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60c7" w14:textId="f136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табиғи монополиялар субъектiлерiнiң қызметi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9 желтоқсандағы N 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монополиялар туралы" 1998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16, 214-құжат; 1999 ж., N 19, 646-құжат; 2000 ж., N 3-4, 66-құжат; 2001 ж., N 23, 309-құжат; 2002 ж., N 23-24, 193-құжат; 2004 ж., N 14, 82-құжат):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1-тармағындағы "қатынастарды реттейдi" деген сөздер "қатынастарға қолданылады"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 мынадай мазмұнда жазылсын:
</w:t>
      </w:r>
    </w:p>
    <w:p>
      <w:pPr>
        <w:spacing w:after="0"/>
        <w:ind w:left="0"/>
        <w:jc w:val="both"/>
      </w:pPr>
      <w:r>
        <w:rPr>
          <w:rFonts w:ascii="Times New Roman"/>
          <w:b w:val="false"/>
          <w:i w:val="false"/>
          <w:color w:val="000000"/>
          <w:sz w:val="28"/>
        </w:rPr>
        <w:t>
      "3-бап.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табиғи монополия субъектiсiнiң аффилиирленген тұлғасы - шешiмдi тiкелей және (немесе) жанама айқындауға және (немесе) табиғи монополия субъектiсi қабылдаған шешiмге, оның iшiнде шарттың, ауызша шартты немесе өзге мәмiленi қоса алғанда, күшiне орай әсер ету мүмкiндiгі бар (берiлген өкiлеттiктер шеңберiнде оның қызметiн реттеудi жүзеге асыратын мемлекеттiк органдарды қоспағанда) тұлға, сондай-ақ оған қатысты табиғи монополия субъектiсiнiң осындай құқығы бар кез келген тұлға;
</w:t>
      </w:r>
      <w:r>
        <w:br/>
      </w:r>
      <w:r>
        <w:rPr>
          <w:rFonts w:ascii="Times New Roman"/>
          <w:b w:val="false"/>
          <w:i w:val="false"/>
          <w:color w:val="000000"/>
          <w:sz w:val="28"/>
        </w:rPr>
        <w:t>
      2) уақытша өтемдiк тариф - табиғи монополия субъектiсi тұтынушыларға келтiрген залалдарына өтем жасау мақсатында уәкiлеттi орган белгiлеген тариф (баға, алым ставкасы);
</w:t>
      </w:r>
      <w:r>
        <w:br/>
      </w:r>
      <w:r>
        <w:rPr>
          <w:rFonts w:ascii="Times New Roman"/>
          <w:b w:val="false"/>
          <w:i w:val="false"/>
          <w:color w:val="000000"/>
          <w:sz w:val="28"/>
        </w:rPr>
        <w:t>
      3) уақытша төмендету коэффициентi - тұтынушылар мен табиғи монополия субъектiсiнiң мүдделерiн қорғау мақсатында уәкiлеттi орган белгiлеген және тарифке (бағаға, алым ставкасына) қолданылатын шама;
</w:t>
      </w:r>
      <w:r>
        <w:br/>
      </w:r>
      <w:r>
        <w:rPr>
          <w:rFonts w:ascii="Times New Roman"/>
          <w:b w:val="false"/>
          <w:i w:val="false"/>
          <w:color w:val="000000"/>
          <w:sz w:val="28"/>
        </w:rPr>
        <w:t>
      4) жалпыға бiрдей қызмет көрсету - табиғи монополиялар субъектiлерi жұмысын жүзеге асыратын және қызметтердi (тауарларды, жұмыстарды) ұсына алатын Қазақстан Республикасының белгiлi бiр аумағында табиғи монополиялар субъектiлерiнiң барлық тұтынушыларға қызметтердi (тауарларды, жұмыстарды) ұсынуы;
</w:t>
      </w:r>
      <w:r>
        <w:br/>
      </w:r>
      <w:r>
        <w:rPr>
          <w:rFonts w:ascii="Times New Roman"/>
          <w:b w:val="false"/>
          <w:i w:val="false"/>
          <w:color w:val="000000"/>
          <w:sz w:val="28"/>
        </w:rPr>
        <w:t>
      5) тұлғалар тобы - табиғи монополия субъектiсiнiң дауыс беретiн акцияларының (үлестерiнiң) он және одан да көп процентiн иеленушi, келiсiм нәтижесiнде бiрлесiп тiкелей немесе жанама шешiм белгiлеуге және (немесе) табиғи монополия субъектiсiнiң қабылдайтын шешiмдерiне ықпал етуге құқығы бар жеке және (немесе) заңды тұлғалардың жиынтығы;
</w:t>
      </w:r>
      <w:r>
        <w:br/>
      </w:r>
      <w:r>
        <w:rPr>
          <w:rFonts w:ascii="Times New Roman"/>
          <w:b w:val="false"/>
          <w:i w:val="false"/>
          <w:color w:val="000000"/>
          <w:sz w:val="28"/>
        </w:rPr>
        <w:t>
      6) ұзақ мерзiмдi кезең - бес жылдан астам уақыт аралығы;
</w:t>
      </w:r>
      <w:r>
        <w:br/>
      </w:r>
      <w:r>
        <w:rPr>
          <w:rFonts w:ascii="Times New Roman"/>
          <w:b w:val="false"/>
          <w:i w:val="false"/>
          <w:color w:val="000000"/>
          <w:sz w:val="28"/>
        </w:rPr>
        <w:t>
      7) табиғи монополия - қызметтердiң белгiлi бiр түрiн (тауарлардың, жұмыстардың) өндiру мен ұсынудың технологиялық ерекшелiктерiне байланысты қызметтердiң (тауарлардың, жұмыстардың) осы түрiне сұранысты қанағаттандыру үшiн бәсекелестiк жағдай жасау мүмкiн болмайтын немесе экономикалық жағынан тиiмсiз болатын қызметтер көрсету (тауарлар, жұмыстар) рыногының жай-күйi;
</w:t>
      </w:r>
      <w:r>
        <w:br/>
      </w:r>
      <w:r>
        <w:rPr>
          <w:rFonts w:ascii="Times New Roman"/>
          <w:b w:val="false"/>
          <w:i w:val="false"/>
          <w:color w:val="000000"/>
          <w:sz w:val="28"/>
        </w:rPr>
        <w:t>
      8) инвестициялық бағдарлама - жаңа активтердi жасауға, қазiргi бар активтердi кеңейтуге, қалпына келтiруге, жаңартуға, қолдауға, табиғи монополия субъектiсiнiң негiзгі құралдарын техникалық-экономикалық тиiмдiлiк алу мақсатында қысқа мерзiмдi, орташа мерзiмдi немесе ұзақ мерзiмдi кезеңге қайта жаңғыртуға, техникалық қайта жарақтандыруға бағытталған бiр немесе бiрнеше инвестициялық жобаларды қамтитын қаражаттарды салу және қайтару бағдарламасы;
</w:t>
      </w:r>
      <w:r>
        <w:br/>
      </w:r>
      <w:r>
        <w:rPr>
          <w:rFonts w:ascii="Times New Roman"/>
          <w:b w:val="false"/>
          <w:i w:val="false"/>
          <w:color w:val="000000"/>
          <w:sz w:val="28"/>
        </w:rPr>
        <w:t>
      9) инвестициялық жоба - жаңа өндiрiстердi салуға, қолданыстағыларын кеңейтуге және жаңартуға инвестицияларды көздейтiн iс-шаралар кешенi;
</w:t>
      </w:r>
      <w:r>
        <w:br/>
      </w:r>
      <w:r>
        <w:rPr>
          <w:rFonts w:ascii="Times New Roman"/>
          <w:b w:val="false"/>
          <w:i w:val="false"/>
          <w:color w:val="000000"/>
          <w:sz w:val="28"/>
        </w:rPr>
        <w:t>
      10) инвестициялық тариф (баға, алым ставкасы) - жаңадан құрылған объектiлерде көрсетiлетiн табиғи монополия субъектiсiнiң реттелiп көрсетiлетiн қызметтерге (тауарларға, жұмыстарға) уәкiлеттi орган бiр инвестициялық жобаның шеңберiнде бекiткен, салынған инвестициялар толық өтелгенге дейiн қолданылатын тариф (баға, алым ставкасы) немесе оның шектi деңгейi;
</w:t>
      </w:r>
      <w:r>
        <w:br/>
      </w:r>
      <w:r>
        <w:rPr>
          <w:rFonts w:ascii="Times New Roman"/>
          <w:b w:val="false"/>
          <w:i w:val="false"/>
          <w:color w:val="000000"/>
          <w:sz w:val="28"/>
        </w:rPr>
        <w:t>
      11) қысқа мерзiмдi кезең - бiр жылға дейiнгi уақытты қоса алғанда уақыт аралығы;
</w:t>
      </w:r>
      <w:r>
        <w:br/>
      </w:r>
      <w:r>
        <w:rPr>
          <w:rFonts w:ascii="Times New Roman"/>
          <w:b w:val="false"/>
          <w:i w:val="false"/>
          <w:color w:val="000000"/>
          <w:sz w:val="28"/>
        </w:rPr>
        <w:t>
      12) амортизациялық аударымдардың қаражатын мақсатқа сай пайдаланбау - бекiтiлген тарифтерде (бағаларда, алымдар ставкаларында) және (немесе) тарифтiк сметаларда амортизациялық аударымдардың есебiнен көзделген қаражатты реттелiп көрсетiлетiн қызметтерге (тауарларға, жұмыстарға) пайдаланылатын тiркелген активтегi күрделi қаржы салымдарына және тартылған кредиттiк ресурстар бойынша негiзгi борышты қайтаруға байланысы жоқ мақсаттарға жұмсау;
</w:t>
      </w:r>
      <w:r>
        <w:br/>
      </w:r>
      <w:r>
        <w:rPr>
          <w:rFonts w:ascii="Times New Roman"/>
          <w:b w:val="false"/>
          <w:i w:val="false"/>
          <w:color w:val="000000"/>
          <w:sz w:val="28"/>
        </w:rPr>
        <w:t>
      13) тұтынушы - табиғи монополия субъектiсiнiң реттелiп көрсетiлетiн қызметтерiн (тауарларын, жұмыстарын) пайдаланушы жеке немесе заңды тұлға;
</w:t>
      </w:r>
      <w:r>
        <w:br/>
      </w:r>
      <w:r>
        <w:rPr>
          <w:rFonts w:ascii="Times New Roman"/>
          <w:b w:val="false"/>
          <w:i w:val="false"/>
          <w:color w:val="000000"/>
          <w:sz w:val="28"/>
        </w:rPr>
        <w:t>
      14) тарифтiң (бағаның, алым ставкасының) шектi деңгейi - орташа мерзiмдi немесе ұзақ мерзiмдi кезеңге бекiтiлетiн, табиғи монополия субъектiсiнiң реттелiп көрсетiлетiн қызметiне (тауарға, жұмысқа) арналған тарифтiң (бағаның, алым ставкасының) ең жоғары шамасы;
</w:t>
      </w:r>
      <w:r>
        <w:br/>
      </w:r>
      <w:r>
        <w:rPr>
          <w:rFonts w:ascii="Times New Roman"/>
          <w:b w:val="false"/>
          <w:i w:val="false"/>
          <w:color w:val="000000"/>
          <w:sz w:val="28"/>
        </w:rPr>
        <w:t>
      15) жария тыңдау - табиғи монополиялар субъектiсiнiң реттелiп көрсетiлетiн қызметтерге (тауарларға, жұмыстарға) тарифтiң (бағаның, алым ставкаларының) немесе оның шектi деңгейiнiң жобасын депутаттарды, мемлекеттiк органдардың, тұтынушылар мен олардың қоғамдық бiрлестiктерiнiң өкiлдерiн, тәуелсiз сарапшыларды, бұқаралық ақпарат құралдарын және табиғи монополиялар субъектiлерiн шақыра отырып талқылау рәсiмi;
</w:t>
      </w:r>
      <w:r>
        <w:br/>
      </w:r>
      <w:r>
        <w:rPr>
          <w:rFonts w:ascii="Times New Roman"/>
          <w:b w:val="false"/>
          <w:i w:val="false"/>
          <w:color w:val="000000"/>
          <w:sz w:val="28"/>
        </w:rPr>
        <w:t>
      16) табиғи монополия субъектiсiнiң реттелiп көрсетiлетiн қызметтерi (тауарлары, жұмыстары) - табиғи монополия аясындағы табиғи монополия субъектiсi ұсынатын және қызметтердi (тауарларды, жұмыстарды) тұтынушыға белгiлi бiр тауар беру түрiнде ұсыну жағдайларын қоса алғанда, уәкiлеттi орган мемлекеттiк реттеуге жататын қызметтер (тауарлар, жұмыстар);
</w:t>
      </w:r>
      <w:r>
        <w:br/>
      </w:r>
      <w:r>
        <w:rPr>
          <w:rFonts w:ascii="Times New Roman"/>
          <w:b w:val="false"/>
          <w:i w:val="false"/>
          <w:color w:val="000000"/>
          <w:sz w:val="28"/>
        </w:rPr>
        <w:t>
      17) орташа мерзiмдi кезең - бес жылға дейiнгi уақытты қоса алғанда бiр жылдан асатын уақыт аралығы;
</w:t>
      </w:r>
      <w:r>
        <w:br/>
      </w:r>
      <w:r>
        <w:rPr>
          <w:rFonts w:ascii="Times New Roman"/>
          <w:b w:val="false"/>
          <w:i w:val="false"/>
          <w:color w:val="000000"/>
          <w:sz w:val="28"/>
        </w:rPr>
        <w:t>
      18) табиғи монополия субъектiсi - табиғи монополия жағдайында тауарлар өндiрумен, жұмыстарды орындаумен және (немесе) тұтынушыларға қызмет көрсетумен айналысатын жеке кәсiпкер немесе заңды тұлға;
</w:t>
      </w:r>
      <w:r>
        <w:br/>
      </w:r>
      <w:r>
        <w:rPr>
          <w:rFonts w:ascii="Times New Roman"/>
          <w:b w:val="false"/>
          <w:i w:val="false"/>
          <w:color w:val="000000"/>
          <w:sz w:val="28"/>
        </w:rPr>
        <w:t>
      19) табиғи монополия аясы - жеке кәсiпкер немесе заңды тұлға табиғи монополия субъектiсi болып танылуы мүмкiн қызмет көрсету (тауарлар, жұмыстар) нарығында туындайтын қоғамдық қатынастар саласы;
</w:t>
      </w:r>
      <w:r>
        <w:br/>
      </w:r>
      <w:r>
        <w:rPr>
          <w:rFonts w:ascii="Times New Roman"/>
          <w:b w:val="false"/>
          <w:i w:val="false"/>
          <w:color w:val="000000"/>
          <w:sz w:val="28"/>
        </w:rPr>
        <w:t>
      20) тариф (баға, алым ставкасы) - табиғи монополия субъектiсiнiң реттелiп көрсетiлетiн қызметтерiнiң (тауарларының, жұмыстарының) уәкiлеттi орган бекiткен құнының ақшалай көрiнiсi;
</w:t>
      </w:r>
      <w:r>
        <w:br/>
      </w:r>
      <w:r>
        <w:rPr>
          <w:rFonts w:ascii="Times New Roman"/>
          <w:b w:val="false"/>
          <w:i w:val="false"/>
          <w:color w:val="000000"/>
          <w:sz w:val="28"/>
        </w:rPr>
        <w:t>
      21) тарифтiк смета - уәкiлеттi орган реттелiп көрсетiлетiн қызметтер (тауарлар, жұмыстар) бойынша жыл сайын және (немесе) орташа немесе ұзақ мерзiмдi кезеңге бекiтетiн кiрiстер мен шығыстар баптары, реттелiп көрсетiлетiн қызметтер (тауарлар, жұмыстар) көлемдерi туралы көрсеткiштер және уәкiлеттi орган бекiткен нысан бойынша табиғи монополия субъектiсi қызметiнiң басқа да экономикалық көрсеткiштерi;
</w:t>
      </w:r>
      <w:r>
        <w:br/>
      </w:r>
      <w:r>
        <w:rPr>
          <w:rFonts w:ascii="Times New Roman"/>
          <w:b w:val="false"/>
          <w:i w:val="false"/>
          <w:color w:val="000000"/>
          <w:sz w:val="28"/>
        </w:rPr>
        <w:t>
      22) техникалық сараптама - қолданысқа енгiзiлген активтердiң техникалық жай-күйiн (техникалық сипаттамаларын) және активтердi жұмыс iстеуiн қалпында ұстауды қамтамасыз ететiн жұмыстарды жүргiзу қажеттiгiн, өндiрiс технологиясының, материалдық, еңбек шығындарының белгiленген нормаларға сәйкестiгiн қоса алғанда, технологиялық процестiң тиiмділігiн талдау, инвестициялық бағдарламаларды және (немесе) инвестициялық жобаларды жүзеге асыру қажеттiгiн, ұсынылатын реттелiп көрсетiлетiн қызметтердiң (тауарлардың, жұмыстардың) түрлерi бойынша негiзгi құралдарды iске қосудың деңгейiн және олардың дұрыс бөлiнуiн талдау;
</w:t>
      </w:r>
      <w:r>
        <w:br/>
      </w:r>
      <w:r>
        <w:rPr>
          <w:rFonts w:ascii="Times New Roman"/>
          <w:b w:val="false"/>
          <w:i w:val="false"/>
          <w:color w:val="000000"/>
          <w:sz w:val="28"/>
        </w:rPr>
        <w:t>
      23) уәкiлеттi орган - табиғи монополия аясындағы қызметтi бақылау мен реттеудi жүзеге асыратын мемлекеттiк орган;
</w:t>
      </w:r>
      <w:r>
        <w:br/>
      </w:r>
      <w:r>
        <w:rPr>
          <w:rFonts w:ascii="Times New Roman"/>
          <w:b w:val="false"/>
          <w:i w:val="false"/>
          <w:color w:val="000000"/>
          <w:sz w:val="28"/>
        </w:rPr>
        <w:t>
      24) қаржылық сараптама - табиғи монополия субъектiсiнiң Қазақстан Республикасының табиғи монополиялар туралы заңдарын және уәкiлеттi органның шешiмдерiн орындауын бағалау мақсатында олардың қаржы-шаруашылық қызметiн, реттелiп көрсетiлетiн қызметтердiң (тауарлардың, жұмыстардың) әрбiр түрi бойынша және тұтастай алғанда уәкiлеттi орган бекiткен тәртiпке сәйкес өзге қызмет бойынша кiрiстердiң, шығындар мен қолданысқа енгiзiлген активтердiң бөлiнуiн, сондай-ақ табиғи монополия субъектiсi қызметiнiң қаржылық көрсеткiштерiне қолданылатын тарифтерге (бағаларға, алымдар ставкаларына) әсерiн талдау, тарифтiк сметаның орындалуын және есепке алу саясатының сақталуын, инвестициялық бағдарламалардың және (немесе) инвестициялық жобалардың орындалуын тексеру (бағалау);
</w:t>
      </w:r>
      <w:r>
        <w:br/>
      </w:r>
      <w:r>
        <w:rPr>
          <w:rFonts w:ascii="Times New Roman"/>
          <w:b w:val="false"/>
          <w:i w:val="false"/>
          <w:color w:val="000000"/>
          <w:sz w:val="28"/>
        </w:rPr>
        <w:t>
      25) төтенше реттеушi шаралар - азаматтардың өмiрiн, денсаулығын, жеке және заңды тұлғалардың мүлкiн, сондай-ақ қоршаған ортаны қорғау мақсатында уәкiлеттi орган қолданатын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редакцияда жазылсын:
</w:t>
      </w:r>
    </w:p>
    <w:p>
      <w:pPr>
        <w:spacing w:after="0"/>
        <w:ind w:left="0"/>
        <w:jc w:val="both"/>
      </w:pPr>
      <w:r>
        <w:rPr>
          <w:rFonts w:ascii="Times New Roman"/>
          <w:b w:val="false"/>
          <w:i w:val="false"/>
          <w:color w:val="000000"/>
          <w:sz w:val="28"/>
        </w:rPr>
        <w:t>
      "4-бап. Табиғи монополиялар аясы
</w:t>
      </w:r>
    </w:p>
    <w:p>
      <w:pPr>
        <w:spacing w:after="0"/>
        <w:ind w:left="0"/>
        <w:jc w:val="both"/>
      </w:pPr>
      <w:r>
        <w:rPr>
          <w:rFonts w:ascii="Times New Roman"/>
          <w:b w:val="false"/>
          <w:i w:val="false"/>
          <w:color w:val="000000"/>
          <w:sz w:val="28"/>
        </w:rPr>
        <w:t>
      1. Қазақстан Республикасында табиғи монополиялар аясына мынадай қызмет көрсетулер (тауарлар, жұмыстар):
</w:t>
      </w:r>
      <w:r>
        <w:br/>
      </w:r>
      <w:r>
        <w:rPr>
          <w:rFonts w:ascii="Times New Roman"/>
          <w:b w:val="false"/>
          <w:i w:val="false"/>
          <w:color w:val="000000"/>
          <w:sz w:val="28"/>
        </w:rPr>
        <w:t>
      1) мұнайды және (немесе) мұнай өнiмдерiн магистральдық құбыр жолдары арқылы тасымалдау жөнiндегi;
</w:t>
      </w:r>
      <w:r>
        <w:br/>
      </w:r>
      <w:r>
        <w:rPr>
          <w:rFonts w:ascii="Times New Roman"/>
          <w:b w:val="false"/>
          <w:i w:val="false"/>
          <w:color w:val="000000"/>
          <w:sz w:val="28"/>
        </w:rPr>
        <w:t>
      2)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жөнiндегi;
</w:t>
      </w:r>
      <w:r>
        <w:br/>
      </w:r>
      <w:r>
        <w:rPr>
          <w:rFonts w:ascii="Times New Roman"/>
          <w:b w:val="false"/>
          <w:i w:val="false"/>
          <w:color w:val="000000"/>
          <w:sz w:val="28"/>
        </w:rPr>
        <w:t>
      3) электр және (немесе) жылу энергиясын беру және (немесе) бөлу жөнiндегi;
</w:t>
      </w:r>
      <w:r>
        <w:br/>
      </w:r>
      <w:r>
        <w:rPr>
          <w:rFonts w:ascii="Times New Roman"/>
          <w:b w:val="false"/>
          <w:i w:val="false"/>
          <w:color w:val="000000"/>
          <w:sz w:val="28"/>
        </w:rPr>
        <w:t>
      4) жылу энергиясын өндiру жөнiндегi;
</w:t>
      </w:r>
      <w:r>
        <w:br/>
      </w:r>
      <w:r>
        <w:rPr>
          <w:rFonts w:ascii="Times New Roman"/>
          <w:b w:val="false"/>
          <w:i w:val="false"/>
          <w:color w:val="000000"/>
          <w:sz w:val="28"/>
        </w:rPr>
        <w:t>
      5) электр энергиясын желiге берудi және тұтынуды техникалық диспетчерлендiру жөнiндегi;
</w:t>
      </w:r>
      <w:r>
        <w:br/>
      </w:r>
      <w:r>
        <w:rPr>
          <w:rFonts w:ascii="Times New Roman"/>
          <w:b w:val="false"/>
          <w:i w:val="false"/>
          <w:color w:val="000000"/>
          <w:sz w:val="28"/>
        </w:rPr>
        <w:t>
      6) магистральдық темiр жол желiлерiнiң;
</w:t>
      </w:r>
      <w:r>
        <w:br/>
      </w:r>
      <w:r>
        <w:rPr>
          <w:rFonts w:ascii="Times New Roman"/>
          <w:b w:val="false"/>
          <w:i w:val="false"/>
          <w:color w:val="000000"/>
          <w:sz w:val="28"/>
        </w:rPr>
        <w:t>
      7) кiрме жолдардың;
</w:t>
      </w:r>
      <w:r>
        <w:br/>
      </w:r>
      <w:r>
        <w:rPr>
          <w:rFonts w:ascii="Times New Roman"/>
          <w:b w:val="false"/>
          <w:i w:val="false"/>
          <w:color w:val="000000"/>
          <w:sz w:val="28"/>
        </w:rPr>
        <w:t>
      8) әуе навигациясының;
</w:t>
      </w:r>
      <w:r>
        <w:br/>
      </w:r>
      <w:r>
        <w:rPr>
          <w:rFonts w:ascii="Times New Roman"/>
          <w:b w:val="false"/>
          <w:i w:val="false"/>
          <w:color w:val="000000"/>
          <w:sz w:val="28"/>
        </w:rPr>
        <w:t>
      9) порттардың, әуежайлардың;
</w:t>
      </w:r>
      <w:r>
        <w:br/>
      </w:r>
      <w:r>
        <w:rPr>
          <w:rFonts w:ascii="Times New Roman"/>
          <w:b w:val="false"/>
          <w:i w:val="false"/>
          <w:color w:val="000000"/>
          <w:sz w:val="28"/>
        </w:rPr>
        <w:t>
      10) телекоммуникациялар көрсететiн әмбебап қызметтердi қоспағанда, қызметтiң осы түрлерiн көрсетудiң технологиялық мүмкiн болмауы не экономикалық тиiмсiздiгi себебiнен бәсекелес байланыс операторы болмаған кезде телекоммуникациялар қызметi;
</w:t>
      </w:r>
      <w:r>
        <w:br/>
      </w:r>
      <w:r>
        <w:rPr>
          <w:rFonts w:ascii="Times New Roman"/>
          <w:b w:val="false"/>
          <w:i w:val="false"/>
          <w:color w:val="000000"/>
          <w:sz w:val="28"/>
        </w:rPr>
        <w:t>
      11) телекоммуникациялар желiлерiн ортақ пайдаланудағы телекоммуникациялар желiлерiне қосуға технологиялық жағынан байланысты кәбiлдiк кәрiздер мен өзге де негiзгi құралдарды мүлiктiк жалдауға (жалға) немесе пайдалануға беру жөнiндегi;
</w:t>
      </w:r>
      <w:r>
        <w:br/>
      </w:r>
      <w:r>
        <w:rPr>
          <w:rFonts w:ascii="Times New Roman"/>
          <w:b w:val="false"/>
          <w:i w:val="false"/>
          <w:color w:val="000000"/>
          <w:sz w:val="28"/>
        </w:rPr>
        <w:t>
      12) су шаруашылығы және (немесе) кәрiз жүйелерiнiң;
</w:t>
      </w:r>
      <w:r>
        <w:br/>
      </w:r>
      <w:r>
        <w:rPr>
          <w:rFonts w:ascii="Times New Roman"/>
          <w:b w:val="false"/>
          <w:i w:val="false"/>
          <w:color w:val="000000"/>
          <w:sz w:val="28"/>
        </w:rPr>
        <w:t>
      13) почта байланысының жалпыға бiрдей қолжетiмдi қызмет көрсету жатады.
</w:t>
      </w:r>
      <w:r>
        <w:br/>
      </w:r>
      <w:r>
        <w:rPr>
          <w:rFonts w:ascii="Times New Roman"/>
          <w:b w:val="false"/>
          <w:i w:val="false"/>
          <w:color w:val="000000"/>
          <w:sz w:val="28"/>
        </w:rPr>
        <w:t>
      2. Уәкiлеттi орган осы баптың 1-тармағында тiзiп көрсетiлген табиғи монополиялар аясының табиғи монополия субъектiлерi осы сала шеңберiнде көрсетiлетiн қызметтердi (тауарларды, жұмыстарды) реттелiп көрсетiлетiн қызметтер қатарына жатқызу мәнiне талдау жасауды жүзеге асырады.
</w:t>
      </w:r>
      <w:r>
        <w:br/>
      </w:r>
      <w:r>
        <w:rPr>
          <w:rFonts w:ascii="Times New Roman"/>
          <w:b w:val="false"/>
          <w:i w:val="false"/>
          <w:color w:val="000000"/>
          <w:sz w:val="28"/>
        </w:rPr>
        <w:t>
      Реттелiп көрсетiлетiн қызметтердiң (тауарлардың, жұмыстардың) тiзбесiн уәкiлеттi органның ұсынуы бойынша Қазақстан Республикасының Үкiметi бекiтедi.
</w:t>
      </w:r>
      <w:r>
        <w:br/>
      </w:r>
      <w:r>
        <w:rPr>
          <w:rFonts w:ascii="Times New Roman"/>
          <w:b w:val="false"/>
          <w:i w:val="false"/>
          <w:color w:val="000000"/>
          <w:sz w:val="28"/>
        </w:rPr>
        <w:t>
      3. Табиғи монополиялар субъектiлерi республикалық және жергiлiктi бөлiмдерден тұратын Табиғи монополия субъектiлерiнiң мемлекеттiк тiркелiмiне, реттелiп көрсетiлетiн қызметтердiң (тауарлардың, жұмыстардың) нақты түрлерiн көрсете отырып енгiзiлуге жатады.
</w:t>
      </w:r>
      <w:r>
        <w:br/>
      </w:r>
      <w:r>
        <w:rPr>
          <w:rFonts w:ascii="Times New Roman"/>
          <w:b w:val="false"/>
          <w:i w:val="false"/>
          <w:color w:val="000000"/>
          <w:sz w:val="28"/>
        </w:rPr>
        <w:t>
      Табиғи монополиялар субъектiлерiн Мемлекеттiк тiркелiмге енгiзу және одан шығару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тақырыбындағы "Табиғи монополия" деген сөздер "Табиғи монополиялар" деген сөздермен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қызметтер көрсетуге және:
</w:t>
      </w:r>
      <w:r>
        <w:br/>
      </w:r>
      <w:r>
        <w:rPr>
          <w:rFonts w:ascii="Times New Roman"/>
          <w:b w:val="false"/>
          <w:i w:val="false"/>
          <w:color w:val="000000"/>
          <w:sz w:val="28"/>
        </w:rPr>
        <w:t>
      реттелiп көрсетiлетiн қызметтермен (тауарлармен, жұмыстармен) технологиялық жағынан байланысты;
</w:t>
      </w:r>
      <w:r>
        <w:br/>
      </w:r>
      <w:r>
        <w:rPr>
          <w:rFonts w:ascii="Times New Roman"/>
          <w:b w:val="false"/>
          <w:i w:val="false"/>
          <w:color w:val="000000"/>
          <w:sz w:val="28"/>
        </w:rPr>
        <w:t>
      Қазақстан Республикасының почта туралы заңдарында белгiленген;
</w:t>
      </w:r>
      <w:r>
        <w:br/>
      </w:r>
      <w:r>
        <w:rPr>
          <w:rFonts w:ascii="Times New Roman"/>
          <w:b w:val="false"/>
          <w:i w:val="false"/>
          <w:color w:val="000000"/>
          <w:sz w:val="28"/>
        </w:rPr>
        <w:t>
      табиғи монополия аясына жатқызылған реттелiп көрсетiлетiн қызметтерден (тауарлардан, жұмыстардан) түскен кiрiстер рынок субъектiсiнiң барлық қызметiнен күнтiзбелiк бiр жыл iшiнде түскен кiрiстердiң бiр процентiнен аспаған жағдайдағы;
</w:t>
      </w:r>
      <w:r>
        <w:br/>
      </w:r>
      <w:r>
        <w:rPr>
          <w:rFonts w:ascii="Times New Roman"/>
          <w:b w:val="false"/>
          <w:i w:val="false"/>
          <w:color w:val="000000"/>
          <w:sz w:val="28"/>
        </w:rPr>
        <w:t>
      күнтiзбелiк бiр жыл iшiнде өзге қызметтiң кiрiстерi табиғи монополия субъектiсiнiң барлық қызметiнiң бес процентiнен аспаған жағдайдағы;
</w:t>
      </w:r>
      <w:r>
        <w:br/>
      </w:r>
      <w:r>
        <w:rPr>
          <w:rFonts w:ascii="Times New Roman"/>
          <w:b w:val="false"/>
          <w:i w:val="false"/>
          <w:color w:val="000000"/>
          <w:sz w:val="28"/>
        </w:rPr>
        <w:t>
      табиғи монополия аясында қызметтер көрсететiн (тауарлар, жұмыстар) құрылымдық бөлiмшенiң ұйымдастырушылық және аумақтық оқшаулануы мүмкiн болмаған жағдайдағы қызметтердi қоспағанда, табиғи монополиялар аясына жатпайтын өзге қызметтi жүзеге асыруға;
</w:t>
      </w:r>
      <w:r>
        <w:br/>
      </w:r>
      <w:r>
        <w:rPr>
          <w:rFonts w:ascii="Times New Roman"/>
          <w:b w:val="false"/>
          <w:i w:val="false"/>
          <w:color w:val="000000"/>
          <w:sz w:val="28"/>
        </w:rPr>
        <w:t>
      2) табиғи монополия субъектiсiнiң өндiрiспен және реттелiп көрсетiлетiн қызметтердi (тауарларды, жұмыстарды) ұсынумен, сондай-ақ осы Заңға сәйкес табиғи монополия субъектiсi үшiн рұқсат етiлген қызметтi жүзеге асырумен байланысы жоқ мүлiкке меншiк және (немесе) шаруашылық жүргiзу құқығына ие болуға;";
</w:t>
      </w:r>
    </w:p>
    <w:p>
      <w:pPr>
        <w:spacing w:after="0"/>
        <w:ind w:left="0"/>
        <w:jc w:val="both"/>
      </w:pPr>
      <w:r>
        <w:rPr>
          <w:rFonts w:ascii="Times New Roman"/>
          <w:b w:val="false"/>
          <w:i w:val="false"/>
          <w:color w:val="000000"/>
          <w:sz w:val="28"/>
        </w:rPr>
        <w:t>
      4) тармақшада:
</w:t>
      </w:r>
      <w:r>
        <w:br/>
      </w:r>
      <w:r>
        <w:rPr>
          <w:rFonts w:ascii="Times New Roman"/>
          <w:b w:val="false"/>
          <w:i w:val="false"/>
          <w:color w:val="000000"/>
          <w:sz w:val="28"/>
        </w:rPr>
        <w:t>
      "ұсынылған" деген сөз "реттелiп көрсетiлетiн" деген сөздермен ауыстырылсын;
</w:t>
      </w:r>
    </w:p>
    <w:p>
      <w:pPr>
        <w:spacing w:after="0"/>
        <w:ind w:left="0"/>
        <w:jc w:val="both"/>
      </w:pPr>
      <w:r>
        <w:rPr>
          <w:rFonts w:ascii="Times New Roman"/>
          <w:b w:val="false"/>
          <w:i w:val="false"/>
          <w:color w:val="000000"/>
          <w:sz w:val="28"/>
        </w:rPr>
        <w:t>
      "ескерiлмеген" деген сөзден кейiн "реттелiп көрсетiлетiн" деген сөзбен толықтырылсын;
</w:t>
      </w:r>
    </w:p>
    <w:p>
      <w:pPr>
        <w:spacing w:after="0"/>
        <w:ind w:left="0"/>
        <w:jc w:val="both"/>
      </w:pPr>
      <w:r>
        <w:rPr>
          <w:rFonts w:ascii="Times New Roman"/>
          <w:b w:val="false"/>
          <w:i w:val="false"/>
          <w:color w:val="000000"/>
          <w:sz w:val="28"/>
        </w:rPr>
        <w:t>
      "тарифтерде (бағаларда, алымдар ставкаларында)" деген сөздерден кейiн "немесе олардың шектi деңгейлерiнде" деген сөздермен толықтырылсын;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табиғи монополиялар субъектiлерiнiң реттелiп көрсетiлетiн қызметтерiне (тауарларына, жұмыстарына) қол жеткiзу шарттарын күштеп таңуға немесе тұтынушыларды кемсiтуге әкеп соғатын өзге де iс-әрекеттер жасауға;
</w:t>
      </w:r>
    </w:p>
    <w:p>
      <w:pPr>
        <w:spacing w:after="0"/>
        <w:ind w:left="0"/>
        <w:jc w:val="both"/>
      </w:pP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реттелiп көрсетiлетiн қызметтердi (тауарларды, жұмыстарды) өндiрген және (немесе) ұсынған кезде технологиялық циклда пайдаланылатын жеке меншiк құқығымен немесе заңды негiзде өзгеше тиесiлi мүлiктi сенiмгерлiк басқаруға, лизингтi қоса алғанда, мүлiктiк жалдауға (жалға беруге);";
</w:t>
      </w:r>
    </w:p>
    <w:p>
      <w:pPr>
        <w:spacing w:after="0"/>
        <w:ind w:left="0"/>
        <w:jc w:val="both"/>
      </w:pP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реттелiп көрсетiлетiн қызметтердi (тауарларды, жұмыстарды) ұсынумен байланысты талап ету құқығын үшiншi тұлғаларға беруге;";
</w:t>
      </w:r>
    </w:p>
    <w:p>
      <w:pPr>
        <w:spacing w:after="0"/>
        <w:ind w:left="0"/>
        <w:jc w:val="both"/>
      </w:pPr>
      <w:r>
        <w:rPr>
          <w:rFonts w:ascii="Times New Roman"/>
          <w:b w:val="false"/>
          <w:i w:val="false"/>
          <w:color w:val="000000"/>
          <w:sz w:val="28"/>
        </w:rPr>
        <w:t>
      7) тармақшада:
</w:t>
      </w:r>
      <w:r>
        <w:br/>
      </w:r>
      <w:r>
        <w:rPr>
          <w:rFonts w:ascii="Times New Roman"/>
          <w:b w:val="false"/>
          <w:i w:val="false"/>
          <w:color w:val="000000"/>
          <w:sz w:val="28"/>
        </w:rPr>
        <w:t>
      "қызметтер" деген сөздiң алдынан "реттелiп көрсетiлетiн" деген сөздермен толықтырылсын;
</w:t>
      </w:r>
    </w:p>
    <w:p>
      <w:pPr>
        <w:spacing w:after="0"/>
        <w:ind w:left="0"/>
        <w:jc w:val="both"/>
      </w:pPr>
      <w:r>
        <w:rPr>
          <w:rFonts w:ascii="Times New Roman"/>
          <w:b w:val="false"/>
          <w:i w:val="false"/>
          <w:color w:val="000000"/>
          <w:sz w:val="28"/>
        </w:rPr>
        <w:t>
      "пайдаланған қызмет көрсетулер (тауарлар, жұмыстар)" деген сөздер "реттелiп көрсетiлетiн қызметтердiң (тауарлардың, жұмыстардың)" деген сөздермен ауыстырылсын;
</w:t>
      </w:r>
    </w:p>
    <w:p>
      <w:pPr>
        <w:spacing w:after="0"/>
        <w:ind w:left="0"/>
        <w:jc w:val="both"/>
      </w:pPr>
      <w:r>
        <w:rPr>
          <w:rFonts w:ascii="Times New Roman"/>
          <w:b w:val="false"/>
          <w:i w:val="false"/>
          <w:color w:val="000000"/>
          <w:sz w:val="28"/>
        </w:rPr>
        <w:t>
      8) тармақшадағы "қызмет көрсетулерге" деген сөздер "реттелiп көрсетiлетiн қызметтерге" деген сөздермен, "енгiзуге тыйым салынады." деген сөздер "немесе олардың шектi деңгейiн енгiзуге;" деген сөздермен ауыстырылсын;
</w:t>
      </w:r>
    </w:p>
    <w:p>
      <w:pPr>
        <w:spacing w:after="0"/>
        <w:ind w:left="0"/>
        <w:jc w:val="both"/>
      </w:pP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тыйым салынады;";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Осы Заңның 5-бабы 1-тармағының 5-1) тармақшасында көзделген шектеулер осы Заңның 4-бабы 1-тармағының 11) тармақшасына сәйкес реттелiп көрсетiлетiн қызметтердi (тауарларды, жұмыстарды) ұсынатын табиғи монополиялар субъектiлерiне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6-бапта: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барлық тұтынушылар үшiн реттелiп көрсетiлетiн қызметтерге (тауарларға, жұмыстарға) тарифтердi (бағаларды, алымдар ставкаларын) тарифтердiң (бағалардың, алымдар ставкаларының) қолданылуы кезеңiнде уәкiлеттi орган бекiткен тәртiппен төмендетуге;";
</w:t>
      </w:r>
    </w:p>
    <w:p>
      <w:pPr>
        <w:spacing w:after="0"/>
        <w:ind w:left="0"/>
        <w:jc w:val="both"/>
      </w:pPr>
      <w:r>
        <w:rPr>
          <w:rFonts w:ascii="Times New Roman"/>
          <w:b w:val="false"/>
          <w:i w:val="false"/>
          <w:color w:val="000000"/>
          <w:sz w:val="28"/>
        </w:rPr>
        <w:t>
      мынадай мазмұндағы 1-3) тармақшамен толықтырылсын:
</w:t>
      </w:r>
      <w:r>
        <w:br/>
      </w:r>
      <w:r>
        <w:rPr>
          <w:rFonts w:ascii="Times New Roman"/>
          <w:b w:val="false"/>
          <w:i w:val="false"/>
          <w:color w:val="000000"/>
          <w:sz w:val="28"/>
        </w:rPr>
        <w:t>
      "1-3) реттелiп көрсетiлетiн қызметтерге (тауарларға, жұмыстарға) тарифтi (бағаны, алым ставкасын) немесе оның шектi деңгейiн бекiтуге арналған өтiнiмдi уәкiлеттi органның қарауына ұсынуға;";
</w:t>
      </w:r>
    </w:p>
    <w:p>
      <w:pPr>
        <w:spacing w:after="0"/>
        <w:ind w:left="0"/>
        <w:jc w:val="both"/>
      </w:pP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Қазақстан Республикасының салық заңдары тиiсiнше өзгертiлiп, нәтижесiнде табиғи монополия субъектiсi шығынының құны көбейтiлсе, барлық тұтынушылар үшiн реттелiп көрсетiлетiн қызметтердi (тауарларды, жұмыстарды) ұсынуға тарифтердi (бағаларды, алым ставкаларын) немесе олардың шектi деңгейлерiн уәкiлеттi орган белгiлеген тәртiппен өсiруге;";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реттелiп көрсетiлетiн қызметтерге (тауарларға, жұмыстарға) уәкiлеттi орган бекiткен тарифтердi (бағаларды, алымдар ставкаларын) немесе олардың шектi деңгейлерiн ескере отырып, 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реттелiп көрсетiлетiн қызметтердi (тауарларды, жұмыстарды) тұтынушыларды жалпыға бiрдей қызмет көрсетумен қамтамасыз етуге;";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тұтынушыларға реттелiп көрсетiлетiн коммуналдық қызметтер (тауарлар, жұмыстар) жасағаны үшiн олардан өз кассалары, сондай-ақ банктер және банк операцияларының жекелеген түрлерiн жүзеге асыратын ұйымдар арқылы төлемдер қабылдауды қамтамасыз етуге мiндеттi. Бұл талап осы Заңның 15-бабының 3-тармағында көрсетiлген табиғи монополиялар субъектiлерiне қолданылмайды;";
</w:t>
      </w:r>
    </w:p>
    <w:p>
      <w:pPr>
        <w:spacing w:after="0"/>
        <w:ind w:left="0"/>
        <w:jc w:val="both"/>
      </w:pPr>
      <w:r>
        <w:rPr>
          <w:rFonts w:ascii="Times New Roman"/>
          <w:b w:val="false"/>
          <w:i w:val="false"/>
          <w:color w:val="000000"/>
          <w:sz w:val="28"/>
        </w:rPr>
        <w:t>
      3) тармақшада:
</w:t>
      </w:r>
      <w:r>
        <w:br/>
      </w:r>
      <w:r>
        <w:rPr>
          <w:rFonts w:ascii="Times New Roman"/>
          <w:b w:val="false"/>
          <w:i w:val="false"/>
          <w:color w:val="000000"/>
          <w:sz w:val="28"/>
        </w:rPr>
        <w:t>
      "ескерiлген" деген сөзден кейiн "реттелiп көрсетiлетiн" деген сөзбен толықтырылсын;
</w:t>
      </w:r>
    </w:p>
    <w:p>
      <w:pPr>
        <w:spacing w:after="0"/>
        <w:ind w:left="0"/>
        <w:jc w:val="both"/>
      </w:pPr>
      <w:r>
        <w:rPr>
          <w:rFonts w:ascii="Times New Roman"/>
          <w:b w:val="false"/>
          <w:i w:val="false"/>
          <w:color w:val="000000"/>
          <w:sz w:val="28"/>
        </w:rPr>
        <w:t>
      "жағдайларда," деген сөзден кейiн "реттелiп көрсетiлетiн" деген сөзбен толықтырылсын;
</w:t>
      </w:r>
    </w:p>
    <w:p>
      <w:pPr>
        <w:spacing w:after="0"/>
        <w:ind w:left="0"/>
        <w:jc w:val="both"/>
      </w:pPr>
      <w:r>
        <w:rPr>
          <w:rFonts w:ascii="Times New Roman"/>
          <w:b w:val="false"/>
          <w:i w:val="false"/>
          <w:color w:val="000000"/>
          <w:sz w:val="28"/>
        </w:rPr>
        <w:t>
      "жағдайлармен" деген сөзден кейiн ", оның iшiнде уәкiлеттi орган бекiткен тәртiппен реттелiп көрсетiлетiн қызметтерге (тауарларға, жұмыстарға) қол жеткiзудi тең жағдайлармен" деген сөздермен толықтырылсын;
</w:t>
      </w:r>
    </w:p>
    <w:p>
      <w:pPr>
        <w:spacing w:after="0"/>
        <w:ind w:left="0"/>
        <w:jc w:val="both"/>
      </w:pP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тарифтiң (бағаның, алым ставкасының) шектi деңгейi бекiтiлген жағдайда, барлық тұтынушылар үшiн реттелiп көрсетiлетiн қызметтердi (тауарларды, жұмыстарды) тарифтiң (бағаның, алым ставкасының) шектi деңгейiнен аспайтын бiрыңғай тарифтер (бағалар, алым ставкалары) деңгейлерi бойынша ұсынуға;";
</w:t>
      </w:r>
    </w:p>
    <w:p>
      <w:pPr>
        <w:spacing w:after="0"/>
        <w:ind w:left="0"/>
        <w:jc w:val="both"/>
      </w:pPr>
      <w:r>
        <w:rPr>
          <w:rFonts w:ascii="Times New Roman"/>
          <w:b w:val="false"/>
          <w:i w:val="false"/>
          <w:color w:val="000000"/>
          <w:sz w:val="28"/>
        </w:rPr>
        <w:t>
      4) және 5) тармақшалар мынадай редакцияда жазылсын:
</w:t>
      </w:r>
      <w:r>
        <w:br/>
      </w:r>
      <w:r>
        <w:rPr>
          <w:rFonts w:ascii="Times New Roman"/>
          <w:b w:val="false"/>
          <w:i w:val="false"/>
          <w:color w:val="000000"/>
          <w:sz w:val="28"/>
        </w:rPr>
        <w:t>
      "4) осы Заңда және Қазақстан Республикасының өзге де заң актiлерiнде белгiленген тәртiппен шығындары табиғи монополия субъектiсiнiң реттелiп көрсетiлетiн қызметтерiне (тауарларына, жұмыстарына) тарифтi (бағаны, алым ставкасын) немесе оның шектi деңгейiн және тарифтiк сметаларды бекiту кезiнде ескерiлетiн қызметтердi (тaуapлapды, жұмыстарды) сатып алуды жүзеге асыруға;
</w:t>
      </w:r>
      <w:r>
        <w:br/>
      </w:r>
      <w:r>
        <w:rPr>
          <w:rFonts w:ascii="Times New Roman"/>
          <w:b w:val="false"/>
          <w:i w:val="false"/>
          <w:color w:val="000000"/>
          <w:sz w:val="28"/>
        </w:rPr>
        <w:t>
      5) уәкiлеттi органның талап етуi бойынша қаржы есептiлiгi мен өзге де қажеттi ақпаратты уәкiлеттi орган бекiткен мерзiмде, бiрақ бес жұмыс күнiнен кешiктiрмей, қағазға түсiрiлген және (немесе) электрондық жеткiзгiштер түрiнде беруге;";
</w:t>
      </w:r>
    </w:p>
    <w:p>
      <w:pPr>
        <w:spacing w:after="0"/>
        <w:ind w:left="0"/>
        <w:jc w:val="both"/>
      </w:pPr>
      <w:r>
        <w:rPr>
          <w:rFonts w:ascii="Times New Roman"/>
          <w:b w:val="false"/>
          <w:i w:val="false"/>
          <w:color w:val="000000"/>
          <w:sz w:val="28"/>
        </w:rPr>
        <w:t>
      7) тармақшадағы "аудиторлық ұйымдармен (аудиторлармен) Қазақстан Республикасының табиғи монополиялар туралы заңдарында белгiленген аудит жүргiзу шартына қосымша талаптарға сәйкес" деген сөздер "осы Заңның 15-бабының 3-тармағында көрсетiлген, үш жылда бiр рет мiндеттi аудит жүргiзетiн табиғи монополиялар субъектiлерiн қоспағанда, аудиторлық ұйымдардың (аудиторлардың)" деген сөздермен ауыстырылсын;
</w:t>
      </w:r>
    </w:p>
    <w:p>
      <w:pPr>
        <w:spacing w:after="0"/>
        <w:ind w:left="0"/>
        <w:jc w:val="both"/>
      </w:pPr>
      <w:r>
        <w:rPr>
          <w:rFonts w:ascii="Times New Roman"/>
          <w:b w:val="false"/>
          <w:i w:val="false"/>
          <w:color w:val="000000"/>
          <w:sz w:val="28"/>
        </w:rPr>
        <w:t>
      7-1) тармақша мынадай редакцияда жазылсын:
</w:t>
      </w:r>
      <w:r>
        <w:br/>
      </w:r>
      <w:r>
        <w:rPr>
          <w:rFonts w:ascii="Times New Roman"/>
          <w:b w:val="false"/>
          <w:i w:val="false"/>
          <w:color w:val="000000"/>
          <w:sz w:val="28"/>
        </w:rPr>
        <w:t>
      "7-1) реттелiп көрсетiлетiн қызметтердiң (тауарлардың, жұмыстардың) әрбiр түрi бойынша және тұтас алғанда уәкiлеттi орган бекiткен тәртiппен өзге де қызмет бойынша кiрiстердiң, шығындар мен қолданысқа енгiзiлген активтердiң бөлек есебiн жүргiзуге;";
</w:t>
      </w:r>
    </w:p>
    <w:p>
      <w:pPr>
        <w:spacing w:after="0"/>
        <w:ind w:left="0"/>
        <w:jc w:val="both"/>
      </w:pPr>
      <w:r>
        <w:rPr>
          <w:rFonts w:ascii="Times New Roman"/>
          <w:b w:val="false"/>
          <w:i w:val="false"/>
          <w:color w:val="000000"/>
          <w:sz w:val="28"/>
        </w:rPr>
        <w:t>
      8) және 9) тармақшалар мынадай редакцияда жазылсын:
</w:t>
      </w:r>
      <w:r>
        <w:br/>
      </w:r>
      <w:r>
        <w:rPr>
          <w:rFonts w:ascii="Times New Roman"/>
          <w:b w:val="false"/>
          <w:i w:val="false"/>
          <w:color w:val="000000"/>
          <w:sz w:val="28"/>
        </w:rPr>
        <w:t>
      "8) Қазақстан Республикасының Үкiметi бекiткен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жасасуға;
</w:t>
      </w:r>
      <w:r>
        <w:br/>
      </w:r>
      <w:r>
        <w:rPr>
          <w:rFonts w:ascii="Times New Roman"/>
          <w:b w:val="false"/>
          <w:i w:val="false"/>
          <w:color w:val="000000"/>
          <w:sz w:val="28"/>
        </w:rPr>
        <w:t>
      9) реттелiп көрсетiлетiн коммуналдық қызметтердi (тауарларды, жұмыстарды) есептеу аспаптарын сатып алуға және оларды тұтынушыларға орнатуға;";
</w:t>
      </w:r>
    </w:p>
    <w:p>
      <w:pPr>
        <w:spacing w:after="0"/>
        <w:ind w:left="0"/>
        <w:jc w:val="both"/>
      </w:pP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уәкiлеттi орган белгiлеген тәртiппен ақы өндiрiп алуға;";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тарифтердi (бағаларды, алымдар ставкаларын) немесе олардың шектi деңгейлерiн, тарифтiк сметаларды бекiткен кезде ескерiлетiн инвестициялық бағдарламаларды және (немесе) инвестициялық жобаларды, сондай-ақ Қазақстан Республикасының заңдарында белгiленген тәртiппен негiзгi құралдарға қайта бағалау жүргiзудi уәкiлеттi органмен келiсуге;";
</w:t>
      </w:r>
    </w:p>
    <w:p>
      <w:pPr>
        <w:spacing w:after="0"/>
        <w:ind w:left="0"/>
        <w:jc w:val="both"/>
      </w:pPr>
      <w:r>
        <w:rPr>
          <w:rFonts w:ascii="Times New Roman"/>
          <w:b w:val="false"/>
          <w:i w:val="false"/>
          <w:color w:val="000000"/>
          <w:sz w:val="28"/>
        </w:rPr>
        <w:t>
      12) тармақша "қызметтер" деген сөздiң алдынан "реттелiп көрсетiлетiн" деген сөздермен толықтырылсын;
</w:t>
      </w:r>
    </w:p>
    <w:p>
      <w:pPr>
        <w:spacing w:after="0"/>
        <w:ind w:left="0"/>
        <w:jc w:val="both"/>
      </w:pPr>
      <w:r>
        <w:rPr>
          <w:rFonts w:ascii="Times New Roman"/>
          <w:b w:val="false"/>
          <w:i w:val="false"/>
          <w:color w:val="000000"/>
          <w:sz w:val="28"/>
        </w:rPr>
        <w:t>
      13) тармақшадағы "он күн бұрын" деген сөздер "он күннен кешiктiрмей" деген сөздермен ауыстырылсын, "хабардар етуге" деген сөздерден кейiн нүктелi үтiр қойылып, "мiндеттi." деген сөз алып тасталсын;
</w:t>
      </w:r>
    </w:p>
    <w:p>
      <w:pPr>
        <w:spacing w:after="0"/>
        <w:ind w:left="0"/>
        <w:jc w:val="both"/>
      </w:pPr>
      <w:r>
        <w:rPr>
          <w:rFonts w:ascii="Times New Roman"/>
          <w:b w:val="false"/>
          <w:i w:val="false"/>
          <w:color w:val="000000"/>
          <w:sz w:val="28"/>
        </w:rPr>
        <w:t>
      мынадай мазмұндағы 14)-16) тармақшалармен толықтырылсын:
</w:t>
      </w:r>
      <w:r>
        <w:br/>
      </w:r>
      <w:r>
        <w:rPr>
          <w:rFonts w:ascii="Times New Roman"/>
          <w:b w:val="false"/>
          <w:i w:val="false"/>
          <w:color w:val="000000"/>
          <w:sz w:val="28"/>
        </w:rPr>
        <w:t>
      "14) уәкiлеттi орган бекiткен талаптарға сәйкес өз қызметiне:
</w:t>
      </w:r>
      <w:r>
        <w:br/>
      </w:r>
      <w:r>
        <w:rPr>
          <w:rFonts w:ascii="Times New Roman"/>
          <w:b w:val="false"/>
          <w:i w:val="false"/>
          <w:color w:val="000000"/>
          <w:sz w:val="28"/>
        </w:rPr>
        <w:t>
      екi жылда кемiнде бiр рет - қаржылық;
</w:t>
      </w:r>
      <w:r>
        <w:br/>
      </w:r>
      <w:r>
        <w:rPr>
          <w:rFonts w:ascii="Times New Roman"/>
          <w:b w:val="false"/>
          <w:i w:val="false"/>
          <w:color w:val="000000"/>
          <w:sz w:val="28"/>
        </w:rPr>
        <w:t>
      бес жылда кемiнде бiр рет техникалық тәуелсiз сараптама жүргiзуге;
</w:t>
      </w:r>
      <w:r>
        <w:br/>
      </w:r>
      <w:r>
        <w:rPr>
          <w:rFonts w:ascii="Times New Roman"/>
          <w:b w:val="false"/>
          <w:i w:val="false"/>
          <w:color w:val="000000"/>
          <w:sz w:val="28"/>
        </w:rPr>
        <w:t>
      15) Қазақстан Республикасының салық заңдары тиiсiнше өзгертiлiп, соның нәтижесiнде табиғи монополия субъектiсi шығындарының құны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деңгейлерiн аталған өзгерiстер қолданысқа енгiзiлген күннен бастап уәкiлеттi орган бекiткен тәртiппен төмендетуге;
</w:t>
      </w:r>
      <w:r>
        <w:br/>
      </w:r>
      <w:r>
        <w:rPr>
          <w:rFonts w:ascii="Times New Roman"/>
          <w:b w:val="false"/>
          <w:i w:val="false"/>
          <w:color w:val="000000"/>
          <w:sz w:val="28"/>
        </w:rPr>
        <w:t>
      16) 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10-баптың 1) тармақшасы мынадай редакцияда жазылсын:
</w:t>
      </w:r>
      <w:r>
        <w:br/>
      </w:r>
      <w:r>
        <w:rPr>
          <w:rFonts w:ascii="Times New Roman"/>
          <w:b w:val="false"/>
          <w:i w:val="false"/>
          <w:color w:val="000000"/>
          <w:sz w:val="28"/>
        </w:rPr>
        <w:t>
      "1) табиғи монополия субъектiсiнiң реттелiп көрсетiлетiн қызметтерiн (тауарларын, жұмыстарын) уәкiлеттi орган белгiлеген тәртiппен және тарифтер (бағалар, алымдар ставкалары) бойынша сатып алуға, есепке алу аспаптарын орнатуды талап етуге не оларды өздерi сатып алуға және орнатуға;";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8) 11-бапта: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3-тармақ "қызметтерiн" деген сөзден кейiн "(тауарларын, жұмыстарын)"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13-баптың 4) тармақшасы мынадай редакцияда жазылсын:
</w:t>
      </w:r>
      <w:r>
        <w:br/>
      </w:r>
      <w:r>
        <w:rPr>
          <w:rFonts w:ascii="Times New Roman"/>
          <w:b w:val="false"/>
          <w:i w:val="false"/>
          <w:color w:val="000000"/>
          <w:sz w:val="28"/>
        </w:rPr>
        <w:t>
      "4)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кемсiтпей есептеу әдiстемелерiн әзiрлейдi, бекiтедi және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14-бапта: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"реттейтiн" деген сөзден кейiн "және бақылайтын" деген сөздермен толықтырылсын;
</w:t>
      </w:r>
    </w:p>
    <w:p>
      <w:pPr>
        <w:spacing w:after="0"/>
        <w:ind w:left="0"/>
        <w:jc w:val="both"/>
      </w:pPr>
      <w:r>
        <w:rPr>
          <w:rFonts w:ascii="Times New Roman"/>
          <w:b w:val="false"/>
          <w:i w:val="false"/>
          <w:color w:val="000000"/>
          <w:sz w:val="28"/>
        </w:rPr>
        <w:t>
      3) тармақша "реттеудi" деген сөзден кейiн "және бақылауды" деген сөздермен толықтырылсын;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қажет болған жағдайда табиғи монополиялар субъектiлерiнiң қызметiне қаржылық және (немесе) техникалық сараптама жүргiзуге;";
</w:t>
      </w:r>
    </w:p>
    <w:p>
      <w:pPr>
        <w:spacing w:after="0"/>
        <w:ind w:left="0"/>
        <w:jc w:val="both"/>
      </w:pP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табиғи монополиялар субъектiлерi, мемлекеттiк органдар Қазақстан Республикасының табиғи монополиялар туралы заңдарын бұзған жағдайда оларға орындалуы мiндеттi ұйғарымдар, соның iшiнде табиғи монополиялар субъектiлерiн қайта ұйымдастыру туралы және (немесе) мүлiктi иелiктен айыру туралы ұйғарымдар енгiзуге;";
</w:t>
      </w:r>
    </w:p>
    <w:p>
      <w:pPr>
        <w:spacing w:after="0"/>
        <w:ind w:left="0"/>
        <w:jc w:val="both"/>
      </w:pPr>
      <w:r>
        <w:rPr>
          <w:rFonts w:ascii="Times New Roman"/>
          <w:b w:val="false"/>
          <w:i w:val="false"/>
          <w:color w:val="000000"/>
          <w:sz w:val="28"/>
        </w:rPr>
        <w:t>
      9-1) тармақшадағы "субъектiлерiнiң" деген сөзден кейiн "реттелiп көрсетiлетiн қызметтердi (тауарларды, жұмыстарды)" деген сөздермен толықтырылсын;
</w:t>
      </w:r>
    </w:p>
    <w:p>
      <w:pPr>
        <w:spacing w:after="0"/>
        <w:ind w:left="0"/>
        <w:jc w:val="both"/>
      </w:pPr>
      <w:r>
        <w:rPr>
          <w:rFonts w:ascii="Times New Roman"/>
          <w:b w:val="false"/>
          <w:i w:val="false"/>
          <w:color w:val="000000"/>
          <w:sz w:val="28"/>
        </w:rPr>
        <w:t>
      9-2) және 9-3) тармақшалар мынадай редакцияда жазылсын:
</w:t>
      </w:r>
      <w:r>
        <w:br/>
      </w:r>
      <w:r>
        <w:rPr>
          <w:rFonts w:ascii="Times New Roman"/>
          <w:b w:val="false"/>
          <w:i w:val="false"/>
          <w:color w:val="000000"/>
          <w:sz w:val="28"/>
        </w:rPr>
        <w:t>
      "9-2) табиғи монополия субъектiлерiнiң реттелiп көрсетiлетiн қызметтерiне (тауарларына, жұмыстарына) тарифтердi (бағаларды, алымдар ставкаларын) немесе олардың шектi деңгейлерiн және табиғи монополиялар субъектiлерiнiң тарифтiк сметаларын өздерi белгiлеген тәртiппен өзгертуге бастамашылық жасауға;
</w:t>
      </w:r>
      <w:r>
        <w:br/>
      </w:r>
      <w:r>
        <w:rPr>
          <w:rFonts w:ascii="Times New Roman"/>
          <w:b w:val="false"/>
          <w:i w:val="false"/>
          <w:color w:val="000000"/>
          <w:sz w:val="28"/>
        </w:rPr>
        <w:t>
      9-3) шығындары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сметаларды бекiту кезiнде ескерiлетiн сатып алуға бақылауды жүзеге асыруға;";
</w:t>
      </w:r>
    </w:p>
    <w:p>
      <w:pPr>
        <w:spacing w:after="0"/>
        <w:ind w:left="0"/>
        <w:jc w:val="both"/>
      </w:pPr>
      <w:r>
        <w:rPr>
          <w:rFonts w:ascii="Times New Roman"/>
          <w:b w:val="false"/>
          <w:i w:val="false"/>
          <w:color w:val="000000"/>
          <w:sz w:val="28"/>
        </w:rPr>
        <w:t>
      9-4) тармақша алып тасталсын;
</w:t>
      </w:r>
    </w:p>
    <w:p>
      <w:pPr>
        <w:spacing w:after="0"/>
        <w:ind w:left="0"/>
        <w:jc w:val="both"/>
      </w:pPr>
      <w:r>
        <w:rPr>
          <w:rFonts w:ascii="Times New Roman"/>
          <w:b w:val="false"/>
          <w:i w:val="false"/>
          <w:color w:val="000000"/>
          <w:sz w:val="28"/>
        </w:rPr>
        <w:t>
      9-6) тармақша "субъектiсiнiң" деген сөзден кейiн "реттелiп көрсетiлетiн" деген сөзбен толықтырылсын;
</w:t>
      </w:r>
    </w:p>
    <w:p>
      <w:pPr>
        <w:spacing w:after="0"/>
        <w:ind w:left="0"/>
        <w:jc w:val="both"/>
      </w:pPr>
      <w:r>
        <w:rPr>
          <w:rFonts w:ascii="Times New Roman"/>
          <w:b w:val="false"/>
          <w:i w:val="false"/>
          <w:color w:val="000000"/>
          <w:sz w:val="28"/>
        </w:rPr>
        <w:t>
      мынадай мазмұндағы 9-7), 9-8), 9-9), 9-10), 9-11) және 9-12) тармақшалармен толықтырылсын:
</w:t>
      </w:r>
      <w:r>
        <w:br/>
      </w:r>
      <w:r>
        <w:rPr>
          <w:rFonts w:ascii="Times New Roman"/>
          <w:b w:val="false"/>
          <w:i w:val="false"/>
          <w:color w:val="000000"/>
          <w:sz w:val="28"/>
        </w:rPr>
        <w:t>
      "9-7) реттелiп көрсетiлетiн қызметтердiң (тауарлардың, жұмыстардың) әрбiр түрi бойынша және тұтас алғанда өзге де қызмет бойынша кiрiстердiң, шығындардың және қолданысқа енгiзiлген активтердiң есебiн бөлек жүргiзу тәртiбiн бекiтуге;
</w:t>
      </w:r>
      <w:r>
        <w:br/>
      </w:r>
      <w:r>
        <w:rPr>
          <w:rFonts w:ascii="Times New Roman"/>
          <w:b w:val="false"/>
          <w:i w:val="false"/>
          <w:color w:val="000000"/>
          <w:sz w:val="28"/>
        </w:rPr>
        <w:t>
      9-8) тағайындалатын оңалтушы басқарушының кандидатурасын және табиғи монополиялар субъектiсiн оңалту жоспарын келiсуге;
</w:t>
      </w:r>
      <w:r>
        <w:br/>
      </w:r>
      <w:r>
        <w:rPr>
          <w:rFonts w:ascii="Times New Roman"/>
          <w:b w:val="false"/>
          <w:i w:val="false"/>
          <w:color w:val="000000"/>
          <w:sz w:val="28"/>
        </w:rPr>
        <w:t>
      9-9) мемлекеттiк органдар өз құзыретi шегiнде белгiлеген, сапаға қойылатын талаптарды ескере отырып,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бекiтуге;
</w:t>
      </w:r>
      <w:r>
        <w:br/>
      </w:r>
      <w:r>
        <w:rPr>
          <w:rFonts w:ascii="Times New Roman"/>
          <w:b w:val="false"/>
          <w:i w:val="false"/>
          <w:color w:val="000000"/>
          <w:sz w:val="28"/>
        </w:rPr>
        <w:t>
      9-10) табиғи монополия субъектiлерiнiң реттелiп көрсетiлетiн қызметтерiнiң (тауарлардың, жұмыстардың) түрлерi бойынша кiрiстердiң, шығындардың және қолданысқа енгiзiлген активтердiң бөлек есебiн жүргiзу әдiстемесiн уәкiлеттi орган белгiлеген тәртiппен келiсуге;
</w:t>
      </w:r>
      <w:r>
        <w:br/>
      </w:r>
      <w:r>
        <w:rPr>
          <w:rFonts w:ascii="Times New Roman"/>
          <w:b w:val="false"/>
          <w:i w:val="false"/>
          <w:color w:val="000000"/>
          <w:sz w:val="28"/>
        </w:rPr>
        <w:t>
      9-11) тарифтердi (бағаларды, алымдар ставкаларын) немесе олардың шектi деңгейлерiн, тарифтiк сметаларды бекiткен кезде ескерiлетiн инвестициялық бағдарламаларды және (немесе) инвестициялық жобаларды келiсуге, сондай-ақ табиғи монополиялар субъектiлерiнiң инвестициялық бағдарламаларды және инвестициялық жобаларды iске асыру тиiмдiлiгiнiң мониторингiн жүзеге асыру тәртiбiн бекiтуге;
</w:t>
      </w:r>
      <w:r>
        <w:br/>
      </w:r>
      <w:r>
        <w:rPr>
          <w:rFonts w:ascii="Times New Roman"/>
          <w:b w:val="false"/>
          <w:i w:val="false"/>
          <w:color w:val="000000"/>
          <w:sz w:val="28"/>
        </w:rPr>
        <w:t>
      9-12) бағалау қызметi саласында табиғи монополия субъектiсiнiң негiзгi құралдарын қайта бағалауды жүргiзу тәртiбi мен шарттарын уәкiлеттi органның келiсiмi бойынша бекiтуге;";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11) 14-1-бапта: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табиғи монополия субъектiсiнiң тарифтi (бағаны, алым ставкасын) немесе оның шектi деңгейiн заңсыз арттыруынан және (немесе) нақты орындалмаған жұмыстар құнын тарифке (бағаға, алым ставкасына) немесе оның шектi деңгейiне енгізуiмен, тарифтiк сметада көзделген амортизациялық аударымдарды мақсатсыз пайдалануынан, тарифтiк смета шығындары баптарын орындаудың бекiтiлген мөлшерден бес проценттен астам ауытқуынан тұтынушыларға келтiрiлген залалдарды өтеу үшiн уақытша өтемдiк тарифтi бекiту туралы шешiм қабылдауға;";
</w:t>
      </w:r>
    </w:p>
    <w:p>
      <w:pPr>
        <w:spacing w:after="0"/>
        <w:ind w:left="0"/>
        <w:jc w:val="both"/>
      </w:pPr>
      <w:r>
        <w:rPr>
          <w:rFonts w:ascii="Times New Roman"/>
          <w:b w:val="false"/>
          <w:i w:val="false"/>
          <w:color w:val="000000"/>
          <w:sz w:val="28"/>
        </w:rPr>
        <w:t>
      2) тармақша "тарифтердi (бағаларды, алымдар ставкаларын)" деген сөздерден кейiн "немесе олардың шектi деңгейлерiн" деген сөздермен толықтырылсын;
</w:t>
      </w:r>
    </w:p>
    <w:p>
      <w:pPr>
        <w:spacing w:after="0"/>
        <w:ind w:left="0"/>
        <w:jc w:val="both"/>
      </w:pP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тарифтердi (бағаларды, алымдар ставкаларын) немесе олардың шектi деңгейлерiн бекiтуге табиғи монополиялар субъектiлерiнiң өтiнiмдерiн қарау кезiнде жария тыңдаулар өткiзуге;
</w:t>
      </w:r>
    </w:p>
    <w:p>
      <w:pPr>
        <w:spacing w:after="0"/>
        <w:ind w:left="0"/>
        <w:jc w:val="both"/>
      </w:pPr>
      <w:r>
        <w:rPr>
          <w:rFonts w:ascii="Times New Roman"/>
          <w:b w:val="false"/>
          <w:i w:val="false"/>
          <w:color w:val="000000"/>
          <w:sz w:val="28"/>
        </w:rPr>
        <w:t>
      6) мыналарды:
</w:t>
      </w:r>
      <w:r>
        <w:br/>
      </w:r>
      <w:r>
        <w:rPr>
          <w:rFonts w:ascii="Times New Roman"/>
          <w:b w:val="false"/>
          <w:i w:val="false"/>
          <w:color w:val="000000"/>
          <w:sz w:val="28"/>
        </w:rPr>
        <w:t>
      тарифтiк сметаларды, тарифтердi (бағаларды, алымдар ставкаларын) немесе олардың шектi деңгейлерiн бекiтудiң;
</w:t>
      </w:r>
      <w:r>
        <w:br/>
      </w:r>
      <w:r>
        <w:rPr>
          <w:rFonts w:ascii="Times New Roman"/>
          <w:b w:val="false"/>
          <w:i w:val="false"/>
          <w:color w:val="000000"/>
          <w:sz w:val="28"/>
        </w:rPr>
        <w:t>
      тарифтiк сметалардың, тарифтердiң (бағалардың, алымдар ставкаларының) немесе олардың шектi деңгейлерiнiң жобаларын табыс етудiң;
</w:t>
      </w:r>
      <w:r>
        <w:br/>
      </w:r>
      <w:r>
        <w:rPr>
          <w:rFonts w:ascii="Times New Roman"/>
          <w:b w:val="false"/>
          <w:i w:val="false"/>
          <w:color w:val="000000"/>
          <w:sz w:val="28"/>
        </w:rPr>
        <w:t>
      уақытша төмендету коэффициентiн бекiтудiң тәртiбiн айқындауға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12) 15-бапта:
</w:t>
      </w:r>
      <w:r>
        <w:br/>
      </w:r>
      <w:r>
        <w:rPr>
          <w:rFonts w:ascii="Times New Roman"/>
          <w:b w:val="false"/>
          <w:i w:val="false"/>
          <w:color w:val="000000"/>
          <w:sz w:val="28"/>
        </w:rPr>
        <w:t>
      1-тармақта:
</w:t>
      </w:r>
      <w:r>
        <w:br/>
      </w:r>
      <w:r>
        <w:rPr>
          <w:rFonts w:ascii="Times New Roman"/>
          <w:b w:val="false"/>
          <w:i w:val="false"/>
          <w:color w:val="000000"/>
          <w:sz w:val="28"/>
        </w:rPr>
        <w:t>
      мына мазмұндағы 1-1) және 1-2) тармақшалармен толықтырылсын:
</w:t>
      </w:r>
      <w:r>
        <w:br/>
      </w:r>
      <w:r>
        <w:rPr>
          <w:rFonts w:ascii="Times New Roman"/>
          <w:b w:val="false"/>
          <w:i w:val="false"/>
          <w:color w:val="000000"/>
          <w:sz w:val="28"/>
        </w:rPr>
        <w:t>
      "1-1) тарифтiң (бағаның, алым ставкасының) шектi деңгейiн бекiтумен;
</w:t>
      </w:r>
      <w:r>
        <w:br/>
      </w:r>
      <w:r>
        <w:rPr>
          <w:rFonts w:ascii="Times New Roman"/>
          <w:b w:val="false"/>
          <w:i w:val="false"/>
          <w:color w:val="000000"/>
          <w:sz w:val="28"/>
        </w:rPr>
        <w:t>
      1-2) инвестициялық тарифтi (бағаны, алым ставкасын) бекiтумен;";
</w:t>
      </w:r>
    </w:p>
    <w:p>
      <w:pPr>
        <w:spacing w:after="0"/>
        <w:ind w:left="0"/>
        <w:jc w:val="both"/>
      </w:pPr>
      <w:r>
        <w:rPr>
          <w:rFonts w:ascii="Times New Roman"/>
          <w:b w:val="false"/>
          <w:i w:val="false"/>
          <w:color w:val="000000"/>
          <w:sz w:val="28"/>
        </w:rPr>
        <w:t>
      3) тармақшадағы "белгiлеумен" деген сөз "бекiтумен" деген сөзбен ауыстырылсын;
</w:t>
      </w:r>
    </w:p>
    <w:p>
      <w:pPr>
        <w:spacing w:after="0"/>
        <w:ind w:left="0"/>
        <w:jc w:val="both"/>
      </w:pPr>
      <w:r>
        <w:rPr>
          <w:rFonts w:ascii="Times New Roman"/>
          <w:b w:val="false"/>
          <w:i w:val="false"/>
          <w:color w:val="000000"/>
          <w:sz w:val="28"/>
        </w:rPr>
        <w:t>
      4) тармақшадағы "ерекше тәртiбiмен жүзеге асырылады." деген сөздер "ерекше тәртiбiн бекiтумен;" деген сөздермен ауыстырылсын;
</w:t>
      </w:r>
    </w:p>
    <w:p>
      <w:pPr>
        <w:spacing w:after="0"/>
        <w:ind w:left="0"/>
        <w:jc w:val="both"/>
      </w:pPr>
      <w:r>
        <w:rPr>
          <w:rFonts w:ascii="Times New Roman"/>
          <w:b w:val="false"/>
          <w:i w:val="false"/>
          <w:color w:val="000000"/>
          <w:sz w:val="28"/>
        </w:rPr>
        <w:t>
      мынадай мазмұндағы 5)-7) тармақшалармен толықтырылсын:
</w:t>
      </w:r>
      <w:r>
        <w:br/>
      </w:r>
      <w:r>
        <w:rPr>
          <w:rFonts w:ascii="Times New Roman"/>
          <w:b w:val="false"/>
          <w:i w:val="false"/>
          <w:color w:val="000000"/>
          <w:sz w:val="28"/>
        </w:rPr>
        <w:t>
      "5) реттелiп көрсетiлетiн қызметтердiң (тауарлардың, жұмыстардың) әрбiр түрi бойынша және тұтас алғанда өзге де қызмет бойынша кiрiстердiң, шығындардың және қолданысқа енгiзiлген активтердiң бөлек есебiн жүргiзудiң тәртiбiн бекiтумен;
</w:t>
      </w:r>
      <w:r>
        <w:br/>
      </w:r>
      <w:r>
        <w:rPr>
          <w:rFonts w:ascii="Times New Roman"/>
          <w:b w:val="false"/>
          <w:i w:val="false"/>
          <w:color w:val="000000"/>
          <w:sz w:val="28"/>
        </w:rPr>
        <w:t>
      6) есепке алу саясатын келiсумен;
</w:t>
      </w:r>
      <w:r>
        <w:br/>
      </w:r>
      <w:r>
        <w:rPr>
          <w:rFonts w:ascii="Times New Roman"/>
          <w:b w:val="false"/>
          <w:i w:val="false"/>
          <w:color w:val="000000"/>
          <w:sz w:val="28"/>
        </w:rPr>
        <w:t>
      7) уақытша өтемдiк тарифтi бекiтумен жүзеге асырылады.";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Реттелiп көрсетiлетiн қызметтердi (тауарларды, жұмыстарды) ұсынудан түсетiн кiрiсi жылына үш жүз елу мың айлық есептiк көрсеткiштен немесе реттелiп көрсетiлетiн қызметтердiң әрбiр түрi бойынша жылына елу мың айлық есептiк көрсеткiштен аспайтын табиғи монополия субъектiлерiнiң қызметiне Қазақстан Республикасының Yкiметi бекiтетiн мемлекеттiк реттеудiң жеңiлдетiлген тәртiбi қолданылады. Аталған табиғи монополиялар субъектiлерiнiң тiзбесiн облыстардың (республикалық маңызы бар қаланың, астананың) әкiмдерiнiң ұсынуы бойынша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15-1-бапта:
</w:t>
      </w:r>
      <w:r>
        <w:br/>
      </w:r>
      <w:r>
        <w:rPr>
          <w:rFonts w:ascii="Times New Roman"/>
          <w:b w:val="false"/>
          <w:i w:val="false"/>
          <w:color w:val="000000"/>
          <w:sz w:val="28"/>
        </w:rPr>
        <w:t>
      тақырыбындағы "субъектiсi қызметтерiне" деген сөздер "субъектiсiнiң реттелiп көрсетiлетiн қызметтерiне (тауарларына, жұмыстарына)" деген сөздермен ауыстырылсын және "тарифтердi (бағаларды, алымдар ставкаларын)" деген сөздерден кейiн "немесе олардың шектi деңгейiн" деген сөздермен толықтырылсын;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"қызметтерiне" деген сөздер "реттелiп көрсетiлетiн қызметтерiне (тауарларына, жұмыстарына)" деген сөздермен ауыстырылсын және "тарифтер (бағалар, алымдар ставкалары)" деген сөздерден кейiн "немесе олардың шектi деңгейi" деген сөздермен толықтырылсын;
</w:t>
      </w:r>
    </w:p>
    <w:p>
      <w:pPr>
        <w:spacing w:after="0"/>
        <w:ind w:left="0"/>
        <w:jc w:val="both"/>
      </w:pPr>
      <w:r>
        <w:rPr>
          <w:rFonts w:ascii="Times New Roman"/>
          <w:b w:val="false"/>
          <w:i w:val="false"/>
          <w:color w:val="000000"/>
          <w:sz w:val="28"/>
        </w:rPr>
        <w:t>
      "қызметтердi ұсыну" деген сөздердiң алдынан "реттелiп көрсетiлетiн"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бөлiктiң бiрiншi абзацы "тарифтi (бағаны, алым ставкасын)" деген сөздерден кейiн "немесе оның шектi деңгейiн" деген сөздермен толықтырылсын;
</w:t>
      </w:r>
    </w:p>
    <w:p>
      <w:pPr>
        <w:spacing w:after="0"/>
        <w:ind w:left="0"/>
        <w:jc w:val="both"/>
      </w:pPr>
      <w:r>
        <w:rPr>
          <w:rFonts w:ascii="Times New Roman"/>
          <w:b w:val="false"/>
          <w:i w:val="false"/>
          <w:color w:val="000000"/>
          <w:sz w:val="28"/>
        </w:rPr>
        <w:t>
      1) тармақшадағы "тарифке (бағаға, алым ставкасына)" деген сөздерден кейiн "немесе оның шектi деңгейiне" деген сөздермен толықтырылсын;
</w:t>
      </w:r>
    </w:p>
    <w:p>
      <w:pPr>
        <w:spacing w:after="0"/>
        <w:ind w:left="0"/>
        <w:jc w:val="both"/>
      </w:pPr>
      <w:r>
        <w:rPr>
          <w:rFonts w:ascii="Times New Roman"/>
          <w:b w:val="false"/>
          <w:i w:val="false"/>
          <w:color w:val="000000"/>
          <w:sz w:val="28"/>
        </w:rPr>
        <w:t>
      3) тармақшадағы "тарифтi (бағаны, алымдар ставкаларын)" деген сөздерден кейiн "немесе оның шектi деңгейiн" деген сөздермен толықтырылсын;
</w:t>
      </w:r>
    </w:p>
    <w:p>
      <w:pPr>
        <w:spacing w:after="0"/>
        <w:ind w:left="0"/>
        <w:jc w:val="both"/>
      </w:pPr>
      <w:r>
        <w:rPr>
          <w:rFonts w:ascii="Times New Roman"/>
          <w:b w:val="false"/>
          <w:i w:val="false"/>
          <w:color w:val="000000"/>
          <w:sz w:val="28"/>
        </w:rPr>
        <w:t>
      4) тармақшадағы "тарифке (бағаға, алым ставкасына)" деген сөздерден кейiн "немесе оның шектi деңгейiне" деген сөздермен толықтырылсын;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Табиғи монополия субъектiсiнiң реттелiп көрсетiлетiн қызметтерiне (тауарларына, жұмыстарына) арналған тарифке (бағаға, алым ставкасына) немесе оның шектi деңгейiне уәкiлеттi орган белгiлеген тәртiппен есептеу құралдарын сатып алу және орнату шығындары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16-бапта:
</w:t>
      </w:r>
      <w:r>
        <w:br/>
      </w:r>
      <w:r>
        <w:rPr>
          <w:rFonts w:ascii="Times New Roman"/>
          <w:b w:val="false"/>
          <w:i w:val="false"/>
          <w:color w:val="000000"/>
          <w:sz w:val="28"/>
        </w:rPr>
        <w:t>
      тақырыбы "Тарифтердiң (бағалардың, алымдар ставкаларының)" деген сөздерден кейiн "немесе олардың шектi деңгейлерiнiң және тарифтiк сметаларының" деген сөздермен толықтырылсын;
</w:t>
      </w:r>
    </w:p>
    <w:p>
      <w:pPr>
        <w:spacing w:after="0"/>
        <w:ind w:left="0"/>
        <w:jc w:val="both"/>
      </w:pPr>
      <w:r>
        <w:rPr>
          <w:rFonts w:ascii="Times New Roman"/>
          <w:b w:val="false"/>
          <w:i w:val="false"/>
          <w:color w:val="000000"/>
          <w:sz w:val="28"/>
        </w:rPr>
        <w:t>
      1-тармақтағы "Ұсынылатын қызметтерге (тауарларға, жұмыстарға) тарифтердi (бағаларды, алымдар ставкаларын) бекiту (өзгерту)" деген сөздер "Ұсынылатын реттелiп көрсетiлетiн қызметтерге (тауарларға, жұмыстарға) тарифтердi (бағаларды, алымдар ставкаларын) немесе олардың шектi деңгейлерiн бекiту"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"тарифтiк сметаны және тарифтердiң (бағалардың, алымдар ставкаларының) жобаларын" деген сөздер "тарифтiк сметалардың және тарифтердiң (бағалардың, алымдар ставкаларының) жобаларын" деген сөздермен ауыстырылсын;
</w:t>
      </w:r>
    </w:p>
    <w:p>
      <w:pPr>
        <w:spacing w:after="0"/>
        <w:ind w:left="0"/>
        <w:jc w:val="both"/>
      </w:pPr>
      <w:r>
        <w:rPr>
          <w:rFonts w:ascii="Times New Roman"/>
          <w:b w:val="false"/>
          <w:i w:val="false"/>
          <w:color w:val="000000"/>
          <w:sz w:val="28"/>
        </w:rPr>
        <w:t>
      "субъектici өзiнiң" деген сөздер "субъектiсiнiң реттелiп көрсетiлетiн"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"Тарифтiң (бағаның, алым ставкасының) шектi деңгейi бекiтiлген жағдайда табиғи монополия субъектiсi уәкiлеттi органға тарифтi (бағаны, алым ставкасын) қарауға өтiнiмдi ол қолданысқа енгiзiлуден бiр жүз сексен күн бұрын ұсынады.";
</w:t>
      </w:r>
    </w:p>
    <w:p>
      <w:pPr>
        <w:spacing w:after="0"/>
        <w:ind w:left="0"/>
        <w:jc w:val="both"/>
      </w:pPr>
      <w:r>
        <w:rPr>
          <w:rFonts w:ascii="Times New Roman"/>
          <w:b w:val="false"/>
          <w:i w:val="false"/>
          <w:color w:val="000000"/>
          <w:sz w:val="28"/>
        </w:rPr>
        <w:t>
      екiншi бөлiктегi "тарифтер (бағалар, алымдар ставкалары)" деген сөздерден кейiн "немесе олардың шектi деңгейлерi және тарифтiк сметалар" деген сөздермен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"субъектici көрсететiн қызметтердiң (тауарлардың, жұмыстардың)" деген сөздер "субъектiсiнiң реттелiп көрсетiлетiн қызметтерiнiң (тауарларының, жұмыстарының)" деген сөздермен ауыстырылсын;
</w:t>
      </w:r>
    </w:p>
    <w:p>
      <w:pPr>
        <w:spacing w:after="0"/>
        <w:ind w:left="0"/>
        <w:jc w:val="both"/>
      </w:pPr>
      <w:r>
        <w:rPr>
          <w:rFonts w:ascii="Times New Roman"/>
          <w:b w:val="false"/>
          <w:i w:val="false"/>
          <w:color w:val="000000"/>
          <w:sz w:val="28"/>
        </w:rPr>
        <w:t>
      "қырық бес күн" деген сөздерден кейiн ", ал тарифтердiң (бағалардың, алымдар ставкаларының) шектi деңгейiн бекiткен жағдайда бiр жүз алпыс бес күн" деген сөздермен толықтырылсын;
</w:t>
      </w:r>
    </w:p>
    <w:p>
      <w:pPr>
        <w:spacing w:after="0"/>
        <w:ind w:left="0"/>
        <w:jc w:val="both"/>
      </w:pPr>
      <w:r>
        <w:rPr>
          <w:rFonts w:ascii="Times New Roman"/>
          <w:b w:val="false"/>
          <w:i w:val="false"/>
          <w:color w:val="000000"/>
          <w:sz w:val="28"/>
        </w:rPr>
        <w:t>
      екiншi сөйлемдегi "Тарифтердi (бағаларды, алымдар ставкаларын) деген сөздер "Тарифтердiң (бағалардың, алымдар ставкаларының) немесе олардың шектi деңгейлерiнiң"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17-бапта:
</w:t>
      </w:r>
      <w:r>
        <w:br/>
      </w:r>
      <w:r>
        <w:rPr>
          <w:rFonts w:ascii="Times New Roman"/>
          <w:b w:val="false"/>
          <w:i w:val="false"/>
          <w:color w:val="000000"/>
          <w:sz w:val="28"/>
        </w:rPr>
        <w:t>
      тақырыбы "Тарифтердiң (бағалардың, алымдар ставкаларының)" деген сөздерден кейiн "немесе олардың шектi деңгейлерiнiң және тарифтiк сметаларының" деген сөздермен толықтырылсын;
</w:t>
      </w:r>
    </w:p>
    <w:p>
      <w:pPr>
        <w:spacing w:after="0"/>
        <w:ind w:left="0"/>
        <w:jc w:val="both"/>
      </w:pPr>
      <w:r>
        <w:rPr>
          <w:rFonts w:ascii="Times New Roman"/>
          <w:b w:val="false"/>
          <w:i w:val="false"/>
          <w:color w:val="000000"/>
          <w:sz w:val="28"/>
        </w:rPr>
        <w:t>
      1 және 1-1-тармақтар мынадай редакцияда жазылсын:
</w:t>
      </w:r>
      <w:r>
        <w:br/>
      </w:r>
      <w:r>
        <w:rPr>
          <w:rFonts w:ascii="Times New Roman"/>
          <w:b w:val="false"/>
          <w:i w:val="false"/>
          <w:color w:val="000000"/>
          <w:sz w:val="28"/>
        </w:rPr>
        <w:t>
      "1. Табиғи монополиялар субъектiлерiнiң реттелiп көрсетiлетiн қызметтерiне (тауарларына, жұмыстарына) қолданыстағы тарифтердi (бағаларды, алымдар ставкаларын) немесе олардың шектi деңгейлерiн және тарифтiк сметаларын өзгертуге өтiнiмдердi қарауға қабылдаған жағдайда уәкiлеттi орган қажет болған кезде тәуелсiз сарапшыларды, мемлекеттiк органдарды, тұтынушыларды және олардың қоғамдық бiрлестiктерiн, жобаны ұсынған табиғи монополиялар субъектiлерiн тарта отырып, тарифтердiң (бағалардың, алымдар ставкаларының) немесе олардың шектi деңгейлерiнiң және тарифтiк сметалардың жобаларына қосымша қаржылық және (немесе) техникалық сараптама жүргiзедi.
</w:t>
      </w:r>
      <w:r>
        <w:br/>
      </w:r>
      <w:r>
        <w:rPr>
          <w:rFonts w:ascii="Times New Roman"/>
          <w:b w:val="false"/>
          <w:i w:val="false"/>
          <w:color w:val="000000"/>
          <w:sz w:val="28"/>
        </w:rPr>
        <w:t>
      1-1. Жария тыңдаулар өткiзген кезде уәкiлеттi орган кемiнде он күн бұрын оларды өткiзудiң күнi мен орны туралы мерзiмдi баспасөз басылымдарында ақпарат жариялауға мiндеттi.
</w:t>
      </w:r>
      <w:r>
        <w:br/>
      </w:r>
      <w:r>
        <w:rPr>
          <w:rFonts w:ascii="Times New Roman"/>
          <w:b w:val="false"/>
          <w:i w:val="false"/>
          <w:color w:val="000000"/>
          <w:sz w:val="28"/>
        </w:rPr>
        <w:t>
      Жария тыңдаулар:
</w:t>
      </w:r>
      <w:r>
        <w:br/>
      </w:r>
      <w:r>
        <w:rPr>
          <w:rFonts w:ascii="Times New Roman"/>
          <w:b w:val="false"/>
          <w:i w:val="false"/>
          <w:color w:val="000000"/>
          <w:sz w:val="28"/>
        </w:rPr>
        <w:t>
      1) табиғи монополия субъектiсiнiң реттелiп көрсетiлетiн қызметтерiне (тауарларына, жұмыстарына) тарифтердiң (бағалардың, алымдар ставкаларының) шектi деңгейлерiн бекiту кезiнде - бекiту туралы түбегейлi шешiм қабылдаудан кемiнде он бес күн бұрын;
</w:t>
      </w:r>
      <w:r>
        <w:br/>
      </w: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тарифтердi (бағаларды, жұмыстарды) бекiту кезiнде бекiту туралы түбегейлi шешiм қабылдаудан кемiнде жетi күн бұрын өткiзiледi.
</w:t>
      </w:r>
      <w:r>
        <w:br/>
      </w:r>
      <w:r>
        <w:rPr>
          <w:rFonts w:ascii="Times New Roman"/>
          <w:b w:val="false"/>
          <w:i w:val="false"/>
          <w:color w:val="000000"/>
          <w:sz w:val="28"/>
        </w:rPr>
        <w:t>
      Жария тыңдаулар өткiзудiң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18-бапта:
</w:t>
      </w:r>
      <w:r>
        <w:br/>
      </w:r>
      <w:r>
        <w:rPr>
          <w:rFonts w:ascii="Times New Roman"/>
          <w:b w:val="false"/>
          <w:i w:val="false"/>
          <w:color w:val="000000"/>
          <w:sz w:val="28"/>
        </w:rPr>
        <w:t>
      тақырыбы "Тарифтердi (бағаларды, алымдар ставкаларын)" деген сөздерден кейiн "немесе олардың шектi деңгейлерiн және тарифтiк сметаларын" деген сөздермен толықтырылсын;
</w:t>
      </w:r>
    </w:p>
    <w:p>
      <w:pPr>
        <w:spacing w:after="0"/>
        <w:ind w:left="0"/>
        <w:jc w:val="both"/>
      </w:pPr>
      <w:r>
        <w:rPr>
          <w:rFonts w:ascii="Times New Roman"/>
          <w:b w:val="false"/>
          <w:i w:val="false"/>
          <w:color w:val="000000"/>
          <w:sz w:val="28"/>
        </w:rPr>
        <w:t>
      2-тармақтағы "субъектiсi қызметтерiнiң (тауарларының, жұмыстарының) тарифтерiн (бағаларын, алымдар ставкаларын)" деген сөздер "субъектiсiнiң реттелiп көрсетiлетiн қызметтерiнiң (тауарларының, жұмыстарының) тарифтерiн (бағаларын, алымдар ставкаларын) немесе олардың шектi деңгейлерiн және тарифтiк сметаларын" деген сөздермен ауыстырылсын;
</w:t>
      </w:r>
    </w:p>
    <w:p>
      <w:pPr>
        <w:spacing w:after="0"/>
        <w:ind w:left="0"/>
        <w:jc w:val="both"/>
      </w:pPr>
      <w:r>
        <w:rPr>
          <w:rFonts w:ascii="Times New Roman"/>
          <w:b w:val="false"/>
          <w:i w:val="false"/>
          <w:color w:val="000000"/>
          <w:sz w:val="28"/>
        </w:rPr>
        <w:t>
      3-тармақ мынадай мазмұнда жазылсын:
</w:t>
      </w:r>
      <w:r>
        <w:br/>
      </w:r>
      <w:r>
        <w:rPr>
          <w:rFonts w:ascii="Times New Roman"/>
          <w:b w:val="false"/>
          <w:i w:val="false"/>
          <w:color w:val="000000"/>
          <w:sz w:val="28"/>
        </w:rPr>
        <w:t>
      "3.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сметаларын бекiту екi тоқсанда бiр реттен жиi жүргiзiлмейдi. Жаңа тарифтердi (бағаларды, алымдар ставкаларын) енгiзу тоқсанның бiрiншi күнiнен бастап жүзеге асырылады.";
</w:t>
      </w:r>
    </w:p>
    <w:p>
      <w:pPr>
        <w:spacing w:after="0"/>
        <w:ind w:left="0"/>
        <w:jc w:val="both"/>
      </w:pPr>
      <w:r>
        <w:rPr>
          <w:rFonts w:ascii="Times New Roman"/>
          <w:b w:val="false"/>
          <w:i w:val="false"/>
          <w:color w:val="000000"/>
          <w:sz w:val="28"/>
        </w:rPr>
        <w:t>
      4-тармақ "тарифтердiң (бағалардың, алымдар ставкаларының)" деген сөздерден кейiн "немесе олардың шектi деңгейлерiнiң" деген сөздермен толықтырылсын;
</w:t>
      </w:r>
    </w:p>
    <w:p>
      <w:pPr>
        <w:spacing w:after="0"/>
        <w:ind w:left="0"/>
        <w:jc w:val="both"/>
      </w:pPr>
      <w:r>
        <w:rPr>
          <w:rFonts w:ascii="Times New Roman"/>
          <w:b w:val="false"/>
          <w:i w:val="false"/>
          <w:color w:val="000000"/>
          <w:sz w:val="28"/>
        </w:rPr>
        <w:t>
      5-тармақтың бiрiншi бөлiгi мынадай редакцияда жазылсын:
</w:t>
      </w:r>
      <w:r>
        <w:br/>
      </w:r>
      <w:r>
        <w:rPr>
          <w:rFonts w:ascii="Times New Roman"/>
          <w:b w:val="false"/>
          <w:i w:val="false"/>
          <w:color w:val="000000"/>
          <w:sz w:val="28"/>
        </w:rPr>
        <w:t>
      "5. Реттелiп көрсетiлетiн қызметтерге (тауарларға, жұмыстарға) тарифтердi (бағаларды, алымдар ставкаларын) және тарифтiк сметаларды оңайлатылған тәртiппен бекiту:
</w:t>
      </w:r>
      <w:r>
        <w:br/>
      </w:r>
      <w:r>
        <w:rPr>
          <w:rFonts w:ascii="Times New Roman"/>
          <w:b w:val="false"/>
          <w:i w:val="false"/>
          <w:color w:val="000000"/>
          <w:sz w:val="28"/>
        </w:rPr>
        <w:t>
      1) жаңадан құрылған табиғи монополия субъектiсiнiң реттелiп көрсетiлетiн қызметтерiне (тауарларына, жұмыстарына);
</w:t>
      </w:r>
      <w:r>
        <w:br/>
      </w:r>
      <w:r>
        <w:rPr>
          <w:rFonts w:ascii="Times New Roman"/>
          <w:b w:val="false"/>
          <w:i w:val="false"/>
          <w:color w:val="000000"/>
          <w:sz w:val="28"/>
        </w:rPr>
        <w:t>
      2) осы Заңның 4-бабы 2-тармағына сәйкес енгiзiлген реттелiп көрсетiлетiн қызметтердiң (тауарлардың, жұмыстардың) жаңа түрлерiне;
</w:t>
      </w:r>
      <w:r>
        <w:br/>
      </w:r>
      <w:r>
        <w:rPr>
          <w:rFonts w:ascii="Times New Roman"/>
          <w:b w:val="false"/>
          <w:i w:val="false"/>
          <w:color w:val="000000"/>
          <w:sz w:val="28"/>
        </w:rPr>
        <w:t>
      3) реттелiп көрсетiлетiн қызметтердiң (тауарлардың, жұмыстардың) өзге түрлерi бойынша Табиғи монополиялар субъектiлерiнiң мемлекеттiк тiркелiмiне енгiзiлiп қойған табиғи монополия субъектiсiнiң реттелiп көрсетiлетiн қызметтерiнiң (тауарларының, жұмыстарының) жаңа түрлерiне жүргiзiледi.
</w:t>
      </w:r>
      <w:r>
        <w:br/>
      </w:r>
      <w:r>
        <w:rPr>
          <w:rFonts w:ascii="Times New Roman"/>
          <w:b w:val="false"/>
          <w:i w:val="false"/>
          <w:color w:val="000000"/>
          <w:sz w:val="28"/>
        </w:rPr>
        <w:t>
      Осы тармақтың бiрiншi бөлiгiнде көрсетiлген табиғи монополиялар субъектiлерi тарифтердi (бағаларды, алымдар ставкаларын) және тарифтiк сметаларды жалпы тәртiппен қайта қарау үшiн алты айдан кешiктiрмей өтiнiм жасауға мiндеттi.
</w:t>
      </w:r>
      <w:r>
        <w:br/>
      </w:r>
      <w:r>
        <w:rPr>
          <w:rFonts w:ascii="Times New Roman"/>
          <w:b w:val="false"/>
          <w:i w:val="false"/>
          <w:color w:val="000000"/>
          <w:sz w:val="28"/>
        </w:rPr>
        <w:t>
      Тарифтердi (бағаларды, алымдар ставкаларын) оңайлатылған тәртiппен бекiту тәртiбiн осы Заңның 15-бабының 3-тармағында көзделген жағдайларды қоспағанда, уәкiлеттi орган айқындайды.";
</w:t>
      </w:r>
    </w:p>
    <w:p>
      <w:pPr>
        <w:spacing w:after="0"/>
        <w:ind w:left="0"/>
        <w:jc w:val="both"/>
      </w:pP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Жасалған мәмiленiң немесе банкрот деп танылған борышкер - табиғи монополия субъектiсiнiң конкурстық массасын сатудың нәтижесiнде активтерi өз меншiгiне түскен табиғи монополия субъектiсi тұтынушыларға реттелiп көрсетiлетiн қызметтердi (тауарларды, жұмыстарды) осы активтердiң немесе конкурстық өндiрiс процесiнде өндiрiп алынатын мүлiктiң меншiк иелерi үшiн уәкiлеттi орган бұрын бекiткен тарифтер (бағалар, алымдар ставкалары) немесе олардың шектi деңгейлерi және тарифтiк сметалары бойынша реттелiп көрсетiлетiн қызметтерге (тауарларға, жұмыстарға) тарифтердi (бағаларды, алымдар ставкаларын) және тарифтiк сметаларды бекiтуге өтiнiм ұсынғанға дейiн, бiрақ алты айдан аспайтын мерзiмде ұсынады.";
</w:t>
      </w:r>
    </w:p>
    <w:p>
      <w:pPr>
        <w:spacing w:after="0"/>
        <w:ind w:left="0"/>
        <w:jc w:val="both"/>
      </w:pPr>
      <w:r>
        <w:rPr>
          <w:rFonts w:ascii="Times New Roman"/>
          <w:b w:val="false"/>
          <w:i w:val="false"/>
          <w:color w:val="000000"/>
          <w:sz w:val="28"/>
        </w:rPr>
        <w:t>
      6-тармақ "тарифтердi (бағаларды, алымдар ставкаларын)" деген сөздерден кейiн "және тарифтiк сметаларды" деген сөздермен толықтырылсын;
</w:t>
      </w:r>
    </w:p>
    <w:p>
      <w:pPr>
        <w:spacing w:after="0"/>
        <w:ind w:left="0"/>
        <w:jc w:val="both"/>
      </w:pP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Уәкiлеттi орган тарифтiң (бағаның, алым ставкасының) шектi деңгейiн бекiткен кезде тарифтiң (бағаның, алым ставкасының) белгiлi бiр шамасының қолданылу мерзiмi белгiленедi.
</w:t>
      </w:r>
      <w:r>
        <w:br/>
      </w:r>
      <w:r>
        <w:rPr>
          <w:rFonts w:ascii="Times New Roman"/>
          <w:b w:val="false"/>
          <w:i w:val="false"/>
          <w:color w:val="000000"/>
          <w:sz w:val="28"/>
        </w:rPr>
        <w:t>
      Тарифтердiң (бағалардың, алымдар ставкаларының) шектi деңгейiн енгiзу тиiстi жылдың бiрiншi қаңтарынан немесе бiрiншi шiлдесiнен бастап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18-1-бапта: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"қызметiн" деген сөз "реттелiп көрсетiлетiн қызметтерiн (тауарларын, жұмыстарын)" деген сөздермен ауыстырылсын;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егер табиғи монополия субъектiсiнiң иелiгiнен айыратын мүлiктiң немесе ағымдағы жылдың басындағы бухгалтерлiк баланста ескерілген, оған қатысты өзге де мәмілелер жасалатын мүлкінің баланстық құны ағымдағы жылдың басындағы бухгалтерлiк балансқа сәйкес оның активтерiнiң баланстық құнының 0,05 процентiнен асатын болса, олар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деңгейлерiнiң өсуiне, тұтынушылармен жасасқан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мүлкiн иелiктен айыруға және (немесе) оның мүлкiне қатысты өзге мәмiлелер жасасуға;";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мүлiктi жалға алу шартын жасасу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деңгейлерiнiң артуына, тұтынушылармен жасалған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құнынан 0,05 процент астам болатын реттелiп көрсетiлетiн қызметтердi (тауарларды, жұмыстарды) ұсыну үшiн пайдаланылатын мүлiктi жалға алуына;";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табиғи монополия субъектiсiнiң осы Заңда рұқсат етiлген өзге де қызметтi жүзеге асыруына;";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жеке немесе заңды тұлғалардың (немесе адамдар тобының) табиғи монополия субъектiсiнiң жарғылық капиталындағы дауыс беретiн акцияларының (үлестерiнiң) оннан астам процентiн сатып алуына;";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Реттелiп көрсетiлетiн қызметтермен (тауарлармен, жұмыстармен) технологиялық жағынан байланысты қызмет түрлерiнiң тiзбесiн уәкiлеттi орган тиiстi мемлекеттiк органмен оның құзыретi шегiнде немесе табиғи монополия субъектiсi Табиғи монополия субъектiлерiнiң мемлекеттiк тiркелiмiнiң жергiлiктi бөлiмiне енгiзiлсе және (немесе) коммуналдық меншiкте болса, мемлекеттiк органды жергiлiктi атқарушы және өкiлдi органдардың ұсынуы бойынша Қазақстан Республикасының Үкiметi айқындайтын жағдайларды қоспағанда, жергiлiктi атқарушы органмен бiрлесiп бекiтедi.";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Осы баптың 1-тармағының 1)-4), 5) тармақшаларында аталған iс-әрекеттердi жасау үшiн табиғи монополия субъектiсi уәкiлеттi органға осындай iс-әрекеттердi жүзеге асыруға келiсiм беру туралы өтiнiмдi ұсынуға және шешiм қабылдау үшiн қажеттi ақпаратты хабарлауға мiндеттi.
</w:t>
      </w:r>
      <w:r>
        <w:br/>
      </w:r>
      <w:r>
        <w:rPr>
          <w:rFonts w:ascii="Times New Roman"/>
          <w:b w:val="false"/>
          <w:i w:val="false"/>
          <w:color w:val="000000"/>
          <w:sz w:val="28"/>
        </w:rPr>
        <w:t>
      Өтiнiм беру үшiн құжаттар тiзбесiн, оларды ұсыну және қарау тәртiбiн уәкiлеттi орган белгiлейдi.
</w:t>
      </w:r>
      <w:r>
        <w:br/>
      </w:r>
      <w:r>
        <w:rPr>
          <w:rFonts w:ascii="Times New Roman"/>
          <w:b w:val="false"/>
          <w:i w:val="false"/>
          <w:color w:val="000000"/>
          <w:sz w:val="28"/>
        </w:rPr>
        <w:t>
      Осы баптың 1-тармағының 4-1) тармақшасында көрсетiлген iс-әрекеттердi жасау үшiн жеке немесе заңды тұлға ақпаратты уәкiлеттi органға алдын ала жолдауға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18) 18-2-бап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18-3-баптың 3-тармағы "ұсынылатын" деген сөзден кейiн "реттелiп көрсетiлетiн"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18-4-бапта: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Шығындары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сметаларды бекiту кезiнде ескерiлетiн қызмет көрсетулердi (тауарларды, жұмыстарды) сатып алу осы баптың 4 және 5-тармақтарында көзделген жағдайларды қоспағанда, тендер нысанында жүзеге асырылады.";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Сатып алуды жүргiзу тәртiбiн уәкiлеттi орган айқындайды.
</w:t>
      </w:r>
      <w:r>
        <w:br/>
      </w:r>
      <w:r>
        <w:rPr>
          <w:rFonts w:ascii="Times New Roman"/>
          <w:b w:val="false"/>
          <w:i w:val="false"/>
          <w:color w:val="000000"/>
          <w:sz w:val="28"/>
        </w:rPr>
        <w:t>
      Осы талап Қазақстан Республикасының мемлекеттiк сатып алу туралы заңдарына сәйкес мемлекеттiк органдардың, мемлекеттiк мекемелердiң, сондай-ақ акцияларының (үлестерiнiң) елу және одан да көбiрек процентi немесе акцияларының бақылау пакетi мемлекетке тиесiлi мемлекеттiк кәсiпорындардың, заңды тұлғалардың және олармен аффилиирленген заңды тұлғалардың сатып алуды жүргiзу жағдайларына қолданылмайды.";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Табиғи монополия субъектiсi өзiнiң аффилиирленген тұлғалары үшiн конкурстың бiрыңғай ұйымдастырушысы ретiнде өкiлдiк етуге құқылы.";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Уәкiлеттi орган Қазақстан Республикасының заңдарында белгiленген жағдайларда, табиғи монополия субъектiсiнiң жабық конкурс өткiзу жолымен сатып алуды жүзеге асыруына, бiр көзден сатып алуына, сондай-ақ халықаралық қаржы ұйымдары беретiн гранттарды, заемдар мен кредиттердi тартуына келiсiм беруге құқылы.";
</w:t>
      </w:r>
    </w:p>
    <w:p>
      <w:pPr>
        <w:spacing w:after="0"/>
        <w:ind w:left="0"/>
        <w:jc w:val="both"/>
      </w:pP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Табиғи монополия субъектiсiнiң екi және одан да көбiрек аффилиирленген тұлғаларының, Қазақстан Республикасы Yкiметi белгiлеген жағдайларды қоспағанда, аталған табиғи монополия субъектiсi өткiзетiн тендерге (лотқа) қатысуға құқығы жоқ.";
</w:t>
      </w:r>
    </w:p>
    <w:p>
      <w:pPr>
        <w:spacing w:after="0"/>
        <w:ind w:left="0"/>
        <w:jc w:val="both"/>
      </w:pPr>
      <w:r>
        <w:rPr>
          <w:rFonts w:ascii="Times New Roman"/>
          <w:b w:val="false"/>
          <w:i w:val="false"/>
          <w:color w:val="000000"/>
          <w:sz w:val="28"/>
        </w:rPr>
        <w:t>
      8-тармақ "тарифтердi (бағаларды, алымдар ставкаларын)" деген сөздерден кейiн "немесе олардың шектi деңгейлерiн" деген сөздермен толықтырылсын;
</w:t>
      </w:r>
    </w:p>
    <w:p>
      <w:pPr>
        <w:spacing w:after="0"/>
        <w:ind w:left="0"/>
        <w:jc w:val="both"/>
      </w:pP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Осы бапта көзделген талаптар теңгерiмдеушi электр энергиясын, орталықтандырылған сауда-саттықтардағы, спот рыногындағы электр энергиясын Қазақстан Республикасының электр энергетикасы туралы заңдарына сәйкес сатып алуды жүзеге асыратын табиғи монополиялар субъектiлерiне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19-бапта:
</w:t>
      </w:r>
      <w:r>
        <w:br/>
      </w:r>
      <w:r>
        <w:rPr>
          <w:rFonts w:ascii="Times New Roman"/>
          <w:b w:val="false"/>
          <w:i w:val="false"/>
          <w:color w:val="000000"/>
          <w:sz w:val="28"/>
        </w:rPr>
        <w:t>
      1-тармақ:
</w:t>
      </w:r>
      <w:r>
        <w:br/>
      </w:r>
      <w:r>
        <w:rPr>
          <w:rFonts w:ascii="Times New Roman"/>
          <w:b w:val="false"/>
          <w:i w:val="false"/>
          <w:color w:val="000000"/>
          <w:sz w:val="28"/>
        </w:rPr>
        <w:t>
      бiрiншi абзац "субъектiлерi" деген сөзден кейiн ", мемлекеттiк органдар," деген сөздермен толықтырылсын;
</w:t>
      </w:r>
    </w:p>
    <w:p>
      <w:pPr>
        <w:spacing w:after="0"/>
        <w:ind w:left="0"/>
        <w:jc w:val="both"/>
      </w:pPr>
      <w:r>
        <w:rPr>
          <w:rFonts w:ascii="Times New Roman"/>
          <w:b w:val="false"/>
          <w:i w:val="false"/>
          <w:color w:val="000000"/>
          <w:sz w:val="28"/>
        </w:rPr>
        <w:t>
      3) тармақшадағы "қолдануға" деген сөзден кейiн нүктелi үтiр қойылып, "мiндеттi." деген сөз алып тасталсын және мынадай мазмұндағы 4) тармақшамен толықтырылсын:
</w:t>
      </w:r>
      <w:r>
        <w:br/>
      </w:r>
      <w:r>
        <w:rPr>
          <w:rFonts w:ascii="Times New Roman"/>
          <w:b w:val="false"/>
          <w:i w:val="false"/>
          <w:color w:val="000000"/>
          <w:sz w:val="28"/>
        </w:rPr>
        <w:t>
      "4) осы Заңға сәйкес келмейтiн актiлердi жоюға немесе өзгертуге мiндеттi.";
</w:t>
      </w:r>
    </w:p>
    <w:p>
      <w:pPr>
        <w:spacing w:after="0"/>
        <w:ind w:left="0"/>
        <w:jc w:val="both"/>
      </w:pPr>
      <w:r>
        <w:rPr>
          <w:rFonts w:ascii="Times New Roman"/>
          <w:b w:val="false"/>
          <w:i w:val="false"/>
          <w:color w:val="000000"/>
          <w:sz w:val="28"/>
        </w:rPr>
        <w:t>
      2-тармақ "негiзiндегi" деген сөзден кейiн ", сондай-ақ табиғи монополия субъектiсiнiң тарифтiк сметаны орындауын талдау қорытындысы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 мазмұндағы 19-1-баппен толықтырылсын:
</w:t>
      </w:r>
    </w:p>
    <w:p>
      <w:pPr>
        <w:spacing w:after="0"/>
        <w:ind w:left="0"/>
        <w:jc w:val="both"/>
      </w:pPr>
      <w:r>
        <w:rPr>
          <w:rFonts w:ascii="Times New Roman"/>
          <w:b w:val="false"/>
          <w:i w:val="false"/>
          <w:color w:val="000000"/>
          <w:sz w:val="28"/>
        </w:rPr>
        <w:t>
      "19-1 бап. Уәкiлеттi органның ұйғарымдары
</w:t>
      </w:r>
    </w:p>
    <w:p>
      <w:pPr>
        <w:spacing w:after="0"/>
        <w:ind w:left="0"/>
        <w:jc w:val="both"/>
      </w:pPr>
      <w:r>
        <w:rPr>
          <w:rFonts w:ascii="Times New Roman"/>
          <w:b w:val="false"/>
          <w:i w:val="false"/>
          <w:color w:val="000000"/>
          <w:sz w:val="28"/>
        </w:rPr>
        <w:t>
      1. Уәкiлеттi органның ұйғарымдарын табиғи монополиялар субъектiлерi, мемлекеттiк органдар, олардың басшылары шешiмдерде (ұйғарымдарда) көзделген мерзiмде, бiрақ оларды алған күннен бастап отыз күннен кешiктiрмей орындайды.
</w:t>
      </w:r>
      <w:r>
        <w:br/>
      </w:r>
      <w:r>
        <w:rPr>
          <w:rFonts w:ascii="Times New Roman"/>
          <w:b w:val="false"/>
          <w:i w:val="false"/>
          <w:color w:val="000000"/>
          <w:sz w:val="28"/>
        </w:rPr>
        <w:t>
      2. Мемлекеттiк органдар осы Заңды бұза отырып қабылданған актiлердi жою немесе өзгерту туралы, не бастапқы жағдайдағы қалпына келтiру жөнiндегi ұйғарымдарды орындамаған жағдайда, уәкiлеттi орган осы актiлердi (толық немесе iшiнара) жарамсыз деп тану туралы және (немесе) бастапқы жағдайдағы қалпына келтiруге мәжбүрлеу туралы талап-арызбен сотқа жүгiнуге құқылы.
</w:t>
      </w:r>
      <w:r>
        <w:br/>
      </w:r>
      <w:r>
        <w:rPr>
          <w:rFonts w:ascii="Times New Roman"/>
          <w:b w:val="false"/>
          <w:i w:val="false"/>
          <w:color w:val="000000"/>
          <w:sz w:val="28"/>
        </w:rPr>
        <w:t>
      3. Табиғи монополия субъектiсi ұйғарымды орындамаған жағдайда, уәкiлеттi орган табиғи монополия субъектiсiн ұйғарымда көрсетiлген iс-әрекеттердi жасауға мәжбүрлеу туралы талап-арызды сотқа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23) 21-бапта:
</w:t>
      </w:r>
      <w:r>
        <w:br/>
      </w:r>
      <w:r>
        <w:rPr>
          <w:rFonts w:ascii="Times New Roman"/>
          <w:b w:val="false"/>
          <w:i w:val="false"/>
          <w:color w:val="000000"/>
          <w:sz w:val="28"/>
        </w:rPr>
        <w:t>
      "тарифтердi (бағаларды, алымдар ставкаларын)" деген сөздерден кейiн "нeмece олардың шектi деңгейлерiн" деген сөздермен толықтырылсын;
</w:t>
      </w:r>
    </w:p>
    <w:p>
      <w:pPr>
        <w:spacing w:after="0"/>
        <w:ind w:left="0"/>
        <w:jc w:val="both"/>
      </w:pPr>
      <w:r>
        <w:rPr>
          <w:rFonts w:ascii="Times New Roman"/>
          <w:b w:val="false"/>
          <w:i w:val="false"/>
          <w:color w:val="000000"/>
          <w:sz w:val="28"/>
        </w:rPr>
        <w:t>
      "қызметтер" деген сөз "реттелiп көрсетiлетiн қызметтер (тауарлар, жұмыстар)"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"Аудиторлық қызмет туралы" 1998 жылғы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22, 309-құжат; 2000 ж., N 22, 408-құжат; 2001 ж., N 1, 5-құжат; N 8, 52-құжат; 2002 ж., N 23-24, 193-құжат, 2003 ж., N 11, 56-құжат; N 12, 86-құжат; N 15, 139-құжат):
</w:t>
      </w:r>
      <w:r>
        <w:br/>
      </w:r>
      <w:r>
        <w:rPr>
          <w:rFonts w:ascii="Times New Roman"/>
          <w:b w:val="false"/>
          <w:i w:val="false"/>
          <w:color w:val="000000"/>
          <w:sz w:val="28"/>
        </w:rPr>
        <w:t>
      4-баптың 2-тармағы екінші бөлігінің алтыншы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