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78d0" w14:textId="2b77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2004 жылғы 2 желтоқсандағы N 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 1-қосымшаға сәйкес мынадай көлемдерде бекiтілсiн:
</w:t>
      </w:r>
      <w:r>
        <w:br/>
      </w:r>
      <w:r>
        <w:rPr>
          <w:rFonts w:ascii="Times New Roman"/>
          <w:b w:val="false"/>
          <w:i w:val="false"/>
          <w:color w:val="000000"/>
          <w:sz w:val="28"/>
        </w:rPr>
        <w:t>
      1) кiрiстер - 1 230 826 352 мың теңге, оның iшiнде:
</w:t>
      </w:r>
      <w:r>
        <w:br/>
      </w:r>
      <w:r>
        <w:rPr>
          <w:rFonts w:ascii="Times New Roman"/>
          <w:b w:val="false"/>
          <w:i w:val="false"/>
          <w:color w:val="000000"/>
          <w:sz w:val="28"/>
        </w:rPr>
        <w:t>
      салықтық түсiмдер - 1 090 664 073 мың теңге;
</w:t>
      </w:r>
      <w:r>
        <w:br/>
      </w:r>
      <w:r>
        <w:rPr>
          <w:rFonts w:ascii="Times New Roman"/>
          <w:b w:val="false"/>
          <w:i w:val="false"/>
          <w:color w:val="000000"/>
          <w:sz w:val="28"/>
        </w:rPr>
        <w:t>
      салықтық емес түсiмдер - 36 624 437 мың теңге;
</w:t>
      </w:r>
      <w:r>
        <w:br/>
      </w:r>
      <w:r>
        <w:rPr>
          <w:rFonts w:ascii="Times New Roman"/>
          <w:b w:val="false"/>
          <w:i w:val="false"/>
          <w:color w:val="000000"/>
          <w:sz w:val="28"/>
        </w:rPr>
        <w:t>
      негiзгi капиталды сатудан түсетін түсiмдер - 8 529 327 мың теңге;
</w:t>
      </w:r>
      <w:r>
        <w:br/>
      </w:r>
      <w:r>
        <w:rPr>
          <w:rFonts w:ascii="Times New Roman"/>
          <w:b w:val="false"/>
          <w:i w:val="false"/>
          <w:color w:val="000000"/>
          <w:sz w:val="28"/>
        </w:rPr>
        <w:t>
      ресми трансферттердің түсiмдерi - 95 008 515 мың теңге;
</w:t>
      </w:r>
      <w:r>
        <w:br/>
      </w:r>
      <w:r>
        <w:rPr>
          <w:rFonts w:ascii="Times New Roman"/>
          <w:b w:val="false"/>
          <w:i w:val="false"/>
          <w:color w:val="000000"/>
          <w:sz w:val="28"/>
        </w:rPr>
        <w:t>
      2) шығындар - 1 196 359 917 мың теңге;
</w:t>
      </w:r>
      <w:r>
        <w:br/>
      </w:r>
      <w:r>
        <w:rPr>
          <w:rFonts w:ascii="Times New Roman"/>
          <w:b w:val="false"/>
          <w:i w:val="false"/>
          <w:color w:val="000000"/>
          <w:sz w:val="28"/>
        </w:rPr>
        <w:t>
      3) операциялық сальдо - 34 466 435 мың теңге;
</w:t>
      </w:r>
      <w:r>
        <w:br/>
      </w:r>
      <w:r>
        <w:rPr>
          <w:rFonts w:ascii="Times New Roman"/>
          <w:b w:val="false"/>
          <w:i w:val="false"/>
          <w:color w:val="000000"/>
          <w:sz w:val="28"/>
        </w:rPr>
        <w:t>
      4) таза бюджеттiк кредиттеу - 48 002 548 мың теңге, оның iшiнде:
</w:t>
      </w:r>
      <w:r>
        <w:br/>
      </w:r>
      <w:r>
        <w:rPr>
          <w:rFonts w:ascii="Times New Roman"/>
          <w:b w:val="false"/>
          <w:i w:val="false"/>
          <w:color w:val="000000"/>
          <w:sz w:val="28"/>
        </w:rPr>
        <w:t>
      бюджеттiк кредиттер - 60 459 925 мың теңге;
</w:t>
      </w:r>
      <w:r>
        <w:br/>
      </w:r>
      <w:r>
        <w:rPr>
          <w:rFonts w:ascii="Times New Roman"/>
          <w:b w:val="false"/>
          <w:i w:val="false"/>
          <w:color w:val="000000"/>
          <w:sz w:val="28"/>
        </w:rPr>
        <w:t>
      бюджеттiк кредиттердi өтеу - 12 457 377 мың теңге;
</w:t>
      </w:r>
      <w:r>
        <w:br/>
      </w:r>
      <w:r>
        <w:rPr>
          <w:rFonts w:ascii="Times New Roman"/>
          <w:b w:val="false"/>
          <w:i w:val="false"/>
          <w:color w:val="000000"/>
          <w:sz w:val="28"/>
        </w:rPr>
        <w:t>
      5) қаржы активтерімен жасалатын операциялар бойынша сальдо - 100 228 111 мың теңге, оның iшiнде:
</w:t>
      </w:r>
      <w:r>
        <w:br/>
      </w:r>
      <w:r>
        <w:rPr>
          <w:rFonts w:ascii="Times New Roman"/>
          <w:b w:val="false"/>
          <w:i w:val="false"/>
          <w:color w:val="000000"/>
          <w:sz w:val="28"/>
        </w:rPr>
        <w:t>
      қаржы активтерін сатып алу - 102 228 111 мың теңге;
</w:t>
      </w:r>
      <w:r>
        <w:br/>
      </w:r>
      <w:r>
        <w:rPr>
          <w:rFonts w:ascii="Times New Roman"/>
          <w:b w:val="false"/>
          <w:i w:val="false"/>
          <w:color w:val="000000"/>
          <w:sz w:val="28"/>
        </w:rPr>
        <w:t>
      мемлекеттiң қаржы активтерiн сатудан түсетiн түсімдер - 2 000 000 мың теңге;
</w:t>
      </w:r>
      <w:r>
        <w:br/>
      </w:r>
      <w:r>
        <w:rPr>
          <w:rFonts w:ascii="Times New Roman"/>
          <w:b w:val="false"/>
          <w:i w:val="false"/>
          <w:color w:val="000000"/>
          <w:sz w:val="28"/>
        </w:rPr>
        <w:t>
      6) тапшылық - 113 764 224 мың теңге немесе елдiң жалпы iшкi өнiмiнiң 1,7 процентi;
</w:t>
      </w:r>
      <w:r>
        <w:br/>
      </w:r>
      <w:r>
        <w:rPr>
          <w:rFonts w:ascii="Times New Roman"/>
          <w:b w:val="false"/>
          <w:i w:val="false"/>
          <w:color w:val="000000"/>
          <w:sz w:val="28"/>
        </w:rPr>
        <w:t>
      7) бюджет тапшылығын қаржыландыру - 113 764 224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мынадай түсімдер көзделсiн:
</w:t>
      </w:r>
      <w:r>
        <w:br/>
      </w:r>
      <w:r>
        <w:rPr>
          <w:rFonts w:ascii="Times New Roman"/>
          <w:b w:val="false"/>
          <w:i w:val="false"/>
          <w:color w:val="000000"/>
          <w:sz w:val="28"/>
        </w:rPr>
        <w:t>
      Ресей Федерациясының "Байқоңыр" кешенін пайдаланғаны үшiн 14 950 000 мың теңге сомасында жалдау ақысы;
</w:t>
      </w:r>
      <w:r>
        <w:br/>
      </w:r>
      <w:r>
        <w:rPr>
          <w:rFonts w:ascii="Times New Roman"/>
          <w:b w:val="false"/>
          <w:i w:val="false"/>
          <w:color w:val="000000"/>
          <w:sz w:val="28"/>
        </w:rPr>
        <w:t>
      Ресей Федерациясының әскери полигондарды пайдаланғаны үшін республикалық бюджеттiң кiрiстерiнде көрсетiлетiн 3 575 000 мың теңге сомасында жалдау ақысы, оның:
</w:t>
      </w:r>
      <w:r>
        <w:br/>
      </w:r>
      <w:r>
        <w:rPr>
          <w:rFonts w:ascii="Times New Roman"/>
          <w:b w:val="false"/>
          <w:i w:val="false"/>
          <w:color w:val="000000"/>
          <w:sz w:val="28"/>
        </w:rPr>
        <w:t>
      416 000 мың теңгесі ақшалай түседі;
</w:t>
      </w:r>
      <w:r>
        <w:br/>
      </w:r>
      <w:r>
        <w:rPr>
          <w:rFonts w:ascii="Times New Roman"/>
          <w:b w:val="false"/>
          <w:i w:val="false"/>
          <w:color w:val="000000"/>
          <w:sz w:val="28"/>
        </w:rPr>
        <w:t>
      3 159 000 мың теңгесi Қазақстан Республикасы мен Ресей Федерациясының арасындағы сынақ полигондарын жалға беру туралы шарттарда айтылған талаптарға сәйкес жүзеге асырылады және оны 007 "Сынақ полигондарын жалға беру туралы мемлекетаралық шарттарға сәйкес қару-жарақ және әскери техниканы жеткізу және жөндеу" және 011 "Жоғары және жоғары оқу орнынан кейiнгi кәсiби бiлiмдi мамандар даярлау" республикалық бюджеттік бағдарламалары бойынша шығыстарды көрсете отырып, Қазақстан Республикасы Қорғаныс министрлiгi пайдаланады.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2-бапқа өзгерiс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Шикiзат секторы ұйымдарынан республикалық бюджетке есептелетiн түсiмдердiң 2005 жылға арналған көлемдерi 2-қосымшаға сәйкес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Республикалық меншіктегі және тау-кен өндiру мен өңдеу салаларына жататын мүлiктi жекешелендiруден 2005 жылға арналған республикалық бюджетке түсетiн түсiмдердiң көлемi 3-қосымшаға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Тиiстi бюджеттiң кiрiсiне:
</w:t>
      </w:r>
      <w:r>
        <w:br/>
      </w:r>
      <w:r>
        <w:rPr>
          <w:rFonts w:ascii="Times New Roman"/>
          <w:b w:val="false"/>
          <w:i w:val="false"/>
          <w:color w:val="000000"/>
          <w:sz w:val="28"/>
        </w:rPr>
        <w:t>
      бірыңғай бюджеттiк сыныптаманың кiрiстер сыныптамасының "Роялти" коды бойынша - жер қойнауын пайдаланушылардың Жер қойнауын қорғау және минералдық-шикізат базасын ұдайы молықтыру жөнiндегi республикалық қор алдындағы берешегi, сондай-ақ келiсiмшарттық аумақтарды геологиялық зерттеуден мемлекет шеккен, жер қойнауын пайдалануға арналған келiсiмшарттардың негiзiнде осы кен орындарын пайдаланатын жер қойнауын пайдаланушылар өтейтін тарихи шығындар сомалары;
</w:t>
      </w:r>
      <w:r>
        <w:br/>
      </w:r>
      <w:r>
        <w:rPr>
          <w:rFonts w:ascii="Times New Roman"/>
          <w:b w:val="false"/>
          <w:i w:val="false"/>
          <w:color w:val="000000"/>
          <w:sz w:val="28"/>
        </w:rPr>
        <w:t>
      бiрыңғай бюджеттiк сыныптаманың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"Өндiрушілер көтерме саудада сататын, өзі өндiретiн бензин (авиациялық бензинді қоспағанда) коды бойынша - бұрын Жол қорына түсіп келген бензиннен алынатын алым бойынша берешек;
</w:t>
      </w:r>
      <w:r>
        <w:br/>
      </w:r>
      <w:r>
        <w:rPr>
          <w:rFonts w:ascii="Times New Roman"/>
          <w:b w:val="false"/>
          <w:i w:val="false"/>
          <w:color w:val="000000"/>
          <w:sz w:val="28"/>
        </w:rPr>
        <w:t>
      "Өндiрушiлер көтерме саудада сататын, өзі өндiретiн дизель отыны" коды бойынша - бұрын Жол қорына түсіп келген дизель отынынан алынатын алым жөніндегі берешек есептелетін болып белгіленсiн.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Мемлекеттiк әлеуметтік сақтандыру қорынан төленіп келген, еңбекке уақытша жарамсыздығы, жүктілігі мен босануы бойынша, бала туған кезде, жерлеуге жұмыс берушілер есептеген жәрдемақы сомаларының көрсетiлген қорға аударымдардың есептелген сомаларынан асып түсуi нәтижесiнде 1998 жылғы 31 желтоқсандағы жағдай бойынша құралған теріс сальдо ай сайын жалақы қорының 3 проценті шегінде әлеуметтік салық төлеу есебіне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Облыстық бюджеттерден, Астана және Алматы қалаларының бюджеттерiнен республикалық бюджетке бюджеттік алып қоюлардың 2005 жылға арналған көлемдері 95 008 515 мың теңге сомасында, оның iшiнде:
</w:t>
      </w:r>
      <w:r>
        <w:br/>
      </w:r>
      <w:r>
        <w:rPr>
          <w:rFonts w:ascii="Times New Roman"/>
          <w:b w:val="false"/>
          <w:i w:val="false"/>
          <w:color w:val="000000"/>
          <w:sz w:val="28"/>
        </w:rPr>
        <w:t>
      Ақтөбе облысынан - 1 371 334 мың теңге;
</w:t>
      </w:r>
      <w:r>
        <w:br/>
      </w:r>
      <w:r>
        <w:rPr>
          <w:rFonts w:ascii="Times New Roman"/>
          <w:b w:val="false"/>
          <w:i w:val="false"/>
          <w:color w:val="000000"/>
          <w:sz w:val="28"/>
        </w:rPr>
        <w:t>
      Атырау облысынан - 28 989 102 мың теңге;
</w:t>
      </w:r>
      <w:r>
        <w:br/>
      </w:r>
      <w:r>
        <w:rPr>
          <w:rFonts w:ascii="Times New Roman"/>
          <w:b w:val="false"/>
          <w:i w:val="false"/>
          <w:color w:val="000000"/>
          <w:sz w:val="28"/>
        </w:rPr>
        <w:t>
      Маңғыстау облысынан - 15 989 138 мың теңге;
</w:t>
      </w:r>
      <w:r>
        <w:br/>
      </w:r>
      <w:r>
        <w:rPr>
          <w:rFonts w:ascii="Times New Roman"/>
          <w:b w:val="false"/>
          <w:i w:val="false"/>
          <w:color w:val="000000"/>
          <w:sz w:val="28"/>
        </w:rPr>
        <w:t>
      Алматы қаласынан - 45 357 967 мың теңге;
</w:t>
      </w:r>
      <w:r>
        <w:br/>
      </w:r>
      <w:r>
        <w:rPr>
          <w:rFonts w:ascii="Times New Roman"/>
          <w:b w:val="false"/>
          <w:i w:val="false"/>
          <w:color w:val="000000"/>
          <w:sz w:val="28"/>
        </w:rPr>
        <w:t>
      Астана қаласынан - 3 300 974 мың теңге болып белгіленсiн.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2005 жылғы 1 қаңтардан бастап:
</w:t>
      </w:r>
      <w:r>
        <w:br/>
      </w:r>
      <w:r>
        <w:rPr>
          <w:rFonts w:ascii="Times New Roman"/>
          <w:b w:val="false"/>
          <w:i w:val="false"/>
          <w:color w:val="000000"/>
          <w:sz w:val="28"/>
        </w:rPr>
        <w:t>
      1) жалақының ең төменгі мөлшерi - 7 000 теңге;
</w:t>
      </w:r>
      <w:r>
        <w:br/>
      </w:r>
      <w:r>
        <w:rPr>
          <w:rFonts w:ascii="Times New Roman"/>
          <w:b w:val="false"/>
          <w:i w:val="false"/>
          <w:color w:val="000000"/>
          <w:sz w:val="28"/>
        </w:rPr>
        <w:t>
      2) зейнетақының ең төменгi мөлшерi - 6 200 теңге;
</w:t>
      </w:r>
      <w:r>
        <w:br/>
      </w:r>
      <w:r>
        <w:rPr>
          <w:rFonts w:ascii="Times New Roman"/>
          <w:b w:val="false"/>
          <w:i w:val="false"/>
          <w:color w:val="000000"/>
          <w:sz w:val="28"/>
        </w:rPr>
        <w:t>
      3) Қазақстан Республикасының заңнамасына сәйкес зейнетақыларды, жәрдемақыларды және өзге де әлеуметтік төлемдердi есептеу үшiн, сондай-ақ айыппұл санкцияларын, салықтар мен басқа да төлемдерді қолдану үшін айлық есептiк көрсеткiш 971 теңге мөлшерiнде белгiленсiн.
</w:t>
      </w:r>
      <w:r>
        <w:br/>
      </w:r>
      <w:r>
        <w:rPr>
          <w:rFonts w:ascii="Times New Roman"/>
          <w:b w:val="false"/>
          <w:i w:val="false"/>
          <w:color w:val="000000"/>
          <w:sz w:val="28"/>
        </w:rPr>
        <w:t>
      2005 жылғы 1 шiлдеден бастап:
</w:t>
      </w:r>
      <w:r>
        <w:br/>
      </w:r>
      <w:r>
        <w:rPr>
          <w:rFonts w:ascii="Times New Roman"/>
          <w:b w:val="false"/>
          <w:i w:val="false"/>
          <w:color w:val="000000"/>
          <w:sz w:val="28"/>
        </w:rPr>
        <w:t>
      1) жалақының ең төменгi мөлшерi - 9200 теңге;
</w:t>
      </w:r>
      <w:r>
        <w:br/>
      </w:r>
      <w:r>
        <w:rPr>
          <w:rFonts w:ascii="Times New Roman"/>
          <w:b w:val="false"/>
          <w:i w:val="false"/>
          <w:color w:val="000000"/>
          <w:sz w:val="28"/>
        </w:rPr>
        <w:t>
      2) базалық зейнетақы төлемiнiң мөлшерi - 3 000 теңге болып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бала тууға байланысты Қазақстан Республикасының Үкiметi айқындайтын тәртіппен он бес еселенген айлық есептік көрсеткіш мөлшерінде жүзеге асырылатын бiржолғы мемлекеттiк жәрдемақылар төлеуге 3 622 775 мың теңге сомасында шығыстар көзделсiн.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2005 жылғы 1 қаңтардан бастап әскери қызметшілерге (мерзiмдi қызметтегi әскери қызметшілерден басқа), сондай-ақ Қазақстан Республикасы iшкi істер органдарының жедел-iздестiру, тергеу және саптық бөлiмшелерiнiң, Мемлекеттік өртке қарсы қызмет органдарының, Әділет министрлiгi қылмыстық-атқару жүйесі органдары мен мекемелерінің, қаржы полициясы органдарының қызметкерлеріне тұрғын үйдi ұстау және коммуналдық қызметтер көрсету шығыстарын төлеу үшiн ақшалай өтемақының айлық мөлшерi 3 430 теңге сомасында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Республикалық бюджеттен облыстық бюджеттерге берiлетiн субвенциялар мөлшерлерi 2005 жылға 133 027 541 мың теңге сомасында, оның iшiнде:
</w:t>
      </w:r>
      <w:r>
        <w:br/>
      </w:r>
      <w:r>
        <w:rPr>
          <w:rFonts w:ascii="Times New Roman"/>
          <w:b w:val="false"/>
          <w:i w:val="false"/>
          <w:color w:val="000000"/>
          <w:sz w:val="28"/>
        </w:rPr>
        <w:t>
      Ақмола облысына - 13 864 414 мың теңге;
</w:t>
      </w:r>
      <w:r>
        <w:br/>
      </w:r>
      <w:r>
        <w:rPr>
          <w:rFonts w:ascii="Times New Roman"/>
          <w:b w:val="false"/>
          <w:i w:val="false"/>
          <w:color w:val="000000"/>
          <w:sz w:val="28"/>
        </w:rPr>
        <w:t>
      Алматы облысына - 15 418 795 мың теңге;
</w:t>
      </w:r>
      <w:r>
        <w:br/>
      </w:r>
      <w:r>
        <w:rPr>
          <w:rFonts w:ascii="Times New Roman"/>
          <w:b w:val="false"/>
          <w:i w:val="false"/>
          <w:color w:val="000000"/>
          <w:sz w:val="28"/>
        </w:rPr>
        <w:t>
      Шығыс Қазақстан облысына - 15 469 332 мың теңге;
</w:t>
      </w:r>
      <w:r>
        <w:br/>
      </w:r>
      <w:r>
        <w:rPr>
          <w:rFonts w:ascii="Times New Roman"/>
          <w:b w:val="false"/>
          <w:i w:val="false"/>
          <w:color w:val="000000"/>
          <w:sz w:val="28"/>
        </w:rPr>
        <w:t>
      Жамбыл облысына - 15 058 444 мың теңге;
</w:t>
      </w:r>
      <w:r>
        <w:br/>
      </w:r>
      <w:r>
        <w:rPr>
          <w:rFonts w:ascii="Times New Roman"/>
          <w:b w:val="false"/>
          <w:i w:val="false"/>
          <w:color w:val="000000"/>
          <w:sz w:val="28"/>
        </w:rPr>
        <w:t>
      Батыс Қазақстан облысына - 7 664 947 мың теңге;
</w:t>
      </w:r>
      <w:r>
        <w:br/>
      </w:r>
      <w:r>
        <w:rPr>
          <w:rFonts w:ascii="Times New Roman"/>
          <w:b w:val="false"/>
          <w:i w:val="false"/>
          <w:color w:val="000000"/>
          <w:sz w:val="28"/>
        </w:rPr>
        <w:t>
      Қарағанды облысына - 5 026 153 мың теңге;
</w:t>
      </w:r>
      <w:r>
        <w:br/>
      </w:r>
      <w:r>
        <w:rPr>
          <w:rFonts w:ascii="Times New Roman"/>
          <w:b w:val="false"/>
          <w:i w:val="false"/>
          <w:color w:val="000000"/>
          <w:sz w:val="28"/>
        </w:rPr>
        <w:t>
      Қостанай облысына - 9 478 426 мың теңге;
</w:t>
      </w:r>
      <w:r>
        <w:br/>
      </w:r>
      <w:r>
        <w:rPr>
          <w:rFonts w:ascii="Times New Roman"/>
          <w:b w:val="false"/>
          <w:i w:val="false"/>
          <w:color w:val="000000"/>
          <w:sz w:val="28"/>
        </w:rPr>
        <w:t>
      Қызылорда облысына - 11 009 439 мың теңге;
</w:t>
      </w:r>
      <w:r>
        <w:br/>
      </w:r>
      <w:r>
        <w:rPr>
          <w:rFonts w:ascii="Times New Roman"/>
          <w:b w:val="false"/>
          <w:i w:val="false"/>
          <w:color w:val="000000"/>
          <w:sz w:val="28"/>
        </w:rPr>
        <w:t>
      Павлодар облысына - 1 258 887 мың теңге;
</w:t>
      </w:r>
      <w:r>
        <w:br/>
      </w:r>
      <w:r>
        <w:rPr>
          <w:rFonts w:ascii="Times New Roman"/>
          <w:b w:val="false"/>
          <w:i w:val="false"/>
          <w:color w:val="000000"/>
          <w:sz w:val="28"/>
        </w:rPr>
        <w:t>
      Солтүстiк Қазақстан облысына - 11 461 369 мың теңге;
</w:t>
      </w:r>
      <w:r>
        <w:br/>
      </w:r>
      <w:r>
        <w:rPr>
          <w:rFonts w:ascii="Times New Roman"/>
          <w:b w:val="false"/>
          <w:i w:val="false"/>
          <w:color w:val="000000"/>
          <w:sz w:val="28"/>
        </w:rPr>
        <w:t>
      Оңтүстiк Қазақстан облысына - 27 317 335 мың теңге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тұрмыс-тiршілігін қамтамасыз ету жағдайлары туралы 
</w:t>
      </w:r>
      <w:r>
        <w:rPr>
          <w:rFonts w:ascii="Times New Roman"/>
          <w:b w:val="false"/>
          <w:i w:val="false"/>
          <w:color w:val="000000"/>
          <w:sz w:val="28"/>
        </w:rPr>
        <w:t xml:space="preserve"> келiсiмге </w:t>
      </w:r>
      <w:r>
        <w:rPr>
          <w:rFonts w:ascii="Times New Roman"/>
          <w:b w:val="false"/>
          <w:i w:val="false"/>
          <w:color w:val="000000"/>
          <w:sz w:val="28"/>
        </w:rPr>
        <w:t>
 сәйкес Қарағанды облысы Приозерск қаласының инфрақұрылымын қолдауға 100 000 мың теңге сомасында ағымдағы нысаналы трансферттер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Қазақстан Республикасы Президентiнiң Жарлығымен бекiтiлетiн оралмандардың көшiп келуiнiң 2005 жылға арналған квотасы бойынша келген оралмандардың отбасыларын тұрғын үймен қамтамасыз етуге 8 044 223 мың теңге сомасында және оралмандардың көшiп келуiнің 1993-1998 жылдарға арналған квотасына енгiзiлген және тұрғын үймен қамтамасыз етiлмеген оралмандардың отбасыларына 841 090 мың теңге қаражат көзделсін.
</w:t>
      </w:r>
      <w:r>
        <w:br/>
      </w:r>
      <w:r>
        <w:rPr>
          <w:rFonts w:ascii="Times New Roman"/>
          <w:b w:val="false"/>
          <w:i w:val="false"/>
          <w:color w:val="000000"/>
          <w:sz w:val="28"/>
        </w:rPr>
        <w:t>
      Көрсетілген оралмандардың отбасыларына Қазақстан Республикасының Үкiметi айқындайтын тәртiппен отбасының бiр мүшесiне жүз еселенген айлық есептiк көрсеткiш есебiнен қаражат бөлінеді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облыстық бюджеттерге, Астана және Алматы қалаларының бюджеттеріне мынадай мөлшерлерде:
</w:t>
      </w:r>
      <w:r>
        <w:br/>
      </w:r>
      <w:r>
        <w:rPr>
          <w:rFonts w:ascii="Times New Roman"/>
          <w:b w:val="false"/>
          <w:i w:val="false"/>
          <w:color w:val="000000"/>
          <w:sz w:val="28"/>
        </w:rPr>
        <w:t>
      мемлекеттiк бiлiм беру ұйымдарының үлгi штаттарын ұстауды қамтамасыз етуге - 2 947 277 мың теңге;
</w:t>
      </w:r>
      <w:r>
        <w:br/>
      </w:r>
      <w:r>
        <w:rPr>
          <w:rFonts w:ascii="Times New Roman"/>
          <w:b w:val="false"/>
          <w:i w:val="false"/>
          <w:color w:val="000000"/>
          <w:sz w:val="28"/>
        </w:rPr>
        <w:t>
      жаңадан iске қосылатын білiм беру объектілерiн ұстауға - 2 251 428 мың теңге;
</w:t>
      </w:r>
      <w:r>
        <w:br/>
      </w:r>
      <w:r>
        <w:rPr>
          <w:rFonts w:ascii="Times New Roman"/>
          <w:b w:val="false"/>
          <w:i w:val="false"/>
          <w:color w:val="000000"/>
          <w:sz w:val="28"/>
        </w:rPr>
        <w:t>
      арнаулы (түзету) бiлiм беру ұйымдарын арнайы техникалық және орнын толтырушы құралдармен қамтамасыз етуге - 202 894 мың теңге;
</w:t>
      </w:r>
      <w:r>
        <w:br/>
      </w:r>
      <w:r>
        <w:rPr>
          <w:rFonts w:ascii="Times New Roman"/>
          <w:b w:val="false"/>
          <w:i w:val="false"/>
          <w:color w:val="000000"/>
          <w:sz w:val="28"/>
        </w:rPr>
        <w:t>
      жаңадан iске қосылатын денсаулық сақтау объектiлерiн ұстауға - 107 052 мың теңге;
</w:t>
      </w:r>
      <w:r>
        <w:br/>
      </w:r>
      <w:r>
        <w:rPr>
          <w:rFonts w:ascii="Times New Roman"/>
          <w:b w:val="false"/>
          <w:i w:val="false"/>
          <w:color w:val="000000"/>
          <w:sz w:val="28"/>
        </w:rPr>
        <w:t>
      дәрiлiк заттарды, вакциналарды және басқа иммунды биологиялық препараттарды сатып алуға - 4 163 745 мың теңге;
</w:t>
      </w:r>
      <w:r>
        <w:br/>
      </w:r>
      <w:r>
        <w:rPr>
          <w:rFonts w:ascii="Times New Roman"/>
          <w:b w:val="false"/>
          <w:i w:val="false"/>
          <w:color w:val="000000"/>
          <w:sz w:val="28"/>
        </w:rPr>
        <w:t>
      жергіліктi деңгейдегi қан орталықтарын материалдық-техникалық жарақтандыруға - 200 000 мың теңге;
</w:t>
      </w:r>
      <w:r>
        <w:br/>
      </w:r>
      <w:r>
        <w:rPr>
          <w:rFonts w:ascii="Times New Roman"/>
          <w:b w:val="false"/>
          <w:i w:val="false"/>
          <w:color w:val="000000"/>
          <w:sz w:val="28"/>
        </w:rPr>
        <w:t>
      Ұлы Отан соғысының мүгедектерi мен қатысушыларына бiржолғы материалдық көмек көрсету үшiн - 1 109 618 мың теңге;
</w:t>
      </w:r>
      <w:r>
        <w:br/>
      </w:r>
      <w:r>
        <w:rPr>
          <w:rFonts w:ascii="Times New Roman"/>
          <w:b w:val="false"/>
          <w:i w:val="false"/>
          <w:color w:val="000000"/>
          <w:sz w:val="28"/>
        </w:rPr>
        <w:t>
      Ұлы Отан соғысының мүгедектерi мен қатысушыларының ТМД елдерi бойынша жылына бiр рет темір жол көлiгімен жол жүруiн қамтамасыз етуге - 116 602 мың теңге;
</w:t>
      </w:r>
      <w:r>
        <w:br/>
      </w:r>
      <w:r>
        <w:rPr>
          <w:rFonts w:ascii="Times New Roman"/>
          <w:b w:val="false"/>
          <w:i w:val="false"/>
          <w:color w:val="000000"/>
          <w:sz w:val="28"/>
        </w:rPr>
        <w:t>
      ауданаралық (қалааралық) және iшкi қатынастарда әлеуметтiк маңызы бар темiр жол жолаушылар тасымалдарын субсидиялауға - 1 107 800 мың теңге;
</w:t>
      </w:r>
      <w:r>
        <w:br/>
      </w:r>
      <w:r>
        <w:rPr>
          <w:rFonts w:ascii="Times New Roman"/>
          <w:b w:val="false"/>
          <w:i w:val="false"/>
          <w:color w:val="000000"/>
          <w:sz w:val="28"/>
        </w:rPr>
        <w:t>
      мемлекеттiк мекемелер мен қазыналық кәсiпорындардың бiрiншi және екiншi разрядтағы жұмысшыларының лауазымдық айлықақыларын (ставкаларын) есептеу үшін коэффициенттердің мөлшерлерін ұлғайтуға - 365 712 мың теңге;
</w:t>
      </w:r>
      <w:r>
        <w:br/>
      </w:r>
      <w:r>
        <w:rPr>
          <w:rFonts w:ascii="Times New Roman"/>
          <w:b w:val="false"/>
          <w:i w:val="false"/>
          <w:color w:val="000000"/>
          <w:sz w:val="28"/>
        </w:rPr>
        <w:t>
      жергiлiктi атқарушы органдардың мемлекеттік тапсырысы негiзiнде кәсіптiк орта оқу орындарында оқитын студенттерге стипендиялардың мөлшерiн ұлғайтуға - 855 943 мың теңге;
</w:t>
      </w:r>
      <w:r>
        <w:br/>
      </w:r>
      <w:r>
        <w:rPr>
          <w:rFonts w:ascii="Times New Roman"/>
          <w:b w:val="false"/>
          <w:i w:val="false"/>
          <w:color w:val="000000"/>
          <w:sz w:val="28"/>
        </w:rPr>
        <w:t>
      жергiлiктi атқарушы органдардың мемлекеттік тапсырысы негiзiнде кәсіптiк орта оқу орындарында оқитындар үшiн жол жүруге өтемақыларды төлеуге - 271 258 мың теңге ағымдағы нысаналы трансферттер көзделгені ескерiлсiн.
</w:t>
      </w:r>
      <w:r>
        <w:br/>
      </w:r>
      <w:r>
        <w:rPr>
          <w:rFonts w:ascii="Times New Roman"/>
          <w:b w:val="false"/>
          <w:i w:val="false"/>
          <w:color w:val="000000"/>
          <w:sz w:val="28"/>
        </w:rPr>
        <w:t>
      Көрсетiлген сомаларды облыстық бюджеттерге, Астана және Алматы қалаларының бюджеттеріне бөлу және оларды пайдалану тәртібі Қазақстан Pecпубликасы Үкiметiнiң шешiмi негiзiнде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мемлекеттiк қызметшілердің, мемлекеттік мекемелepдің мемлекеттік қызметшi болып табылмайтын қызметкерлерiнiң және қазыналық кәсiпорындар қызметкерлерiнiң жалақысын көбейтуге облыстық бюджеттерге, Астана және Алматы қалаларының бюджеттерiне 31 018 414 мың теңге, оның iшiнде:
</w:t>
      </w:r>
    </w:p>
    <w:p>
      <w:pPr>
        <w:spacing w:after="0"/>
        <w:ind w:left="0"/>
        <w:jc w:val="both"/>
      </w:pPr>
      <w:r>
        <w:rPr>
          <w:rFonts w:ascii="Times New Roman"/>
          <w:b w:val="false"/>
          <w:i w:val="false"/>
          <w:color w:val="000000"/>
          <w:sz w:val="28"/>
        </w:rPr>
        <w:t>
      Ақмола облысына - 1 945 051 мың теңге;
</w:t>
      </w:r>
      <w:r>
        <w:br/>
      </w:r>
      <w:r>
        <w:rPr>
          <w:rFonts w:ascii="Times New Roman"/>
          <w:b w:val="false"/>
          <w:i w:val="false"/>
          <w:color w:val="000000"/>
          <w:sz w:val="28"/>
        </w:rPr>
        <w:t>
      Ақтөбе облысына - 1 631 913 мың теңге;
</w:t>
      </w:r>
      <w:r>
        <w:br/>
      </w:r>
      <w:r>
        <w:rPr>
          <w:rFonts w:ascii="Times New Roman"/>
          <w:b w:val="false"/>
          <w:i w:val="false"/>
          <w:color w:val="000000"/>
          <w:sz w:val="28"/>
        </w:rPr>
        <w:t>
      Алматы облысына - 2 466 724 мың теңге;
</w:t>
      </w:r>
      <w:r>
        <w:br/>
      </w:r>
      <w:r>
        <w:rPr>
          <w:rFonts w:ascii="Times New Roman"/>
          <w:b w:val="false"/>
          <w:i w:val="false"/>
          <w:color w:val="000000"/>
          <w:sz w:val="28"/>
        </w:rPr>
        <w:t>
      Атырау облысына - 1 132 107 мың теңге;
</w:t>
      </w:r>
      <w:r>
        <w:br/>
      </w:r>
      <w:r>
        <w:rPr>
          <w:rFonts w:ascii="Times New Roman"/>
          <w:b w:val="false"/>
          <w:i w:val="false"/>
          <w:color w:val="000000"/>
          <w:sz w:val="28"/>
        </w:rPr>
        <w:t>
      Шығыс Қазақстан облысына - 2 781 927 мың теңге;
</w:t>
      </w:r>
      <w:r>
        <w:br/>
      </w:r>
      <w:r>
        <w:rPr>
          <w:rFonts w:ascii="Times New Roman"/>
          <w:b w:val="false"/>
          <w:i w:val="false"/>
          <w:color w:val="000000"/>
          <w:sz w:val="28"/>
        </w:rPr>
        <w:t>
      Жамбыл облысына - 1 959 513 мың теңге;
</w:t>
      </w:r>
      <w:r>
        <w:br/>
      </w:r>
      <w:r>
        <w:rPr>
          <w:rFonts w:ascii="Times New Roman"/>
          <w:b w:val="false"/>
          <w:i w:val="false"/>
          <w:color w:val="000000"/>
          <w:sz w:val="28"/>
        </w:rPr>
        <w:t>
      Батыс Қазақстан облысына - 1 597 968 мың теңге;
</w:t>
      </w:r>
      <w:r>
        <w:br/>
      </w:r>
      <w:r>
        <w:rPr>
          <w:rFonts w:ascii="Times New Roman"/>
          <w:b w:val="false"/>
          <w:i w:val="false"/>
          <w:color w:val="000000"/>
          <w:sz w:val="28"/>
        </w:rPr>
        <w:t>
      Қарағанды облысына - 2 814 429 мың теңге;
</w:t>
      </w:r>
      <w:r>
        <w:br/>
      </w:r>
      <w:r>
        <w:rPr>
          <w:rFonts w:ascii="Times New Roman"/>
          <w:b w:val="false"/>
          <w:i w:val="false"/>
          <w:color w:val="000000"/>
          <w:sz w:val="28"/>
        </w:rPr>
        <w:t>
      Қостанай облысына - 1 815 852 мың теңге;
</w:t>
      </w:r>
      <w:r>
        <w:br/>
      </w:r>
      <w:r>
        <w:rPr>
          <w:rFonts w:ascii="Times New Roman"/>
          <w:b w:val="false"/>
          <w:i w:val="false"/>
          <w:color w:val="000000"/>
          <w:sz w:val="28"/>
        </w:rPr>
        <w:t>
      Қызылорда облысына - 1 898 873 мың теңге;
</w:t>
      </w:r>
      <w:r>
        <w:br/>
      </w:r>
      <w:r>
        <w:rPr>
          <w:rFonts w:ascii="Times New Roman"/>
          <w:b w:val="false"/>
          <w:i w:val="false"/>
          <w:color w:val="000000"/>
          <w:sz w:val="28"/>
        </w:rPr>
        <w:t>
      Маңғыстау облысына - 846 659 мың теңге;
</w:t>
      </w:r>
      <w:r>
        <w:br/>
      </w:r>
      <w:r>
        <w:rPr>
          <w:rFonts w:ascii="Times New Roman"/>
          <w:b w:val="false"/>
          <w:i w:val="false"/>
          <w:color w:val="000000"/>
          <w:sz w:val="28"/>
        </w:rPr>
        <w:t>
      Павлодар облысына - 1 717 511 мың теңге;
</w:t>
      </w:r>
      <w:r>
        <w:br/>
      </w:r>
      <w:r>
        <w:rPr>
          <w:rFonts w:ascii="Times New Roman"/>
          <w:b w:val="false"/>
          <w:i w:val="false"/>
          <w:color w:val="000000"/>
          <w:sz w:val="28"/>
        </w:rPr>
        <w:t>
      Солтүстік Қазақстан облысына - 1 667 031 мың теңге;
</w:t>
      </w:r>
      <w:r>
        <w:br/>
      </w:r>
      <w:r>
        <w:rPr>
          <w:rFonts w:ascii="Times New Roman"/>
          <w:b w:val="false"/>
          <w:i w:val="false"/>
          <w:color w:val="000000"/>
          <w:sz w:val="28"/>
        </w:rPr>
        <w:t>
      Оңтүстiк Қазақстан облысына - 4 127 241 мың теңге;
</w:t>
      </w:r>
      <w:r>
        <w:br/>
      </w:r>
      <w:r>
        <w:rPr>
          <w:rFonts w:ascii="Times New Roman"/>
          <w:b w:val="false"/>
          <w:i w:val="false"/>
          <w:color w:val="000000"/>
          <w:sz w:val="28"/>
        </w:rPr>
        <w:t>
      Алматы қаласына - 1 784 479 мың теңге;
</w:t>
      </w:r>
      <w:r>
        <w:br/>
      </w:r>
      <w:r>
        <w:rPr>
          <w:rFonts w:ascii="Times New Roman"/>
          <w:b w:val="false"/>
          <w:i w:val="false"/>
          <w:color w:val="000000"/>
          <w:sz w:val="28"/>
        </w:rPr>
        <w:t>
      Астана қаласына - 831 136 мың теңге сомасында ағымдағы нысаналы трансферттер көзделсiн.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14-1-баппен толықтырылды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Қазақстан Республикасында білім берудi дамытудың 2005-2010 жылдарға арналған 
</w:t>
      </w:r>
      <w:r>
        <w:rPr>
          <w:rFonts w:ascii="Times New Roman"/>
          <w:b w:val="false"/>
          <w:i w:val="false"/>
          <w:color w:val="000000"/>
          <w:sz w:val="28"/>
        </w:rPr>
        <w:t xml:space="preserve"> мемлекеттік бағдарламасын </w:t>
      </w:r>
      <w:r>
        <w:rPr>
          <w:rFonts w:ascii="Times New Roman"/>
          <w:b w:val="false"/>
          <w:i w:val="false"/>
          <w:color w:val="000000"/>
          <w:sz w:val="28"/>
        </w:rPr>
        <w:t>
 іске асыруға облыстық бюджеттерге, Астана және Алматы қалаларының бюджеттерiне 4 104 697 мың теңге сомасында, оның iшiнде:
</w:t>
      </w:r>
      <w:r>
        <w:br/>
      </w:r>
      <w:r>
        <w:rPr>
          <w:rFonts w:ascii="Times New Roman"/>
          <w:b w:val="false"/>
          <w:i w:val="false"/>
          <w:color w:val="000000"/>
          <w:sz w:val="28"/>
        </w:rPr>
        <w:t>
      жалпы орта білім беретiн мемлекеттiк мекемелердi Интернетке қосуға және олардың трафигiн төлеуге - 500 000 мың теңге;
</w:t>
      </w:r>
      <w:r>
        <w:br/>
      </w:r>
      <w:r>
        <w:rPr>
          <w:rFonts w:ascii="Times New Roman"/>
          <w:b w:val="false"/>
          <w:i w:val="false"/>
          <w:color w:val="000000"/>
          <w:sz w:val="28"/>
        </w:rPr>
        <w:t>
      жалпы орта білім беретін мемлекеттік мекемелердiң кiтапхана қорларын жаңарту үшiн оқулықтар мен оқу-әдiстемелiк кешендерін сатып алуға және жеткiзуге - 789 300 мың теңге;
</w:t>
      </w:r>
      <w:r>
        <w:br/>
      </w:r>
      <w:r>
        <w:rPr>
          <w:rFonts w:ascii="Times New Roman"/>
          <w:b w:val="false"/>
          <w:i w:val="false"/>
          <w:color w:val="000000"/>
          <w:sz w:val="28"/>
        </w:rPr>
        <w:t>
      жалпы орта бiлiм беретін мемлекеттiк мекемелерде лингафондық және мультимедиялық кабинеттер жасауға - 2 023 300 мың теңге;
</w:t>
      </w:r>
      <w:r>
        <w:br/>
      </w:r>
      <w:r>
        <w:rPr>
          <w:rFonts w:ascii="Times New Roman"/>
          <w:b w:val="false"/>
          <w:i w:val="false"/>
          <w:color w:val="000000"/>
          <w:sz w:val="28"/>
        </w:rPr>
        <w:t>
      кәсiптiк бастауыш бiлiм беретiн мемлекеттік мекемелердің материалдық-техникалық базасын нығайтуға - 286 100 мың теңге;
</w:t>
      </w:r>
      <w:r>
        <w:br/>
      </w:r>
      <w:r>
        <w:rPr>
          <w:rFonts w:ascii="Times New Roman"/>
          <w:b w:val="false"/>
          <w:i w:val="false"/>
          <w:color w:val="000000"/>
          <w:sz w:val="28"/>
        </w:rPr>
        <w:t>
      облыстық (қалалық) педагог кадрлардың бiлiктiлiгiн арттыру институттарында педагог қызметкерлердi қайта даярлауға және олардың бiліктілігін арттыруға - 430 997 мың теңге;
</w:t>
      </w:r>
      <w:r>
        <w:br/>
      </w:r>
      <w:r>
        <w:rPr>
          <w:rFonts w:ascii="Times New Roman"/>
          <w:b w:val="false"/>
          <w:i w:val="false"/>
          <w:color w:val="000000"/>
          <w:sz w:val="28"/>
        </w:rPr>
        <w:t>
      облыстық (қалалық) педагог кадрлардың біліктiлiгін арттыру институттарының материалдық-техникалық базасын нығайтуға 75 000 мың теңге ағымдағы нысаналы трансферттер көзделгенi ескерiлсiн.
</w:t>
      </w:r>
      <w:r>
        <w:br/>
      </w:r>
      <w:r>
        <w:rPr>
          <w:rFonts w:ascii="Times New Roman"/>
          <w:b w:val="false"/>
          <w:i w:val="false"/>
          <w:color w:val="000000"/>
          <w:sz w:val="28"/>
        </w:rPr>
        <w:t>
      Көрсетiлген ағымдағы нысаналы трансферттерді бөлудi және оларды пайдалану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Қазақстан Республикасының денсаулық сақтау ісiн реформалау мен дамытудың 2005-2010 жылдарға арналған 
</w:t>
      </w:r>
      <w:r>
        <w:rPr>
          <w:rFonts w:ascii="Times New Roman"/>
          <w:b w:val="false"/>
          <w:i w:val="false"/>
          <w:color w:val="000000"/>
          <w:sz w:val="28"/>
        </w:rPr>
        <w:t xml:space="preserve"> мемлекеттiк бағдарламасын </w:t>
      </w:r>
      <w:r>
        <w:rPr>
          <w:rFonts w:ascii="Times New Roman"/>
          <w:b w:val="false"/>
          <w:i w:val="false"/>
          <w:color w:val="000000"/>
          <w:sz w:val="28"/>
        </w:rPr>
        <w:t>
 іске асыруға облыстық бюджеттерге, Астана және Алматы қалаларының бюджеттеріне 7 593 325 мың теңге, оның ішінде:
</w:t>
      </w:r>
      <w:r>
        <w:br/>
      </w:r>
      <w:r>
        <w:rPr>
          <w:rFonts w:ascii="Times New Roman"/>
          <w:b w:val="false"/>
          <w:i w:val="false"/>
          <w:color w:val="000000"/>
          <w:sz w:val="28"/>
        </w:rPr>
        <w:t>
      мемлекеттік тапсырыс шеңберiнде кәсiптiк орта білім беру бойынша оқыту құнын ұлғайту жөнiндегi шығыстарды өтеуге - 95 631 мың теңге;
</w:t>
      </w:r>
      <w:r>
        <w:br/>
      </w:r>
      <w:r>
        <w:rPr>
          <w:rFonts w:ascii="Times New Roman"/>
          <w:b w:val="false"/>
          <w:i w:val="false"/>
          <w:color w:val="000000"/>
          <w:sz w:val="28"/>
        </w:rPr>
        <w:t>
      медициналық кадрлардың, сондай-ақ денсаулық сақтау саласындағы менеджерлердiң бiлiктілігiн арттыруға және оларды қайта даярлауға - 149 771 мың теңге;
</w:t>
      </w:r>
      <w:r>
        <w:br/>
      </w:r>
      <w:r>
        <w:rPr>
          <w:rFonts w:ascii="Times New Roman"/>
          <w:b w:val="false"/>
          <w:i w:val="false"/>
          <w:color w:val="000000"/>
          <w:sz w:val="28"/>
        </w:rPr>
        <w:t>
      5 жасқа дейiнгi балаларды дәрі-дәрмекпен қамтамасыз етуге - 532 285 мың теңге;
</w:t>
      </w:r>
      <w:r>
        <w:br/>
      </w:r>
      <w:r>
        <w:rPr>
          <w:rFonts w:ascii="Times New Roman"/>
          <w:b w:val="false"/>
          <w:i w:val="false"/>
          <w:color w:val="000000"/>
          <w:sz w:val="28"/>
        </w:rPr>
        <w:t>
      жүкті әйелдерді құрамында темiр және йоды бар препараттармен қамтамасыз етуге - 736 794 мың теңге;
</w:t>
      </w:r>
      <w:r>
        <w:br/>
      </w:r>
      <w:r>
        <w:rPr>
          <w:rFonts w:ascii="Times New Roman"/>
          <w:b w:val="false"/>
          <w:i w:val="false"/>
          <w:color w:val="000000"/>
          <w:sz w:val="28"/>
        </w:rPr>
        <w:t>
      азаматтардың жекелеген санаттарын медициналық алдын-алу тексерулерiн жүзеге асыруға - 847 844 мың теңге;
</w:t>
      </w:r>
      <w:r>
        <w:br/>
      </w:r>
      <w:r>
        <w:rPr>
          <w:rFonts w:ascii="Times New Roman"/>
          <w:b w:val="false"/>
          <w:i w:val="false"/>
          <w:color w:val="000000"/>
          <w:sz w:val="28"/>
        </w:rPr>
        <w:t>
      жергiлiктi деңгейдегi медициналық денсаулық сақтау ұйымдарын материалдық-техникалық жарақтандыруға - 5 231 000 мың теңге сомасында ағымдағы нысаналы трансферттер көзделгенi ескерiлсiн.
</w:t>
      </w:r>
      <w:r>
        <w:br/>
      </w:r>
      <w:r>
        <w:rPr>
          <w:rFonts w:ascii="Times New Roman"/>
          <w:b w:val="false"/>
          <w:i w:val="false"/>
          <w:color w:val="000000"/>
          <w:sz w:val="28"/>
        </w:rPr>
        <w:t>
      Көрсетiлген ағымдағы нысаналы трансферттердi бөлудi және оларды пайдалану тәртібін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қалалық телекоммуникация желілерiнiң абоненттерi болып табылатын, әлеуметтiк жағынан қорғалатын азаматтардың телефон үшiн абоненттік төлем тарифінің көтерiлуiн өтеуге облыстық бюджеттерге, Астана және Алматы қалаларының бюджеттеріне 70 963 мың теңге сомасында ағымдағы нысаналы трансферттер ескерілсiн.
</w:t>
      </w:r>
      <w:r>
        <w:br/>
      </w:r>
      <w:r>
        <w:rPr>
          <w:rFonts w:ascii="Times New Roman"/>
          <w:b w:val="false"/>
          <w:i w:val="false"/>
          <w:color w:val="000000"/>
          <w:sz w:val="28"/>
        </w:rPr>
        <w:t>
      Облыстар, Астана және Алматы қалалары бөлiнiсiнде телефон үшін абоненттiк төлем тарифтерiнің көтерiлуiн өтеуге сомалардың бөлiнуiн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электр энергиясы тапшылығын жабу және Оңтүстiк Қазақстанның тұтынушыларын энергиямен тұрақты жабдықтауды қамтамасыз ету мақсатында энергия беретiн ұйымдар өндірген электр энергиясы үшiн тарифтердің көтерiлуiн өтеу шығыстары 1 075 175 мың теңге сомасында ескерiлсiн, ол Қазақстан Республикасының Үкiметi айқындайтын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Шағын қалаларды дамытудың 2004-2006 жылдарға арналған 
</w:t>
      </w:r>
      <w:r>
        <w:rPr>
          <w:rFonts w:ascii="Times New Roman"/>
          <w:b w:val="false"/>
          <w:i w:val="false"/>
          <w:color w:val="000000"/>
          <w:sz w:val="28"/>
        </w:rPr>
        <w:t xml:space="preserve"> бағдарламасын </w:t>
      </w:r>
      <w:r>
        <w:rPr>
          <w:rFonts w:ascii="Times New Roman"/>
          <w:b w:val="false"/>
          <w:i w:val="false"/>
          <w:color w:val="000000"/>
          <w:sz w:val="28"/>
        </w:rPr>
        <w:t>
 iске асыруға 300 000 мың теңге, оның ішінде:
</w:t>
      </w:r>
      <w:r>
        <w:br/>
      </w:r>
      <w:r>
        <w:rPr>
          <w:rFonts w:ascii="Times New Roman"/>
          <w:b w:val="false"/>
          <w:i w:val="false"/>
          <w:color w:val="000000"/>
          <w:sz w:val="28"/>
        </w:rPr>
        <w:t>
      облыстық бюджеттерге экономикасы күйзелiске ұшыраған шағын қалаларды дамытуға нысаналы даму трансферттері - 278 500 мың теңге;
</w:t>
      </w:r>
      <w:r>
        <w:br/>
      </w:r>
      <w:r>
        <w:rPr>
          <w:rFonts w:ascii="Times New Roman"/>
          <w:b w:val="false"/>
          <w:i w:val="false"/>
          <w:color w:val="000000"/>
          <w:sz w:val="28"/>
        </w:rPr>
        <w:t>
      облыстық бюджеттерге экономикасы күйзелiске ұшыраған шағын қалалардың тiршiлiк ету объектiлерiн күрделi жөндеуге ағымдағы нысаналы трансферттер - 21 500 мың теңге көзделсін.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Қазақстан Республикасының ауылдық аумақтарын дамытудың 2004-2010 жылдарға арналған 
</w:t>
      </w:r>
      <w:r>
        <w:rPr>
          <w:rFonts w:ascii="Times New Roman"/>
          <w:b w:val="false"/>
          <w:i w:val="false"/>
          <w:color w:val="000000"/>
          <w:sz w:val="28"/>
        </w:rPr>
        <w:t xml:space="preserve"> мемлекеттiк бағдарламасын </w:t>
      </w:r>
      <w:r>
        <w:rPr>
          <w:rFonts w:ascii="Times New Roman"/>
          <w:b w:val="false"/>
          <w:i w:val="false"/>
          <w:color w:val="000000"/>
          <w:sz w:val="28"/>
        </w:rPr>
        <w:t>
 iске асыру шеңберiнде ауылдың әлеуметтiк инфрақұрылымын дамытуға және нығайтуға 16 300 000 мың теңге, оның iшiнде:
</w:t>
      </w:r>
      <w:r>
        <w:br/>
      </w:r>
      <w:r>
        <w:rPr>
          <w:rFonts w:ascii="Times New Roman"/>
          <w:b w:val="false"/>
          <w:i w:val="false"/>
          <w:color w:val="000000"/>
          <w:sz w:val="28"/>
        </w:rPr>
        <w:t>
      ауылдық (селолық) жердiң денсаулық сақтау ісінде ұтқыр және телемедицинаны дамытуға - 400 000 мың теңге;
</w:t>
      </w:r>
      <w:r>
        <w:br/>
      </w:r>
      <w:r>
        <w:rPr>
          <w:rFonts w:ascii="Times New Roman"/>
          <w:b w:val="false"/>
          <w:i w:val="false"/>
          <w:color w:val="000000"/>
          <w:sz w:val="28"/>
        </w:rPr>
        <w:t>
      нысаналы даму трансферттерi:
</w:t>
      </w:r>
      <w:r>
        <w:br/>
      </w:r>
      <w:r>
        <w:rPr>
          <w:rFonts w:ascii="Times New Roman"/>
          <w:b w:val="false"/>
          <w:i w:val="false"/>
          <w:color w:val="000000"/>
          <w:sz w:val="28"/>
        </w:rPr>
        <w:t>
      ауылдық (селолық) елді мекендердi ауыз сумен қамтамасыз ету объектiлерiн салуға және қайта жаңартуға - 4 300 000 мың теңге;
</w:t>
      </w:r>
      <w:r>
        <w:br/>
      </w:r>
      <w:r>
        <w:rPr>
          <w:rFonts w:ascii="Times New Roman"/>
          <w:b w:val="false"/>
          <w:i w:val="false"/>
          <w:color w:val="000000"/>
          <w:sz w:val="28"/>
        </w:rPr>
        <w:t>
      ауылдық (селолық) жерлерде бiлiм беру объектілерiн салуға және қайта жаңартуға - 6 000 000 мың теңге;
</w:t>
      </w:r>
      <w:r>
        <w:br/>
      </w:r>
      <w:r>
        <w:rPr>
          <w:rFonts w:ascii="Times New Roman"/>
          <w:b w:val="false"/>
          <w:i w:val="false"/>
          <w:color w:val="000000"/>
          <w:sz w:val="28"/>
        </w:rPr>
        <w:t>
      ауылдық (селолық) жерлерде денсаулық сақтау объектілерiн салуға және қайта жаңартуға - 5 600 000 мың теңге сомасында шығындар көзделсiн.
</w:t>
      </w:r>
      <w:r>
        <w:br/>
      </w:r>
      <w:r>
        <w:rPr>
          <w:rFonts w:ascii="Times New Roman"/>
          <w:b w:val="false"/>
          <w:i w:val="false"/>
          <w:color w:val="000000"/>
          <w:sz w:val="28"/>
        </w:rPr>
        <w:t>
      Көрсетiлген нысаналы даму трансферттері қаражаты есебiнен 2005 жылы салуға және қайта жаңартуға жататын ауылдық (селолық) жердiң білiм беру, денсаулық сақтау және ауыз сумен қамтамасыз ету объектiлерiнiң тiзбесiн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қалаларда бiлiм беру мен денсаулық сақтаудың аса маңызды объектілерiн салуға облыстық бюджеттерге, Астана және Алматы қалаларының бюджеттерiне 5 000 000 мың теңге сомасында нысаналы даму трансферттерi көзделсiн.
</w:t>
      </w:r>
      <w:r>
        <w:br/>
      </w:r>
      <w:r>
        <w:rPr>
          <w:rFonts w:ascii="Times New Roman"/>
          <w:b w:val="false"/>
          <w:i w:val="false"/>
          <w:color w:val="000000"/>
          <w:sz w:val="28"/>
        </w:rPr>
        <w:t>
      Республикалық бюджет қаражаты есебiнен 2005 жылы салуға және қайта жаңартуға жататын қалалардағы және облыс орталықтарындағы бiлiм беру мен денсаулық сақтаудың аса маңызды объектiлерiнің тiзбесiн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Қазақстан Республикасы Ауыл шаруашылығы министрлігінiң ауыл шаруашылығын дамытуды мемлекеттік қолдауға арналған шығыстарының құрамында 8 101 211 мың теңге, оның iшiнде Қазақстан Республикасы Үкiметiнiң шешiмдерiмен айқындалатын тәртiппен мыналарға байланысты іс-шараларды қаржыландыруға:
</w:t>
      </w:r>
      <w:r>
        <w:br/>
      </w:r>
      <w:r>
        <w:rPr>
          <w:rFonts w:ascii="Times New Roman"/>
          <w:b w:val="false"/>
          <w:i w:val="false"/>
          <w:color w:val="000000"/>
          <w:sz w:val="28"/>
        </w:rPr>
        <w:t>
      тұқым шаруашылығын дамытуды қолдауға - 921 470 мың теңге;
</w:t>
      </w:r>
      <w:r>
        <w:br/>
      </w:r>
      <w:r>
        <w:rPr>
          <w:rFonts w:ascii="Times New Roman"/>
          <w:b w:val="false"/>
          <w:i w:val="false"/>
          <w:color w:val="000000"/>
          <w:sz w:val="28"/>
        </w:rPr>
        <w:t>
      асыл тұқымды мал шаруашылығын дамытуды қолдауға - 1 524 451 мың теңге;
</w:t>
      </w:r>
      <w:r>
        <w:br/>
      </w:r>
      <w:r>
        <w:rPr>
          <w:rFonts w:ascii="Times New Roman"/>
          <w:b w:val="false"/>
          <w:i w:val="false"/>
          <w:color w:val="000000"/>
          <w:sz w:val="28"/>
        </w:rPr>
        <w:t>
      өндiрiлетiн ауыл шаруашылығы дақылдарының шығымдылығы мен сапасын арттыруды қолдауға - 1 200 000 мың теңге;
</w:t>
      </w:r>
      <w:r>
        <w:br/>
      </w:r>
      <w:r>
        <w:rPr>
          <w:rFonts w:ascii="Times New Roman"/>
          <w:b w:val="false"/>
          <w:i w:val="false"/>
          <w:color w:val="000000"/>
          <w:sz w:val="28"/>
        </w:rPr>
        <w:t>
      ауыл шаруашылығы тауарларын өндiрушілерге су жеткiзу жөнінде көрсетілетiн қызметтер құнын субсидиялауға - 1 131 899 мың теңге;
</w:t>
      </w:r>
      <w:r>
        <w:br/>
      </w:r>
      <w:r>
        <w:rPr>
          <w:rFonts w:ascii="Times New Roman"/>
          <w:b w:val="false"/>
          <w:i w:val="false"/>
          <w:color w:val="000000"/>
          <w:sz w:val="28"/>
        </w:rPr>
        <w:t>
      өсiмдiк шаруашылығындағы сақтандыруды қолдауға - 2 000 000 мың теңге;
</w:t>
      </w:r>
      <w:r>
        <w:br/>
      </w:r>
      <w:r>
        <w:rPr>
          <w:rFonts w:ascii="Times New Roman"/>
          <w:b w:val="false"/>
          <w:i w:val="false"/>
          <w:color w:val="000000"/>
          <w:sz w:val="28"/>
        </w:rPr>
        <w:t>
      екіншi деңгейдегi банктер ауыл шаруашылығы өнiмдерiн қайта өңдейтiн кәсіпорындарға олардың айналым қаражатын толықтыруға беретiн кредиттер бойынша сыйақы (мүдде) ставкасын субсидиялауға - 1 000 000 мың теңге;
</w:t>
      </w:r>
      <w:r>
        <w:br/>
      </w:r>
      <w:r>
        <w:rPr>
          <w:rFonts w:ascii="Times New Roman"/>
          <w:b w:val="false"/>
          <w:i w:val="false"/>
          <w:color w:val="000000"/>
          <w:sz w:val="28"/>
        </w:rPr>
        <w:t>
      ауыл шаруашылығы жануарларының саны аз және жойылып бара жатқан тұқымдарының, түрлері мен топтарының тектік қорын сақтауға және қалпына келтіруге - 66 000 мың теңге;
</w:t>
      </w:r>
      <w:r>
        <w:br/>
      </w:r>
      <w:r>
        <w:rPr>
          <w:rFonts w:ascii="Times New Roman"/>
          <w:b w:val="false"/>
          <w:i w:val="false"/>
          <w:color w:val="000000"/>
          <w:sz w:val="28"/>
        </w:rPr>
        <w:t>
      ауыл шаруашылығы техникасының қаржы лизингі бойынша сыйақы (мүдде) ставкасын өтеуге - 237 292 мың теңге;
</w:t>
      </w:r>
      <w:r>
        <w:br/>
      </w:r>
      <w:r>
        <w:rPr>
          <w:rFonts w:ascii="Times New Roman"/>
          <w:b w:val="false"/>
          <w:i w:val="false"/>
          <w:color w:val="000000"/>
          <w:sz w:val="28"/>
        </w:rPr>
        <w:t>
      ауыл шаруашылығы өнімдерін қайта өңдейтiн кәсіпорындарға арналған жабдықтардың қаржы лизингі бойынша сыйақы (мүдде) ставкасын өтеуге - 20 099 мың теңге көзделсін.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Қазақстан Республикасының Ұлттық қорына берiлетiн ресми трансферттер 13 657 725 мың теңге сомасында көзделсін.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Қазақстан Республикасы Yкiметінің 2005 жылға арналған резервi 16 358 913 мың теңге сомасында бекiтiлсiн.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жаңа редакцияда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бұрынғы жылдардың мiндеттемелерiн орындауға 1 240 605 мың теңге, оның ішінде:
</w:t>
      </w:r>
      <w:r>
        <w:br/>
      </w:r>
      <w:r>
        <w:rPr>
          <w:rFonts w:ascii="Times New Roman"/>
          <w:b w:val="false"/>
          <w:i w:val="false"/>
          <w:color w:val="000000"/>
          <w:sz w:val="28"/>
        </w:rPr>
        <w:t>
      Қазақстан Республикасы Iшкi iстер министрлігiне жүргiзушi куәлiктерiн, көлік құралдарын мемлекеттік тiркеу үшiн құжаттарды және тiркеу нөмiрi белгiлерiн жасауға - 597 986 мың теңге;
</w:t>
      </w:r>
      <w:r>
        <w:br/>
      </w:r>
      <w:r>
        <w:rPr>
          <w:rFonts w:ascii="Times New Roman"/>
          <w:b w:val="false"/>
          <w:i w:val="false"/>
          <w:color w:val="000000"/>
          <w:sz w:val="28"/>
        </w:rPr>
        <w:t>
      Қазақстан Республикасы Сыртқы iстер министрлiгiне Қазақстан Республикасының меншiгiне шетелден жылжымайтын мүлiктi сатып алуға - 201 894 мың теңге;
</w:t>
      </w:r>
      <w:r>
        <w:br/>
      </w:r>
      <w:r>
        <w:rPr>
          <w:rFonts w:ascii="Times New Roman"/>
          <w:b w:val="false"/>
          <w:i w:val="false"/>
          <w:color w:val="000000"/>
          <w:sz w:val="28"/>
        </w:rPr>
        <w:t>
      Қазақстан Республикасы Әдiлет министрлiгiне Қазақстан Республикасы азаматтарының жеке куәлiктерiн жасауға - 233 500 мың теңге;
</w:t>
      </w:r>
      <w:r>
        <w:br/>
      </w:r>
      <w:r>
        <w:rPr>
          <w:rFonts w:ascii="Times New Roman"/>
          <w:b w:val="false"/>
          <w:i w:val="false"/>
          <w:color w:val="000000"/>
          <w:sz w:val="28"/>
        </w:rPr>
        <w:t>
      Қазақстан Республикасы Еңбек және халықты әлеуметтiк қорғау министрлiгiне Семей ядролық сынақ полигонында ядролық сынақтар салдарынан зардап шеккен азаматтардың зейнетақыларына үстемеақылар төлеуге - 200 000 мың теңге;
</w:t>
      </w:r>
      <w:r>
        <w:br/>
      </w:r>
      <w:r>
        <w:rPr>
          <w:rFonts w:ascii="Times New Roman"/>
          <w:b w:val="false"/>
          <w:i w:val="false"/>
          <w:color w:val="000000"/>
          <w:sz w:val="28"/>
        </w:rPr>
        <w:t>
      Қазақстан Республикасы Төтенше жағдайлар министрлiгiне 2002 жылы жұмылдыру тапсырмалары болған және жұмылдыру резервiнiң материалдық құндылықтарының сақталуын жүзеге асырған ұйымдарға қызметтерiне ақы төлеуге - 7 225 мың теңге көзделсiн.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мемлекеттiк коммуналдық тұрғын үй қорының тұрғын үй құрылысына арнап облыстық бюджеттерге, Астана және Алматы қалаларының бюджеттерiне 6 300 000 мың теңге сомасында нысаналы даму трансферттерi көзделгенi ескерiлсiн.
</w:t>
      </w:r>
      <w:r>
        <w:br/>
      </w:r>
      <w:r>
        <w:rPr>
          <w:rFonts w:ascii="Times New Roman"/>
          <w:b w:val="false"/>
          <w:i w:val="false"/>
          <w:color w:val="000000"/>
          <w:sz w:val="28"/>
        </w:rPr>
        <w:t>
      Аталған трансферттердi бөлудi және оларды пайдалану тәртібін Қазақстан Республикасының Үкiметі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Қазақстан Республикасының Үкiметi айқындайтын тәртіппен тұрғын үй саясатын iске асыру шеңберiнде тұрғын үй құрылысына сыйақының (мүдденің) нөлдiк ставкасы бойынша облыстық бюджеттерге, Астана және Алматы қалаларының бюджеттеріне кредит беруге 42 000 000 мың теңге көзделсiн.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тұрғын үй құрылыс жинағына салымдар бойынша сыйлықақылар төлеуге 25 287 мың теңге сомасында қаражат көзделсiн.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"Тұрғынүйқұрылысбанк" жабық акционерлік қоғамы арқылы алынған жеңiлдiктi тұрғын үй кредиттерi қарыз алушыларының 2004 жылғы төлемдері бойынша бағамдық айырманы төлеуге 50 997 мың теңге көзделсiн.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"Қазақстандық ипотекалық компания" акционерлiк қоғамының акцияларын сатып алуға 2 500 000 мың теңге көзделсiн.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"Маңғышлақ атом энергиясы комбинаты" республикалық мемлекеттiк кәсiпорнының мүлiк кешенiн сатып алу нәтижесінде туындаған салықтық мiндеттемелерiн өтеу және оның негiзгi қорларын нарықтық құн деңгейiне дейiн қайта бағалау үшін "Қазатомөнеркәсіп" ұлттық атом компаниясы" акционерлік қоғамының жарғылық капиталын ұлғайтуға 4 471 118 мың теңге, оның iшiнде:
</w:t>
      </w:r>
      <w:r>
        <w:br/>
      </w:r>
      <w:r>
        <w:rPr>
          <w:rFonts w:ascii="Times New Roman"/>
          <w:b w:val="false"/>
          <w:i w:val="false"/>
          <w:color w:val="000000"/>
          <w:sz w:val="28"/>
        </w:rPr>
        <w:t>
      резидент заңды тұлғалардан алынатын корпоративтік табыс салығы бойынша - 4 222 537 мың теңге;
</w:t>
      </w:r>
      <w:r>
        <w:br/>
      </w:r>
      <w:r>
        <w:rPr>
          <w:rFonts w:ascii="Times New Roman"/>
          <w:b w:val="false"/>
          <w:i w:val="false"/>
          <w:color w:val="000000"/>
          <w:sz w:val="28"/>
        </w:rPr>
        <w:t>
      Қазақстан Республикасының аумағында өндiрілген тауарларға, атқарылған жұмыстар мен көрсетілген қызметтерге салынатын қосылған құн салығы бойынша - 248 581 мың теңге көзделсiн.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Қазақстан Республикасы Төтенше жағдайлар министрлiгiнiң мемлекеттiк материалдық резервтi қалыптастыру мен сақтауға арналған шығындары құрамында, жаңалау тәртiбiмен шығарылған материалдық құндылықтарды өткiзуден түскен сомаларды республикалық бюджеттiң кiрiстерiнде көрсете отырып, мемлекеттiк материалдық резервтiң материалдық құндылықтарын жаңалауға 2 265 691 мың теңге сомасында қаражат көзделгенi ескерілсін.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32-бап жаңа редакцияда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2005 жылғы 1 қаңтардан бастап Қазақстан Республикасы Үкiметінiң  Қазақстан Республикасының заңнамаларына сәйкес 2005 жылғы 1 қаңтардағы жағдай бойынша таратылған заңды тұлғаларға Қазақстан Республикасы Үкiметi айқындайтын заңды тұлғалардың тiзбесi мен берешектер көлемдері бойынша, мемлекеттік кепiлдiктер бойынша мiндеттемелерді орындауға бөлiнген кредиттер мен қаражаттар жөніндегі талаптары тоқтатылатын болып белгіленсiн.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бюджетте мемлекет кепiлдік берген қарыздарды өтеу және оларға қызмет көрсету үшiн 6 550 604 мың теңге көзделсін.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2005 жылы Қазақстан Республикасының мемлекеттік кепiлдiктерiн беру лимиті 19 500 000 мың теңге мөлшерiнде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2005 жылғы 31 желтоқсанға үкiметтік борыш лимитi 710 000 000 мың теңге мөлшерiнде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36-бапқа өзгерту енгізілді - Қазақстан Республикасының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бюджетті дамытудың бюджеттік бағдарламаларының тізбесi бюджеттiк инвестициялық жобаларды (бағдарламаларды) іске асыруға және 4-қосымшаға сәйкес заңды тұлғалардың жарғылық капиталын қалыптастыруға немесе ұлғайтуға бағытталған бюджеттік бағдарламаларға бөліне отырып,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2005 жылға арналған республикалық бюджетті атқару процесiнде секвестрлеуге жатпайтын республикалық бюджеттік бағдарламалардың тiзбесі 5-қосымшаға сәйкес бекiтiлсiн.
</w:t>
      </w:r>
      <w:r>
        <w:br/>
      </w:r>
      <w:r>
        <w:rPr>
          <w:rFonts w:ascii="Times New Roman"/>
          <w:b w:val="false"/>
          <w:i w:val="false"/>
          <w:color w:val="000000"/>
          <w:sz w:val="28"/>
        </w:rPr>
        <w:t>
      2005 жылға арналған жергiлiктi бюджеттердi атқару процесінде 6-қосымшаға сәйкес жергiлiктi бюджеттік бағдарламалар секвестрлеуге жатпайды деп белгіленсiн.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ҚРЗ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жылға арналған республикалық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1230826352
</w:t>
      </w:r>
      <w:r>
        <w:br/>
      </w:r>
      <w:r>
        <w:rPr>
          <w:rFonts w:ascii="Times New Roman"/>
          <w:b w:val="false"/>
          <w:i w:val="false"/>
          <w:color w:val="000000"/>
          <w:sz w:val="28"/>
        </w:rPr>
        <w:t>
</w:t>
      </w:r>
      <w:r>
        <w:rPr>
          <w:rFonts w:ascii="Times New Roman"/>
          <w:b w:val="false"/>
          <w:i/>
          <w:color w:val="000000"/>
          <w:sz w:val="28"/>
        </w:rPr>
        <w:t>
1         Салықтық түсiмдер        
</w:t>
      </w:r>
      <w:r>
        <w:rPr>
          <w:rFonts w:ascii="Times New Roman"/>
          <w:b w:val="false"/>
          <w:i w:val="false"/>
          <w:color w:val="000000"/>
          <w:sz w:val="28"/>
        </w:rPr>
        <w:t>
                     1090664073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514856479
</w:t>
      </w:r>
      <w:r>
        <w:br/>
      </w:r>
      <w:r>
        <w:rPr>
          <w:rFonts w:ascii="Times New Roman"/>
          <w:b w:val="false"/>
          <w:i w:val="false"/>
          <w:color w:val="000000"/>
          <w:sz w:val="28"/>
        </w:rPr>
        <w:t>
    1     Корпорациялық табыс салығы                      514856479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
</w:t>
      </w:r>
      <w:r>
        <w:rPr>
          <w:rFonts w:ascii="Times New Roman"/>
          <w:b w:val="false"/>
          <w:i w:val="false"/>
          <w:color w:val="000000"/>
          <w:sz w:val="28"/>
        </w:rPr>
        <w:t>
       511784834
</w:t>
      </w:r>
      <w:r>
        <w:br/>
      </w:r>
      <w:r>
        <w:rPr>
          <w:rFonts w:ascii="Times New Roman"/>
          <w:b w:val="false"/>
          <w:i w:val="false"/>
          <w:color w:val="000000"/>
          <w:sz w:val="28"/>
        </w:rPr>
        <w:t>
</w:t>
      </w:r>
      <w:r>
        <w:rPr>
          <w:rFonts w:ascii="Times New Roman"/>
          <w:b/>
          <w:i w:val="false"/>
          <w:color w:val="000000"/>
          <w:sz w:val="28"/>
        </w:rPr>
        <w:t>
         көрсетуге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292831666
</w:t>
      </w:r>
      <w:r>
        <w:br/>
      </w:r>
      <w:r>
        <w:rPr>
          <w:rFonts w:ascii="Times New Roman"/>
          <w:b w:val="false"/>
          <w:i w:val="false"/>
          <w:color w:val="000000"/>
          <w:sz w:val="28"/>
        </w:rPr>
        <w:t>
</w:t>
      </w:r>
      <w:r>
        <w:rPr>
          <w:rFonts w:ascii="Times New Roman"/>
          <w:b w:val="false"/>
          <w:i/>
          <w:color w:val="000000"/>
          <w:sz w:val="28"/>
        </w:rPr>
        <w:t>
2     Акциздер                                         9260692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209156867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түсетін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4     Кәсіпкерлік және кәсіби қызметті жүргізгені       535609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алынатын алымдар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58121025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w:t>
      </w:r>
      <w:r>
        <w:rPr>
          <w:rFonts w:ascii="Times New Roman"/>
          <w:b w:val="false"/>
          <w:i w:val="false"/>
          <w:color w:val="000000"/>
          <w:sz w:val="28"/>
        </w:rPr>
        <w:t>
 49933038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8187987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салынатын басқа да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96513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96513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w:t>
      </w:r>
      <w:r>
        <w:rPr>
          <w:rFonts w:ascii="Times New Roman"/>
          <w:b w:val="false"/>
          <w:i w:val="false"/>
          <w:color w:val="000000"/>
          <w:sz w:val="28"/>
        </w:rPr>
        <w:t>
 5805222
</w:t>
      </w:r>
      <w:r>
        <w:br/>
      </w:r>
      <w:r>
        <w:rPr>
          <w:rFonts w:ascii="Times New Roman"/>
          <w:b w:val="false"/>
          <w:i w:val="false"/>
          <w:color w:val="000000"/>
          <w:sz w:val="28"/>
        </w:rPr>
        <w:t>
</w:t>
      </w:r>
      <w:r>
        <w:rPr>
          <w:rFonts w:ascii="Times New Roman"/>
          <w:b/>
          <w:i w:val="false"/>
          <w:color w:val="000000"/>
          <w:sz w:val="28"/>
        </w:rPr>
        <w:t>
         және (немесе) құжаттар бергенi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оған уәкiлеттiгi бар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немесе лауазымды адамдар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алатын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5805222
</w:t>
      </w:r>
      <w:r>
        <w:br/>
      </w:r>
      <w:r>
        <w:rPr>
          <w:rFonts w:ascii="Times New Roman"/>
          <w:b w:val="false"/>
          <w:i w:val="false"/>
          <w:color w:val="000000"/>
          <w:sz w:val="28"/>
        </w:rPr>
        <w:t>
</w:t>
      </w:r>
      <w:r>
        <w:rPr>
          <w:rFonts w:ascii="Times New Roman"/>
          <w:b w:val="false"/>
          <w:i/>
          <w:color w:val="000000"/>
          <w:sz w:val="28"/>
        </w:rPr>
        <w:t>
2         Салықтық емес түсімдер                          36624437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Мемлекет меншігінен түсетін түсімдер
</w:t>
      </w:r>
      <w:r>
        <w:rPr>
          <w:rFonts w:ascii="Times New Roman"/>
          <w:b w:val="false"/>
          <w:i w:val="false"/>
          <w:color w:val="000000"/>
          <w:sz w:val="28"/>
        </w:rPr>
        <w:t>
        28168438
</w:t>
      </w:r>
      <w:r>
        <w:br/>
      </w:r>
      <w:r>
        <w:rPr>
          <w:rFonts w:ascii="Times New Roman"/>
          <w:b w:val="false"/>
          <w:i w:val="false"/>
          <w:color w:val="000000"/>
          <w:sz w:val="28"/>
        </w:rPr>
        <w:t>
</w:t>
      </w:r>
      <w:r>
        <w:rPr>
          <w:rFonts w:ascii="Times New Roman"/>
          <w:b w:val="false"/>
          <w:i/>
          <w:color w:val="000000"/>
          <w:sz w:val="28"/>
        </w:rPr>
        <w:t>
1
</w:t>
      </w:r>
      <w:r>
        <w:rPr>
          <w:rFonts w:ascii="Times New Roman"/>
          <w:b w:val="false"/>
          <w:i w:val="false"/>
          <w:color w:val="000000"/>
          <w:sz w:val="28"/>
        </w:rPr>
        <w:t>
</w:t>
      </w:r>
      <w:r>
        <w:rPr>
          <w:rFonts w:ascii="Times New Roman"/>
          <w:b w:val="false"/>
          <w:i/>
          <w:color w:val="000000"/>
          <w:sz w:val="28"/>
        </w:rPr>
        <w:t>
Мемлекет кәсіпорынның таза кірісі бөлігін-        628000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дегі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Мемлекет меншігіндегі акциялардың мемлекет-      4775500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тік пакетіне дивидендтер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5     Мемлекет меншігіндегі мүлікті жалға беруден     18795000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түсетін кірістер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     Бюджет қаражатын банк шоттарына орналастыр-       801615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ғаны үшін сыйақылар (мүдделер)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7     Мемлекеттік бюджеттен берілген кредиттер         1549417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сыйақылар (мүдделер)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9     Мемлекеттік меншіктен түсетін өзге де кірістер   1618906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3886828
</w:t>
      </w:r>
      <w:r>
        <w:br/>
      </w:r>
      <w:r>
        <w:rPr>
          <w:rFonts w:ascii="Times New Roman"/>
          <w:b w:val="false"/>
          <w:i w:val="false"/>
          <w:color w:val="000000"/>
          <w:sz w:val="28"/>
        </w:rPr>
        <w:t>
</w:t>
      </w:r>
      <w:r>
        <w:rPr>
          <w:rFonts w:ascii="Times New Roman"/>
          <w:b/>
          <w:i w:val="false"/>
          <w:color w:val="000000"/>
          <w:sz w:val="28"/>
        </w:rPr>
        <w:t>
мемлекеттiк мекемелердiң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 қызметтер көрсетудi)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өткiзуiнен түсетiн түсiмдер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3886828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мекемелердiң тауарларды (жұмыстар-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ды, қызметтер көрсетудi) өткiзуiнен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түсетiн түсiмдер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Мемлекеттік бюджеттен қаржыландырылатын
</w:t>
      </w:r>
      <w:r>
        <w:rPr>
          <w:rFonts w:ascii="Times New Roman"/>
          <w:b w:val="false"/>
          <w:i w:val="false"/>
          <w:color w:val="000000"/>
          <w:sz w:val="28"/>
        </w:rPr>
        <w:t>
        87536
</w:t>
      </w:r>
      <w:r>
        <w:br/>
      </w:r>
      <w:r>
        <w:rPr>
          <w:rFonts w:ascii="Times New Roman"/>
          <w:b w:val="false"/>
          <w:i w:val="false"/>
          <w:color w:val="000000"/>
          <w:sz w:val="28"/>
        </w:rPr>
        <w:t>
</w:t>
      </w:r>
      <w:r>
        <w:rPr>
          <w:rFonts w:ascii="Times New Roman"/>
          <w:b/>
          <w:i w:val="false"/>
          <w:color w:val="000000"/>
          <w:sz w:val="28"/>
        </w:rPr>
        <w:t>
мемлекеттiк мекемелер ұйымдастыратын мемле-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кеттiк сатып алуды өткiзуден түсетiн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мемле-     87536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кеттік мекемелер ұйымдастыратын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өткiзуден түсетiн ақша түсiмдерi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1773513
</w:t>
      </w:r>
      <w:r>
        <w:br/>
      </w:r>
      <w:r>
        <w:rPr>
          <w:rFonts w:ascii="Times New Roman"/>
          <w:b w:val="false"/>
          <w:i w:val="false"/>
          <w:color w:val="000000"/>
          <w:sz w:val="28"/>
        </w:rPr>
        <w:t>
</w:t>
      </w:r>
      <w:r>
        <w:rPr>
          <w:rFonts w:ascii="Times New Roman"/>
          <w:b/>
          <w:i w:val="false"/>
          <w:color w:val="000000"/>
          <w:sz w:val="28"/>
        </w:rPr>
        <w:t>
сондай-ақ Қазақстан Республикасы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Банкiнiң бюджетiнен (шығыстар сметасынан)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ұсталатын және қаржыландырылатын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тiк мекемелер салатын айыппұлдар, өсімпұл-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дар, санкциялар, өндiрiп алулар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1773513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сондай-ақ Қазақстан Республикасы Ұлттық Банкi-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нiң бюджетiнен (шығыстар сметасынан)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қаржыландырылатын мемлекеттiк мекемелер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салатын айыппұлдар, өсімпұлдар, санкциялар,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өндiрiп алулар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Гранттар
</w:t>
      </w:r>
      <w:r>
        <w:rPr>
          <w:rFonts w:ascii="Times New Roman"/>
          <w:b w:val="false"/>
          <w:i w:val="false"/>
          <w:color w:val="000000"/>
          <w:sz w:val="28"/>
        </w:rPr>
        <w:t>
                                         787172
</w:t>
      </w:r>
      <w:r>
        <w:br/>
      </w:r>
      <w:r>
        <w:rPr>
          <w:rFonts w:ascii="Times New Roman"/>
          <w:b w:val="false"/>
          <w:i w:val="false"/>
          <w:color w:val="000000"/>
          <w:sz w:val="28"/>
        </w:rPr>
        <w:t>
</w:t>
      </w:r>
      <w:r>
        <w:rPr>
          <w:rFonts w:ascii="Times New Roman"/>
          <w:b w:val="false"/>
          <w:i/>
          <w:color w:val="000000"/>
          <w:sz w:val="28"/>
        </w:rPr>
        <w:t>
2
</w:t>
      </w:r>
      <w:r>
        <w:rPr>
          <w:rFonts w:ascii="Times New Roman"/>
          <w:b w:val="false"/>
          <w:i w:val="false"/>
          <w:color w:val="000000"/>
          <w:sz w:val="28"/>
        </w:rPr>
        <w:t>
</w:t>
      </w:r>
      <w:r>
        <w:rPr>
          <w:rFonts w:ascii="Times New Roman"/>
          <w:b w:val="false"/>
          <w:i/>
          <w:color w:val="000000"/>
          <w:sz w:val="28"/>
        </w:rPr>
        <w:t>
Қаржылық көмек                                    787172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Басқа да салықтық емес түсiмдер
</w:t>
      </w:r>
      <w:r>
        <w:rPr>
          <w:rFonts w:ascii="Times New Roman"/>
          <w:b w:val="false"/>
          <w:i w:val="false"/>
          <w:color w:val="000000"/>
          <w:sz w:val="28"/>
        </w:rPr>
        <w:t>
               1920950
</w:t>
      </w:r>
      <w:r>
        <w:br/>
      </w:r>
      <w:r>
        <w:rPr>
          <w:rFonts w:ascii="Times New Roman"/>
          <w:b w:val="false"/>
          <w:i w:val="false"/>
          <w:color w:val="000000"/>
          <w:sz w:val="28"/>
        </w:rPr>
        <w:t>
</w:t>
      </w:r>
      <w:r>
        <w:rPr>
          <w:rFonts w:ascii="Times New Roman"/>
          <w:b w:val="false"/>
          <w:i/>
          <w:color w:val="000000"/>
          <w:sz w:val="28"/>
        </w:rPr>
        <w:t>
1     Басқа да салықтық емес түсiмдер                  1920950
</w:t>
      </w:r>
      <w:r>
        <w:rPr>
          <w:rFonts w:ascii="Times New Roman"/>
          <w:b w:val="false"/>
          <w:i w:val="false"/>
          <w:color w:val="000000"/>
          <w:sz w:val="28"/>
        </w:rPr>
        <w:t>
</w:t>
      </w:r>
      <w:r>
        <w:br/>
      </w:r>
      <w:r>
        <w:rPr>
          <w:rFonts w:ascii="Times New Roman"/>
          <w:b w:val="false"/>
          <w:i w:val="false"/>
          <w:color w:val="000000"/>
          <w:sz w:val="28"/>
        </w:rPr>
        <w:t>
3         Негiзгi капиталды сатудан түсетiн түсiмдер       8529327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Мемлекеттiк мекемелерге бекiтiлген      
</w:t>
      </w:r>
      <w:r>
        <w:rPr>
          <w:rFonts w:ascii="Times New Roman"/>
          <w:b w:val="false"/>
          <w:i w:val="false"/>
          <w:color w:val="000000"/>
          <w:sz w:val="28"/>
        </w:rPr>
        <w:t>
       55222
</w:t>
      </w:r>
      <w:r>
        <w:br/>
      </w:r>
      <w:r>
        <w:rPr>
          <w:rFonts w:ascii="Times New Roman"/>
          <w:b w:val="false"/>
          <w:i w:val="false"/>
          <w:color w:val="000000"/>
          <w:sz w:val="28"/>
        </w:rPr>
        <w:t>
</w:t>
      </w:r>
      <w:r>
        <w:rPr>
          <w:rFonts w:ascii="Times New Roman"/>
          <w:b/>
          <w:i w:val="false"/>
          <w:color w:val="000000"/>
          <w:sz w:val="28"/>
        </w:rPr>
        <w:t>
мемлекеттiк мүлiктi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мекемелерге бекiтiлген мемлекет-       55222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тiк мүлiктi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Мемлекеттiк материалдық резервтен тауар- 
</w:t>
      </w:r>
      <w:r>
        <w:rPr>
          <w:rFonts w:ascii="Times New Roman"/>
          <w:b w:val="false"/>
          <w:i w:val="false"/>
          <w:color w:val="000000"/>
          <w:sz w:val="28"/>
        </w:rPr>
        <w:t>
    8474073
</w:t>
      </w:r>
      <w:r>
        <w:br/>
      </w:r>
      <w:r>
        <w:rPr>
          <w:rFonts w:ascii="Times New Roman"/>
          <w:b w:val="false"/>
          <w:i w:val="false"/>
          <w:color w:val="000000"/>
          <w:sz w:val="28"/>
        </w:rPr>
        <w:t>
</w:t>
      </w:r>
      <w:r>
        <w:rPr>
          <w:rFonts w:ascii="Times New Roman"/>
          <w:b/>
          <w:i w:val="false"/>
          <w:color w:val="000000"/>
          <w:sz w:val="28"/>
        </w:rPr>
        <w:t>
лар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материалдық резервтен тауарлар       8474073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caту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Жердi және материалдық емес активтерді сату
</w:t>
      </w:r>
      <w:r>
        <w:rPr>
          <w:rFonts w:ascii="Times New Roman"/>
          <w:b w:val="false"/>
          <w:i w:val="false"/>
          <w:color w:val="000000"/>
          <w:sz w:val="28"/>
        </w:rPr>
        <w:t>
       32
</w:t>
      </w:r>
      <w:r>
        <w:br/>
      </w:r>
      <w:r>
        <w:rPr>
          <w:rFonts w:ascii="Times New Roman"/>
          <w:b w:val="false"/>
          <w:i w:val="false"/>
          <w:color w:val="000000"/>
          <w:sz w:val="28"/>
        </w:rPr>
        <w:t>
</w:t>
      </w:r>
      <w:r>
        <w:rPr>
          <w:rFonts w:ascii="Times New Roman"/>
          <w:b w:val="false"/>
          <w:i/>
          <w:color w:val="000000"/>
          <w:sz w:val="28"/>
        </w:rPr>
        <w:t>
2     Материалдық емес активтердi сату                      32
</w:t>
      </w:r>
      <w:r>
        <w:rPr>
          <w:rFonts w:ascii="Times New Roman"/>
          <w:b w:val="false"/>
          <w:i w:val="false"/>
          <w:color w:val="000000"/>
          <w:sz w:val="28"/>
        </w:rPr>
        <w:t>
</w:t>
      </w:r>
      <w:r>
        <w:br/>
      </w:r>
      <w:r>
        <w:rPr>
          <w:rFonts w:ascii="Times New Roman"/>
          <w:b w:val="false"/>
          <w:i w:val="false"/>
          <w:color w:val="000000"/>
          <w:sz w:val="28"/>
        </w:rPr>
        <w:t>
4         Ресми трансферттерден түсетiн түсiмдер          95008515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Төмен тұрған мемлекеттік басқару органда-
</w:t>
      </w:r>
      <w:r>
        <w:rPr>
          <w:rFonts w:ascii="Times New Roman"/>
          <w:b w:val="false"/>
          <w:i w:val="false"/>
          <w:color w:val="000000"/>
          <w:sz w:val="28"/>
        </w:rPr>
        <w:t>
   95008515
</w:t>
      </w:r>
      <w:r>
        <w:br/>
      </w:r>
      <w:r>
        <w:rPr>
          <w:rFonts w:ascii="Times New Roman"/>
          <w:b w:val="false"/>
          <w:i w:val="false"/>
          <w:color w:val="000000"/>
          <w:sz w:val="28"/>
        </w:rPr>
        <w:t>
</w:t>
      </w:r>
      <w:r>
        <w:rPr>
          <w:rFonts w:ascii="Times New Roman"/>
          <w:b/>
          <w:i w:val="false"/>
          <w:color w:val="000000"/>
          <w:sz w:val="28"/>
        </w:rPr>
        <w:t>
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Облыстық бюджеттерден, Астана және Алматы       95008515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ІІ.
</w:t>
      </w:r>
      <w:r>
        <w:rPr>
          <w:rFonts w:ascii="Times New Roman"/>
          <w:b w:val="false"/>
          <w:i w:val="false"/>
          <w:color w:val="000000"/>
          <w:sz w:val="28"/>
        </w:rPr>
        <w:t>
</w:t>
      </w:r>
      <w:r>
        <w:rPr>
          <w:rFonts w:ascii="Times New Roman"/>
          <w:b/>
          <w:i w:val="false"/>
          <w:color w:val="000000"/>
          <w:sz w:val="28"/>
        </w:rPr>
        <w:t>
Шығындар 
</w:t>
      </w:r>
      <w:r>
        <w:rPr>
          <w:rFonts w:ascii="Times New Roman"/>
          <w:b w:val="false"/>
          <w:i w:val="false"/>
          <w:color w:val="000000"/>
          <w:sz w:val="28"/>
        </w:rPr>
        <w:t>
                                1196359917
</w:t>
      </w:r>
      <w:r>
        <w:br/>
      </w:r>
      <w:r>
        <w:rPr>
          <w:rFonts w:ascii="Times New Roman"/>
          <w:b w:val="false"/>
          <w:i w:val="false"/>
          <w:color w:val="000000"/>
          <w:sz w:val="28"/>
        </w:rPr>
        <w:t>
</w:t>
      </w:r>
      <w:r>
        <w:rPr>
          <w:rFonts w:ascii="Times New Roman"/>
          <w:b w:val="false"/>
          <w:i/>
          <w:color w:val="000000"/>
          <w:sz w:val="28"/>
        </w:rPr>
        <w:t>
01         Жалпы сипаттағы мемлекеттiк қызметтер          73193648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Президентінiң            1008706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қызметін қамтамасыз ету      864543
</w:t>
      </w:r>
      <w:r>
        <w:br/>
      </w:r>
      <w:r>
        <w:rPr>
          <w:rFonts w:ascii="Times New Roman"/>
          <w:b w:val="false"/>
          <w:i w:val="false"/>
          <w:color w:val="000000"/>
          <w:sz w:val="28"/>
        </w:rPr>
        <w:t>
      002  Мемлекеттiң iшкi және сыртқы саясатының           70980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қамтамасыз ету
</w:t>
      </w:r>
      <w:r>
        <w:br/>
      </w:r>
      <w:r>
        <w:rPr>
          <w:rFonts w:ascii="Times New Roman"/>
          <w:b w:val="false"/>
          <w:i w:val="false"/>
          <w:color w:val="000000"/>
          <w:sz w:val="28"/>
        </w:rPr>
        <w:t>
      003  Мұрағат қорының, баспа басылымдарының             73183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5832590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5636279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Заң жобалары мониторингінің автоматтан-           11436
</w:t>
      </w:r>
      <w:r>
        <w:br/>
      </w:r>
      <w:r>
        <w:rPr>
          <w:rFonts w:ascii="Times New Roman"/>
          <w:b w:val="false"/>
          <w:i w:val="false"/>
          <w:color w:val="000000"/>
          <w:sz w:val="28"/>
        </w:rPr>
        <w:t>
           дырылған жүйесін құру
</w:t>
      </w:r>
      <w:r>
        <w:br/>
      </w:r>
      <w:r>
        <w:rPr>
          <w:rFonts w:ascii="Times New Roman"/>
          <w:b w:val="false"/>
          <w:i w:val="false"/>
          <w:color w:val="000000"/>
          <w:sz w:val="28"/>
        </w:rPr>
        <w:t>
      003  Қазақстан Республикасы Парламентiнiң             184875
</w:t>
      </w:r>
      <w:r>
        <w:br/>
      </w:r>
      <w:r>
        <w:rPr>
          <w:rFonts w:ascii="Times New Roman"/>
          <w:b w:val="false"/>
          <w:i w:val="false"/>
          <w:color w:val="000000"/>
          <w:sz w:val="28"/>
        </w:rPr>
        <w:t>
           Шаруашылық басқармасы объектілерін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1083463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1083463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106     Адам құқықтары жөніндегі ұлттық орталық           26368
</w:t>
      </w:r>
      <w:r>
        <w:rPr>
          <w:rFonts w:ascii="Times New Roman"/>
          <w:b w:val="false"/>
          <w:i w:val="false"/>
          <w:color w:val="000000"/>
          <w:sz w:val="28"/>
        </w:rPr>
        <w:t>
</w:t>
      </w:r>
      <w:r>
        <w:br/>
      </w:r>
      <w:r>
        <w:rPr>
          <w:rFonts w:ascii="Times New Roman"/>
          <w:b w:val="false"/>
          <w:i w:val="false"/>
          <w:color w:val="000000"/>
          <w:sz w:val="28"/>
        </w:rPr>
        <w:t>
      001  Адам құқықтары жөніндегі уәкілдің                 26368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11294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Елдің қоғамдық тәртіп саласындағы саяси           11294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w:t>
      </w:r>
      <w:r>
        <w:rPr>
          <w:rFonts w:ascii="Times New Roman"/>
          <w:b w:val="false"/>
          <w:i/>
          <w:color w:val="000000"/>
          <w:sz w:val="28"/>
        </w:rPr>
        <w:t>
   204     Қазақстан Республикасы Сыртқы iстер            12724367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Сыртқы саяси қызметті қамтамасыз ету            8500548
</w:t>
      </w:r>
      <w:r>
        <w:br/>
      </w:r>
      <w:r>
        <w:rPr>
          <w:rFonts w:ascii="Times New Roman"/>
          <w:b w:val="false"/>
          <w:i w:val="false"/>
          <w:color w:val="000000"/>
          <w:sz w:val="28"/>
        </w:rPr>
        <w:t>
      002  Халықаралық ұйымдарға және басқа да             1553926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003  Мемлекеттiк шекараны делимитациялау және         191891
</w:t>
      </w:r>
      <w:r>
        <w:br/>
      </w:r>
      <w:r>
        <w:rPr>
          <w:rFonts w:ascii="Times New Roman"/>
          <w:b w:val="false"/>
          <w:i w:val="false"/>
          <w:color w:val="000000"/>
          <w:sz w:val="28"/>
        </w:rPr>
        <w:t>
           демаркациялау
</w:t>
      </w:r>
      <w:r>
        <w:br/>
      </w:r>
      <w:r>
        <w:rPr>
          <w:rFonts w:ascii="Times New Roman"/>
          <w:b w:val="false"/>
          <w:i w:val="false"/>
          <w:color w:val="000000"/>
          <w:sz w:val="28"/>
        </w:rPr>
        <w:t>
      004  Қазақстан Республикасы Сыртқы істер              283000
</w:t>
      </w:r>
      <w:r>
        <w:br/>
      </w:r>
      <w:r>
        <w:rPr>
          <w:rFonts w:ascii="Times New Roman"/>
          <w:b w:val="false"/>
          <w:i w:val="false"/>
          <w:color w:val="000000"/>
          <w:sz w:val="28"/>
        </w:rPr>
        <w:t>
           министрлігі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Шетелдік іссапарлар                              695429
</w:t>
      </w:r>
      <w:r>
        <w:br/>
      </w:r>
      <w:r>
        <w:rPr>
          <w:rFonts w:ascii="Times New Roman"/>
          <w:b w:val="false"/>
          <w:i w:val="false"/>
          <w:color w:val="000000"/>
          <w:sz w:val="28"/>
        </w:rPr>
        <w:t>
      008  Шетелдегі дипломатиялық өкілдіктердің арнайы,    100965
</w:t>
      </w:r>
      <w:r>
        <w:br/>
      </w:r>
      <w:r>
        <w:rPr>
          <w:rFonts w:ascii="Times New Roman"/>
          <w:b w:val="false"/>
          <w:i w:val="false"/>
          <w:color w:val="000000"/>
          <w:sz w:val="28"/>
        </w:rPr>
        <w:t>
           инженерлік-техникалық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1385438
</w:t>
      </w:r>
      <w:r>
        <w:br/>
      </w:r>
      <w:r>
        <w:rPr>
          <w:rFonts w:ascii="Times New Roman"/>
          <w:b w:val="false"/>
          <w:i w:val="false"/>
          <w:color w:val="000000"/>
          <w:sz w:val="28"/>
        </w:rPr>
        <w:t>
           өкілдіктерін орналастыру үшін шетелде
</w:t>
      </w:r>
      <w:r>
        <w:br/>
      </w:r>
      <w:r>
        <w:rPr>
          <w:rFonts w:ascii="Times New Roman"/>
          <w:b w:val="false"/>
          <w:i w:val="false"/>
          <w:color w:val="000000"/>
          <w:sz w:val="28"/>
        </w:rPr>
        <w:t>
           жылжымайтын мүлік объектілерін сатып алу
</w:t>
      </w:r>
      <w:r>
        <w:br/>
      </w:r>
      <w:r>
        <w:rPr>
          <w:rFonts w:ascii="Times New Roman"/>
          <w:b w:val="false"/>
          <w:i w:val="false"/>
          <w:color w:val="000000"/>
          <w:sz w:val="28"/>
        </w:rPr>
        <w:t>
           және салу
</w:t>
      </w:r>
      <w:r>
        <w:br/>
      </w:r>
      <w:r>
        <w:rPr>
          <w:rFonts w:ascii="Times New Roman"/>
          <w:b w:val="false"/>
          <w:i w:val="false"/>
          <w:color w:val="000000"/>
          <w:sz w:val="28"/>
        </w:rPr>
        <w:t>
      010  Қазақстан Республикасының шетелдік мемлекет-      13170
</w:t>
      </w:r>
      <w:r>
        <w:br/>
      </w:r>
      <w:r>
        <w:rPr>
          <w:rFonts w:ascii="Times New Roman"/>
          <w:b w:val="false"/>
          <w:i w:val="false"/>
          <w:color w:val="000000"/>
          <w:sz w:val="28"/>
        </w:rPr>
        <w:t>
           терге заңсыз әкелінген және саудалаудың
</w:t>
      </w:r>
      <w:r>
        <w:br/>
      </w:r>
      <w:r>
        <w:rPr>
          <w:rFonts w:ascii="Times New Roman"/>
          <w:b w:val="false"/>
          <w:i w:val="false"/>
          <w:color w:val="000000"/>
          <w:sz w:val="28"/>
        </w:rPr>
        <w:t>
           құрбандары болған, сондай-ақ шет елдерде
</w:t>
      </w:r>
      <w:r>
        <w:br/>
      </w:r>
      <w:r>
        <w:rPr>
          <w:rFonts w:ascii="Times New Roman"/>
          <w:b w:val="false"/>
          <w:i w:val="false"/>
          <w:color w:val="000000"/>
          <w:sz w:val="28"/>
        </w:rPr>
        <w:t>
           басқа қылмыстардан зардап шеккен және
</w:t>
      </w:r>
      <w:r>
        <w:br/>
      </w:r>
      <w:r>
        <w:rPr>
          <w:rFonts w:ascii="Times New Roman"/>
          <w:b w:val="false"/>
          <w:i w:val="false"/>
          <w:color w:val="000000"/>
          <w:sz w:val="28"/>
        </w:rPr>
        <w:t>
           форс-мажорлық жағдайларда қалған азаматтарына
</w:t>
      </w:r>
      <w:r>
        <w:br/>
      </w:r>
      <w:r>
        <w:rPr>
          <w:rFonts w:ascii="Times New Roman"/>
          <w:b w:val="false"/>
          <w:i w:val="false"/>
          <w:color w:val="000000"/>
          <w:sz w:val="28"/>
        </w:rPr>
        <w:t>
           қаржылық көмек көрсету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30229809
</w:t>
      </w:r>
      <w:r>
        <w:rPr>
          <w:rFonts w:ascii="Times New Roman"/>
          <w:b w:val="false"/>
          <w:i w:val="false"/>
          <w:color w:val="000000"/>
          <w:sz w:val="28"/>
        </w:rPr>
        <w:t>
</w:t>
      </w:r>
      <w:r>
        <w:br/>
      </w:r>
      <w:r>
        <w:rPr>
          <w:rFonts w:ascii="Times New Roman"/>
          <w:b w:val="false"/>
          <w:i w:val="false"/>
          <w:color w:val="000000"/>
          <w:sz w:val="28"/>
        </w:rPr>
        <w:t>
      001  Мемлекеттік бюджеттің атқарылуын және оның     23513814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002  Инвестициялық жобалардың аудитін жүзеге асыру     12100
</w:t>
      </w:r>
      <w:r>
        <w:br/>
      </w:r>
      <w:r>
        <w:rPr>
          <w:rFonts w:ascii="Times New Roman"/>
          <w:b w:val="false"/>
          <w:i w:val="false"/>
          <w:color w:val="000000"/>
          <w:sz w:val="28"/>
        </w:rPr>
        <w:t>
      003  Тарату және банкроттық рәсімдерді жүргізу         75204
</w:t>
      </w:r>
      <w:r>
        <w:br/>
      </w:r>
      <w:r>
        <w:rPr>
          <w:rFonts w:ascii="Times New Roman"/>
          <w:b w:val="false"/>
          <w:i w:val="false"/>
          <w:color w:val="000000"/>
          <w:sz w:val="28"/>
        </w:rPr>
        <w:t>
      004  Акциздік және есептеу-бақылау маркаларын          70559
</w:t>
      </w:r>
      <w:r>
        <w:br/>
      </w:r>
      <w:r>
        <w:rPr>
          <w:rFonts w:ascii="Times New Roman"/>
          <w:b w:val="false"/>
          <w:i w:val="false"/>
          <w:color w:val="000000"/>
          <w:sz w:val="28"/>
        </w:rPr>
        <w:t>
           басып шығару
</w:t>
      </w:r>
      <w:r>
        <w:br/>
      </w:r>
      <w:r>
        <w:rPr>
          <w:rFonts w:ascii="Times New Roman"/>
          <w:b w:val="false"/>
          <w:i w:val="false"/>
          <w:color w:val="000000"/>
          <w:sz w:val="28"/>
        </w:rPr>
        <w:t>
      007  Қазақстан Республикасы Қаржы министрлігі        2486377
</w:t>
      </w:r>
      <w:r>
        <w:br/>
      </w:r>
      <w:r>
        <w:rPr>
          <w:rFonts w:ascii="Times New Roman"/>
          <w:b w:val="false"/>
          <w:i w:val="false"/>
          <w:color w:val="000000"/>
          <w:sz w:val="28"/>
        </w:rPr>
        <w:t>
           органдарының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008  Мемлекеттік органдар үшін автомашиналар          355934
</w:t>
      </w:r>
      <w:r>
        <w:br/>
      </w:r>
      <w:r>
        <w:rPr>
          <w:rFonts w:ascii="Times New Roman"/>
          <w:b w:val="false"/>
          <w:i w:val="false"/>
          <w:color w:val="000000"/>
          <w:sz w:val="28"/>
        </w:rPr>
        <w:t>
           паркін жаңарту
</w:t>
      </w:r>
      <w:r>
        <w:br/>
      </w:r>
      <w:r>
        <w:rPr>
          <w:rFonts w:ascii="Times New Roman"/>
          <w:b w:val="false"/>
          <w:i w:val="false"/>
          <w:color w:val="000000"/>
          <w:sz w:val="28"/>
        </w:rPr>
        <w:t>
      015  Сенімді тұлғалардың (агенттердің) қызметте-        3065
</w:t>
      </w:r>
      <w:r>
        <w:br/>
      </w:r>
      <w:r>
        <w:rPr>
          <w:rFonts w:ascii="Times New Roman"/>
          <w:b w:val="false"/>
          <w:i w:val="false"/>
          <w:color w:val="000000"/>
          <w:sz w:val="28"/>
        </w:rPr>
        <w:t>
           ріне ақы төлеу
</w:t>
      </w:r>
      <w:r>
        <w:br/>
      </w:r>
      <w:r>
        <w:rPr>
          <w:rFonts w:ascii="Times New Roman"/>
          <w:b w:val="false"/>
          <w:i w:val="false"/>
          <w:color w:val="000000"/>
          <w:sz w:val="28"/>
        </w:rPr>
        <w:t>
      016  Жекешелендiру, мемлекеттік мүлiктi басқару,      500000
</w:t>
      </w:r>
      <w:r>
        <w:br/>
      </w:r>
      <w:r>
        <w:rPr>
          <w:rFonts w:ascii="Times New Roman"/>
          <w:b w:val="false"/>
          <w:i w:val="false"/>
          <w:color w:val="000000"/>
          <w:sz w:val="28"/>
        </w:rPr>
        <w:t>
           жекешелендiруден кейiнгi қызмет, осымен
</w:t>
      </w:r>
      <w:r>
        <w:br/>
      </w:r>
      <w:r>
        <w:rPr>
          <w:rFonts w:ascii="Times New Roman"/>
          <w:b w:val="false"/>
          <w:i w:val="false"/>
          <w:color w:val="000000"/>
          <w:sz w:val="28"/>
        </w:rPr>
        <w:t>
           және кредит беруге байланысты дауларды
</w:t>
      </w:r>
      <w:r>
        <w:br/>
      </w:r>
      <w:r>
        <w:rPr>
          <w:rFonts w:ascii="Times New Roman"/>
          <w:b w:val="false"/>
          <w:i w:val="false"/>
          <w:color w:val="000000"/>
          <w:sz w:val="28"/>
        </w:rPr>
        <w:t>
           реттеу, кредиттер және мемлекеттік
</w:t>
      </w:r>
      <w:r>
        <w:br/>
      </w:r>
      <w:r>
        <w:rPr>
          <w:rFonts w:ascii="Times New Roman"/>
          <w:b w:val="false"/>
          <w:i w:val="false"/>
          <w:color w:val="000000"/>
          <w:sz w:val="28"/>
        </w:rPr>
        <w:t>
           кепiлдiктер бойынша мiндеттемелердi орындау
</w:t>
      </w:r>
      <w:r>
        <w:br/>
      </w:r>
      <w:r>
        <w:rPr>
          <w:rFonts w:ascii="Times New Roman"/>
          <w:b w:val="false"/>
          <w:i w:val="false"/>
          <w:color w:val="000000"/>
          <w:sz w:val="28"/>
        </w:rPr>
        <w:t>
           есебiнен алынған немесе өндiрiп алынған мүлiктi
</w:t>
      </w:r>
      <w:r>
        <w:br/>
      </w:r>
      <w:r>
        <w:rPr>
          <w:rFonts w:ascii="Times New Roman"/>
          <w:b w:val="false"/>
          <w:i w:val="false"/>
          <w:color w:val="000000"/>
          <w:sz w:val="28"/>
        </w:rPr>
        <w:t>
           есепке алу, сақтау
</w:t>
      </w:r>
      <w:r>
        <w:br/>
      </w:r>
      <w:r>
        <w:rPr>
          <w:rFonts w:ascii="Times New Roman"/>
          <w:b w:val="false"/>
          <w:i w:val="false"/>
          <w:color w:val="000000"/>
          <w:sz w:val="28"/>
        </w:rPr>
        <w:t>
      017  "Министрліктер үйі" ғимаратын күтіп ұстау және   270968
</w:t>
      </w:r>
      <w:r>
        <w:br/>
      </w:r>
      <w:r>
        <w:rPr>
          <w:rFonts w:ascii="Times New Roman"/>
          <w:b w:val="false"/>
          <w:i w:val="false"/>
          <w:color w:val="000000"/>
          <w:sz w:val="28"/>
        </w:rPr>
        <w:t>
           сақтандыру
</w:t>
      </w:r>
      <w:r>
        <w:br/>
      </w:r>
      <w:r>
        <w:rPr>
          <w:rFonts w:ascii="Times New Roman"/>
          <w:b w:val="false"/>
          <w:i w:val="false"/>
          <w:color w:val="000000"/>
          <w:sz w:val="28"/>
        </w:rPr>
        <w:t>
      019  Жеңілдікті тұрғын үй кредиттері бойынша           50997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023  Акцияларының мемлекеттік пакеттері республика-    84725
</w:t>
      </w:r>
      <w:r>
        <w:br/>
      </w:r>
      <w:r>
        <w:rPr>
          <w:rFonts w:ascii="Times New Roman"/>
          <w:b w:val="false"/>
          <w:i w:val="false"/>
          <w:color w:val="000000"/>
          <w:sz w:val="28"/>
        </w:rPr>
        <w:t>
           лық меншіктегі акционерлік қоғамдардың
</w:t>
      </w:r>
      <w:r>
        <w:br/>
      </w:r>
      <w:r>
        <w:rPr>
          <w:rFonts w:ascii="Times New Roman"/>
          <w:b w:val="false"/>
          <w:i w:val="false"/>
          <w:color w:val="000000"/>
          <w:sz w:val="28"/>
        </w:rPr>
        <w:t>
           жарғылық капиталдарының ең төменгі мөлшерін
</w:t>
      </w:r>
      <w:r>
        <w:br/>
      </w:r>
      <w:r>
        <w:rPr>
          <w:rFonts w:ascii="Times New Roman"/>
          <w:b w:val="false"/>
          <w:i w:val="false"/>
          <w:color w:val="000000"/>
          <w:sz w:val="28"/>
        </w:rPr>
        <w:t>
           қамтамасыз ету
</w:t>
      </w:r>
      <w:r>
        <w:br/>
      </w:r>
      <w:r>
        <w:rPr>
          <w:rFonts w:ascii="Times New Roman"/>
          <w:b w:val="false"/>
          <w:i w:val="false"/>
          <w:color w:val="000000"/>
          <w:sz w:val="28"/>
        </w:rPr>
        <w:t>
      024  Тұрғын үй құрылыс жинақ салымдары бойынша        25287
</w:t>
      </w:r>
      <w:r>
        <w:br/>
      </w:r>
      <w:r>
        <w:rPr>
          <w:rFonts w:ascii="Times New Roman"/>
          <w:b w:val="false"/>
          <w:i w:val="false"/>
          <w:color w:val="000000"/>
          <w:sz w:val="28"/>
        </w:rPr>
        <w:t>
           сыйлықақылар төлеу
</w:t>
      </w:r>
      <w:r>
        <w:br/>
      </w:r>
      <w:r>
        <w:rPr>
          <w:rFonts w:ascii="Times New Roman"/>
          <w:b w:val="false"/>
          <w:i w:val="false"/>
          <w:color w:val="000000"/>
          <w:sz w:val="28"/>
        </w:rPr>
        <w:t>
      026  Кедендік бақылау және кедендік инфрақұрылым     2732394
</w:t>
      </w:r>
      <w:r>
        <w:br/>
      </w:r>
      <w:r>
        <w:rPr>
          <w:rFonts w:ascii="Times New Roman"/>
          <w:b w:val="false"/>
          <w:i w:val="false"/>
          <w:color w:val="000000"/>
          <w:sz w:val="28"/>
        </w:rPr>
        <w:t>
           объектілерін салу
</w:t>
      </w:r>
      <w:r>
        <w:br/>
      </w:r>
      <w:r>
        <w:rPr>
          <w:rFonts w:ascii="Times New Roman"/>
          <w:b w:val="false"/>
          <w:i w:val="false"/>
          <w:color w:val="000000"/>
          <w:sz w:val="28"/>
        </w:rPr>
        <w:t>
      104  Нашақорлыққа және есірткі бизнесіне               48385
</w:t>
      </w:r>
      <w:r>
        <w:br/>
      </w:r>
      <w:r>
        <w:rPr>
          <w:rFonts w:ascii="Times New Roman"/>
          <w:b w:val="false"/>
          <w:i w:val="false"/>
          <w:color w:val="000000"/>
          <w:sz w:val="28"/>
        </w:rPr>
        <w:t>
           қарсы күрес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868826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001  Стратегиялық, орта мерзімді экономикалық         525360
</w:t>
      </w:r>
      <w:r>
        <w:br/>
      </w:r>
      <w:r>
        <w:rPr>
          <w:rFonts w:ascii="Times New Roman"/>
          <w:b w:val="false"/>
          <w:i w:val="false"/>
          <w:color w:val="000000"/>
          <w:sz w:val="28"/>
        </w:rPr>
        <w:t>
           және бюджеттік жоспарлау саласындағы
</w:t>
      </w:r>
      <w:r>
        <w:br/>
      </w:r>
      <w:r>
        <w:rPr>
          <w:rFonts w:ascii="Times New Roman"/>
          <w:b w:val="false"/>
          <w:i w:val="false"/>
          <w:color w:val="000000"/>
          <w:sz w:val="28"/>
        </w:rPr>
        <w:t>
           уәкілетті органның жұмысын қамтамасыз ету
</w:t>
      </w:r>
      <w:r>
        <w:br/>
      </w:r>
      <w:r>
        <w:rPr>
          <w:rFonts w:ascii="Times New Roman"/>
          <w:b w:val="false"/>
          <w:i w:val="false"/>
          <w:color w:val="000000"/>
          <w:sz w:val="28"/>
        </w:rPr>
        <w:t>
      002  Мемлекеттiк басқарудың ахуалдық жүйесiн құру      25000
</w:t>
      </w:r>
      <w:r>
        <w:br/>
      </w:r>
      <w:r>
        <w:rPr>
          <w:rFonts w:ascii="Times New Roman"/>
          <w:b w:val="false"/>
          <w:i w:val="false"/>
          <w:color w:val="000000"/>
          <w:sz w:val="28"/>
        </w:rPr>
        <w:t>
      003  Қазақстан Республикасы Экономика және             32718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005  Жұмылдыру әзірлігі                                19113
</w:t>
      </w:r>
      <w:r>
        <w:br/>
      </w:r>
      <w:r>
        <w:rPr>
          <w:rFonts w:ascii="Times New Roman"/>
          <w:b w:val="false"/>
          <w:i w:val="false"/>
          <w:color w:val="000000"/>
          <w:sz w:val="28"/>
        </w:rPr>
        <w:t>
      010  Қазақстан Республикасының егемен кредиттік        23071
</w:t>
      </w:r>
      <w:r>
        <w:br/>
      </w:r>
      <w:r>
        <w:rPr>
          <w:rFonts w:ascii="Times New Roman"/>
          <w:b w:val="false"/>
          <w:i w:val="false"/>
          <w:color w:val="000000"/>
          <w:sz w:val="28"/>
        </w:rPr>
        <w:t>
           рейтингін қайта қарау мәселелері бойынша
</w:t>
      </w:r>
      <w:r>
        <w:br/>
      </w:r>
      <w:r>
        <w:rPr>
          <w:rFonts w:ascii="Times New Roman"/>
          <w:b w:val="false"/>
          <w:i w:val="false"/>
          <w:color w:val="000000"/>
          <w:sz w:val="28"/>
        </w:rPr>
        <w:t>
           халықаралық рейтинг агенттіктерімен өзара
</w:t>
      </w:r>
      <w:r>
        <w:br/>
      </w:r>
      <w:r>
        <w:rPr>
          <w:rFonts w:ascii="Times New Roman"/>
          <w:b w:val="false"/>
          <w:i w:val="false"/>
          <w:color w:val="000000"/>
          <w:sz w:val="28"/>
        </w:rPr>
        <w:t>
           іс-қимыл жасау
</w:t>
      </w:r>
      <w:r>
        <w:br/>
      </w:r>
      <w:r>
        <w:rPr>
          <w:rFonts w:ascii="Times New Roman"/>
          <w:b w:val="false"/>
          <w:i w:val="false"/>
          <w:color w:val="000000"/>
          <w:sz w:val="28"/>
        </w:rPr>
        <w:t>
      011  Әлеуметтік-экономикалық дамудың талдамалық       242064
</w:t>
      </w:r>
      <w:r>
        <w:br/>
      </w:r>
      <w:r>
        <w:rPr>
          <w:rFonts w:ascii="Times New Roman"/>
          <w:b w:val="false"/>
          <w:i w:val="false"/>
          <w:color w:val="000000"/>
          <w:sz w:val="28"/>
        </w:rPr>
        <w:t>
           зерттеулері
</w:t>
      </w:r>
      <w:r>
        <w:br/>
      </w:r>
      <w:r>
        <w:rPr>
          <w:rFonts w:ascii="Times New Roman"/>
          <w:b w:val="false"/>
          <w:i w:val="false"/>
          <w:color w:val="000000"/>
          <w:sz w:val="28"/>
        </w:rPr>
        <w:t>
      013  Қазақстан Республикасының Индустриялық-            1500
</w:t>
      </w:r>
      <w:r>
        <w:br/>
      </w:r>
      <w:r>
        <w:rPr>
          <w:rFonts w:ascii="Times New Roman"/>
          <w:b w:val="false"/>
          <w:i w:val="false"/>
          <w:color w:val="000000"/>
          <w:sz w:val="28"/>
        </w:rPr>
        <w:t>
           инновациялық дамуы стратегиясын іске
</w:t>
      </w:r>
      <w:r>
        <w:br/>
      </w:r>
      <w:r>
        <w:rPr>
          <w:rFonts w:ascii="Times New Roman"/>
          <w:b w:val="false"/>
          <w:i w:val="false"/>
          <w:color w:val="000000"/>
          <w:sz w:val="28"/>
        </w:rPr>
        <w:t>
           асыру барысында сыртқы бағалау жүргізу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6663340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Iргелi және қолданбалы ғылыми зерттеулер        6461352
</w:t>
      </w:r>
      <w:r>
        <w:br/>
      </w:r>
      <w:r>
        <w:rPr>
          <w:rFonts w:ascii="Times New Roman"/>
          <w:b w:val="false"/>
          <w:i w:val="false"/>
          <w:color w:val="000000"/>
          <w:sz w:val="28"/>
        </w:rPr>
        <w:t>
      005  Ғылыми объектілерді салу және қайта жаңарту      126638
</w:t>
      </w:r>
      <w:r>
        <w:br/>
      </w:r>
      <w:r>
        <w:rPr>
          <w:rFonts w:ascii="Times New Roman"/>
          <w:b w:val="false"/>
          <w:i w:val="false"/>
          <w:color w:val="000000"/>
          <w:sz w:val="28"/>
        </w:rPr>
        <w:t>
      007  Мемлекеттік сыйлықтар және стипендиялар           75350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205591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есеп комитетi
</w:t>
      </w:r>
      <w:r>
        <w:rPr>
          <w:rFonts w:ascii="Times New Roman"/>
          <w:b w:val="false"/>
          <w:i w:val="false"/>
          <w:color w:val="000000"/>
          <w:sz w:val="28"/>
        </w:rPr>
        <w:t>
</w:t>
      </w:r>
      <w:r>
        <w:br/>
      </w:r>
      <w:r>
        <w:rPr>
          <w:rFonts w:ascii="Times New Roman"/>
          <w:b w:val="false"/>
          <w:i w:val="false"/>
          <w:color w:val="000000"/>
          <w:sz w:val="28"/>
        </w:rPr>
        <w:t>
      001  Республикалық бюджеттің атқарылуын бақылауды     195914
</w:t>
      </w:r>
      <w:r>
        <w:br/>
      </w:r>
      <w:r>
        <w:rPr>
          <w:rFonts w:ascii="Times New Roman"/>
          <w:b w:val="false"/>
          <w:i w:val="false"/>
          <w:color w:val="000000"/>
          <w:sz w:val="28"/>
        </w:rPr>
        <w:t>
           қамтамасыз ету
</w:t>
      </w:r>
      <w:r>
        <w:br/>
      </w:r>
      <w:r>
        <w:rPr>
          <w:rFonts w:ascii="Times New Roman"/>
          <w:b w:val="false"/>
          <w:i w:val="false"/>
          <w:color w:val="000000"/>
          <w:sz w:val="28"/>
        </w:rPr>
        <w:t>
      002  Қаржы бақылау объектiлерi бойынша деректердің
</w:t>
      </w:r>
      <w:r>
        <w:br/>
      </w:r>
      <w:r>
        <w:rPr>
          <w:rFonts w:ascii="Times New Roman"/>
          <w:b w:val="false"/>
          <w:i w:val="false"/>
          <w:color w:val="000000"/>
          <w:sz w:val="28"/>
        </w:rPr>
        <w:t>
           ақпараттық базасын құру және дамыту                9677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және      2590478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w:t>
      </w:r>
      <w:r>
        <w:br/>
      </w:r>
      <w:r>
        <w:rPr>
          <w:rFonts w:ascii="Times New Roman"/>
          <w:b w:val="false"/>
          <w:i w:val="false"/>
          <w:color w:val="000000"/>
          <w:sz w:val="28"/>
        </w:rPr>
        <w:t>
      001  Ақпараттандыру және байланыс саласындағы         169536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003  Ақпараттандыру және байланыс саласындағы          27720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Мемлекеттік деректер базаларын құру              463244
</w:t>
      </w:r>
      <w:r>
        <w:br/>
      </w:r>
      <w:r>
        <w:rPr>
          <w:rFonts w:ascii="Times New Roman"/>
          <w:b w:val="false"/>
          <w:i w:val="false"/>
          <w:color w:val="000000"/>
          <w:sz w:val="28"/>
        </w:rPr>
        <w:t>
      007  Мемлекеттік органдардың электрондық құжат        401836
</w:t>
      </w:r>
      <w:r>
        <w:br/>
      </w:r>
      <w:r>
        <w:rPr>
          <w:rFonts w:ascii="Times New Roman"/>
          <w:b w:val="false"/>
          <w:i w:val="false"/>
          <w:color w:val="000000"/>
          <w:sz w:val="28"/>
        </w:rPr>
        <w:t>
           айналымының бірыңғай жүйесін құру
</w:t>
      </w:r>
      <w:r>
        <w:br/>
      </w:r>
      <w:r>
        <w:rPr>
          <w:rFonts w:ascii="Times New Roman"/>
          <w:b w:val="false"/>
          <w:i w:val="false"/>
          <w:color w:val="000000"/>
          <w:sz w:val="28"/>
        </w:rPr>
        <w:t>
      008  Мемлекеттік органдардың ақпараттық               216800
</w:t>
      </w:r>
      <w:r>
        <w:br/>
      </w:r>
      <w:r>
        <w:rPr>
          <w:rFonts w:ascii="Times New Roman"/>
          <w:b w:val="false"/>
          <w:i w:val="false"/>
          <w:color w:val="000000"/>
          <w:sz w:val="28"/>
        </w:rPr>
        <w:t>
           инфрақұрылымын құру
</w:t>
      </w:r>
      <w:r>
        <w:br/>
      </w:r>
      <w:r>
        <w:rPr>
          <w:rFonts w:ascii="Times New Roman"/>
          <w:b w:val="false"/>
          <w:i w:val="false"/>
          <w:color w:val="000000"/>
          <w:sz w:val="28"/>
        </w:rPr>
        <w:t>
      010  Ведомствоаралық ақпараттық жүйелердің            250920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011  Мемлекеттік органдардың бірыңғай көліктік
</w:t>
      </w:r>
      <w:r>
        <w:br/>
      </w:r>
      <w:r>
        <w:rPr>
          <w:rFonts w:ascii="Times New Roman"/>
          <w:b w:val="false"/>
          <w:i w:val="false"/>
          <w:color w:val="000000"/>
          <w:sz w:val="28"/>
        </w:rPr>
        <w:t>
           ортасын құру                                    1060422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2870397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агенттігi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2213202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Республиканың әлеуметтiк-экономикалық жағдайы    622141
</w:t>
      </w:r>
      <w:r>
        <w:br/>
      </w:r>
      <w:r>
        <w:rPr>
          <w:rFonts w:ascii="Times New Roman"/>
          <w:b w:val="false"/>
          <w:i w:val="false"/>
          <w:color w:val="000000"/>
          <w:sz w:val="28"/>
        </w:rPr>
        <w:t>
           туралы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003  Мемлекеттік статистика органдарының ақпараттық    12000
</w:t>
      </w:r>
      <w:r>
        <w:br/>
      </w:r>
      <w:r>
        <w:rPr>
          <w:rFonts w:ascii="Times New Roman"/>
          <w:b w:val="false"/>
          <w:i w:val="false"/>
          <w:color w:val="000000"/>
          <w:sz w:val="28"/>
        </w:rPr>
        <w:t>
           жүйелерiн құру
</w:t>
      </w:r>
      <w:r>
        <w:br/>
      </w:r>
      <w:r>
        <w:rPr>
          <w:rFonts w:ascii="Times New Roman"/>
          <w:b w:val="false"/>
          <w:i w:val="false"/>
          <w:color w:val="000000"/>
          <w:sz w:val="28"/>
        </w:rPr>
        <w:t>
      004  Мемлекеттiк статистика саласындағы қолданбалы     23054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Мемлекеттiк қызмет        578921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агенттiгi
</w:t>
      </w:r>
      <w:r>
        <w:rPr>
          <w:rFonts w:ascii="Times New Roman"/>
          <w:b w:val="false"/>
          <w:i w:val="false"/>
          <w:color w:val="000000"/>
          <w:sz w:val="28"/>
        </w:rPr>
        <w:t>
</w:t>
      </w:r>
      <w:r>
        <w:br/>
      </w:r>
      <w:r>
        <w:rPr>
          <w:rFonts w:ascii="Times New Roman"/>
          <w:b w:val="false"/>
          <w:i w:val="false"/>
          <w:color w:val="000000"/>
          <w:sz w:val="28"/>
        </w:rPr>
        <w:t>
      001  Мемлекеттiк қызмет саласындағы уәкілетті         272200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Республиканың мемлекеттiк қызмет кадрларын        70560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iстеуi
</w:t>
      </w:r>
      <w:r>
        <w:br/>
      </w:r>
      <w:r>
        <w:rPr>
          <w:rFonts w:ascii="Times New Roman"/>
          <w:b w:val="false"/>
          <w:i w:val="false"/>
          <w:color w:val="000000"/>
          <w:sz w:val="28"/>
        </w:rPr>
        <w:t>
      003  Мемлекеттік басқару және мемлекеттік қызмет        5000
</w:t>
      </w:r>
      <w:r>
        <w:br/>
      </w:r>
      <w:r>
        <w:rPr>
          <w:rFonts w:ascii="Times New Roman"/>
          <w:b w:val="false"/>
          <w:i w:val="false"/>
          <w:color w:val="000000"/>
          <w:sz w:val="28"/>
        </w:rPr>
        <w:t>
           саласындағы қолданбалы ғылыми-зерттеулер
</w:t>
      </w:r>
      <w:r>
        <w:br/>
      </w:r>
      <w:r>
        <w:rPr>
          <w:rFonts w:ascii="Times New Roman"/>
          <w:b w:val="false"/>
          <w:i w:val="false"/>
          <w:color w:val="000000"/>
          <w:sz w:val="28"/>
        </w:rPr>
        <w:t>
      006  Мемлекеттік қызметшілердің шетелдерде            231161
</w:t>
      </w:r>
      <w:r>
        <w:br/>
      </w:r>
      <w:r>
        <w:rPr>
          <w:rFonts w:ascii="Times New Roman"/>
          <w:b w:val="false"/>
          <w:i w:val="false"/>
          <w:color w:val="000000"/>
          <w:sz w:val="28"/>
        </w:rPr>
        <w:t>
           біліктілігін арттыру
</w:t>
      </w:r>
      <w:r>
        <w:br/>
      </w:r>
      <w:r>
        <w:rPr>
          <w:rFonts w:ascii="Times New Roman"/>
          <w:b w:val="false"/>
          <w:i w:val="false"/>
          <w:color w:val="000000"/>
          <w:sz w:val="28"/>
        </w:rPr>
        <w:t>
</w:t>
      </w:r>
      <w:r>
        <w:rPr>
          <w:rFonts w:ascii="Times New Roman"/>
          <w:b w:val="false"/>
          <w:i/>
          <w:color w:val="000000"/>
          <w:sz w:val="28"/>
        </w:rPr>
        <w:t>
   637     Қазақстан Республикасы Конституциялық Кеңесi
</w:t>
      </w:r>
      <w:r>
        <w:rPr>
          <w:rFonts w:ascii="Times New Roman"/>
          <w:b w:val="false"/>
          <w:i w:val="false"/>
          <w:color w:val="000000"/>
          <w:sz w:val="28"/>
        </w:rPr>
        <w:t>
</w:t>
      </w:r>
      <w:r>
        <w:rPr>
          <w:rFonts w:ascii="Times New Roman"/>
          <w:b w:val="false"/>
          <w:i/>
          <w:color w:val="000000"/>
          <w:sz w:val="28"/>
        </w:rPr>
        <w:t>
116488
</w:t>
      </w:r>
      <w:r>
        <w:rPr>
          <w:rFonts w:ascii="Times New Roman"/>
          <w:b w:val="false"/>
          <w:i w:val="false"/>
          <w:color w:val="000000"/>
          <w:sz w:val="28"/>
        </w:rPr>
        <w:t>
</w:t>
      </w:r>
      <w:r>
        <w:br/>
      </w:r>
      <w:r>
        <w:rPr>
          <w:rFonts w:ascii="Times New Roman"/>
          <w:b w:val="false"/>
          <w:i w:val="false"/>
          <w:color w:val="000000"/>
          <w:sz w:val="28"/>
        </w:rPr>
        <w:t>
      001  Қазақстан Республикасы Конституциялық            116488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w:t>
      </w:r>
      <w:r>
        <w:rPr>
          <w:rFonts w:ascii="Times New Roman"/>
          <w:b w:val="false"/>
          <w:i/>
          <w:color w:val="000000"/>
          <w:sz w:val="28"/>
        </w:rPr>
        <w:t>
   690     Қазақстан Республикасы Орталық сайлау           2260216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өткiзуді ұйымдастыру                      932168
</w:t>
      </w:r>
      <w:r>
        <w:br/>
      </w:r>
      <w:r>
        <w:rPr>
          <w:rFonts w:ascii="Times New Roman"/>
          <w:b w:val="false"/>
          <w:i w:val="false"/>
          <w:color w:val="000000"/>
          <w:sz w:val="28"/>
        </w:rPr>
        <w:t>
      002  "Сайлау" автоматтандырылған ақпараттық          1328048
</w:t>
      </w:r>
      <w:r>
        <w:br/>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6122794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және    5737825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адамдарының қызметін қамтамасыз ету
</w:t>
      </w:r>
      <w:r>
        <w:br/>
      </w:r>
      <w:r>
        <w:rPr>
          <w:rFonts w:ascii="Times New Roman"/>
          <w:b w:val="false"/>
          <w:i w:val="false"/>
          <w:color w:val="000000"/>
          <w:sz w:val="28"/>
        </w:rPr>
        <w:t>
      009  Мемлекеттiк органдар үшiн автомашиналар паркiн   384969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74440562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14800856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001  Төтенше жағдайлардың алдын алу, жою және        2723132
</w:t>
      </w:r>
      <w:r>
        <w:br/>
      </w:r>
      <w:r>
        <w:rPr>
          <w:rFonts w:ascii="Times New Roman"/>
          <w:b w:val="false"/>
          <w:i w:val="false"/>
          <w:color w:val="000000"/>
          <w:sz w:val="28"/>
        </w:rPr>
        <w:t>
           мемлекеттік материалдық резерв жүйесін
</w:t>
      </w:r>
      <w:r>
        <w:br/>
      </w:r>
      <w:r>
        <w:rPr>
          <w:rFonts w:ascii="Times New Roman"/>
          <w:b w:val="false"/>
          <w:i w:val="false"/>
          <w:color w:val="000000"/>
          <w:sz w:val="28"/>
        </w:rPr>
        <w:t>
           басқару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Табиғи және техногендік сипаттағы төтенше      11075739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003  Төтенше жағдайлардан қорғау объектілерін         483400
</w:t>
      </w:r>
      <w:r>
        <w:br/>
      </w:r>
      <w:r>
        <w:rPr>
          <w:rFonts w:ascii="Times New Roman"/>
          <w:b w:val="false"/>
          <w:i w:val="false"/>
          <w:color w:val="000000"/>
          <w:sz w:val="28"/>
        </w:rPr>
        <w:t>
           салу мен қайта жаңарту
</w:t>
      </w:r>
      <w:r>
        <w:br/>
      </w:r>
      <w:r>
        <w:rPr>
          <w:rFonts w:ascii="Times New Roman"/>
          <w:b w:val="false"/>
          <w:i w:val="false"/>
          <w:color w:val="000000"/>
          <w:sz w:val="28"/>
        </w:rPr>
        <w:t>
      004  Өрт қауіпсіздігі саласында сынақтарды талдау       8071
</w:t>
      </w:r>
      <w:r>
        <w:br/>
      </w:r>
      <w:r>
        <w:rPr>
          <w:rFonts w:ascii="Times New Roman"/>
          <w:b w:val="false"/>
          <w:i w:val="false"/>
          <w:color w:val="000000"/>
          <w:sz w:val="28"/>
        </w:rPr>
        <w:t>
           және жүргізу
</w:t>
      </w:r>
      <w:r>
        <w:br/>
      </w:r>
      <w:r>
        <w:rPr>
          <w:rFonts w:ascii="Times New Roman"/>
          <w:b w:val="false"/>
          <w:i w:val="false"/>
          <w:color w:val="000000"/>
          <w:sz w:val="28"/>
        </w:rPr>
        <w:t>
      005  Алматы қаласының бюджетіне көшкінге қарсы        500000
</w:t>
      </w:r>
      <w:r>
        <w:br/>
      </w:r>
      <w:r>
        <w:rPr>
          <w:rFonts w:ascii="Times New Roman"/>
          <w:b w:val="false"/>
          <w:i w:val="false"/>
          <w:color w:val="000000"/>
          <w:sz w:val="28"/>
        </w:rPr>
        <w:t>
           және жер көшкініне қарсы қауіпсіздікті
</w:t>
      </w:r>
      <w:r>
        <w:br/>
      </w:r>
      <w:r>
        <w:rPr>
          <w:rFonts w:ascii="Times New Roman"/>
          <w:b w:val="false"/>
          <w:i w:val="false"/>
          <w:color w:val="000000"/>
          <w:sz w:val="28"/>
        </w:rPr>
        <w:t>
           қамтамасыз етуге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007  Мемлекеттік органдар мен мекемелер мамандарын     10514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даярлау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57815129
</w:t>
      </w:r>
      <w:r>
        <w:rPr>
          <w:rFonts w:ascii="Times New Roman"/>
          <w:b w:val="false"/>
          <w:i w:val="false"/>
          <w:color w:val="000000"/>
          <w:sz w:val="28"/>
        </w:rPr>
        <w:t>
</w:t>
      </w:r>
      <w:r>
        <w:br/>
      </w:r>
      <w:r>
        <w:rPr>
          <w:rFonts w:ascii="Times New Roman"/>
          <w:b w:val="false"/>
          <w:i w:val="false"/>
          <w:color w:val="000000"/>
          <w:sz w:val="28"/>
        </w:rPr>
        <w:t>
      001  Қарулы Күштердің жеке құрамын, қару-жарақта-   35503411
</w:t>
      </w:r>
      <w:r>
        <w:br/>
      </w:r>
      <w:r>
        <w:rPr>
          <w:rFonts w:ascii="Times New Roman"/>
          <w:b w:val="false"/>
          <w:i w:val="false"/>
          <w:color w:val="000000"/>
          <w:sz w:val="28"/>
        </w:rPr>
        <w:t>
           рын, әскери және өзге де техникаларын, жабдық-
</w:t>
      </w:r>
      <w:r>
        <w:br/>
      </w:r>
      <w:r>
        <w:rPr>
          <w:rFonts w:ascii="Times New Roman"/>
          <w:b w:val="false"/>
          <w:i w:val="false"/>
          <w:color w:val="000000"/>
          <w:sz w:val="28"/>
        </w:rPr>
        <w:t>
           тарын, жануарларын және инфрақұрылымын
</w:t>
      </w:r>
      <w:r>
        <w:br/>
      </w:r>
      <w:r>
        <w:rPr>
          <w:rFonts w:ascii="Times New Roman"/>
          <w:b w:val="false"/>
          <w:i w:val="false"/>
          <w:color w:val="000000"/>
          <w:sz w:val="28"/>
        </w:rPr>
        <w:t>
           күтіп-ұстау
</w:t>
      </w:r>
      <w:r>
        <w:br/>
      </w:r>
      <w:r>
        <w:rPr>
          <w:rFonts w:ascii="Times New Roman"/>
          <w:b w:val="false"/>
          <w:i w:val="false"/>
          <w:color w:val="000000"/>
          <w:sz w:val="28"/>
        </w:rPr>
        <w:t>
      002  Қарулы Күштер қызметінің негізгі түрлерін       8405376
</w:t>
      </w:r>
      <w:r>
        <w:br/>
      </w:r>
      <w:r>
        <w:rPr>
          <w:rFonts w:ascii="Times New Roman"/>
          <w:b w:val="false"/>
          <w:i w:val="false"/>
          <w:color w:val="000000"/>
          <w:sz w:val="28"/>
        </w:rPr>
        <w:t>
           қамтамасыз ету
</w:t>
      </w:r>
      <w:r>
        <w:br/>
      </w:r>
      <w:r>
        <w:rPr>
          <w:rFonts w:ascii="Times New Roman"/>
          <w:b w:val="false"/>
          <w:i w:val="false"/>
          <w:color w:val="000000"/>
          <w:sz w:val="28"/>
        </w:rPr>
        <w:t>
      003  Қарулы Күштердің ақпараттық жүйелерін құру       536612
</w:t>
      </w:r>
      <w:r>
        <w:br/>
      </w:r>
      <w:r>
        <w:rPr>
          <w:rFonts w:ascii="Times New Roman"/>
          <w:b w:val="false"/>
          <w:i w:val="false"/>
          <w:color w:val="000000"/>
          <w:sz w:val="28"/>
        </w:rPr>
        <w:t>
      004  Қарулы Күштердің инфрақұрылымын дамыту          3300078
</w:t>
      </w:r>
      <w:r>
        <w:br/>
      </w:r>
      <w:r>
        <w:rPr>
          <w:rFonts w:ascii="Times New Roman"/>
          <w:b w:val="false"/>
          <w:i w:val="false"/>
          <w:color w:val="000000"/>
          <w:sz w:val="28"/>
        </w:rPr>
        <w:t>
      006  Қару-жарақ, әскери және өзге де техниканы,      5308282
</w:t>
      </w:r>
      <w:r>
        <w:br/>
      </w:r>
      <w:r>
        <w:rPr>
          <w:rFonts w:ascii="Times New Roman"/>
          <w:b w:val="false"/>
          <w:i w:val="false"/>
          <w:color w:val="000000"/>
          <w:sz w:val="28"/>
        </w:rPr>
        <w:t>
           байланыс жүйелерін жаңғырту және сатып алу
</w:t>
      </w:r>
      <w:r>
        <w:br/>
      </w:r>
      <w:r>
        <w:rPr>
          <w:rFonts w:ascii="Times New Roman"/>
          <w:b w:val="false"/>
          <w:i w:val="false"/>
          <w:color w:val="000000"/>
          <w:sz w:val="28"/>
        </w:rPr>
        <w:t>
      007  Полигондарды жалға беру туралы мемлекетара-     2729645
</w:t>
      </w:r>
      <w:r>
        <w:br/>
      </w:r>
      <w:r>
        <w:rPr>
          <w:rFonts w:ascii="Times New Roman"/>
          <w:b w:val="false"/>
          <w:i w:val="false"/>
          <w:color w:val="000000"/>
          <w:sz w:val="28"/>
        </w:rPr>
        <w:t>
           лық шарттарға сәйкес қару-жарақ пен әскери
</w:t>
      </w:r>
      <w:r>
        <w:br/>
      </w:r>
      <w:r>
        <w:rPr>
          <w:rFonts w:ascii="Times New Roman"/>
          <w:b w:val="false"/>
          <w:i w:val="false"/>
          <w:color w:val="000000"/>
          <w:sz w:val="28"/>
        </w:rPr>
        <w:t>
           техниканы жеткізу және жөндеу
</w:t>
      </w:r>
      <w:r>
        <w:br/>
      </w:r>
      <w:r>
        <w:rPr>
          <w:rFonts w:ascii="Times New Roman"/>
          <w:b w:val="false"/>
          <w:i w:val="false"/>
          <w:color w:val="000000"/>
          <w:sz w:val="28"/>
        </w:rPr>
        <w:t>
      008  Қорғаныс сипатындағы қолданбалы ғылыми            87001
</w:t>
      </w:r>
      <w:r>
        <w:br/>
      </w:r>
      <w:r>
        <w:rPr>
          <w:rFonts w:ascii="Times New Roman"/>
          <w:b w:val="false"/>
          <w:i w:val="false"/>
          <w:color w:val="000000"/>
          <w:sz w:val="28"/>
        </w:rPr>
        <w:t>
           зерттеулер мен тәжірибе-конструкторлық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130000
</w:t>
      </w:r>
      <w:r>
        <w:br/>
      </w:r>
      <w:r>
        <w:rPr>
          <w:rFonts w:ascii="Times New Roman"/>
          <w:b w:val="false"/>
          <w:i w:val="false"/>
          <w:color w:val="000000"/>
          <w:sz w:val="28"/>
        </w:rPr>
        <w:t>
           техникалық мамандықтар бойынша даярлау
</w:t>
      </w:r>
      <w:r>
        <w:br/>
      </w:r>
      <w:r>
        <w:rPr>
          <w:rFonts w:ascii="Times New Roman"/>
          <w:b w:val="false"/>
          <w:i w:val="false"/>
          <w:color w:val="000000"/>
          <w:sz w:val="28"/>
        </w:rPr>
        <w:t>
      016  Қарулы Күштерді материалдық-техникалық          1814724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1824577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1259978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002  Республикалық ұлан объектілерін салу             564599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тәртіп, қауіпсіздік, құқық,  
</w:t>
      </w:r>
      <w:r>
        <w:rPr>
          <w:rFonts w:ascii="Times New Roman"/>
          <w:b/>
          <w:i w:val="false"/>
          <w:color w:val="000000"/>
          <w:sz w:val="28"/>
        </w:rPr>
        <w:t>
</w:t>
      </w:r>
      <w:r>
        <w:rPr>
          <w:rFonts w:ascii="Times New Roman"/>
          <w:b w:val="false"/>
          <w:i w:val="false"/>
          <w:color w:val="000000"/>
          <w:sz w:val="28"/>
        </w:rPr>
        <w:t>
    123153400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сот,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Премьер-Министрінің       344072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Кеңсесі
</w:t>
      </w:r>
      <w:r>
        <w:rPr>
          <w:rFonts w:ascii="Times New Roman"/>
          <w:b w:val="false"/>
          <w:i w:val="false"/>
          <w:color w:val="000000"/>
          <w:sz w:val="28"/>
        </w:rPr>
        <w:t>
</w:t>
      </w:r>
      <w:r>
        <w:br/>
      </w:r>
      <w:r>
        <w:rPr>
          <w:rFonts w:ascii="Times New Roman"/>
          <w:b w:val="false"/>
          <w:i w:val="false"/>
          <w:color w:val="000000"/>
          <w:sz w:val="28"/>
        </w:rPr>
        <w:t>
      002  Мемлекеттік органдарда ақпараттық қауіпсіздікті   92628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003  Мемлекеттiк мекемелерді фельдъегерлік байланыс-  251444
</w:t>
      </w:r>
      <w:r>
        <w:br/>
      </w:r>
      <w:r>
        <w:rPr>
          <w:rFonts w:ascii="Times New Roman"/>
          <w:b w:val="false"/>
          <w:i w:val="false"/>
          <w:color w:val="000000"/>
          <w:sz w:val="28"/>
        </w:rPr>
        <w:t>
           пен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39689590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33554278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003  Қылмыстық процеске қатысатын адамдардың          106094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004  Арнайы және әскери тасымалдар                     52286
</w:t>
      </w:r>
      <w:r>
        <w:br/>
      </w:r>
      <w:r>
        <w:rPr>
          <w:rFonts w:ascii="Times New Roman"/>
          <w:b w:val="false"/>
          <w:i w:val="false"/>
          <w:color w:val="000000"/>
          <w:sz w:val="28"/>
        </w:rPr>
        <w:t>
      007  Қоғамдық тәртіп және қоғамдық қауіпсіздік        359914
</w:t>
      </w:r>
      <w:r>
        <w:br/>
      </w:r>
      <w:r>
        <w:rPr>
          <w:rFonts w:ascii="Times New Roman"/>
          <w:b w:val="false"/>
          <w:i w:val="false"/>
          <w:color w:val="000000"/>
          <w:sz w:val="28"/>
        </w:rPr>
        <w:t>
           объектілерін салу, қайта жаңарту
</w:t>
      </w:r>
      <w:r>
        <w:br/>
      </w:r>
      <w:r>
        <w:rPr>
          <w:rFonts w:ascii="Times New Roman"/>
          <w:b w:val="false"/>
          <w:i w:val="false"/>
          <w:color w:val="000000"/>
          <w:sz w:val="28"/>
        </w:rPr>
        <w:t>
      008  Ішкі істер органдарының ақпараттық жүйелерін     114630
</w:t>
      </w:r>
      <w:r>
        <w:br/>
      </w:r>
      <w:r>
        <w:rPr>
          <w:rFonts w:ascii="Times New Roman"/>
          <w:b w:val="false"/>
          <w:i w:val="false"/>
          <w:color w:val="000000"/>
          <w:sz w:val="28"/>
        </w:rPr>
        <w:t>
           құру
</w:t>
      </w:r>
      <w:r>
        <w:br/>
      </w:r>
      <w:r>
        <w:rPr>
          <w:rFonts w:ascii="Times New Roman"/>
          <w:b w:val="false"/>
          <w:i w:val="false"/>
          <w:color w:val="000000"/>
          <w:sz w:val="28"/>
        </w:rPr>
        <w:t>
      009  3-мемлекеттік жоба                              1500000
</w:t>
      </w:r>
      <w:r>
        <w:br/>
      </w:r>
      <w:r>
        <w:rPr>
          <w:rFonts w:ascii="Times New Roman"/>
          <w:b w:val="false"/>
          <w:i w:val="false"/>
          <w:color w:val="000000"/>
          <w:sz w:val="28"/>
        </w:rPr>
        <w:t>
      016  Жүргiзушi куәлiктерiн, көлiк құралдарын         2226552
</w:t>
      </w:r>
      <w:r>
        <w:br/>
      </w:r>
      <w:r>
        <w:rPr>
          <w:rFonts w:ascii="Times New Roman"/>
          <w:b w:val="false"/>
          <w:i w:val="false"/>
          <w:color w:val="000000"/>
          <w:sz w:val="28"/>
        </w:rPr>
        <w:t>
           мемлекеттiк тiркеу үшiн қажет құжаттарды
</w:t>
      </w:r>
      <w:r>
        <w:br/>
      </w:r>
      <w:r>
        <w:rPr>
          <w:rFonts w:ascii="Times New Roman"/>
          <w:b w:val="false"/>
          <w:i w:val="false"/>
          <w:color w:val="000000"/>
          <w:sz w:val="28"/>
        </w:rPr>
        <w:t>
           және нөмiр белгiлерiн дайындау
</w:t>
      </w:r>
      <w:r>
        <w:br/>
      </w:r>
      <w:r>
        <w:rPr>
          <w:rFonts w:ascii="Times New Roman"/>
          <w:b w:val="false"/>
          <w:i w:val="false"/>
          <w:color w:val="000000"/>
          <w:sz w:val="28"/>
        </w:rPr>
        <w:t>
      017  Қазақстан Республикасы Iшкi iстер                576236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11000
</w:t>
      </w:r>
      <w:r>
        <w:br/>
      </w:r>
      <w:r>
        <w:rPr>
          <w:rFonts w:ascii="Times New Roman"/>
          <w:b w:val="false"/>
          <w:i w:val="false"/>
          <w:color w:val="000000"/>
          <w:sz w:val="28"/>
        </w:rPr>
        <w:t>
           азаматтарды көші-қон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есірткі бизнесіне қарсы күрес  327599
</w:t>
      </w:r>
      <w:r>
        <w:br/>
      </w:r>
      <w:r>
        <w:rPr>
          <w:rFonts w:ascii="Times New Roman"/>
          <w:b w:val="false"/>
          <w:i w:val="false"/>
          <w:color w:val="000000"/>
          <w:sz w:val="28"/>
        </w:rPr>
        <w:t>
      110  Терроризмге және экстремизм мен сепаратизмнің    861001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20621626
</w:t>
      </w:r>
      <w:r>
        <w:rPr>
          <w:rFonts w:ascii="Times New Roman"/>
          <w:b w:val="false"/>
          <w:i w:val="false"/>
          <w:color w:val="000000"/>
          <w:sz w:val="28"/>
        </w:rPr>
        <w:t>
</w:t>
      </w:r>
      <w:r>
        <w:br/>
      </w:r>
      <w:r>
        <w:rPr>
          <w:rFonts w:ascii="Times New Roman"/>
          <w:b w:val="false"/>
          <w:i w:val="false"/>
          <w:color w:val="000000"/>
          <w:sz w:val="28"/>
        </w:rPr>
        <w:t>
      001  Мемлекеттің қызметін құқықтық қамтамасыз ету    3833228
</w:t>
      </w:r>
      <w:r>
        <w:br/>
      </w:r>
      <w:r>
        <w:rPr>
          <w:rFonts w:ascii="Times New Roman"/>
          <w:b w:val="false"/>
          <w:i w:val="false"/>
          <w:color w:val="000000"/>
          <w:sz w:val="28"/>
        </w:rPr>
        <w:t>
      002  Сот сараптамаларын жүргiзу                       623096
</w:t>
      </w:r>
      <w:r>
        <w:br/>
      </w:r>
      <w:r>
        <w:rPr>
          <w:rFonts w:ascii="Times New Roman"/>
          <w:b w:val="false"/>
          <w:i w:val="false"/>
          <w:color w:val="000000"/>
          <w:sz w:val="28"/>
        </w:rPr>
        <w:t>
      003  Сотталғандарды ұстау                           10459420
</w:t>
      </w:r>
      <w:r>
        <w:br/>
      </w:r>
      <w:r>
        <w:rPr>
          <w:rFonts w:ascii="Times New Roman"/>
          <w:b w:val="false"/>
          <w:i w:val="false"/>
          <w:color w:val="000000"/>
          <w:sz w:val="28"/>
        </w:rPr>
        <w:t>
      004  Қылмыстық-атқару жүйесi объектілерін салу       1674300
</w:t>
      </w:r>
      <w:r>
        <w:br/>
      </w:r>
      <w:r>
        <w:rPr>
          <w:rFonts w:ascii="Times New Roman"/>
          <w:b w:val="false"/>
          <w:i w:val="false"/>
          <w:color w:val="000000"/>
          <w:sz w:val="28"/>
        </w:rPr>
        <w:t>
           және қайта жаңарту
</w:t>
      </w:r>
      <w:r>
        <w:br/>
      </w:r>
      <w:r>
        <w:rPr>
          <w:rFonts w:ascii="Times New Roman"/>
          <w:b w:val="false"/>
          <w:i w:val="false"/>
          <w:color w:val="000000"/>
          <w:sz w:val="28"/>
        </w:rPr>
        <w:t>
      005  Сотта адвокаттардың заңгерлік көмек көрсетуі     139954
</w:t>
      </w:r>
      <w:r>
        <w:br/>
      </w:r>
      <w:r>
        <w:rPr>
          <w:rFonts w:ascii="Times New Roman"/>
          <w:b w:val="false"/>
          <w:i w:val="false"/>
          <w:color w:val="000000"/>
          <w:sz w:val="28"/>
        </w:rPr>
        <w:t>
      006  Құқықтық насихат                                  71501
</w:t>
      </w:r>
      <w:r>
        <w:br/>
      </w:r>
      <w:r>
        <w:rPr>
          <w:rFonts w:ascii="Times New Roman"/>
          <w:b w:val="false"/>
          <w:i w:val="false"/>
          <w:color w:val="000000"/>
          <w:sz w:val="28"/>
        </w:rPr>
        <w:t>
      008  Әділет органдарының ақпараттық жүйесін құру       30400
</w:t>
      </w:r>
      <w:r>
        <w:br/>
      </w:r>
      <w:r>
        <w:rPr>
          <w:rFonts w:ascii="Times New Roman"/>
          <w:b w:val="false"/>
          <w:i w:val="false"/>
          <w:color w:val="000000"/>
          <w:sz w:val="28"/>
        </w:rPr>
        <w:t>
      009  Қылмыстық-атқару жүйесінің ақпараттық              5000
</w:t>
      </w:r>
      <w:r>
        <w:br/>
      </w:r>
      <w:r>
        <w:rPr>
          <w:rFonts w:ascii="Times New Roman"/>
          <w:b w:val="false"/>
          <w:i w:val="false"/>
          <w:color w:val="000000"/>
          <w:sz w:val="28"/>
        </w:rPr>
        <w:t>
           жүйесін құру
</w:t>
      </w:r>
      <w:r>
        <w:br/>
      </w:r>
      <w:r>
        <w:rPr>
          <w:rFonts w:ascii="Times New Roman"/>
          <w:b w:val="false"/>
          <w:i w:val="false"/>
          <w:color w:val="000000"/>
          <w:sz w:val="28"/>
        </w:rPr>
        <w:t>
      010  Халыққа "жалғыз терезе" қағидаты бойынша қызмет  500000
</w:t>
      </w:r>
      <w:r>
        <w:br/>
      </w:r>
      <w:r>
        <w:rPr>
          <w:rFonts w:ascii="Times New Roman"/>
          <w:b w:val="false"/>
          <w:i w:val="false"/>
          <w:color w:val="000000"/>
          <w:sz w:val="28"/>
        </w:rPr>
        <w:t>
           көрсететін орталықтардың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011  Түзету мекемелерінде СПИД індетіне қарсы           3000
</w:t>
      </w:r>
      <w:r>
        <w:br/>
      </w:r>
      <w:r>
        <w:rPr>
          <w:rFonts w:ascii="Times New Roman"/>
          <w:b w:val="false"/>
          <w:i w:val="false"/>
          <w:color w:val="000000"/>
          <w:sz w:val="28"/>
        </w:rPr>
        <w:t>
           іс-қимыл
</w:t>
      </w:r>
      <w:r>
        <w:br/>
      </w:r>
      <w:r>
        <w:rPr>
          <w:rFonts w:ascii="Times New Roman"/>
          <w:b w:val="false"/>
          <w:i w:val="false"/>
          <w:color w:val="000000"/>
          <w:sz w:val="28"/>
        </w:rPr>
        <w:t>
      012  Тергеу-қамауға алынған адамдарды ұстау          2324016
</w:t>
      </w:r>
      <w:r>
        <w:br/>
      </w:r>
      <w:r>
        <w:rPr>
          <w:rFonts w:ascii="Times New Roman"/>
          <w:b w:val="false"/>
          <w:i w:val="false"/>
          <w:color w:val="000000"/>
          <w:sz w:val="28"/>
        </w:rPr>
        <w:t>
      013  Тергеу изоляторларында СПИД індетіне қарсы         1000
</w:t>
      </w:r>
      <w:r>
        <w:br/>
      </w:r>
      <w:r>
        <w:rPr>
          <w:rFonts w:ascii="Times New Roman"/>
          <w:b w:val="false"/>
          <w:i w:val="false"/>
          <w:color w:val="000000"/>
          <w:sz w:val="28"/>
        </w:rPr>
        <w:t>
           іс-қимыл
</w:t>
      </w:r>
      <w:r>
        <w:br/>
      </w:r>
      <w:r>
        <w:rPr>
          <w:rFonts w:ascii="Times New Roman"/>
          <w:b w:val="false"/>
          <w:i w:val="false"/>
          <w:color w:val="000000"/>
          <w:sz w:val="28"/>
        </w:rPr>
        <w:t>
      015  Қазақстан Республикасы азаматтарының             930808
</w:t>
      </w:r>
      <w:r>
        <w:br/>
      </w:r>
      <w:r>
        <w:rPr>
          <w:rFonts w:ascii="Times New Roman"/>
          <w:b w:val="false"/>
          <w:i w:val="false"/>
          <w:color w:val="000000"/>
          <w:sz w:val="28"/>
        </w:rPr>
        <w:t>
           төлқұжаттары мен жеке куәліктерін дайындау
</w:t>
      </w:r>
      <w:r>
        <w:br/>
      </w:r>
      <w:r>
        <w:rPr>
          <w:rFonts w:ascii="Times New Roman"/>
          <w:b w:val="false"/>
          <w:i w:val="false"/>
          <w:color w:val="000000"/>
          <w:sz w:val="28"/>
        </w:rPr>
        <w:t>
      104  Нашақорлыққа және есiрткi бизнесiне қарсы күрес   25903
</w:t>
      </w:r>
      <w:r>
        <w:br/>
      </w:r>
      <w:r>
        <w:rPr>
          <w:rFonts w:ascii="Times New Roman"/>
          <w:b w:val="false"/>
          <w:i w:val="false"/>
          <w:color w:val="000000"/>
          <w:sz w:val="28"/>
        </w:rPr>
        <w:t>
</w:t>
      </w:r>
      <w:r>
        <w:rPr>
          <w:rFonts w:ascii="Times New Roman"/>
          <w:b w:val="false"/>
          <w:i/>
          <w:color w:val="000000"/>
          <w:sz w:val="28"/>
        </w:rPr>
        <w:t>
   410     Қазақстан Республикасы Ұлттық қауiпсiздiк      40905852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
</w:t>
      </w:r>
      <w:r>
        <w:rPr>
          <w:rFonts w:ascii="Times New Roman"/>
          <w:b w:val="false"/>
          <w:i w:val="false"/>
          <w:color w:val="000000"/>
          <w:sz w:val="28"/>
        </w:rPr>
        <w:t>
</w:t>
      </w:r>
      <w:r>
        <w:br/>
      </w:r>
      <w:r>
        <w:rPr>
          <w:rFonts w:ascii="Times New Roman"/>
          <w:b w:val="false"/>
          <w:i w:val="false"/>
          <w:color w:val="000000"/>
          <w:sz w:val="28"/>
        </w:rPr>
        <w:t>
      001  Ұлттық қауiпсiздiктi қамтамасыз ету            36741852
</w:t>
      </w:r>
      <w:r>
        <w:br/>
      </w:r>
      <w:r>
        <w:rPr>
          <w:rFonts w:ascii="Times New Roman"/>
          <w:b w:val="false"/>
          <w:i w:val="false"/>
          <w:color w:val="000000"/>
          <w:sz w:val="28"/>
        </w:rPr>
        <w:t>
      002  Ұлттық қауіпсіздік жүйесін дамыту бағдарламасы  4164000
</w:t>
      </w:r>
      <w:r>
        <w:br/>
      </w:r>
      <w:r>
        <w:rPr>
          <w:rFonts w:ascii="Times New Roman"/>
          <w:b w:val="false"/>
          <w:i w:val="false"/>
          <w:color w:val="000000"/>
          <w:sz w:val="28"/>
        </w:rPr>
        <w:t>
</w:t>
      </w:r>
      <w:r>
        <w:rPr>
          <w:rFonts w:ascii="Times New Roman"/>
          <w:b w:val="false"/>
          <w:i/>
          <w:color w:val="000000"/>
          <w:sz w:val="28"/>
        </w:rPr>
        <w:t>
   501     Қазақстан Республикасы Жоғарғы Соты             9775553
</w:t>
      </w:r>
      <w:r>
        <w:rPr>
          <w:rFonts w:ascii="Times New Roman"/>
          <w:b w:val="false"/>
          <w:i w:val="false"/>
          <w:color w:val="000000"/>
          <w:sz w:val="28"/>
        </w:rPr>
        <w:t>
</w:t>
      </w:r>
      <w:r>
        <w:br/>
      </w:r>
      <w:r>
        <w:rPr>
          <w:rFonts w:ascii="Times New Roman"/>
          <w:b w:val="false"/>
          <w:i w:val="false"/>
          <w:color w:val="000000"/>
          <w:sz w:val="28"/>
        </w:rPr>
        <w:t>
      001  Сот жүйесі органдарының қызметін қамтамасыз ету 9480472
</w:t>
      </w:r>
      <w:r>
        <w:br/>
      </w:r>
      <w:r>
        <w:rPr>
          <w:rFonts w:ascii="Times New Roman"/>
          <w:b w:val="false"/>
          <w:i w:val="false"/>
          <w:color w:val="000000"/>
          <w:sz w:val="28"/>
        </w:rPr>
        <w:t>
      002  Қазақстан Республикасы сот жүйесi органдарының    82500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құру
</w:t>
      </w:r>
      <w:r>
        <w:br/>
      </w:r>
      <w:r>
        <w:rPr>
          <w:rFonts w:ascii="Times New Roman"/>
          <w:b w:val="false"/>
          <w:i w:val="false"/>
          <w:color w:val="000000"/>
          <w:sz w:val="28"/>
        </w:rPr>
        <w:t>
      004  Судьяларды тұрғын үймен қамтамасыз ету           130000
</w:t>
      </w:r>
      <w:r>
        <w:br/>
      </w:r>
      <w:r>
        <w:rPr>
          <w:rFonts w:ascii="Times New Roman"/>
          <w:b w:val="false"/>
          <w:i w:val="false"/>
          <w:color w:val="000000"/>
          <w:sz w:val="28"/>
        </w:rPr>
        <w:t>
      005  Жекелеген негіздемелер бойынша республикалық      82581
</w:t>
      </w:r>
      <w:r>
        <w:br/>
      </w:r>
      <w:r>
        <w:rPr>
          <w:rFonts w:ascii="Times New Roman"/>
          <w:b w:val="false"/>
          <w:i w:val="false"/>
          <w:color w:val="000000"/>
          <w:sz w:val="28"/>
        </w:rPr>
        <w:t>
           меншікке түскен мүлікті бағалау, сақтау және
</w:t>
      </w:r>
      <w:r>
        <w:br/>
      </w:r>
      <w:r>
        <w:rPr>
          <w:rFonts w:ascii="Times New Roman"/>
          <w:b w:val="false"/>
          <w:i w:val="false"/>
          <w:color w:val="000000"/>
          <w:sz w:val="28"/>
        </w:rPr>
        <w:t>
           сату
</w:t>
      </w:r>
      <w:r>
        <w:br/>
      </w:r>
      <w:r>
        <w:rPr>
          <w:rFonts w:ascii="Times New Roman"/>
          <w:b w:val="false"/>
          <w:i w:val="false"/>
          <w:color w:val="000000"/>
          <w:sz w:val="28"/>
        </w:rPr>
        <w:t>
</w:t>
      </w:r>
      <w:r>
        <w:rPr>
          <w:rFonts w:ascii="Times New Roman"/>
          <w:b w:val="false"/>
          <w:i/>
          <w:color w:val="000000"/>
          <w:sz w:val="28"/>
        </w:rPr>
        <w:t>
   502     Қазақстан Республикасы Бас прокуратурасы        6340324
</w:t>
      </w:r>
      <w:r>
        <w:rPr>
          <w:rFonts w:ascii="Times New Roman"/>
          <w:b w:val="false"/>
          <w:i w:val="false"/>
          <w:color w:val="000000"/>
          <w:sz w:val="28"/>
        </w:rPr>
        <w:t>
</w:t>
      </w:r>
      <w:r>
        <w:br/>
      </w:r>
      <w:r>
        <w:rPr>
          <w:rFonts w:ascii="Times New Roman"/>
          <w:b w:val="false"/>
          <w:i w:val="false"/>
          <w:color w:val="000000"/>
          <w:sz w:val="28"/>
        </w:rPr>
        <w:t>
      001  Қазақстан Республикасында заңдардың және заңға  6136486
</w:t>
      </w:r>
      <w:r>
        <w:br/>
      </w:r>
      <w:r>
        <w:rPr>
          <w:rFonts w:ascii="Times New Roman"/>
          <w:b w:val="false"/>
          <w:i w:val="false"/>
          <w:color w:val="000000"/>
          <w:sz w:val="28"/>
        </w:rPr>
        <w:t>
           тәуелді актілердің дәлме-дәл және бірізді
</w:t>
      </w:r>
      <w:r>
        <w:br/>
      </w:r>
      <w:r>
        <w:rPr>
          <w:rFonts w:ascii="Times New Roman"/>
          <w:b w:val="false"/>
          <w:i w:val="false"/>
          <w:color w:val="000000"/>
          <w:sz w:val="28"/>
        </w:rPr>
        <w:t>
           қолданылуына жоғары қадағалауды іске асыру
</w:t>
      </w:r>
      <w:r>
        <w:br/>
      </w:r>
      <w:r>
        <w:rPr>
          <w:rFonts w:ascii="Times New Roman"/>
          <w:b w:val="false"/>
          <w:i w:val="false"/>
          <w:color w:val="000000"/>
          <w:sz w:val="28"/>
        </w:rPr>
        <w:t>
      002  Криминалдық және жедел есеп жүргiзу жөніндегі      1838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Республикасының Бас прокуратурасының   202000
</w:t>
      </w:r>
      <w:r>
        <w:br/>
      </w:r>
      <w:r>
        <w:rPr>
          <w:rFonts w:ascii="Times New Roman"/>
          <w:b w:val="false"/>
          <w:i w:val="false"/>
          <w:color w:val="000000"/>
          <w:sz w:val="28"/>
        </w:rPr>
        <w:t>
           Құқықтық статистика және арнаулы есепке алу
</w:t>
      </w:r>
      <w:r>
        <w:br/>
      </w:r>
      <w:r>
        <w:rPr>
          <w:rFonts w:ascii="Times New Roman"/>
          <w:b w:val="false"/>
          <w:i w:val="false"/>
          <w:color w:val="000000"/>
          <w:sz w:val="28"/>
        </w:rPr>
        <w:t>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4055772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қылмысқа және сыбайлас жемқор-     3921483
</w:t>
      </w:r>
      <w:r>
        <w:br/>
      </w:r>
      <w:r>
        <w:rPr>
          <w:rFonts w:ascii="Times New Roman"/>
          <w:b w:val="false"/>
          <w:i w:val="false"/>
          <w:color w:val="000000"/>
          <w:sz w:val="28"/>
        </w:rPr>
        <w:t>
           лыққа қарсы күрес жөніндегі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Қылмыстық процеске қатысатын адамдардың           47342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003  Қазақстан Республикасы Экономикалық қылмысқа      80647
</w:t>
      </w:r>
      <w:r>
        <w:br/>
      </w:r>
      <w:r>
        <w:rPr>
          <w:rFonts w:ascii="Times New Roman"/>
          <w:b w:val="false"/>
          <w:i w:val="false"/>
          <w:color w:val="000000"/>
          <w:sz w:val="28"/>
        </w:rPr>
        <w:t>
           және сыбайлас жемқорлыққа қарсы күрес
</w:t>
      </w:r>
      <w:r>
        <w:br/>
      </w:r>
      <w:r>
        <w:rPr>
          <w:rFonts w:ascii="Times New Roman"/>
          <w:b w:val="false"/>
          <w:i w:val="false"/>
          <w:color w:val="000000"/>
          <w:sz w:val="28"/>
        </w:rPr>
        <w:t>
           агенттiгiнің автоматтандырылған бiрыңғай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104  Нашақорлыққа және есiрткi бизнесiне қарсы күрес    6300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75000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Терроризмге және экстремизм мен сепаратизмнің     75000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да көріністеріне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1345611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001  Мемлекет басшылары мен жекелеген лауазымды      1345611
</w:t>
      </w:r>
      <w:r>
        <w:br/>
      </w:r>
      <w:r>
        <w:rPr>
          <w:rFonts w:ascii="Times New Roman"/>
          <w:b w:val="false"/>
          <w:i w:val="false"/>
          <w:color w:val="000000"/>
          <w:sz w:val="28"/>
        </w:rPr>
        <w:t>
           адамдардың қауiпсiздiгiн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66384355
</w:t>
      </w:r>
      <w:r>
        <w:br/>
      </w:r>
      <w:r>
        <w:rPr>
          <w:rFonts w:ascii="Times New Roman"/>
          <w:b w:val="false"/>
          <w:i w:val="false"/>
          <w:color w:val="000000"/>
          <w:sz w:val="28"/>
        </w:rPr>
        <w:t>
</w:t>
      </w:r>
      <w:r>
        <w:rPr>
          <w:rFonts w:ascii="Times New Roman"/>
          <w:b w:val="false"/>
          <w:i/>
          <w:color w:val="000000"/>
          <w:sz w:val="28"/>
        </w:rPr>
        <w:t>
   200     Қазақстан Республикасы Мәдениет, ақпарат        1018363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спорт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Спорт бойынша білім беру объектілерін салу       275160
</w:t>
      </w:r>
      <w:r>
        <w:br/>
      </w:r>
      <w:r>
        <w:rPr>
          <w:rFonts w:ascii="Times New Roman"/>
          <w:b w:val="false"/>
          <w:i w:val="false"/>
          <w:color w:val="000000"/>
          <w:sz w:val="28"/>
        </w:rPr>
        <w:t>
           және қайта жаңарту
</w:t>
      </w:r>
      <w:r>
        <w:br/>
      </w:r>
      <w:r>
        <w:rPr>
          <w:rFonts w:ascii="Times New Roman"/>
          <w:b w:val="false"/>
          <w:i w:val="false"/>
          <w:color w:val="000000"/>
          <w:sz w:val="28"/>
        </w:rPr>
        <w:t>
      003  Спортта дарындылық көрсеткен балаларды оқыту     607464
</w:t>
      </w:r>
      <w:r>
        <w:br/>
      </w:r>
      <w:r>
        <w:rPr>
          <w:rFonts w:ascii="Times New Roman"/>
          <w:b w:val="false"/>
          <w:i w:val="false"/>
          <w:color w:val="000000"/>
          <w:sz w:val="28"/>
        </w:rPr>
        <w:t>
           және тәрбиелеу
</w:t>
      </w:r>
      <w:r>
        <w:br/>
      </w:r>
      <w:r>
        <w:rPr>
          <w:rFonts w:ascii="Times New Roman"/>
          <w:b w:val="false"/>
          <w:i w:val="false"/>
          <w:color w:val="000000"/>
          <w:sz w:val="28"/>
        </w:rPr>
        <w:t>
      004  Орта кәсіптік білімді мамандар даярлау           118120
</w:t>
      </w:r>
      <w:r>
        <w:br/>
      </w:r>
      <w:r>
        <w:rPr>
          <w:rFonts w:ascii="Times New Roman"/>
          <w:b w:val="false"/>
          <w:i w:val="false"/>
          <w:color w:val="000000"/>
          <w:sz w:val="28"/>
        </w:rPr>
        <w:t>
      005  Мемлекеттік мәдениет ұйымдары кадрларының         17619
</w:t>
      </w:r>
      <w:r>
        <w:br/>
      </w:r>
      <w:r>
        <w:rPr>
          <w:rFonts w:ascii="Times New Roman"/>
          <w:b w:val="false"/>
          <w:i w:val="false"/>
          <w:color w:val="000000"/>
          <w:sz w:val="28"/>
        </w:rPr>
        <w:t>
           біліктілігін арттыру және оларды қайта даярлау
</w:t>
      </w:r>
      <w:r>
        <w:br/>
      </w:r>
      <w:r>
        <w:rPr>
          <w:rFonts w:ascii="Times New Roman"/>
          <w:b w:val="false"/>
          <w:i w:val="false"/>
          <w:color w:val="000000"/>
          <w:sz w:val="28"/>
        </w:rPr>
        <w:t>
</w:t>
      </w:r>
      <w:r>
        <w:rPr>
          <w:rFonts w:ascii="Times New Roman"/>
          <w:b w:val="false"/>
          <w:i/>
          <w:color w:val="000000"/>
          <w:sz w:val="28"/>
        </w:rPr>
        <w:t>
   201     Қазақстан Республикасы Ішкі істер               2133111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010  Орта кәсіптік білімді мамандар даярлау           476500
</w:t>
      </w:r>
      <w:r>
        <w:br/>
      </w:r>
      <w:r>
        <w:rPr>
          <w:rFonts w:ascii="Times New Roman"/>
          <w:b w:val="false"/>
          <w:i w:val="false"/>
          <w:color w:val="000000"/>
          <w:sz w:val="28"/>
        </w:rPr>
        <w:t>
      011  Кадрлардың бiлiктiлiгiн арттыру және              75786
</w:t>
      </w:r>
      <w:r>
        <w:br/>
      </w:r>
      <w:r>
        <w:rPr>
          <w:rFonts w:ascii="Times New Roman"/>
          <w:b w:val="false"/>
          <w:i w:val="false"/>
          <w:color w:val="000000"/>
          <w:sz w:val="28"/>
        </w:rPr>
        <w:t>
           қайта даярлау
</w:t>
      </w:r>
      <w:r>
        <w:br/>
      </w:r>
      <w:r>
        <w:rPr>
          <w:rFonts w:ascii="Times New Roman"/>
          <w:b w:val="false"/>
          <w:i w:val="false"/>
          <w:color w:val="000000"/>
          <w:sz w:val="28"/>
        </w:rPr>
        <w:t>
      012  Жоғары кәсіби білімді мамандарды даярлау        1437375
</w:t>
      </w:r>
      <w:r>
        <w:br/>
      </w:r>
      <w:r>
        <w:rPr>
          <w:rFonts w:ascii="Times New Roman"/>
          <w:b w:val="false"/>
          <w:i w:val="false"/>
          <w:color w:val="000000"/>
          <w:sz w:val="28"/>
        </w:rPr>
        <w:t>
      013  Білім беру объектілерін салу және                143450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202
</w:t>
      </w:r>
      <w:r>
        <w:rPr>
          <w:rFonts w:ascii="Times New Roman"/>
          <w:b w:val="false"/>
          <w:i w:val="false"/>
          <w:color w:val="000000"/>
          <w:sz w:val="28"/>
        </w:rPr>
        <w:t>
</w:t>
      </w:r>
      <w:r>
        <w:rPr>
          <w:rFonts w:ascii="Times New Roman"/>
          <w:b w:val="false"/>
          <w:i/>
          <w:color w:val="000000"/>
          <w:sz w:val="28"/>
        </w:rPr>
        <w:t>
Қазақстан Республикасы Төтенше жағдайлар         202440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006  Жоғары кәсіби білімді мамандар даярлау           202440
</w:t>
      </w:r>
      <w:r>
        <w:br/>
      </w:r>
      <w:r>
        <w:rPr>
          <w:rFonts w:ascii="Times New Roman"/>
          <w:b w:val="false"/>
          <w:i w:val="false"/>
          <w:color w:val="000000"/>
          <w:sz w:val="28"/>
        </w:rPr>
        <w:t>
</w:t>
      </w:r>
      <w:r>
        <w:rPr>
          <w:rFonts w:ascii="Times New Roman"/>
          <w:b w:val="false"/>
          <w:i/>
          <w:color w:val="000000"/>
          <w:sz w:val="28"/>
        </w:rPr>
        <w:t>
   204     Қазақстан Республикасы Сыртқы iстер               25145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007  Дипломатиялық қызмет органдары үшін               
</w:t>
      </w:r>
      <w:r>
        <w:rPr>
          <w:rFonts w:ascii="Times New Roman"/>
          <w:b w:val="false"/>
          <w:i/>
          <w:color w:val="000000"/>
          <w:sz w:val="28"/>
        </w:rPr>
        <w:t>
25145
</w:t>
      </w:r>
      <w:r>
        <w:rPr>
          <w:rFonts w:ascii="Times New Roman"/>
          <w:b w:val="false"/>
          <w:i w:val="false"/>
          <w:color w:val="000000"/>
          <w:sz w:val="28"/>
        </w:rPr>
        <w:t>
</w:t>
      </w:r>
      <w:r>
        <w:br/>
      </w:r>
      <w:r>
        <w:rPr>
          <w:rFonts w:ascii="Times New Roman"/>
          <w:b w:val="false"/>
          <w:i w:val="false"/>
          <w:color w:val="000000"/>
          <w:sz w:val="28"/>
        </w:rPr>
        <w:t>
           мемлекеттік қызметшілерді қайта даярлау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3748512
</w:t>
      </w:r>
      <w:r>
        <w:rPr>
          <w:rFonts w:ascii="Times New Roman"/>
          <w:b w:val="false"/>
          <w:i w:val="false"/>
          <w:color w:val="000000"/>
          <w:sz w:val="28"/>
        </w:rPr>
        <w:t>
</w:t>
      </w:r>
      <w:r>
        <w:br/>
      </w:r>
      <w:r>
        <w:rPr>
          <w:rFonts w:ascii="Times New Roman"/>
          <w:b w:val="false"/>
          <w:i w:val="false"/>
          <w:color w:val="000000"/>
          <w:sz w:val="28"/>
        </w:rPr>
        <w:t>
      005  Білім берудің мамандандырылған ұйымдарында       171522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жалпы білім беру
</w:t>
      </w:r>
      <w:r>
        <w:br/>
      </w:r>
      <w:r>
        <w:rPr>
          <w:rFonts w:ascii="Times New Roman"/>
          <w:b w:val="false"/>
          <w:i w:val="false"/>
          <w:color w:val="000000"/>
          <w:sz w:val="28"/>
        </w:rPr>
        <w:t>
      010  Орта кәсiптiк білiмдi мамандар даярлау           347417
</w:t>
      </w:r>
      <w:r>
        <w:br/>
      </w:r>
      <w:r>
        <w:rPr>
          <w:rFonts w:ascii="Times New Roman"/>
          <w:b w:val="false"/>
          <w:i w:val="false"/>
          <w:color w:val="000000"/>
          <w:sz w:val="28"/>
        </w:rPr>
        <w:t>
      011  Жоғары және жоғары оқу орнынан кейінгі          3229573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2051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022  Халықты әлеуметтік қорғаудың мемлекеттік           2051
</w:t>
      </w:r>
      <w:r>
        <w:br/>
      </w:r>
      <w:r>
        <w:rPr>
          <w:rFonts w:ascii="Times New Roman"/>
          <w:b w:val="false"/>
          <w:i w:val="false"/>
          <w:color w:val="000000"/>
          <w:sz w:val="28"/>
        </w:rPr>
        <w:t>
           ұйымдары кадрларының біліктілігін арттыру
</w:t>
      </w:r>
      <w:r>
        <w:br/>
      </w:r>
      <w:r>
        <w:rPr>
          <w:rFonts w:ascii="Times New Roman"/>
          <w:b w:val="false"/>
          <w:i w:val="false"/>
          <w:color w:val="000000"/>
          <w:sz w:val="28"/>
        </w:rPr>
        <w:t>
           және оларды қайта даярлау
</w:t>
      </w:r>
      <w:r>
        <w:br/>
      </w:r>
      <w:r>
        <w:rPr>
          <w:rFonts w:ascii="Times New Roman"/>
          <w:b w:val="false"/>
          <w:i w:val="false"/>
          <w:color w:val="000000"/>
          <w:sz w:val="28"/>
        </w:rPr>
        <w:t>
</w:t>
      </w:r>
      <w:r>
        <w:rPr>
          <w:rFonts w:ascii="Times New Roman"/>
          <w:b w:val="false"/>
          <w:i/>
          <w:color w:val="000000"/>
          <w:sz w:val="28"/>
        </w:rPr>
        <w:t>
220
</w:t>
      </w:r>
      <w:r>
        <w:rPr>
          <w:rFonts w:ascii="Times New Roman"/>
          <w:b w:val="false"/>
          <w:i w:val="false"/>
          <w:color w:val="000000"/>
          <w:sz w:val="28"/>
        </w:rPr>
        <w:t>
</w:t>
      </w:r>
      <w:r>
        <w:rPr>
          <w:rFonts w:ascii="Times New Roman"/>
          <w:b w:val="false"/>
          <w:i/>
          <w:color w:val="000000"/>
          <w:sz w:val="28"/>
        </w:rPr>
        <w:t>
Қазақстан Республикасы Экономика және            123771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042  Экономика саласындағы басшы қызметкерлердің      123771
</w:t>
      </w:r>
      <w:r>
        <w:br/>
      </w:r>
      <w:r>
        <w:rPr>
          <w:rFonts w:ascii="Times New Roman"/>
          <w:b w:val="false"/>
          <w:i w:val="false"/>
          <w:color w:val="000000"/>
          <w:sz w:val="28"/>
        </w:rPr>
        <w:t>
           біліктілігін арттыру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392330
</w:t>
      </w:r>
      <w:r>
        <w:rPr>
          <w:rFonts w:ascii="Times New Roman"/>
          <w:b w:val="false"/>
          <w:i w:val="false"/>
          <w:color w:val="000000"/>
          <w:sz w:val="28"/>
        </w:rPr>
        <w:t>
</w:t>
      </w:r>
      <w:r>
        <w:br/>
      </w:r>
      <w:r>
        <w:rPr>
          <w:rFonts w:ascii="Times New Roman"/>
          <w:b w:val="false"/>
          <w:i w:val="false"/>
          <w:color w:val="000000"/>
          <w:sz w:val="28"/>
        </w:rPr>
        <w:t>
      007  Орта кәсiптiк бiлiмдi мамандар даярлау           144636
</w:t>
      </w:r>
      <w:r>
        <w:br/>
      </w:r>
      <w:r>
        <w:rPr>
          <w:rFonts w:ascii="Times New Roman"/>
          <w:b w:val="false"/>
          <w:i w:val="false"/>
          <w:color w:val="000000"/>
          <w:sz w:val="28"/>
        </w:rPr>
        <w:t>
      016  Жоғары кәсіптік білімді мамандар даярлау         226625
</w:t>
      </w:r>
      <w:r>
        <w:br/>
      </w:r>
      <w:r>
        <w:rPr>
          <w:rFonts w:ascii="Times New Roman"/>
          <w:b w:val="false"/>
          <w:i w:val="false"/>
          <w:color w:val="000000"/>
          <w:sz w:val="28"/>
        </w:rPr>
        <w:t>
      017  Кадрлардың біліктілігін арттыру және оларды       21069
</w:t>
      </w:r>
      <w:r>
        <w:br/>
      </w:r>
      <w:r>
        <w:rPr>
          <w:rFonts w:ascii="Times New Roman"/>
          <w:b w:val="false"/>
          <w:i w:val="false"/>
          <w:color w:val="000000"/>
          <w:sz w:val="28"/>
        </w:rPr>
        <w:t>
           қайта даярлау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53012357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Білім және ғылым саласындағы уәкілетті           567552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008  Білім беру ұйымдары үшін оқулықтар мен оқу       532000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009  Дарынды балаларды оқыту және тәрбиелеу          1357403
</w:t>
      </w:r>
      <w:r>
        <w:br/>
      </w:r>
      <w:r>
        <w:rPr>
          <w:rFonts w:ascii="Times New Roman"/>
          <w:b w:val="false"/>
          <w:i w:val="false"/>
          <w:color w:val="000000"/>
          <w:sz w:val="28"/>
        </w:rPr>
        <w:t>
      010  Республикалық мектеп олимпиадаларын,             376395
</w:t>
      </w:r>
      <w:r>
        <w:br/>
      </w:r>
      <w:r>
        <w:rPr>
          <w:rFonts w:ascii="Times New Roman"/>
          <w:b w:val="false"/>
          <w:i w:val="false"/>
          <w:color w:val="000000"/>
          <w:sz w:val="28"/>
        </w:rPr>
        <w:t>
           конкурстарды, республикалық маңызы бар
</w:t>
      </w:r>
      <w:r>
        <w:br/>
      </w:r>
      <w:r>
        <w:rPr>
          <w:rFonts w:ascii="Times New Roman"/>
          <w:b w:val="false"/>
          <w:i w:val="false"/>
          <w:color w:val="000000"/>
          <w:sz w:val="28"/>
        </w:rPr>
        <w:t>
           мектептен тыс іс-шараларды өткізу
</w:t>
      </w:r>
      <w:r>
        <w:br/>
      </w:r>
      <w:r>
        <w:rPr>
          <w:rFonts w:ascii="Times New Roman"/>
          <w:b w:val="false"/>
          <w:i w:val="false"/>
          <w:color w:val="000000"/>
          <w:sz w:val="28"/>
        </w:rPr>
        <w:t>
      011  Білім беру және ғылым объектілерін салу және    2772909
</w:t>
      </w:r>
      <w:r>
        <w:br/>
      </w:r>
      <w:r>
        <w:rPr>
          <w:rFonts w:ascii="Times New Roman"/>
          <w:b w:val="false"/>
          <w:i w:val="false"/>
          <w:color w:val="000000"/>
          <w:sz w:val="28"/>
        </w:rPr>
        <w:t>
           қайта жаңарту
</w:t>
      </w:r>
      <w:r>
        <w:br/>
      </w:r>
      <w:r>
        <w:rPr>
          <w:rFonts w:ascii="Times New Roman"/>
          <w:b w:val="false"/>
          <w:i w:val="false"/>
          <w:color w:val="000000"/>
          <w:sz w:val="28"/>
        </w:rPr>
        <w:t>
      012  Облыстық бюджеттерге, Астана және Алматы       11672030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объектілерін салуға және қайта жаңартуға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013  Орта кәсiптiк бiлiмдi мамандар даярлау           628570
</w:t>
      </w:r>
      <w:r>
        <w:br/>
      </w:r>
      <w:r>
        <w:rPr>
          <w:rFonts w:ascii="Times New Roman"/>
          <w:b w:val="false"/>
          <w:i w:val="false"/>
          <w:color w:val="000000"/>
          <w:sz w:val="28"/>
        </w:rPr>
        <w:t>
      014  Бiлiм беру саласындағы қолданбалы ғылыми         105251
</w:t>
      </w:r>
      <w:r>
        <w:br/>
      </w:r>
      <w:r>
        <w:rPr>
          <w:rFonts w:ascii="Times New Roman"/>
          <w:b w:val="false"/>
          <w:i w:val="false"/>
          <w:color w:val="000000"/>
          <w:sz w:val="28"/>
        </w:rPr>
        <w:t>
           зерттеулер
</w:t>
      </w:r>
      <w:r>
        <w:br/>
      </w:r>
      <w:r>
        <w:rPr>
          <w:rFonts w:ascii="Times New Roman"/>
          <w:b w:val="false"/>
          <w:i w:val="false"/>
          <w:color w:val="000000"/>
          <w:sz w:val="28"/>
        </w:rPr>
        <w:t>
      016  Облыстық бюджеттерге, Астана және Алматы         772684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w:t>
      </w:r>
      <w:r>
        <w:br/>
      </w:r>
      <w:r>
        <w:rPr>
          <w:rFonts w:ascii="Times New Roman"/>
          <w:b w:val="false"/>
          <w:i w:val="false"/>
          <w:color w:val="000000"/>
          <w:sz w:val="28"/>
        </w:rPr>
        <w:t>
           студенттердің стипендиялары мөлшерін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017  Мәдениет пен өнер саласында үзіліссiз оқуды     1186782
</w:t>
      </w:r>
      <w:r>
        <w:br/>
      </w:r>
      <w:r>
        <w:rPr>
          <w:rFonts w:ascii="Times New Roman"/>
          <w:b w:val="false"/>
          <w:i w:val="false"/>
          <w:color w:val="000000"/>
          <w:sz w:val="28"/>
        </w:rPr>
        <w:t>
           қамтамасыз ету
</w:t>
      </w:r>
      <w:r>
        <w:br/>
      </w:r>
      <w:r>
        <w:rPr>
          <w:rFonts w:ascii="Times New Roman"/>
          <w:b w:val="false"/>
          <w:i w:val="false"/>
          <w:color w:val="000000"/>
          <w:sz w:val="28"/>
        </w:rPr>
        <w:t>
      020  Жоғары және жоғары оқу орнынан кейінгі         21467998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021  Жоғары кәсіби білімді мамандар даярлауда          12791
</w:t>
      </w:r>
      <w:r>
        <w:br/>
      </w:r>
      <w:r>
        <w:rPr>
          <w:rFonts w:ascii="Times New Roman"/>
          <w:b w:val="false"/>
          <w:i w:val="false"/>
          <w:color w:val="000000"/>
          <w:sz w:val="28"/>
        </w:rPr>
        <w:t>
           мемлекеттік кредит беруді ұйымдастыру
</w:t>
      </w:r>
      <w:r>
        <w:br/>
      </w:r>
      <w:r>
        <w:rPr>
          <w:rFonts w:ascii="Times New Roman"/>
          <w:b w:val="false"/>
          <w:i w:val="false"/>
          <w:color w:val="000000"/>
          <w:sz w:val="28"/>
        </w:rPr>
        <w:t>
      022  Бiлiм беру жүйесін ақпараттандыру                 80200
</w:t>
      </w:r>
      <w:r>
        <w:br/>
      </w:r>
      <w:r>
        <w:rPr>
          <w:rFonts w:ascii="Times New Roman"/>
          <w:b w:val="false"/>
          <w:i w:val="false"/>
          <w:color w:val="000000"/>
          <w:sz w:val="28"/>
        </w:rPr>
        <w:t>
      023  Мемлекеттік білім беру ұйымдарындағы             163368
</w:t>
      </w:r>
      <w:r>
        <w:br/>
      </w:r>
      <w:r>
        <w:rPr>
          <w:rFonts w:ascii="Times New Roman"/>
          <w:b w:val="false"/>
          <w:i w:val="false"/>
          <w:color w:val="000000"/>
          <w:sz w:val="28"/>
        </w:rPr>
        <w:t>
           кадрлардың бiлiктiлiгiн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025  Білім беру жүйесін әдістемелік қамтамасыз ету    751484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Бірыңғай ұлттық тестілеу жүйесін жасау           485638
</w:t>
      </w:r>
      <w:r>
        <w:br/>
      </w:r>
      <w:r>
        <w:rPr>
          <w:rFonts w:ascii="Times New Roman"/>
          <w:b w:val="false"/>
          <w:i w:val="false"/>
          <w:color w:val="000000"/>
          <w:sz w:val="28"/>
        </w:rPr>
        <w:t>
      028  Облыстық бюджеттерге, Астана және Алматы        2947277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үлгі
</w:t>
      </w:r>
      <w:r>
        <w:br/>
      </w:r>
      <w:r>
        <w:rPr>
          <w:rFonts w:ascii="Times New Roman"/>
          <w:b w:val="false"/>
          <w:i w:val="false"/>
          <w:color w:val="000000"/>
          <w:sz w:val="28"/>
        </w:rPr>
        <w:t>
           штаттарын ұстауды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029  Облыстық бюджеттерге, Астана және Алматы        2251428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білім беру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030  Облыстық бюджеттерге, Астана және Алматы         247022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031  Алматы қаласының бюджетіне білім беру            500000
</w:t>
      </w:r>
      <w:r>
        <w:br/>
      </w:r>
      <w:r>
        <w:rPr>
          <w:rFonts w:ascii="Times New Roman"/>
          <w:b w:val="false"/>
          <w:i w:val="false"/>
          <w:color w:val="000000"/>
          <w:sz w:val="28"/>
        </w:rPr>
        <w:t>
           объектілерінің сейсмотұрақтылығын күшейту үшін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034  Облыстық бюджеттерге, Астана және Алматы         500000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 Интернетке
</w:t>
      </w:r>
      <w:r>
        <w:br/>
      </w:r>
      <w:r>
        <w:rPr>
          <w:rFonts w:ascii="Times New Roman"/>
          <w:b w:val="false"/>
          <w:i w:val="false"/>
          <w:color w:val="000000"/>
          <w:sz w:val="28"/>
        </w:rPr>
        <w:t>
           қосуға және трафигіне 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035  Облыстық бюджеттерге, Астана және Алматы         789300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кітапхана
</w:t>
      </w:r>
      <w:r>
        <w:br/>
      </w:r>
      <w:r>
        <w:rPr>
          <w:rFonts w:ascii="Times New Roman"/>
          <w:b w:val="false"/>
          <w:i w:val="false"/>
          <w:color w:val="000000"/>
          <w:sz w:val="28"/>
        </w:rPr>
        <w:t>
           қорларын жаңарту үшін оқулықтар мен оқу
</w:t>
      </w:r>
      <w:r>
        <w:br/>
      </w:r>
      <w:r>
        <w:rPr>
          <w:rFonts w:ascii="Times New Roman"/>
          <w:b w:val="false"/>
          <w:i w:val="false"/>
          <w:color w:val="000000"/>
          <w:sz w:val="28"/>
        </w:rPr>
        <w:t>
           әдістемелік кешендерді сатып алуға және
</w:t>
      </w:r>
      <w:r>
        <w:br/>
      </w:r>
      <w:r>
        <w:rPr>
          <w:rFonts w:ascii="Times New Roman"/>
          <w:b w:val="false"/>
          <w:i w:val="false"/>
          <w:color w:val="000000"/>
          <w:sz w:val="28"/>
        </w:rPr>
        <w:t>
           жеткізуге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036  Облыстық бюджеттерге, Астана және Алматы        2023300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мекемелерде лингафондық
</w:t>
      </w:r>
      <w:r>
        <w:br/>
      </w:r>
      <w:r>
        <w:rPr>
          <w:rFonts w:ascii="Times New Roman"/>
          <w:b w:val="false"/>
          <w:i w:val="false"/>
          <w:color w:val="000000"/>
          <w:sz w:val="28"/>
        </w:rPr>
        <w:t>
           және мультимедиалық кабинеттер құруға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037  Облыстық бюджеттерге, Астана және Алматы         286100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материалдық-
</w:t>
      </w:r>
      <w:r>
        <w:br/>
      </w:r>
      <w:r>
        <w:rPr>
          <w:rFonts w:ascii="Times New Roman"/>
          <w:b w:val="false"/>
          <w:i w:val="false"/>
          <w:color w:val="000000"/>
          <w:sz w:val="28"/>
        </w:rPr>
        <w:t>
           техникалық базасын нығайтуға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038  Облыстық бюджеттерге, Астана және Алматы         430997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педагог қызметкерлерін қайта
</w:t>
      </w:r>
      <w:r>
        <w:br/>
      </w:r>
      <w:r>
        <w:rPr>
          <w:rFonts w:ascii="Times New Roman"/>
          <w:b w:val="false"/>
          <w:i w:val="false"/>
          <w:color w:val="000000"/>
          <w:sz w:val="28"/>
        </w:rPr>
        <w:t>
           даярлауға және олардың біліктілігін арттыруға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039  Облыстық бюджеттерге, Астана және Алматы          75000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материалдық-техникалық
</w:t>
      </w:r>
      <w:r>
        <w:br/>
      </w:r>
      <w:r>
        <w:rPr>
          <w:rFonts w:ascii="Times New Roman"/>
          <w:b w:val="false"/>
          <w:i w:val="false"/>
          <w:color w:val="000000"/>
          <w:sz w:val="28"/>
        </w:rPr>
        <w:t>
           базасын нығайтуға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28878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4830225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Орта кәсiптiк бiлiмдi мамандар даярлау           164722
</w:t>
      </w:r>
      <w:r>
        <w:br/>
      </w:r>
      <w:r>
        <w:rPr>
          <w:rFonts w:ascii="Times New Roman"/>
          <w:b w:val="false"/>
          <w:i w:val="false"/>
          <w:color w:val="000000"/>
          <w:sz w:val="28"/>
        </w:rPr>
        <w:t>
      003  Жоғары және жоғары оқу орнынан кейінгі          2798215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013  Облыстық бюджеттерге, Астана және Алматы          83259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студент-
</w:t>
      </w:r>
      <w:r>
        <w:br/>
      </w:r>
      <w:r>
        <w:rPr>
          <w:rFonts w:ascii="Times New Roman"/>
          <w:b w:val="false"/>
          <w:i w:val="false"/>
          <w:color w:val="000000"/>
          <w:sz w:val="28"/>
        </w:rPr>
        <w:t>
           тердің стипендиялары мөлшерін ұлғайтауға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014  Мемлекеттік денсаулық сақтау ұйымдары кадрла-    626723
</w:t>
      </w:r>
      <w:r>
        <w:br/>
      </w:r>
      <w:r>
        <w:rPr>
          <w:rFonts w:ascii="Times New Roman"/>
          <w:b w:val="false"/>
          <w:i w:val="false"/>
          <w:color w:val="000000"/>
          <w:sz w:val="28"/>
        </w:rPr>
        <w:t>
           рының біліктілігін арттыру және қайта даярлау
</w:t>
      </w:r>
      <w:r>
        <w:br/>
      </w:r>
      <w:r>
        <w:rPr>
          <w:rFonts w:ascii="Times New Roman"/>
          <w:b w:val="false"/>
          <w:i w:val="false"/>
          <w:color w:val="000000"/>
          <w:sz w:val="28"/>
        </w:rPr>
        <w:t>
      015  Медициналық білім беру жүйесін әдістемелік         3248
</w:t>
      </w:r>
      <w:r>
        <w:br/>
      </w:r>
      <w:r>
        <w:rPr>
          <w:rFonts w:ascii="Times New Roman"/>
          <w:b w:val="false"/>
          <w:i w:val="false"/>
          <w:color w:val="000000"/>
          <w:sz w:val="28"/>
        </w:rPr>
        <w:t>
           қамтамасыз ету
</w:t>
      </w:r>
      <w:r>
        <w:br/>
      </w:r>
      <w:r>
        <w:rPr>
          <w:rFonts w:ascii="Times New Roman"/>
          <w:b w:val="false"/>
          <w:i w:val="false"/>
          <w:color w:val="000000"/>
          <w:sz w:val="28"/>
        </w:rPr>
        <w:t>
      021  Облыстық бюджеттерге, Астана және Алматы          24236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026  Білім беру объектілерін салу және қайта жаңарту  884420
</w:t>
      </w:r>
      <w:r>
        <w:br/>
      </w:r>
      <w:r>
        <w:rPr>
          <w:rFonts w:ascii="Times New Roman"/>
          <w:b w:val="false"/>
          <w:i w:val="false"/>
          <w:color w:val="000000"/>
          <w:sz w:val="28"/>
        </w:rPr>
        <w:t>
      039  Облыстық бюджеттерге, Астана және Алматы          95631
</w:t>
      </w:r>
      <w:r>
        <w:br/>
      </w:r>
      <w:r>
        <w:rPr>
          <w:rFonts w:ascii="Times New Roman"/>
          <w:b w:val="false"/>
          <w:i w:val="false"/>
          <w:color w:val="000000"/>
          <w:sz w:val="28"/>
        </w:rPr>
        <w:t>
           қалаларының бюджеттеріне мемлекеттік тапсырыс
</w:t>
      </w:r>
      <w:r>
        <w:br/>
      </w:r>
      <w:r>
        <w:rPr>
          <w:rFonts w:ascii="Times New Roman"/>
          <w:b w:val="false"/>
          <w:i w:val="false"/>
          <w:color w:val="000000"/>
          <w:sz w:val="28"/>
        </w:rPr>
        <w:t>
           шеңберінде орта кәсіптік білім беру бойынша
</w:t>
      </w:r>
      <w:r>
        <w:br/>
      </w:r>
      <w:r>
        <w:rPr>
          <w:rFonts w:ascii="Times New Roman"/>
          <w:b w:val="false"/>
          <w:i w:val="false"/>
          <w:color w:val="000000"/>
          <w:sz w:val="28"/>
        </w:rPr>
        <w:t>
           оқыту құнының ұлғаюы бойынша шығыстарды өтеуге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040  Облыстық бюджеттерге, Астана және Алматы         149771
</w:t>
      </w:r>
      <w:r>
        <w:br/>
      </w:r>
      <w:r>
        <w:rPr>
          <w:rFonts w:ascii="Times New Roman"/>
          <w:b w:val="false"/>
          <w:i w:val="false"/>
          <w:color w:val="000000"/>
          <w:sz w:val="28"/>
        </w:rPr>
        <w:t>
           қалаларының бюджеттеріне медицина кадрларын,
</w:t>
      </w:r>
      <w:r>
        <w:br/>
      </w:r>
      <w:r>
        <w:rPr>
          <w:rFonts w:ascii="Times New Roman"/>
          <w:b w:val="false"/>
          <w:i w:val="false"/>
          <w:color w:val="000000"/>
          <w:sz w:val="28"/>
        </w:rPr>
        <w:t>
           сондай-ақ денсаулық сақтау саласындағы
</w:t>
      </w:r>
      <w:r>
        <w:br/>
      </w:r>
      <w:r>
        <w:rPr>
          <w:rFonts w:ascii="Times New Roman"/>
          <w:b w:val="false"/>
          <w:i w:val="false"/>
          <w:color w:val="000000"/>
          <w:sz w:val="28"/>
        </w:rPr>
        <w:t>
           менеджерлерді қайта даярлауға және олардың
</w:t>
      </w:r>
      <w:r>
        <w:br/>
      </w:r>
      <w:r>
        <w:rPr>
          <w:rFonts w:ascii="Times New Roman"/>
          <w:b w:val="false"/>
          <w:i w:val="false"/>
          <w:color w:val="000000"/>
          <w:sz w:val="28"/>
        </w:rPr>
        <w:t>
           біліктілігін арттыруға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w:t>
      </w:r>
      <w:r>
        <w:rPr>
          <w:rFonts w:ascii="Times New Roman"/>
          <w:b w:val="false"/>
          <w:i/>
          <w:color w:val="000000"/>
          <w:sz w:val="28"/>
        </w:rPr>
        <w:t>
   501     Қазақстан Республикасы Жоғарғы Соты               62047
</w:t>
      </w:r>
      <w:r>
        <w:rPr>
          <w:rFonts w:ascii="Times New Roman"/>
          <w:b w:val="false"/>
          <w:i w:val="false"/>
          <w:color w:val="000000"/>
          <w:sz w:val="28"/>
        </w:rPr>
        <w:t>
</w:t>
      </w:r>
      <w:r>
        <w:br/>
      </w:r>
      <w:r>
        <w:rPr>
          <w:rFonts w:ascii="Times New Roman"/>
          <w:b w:val="false"/>
          <w:i w:val="false"/>
          <w:color w:val="000000"/>
          <w:sz w:val="28"/>
        </w:rPr>
        <w:t>
      003  Сотқа магистрант-үміткерлерді даярлау және        62047
</w:t>
      </w:r>
      <w:r>
        <w:br/>
      </w:r>
      <w:r>
        <w:rPr>
          <w:rFonts w:ascii="Times New Roman"/>
          <w:b w:val="false"/>
          <w:i w:val="false"/>
          <w:color w:val="000000"/>
          <w:sz w:val="28"/>
        </w:rPr>
        <w:t>
           соттар мен сот жүйесі қызметкерлерінің
</w:t>
      </w:r>
      <w:r>
        <w:br/>
      </w:r>
      <w:r>
        <w:rPr>
          <w:rFonts w:ascii="Times New Roman"/>
          <w:b w:val="false"/>
          <w:i w:val="false"/>
          <w:color w:val="000000"/>
          <w:sz w:val="28"/>
        </w:rPr>
        <w:t>
           бiлiктiлiгiн арттыру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Мемлекеттiк қызмет        229173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агенттiгi
</w:t>
      </w:r>
      <w:r>
        <w:rPr>
          <w:rFonts w:ascii="Times New Roman"/>
          <w:b w:val="false"/>
          <w:i w:val="false"/>
          <w:color w:val="000000"/>
          <w:sz w:val="28"/>
        </w:rPr>
        <w:t>
</w:t>
      </w:r>
      <w:r>
        <w:br/>
      </w:r>
      <w:r>
        <w:rPr>
          <w:rFonts w:ascii="Times New Roman"/>
          <w:b w:val="false"/>
          <w:i w:val="false"/>
          <w:color w:val="000000"/>
          <w:sz w:val="28"/>
        </w:rPr>
        <w:t>
      004  Мемлекеттік қызметшілерді даярлау, қайта даярлау 229173
</w:t>
      </w:r>
      <w:r>
        <w:br/>
      </w:r>
      <w:r>
        <w:rPr>
          <w:rFonts w:ascii="Times New Roman"/>
          <w:b w:val="false"/>
          <w:i w:val="false"/>
          <w:color w:val="000000"/>
          <w:sz w:val="28"/>
        </w:rPr>
        <w:t>
           және бiлiктiлiгiн арттыру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597744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004  Жоғары кәсіби білімді мамандар даярлау           227980
</w:t>
      </w:r>
      <w:r>
        <w:br/>
      </w:r>
      <w:r>
        <w:rPr>
          <w:rFonts w:ascii="Times New Roman"/>
          <w:b w:val="false"/>
          <w:i w:val="false"/>
          <w:color w:val="000000"/>
          <w:sz w:val="28"/>
        </w:rPr>
        <w:t>
      005  Қаржы полициясының объектілерін салу және        369764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694
</w:t>
      </w:r>
      <w:r>
        <w:rPr>
          <w:rFonts w:ascii="Times New Roman"/>
          <w:b w:val="false"/>
          <w:i w:val="false"/>
          <w:color w:val="000000"/>
          <w:sz w:val="28"/>
        </w:rPr>
        <w:t>
</w:t>
      </w:r>
      <w:r>
        <w:rPr>
          <w:rFonts w:ascii="Times New Roman"/>
          <w:b w:val="false"/>
          <w:i/>
          <w:color w:val="000000"/>
          <w:sz w:val="28"/>
        </w:rPr>
        <w:t>
Қазақстан Республикасы Президентінің Іс            7086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011  Дәрігерлерді шетелдерде қайта даярлау және         7086
</w:t>
      </w:r>
      <w:r>
        <w:br/>
      </w:r>
      <w:r>
        <w:rPr>
          <w:rFonts w:ascii="Times New Roman"/>
          <w:b w:val="false"/>
          <w:i w:val="false"/>
          <w:color w:val="000000"/>
          <w:sz w:val="28"/>
        </w:rPr>
        <w:t>
           мамандандыру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56807134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 Ішкi iстер                855780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014  Әскери қызметшiлердi, құқық қорғау органдарының  855780
</w:t>
      </w:r>
      <w:r>
        <w:br/>
      </w:r>
      <w:r>
        <w:rPr>
          <w:rFonts w:ascii="Times New Roman"/>
          <w:b w:val="false"/>
          <w:i w:val="false"/>
          <w:color w:val="000000"/>
          <w:sz w:val="28"/>
        </w:rPr>
        <w:t>
           қызметкерлерiн және олардың отбасы мүшелерiн
</w:t>
      </w:r>
      <w:r>
        <w:br/>
      </w:r>
      <w:r>
        <w:rPr>
          <w:rFonts w:ascii="Times New Roman"/>
          <w:b w:val="false"/>
          <w:i w:val="false"/>
          <w:color w:val="000000"/>
          <w:sz w:val="28"/>
        </w:rPr>
        <w:t>
           емдеу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1218514
</w:t>
      </w:r>
      <w:r>
        <w:rPr>
          <w:rFonts w:ascii="Times New Roman"/>
          <w:b w:val="false"/>
          <w:i w:val="false"/>
          <w:color w:val="000000"/>
          <w:sz w:val="28"/>
        </w:rPr>
        <w:t>
</w:t>
      </w:r>
      <w:r>
        <w:br/>
      </w:r>
      <w:r>
        <w:rPr>
          <w:rFonts w:ascii="Times New Roman"/>
          <w:b w:val="false"/>
          <w:i w:val="false"/>
          <w:color w:val="000000"/>
          <w:sz w:val="28"/>
        </w:rPr>
        <w:t>
      012  Әскери қызметшiлердi және олардың отбасы        1218514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194941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019  Балаларды оңалту                                 194941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52860068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Денсаулық сақтау саласындағы уәкілетті          1397025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005  Облыстық бюджеттерге, Астана қаласының          9032500
</w:t>
      </w:r>
      <w:r>
        <w:br/>
      </w:r>
      <w:r>
        <w:rPr>
          <w:rFonts w:ascii="Times New Roman"/>
          <w:b w:val="false"/>
          <w:i w:val="false"/>
          <w:color w:val="000000"/>
          <w:sz w:val="28"/>
        </w:rPr>
        <w:t>
           бюджетіне денсаулық сақтау объектілерін салуға
</w:t>
      </w:r>
      <w:r>
        <w:br/>
      </w:r>
      <w:r>
        <w:rPr>
          <w:rFonts w:ascii="Times New Roman"/>
          <w:b w:val="false"/>
          <w:i w:val="false"/>
          <w:color w:val="000000"/>
          <w:sz w:val="28"/>
        </w:rPr>
        <w:t>
           және қайта жаңартуға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006  Республикалық деңгейде халықтың                 1683604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007  Республикалық денсаулық сақтау ұйымдары үшін     292436
</w:t>
      </w:r>
      <w:r>
        <w:br/>
      </w:r>
      <w:r>
        <w:rPr>
          <w:rFonts w:ascii="Times New Roman"/>
          <w:b w:val="false"/>
          <w:i w:val="false"/>
          <w:color w:val="000000"/>
          <w:sz w:val="28"/>
        </w:rPr>
        <w:t>
           қанды, оның компоненттерін және препараттарын
</w:t>
      </w:r>
      <w:r>
        <w:br/>
      </w:r>
      <w:r>
        <w:rPr>
          <w:rFonts w:ascii="Times New Roman"/>
          <w:b w:val="false"/>
          <w:i w:val="false"/>
          <w:color w:val="000000"/>
          <w:sz w:val="28"/>
        </w:rPr>
        <w:t>
           өндіру
</w:t>
      </w:r>
      <w:r>
        <w:br/>
      </w:r>
      <w:r>
        <w:rPr>
          <w:rFonts w:ascii="Times New Roman"/>
          <w:b w:val="false"/>
          <w:i w:val="false"/>
          <w:color w:val="000000"/>
          <w:sz w:val="28"/>
        </w:rPr>
        <w:t>
      008  Арнайы медицина резервін сақтау                   37422
</w:t>
      </w:r>
      <w:r>
        <w:br/>
      </w:r>
      <w:r>
        <w:rPr>
          <w:rFonts w:ascii="Times New Roman"/>
          <w:b w:val="false"/>
          <w:i w:val="false"/>
          <w:color w:val="000000"/>
          <w:sz w:val="28"/>
        </w:rPr>
        <w:t>
      009  Денсаулық сақтау саласындағы қолданбалы         1536484
</w:t>
      </w:r>
      <w:r>
        <w:br/>
      </w:r>
      <w:r>
        <w:rPr>
          <w:rFonts w:ascii="Times New Roman"/>
          <w:b w:val="false"/>
          <w:i w:val="false"/>
          <w:color w:val="000000"/>
          <w:sz w:val="28"/>
        </w:rPr>
        <w:t>
           ғылыми зерттеулер
</w:t>
      </w:r>
      <w:r>
        <w:br/>
      </w:r>
      <w:r>
        <w:rPr>
          <w:rFonts w:ascii="Times New Roman"/>
          <w:b w:val="false"/>
          <w:i w:val="false"/>
          <w:color w:val="000000"/>
          <w:sz w:val="28"/>
        </w:rPr>
        <w:t>
      010  Жоғары мамандандырылған медициналық көмек       5397463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782783
</w:t>
      </w:r>
      <w:r>
        <w:br/>
      </w:r>
      <w:r>
        <w:rPr>
          <w:rFonts w:ascii="Times New Roman"/>
          <w:b w:val="false"/>
          <w:i w:val="false"/>
          <w:color w:val="000000"/>
          <w:sz w:val="28"/>
        </w:rPr>
        <w:t>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1324420
</w:t>
      </w:r>
      <w:r>
        <w:br/>
      </w:r>
      <w:r>
        <w:rPr>
          <w:rFonts w:ascii="Times New Roman"/>
          <w:b w:val="false"/>
          <w:i w:val="false"/>
          <w:color w:val="000000"/>
          <w:sz w:val="28"/>
        </w:rPr>
        <w:t>
      016  Денсаулық сақтау объектілерін салу және        17077500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726148
</w:t>
      </w:r>
      <w:r>
        <w:br/>
      </w:r>
      <w:r>
        <w:rPr>
          <w:rFonts w:ascii="Times New Roman"/>
          <w:b w:val="false"/>
          <w:i w:val="false"/>
          <w:color w:val="000000"/>
          <w:sz w:val="28"/>
        </w:rPr>
        <w:t>
      018  Денсаулық сақтау саласында тарихи мұра             8774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құру    300000
</w:t>
      </w:r>
      <w:r>
        <w:br/>
      </w:r>
      <w:r>
        <w:rPr>
          <w:rFonts w:ascii="Times New Roman"/>
          <w:b w:val="false"/>
          <w:i w:val="false"/>
          <w:color w:val="000000"/>
          <w:sz w:val="28"/>
        </w:rPr>
        <w:t>
      023  Ауылдық (селолық) жерлердегі денсаулық сақтауда  400000
</w:t>
      </w:r>
      <w:r>
        <w:br/>
      </w:r>
      <w:r>
        <w:rPr>
          <w:rFonts w:ascii="Times New Roman"/>
          <w:b w:val="false"/>
          <w:i w:val="false"/>
          <w:color w:val="000000"/>
          <w:sz w:val="28"/>
        </w:rPr>
        <w:t>
           ұтқыр және телемедицинаны дамыту
</w:t>
      </w:r>
      <w:r>
        <w:br/>
      </w:r>
      <w:r>
        <w:rPr>
          <w:rFonts w:ascii="Times New Roman"/>
          <w:b w:val="false"/>
          <w:i w:val="false"/>
          <w:color w:val="000000"/>
          <w:sz w:val="28"/>
        </w:rPr>
        <w:t>
      025  Республикалық иммундық-биологиялық зертхананы    526000
</w:t>
      </w:r>
      <w:r>
        <w:br/>
      </w:r>
      <w:r>
        <w:rPr>
          <w:rFonts w:ascii="Times New Roman"/>
          <w:b w:val="false"/>
          <w:i w:val="false"/>
          <w:color w:val="000000"/>
          <w:sz w:val="28"/>
        </w:rPr>
        <w:t>
           жарақтандыру
</w:t>
      </w:r>
      <w:r>
        <w:br/>
      </w:r>
      <w:r>
        <w:rPr>
          <w:rFonts w:ascii="Times New Roman"/>
          <w:b w:val="false"/>
          <w:i w:val="false"/>
          <w:color w:val="000000"/>
          <w:sz w:val="28"/>
        </w:rPr>
        <w:t>
      027  Облыстық бюджеттерге, Астана және Алматы         107052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028  Облыстық бюджеттерге, Астана және Алматы        4163745
</w:t>
      </w:r>
      <w:r>
        <w:br/>
      </w:r>
      <w:r>
        <w:rPr>
          <w:rFonts w:ascii="Times New Roman"/>
          <w:b w:val="false"/>
          <w:i w:val="false"/>
          <w:color w:val="000000"/>
          <w:sz w:val="28"/>
        </w:rPr>
        <w:t>
           қалаларының бюджеттеріне дәрілік заттарды,
</w:t>
      </w:r>
      <w:r>
        <w:br/>
      </w:r>
      <w:r>
        <w:rPr>
          <w:rFonts w:ascii="Times New Roman"/>
          <w:b w:val="false"/>
          <w:i w:val="false"/>
          <w:color w:val="000000"/>
          <w:sz w:val="28"/>
        </w:rPr>
        <w:t>
           вакциналарды және басқа иммундық-биологиялық
</w:t>
      </w:r>
      <w:r>
        <w:br/>
      </w:r>
      <w:r>
        <w:rPr>
          <w:rFonts w:ascii="Times New Roman"/>
          <w:b w:val="false"/>
          <w:i w:val="false"/>
          <w:color w:val="000000"/>
          <w:sz w:val="28"/>
        </w:rPr>
        <w:t>
           препараттарды сатып алуға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032  Алматы қалалық бюджетіне денсаулық сақтау        500000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035  Облыстық бюджеттерге, Астана және Алматы         532285
</w:t>
      </w:r>
      <w:r>
        <w:br/>
      </w:r>
      <w:r>
        <w:rPr>
          <w:rFonts w:ascii="Times New Roman"/>
          <w:b w:val="false"/>
          <w:i w:val="false"/>
          <w:color w:val="000000"/>
          <w:sz w:val="28"/>
        </w:rPr>
        <w:t>
           қалаларының бюджеттеріне бес жасқа дейінгі
</w:t>
      </w:r>
      <w:r>
        <w:br/>
      </w:r>
      <w:r>
        <w:rPr>
          <w:rFonts w:ascii="Times New Roman"/>
          <w:b w:val="false"/>
          <w:i w:val="false"/>
          <w:color w:val="000000"/>
          <w:sz w:val="28"/>
        </w:rPr>
        <w:t>
           балаларды дәрі-дәрмекпен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036  Облыстық бюджеттерге, Астана және Алматы         736794
</w:t>
      </w:r>
      <w:r>
        <w:br/>
      </w:r>
      <w:r>
        <w:rPr>
          <w:rFonts w:ascii="Times New Roman"/>
          <w:b w:val="false"/>
          <w:i w:val="false"/>
          <w:color w:val="000000"/>
          <w:sz w:val="28"/>
        </w:rPr>
        <w:t>
           қалаларының бюджеттеріне жүкті әйелдерді
</w:t>
      </w:r>
      <w:r>
        <w:br/>
      </w:r>
      <w:r>
        <w:rPr>
          <w:rFonts w:ascii="Times New Roman"/>
          <w:b w:val="false"/>
          <w:i w:val="false"/>
          <w:color w:val="000000"/>
          <w:sz w:val="28"/>
        </w:rPr>
        <w:t>
           құрамында темір және йод бар препараттармен
</w:t>
      </w:r>
      <w:r>
        <w:br/>
      </w:r>
      <w:r>
        <w:rPr>
          <w:rFonts w:ascii="Times New Roman"/>
          <w:b w:val="false"/>
          <w:i w:val="false"/>
          <w:color w:val="000000"/>
          <w:sz w:val="28"/>
        </w:rPr>
        <w:t>
           қамтамасыз 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037  Облыстық бюджеттерге, Астана және Алматы         847844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алдын ала медициналық
</w:t>
      </w:r>
      <w:r>
        <w:br/>
      </w:r>
      <w:r>
        <w:rPr>
          <w:rFonts w:ascii="Times New Roman"/>
          <w:b w:val="false"/>
          <w:i w:val="false"/>
          <w:color w:val="000000"/>
          <w:sz w:val="28"/>
        </w:rPr>
        <w:t>
           тексеруді жүзеге асыруға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038  Облыстық бюджеттерге, Астана және Алматы        5231000
</w:t>
      </w:r>
      <w:r>
        <w:br/>
      </w:r>
      <w:r>
        <w:rPr>
          <w:rFonts w:ascii="Times New Roman"/>
          <w:b w:val="false"/>
          <w:i w:val="false"/>
          <w:color w:val="000000"/>
          <w:sz w:val="28"/>
        </w:rPr>
        <w:t>
           қалаларының бюджеттеріне денсаулық сақтаудың
</w:t>
      </w:r>
      <w:r>
        <w:br/>
      </w:r>
      <w:r>
        <w:rPr>
          <w:rFonts w:ascii="Times New Roman"/>
          <w:b w:val="false"/>
          <w:i w:val="false"/>
          <w:color w:val="000000"/>
          <w:sz w:val="28"/>
        </w:rPr>
        <w:t>
           медициналық ұйымдарын жергілікті деңгейде
</w:t>
      </w:r>
      <w:r>
        <w:br/>
      </w:r>
      <w:r>
        <w:rPr>
          <w:rFonts w:ascii="Times New Roman"/>
          <w:b w:val="false"/>
          <w:i w:val="false"/>
          <w:color w:val="000000"/>
          <w:sz w:val="28"/>
        </w:rPr>
        <w:t>
           материалдық-техникалық жарақтандыруға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041  Облыстық бюджеттерге, Астана және Алматы         200000
</w:t>
      </w:r>
      <w:r>
        <w:br/>
      </w:r>
      <w:r>
        <w:rPr>
          <w:rFonts w:ascii="Times New Roman"/>
          <w:b w:val="false"/>
          <w:i w:val="false"/>
          <w:color w:val="000000"/>
          <w:sz w:val="28"/>
        </w:rPr>
        <w:t>
           қалаларының бюджеттеріне жергілікті деңгейде
</w:t>
      </w:r>
      <w:r>
        <w:br/>
      </w:r>
      <w:r>
        <w:rPr>
          <w:rFonts w:ascii="Times New Roman"/>
          <w:b w:val="false"/>
          <w:i w:val="false"/>
          <w:color w:val="000000"/>
          <w:sz w:val="28"/>
        </w:rPr>
        <w:t>
           қан орталығын материалдық-техникалық
</w:t>
      </w:r>
      <w:r>
        <w:br/>
      </w:r>
      <w:r>
        <w:rPr>
          <w:rFonts w:ascii="Times New Roman"/>
          <w:b w:val="false"/>
          <w:i w:val="false"/>
          <w:color w:val="000000"/>
          <w:sz w:val="28"/>
        </w:rPr>
        <w:t>
           жарақтандыруға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18789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41583
</w:t>
      </w:r>
      <w:r>
        <w:rPr>
          <w:rFonts w:ascii="Times New Roman"/>
          <w:b w:val="false"/>
          <w:i w:val="false"/>
          <w:color w:val="000000"/>
          <w:sz w:val="28"/>
        </w:rPr>
        <w:t>
</w:t>
      </w:r>
      <w:r>
        <w:br/>
      </w:r>
      <w:r>
        <w:rPr>
          <w:rFonts w:ascii="Times New Roman"/>
          <w:b w:val="false"/>
          <w:i w:val="false"/>
          <w:color w:val="000000"/>
          <w:sz w:val="28"/>
        </w:rPr>
        <w:t>
      003  Әскери қызметшiлердi және олардың отбасы          41583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1636248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Республикалық деңгейде халықтың санитарлық-       40864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1562961
</w:t>
      </w:r>
      <w:r>
        <w:br/>
      </w:r>
      <w:r>
        <w:rPr>
          <w:rFonts w:ascii="Times New Roman"/>
          <w:b w:val="false"/>
          <w:i w:val="false"/>
          <w:color w:val="000000"/>
          <w:sz w:val="28"/>
        </w:rPr>
        <w:t>
           көмек көрсету
</w:t>
      </w:r>
      <w:r>
        <w:br/>
      </w:r>
      <w:r>
        <w:rPr>
          <w:rFonts w:ascii="Times New Roman"/>
          <w:b w:val="false"/>
          <w:i w:val="false"/>
          <w:color w:val="000000"/>
          <w:sz w:val="28"/>
        </w:rPr>
        <w:t>
      005  Медициналық ұйымдарды техникалық және             32423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316199934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315926077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әлеуметтiк қорғау министрлiгi
</w:t>
      </w:r>
      <w:r>
        <w:rPr>
          <w:rFonts w:ascii="Times New Roman"/>
          <w:b w:val="false"/>
          <w:i w:val="false"/>
          <w:color w:val="000000"/>
          <w:sz w:val="28"/>
        </w:rPr>
        <w:t>
</w:t>
      </w:r>
      <w:r>
        <w:br/>
      </w:r>
      <w:r>
        <w:rPr>
          <w:rFonts w:ascii="Times New Roman"/>
          <w:b w:val="false"/>
          <w:i w:val="false"/>
          <w:color w:val="000000"/>
          <w:sz w:val="28"/>
        </w:rPr>
        <w:t>
      001  Еңбек, жұмыспен қамту, халықты әлеуметтік       1119010
</w:t>
      </w:r>
      <w:r>
        <w:br/>
      </w:r>
      <w:r>
        <w:rPr>
          <w:rFonts w:ascii="Times New Roman"/>
          <w:b w:val="false"/>
          <w:i w:val="false"/>
          <w:color w:val="000000"/>
          <w:sz w:val="28"/>
        </w:rPr>
        <w:t>
           қорғау және көші-қон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Зейнетақы бағдарламасы                        209038486
</w:t>
      </w:r>
      <w:r>
        <w:br/>
      </w:r>
      <w:r>
        <w:rPr>
          <w:rFonts w:ascii="Times New Roman"/>
          <w:b w:val="false"/>
          <w:i w:val="false"/>
          <w:color w:val="000000"/>
          <w:sz w:val="28"/>
        </w:rPr>
        <w:t>
      003  Мемлекеттiк әлеуметтiк жәрдемақылар            52025875
</w:t>
      </w:r>
      <w:r>
        <w:br/>
      </w:r>
      <w:r>
        <w:rPr>
          <w:rFonts w:ascii="Times New Roman"/>
          <w:b w:val="false"/>
          <w:i w:val="false"/>
          <w:color w:val="000000"/>
          <w:sz w:val="28"/>
        </w:rPr>
        <w:t>
      004  Арнайы мемлекеттiк жәрдемақылар                24315980
</w:t>
      </w:r>
      <w:r>
        <w:br/>
      </w:r>
      <w:r>
        <w:rPr>
          <w:rFonts w:ascii="Times New Roman"/>
          <w:b w:val="false"/>
          <w:i w:val="false"/>
          <w:color w:val="000000"/>
          <w:sz w:val="28"/>
        </w:rPr>
        <w:t>
      005  Жерлеуге берiлетiн жәрдемақы                    1629334
</w:t>
      </w:r>
      <w:r>
        <w:br/>
      </w:r>
      <w:r>
        <w:rPr>
          <w:rFonts w:ascii="Times New Roman"/>
          <w:b w:val="false"/>
          <w:i w:val="false"/>
          <w:color w:val="000000"/>
          <w:sz w:val="28"/>
        </w:rPr>
        <w:t>
      006  Жер астындағы және ашық тау-кен жұмыстарында,   1669150
</w:t>
      </w:r>
      <w:r>
        <w:br/>
      </w:r>
      <w:r>
        <w:rPr>
          <w:rFonts w:ascii="Times New Roman"/>
          <w:b w:val="false"/>
          <w:i w:val="false"/>
          <w:color w:val="000000"/>
          <w:sz w:val="28"/>
        </w:rPr>
        <w:t>
           еңбектiң ерекше зиянды және ерекше ауыр
</w:t>
      </w:r>
      <w:r>
        <w:br/>
      </w:r>
      <w:r>
        <w:rPr>
          <w:rFonts w:ascii="Times New Roman"/>
          <w:b w:val="false"/>
          <w:i w:val="false"/>
          <w:color w:val="000000"/>
          <w:sz w:val="28"/>
        </w:rPr>
        <w:t>
           жағдайында жұмыс iстеген адамдарға
</w:t>
      </w:r>
      <w:r>
        <w:br/>
      </w:r>
      <w:r>
        <w:rPr>
          <w:rFonts w:ascii="Times New Roman"/>
          <w:b w:val="false"/>
          <w:i w:val="false"/>
          <w:color w:val="000000"/>
          <w:sz w:val="28"/>
        </w:rPr>
        <w:t>
           мемлекеттiк арнайы жәрдемақылар
</w:t>
      </w:r>
      <w:r>
        <w:br/>
      </w:r>
      <w:r>
        <w:rPr>
          <w:rFonts w:ascii="Times New Roman"/>
          <w:b w:val="false"/>
          <w:i w:val="false"/>
          <w:color w:val="000000"/>
          <w:sz w:val="28"/>
        </w:rPr>
        <w:t>
      007  Бала тууға байланысты біржолғы мемлекеттік      3622775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полигонындағы ядролық сынақтар     194475
</w:t>
      </w:r>
      <w:r>
        <w:br/>
      </w:r>
      <w:r>
        <w:rPr>
          <w:rFonts w:ascii="Times New Roman"/>
          <w:b w:val="false"/>
          <w:i w:val="false"/>
          <w:color w:val="000000"/>
          <w:sz w:val="28"/>
        </w:rPr>
        <w:t>
           салдарынан зардап шеккен зейнеткерлерге,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біржолғы мемлекеттік ақшалай өтемақылар
</w:t>
      </w:r>
      <w:r>
        <w:br/>
      </w:r>
      <w:r>
        <w:rPr>
          <w:rFonts w:ascii="Times New Roman"/>
          <w:b w:val="false"/>
          <w:i w:val="false"/>
          <w:color w:val="000000"/>
          <w:sz w:val="28"/>
        </w:rPr>
        <w:t>
      010  Ақталған азаматтарға-жаппай саяси қуғын-сүргін   807209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011  Қаза болған, қайтыс болған әскери                  1854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012  Еңбекті қорғау саласындағы қолданбалы             44638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Зейнетақылар мен жәрдемақылар төлеуді           6163020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49239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015  Зейнетақы төлеу жөніндегі мемлекеттік            165000
</w:t>
      </w:r>
      <w:r>
        <w:br/>
      </w:r>
      <w:r>
        <w:rPr>
          <w:rFonts w:ascii="Times New Roman"/>
          <w:b w:val="false"/>
          <w:i w:val="false"/>
          <w:color w:val="000000"/>
          <w:sz w:val="28"/>
        </w:rPr>
        <w:t>
           орталықтың ақпараттық жүйесін дамыту
</w:t>
      </w:r>
      <w:r>
        <w:br/>
      </w:r>
      <w:r>
        <w:rPr>
          <w:rFonts w:ascii="Times New Roman"/>
          <w:b w:val="false"/>
          <w:i w:val="false"/>
          <w:color w:val="000000"/>
          <w:sz w:val="28"/>
        </w:rPr>
        <w:t>
      016  Заңды тұлғаның қызметі тоқтатылған               414500
</w:t>
      </w:r>
      <w:r>
        <w:br/>
      </w:r>
      <w:r>
        <w:rPr>
          <w:rFonts w:ascii="Times New Roman"/>
          <w:b w:val="false"/>
          <w:i w:val="false"/>
          <w:color w:val="000000"/>
          <w:sz w:val="28"/>
        </w:rPr>
        <w:t>
           жағдайда, сот мемлекетке жүктеген, адам
</w:t>
      </w:r>
      <w:r>
        <w:br/>
      </w:r>
      <w:r>
        <w:rPr>
          <w:rFonts w:ascii="Times New Roman"/>
          <w:b w:val="false"/>
          <w:i w:val="false"/>
          <w:color w:val="000000"/>
          <w:sz w:val="28"/>
        </w:rPr>
        <w:t>
           өмiрi мен денсаулығына келтiрiлген зиянды өтеу
</w:t>
      </w:r>
      <w:r>
        <w:br/>
      </w:r>
      <w:r>
        <w:rPr>
          <w:rFonts w:ascii="Times New Roman"/>
          <w:b w:val="false"/>
          <w:i w:val="false"/>
          <w:color w:val="000000"/>
          <w:sz w:val="28"/>
        </w:rPr>
        <w:t>
      018  Облыстық бюджеттерге, Астана және Алматы        1109618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мүгедектеріне біржолғы көмек
</w:t>
      </w:r>
      <w:r>
        <w:br/>
      </w:r>
      <w:r>
        <w:rPr>
          <w:rFonts w:ascii="Times New Roman"/>
          <w:b w:val="false"/>
          <w:i w:val="false"/>
          <w:color w:val="000000"/>
          <w:sz w:val="28"/>
        </w:rPr>
        <w:t>
           төлеу үшін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019  Облыстық бюджеттерге, Астана және Алматы        1500000
</w:t>
      </w:r>
      <w:r>
        <w:br/>
      </w:r>
      <w:r>
        <w:rPr>
          <w:rFonts w:ascii="Times New Roman"/>
          <w:b w:val="false"/>
          <w:i w:val="false"/>
          <w:color w:val="000000"/>
          <w:sz w:val="28"/>
        </w:rPr>
        <w:t>
           қалаларының бюджеттеріне әлеуметтік қамсыз-
</w:t>
      </w:r>
      <w:r>
        <w:br/>
      </w:r>
      <w:r>
        <w:rPr>
          <w:rFonts w:ascii="Times New Roman"/>
          <w:b w:val="false"/>
          <w:i w:val="false"/>
          <w:color w:val="000000"/>
          <w:sz w:val="28"/>
        </w:rPr>
        <w:t>
           дандыру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020  Арал және Қазалы аудандарының халқына атаулы      40000
</w:t>
      </w:r>
      <w:r>
        <w:br/>
      </w:r>
      <w:r>
        <w:rPr>
          <w:rFonts w:ascii="Times New Roman"/>
          <w:b w:val="false"/>
          <w:i w:val="false"/>
          <w:color w:val="000000"/>
          <w:sz w:val="28"/>
        </w:rPr>
        <w:t>
           әлеуметтік мемлекеттік көмек көрсетуге Қызылорда
</w:t>
      </w:r>
      <w:r>
        <w:br/>
      </w:r>
      <w:r>
        <w:rPr>
          <w:rFonts w:ascii="Times New Roman"/>
          <w:b w:val="false"/>
          <w:i w:val="false"/>
          <w:color w:val="000000"/>
          <w:sz w:val="28"/>
        </w:rPr>
        <w:t>
           облыстық бюджетіне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021  Шалқар ауданының халқына атаулы әлеуметтік        20000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023  Мүгедектерге протездік-ортопедиялық көмек          7144
</w:t>
      </w:r>
      <w:r>
        <w:br/>
      </w:r>
      <w:r>
        <w:rPr>
          <w:rFonts w:ascii="Times New Roman"/>
          <w:b w:val="false"/>
          <w:i w:val="false"/>
          <w:color w:val="000000"/>
          <w:sz w:val="28"/>
        </w:rPr>
        <w:t>
           көрсетуді әдіснамалық қамтамасыз ету
</w:t>
      </w:r>
      <w:r>
        <w:br/>
      </w:r>
      <w:r>
        <w:rPr>
          <w:rFonts w:ascii="Times New Roman"/>
          <w:b w:val="false"/>
          <w:i w:val="false"/>
          <w:color w:val="000000"/>
          <w:sz w:val="28"/>
        </w:rPr>
        <w:t>
      024  Облыстық бюджеттерге, Астана және Алматы         116602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мүгедектерінің жол жүруін
</w:t>
      </w:r>
      <w:r>
        <w:br/>
      </w:r>
      <w:r>
        <w:rPr>
          <w:rFonts w:ascii="Times New Roman"/>
          <w:b w:val="false"/>
          <w:i w:val="false"/>
          <w:color w:val="000000"/>
          <w:sz w:val="28"/>
        </w:rPr>
        <w:t>
           қамтамасыз ету үшін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025  Жұмыспен қамтудың және кедейшіліктің              50000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026  Облыстық бюджеттерге, Астана және Алматы         365712
</w:t>
      </w:r>
      <w:r>
        <w:br/>
      </w:r>
      <w:r>
        <w:rPr>
          <w:rFonts w:ascii="Times New Roman"/>
          <w:b w:val="false"/>
          <w:i w:val="false"/>
          <w:color w:val="000000"/>
          <w:sz w:val="28"/>
        </w:rPr>
        <w:t>
           қалаларының бюджеттеріне мемлекеттік мекемелер
</w:t>
      </w:r>
      <w:r>
        <w:br/>
      </w:r>
      <w:r>
        <w:rPr>
          <w:rFonts w:ascii="Times New Roman"/>
          <w:b w:val="false"/>
          <w:i w:val="false"/>
          <w:color w:val="000000"/>
          <w:sz w:val="28"/>
        </w:rPr>
        <w:t>
           мен қазыналық кәсіпорындардың бірінші және
</w:t>
      </w:r>
      <w:r>
        <w:br/>
      </w:r>
      <w:r>
        <w:rPr>
          <w:rFonts w:ascii="Times New Roman"/>
          <w:b w:val="false"/>
          <w:i w:val="false"/>
          <w:color w:val="000000"/>
          <w:sz w:val="28"/>
        </w:rPr>
        <w:t>
           екінші разрядтағы жұмысшыларының лауазымдық
</w:t>
      </w:r>
      <w:r>
        <w:br/>
      </w:r>
      <w:r>
        <w:rPr>
          <w:rFonts w:ascii="Times New Roman"/>
          <w:b w:val="false"/>
          <w:i w:val="false"/>
          <w:color w:val="000000"/>
          <w:sz w:val="28"/>
        </w:rPr>
        <w:t>
           жалақыақыларын (ставкаларын) есептеу үшін
</w:t>
      </w:r>
      <w:r>
        <w:br/>
      </w:r>
      <w:r>
        <w:rPr>
          <w:rFonts w:ascii="Times New Roman"/>
          <w:b w:val="false"/>
          <w:i w:val="false"/>
          <w:color w:val="000000"/>
          <w:sz w:val="28"/>
        </w:rPr>
        <w:t>
           коэффициенттер мөлшерін ұлғайтуға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027  Оралмандарды тарихи отанына қоныстандыру       11382902
</w:t>
      </w:r>
      <w:r>
        <w:br/>
      </w:r>
      <w:r>
        <w:rPr>
          <w:rFonts w:ascii="Times New Roman"/>
          <w:b w:val="false"/>
          <w:i w:val="false"/>
          <w:color w:val="000000"/>
          <w:sz w:val="28"/>
        </w:rPr>
        <w:t>
           және әлеуметтік қорғау
</w:t>
      </w:r>
      <w:r>
        <w:br/>
      </w:r>
      <w:r>
        <w:rPr>
          <w:rFonts w:ascii="Times New Roman"/>
          <w:b w:val="false"/>
          <w:i w:val="false"/>
          <w:color w:val="000000"/>
          <w:sz w:val="28"/>
        </w:rPr>
        <w:t>
      028  Қазақстан Республикасы Еңбек және халықты          6354
</w:t>
      </w:r>
      <w:r>
        <w:br/>
      </w:r>
      <w:r>
        <w:rPr>
          <w:rFonts w:ascii="Times New Roman"/>
          <w:b w:val="false"/>
          <w:i w:val="false"/>
          <w:color w:val="000000"/>
          <w:sz w:val="28"/>
        </w:rPr>
        <w:t>
           әлеуметтік қорғау министрлігінің көші-қон және
</w:t>
      </w:r>
      <w:r>
        <w:br/>
      </w:r>
      <w:r>
        <w:rPr>
          <w:rFonts w:ascii="Times New Roman"/>
          <w:b w:val="false"/>
          <w:i w:val="false"/>
          <w:color w:val="000000"/>
          <w:sz w:val="28"/>
        </w:rPr>
        <w:t>
           демография жөніндегі ақпараттық жүйесін құру
</w:t>
      </w:r>
      <w:r>
        <w:br/>
      </w:r>
      <w:r>
        <w:rPr>
          <w:rFonts w:ascii="Times New Roman"/>
          <w:b w:val="false"/>
          <w:i w:val="false"/>
          <w:color w:val="000000"/>
          <w:sz w:val="28"/>
        </w:rPr>
        <w:t>
      029  Шығыс Қазақстан облысының облыстық бюджетіне      67200
</w:t>
      </w:r>
      <w:r>
        <w:br/>
      </w:r>
      <w:r>
        <w:rPr>
          <w:rFonts w:ascii="Times New Roman"/>
          <w:b w:val="false"/>
          <w:i w:val="false"/>
          <w:color w:val="000000"/>
          <w:sz w:val="28"/>
        </w:rPr>
        <w:t>
           бюджет саласы қызметкерлерінің жалақысына
</w:t>
      </w:r>
      <w:r>
        <w:br/>
      </w:r>
      <w:r>
        <w:rPr>
          <w:rFonts w:ascii="Times New Roman"/>
          <w:b w:val="false"/>
          <w:i w:val="false"/>
          <w:color w:val="000000"/>
          <w:sz w:val="28"/>
        </w:rPr>
        <w:t>
           экологиялық үстемеақыларды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202894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026  Облыстық бюджеттерге, Астана және Алматы         202894
</w:t>
      </w:r>
      <w:r>
        <w:br/>
      </w:r>
      <w:r>
        <w:rPr>
          <w:rFonts w:ascii="Times New Roman"/>
          <w:b w:val="false"/>
          <w:i w:val="false"/>
          <w:color w:val="000000"/>
          <w:sz w:val="28"/>
        </w:rPr>
        <w:t>
           қалаларының бюджеттеріне арнайы (түзету)
</w:t>
      </w:r>
      <w:r>
        <w:br/>
      </w:r>
      <w:r>
        <w:rPr>
          <w:rFonts w:ascii="Times New Roman"/>
          <w:b w:val="false"/>
          <w:i w:val="false"/>
          <w:color w:val="000000"/>
          <w:sz w:val="28"/>
        </w:rPr>
        <w:t>
           білім беру ұйымдары арнаулы техникалық және
</w:t>
      </w:r>
      <w:r>
        <w:br/>
      </w:r>
      <w:r>
        <w:rPr>
          <w:rFonts w:ascii="Times New Roman"/>
          <w:b w:val="false"/>
          <w:i w:val="false"/>
          <w:color w:val="000000"/>
          <w:sz w:val="28"/>
        </w:rPr>
        <w:t>
           орнын толтыру құралдарымен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және        70963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w:t>
      </w:r>
      <w:r>
        <w:br/>
      </w:r>
      <w:r>
        <w:rPr>
          <w:rFonts w:ascii="Times New Roman"/>
          <w:b w:val="false"/>
          <w:i w:val="false"/>
          <w:color w:val="000000"/>
          <w:sz w:val="28"/>
        </w:rPr>
        <w:t>
      018  Облыстық бюджеттерге, Астана және Алматы          70963
</w:t>
      </w:r>
      <w:r>
        <w:br/>
      </w:r>
      <w:r>
        <w:rPr>
          <w:rFonts w:ascii="Times New Roman"/>
          <w:b w:val="false"/>
          <w:i w:val="false"/>
          <w:color w:val="000000"/>
          <w:sz w:val="28"/>
        </w:rPr>
        <w:t>
           қалаларының бюджеттеріне қалалық
</w:t>
      </w:r>
      <w:r>
        <w:br/>
      </w:r>
      <w:r>
        <w:rPr>
          <w:rFonts w:ascii="Times New Roman"/>
          <w:b w:val="false"/>
          <w:i w:val="false"/>
          <w:color w:val="000000"/>
          <w:sz w:val="28"/>
        </w:rPr>
        <w:t>
           телекоммуникациялық желілердің абоненттері
</w:t>
      </w:r>
      <w:r>
        <w:br/>
      </w:r>
      <w:r>
        <w:rPr>
          <w:rFonts w:ascii="Times New Roman"/>
          <w:b w:val="false"/>
          <w:i w:val="false"/>
          <w:color w:val="000000"/>
          <w:sz w:val="28"/>
        </w:rPr>
        <w:t>
           болып табылатын, әлеуметтік қорғалатын
</w:t>
      </w:r>
      <w:r>
        <w:br/>
      </w:r>
      <w:r>
        <w:rPr>
          <w:rFonts w:ascii="Times New Roman"/>
          <w:b w:val="false"/>
          <w:i w:val="false"/>
          <w:color w:val="000000"/>
          <w:sz w:val="28"/>
        </w:rPr>
        <w:t>
           азаматтарға телефон үшін абоненттік төлем
</w:t>
      </w:r>
      <w:r>
        <w:br/>
      </w:r>
      <w:r>
        <w:rPr>
          <w:rFonts w:ascii="Times New Roman"/>
          <w:b w:val="false"/>
          <w:i w:val="false"/>
          <w:color w:val="000000"/>
          <w:sz w:val="28"/>
        </w:rPr>
        <w:t>
           тарифінің көтерілуін өтеуге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28716581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2500000
</w:t>
      </w:r>
      <w:r>
        <w:rPr>
          <w:rFonts w:ascii="Times New Roman"/>
          <w:b w:val="false"/>
          <w:i w:val="false"/>
          <w:color w:val="000000"/>
          <w:sz w:val="28"/>
        </w:rPr>
        <w:t>
</w:t>
      </w:r>
      <w:r>
        <w:br/>
      </w:r>
      <w:r>
        <w:rPr>
          <w:rFonts w:ascii="Times New Roman"/>
          <w:b w:val="false"/>
          <w:i w:val="false"/>
          <w:color w:val="000000"/>
          <w:sz w:val="28"/>
        </w:rPr>
        <w:t>
      028  "Қазақстандық ипотекалық компания" АҚ           2500000
</w:t>
      </w:r>
      <w:r>
        <w:br/>
      </w:r>
      <w:r>
        <w:rPr>
          <w:rFonts w:ascii="Times New Roman"/>
          <w:b w:val="false"/>
          <w:i w:val="false"/>
          <w:color w:val="000000"/>
          <w:sz w:val="28"/>
        </w:rPr>
        <w:t>
           акцияларының пакетін сатып алу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26216581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024  Облыстық бюджеттерге, Астана және Алматы        2890790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025  Облыстық бюджеттерге, Астана және Алматы        6300000
</w:t>
      </w:r>
      <w:r>
        <w:br/>
      </w:r>
      <w:r>
        <w:rPr>
          <w:rFonts w:ascii="Times New Roman"/>
          <w:b w:val="false"/>
          <w:i w:val="false"/>
          <w:color w:val="000000"/>
          <w:sz w:val="28"/>
        </w:rPr>
        <w:t>
           қалаларының бюджеттеріне мемлекеттік коммунал-
</w:t>
      </w:r>
      <w:r>
        <w:br/>
      </w:r>
      <w:r>
        <w:rPr>
          <w:rFonts w:ascii="Times New Roman"/>
          <w:b w:val="false"/>
          <w:i w:val="false"/>
          <w:color w:val="000000"/>
          <w:sz w:val="28"/>
        </w:rPr>
        <w:t>
           дық тұрғын-үй қорының тұрғын үйін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028  Облыстық бюджеттерге, Астана және Алматы       11458600
</w:t>
      </w:r>
      <w:r>
        <w:br/>
      </w:r>
      <w:r>
        <w:rPr>
          <w:rFonts w:ascii="Times New Roman"/>
          <w:b w:val="false"/>
          <w:i w:val="false"/>
          <w:color w:val="000000"/>
          <w:sz w:val="28"/>
        </w:rPr>
        <w:t>
           қалаларының бюджеттеріне коммуналдық
</w:t>
      </w:r>
      <w:r>
        <w:br/>
      </w:r>
      <w:r>
        <w:rPr>
          <w:rFonts w:ascii="Times New Roman"/>
          <w:b w:val="false"/>
          <w:i w:val="false"/>
          <w:color w:val="000000"/>
          <w:sz w:val="28"/>
        </w:rPr>
        <w:t>
           шаруашылықтарды дамыту үшін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029  Облыстық бюджеттерге, Астана және Алматы        5467191
</w:t>
      </w:r>
      <w:r>
        <w:br/>
      </w:r>
      <w:r>
        <w:rPr>
          <w:rFonts w:ascii="Times New Roman"/>
          <w:b w:val="false"/>
          <w:i w:val="false"/>
          <w:color w:val="000000"/>
          <w:sz w:val="28"/>
        </w:rPr>
        <w:t>
           қалаларының бюджеттеріне қалалар мен елді
</w:t>
      </w:r>
      <w:r>
        <w:br/>
      </w:r>
      <w:r>
        <w:rPr>
          <w:rFonts w:ascii="Times New Roman"/>
          <w:b w:val="false"/>
          <w:i w:val="false"/>
          <w:color w:val="000000"/>
          <w:sz w:val="28"/>
        </w:rPr>
        <w:t>
           мекендерді көркейтуге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037  Қарағанды облысының облыстық бюджетіне           100000
</w:t>
      </w:r>
      <w:r>
        <w:br/>
      </w:r>
      <w:r>
        <w:rPr>
          <w:rFonts w:ascii="Times New Roman"/>
          <w:b w:val="false"/>
          <w:i w:val="false"/>
          <w:color w:val="000000"/>
          <w:sz w:val="28"/>
        </w:rPr>
        <w:t>
           Приозерск қаласының инфрақұрылымын қолдау
</w:t>
      </w:r>
      <w:r>
        <w:br/>
      </w:r>
      <w:r>
        <w:rPr>
          <w:rFonts w:ascii="Times New Roman"/>
          <w:b w:val="false"/>
          <w:i w:val="false"/>
          <w:color w:val="000000"/>
          <w:sz w:val="28"/>
        </w:rPr>
        <w:t>
           үшін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25895075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Президентінің             109985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004  Тарихи-мәдени құндылықтарды сақтау               109985
</w:t>
      </w:r>
      <w:r>
        <w:br/>
      </w:r>
      <w:r>
        <w:rPr>
          <w:rFonts w:ascii="Times New Roman"/>
          <w:b w:val="false"/>
          <w:i w:val="false"/>
          <w:color w:val="000000"/>
          <w:sz w:val="28"/>
        </w:rPr>
        <w:t>
</w:t>
      </w:r>
      <w:r>
        <w:rPr>
          <w:rFonts w:ascii="Times New Roman"/>
          <w:b w:val="false"/>
          <w:i/>
          <w:color w:val="000000"/>
          <w:sz w:val="28"/>
        </w:rPr>
        <w:t>
200     Қазақстан Республикасы Мәдениет, ақпарат       24557291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спорт министрлігі
</w:t>
      </w:r>
      <w:r>
        <w:rPr>
          <w:rFonts w:ascii="Times New Roman"/>
          <w:b w:val="false"/>
          <w:i w:val="false"/>
          <w:color w:val="000000"/>
          <w:sz w:val="28"/>
        </w:rPr>
        <w:t>
</w:t>
      </w:r>
      <w:r>
        <w:br/>
      </w:r>
      <w:r>
        <w:rPr>
          <w:rFonts w:ascii="Times New Roman"/>
          <w:b w:val="false"/>
          <w:i w:val="false"/>
          <w:color w:val="000000"/>
          <w:sz w:val="28"/>
        </w:rPr>
        <w:t>
      001  Мәдениет, ақпарат және спорт саласындағы         319901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006  Мәдениет, ақпарат және спорт саласындағы         136035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007  Тарихи-мәдени құндылықтарды сақтау               533477
</w:t>
      </w:r>
      <w:r>
        <w:br/>
      </w:r>
      <w:r>
        <w:rPr>
          <w:rFonts w:ascii="Times New Roman"/>
          <w:b w:val="false"/>
          <w:i w:val="false"/>
          <w:color w:val="000000"/>
          <w:sz w:val="28"/>
        </w:rPr>
        <w:t>
      008  Тарихи-мәдени мұра ескерткіштерін сақтауды       382743
</w:t>
      </w:r>
      <w:r>
        <w:br/>
      </w:r>
      <w:r>
        <w:rPr>
          <w:rFonts w:ascii="Times New Roman"/>
          <w:b w:val="false"/>
          <w:i w:val="false"/>
          <w:color w:val="000000"/>
          <w:sz w:val="28"/>
        </w:rPr>
        <w:t>
           қамтамасыз ету
</w:t>
      </w:r>
      <w:r>
        <w:br/>
      </w:r>
      <w:r>
        <w:rPr>
          <w:rFonts w:ascii="Times New Roman"/>
          <w:b w:val="false"/>
          <w:i w:val="false"/>
          <w:color w:val="000000"/>
          <w:sz w:val="28"/>
        </w:rPr>
        <w:t>
      009  Ұлттық фильмдер шығару                           911253
</w:t>
      </w:r>
      <w:r>
        <w:br/>
      </w:r>
      <w:r>
        <w:rPr>
          <w:rFonts w:ascii="Times New Roman"/>
          <w:b w:val="false"/>
          <w:i w:val="false"/>
          <w:color w:val="000000"/>
          <w:sz w:val="28"/>
        </w:rPr>
        <w:t>
      010  Мұрағат қорын сақтауды қамтамасыз ету            130502
</w:t>
      </w:r>
      <w:r>
        <w:br/>
      </w:r>
      <w:r>
        <w:rPr>
          <w:rFonts w:ascii="Times New Roman"/>
          <w:b w:val="false"/>
          <w:i w:val="false"/>
          <w:color w:val="000000"/>
          <w:sz w:val="28"/>
        </w:rPr>
        <w:t>
      011  Әлеуметтік маңызды және мәдени іс-шараларды      964065
</w:t>
      </w:r>
      <w:r>
        <w:br/>
      </w:r>
      <w:r>
        <w:rPr>
          <w:rFonts w:ascii="Times New Roman"/>
          <w:b w:val="false"/>
          <w:i w:val="false"/>
          <w:color w:val="000000"/>
          <w:sz w:val="28"/>
        </w:rPr>
        <w:t>
           өткізу
</w:t>
      </w:r>
      <w:r>
        <w:br/>
      </w:r>
      <w:r>
        <w:rPr>
          <w:rFonts w:ascii="Times New Roman"/>
          <w:b w:val="false"/>
          <w:i w:val="false"/>
          <w:color w:val="000000"/>
          <w:sz w:val="28"/>
        </w:rPr>
        <w:t>
      012  Театр-концерт ұйымдарының жұмысын қамтамасыз    2324846
</w:t>
      </w:r>
      <w:r>
        <w:br/>
      </w:r>
      <w:r>
        <w:rPr>
          <w:rFonts w:ascii="Times New Roman"/>
          <w:b w:val="false"/>
          <w:i w:val="false"/>
          <w:color w:val="000000"/>
          <w:sz w:val="28"/>
        </w:rPr>
        <w:t>
           ету
</w:t>
      </w:r>
      <w:r>
        <w:br/>
      </w:r>
      <w:r>
        <w:rPr>
          <w:rFonts w:ascii="Times New Roman"/>
          <w:b w:val="false"/>
          <w:i w:val="false"/>
          <w:color w:val="000000"/>
          <w:sz w:val="28"/>
        </w:rPr>
        <w:t>
      014  Cпopт объектілерiн салу және қайта жаңарту      3053760
</w:t>
      </w:r>
      <w:r>
        <w:br/>
      </w:r>
      <w:r>
        <w:rPr>
          <w:rFonts w:ascii="Times New Roman"/>
          <w:b w:val="false"/>
          <w:i w:val="false"/>
          <w:color w:val="000000"/>
          <w:sz w:val="28"/>
        </w:rPr>
        <w:t>
      015  Жоғары жетiстiктер спортын дамыту               2628241
</w:t>
      </w:r>
      <w:r>
        <w:br/>
      </w:r>
      <w:r>
        <w:rPr>
          <w:rFonts w:ascii="Times New Roman"/>
          <w:b w:val="false"/>
          <w:i w:val="false"/>
          <w:color w:val="000000"/>
          <w:sz w:val="28"/>
        </w:rPr>
        <w:t>
      016  Бұқаралық спортты және спорттың ұлттық            57034
</w:t>
      </w:r>
      <w:r>
        <w:br/>
      </w:r>
      <w:r>
        <w:rPr>
          <w:rFonts w:ascii="Times New Roman"/>
          <w:b w:val="false"/>
          <w:i w:val="false"/>
          <w:color w:val="000000"/>
          <w:sz w:val="28"/>
        </w:rPr>
        <w:t>
           түрлерiн дамытуды қолдау
</w:t>
      </w:r>
      <w:r>
        <w:br/>
      </w:r>
      <w:r>
        <w:rPr>
          <w:rFonts w:ascii="Times New Roman"/>
          <w:b w:val="false"/>
          <w:i w:val="false"/>
          <w:color w:val="000000"/>
          <w:sz w:val="28"/>
        </w:rPr>
        <w:t>
      017  Ақпараттың жалпыға қол жетімділігiн              527881
</w:t>
      </w:r>
      <w:r>
        <w:br/>
      </w:r>
      <w:r>
        <w:rPr>
          <w:rFonts w:ascii="Times New Roman"/>
          <w:b w:val="false"/>
          <w:i w:val="false"/>
          <w:color w:val="000000"/>
          <w:sz w:val="28"/>
        </w:rPr>
        <w:t>
           қамтамасыз ету
</w:t>
      </w:r>
      <w:r>
        <w:br/>
      </w:r>
      <w:r>
        <w:rPr>
          <w:rFonts w:ascii="Times New Roman"/>
          <w:b w:val="false"/>
          <w:i w:val="false"/>
          <w:color w:val="000000"/>
          <w:sz w:val="28"/>
        </w:rPr>
        <w:t>
      018  Баспа мұрағатының сақталуын қамтамасыз ету        23642
</w:t>
      </w:r>
      <w:r>
        <w:br/>
      </w:r>
      <w:r>
        <w:rPr>
          <w:rFonts w:ascii="Times New Roman"/>
          <w:b w:val="false"/>
          <w:i w:val="false"/>
          <w:color w:val="000000"/>
          <w:sz w:val="28"/>
        </w:rPr>
        <w:t>
      019  Мемлекеттік ақпараттық саясатты жүргiзу         8811839
</w:t>
      </w:r>
      <w:r>
        <w:br/>
      </w:r>
      <w:r>
        <w:rPr>
          <w:rFonts w:ascii="Times New Roman"/>
          <w:b w:val="false"/>
          <w:i w:val="false"/>
          <w:color w:val="000000"/>
          <w:sz w:val="28"/>
        </w:rPr>
        <w:t>
      020  Әдебиеттiң әлеуметтiк маңызды түрлерiн басып     717956
</w:t>
      </w:r>
      <w:r>
        <w:br/>
      </w:r>
      <w:r>
        <w:rPr>
          <w:rFonts w:ascii="Times New Roman"/>
          <w:b w:val="false"/>
          <w:i w:val="false"/>
          <w:color w:val="000000"/>
          <w:sz w:val="28"/>
        </w:rPr>
        <w:t>
           шығару
</w:t>
      </w:r>
      <w:r>
        <w:br/>
      </w:r>
      <w:r>
        <w:rPr>
          <w:rFonts w:ascii="Times New Roman"/>
          <w:b w:val="false"/>
          <w:i w:val="false"/>
          <w:color w:val="000000"/>
          <w:sz w:val="28"/>
        </w:rPr>
        <w:t>
      021  Ішкі саяси тұрақтылық және қоғамдық келiсiм      152678
</w:t>
      </w:r>
      <w:r>
        <w:br/>
      </w:r>
      <w:r>
        <w:rPr>
          <w:rFonts w:ascii="Times New Roman"/>
          <w:b w:val="false"/>
          <w:i w:val="false"/>
          <w:color w:val="000000"/>
          <w:sz w:val="28"/>
        </w:rPr>
        <w:t>
           саласында мемлекеттiк саясатты жүргізу
</w:t>
      </w:r>
      <w:r>
        <w:br/>
      </w:r>
      <w:r>
        <w:rPr>
          <w:rFonts w:ascii="Times New Roman"/>
          <w:b w:val="false"/>
          <w:i w:val="false"/>
          <w:color w:val="000000"/>
          <w:sz w:val="28"/>
        </w:rPr>
        <w:t>
      023  Мемлекеттiк сыйлықтар мен стипендиялар            21608
</w:t>
      </w:r>
      <w:r>
        <w:br/>
      </w:r>
      <w:r>
        <w:rPr>
          <w:rFonts w:ascii="Times New Roman"/>
          <w:b w:val="false"/>
          <w:i w:val="false"/>
          <w:color w:val="000000"/>
          <w:sz w:val="28"/>
        </w:rPr>
        <w:t>
      024  Мемлекет қайраткерлерiнiң бейнесiн мәңгi           5000
</w:t>
      </w:r>
      <w:r>
        <w:br/>
      </w:r>
      <w:r>
        <w:rPr>
          <w:rFonts w:ascii="Times New Roman"/>
          <w:b w:val="false"/>
          <w:i w:val="false"/>
          <w:color w:val="000000"/>
          <w:sz w:val="28"/>
        </w:rPr>
        <w:t>
           есте сақтау
</w:t>
      </w:r>
      <w:r>
        <w:br/>
      </w:r>
      <w:r>
        <w:rPr>
          <w:rFonts w:ascii="Times New Roman"/>
          <w:b w:val="false"/>
          <w:i w:val="false"/>
          <w:color w:val="000000"/>
          <w:sz w:val="28"/>
        </w:rPr>
        <w:t>
      025  Мемлекеттiк тiлдi және Қазақстанның басқа да     133676
</w:t>
      </w:r>
      <w:r>
        <w:br/>
      </w:r>
      <w:r>
        <w:rPr>
          <w:rFonts w:ascii="Times New Roman"/>
          <w:b w:val="false"/>
          <w:i w:val="false"/>
          <w:color w:val="000000"/>
          <w:sz w:val="28"/>
        </w:rPr>
        <w:t>
           халықтарының тілдерiн дамыту
</w:t>
      </w:r>
      <w:r>
        <w:br/>
      </w:r>
      <w:r>
        <w:rPr>
          <w:rFonts w:ascii="Times New Roman"/>
          <w:b w:val="false"/>
          <w:i w:val="false"/>
          <w:color w:val="000000"/>
          <w:sz w:val="28"/>
        </w:rPr>
        <w:t>
      026  Облыстық бюджеттерге, Астана және Алматы        2705784
</w:t>
      </w:r>
      <w:r>
        <w:br/>
      </w:r>
      <w:r>
        <w:rPr>
          <w:rFonts w:ascii="Times New Roman"/>
          <w:b w:val="false"/>
          <w:i w:val="false"/>
          <w:color w:val="000000"/>
          <w:sz w:val="28"/>
        </w:rPr>
        <w:t>
           қалаларының бюджеттерiне мәдениет және спорт
</w:t>
      </w:r>
      <w:r>
        <w:br/>
      </w:r>
      <w:r>
        <w:rPr>
          <w:rFonts w:ascii="Times New Roman"/>
          <w:b w:val="false"/>
          <w:i w:val="false"/>
          <w:color w:val="000000"/>
          <w:sz w:val="28"/>
        </w:rPr>
        <w:t>
           объектiлерiн дамытуға берiлетін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104  Нашақорлыққа және есірткі бизнесiне қарсы күрес   15370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873839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Ғылыми-мәдени құндылықтарды сақтау                 5291
</w:t>
      </w:r>
      <w:r>
        <w:br/>
      </w:r>
      <w:r>
        <w:rPr>
          <w:rFonts w:ascii="Times New Roman"/>
          <w:b w:val="false"/>
          <w:i w:val="false"/>
          <w:color w:val="000000"/>
          <w:sz w:val="28"/>
        </w:rPr>
        <w:t>
      006  Ғылыми, ғылыми-техникалық және ғылыми-           320948
</w:t>
      </w:r>
      <w:r>
        <w:br/>
      </w:r>
      <w:r>
        <w:rPr>
          <w:rFonts w:ascii="Times New Roman"/>
          <w:b w:val="false"/>
          <w:i w:val="false"/>
          <w:color w:val="000000"/>
          <w:sz w:val="28"/>
        </w:rPr>
        <w:t>
           педагогикалық ақпараттың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040  Жастар саясатын жүргізу                          547600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5170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Денсаулық сақтау саласындағы ақпараттың жалпыға    5170
</w:t>
      </w:r>
      <w:r>
        <w:br/>
      </w:r>
      <w:r>
        <w:rPr>
          <w:rFonts w:ascii="Times New Roman"/>
          <w:b w:val="false"/>
          <w:i w:val="false"/>
          <w:color w:val="000000"/>
          <w:sz w:val="28"/>
        </w:rPr>
        <w:t>
           қол жетiмдiлігін қамтамасыз ету
</w:t>
      </w:r>
      <w:r>
        <w:br/>
      </w:r>
      <w:r>
        <w:rPr>
          <w:rFonts w:ascii="Times New Roman"/>
          <w:b w:val="false"/>
          <w:i w:val="false"/>
          <w:color w:val="000000"/>
          <w:sz w:val="28"/>
        </w:rPr>
        <w:t>
   233     Қазақстан Республикасы Индустрия және сауда      104597
</w:t>
      </w:r>
      <w:r>
        <w:br/>
      </w:r>
      <w:r>
        <w:rPr>
          <w:rFonts w:ascii="Times New Roman"/>
          <w:b w:val="false"/>
          <w:i w:val="false"/>
          <w:color w:val="000000"/>
          <w:sz w:val="28"/>
        </w:rPr>
        <w:t>
           министрлігі
</w:t>
      </w:r>
      <w:r>
        <w:br/>
      </w:r>
      <w:r>
        <w:rPr>
          <w:rFonts w:ascii="Times New Roman"/>
          <w:b w:val="false"/>
          <w:i w:val="false"/>
          <w:color w:val="000000"/>
          <w:sz w:val="28"/>
        </w:rPr>
        <w:t>
      041  Қазақстанның туристiк имиджiн қалыптастыру       104597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244193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006  Мемлекеттік ақпараттық саясат жүргізу            244193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24100892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Қазақстан Республикасы Қаржы министрлігі         484000
</w:t>
      </w:r>
      <w:r>
        <w:br/>
      </w:r>
      <w:r>
        <w:rPr>
          <w:rFonts w:ascii="Times New Roman"/>
          <w:b w:val="false"/>
          <w:i w:val="false"/>
          <w:color w:val="000000"/>
          <w:sz w:val="28"/>
        </w:rPr>
        <w:t>
      039  "Қарағанды көмiр шахтасының" жойылған шахталар   484000
</w:t>
      </w:r>
      <w:r>
        <w:br/>
      </w:r>
      <w:r>
        <w:rPr>
          <w:rFonts w:ascii="Times New Roman"/>
          <w:b w:val="false"/>
          <w:i w:val="false"/>
          <w:color w:val="000000"/>
          <w:sz w:val="28"/>
        </w:rPr>
        <w:t>
           қызметкерлерiнiң денсаулығына келтiрiлген
</w:t>
      </w:r>
      <w:r>
        <w:br/>
      </w:r>
      <w:r>
        <w:rPr>
          <w:rFonts w:ascii="Times New Roman"/>
          <w:b w:val="false"/>
          <w:i w:val="false"/>
          <w:color w:val="000000"/>
          <w:sz w:val="28"/>
        </w:rPr>
        <w:t>
           зиянды өтеу жөнiндегi мiндеттемелерін орындау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194790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024  Сейсмологиялық ақпарат мониторингі               194790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23155483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001  Энергетика және минералдық ресурстар             586987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002  Мұнай газ жобалары бойынша пайдалану құқығы       38338
</w:t>
      </w:r>
      <w:r>
        <w:br/>
      </w:r>
      <w:r>
        <w:rPr>
          <w:rFonts w:ascii="Times New Roman"/>
          <w:b w:val="false"/>
          <w:i w:val="false"/>
          <w:color w:val="000000"/>
          <w:sz w:val="28"/>
        </w:rPr>
        <w:t>
           мердігерлерге берілуі тиіс мемлекеттiк мүлiктi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003  Жер қойнауын пайдалану геологиясы саласындағы     88100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004  Жылу-энергетика кешені, мұнай-химия және         623400
</w:t>
      </w:r>
      <w:r>
        <w:br/>
      </w:r>
      <w:r>
        <w:rPr>
          <w:rFonts w:ascii="Times New Roman"/>
          <w:b w:val="false"/>
          <w:i w:val="false"/>
          <w:color w:val="000000"/>
          <w:sz w:val="28"/>
        </w:rPr>
        <w:t>
           минералдық ресурстар саласындағы технологиялық
</w:t>
      </w:r>
      <w:r>
        <w:br/>
      </w:r>
      <w:r>
        <w:rPr>
          <w:rFonts w:ascii="Times New Roman"/>
          <w:b w:val="false"/>
          <w:i w:val="false"/>
          <w:color w:val="000000"/>
          <w:sz w:val="28"/>
        </w:rPr>
        <w:t>
           сипаттағы қолданбалы ғылыми зерттеулер
</w:t>
      </w:r>
      <w:r>
        <w:br/>
      </w:r>
      <w:r>
        <w:rPr>
          <w:rFonts w:ascii="Times New Roman"/>
          <w:b w:val="false"/>
          <w:i w:val="false"/>
          <w:color w:val="000000"/>
          <w:sz w:val="28"/>
        </w:rPr>
        <w:t>
      005  Қазақстандық Тоқамақ термоядролық материалтану   992295
</w:t>
      </w:r>
      <w:r>
        <w:br/>
      </w:r>
      <w:r>
        <w:rPr>
          <w:rFonts w:ascii="Times New Roman"/>
          <w:b w:val="false"/>
          <w:i w:val="false"/>
          <w:color w:val="000000"/>
          <w:sz w:val="28"/>
        </w:rPr>
        <w:t>
           реакторын құру
</w:t>
      </w:r>
      <w:r>
        <w:br/>
      </w:r>
      <w:r>
        <w:rPr>
          <w:rFonts w:ascii="Times New Roman"/>
          <w:b w:val="false"/>
          <w:i w:val="false"/>
          <w:color w:val="000000"/>
          <w:sz w:val="28"/>
        </w:rPr>
        <w:t>
      006  Л.Н. Гумилев атындағы Еуразия ұлттық             658135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464984
</w:t>
      </w:r>
      <w:r>
        <w:br/>
      </w:r>
      <w:r>
        <w:rPr>
          <w:rFonts w:ascii="Times New Roman"/>
          <w:b w:val="false"/>
          <w:i w:val="false"/>
          <w:color w:val="000000"/>
          <w:sz w:val="28"/>
        </w:rPr>
        <w:t>
           техногендік қалдықтарды көму
</w:t>
      </w:r>
      <w:r>
        <w:br/>
      </w:r>
      <w:r>
        <w:rPr>
          <w:rFonts w:ascii="Times New Roman"/>
          <w:b w:val="false"/>
          <w:i w:val="false"/>
          <w:color w:val="000000"/>
          <w:sz w:val="28"/>
        </w:rPr>
        <w:t>
      009  Қарағанды көмiр бассейнiнiң шахталарын жабу      533499
</w:t>
      </w:r>
      <w:r>
        <w:br/>
      </w:r>
      <w:r>
        <w:rPr>
          <w:rFonts w:ascii="Times New Roman"/>
          <w:b w:val="false"/>
          <w:i w:val="false"/>
          <w:color w:val="000000"/>
          <w:sz w:val="28"/>
        </w:rPr>
        <w:t>
      010  Жылу-энергетика кешенін дамыту                    66000
</w:t>
      </w:r>
      <w:r>
        <w:br/>
      </w:r>
      <w:r>
        <w:rPr>
          <w:rFonts w:ascii="Times New Roman"/>
          <w:b w:val="false"/>
          <w:i w:val="false"/>
          <w:color w:val="000000"/>
          <w:sz w:val="28"/>
        </w:rPr>
        <w:t>
      011  Радиациялық қауіпсіздікті қамтамасыз ету         435000
</w:t>
      </w:r>
      <w:r>
        <w:br/>
      </w:r>
      <w:r>
        <w:rPr>
          <w:rFonts w:ascii="Times New Roman"/>
          <w:b w:val="false"/>
          <w:i w:val="false"/>
          <w:color w:val="000000"/>
          <w:sz w:val="28"/>
        </w:rPr>
        <w:t>
      012  Геологиялық ақпаратты түзу                        72417
</w:t>
      </w:r>
      <w:r>
        <w:br/>
      </w:r>
      <w:r>
        <w:rPr>
          <w:rFonts w:ascii="Times New Roman"/>
          <w:b w:val="false"/>
          <w:i w:val="false"/>
          <w:color w:val="000000"/>
          <w:sz w:val="28"/>
        </w:rPr>
        <w:t>
      013  Мемлекеттiк геологиялық зерделеу                1371294
</w:t>
      </w:r>
      <w:r>
        <w:br/>
      </w:r>
      <w:r>
        <w:rPr>
          <w:rFonts w:ascii="Times New Roman"/>
          <w:b w:val="false"/>
          <w:i w:val="false"/>
          <w:color w:val="000000"/>
          <w:sz w:val="28"/>
        </w:rPr>
        <w:t>
      014  Жер қойнауы және жер қойнауын пайдалану          569600
</w:t>
      </w:r>
      <w:r>
        <w:br/>
      </w:r>
      <w:r>
        <w:rPr>
          <w:rFonts w:ascii="Times New Roman"/>
          <w:b w:val="false"/>
          <w:i w:val="false"/>
          <w:color w:val="000000"/>
          <w:sz w:val="28"/>
        </w:rPr>
        <w:t>
           мониторингi
</w:t>
      </w:r>
      <w:r>
        <w:br/>
      </w:r>
      <w:r>
        <w:rPr>
          <w:rFonts w:ascii="Times New Roman"/>
          <w:b w:val="false"/>
          <w:i w:val="false"/>
          <w:color w:val="000000"/>
          <w:sz w:val="28"/>
        </w:rPr>
        <w:t>
      015  Жер қойнауы және жер қойнауын пайдаланушылар      30000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017  Өздігінен төгіліп жатқан ұңғымаларды жою         752900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500000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 келісім 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019  "Қарағанды шахталарын тарату" РМБК-ке берілген,  144211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022  Мемлекеттік бюджет алдындағы міндеттемелерді    4471118
</w:t>
      </w:r>
      <w:r>
        <w:br/>
      </w:r>
      <w:r>
        <w:rPr>
          <w:rFonts w:ascii="Times New Roman"/>
          <w:b w:val="false"/>
          <w:i w:val="false"/>
          <w:color w:val="000000"/>
          <w:sz w:val="28"/>
        </w:rPr>
        <w:t>
           өтеу үшін "Қазатомөнеркәсіп" ҰАК" АҚ-ның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023  Арнайы бақылау станцияларында тіркелген ядролық    5080
</w:t>
      </w:r>
      <w:r>
        <w:br/>
      </w:r>
      <w:r>
        <w:rPr>
          <w:rFonts w:ascii="Times New Roman"/>
          <w:b w:val="false"/>
          <w:i w:val="false"/>
          <w:color w:val="000000"/>
          <w:sz w:val="28"/>
        </w:rPr>
        <w:t>
           жарылыстар мен жер сілкіністерінің тарихи
</w:t>
      </w:r>
      <w:r>
        <w:br/>
      </w:r>
      <w:r>
        <w:rPr>
          <w:rFonts w:ascii="Times New Roman"/>
          <w:b w:val="false"/>
          <w:i w:val="false"/>
          <w:color w:val="000000"/>
          <w:sz w:val="28"/>
        </w:rPr>
        <w:t>
           сейсмограммаларының электрондық мұрағатын жасау
</w:t>
      </w:r>
      <w:r>
        <w:br/>
      </w:r>
      <w:r>
        <w:rPr>
          <w:rFonts w:ascii="Times New Roman"/>
          <w:b w:val="false"/>
          <w:i w:val="false"/>
          <w:color w:val="000000"/>
          <w:sz w:val="28"/>
        </w:rPr>
        <w:t>
      024  Облыстық бюджеттерге, Астана және Алматы        9676950
</w:t>
      </w:r>
      <w:r>
        <w:br/>
      </w:r>
      <w:r>
        <w:rPr>
          <w:rFonts w:ascii="Times New Roman"/>
          <w:b w:val="false"/>
          <w:i w:val="false"/>
          <w:color w:val="000000"/>
          <w:sz w:val="28"/>
        </w:rPr>
        <w:t>
           қалаларының бюджеттеріне жылу-энергетика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026  Оңтүстік Қазақстанның тұтынушыларын тұрақты     1075175
</w:t>
      </w:r>
      <w:r>
        <w:br/>
      </w:r>
      <w:r>
        <w:rPr>
          <w:rFonts w:ascii="Times New Roman"/>
          <w:b w:val="false"/>
          <w:i w:val="false"/>
          <w:color w:val="000000"/>
          <w:sz w:val="28"/>
        </w:rPr>
        <w:t>
           энергиямен жабдықтауды қамтамасыз ету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266619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Мырғалымсай кен орны кенiштерiн жою              266619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62990469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ортаны және жануарлар дүниесін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55015227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Агроөнеркәсіптік кешен, орман және су           5618594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Жердің мелиоративтік жай-күйін сақтау және       211728
</w:t>
      </w:r>
      <w:r>
        <w:br/>
      </w:r>
      <w:r>
        <w:rPr>
          <w:rFonts w:ascii="Times New Roman"/>
          <w:b w:val="false"/>
          <w:i w:val="false"/>
          <w:color w:val="000000"/>
          <w:sz w:val="28"/>
        </w:rPr>
        <w:t>
           жақсарту
</w:t>
      </w:r>
      <w:r>
        <w:br/>
      </w:r>
      <w:r>
        <w:rPr>
          <w:rFonts w:ascii="Times New Roman"/>
          <w:b w:val="false"/>
          <w:i w:val="false"/>
          <w:color w:val="000000"/>
          <w:sz w:val="28"/>
        </w:rPr>
        <w:t>
      003  Өсімдіктерді қорғау                             2786076
</w:t>
      </w:r>
      <w:r>
        <w:br/>
      </w:r>
      <w:r>
        <w:rPr>
          <w:rFonts w:ascii="Times New Roman"/>
          <w:b w:val="false"/>
          <w:i w:val="false"/>
          <w:color w:val="000000"/>
          <w:sz w:val="28"/>
        </w:rPr>
        <w:t>
      004  Өсімдіктер карантині                             776420
</w:t>
      </w:r>
      <w:r>
        <w:br/>
      </w:r>
      <w:r>
        <w:rPr>
          <w:rFonts w:ascii="Times New Roman"/>
          <w:b w:val="false"/>
          <w:i w:val="false"/>
          <w:color w:val="000000"/>
          <w:sz w:val="28"/>
        </w:rPr>
        <w:t>
      005  Тұқымдық және көшет материалының сорттық         156845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Ауыл шаруашылығын дамытуды мемлекеттік қолдау   8101211
</w:t>
      </w:r>
      <w:r>
        <w:br/>
      </w:r>
      <w:r>
        <w:rPr>
          <w:rFonts w:ascii="Times New Roman"/>
          <w:b w:val="false"/>
          <w:i w:val="false"/>
          <w:color w:val="000000"/>
          <w:sz w:val="28"/>
        </w:rPr>
        <w:t>
      013  Ауыл шаруашылық дақылдарының сорттарын           103916
</w:t>
      </w:r>
      <w:r>
        <w:br/>
      </w:r>
      <w:r>
        <w:rPr>
          <w:rFonts w:ascii="Times New Roman"/>
          <w:b w:val="false"/>
          <w:i w:val="false"/>
          <w:color w:val="000000"/>
          <w:sz w:val="28"/>
        </w:rPr>
        <w:t>
           сынақтан өткізу
</w:t>
      </w:r>
      <w:r>
        <w:br/>
      </w:r>
      <w:r>
        <w:rPr>
          <w:rFonts w:ascii="Times New Roman"/>
          <w:b w:val="false"/>
          <w:i w:val="false"/>
          <w:color w:val="000000"/>
          <w:sz w:val="28"/>
        </w:rPr>
        <w:t>
      014  Ирригациялық және дренаждық жүйелердi жетiлдiру   38665
</w:t>
      </w:r>
      <w:r>
        <w:br/>
      </w:r>
      <w:r>
        <w:rPr>
          <w:rFonts w:ascii="Times New Roman"/>
          <w:b w:val="false"/>
          <w:i w:val="false"/>
          <w:color w:val="000000"/>
          <w:sz w:val="28"/>
        </w:rPr>
        <w:t>
      016  Ауыл шаруашылығын жекешелендiруден кейiнгі        49747
</w:t>
      </w:r>
      <w:r>
        <w:br/>
      </w:r>
      <w:r>
        <w:rPr>
          <w:rFonts w:ascii="Times New Roman"/>
          <w:b w:val="false"/>
          <w:i w:val="false"/>
          <w:color w:val="000000"/>
          <w:sz w:val="28"/>
        </w:rPr>
        <w:t>
           қолдау
</w:t>
      </w:r>
      <w:r>
        <w:br/>
      </w:r>
      <w:r>
        <w:rPr>
          <w:rFonts w:ascii="Times New Roman"/>
          <w:b w:val="false"/>
          <w:i w:val="false"/>
          <w:color w:val="000000"/>
          <w:sz w:val="28"/>
        </w:rPr>
        <w:t>
      017  Облыстық бюджеттерге, Астана және Алматы        5509099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жүйелерін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018  Жұқпалы аурулардан сақтануды қамтамасыз ету     4721167
</w:t>
      </w:r>
      <w:r>
        <w:br/>
      </w:r>
      <w:r>
        <w:rPr>
          <w:rFonts w:ascii="Times New Roman"/>
          <w:b w:val="false"/>
          <w:i w:val="false"/>
          <w:color w:val="000000"/>
          <w:sz w:val="28"/>
        </w:rPr>
        <w:t>
      020  Азық-түлік қауіпсіздігін және жұмылдыру         7062362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021  Ауыл шаруашылығы өндірісін агрохимиялық және     314967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023  Су ресурстарын қорғау және ұтымды пайдалану      264467
</w:t>
      </w:r>
      <w:r>
        <w:br/>
      </w:r>
      <w:r>
        <w:rPr>
          <w:rFonts w:ascii="Times New Roman"/>
          <w:b w:val="false"/>
          <w:i w:val="false"/>
          <w:color w:val="000000"/>
          <w:sz w:val="28"/>
        </w:rPr>
        <w:t>
      025  Су ресурстарын басқаруды жетілдіру және          545622
</w:t>
      </w:r>
      <w:r>
        <w:br/>
      </w:r>
      <w:r>
        <w:rPr>
          <w:rFonts w:ascii="Times New Roman"/>
          <w:b w:val="false"/>
          <w:i w:val="false"/>
          <w:color w:val="000000"/>
          <w:sz w:val="28"/>
        </w:rPr>
        <w:t>
           жерлердi қалпына келтіру
</w:t>
      </w:r>
      <w:r>
        <w:br/>
      </w:r>
      <w:r>
        <w:rPr>
          <w:rFonts w:ascii="Times New Roman"/>
          <w:b w:val="false"/>
          <w:i w:val="false"/>
          <w:color w:val="000000"/>
          <w:sz w:val="28"/>
        </w:rPr>
        <w:t>
      027  Сырдария өзенiнiң арнасын реттеу және Арал      2917764
</w:t>
      </w:r>
      <w:r>
        <w:br/>
      </w:r>
      <w:r>
        <w:rPr>
          <w:rFonts w:ascii="Times New Roman"/>
          <w:b w:val="false"/>
          <w:i w:val="false"/>
          <w:color w:val="000000"/>
          <w:sz w:val="28"/>
        </w:rPr>
        <w:t>
           теңiзiнiң солтүстiк бөлiгiн сақтау
</w:t>
      </w:r>
      <w:r>
        <w:br/>
      </w:r>
      <w:r>
        <w:rPr>
          <w:rFonts w:ascii="Times New Roman"/>
          <w:b w:val="false"/>
          <w:i w:val="false"/>
          <w:color w:val="000000"/>
          <w:sz w:val="28"/>
        </w:rPr>
        <w:t>
      028  Арал теңiзi өңірінің елдi мекендерiн сумен       313163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029  Сумен жабдықтау жүйесін салу және қайта жаңарту 4010320
</w:t>
      </w:r>
      <w:r>
        <w:br/>
      </w:r>
      <w:r>
        <w:rPr>
          <w:rFonts w:ascii="Times New Roman"/>
          <w:b w:val="false"/>
          <w:i w:val="false"/>
          <w:color w:val="000000"/>
          <w:sz w:val="28"/>
        </w:rPr>
        <w:t>
      031  Гидротехникалық құрылысты қайта жаңарту         1252026
</w:t>
      </w:r>
      <w:r>
        <w:br/>
      </w:r>
      <w:r>
        <w:rPr>
          <w:rFonts w:ascii="Times New Roman"/>
          <w:b w:val="false"/>
          <w:i w:val="false"/>
          <w:color w:val="000000"/>
          <w:sz w:val="28"/>
        </w:rPr>
        <w:t>
      033  Өскемен қаласында жер асты суларын қорғау         43095
</w:t>
      </w:r>
      <w:r>
        <w:br/>
      </w:r>
      <w:r>
        <w:rPr>
          <w:rFonts w:ascii="Times New Roman"/>
          <w:b w:val="false"/>
          <w:i w:val="false"/>
          <w:color w:val="000000"/>
          <w:sz w:val="28"/>
        </w:rPr>
        <w:t>
           және өнеркәсіп ағындыларын тазарту
</w:t>
      </w:r>
      <w:r>
        <w:br/>
      </w:r>
      <w:r>
        <w:rPr>
          <w:rFonts w:ascii="Times New Roman"/>
          <w:b w:val="false"/>
          <w:i w:val="false"/>
          <w:color w:val="000000"/>
          <w:sz w:val="28"/>
        </w:rPr>
        <w:t>
      034  Су берумен байланысы жоқ республикалық су        935600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036  Ормандардың сақталуын және тұрақты дамуын       1872868
</w:t>
      </w:r>
      <w:r>
        <w:br/>
      </w:r>
      <w:r>
        <w:rPr>
          <w:rFonts w:ascii="Times New Roman"/>
          <w:b w:val="false"/>
          <w:i w:val="false"/>
          <w:color w:val="000000"/>
          <w:sz w:val="28"/>
        </w:rPr>
        <w:t>
           қамтамасыз ету
</w:t>
      </w:r>
      <w:r>
        <w:br/>
      </w:r>
      <w:r>
        <w:rPr>
          <w:rFonts w:ascii="Times New Roman"/>
          <w:b w:val="false"/>
          <w:i w:val="false"/>
          <w:color w:val="000000"/>
          <w:sz w:val="28"/>
        </w:rPr>
        <w:t>
      037  Балық ресурстарын мемлекеттік есепке алу және    111620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586823
</w:t>
      </w:r>
      <w:r>
        <w:br/>
      </w:r>
      <w:r>
        <w:rPr>
          <w:rFonts w:ascii="Times New Roman"/>
          <w:b w:val="false"/>
          <w:i w:val="false"/>
          <w:color w:val="000000"/>
          <w:sz w:val="28"/>
        </w:rPr>
        <w:t>
      039  Батыс Тянь-Шань биоәралуандығын сақтау            47907
</w:t>
      </w:r>
      <w:r>
        <w:br/>
      </w:r>
      <w:r>
        <w:rPr>
          <w:rFonts w:ascii="Times New Roman"/>
          <w:b w:val="false"/>
          <w:i w:val="false"/>
          <w:color w:val="000000"/>
          <w:sz w:val="28"/>
        </w:rPr>
        <w:t>
      040  Ерекше қорғалатын табиғи аумақтарды және        2093258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041  Нұра-Есіл өзендері алабының қоршаған             337698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042  Агроөнеркәсіп кешен саласындағы қолданбалы      2004000
</w:t>
      </w:r>
      <w:r>
        <w:br/>
      </w:r>
      <w:r>
        <w:rPr>
          <w:rFonts w:ascii="Times New Roman"/>
          <w:b w:val="false"/>
          <w:i w:val="false"/>
          <w:color w:val="000000"/>
          <w:sz w:val="28"/>
        </w:rPr>
        <w:t>
           ғылыми зерттеулер
</w:t>
      </w:r>
      <w:r>
        <w:br/>
      </w:r>
      <w:r>
        <w:rPr>
          <w:rFonts w:ascii="Times New Roman"/>
          <w:b w:val="false"/>
          <w:i w:val="false"/>
          <w:color w:val="000000"/>
          <w:sz w:val="28"/>
        </w:rPr>
        <w:t>
      044  Ормандарды сақтау және республиканың орманды      37567
</w:t>
      </w:r>
      <w:r>
        <w:br/>
      </w:r>
      <w:r>
        <w:rPr>
          <w:rFonts w:ascii="Times New Roman"/>
          <w:b w:val="false"/>
          <w:i w:val="false"/>
          <w:color w:val="000000"/>
          <w:sz w:val="28"/>
        </w:rPr>
        <w:t>
           аумақтарын көбейту
</w:t>
      </w:r>
      <w:r>
        <w:br/>
      </w:r>
      <w:r>
        <w:rPr>
          <w:rFonts w:ascii="Times New Roman"/>
          <w:b w:val="false"/>
          <w:i w:val="false"/>
          <w:color w:val="000000"/>
          <w:sz w:val="28"/>
        </w:rPr>
        <w:t>
      045  Қазақстан Республикасы Ауыл шаруашылығы          170850
</w:t>
      </w:r>
      <w:r>
        <w:br/>
      </w:r>
      <w:r>
        <w:rPr>
          <w:rFonts w:ascii="Times New Roman"/>
          <w:b w:val="false"/>
          <w:i w:val="false"/>
          <w:color w:val="000000"/>
          <w:sz w:val="28"/>
        </w:rPr>
        <w:t>
           министрлігінің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046  Агроөнеркәсiп кешені саласының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65493
</w:t>
      </w:r>
      <w:r>
        <w:br/>
      </w:r>
      <w:r>
        <w:rPr>
          <w:rFonts w:ascii="Times New Roman"/>
          <w:b w:val="false"/>
          <w:i w:val="false"/>
          <w:color w:val="000000"/>
          <w:sz w:val="28"/>
        </w:rPr>
        <w:t>
           жүретін ауыл шаруашылығы,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049  Республика меншігіне жататын ауыз сумен жабдық-  722390
</w:t>
      </w:r>
      <w:r>
        <w:br/>
      </w:r>
      <w:r>
        <w:rPr>
          <w:rFonts w:ascii="Times New Roman"/>
          <w:b w:val="false"/>
          <w:i w:val="false"/>
          <w:color w:val="000000"/>
          <w:sz w:val="28"/>
        </w:rPr>
        <w:t>
           таудың баламасыз көздері болып табылатын
</w:t>
      </w:r>
      <w:r>
        <w:br/>
      </w:r>
      <w:r>
        <w:rPr>
          <w:rFonts w:ascii="Times New Roman"/>
          <w:b w:val="false"/>
          <w:i w:val="false"/>
          <w:color w:val="000000"/>
          <w:sz w:val="28"/>
        </w:rPr>
        <w:t>
           сумен жабдықтаудың аса маңызды топтық жүйелері-
</w:t>
      </w:r>
      <w:r>
        <w:br/>
      </w:r>
      <w:r>
        <w:rPr>
          <w:rFonts w:ascii="Times New Roman"/>
          <w:b w:val="false"/>
          <w:i w:val="false"/>
          <w:color w:val="000000"/>
          <w:sz w:val="28"/>
        </w:rPr>
        <w:t>
           нен алынатын ауыз суды беру бойынша қызметтер
</w:t>
      </w:r>
      <w:r>
        <w:br/>
      </w:r>
      <w:r>
        <w:rPr>
          <w:rFonts w:ascii="Times New Roman"/>
          <w:b w:val="false"/>
          <w:i w:val="false"/>
          <w:color w:val="000000"/>
          <w:sz w:val="28"/>
        </w:rPr>
        <w:t>
           құнын субсидиялау
</w:t>
      </w:r>
      <w:r>
        <w:br/>
      </w:r>
      <w:r>
        <w:rPr>
          <w:rFonts w:ascii="Times New Roman"/>
          <w:b w:val="false"/>
          <w:i w:val="false"/>
          <w:color w:val="000000"/>
          <w:sz w:val="28"/>
        </w:rPr>
        <w:t>
      054  Шаруашылықаралық арналар мен гидромелиоративтік  794360
</w:t>
      </w:r>
      <w:r>
        <w:br/>
      </w:r>
      <w:r>
        <w:rPr>
          <w:rFonts w:ascii="Times New Roman"/>
          <w:b w:val="false"/>
          <w:i w:val="false"/>
          <w:color w:val="000000"/>
          <w:sz w:val="28"/>
        </w:rPr>
        <w:t>
           құрылыстардың апатты учаскелерін күрделі жөндеу
</w:t>
      </w:r>
      <w:r>
        <w:br/>
      </w:r>
      <w:r>
        <w:rPr>
          <w:rFonts w:ascii="Times New Roman"/>
          <w:b w:val="false"/>
          <w:i w:val="false"/>
          <w:color w:val="000000"/>
          <w:sz w:val="28"/>
        </w:rPr>
        <w:t>
           және қалпына келтіру
</w:t>
      </w:r>
      <w:r>
        <w:br/>
      </w:r>
      <w:r>
        <w:rPr>
          <w:rFonts w:ascii="Times New Roman"/>
          <w:b w:val="false"/>
          <w:i w:val="false"/>
          <w:color w:val="000000"/>
          <w:sz w:val="28"/>
        </w:rPr>
        <w:t>
      055  Аграрлық ғылым саласындағы мемлекеттік              600
</w:t>
      </w:r>
      <w:r>
        <w:br/>
      </w:r>
      <w:r>
        <w:rPr>
          <w:rFonts w:ascii="Times New Roman"/>
          <w:b w:val="false"/>
          <w:i w:val="false"/>
          <w:color w:val="000000"/>
          <w:sz w:val="28"/>
        </w:rPr>
        <w:t>
           сыйлықтар
</w:t>
      </w:r>
      <w:r>
        <w:br/>
      </w:r>
      <w:r>
        <w:rPr>
          <w:rFonts w:ascii="Times New Roman"/>
          <w:b w:val="false"/>
          <w:i w:val="false"/>
          <w:color w:val="000000"/>
          <w:sz w:val="28"/>
        </w:rPr>
        <w:t>
      056  Қазақстанның ауыл шаруашылығы өнімдерінің         86614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104  Нашақорлыққа және есірткі бизнесіне қарсы күрес    2528
</w:t>
      </w:r>
      <w:r>
        <w:br/>
      </w:r>
      <w:r>
        <w:rPr>
          <w:rFonts w:ascii="Times New Roman"/>
          <w:b w:val="false"/>
          <w:i w:val="false"/>
          <w:color w:val="000000"/>
          <w:sz w:val="28"/>
        </w:rPr>
        <w:t>
      743  Өсімдіктер мен жануарлардың гендік               200270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4092610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
</w:t>
      </w:r>
      <w:r>
        <w:rPr>
          <w:rFonts w:ascii="Times New Roman"/>
          <w:b w:val="false"/>
          <w:i w:val="false"/>
          <w:color w:val="000000"/>
          <w:sz w:val="28"/>
        </w:rPr>
        <w:t>
</w:t>
      </w:r>
      <w:r>
        <w:br/>
      </w:r>
      <w:r>
        <w:rPr>
          <w:rFonts w:ascii="Times New Roman"/>
          <w:b w:val="false"/>
          <w:i w:val="false"/>
          <w:color w:val="000000"/>
          <w:sz w:val="28"/>
        </w:rPr>
        <w:t>
      001  Қоршаған ортаны қорғау саласындағы уәкілетті    1606279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Стратегиялық, трансшекаралық және экологиялық     10951
</w:t>
      </w:r>
      <w:r>
        <w:br/>
      </w:r>
      <w:r>
        <w:rPr>
          <w:rFonts w:ascii="Times New Roman"/>
          <w:b w:val="false"/>
          <w:i w:val="false"/>
          <w:color w:val="000000"/>
          <w:sz w:val="28"/>
        </w:rPr>
        <w:t>
           қауіпті объектілерге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003  Қоршаған ортаны қорғау саласындағы ғылыми        250000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676730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оңалту       164314
</w:t>
      </w:r>
      <w:r>
        <w:br/>
      </w:r>
      <w:r>
        <w:rPr>
          <w:rFonts w:ascii="Times New Roman"/>
          <w:b w:val="false"/>
          <w:i w:val="false"/>
          <w:color w:val="000000"/>
          <w:sz w:val="28"/>
        </w:rPr>
        <w:t>
      007  Қоршаған ортаны қорғаудың ақпараттық жүйесін      41000
</w:t>
      </w:r>
      <w:r>
        <w:br/>
      </w:r>
      <w:r>
        <w:rPr>
          <w:rFonts w:ascii="Times New Roman"/>
          <w:b w:val="false"/>
          <w:i w:val="false"/>
          <w:color w:val="000000"/>
          <w:sz w:val="28"/>
        </w:rPr>
        <w:t>
           құру және дамыту
</w:t>
      </w:r>
      <w:r>
        <w:br/>
      </w:r>
      <w:r>
        <w:rPr>
          <w:rFonts w:ascii="Times New Roman"/>
          <w:b w:val="false"/>
          <w:i w:val="false"/>
          <w:color w:val="000000"/>
          <w:sz w:val="28"/>
        </w:rPr>
        <w:t>
      008  Қоршаған ортаның жай-күйіне бақылау жүргізу      489979
</w:t>
      </w:r>
      <w:r>
        <w:br/>
      </w:r>
      <w:r>
        <w:rPr>
          <w:rFonts w:ascii="Times New Roman"/>
          <w:b w:val="false"/>
          <w:i w:val="false"/>
          <w:color w:val="000000"/>
          <w:sz w:val="28"/>
        </w:rPr>
        <w:t>
      009  Облыстық бюджеттерге, Астана және Алматы         853357
</w:t>
      </w:r>
      <w:r>
        <w:br/>
      </w:r>
      <w:r>
        <w:rPr>
          <w:rFonts w:ascii="Times New Roman"/>
          <w:b w:val="false"/>
          <w:i w:val="false"/>
          <w:color w:val="000000"/>
          <w:sz w:val="28"/>
        </w:rPr>
        <w:t>
           қалаларының бюджеттеріне қоршаған ортаны
</w:t>
      </w:r>
      <w:r>
        <w:br/>
      </w:r>
      <w:r>
        <w:rPr>
          <w:rFonts w:ascii="Times New Roman"/>
          <w:b w:val="false"/>
          <w:i w:val="false"/>
          <w:color w:val="000000"/>
          <w:sz w:val="28"/>
        </w:rPr>
        <w:t>
           қорғау объектілерін салуға және қайта жаңартуға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агенттігі       81571
</w:t>
      </w:r>
      <w:r>
        <w:rPr>
          <w:rFonts w:ascii="Times New Roman"/>
          <w:b w:val="false"/>
          <w:i w:val="false"/>
          <w:color w:val="000000"/>
          <w:sz w:val="28"/>
        </w:rPr>
        <w:t>
</w:t>
      </w:r>
      <w:r>
        <w:br/>
      </w:r>
      <w:r>
        <w:rPr>
          <w:rFonts w:ascii="Times New Roman"/>
          <w:b w:val="false"/>
          <w:i w:val="false"/>
          <w:color w:val="000000"/>
          <w:sz w:val="28"/>
        </w:rPr>
        <w:t>
      005  Ауыл шаруашылығы санағын жүргізу                  81571
</w:t>
      </w:r>
      <w:r>
        <w:br/>
      </w:r>
      <w:r>
        <w:rPr>
          <w:rFonts w:ascii="Times New Roman"/>
          <w:b w:val="false"/>
          <w:i w:val="false"/>
          <w:color w:val="000000"/>
          <w:sz w:val="28"/>
        </w:rPr>
        <w:t>
</w:t>
      </w:r>
      <w:r>
        <w:rPr>
          <w:rFonts w:ascii="Times New Roman"/>
          <w:b w:val="false"/>
          <w:i/>
          <w:color w:val="000000"/>
          <w:sz w:val="28"/>
        </w:rPr>
        <w:t>
   614     Қазақстан Республикасы Жер ресурстарын          3665830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агенттiгi
</w:t>
      </w:r>
      <w:r>
        <w:rPr>
          <w:rFonts w:ascii="Times New Roman"/>
          <w:b w:val="false"/>
          <w:i w:val="false"/>
          <w:color w:val="000000"/>
          <w:sz w:val="28"/>
        </w:rPr>
        <w:t>
</w:t>
      </w:r>
      <w:r>
        <w:br/>
      </w:r>
      <w:r>
        <w:rPr>
          <w:rFonts w:ascii="Times New Roman"/>
          <w:b w:val="false"/>
          <w:i w:val="false"/>
          <w:color w:val="000000"/>
          <w:sz w:val="28"/>
        </w:rPr>
        <w:t>
      001  Жер ресурстарын мемлекеттік басқаруды            647293
</w:t>
      </w:r>
      <w:r>
        <w:br/>
      </w:r>
      <w:r>
        <w:rPr>
          <w:rFonts w:ascii="Times New Roman"/>
          <w:b w:val="false"/>
          <w:i w:val="false"/>
          <w:color w:val="000000"/>
          <w:sz w:val="28"/>
        </w:rPr>
        <w:t>
           қамтамасыз ету
</w:t>
      </w:r>
      <w:r>
        <w:br/>
      </w:r>
      <w:r>
        <w:rPr>
          <w:rFonts w:ascii="Times New Roman"/>
          <w:b w:val="false"/>
          <w:i w:val="false"/>
          <w:color w:val="000000"/>
          <w:sz w:val="28"/>
        </w:rPr>
        <w:t>
      002  Жер қатынастарын жүзеге асыруды қамтамасыз ету  1295712
</w:t>
      </w:r>
      <w:r>
        <w:br/>
      </w:r>
      <w:r>
        <w:rPr>
          <w:rFonts w:ascii="Times New Roman"/>
          <w:b w:val="false"/>
          <w:i w:val="false"/>
          <w:color w:val="000000"/>
          <w:sz w:val="28"/>
        </w:rPr>
        <w:t>
      003  Мемлекеттiк жер кадастрының автоматтандырылған   600000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004  Топография-геодезиялық және картографиялық       534389
</w:t>
      </w:r>
      <w:r>
        <w:br/>
      </w:r>
      <w:r>
        <w:rPr>
          <w:rFonts w:ascii="Times New Roman"/>
          <w:b w:val="false"/>
          <w:i w:val="false"/>
          <w:color w:val="000000"/>
          <w:sz w:val="28"/>
        </w:rPr>
        <w:t>
           өнімдерді және олардың сақталуын қамтамасыз ету
</w:t>
      </w:r>
      <w:r>
        <w:br/>
      </w:r>
      <w:r>
        <w:rPr>
          <w:rFonts w:ascii="Times New Roman"/>
          <w:b w:val="false"/>
          <w:i w:val="false"/>
          <w:color w:val="000000"/>
          <w:sz w:val="28"/>
        </w:rPr>
        <w:t>
      005  Республикалық картографиялық фабриканы салу      549370
</w:t>
      </w:r>
      <w:r>
        <w:br/>
      </w:r>
      <w:r>
        <w:rPr>
          <w:rFonts w:ascii="Times New Roman"/>
          <w:b w:val="false"/>
          <w:i w:val="false"/>
          <w:color w:val="000000"/>
          <w:sz w:val="28"/>
        </w:rPr>
        <w:t>
      006  Жер ресурстарын басқару саласындағы қолданбалы    39066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135231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Ормандар мен жануарлар дүниесін күзету, қорғау,  135231
</w:t>
      </w:r>
      <w:r>
        <w:br/>
      </w:r>
      <w:r>
        <w:rPr>
          <w:rFonts w:ascii="Times New Roman"/>
          <w:b w:val="false"/>
          <w:i w:val="false"/>
          <w:color w:val="000000"/>
          <w:sz w:val="28"/>
        </w:rPr>
        <w:t>
           молайту
</w:t>
      </w:r>
      <w:r>
        <w:br/>
      </w:r>
      <w:r>
        <w:rPr>
          <w:rFonts w:ascii="Times New Roman"/>
          <w:b w:val="false"/>
          <w:i w:val="false"/>
          <w:color w:val="000000"/>
          <w:sz w:val="28"/>
        </w:rPr>
        <w:t>
</w:t>
      </w:r>
      <w:r>
        <w:rPr>
          <w:rFonts w:ascii="Times New Roman"/>
          <w:b/>
          <w:i w:val="false"/>
          <w:color w:val="000000"/>
          <w:sz w:val="28"/>
        </w:rPr>
        <w:t>
11        Өнеркәсiп, сәулет, қала құрылысы және     
</w:t>
      </w:r>
      <w:r>
        <w:rPr>
          <w:rFonts w:ascii="Times New Roman"/>
          <w:b w:val="false"/>
          <w:i w:val="false"/>
          <w:color w:val="000000"/>
          <w:sz w:val="28"/>
        </w:rPr>
        <w:t>
  1279962
</w:t>
      </w:r>
      <w:r>
        <w:br/>
      </w:r>
      <w:r>
        <w:rPr>
          <w:rFonts w:ascii="Times New Roman"/>
          <w:b w:val="false"/>
          <w:i w:val="false"/>
          <w:color w:val="000000"/>
          <w:sz w:val="28"/>
        </w:rPr>
        <w:t>
</w:t>
      </w:r>
      <w:r>
        <w:rPr>
          <w:rFonts w:ascii="Times New Roman"/>
          <w:b/>
          <w:i w:val="false"/>
          <w:color w:val="000000"/>
          <w:sz w:val="28"/>
        </w:rPr>
        <w:t>
          құрылыс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1279962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005  Құрылыс саласындағы қолданбалы ғылыми зерттеулер  25200
</w:t>
      </w:r>
      <w:r>
        <w:br/>
      </w:r>
      <w:r>
        <w:rPr>
          <w:rFonts w:ascii="Times New Roman"/>
          <w:b w:val="false"/>
          <w:i w:val="false"/>
          <w:color w:val="000000"/>
          <w:sz w:val="28"/>
        </w:rPr>
        <w:t>
      006  Технологиялық сипаттағы қолданбалы ғылыми        968802
</w:t>
      </w:r>
      <w:r>
        <w:br/>
      </w:r>
      <w:r>
        <w:rPr>
          <w:rFonts w:ascii="Times New Roman"/>
          <w:b w:val="false"/>
          <w:i w:val="false"/>
          <w:color w:val="000000"/>
          <w:sz w:val="28"/>
        </w:rPr>
        <w:t>
           зерттеулер
</w:t>
      </w:r>
      <w:r>
        <w:br/>
      </w:r>
      <w:r>
        <w:rPr>
          <w:rFonts w:ascii="Times New Roman"/>
          <w:b w:val="false"/>
          <w:i w:val="false"/>
          <w:color w:val="000000"/>
          <w:sz w:val="28"/>
        </w:rPr>
        <w:t>
      008  Ақпаратты сақтауды қамтамасыз ету                108235
</w:t>
      </w:r>
      <w:r>
        <w:br/>
      </w:r>
      <w:r>
        <w:rPr>
          <w:rFonts w:ascii="Times New Roman"/>
          <w:b w:val="false"/>
          <w:i w:val="false"/>
          <w:color w:val="000000"/>
          <w:sz w:val="28"/>
        </w:rPr>
        <w:t>
      014  Сәулет, қала құрылысы және құрылыс қызметі       177725
</w:t>
      </w:r>
      <w:r>
        <w:br/>
      </w:r>
      <w:r>
        <w:rPr>
          <w:rFonts w:ascii="Times New Roman"/>
          <w:b w:val="false"/>
          <w:i w:val="false"/>
          <w:color w:val="000000"/>
          <w:sz w:val="28"/>
        </w:rPr>
        <w:t>
           саласындағы нормативтік-техникалық құжаттарды
</w:t>
      </w:r>
      <w:r>
        <w:br/>
      </w:r>
      <w:r>
        <w:rPr>
          <w:rFonts w:ascii="Times New Roman"/>
          <w:b w:val="false"/>
          <w:i w:val="false"/>
          <w:color w:val="000000"/>
          <w:sz w:val="28"/>
        </w:rPr>
        <w:t>
           жетілдіру
</w:t>
      </w:r>
      <w:r>
        <w:br/>
      </w:r>
      <w:r>
        <w:rPr>
          <w:rFonts w:ascii="Times New Roman"/>
          <w:b w:val="false"/>
          <w:i w:val="false"/>
          <w:color w:val="000000"/>
          <w:sz w:val="28"/>
        </w:rPr>
        <w:t>
</w:t>
      </w:r>
      <w:r>
        <w:rPr>
          <w:rFonts w:ascii="Times New Roman"/>
          <w:b/>
          <w:i w:val="false"/>
          <w:color w:val="000000"/>
          <w:sz w:val="28"/>
        </w:rPr>
        <w:t>
12        Көлiк және коммуникациялар
</w:t>
      </w:r>
      <w:r>
        <w:rPr>
          <w:rFonts w:ascii="Times New Roman"/>
          <w:b w:val="false"/>
          <w:i w:val="false"/>
          <w:color w:val="000000"/>
          <w:sz w:val="28"/>
        </w:rPr>
        <w:t>
                   90903020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86838557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001  Көлiк және коммуникациялар саласындағы          1099321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002  Республикалық деңгейде автомобиль жолдарын     39206937
</w:t>
      </w:r>
      <w:r>
        <w:br/>
      </w:r>
      <w:r>
        <w:rPr>
          <w:rFonts w:ascii="Times New Roman"/>
          <w:b w:val="false"/>
          <w:i w:val="false"/>
          <w:color w:val="000000"/>
          <w:sz w:val="28"/>
        </w:rPr>
        <w:t>
           дамыту
</w:t>
      </w:r>
      <w:r>
        <w:br/>
      </w:r>
      <w:r>
        <w:rPr>
          <w:rFonts w:ascii="Times New Roman"/>
          <w:b w:val="false"/>
          <w:i w:val="false"/>
          <w:color w:val="000000"/>
          <w:sz w:val="28"/>
        </w:rPr>
        <w:t>
      003  Республикалық маңызы бар автожолдарды күрделі, 15600824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005  Су жолдарының кеме жүретін жағдайда болуын      1119054
</w:t>
      </w:r>
      <w:r>
        <w:br/>
      </w:r>
      <w:r>
        <w:rPr>
          <w:rFonts w:ascii="Times New Roman"/>
          <w:b w:val="false"/>
          <w:i w:val="false"/>
          <w:color w:val="000000"/>
          <w:sz w:val="28"/>
        </w:rPr>
        <w:t>
           қамтамасыз ету және шлюздердi күтіп-ұстау
</w:t>
      </w:r>
      <w:r>
        <w:br/>
      </w:r>
      <w:r>
        <w:rPr>
          <w:rFonts w:ascii="Times New Roman"/>
          <w:b w:val="false"/>
          <w:i w:val="false"/>
          <w:color w:val="000000"/>
          <w:sz w:val="28"/>
        </w:rPr>
        <w:t>
      006  Әуе көлігі инфрақұрылымын дамыту                3688542
</w:t>
      </w:r>
      <w:r>
        <w:br/>
      </w:r>
      <w:r>
        <w:rPr>
          <w:rFonts w:ascii="Times New Roman"/>
          <w:b w:val="false"/>
          <w:i w:val="false"/>
          <w:color w:val="000000"/>
          <w:sz w:val="28"/>
        </w:rPr>
        <w:t>
      008  Темір жол көлігі инфрақұрылымын дамыту           439190
</w:t>
      </w:r>
      <w:r>
        <w:br/>
      </w:r>
      <w:r>
        <w:rPr>
          <w:rFonts w:ascii="Times New Roman"/>
          <w:b w:val="false"/>
          <w:i w:val="false"/>
          <w:color w:val="000000"/>
          <w:sz w:val="28"/>
        </w:rPr>
        <w:t>
      009  Әлеуметтік маңызы бар облысаралық бағыттар      8862200
</w:t>
      </w:r>
      <w:r>
        <w:br/>
      </w:r>
      <w:r>
        <w:rPr>
          <w:rFonts w:ascii="Times New Roman"/>
          <w:b w:val="false"/>
          <w:i w:val="false"/>
          <w:color w:val="000000"/>
          <w:sz w:val="28"/>
        </w:rPr>
        <w:t>
           бойынша темір жол жолаушылар тасымалдарын
</w:t>
      </w:r>
      <w:r>
        <w:br/>
      </w:r>
      <w:r>
        <w:rPr>
          <w:rFonts w:ascii="Times New Roman"/>
          <w:b w:val="false"/>
          <w:i w:val="false"/>
          <w:color w:val="000000"/>
          <w:sz w:val="28"/>
        </w:rPr>
        <w:t>
           субсидиялау
</w:t>
      </w:r>
      <w:r>
        <w:br/>
      </w:r>
      <w:r>
        <w:rPr>
          <w:rFonts w:ascii="Times New Roman"/>
          <w:b w:val="false"/>
          <w:i w:val="false"/>
          <w:color w:val="000000"/>
          <w:sz w:val="28"/>
        </w:rPr>
        <w:t>
      010  Көлiк және коммуникациялар саласындағы            83400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011  Темір жол саласының стандарттарын әзірлеу         23040
</w:t>
      </w:r>
      <w:r>
        <w:br/>
      </w:r>
      <w:r>
        <w:rPr>
          <w:rFonts w:ascii="Times New Roman"/>
          <w:b w:val="false"/>
          <w:i w:val="false"/>
          <w:color w:val="000000"/>
          <w:sz w:val="28"/>
        </w:rPr>
        <w:t>
      013  Облыстық бюджеттерге, Астана және Алматы        1107800
</w:t>
      </w:r>
      <w:r>
        <w:br/>
      </w:r>
      <w:r>
        <w:rPr>
          <w:rFonts w:ascii="Times New Roman"/>
          <w:b w:val="false"/>
          <w:i w:val="false"/>
          <w:color w:val="000000"/>
          <w:sz w:val="28"/>
        </w:rPr>
        <w:t>
           қалаларының бюджеттеріне әлеуметтік маңызы
</w:t>
      </w:r>
      <w:r>
        <w:br/>
      </w:r>
      <w:r>
        <w:rPr>
          <w:rFonts w:ascii="Times New Roman"/>
          <w:b w:val="false"/>
          <w:i w:val="false"/>
          <w:color w:val="000000"/>
          <w:sz w:val="28"/>
        </w:rPr>
        <w:t>
           бар ауданаралық (қалааралық) және ішкі бағыт-
</w:t>
      </w:r>
      <w:r>
        <w:br/>
      </w:r>
      <w:r>
        <w:rPr>
          <w:rFonts w:ascii="Times New Roman"/>
          <w:b w:val="false"/>
          <w:i w:val="false"/>
          <w:color w:val="000000"/>
          <w:sz w:val="28"/>
        </w:rPr>
        <w:t>
           тардағы темір жол жолаушылар тасымалдарын
</w:t>
      </w:r>
      <w:r>
        <w:br/>
      </w:r>
      <w:r>
        <w:rPr>
          <w:rFonts w:ascii="Times New Roman"/>
          <w:b w:val="false"/>
          <w:i w:val="false"/>
          <w:color w:val="000000"/>
          <w:sz w:val="28"/>
        </w:rPr>
        <w:t>
           субсидиялауға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019  Жүйелі ішкі авиатасымалдарды субсидиялау         600000
</w:t>
      </w:r>
      <w:r>
        <w:br/>
      </w:r>
      <w:r>
        <w:rPr>
          <w:rFonts w:ascii="Times New Roman"/>
          <w:b w:val="false"/>
          <w:i w:val="false"/>
          <w:color w:val="000000"/>
          <w:sz w:val="28"/>
        </w:rPr>
        <w:t>
      020  Су көлігі инфрақұрылымын дамыту                  350000
</w:t>
      </w:r>
      <w:r>
        <w:br/>
      </w:r>
      <w:r>
        <w:rPr>
          <w:rFonts w:ascii="Times New Roman"/>
          <w:b w:val="false"/>
          <w:i w:val="false"/>
          <w:color w:val="000000"/>
          <w:sz w:val="28"/>
        </w:rPr>
        <w:t>
      028  Облыстық бюджеттерге, Астана және Алматы       14419318
</w:t>
      </w:r>
      <w:r>
        <w:br/>
      </w:r>
      <w:r>
        <w:rPr>
          <w:rFonts w:ascii="Times New Roman"/>
          <w:b w:val="false"/>
          <w:i w:val="false"/>
          <w:color w:val="000000"/>
          <w:sz w:val="28"/>
        </w:rPr>
        <w:t>
           қалаларының бюджеттеріне көлік жүйесін
</w:t>
      </w:r>
      <w:r>
        <w:br/>
      </w:r>
      <w:r>
        <w:rPr>
          <w:rFonts w:ascii="Times New Roman"/>
          <w:b w:val="false"/>
          <w:i w:val="false"/>
          <w:color w:val="000000"/>
          <w:sz w:val="28"/>
        </w:rPr>
        <w:t>
           дамытуға берілетін нысаналы даму трансферттері
</w:t>
      </w:r>
      <w:r>
        <w:br/>
      </w:r>
      <w:r>
        <w:rPr>
          <w:rFonts w:ascii="Times New Roman"/>
          <w:b w:val="false"/>
          <w:i w:val="false"/>
          <w:color w:val="000000"/>
          <w:sz w:val="28"/>
        </w:rPr>
        <w:t>
      030  "Transport tower" әкімшілік-технологиялық        238931
</w:t>
      </w:r>
      <w:r>
        <w:br/>
      </w:r>
      <w:r>
        <w:rPr>
          <w:rFonts w:ascii="Times New Roman"/>
          <w:b w:val="false"/>
          <w:i w:val="false"/>
          <w:color w:val="000000"/>
          <w:sz w:val="28"/>
        </w:rPr>
        <w:t>
           кешені ғимаратын күтіп-ұстау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13856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042  "Байқоңыр" кешенінің жалға алынған мүлкінің есебі  9107
</w:t>
      </w:r>
      <w:r>
        <w:br/>
      </w:r>
      <w:r>
        <w:rPr>
          <w:rFonts w:ascii="Times New Roman"/>
          <w:b w:val="false"/>
          <w:i w:val="false"/>
          <w:color w:val="000000"/>
          <w:sz w:val="28"/>
        </w:rPr>
        <w:t>
      043  Қазақстан Республикасының ғарышкер                 4749
</w:t>
      </w:r>
      <w:r>
        <w:br/>
      </w:r>
      <w:r>
        <w:rPr>
          <w:rFonts w:ascii="Times New Roman"/>
          <w:b w:val="false"/>
          <w:i w:val="false"/>
          <w:color w:val="000000"/>
          <w:sz w:val="28"/>
        </w:rPr>
        <w:t>
           үміткерлерін даярлау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4050607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байланыс агенттігі
</w:t>
      </w:r>
      <w:r>
        <w:rPr>
          <w:rFonts w:ascii="Times New Roman"/>
          <w:b w:val="false"/>
          <w:i w:val="false"/>
          <w:color w:val="000000"/>
          <w:sz w:val="28"/>
        </w:rPr>
        <w:t>
</w:t>
      </w:r>
      <w:r>
        <w:br/>
      </w:r>
      <w:r>
        <w:rPr>
          <w:rFonts w:ascii="Times New Roman"/>
          <w:b w:val="false"/>
          <w:i w:val="false"/>
          <w:color w:val="000000"/>
          <w:sz w:val="28"/>
        </w:rPr>
        <w:t>
      002  Радиожиілік өрісінің және радиоэлектрондық       110000
</w:t>
      </w:r>
      <w:r>
        <w:br/>
      </w:r>
      <w:r>
        <w:rPr>
          <w:rFonts w:ascii="Times New Roman"/>
          <w:b w:val="false"/>
          <w:i w:val="false"/>
          <w:color w:val="000000"/>
          <w:sz w:val="28"/>
        </w:rPr>
        <w:t>
           құралдардың мониторинг жүйесін құру
</w:t>
      </w:r>
      <w:r>
        <w:br/>
      </w:r>
      <w:r>
        <w:rPr>
          <w:rFonts w:ascii="Times New Roman"/>
          <w:b w:val="false"/>
          <w:i w:val="false"/>
          <w:color w:val="000000"/>
          <w:sz w:val="28"/>
        </w:rPr>
        <w:t>
      006  Радиожиілік өрісінің және радиоэлектрондық       256694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017  Ауылдағы байланыс операторларының әмбебап       3683913
</w:t>
      </w:r>
      <w:r>
        <w:br/>
      </w:r>
      <w:r>
        <w:rPr>
          <w:rFonts w:ascii="Times New Roman"/>
          <w:b w:val="false"/>
          <w:i w:val="false"/>
          <w:color w:val="000000"/>
          <w:sz w:val="28"/>
        </w:rPr>
        <w:t>
           байланыс қызметтерін ұсыну жөніндегі
</w:t>
      </w:r>
      <w:r>
        <w:br/>
      </w:r>
      <w:r>
        <w:rPr>
          <w:rFonts w:ascii="Times New Roman"/>
          <w:b w:val="false"/>
          <w:i w:val="false"/>
          <w:color w:val="000000"/>
          <w:sz w:val="28"/>
        </w:rPr>
        <w:t>
           залалдарына өтемақы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75533889
</w:t>
      </w:r>
      <w:r>
        <w:br/>
      </w:r>
      <w:r>
        <w:rPr>
          <w:rFonts w:ascii="Times New Roman"/>
          <w:b w:val="false"/>
          <w:i w:val="false"/>
          <w:color w:val="000000"/>
          <w:sz w:val="28"/>
        </w:rPr>
        <w:t>
   202     
</w:t>
      </w:r>
      <w:r>
        <w:rPr>
          <w:rFonts w:ascii="Times New Roman"/>
          <w:b w:val="false"/>
          <w:i/>
          <w:color w:val="000000"/>
          <w:sz w:val="28"/>
        </w:rPr>
        <w:t>
Қазақстан Республикасы Төтенше жағдайлар        4860165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008  Мемлекеттік материалдық резервті                4860165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w:t>
      </w:r>
      <w:r>
        <w:rPr>
          <w:rFonts w:ascii="Times New Roman"/>
          <w:b w:val="false"/>
          <w:i/>
          <w:color w:val="000000"/>
          <w:sz w:val="28"/>
        </w:rPr>
        <w:t>
   203     Қазақстан Республикасы Табиғи монополияларды    1065776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агенттігі
</w:t>
      </w:r>
      <w:r>
        <w:rPr>
          <w:rFonts w:ascii="Times New Roman"/>
          <w:b w:val="false"/>
          <w:i w:val="false"/>
          <w:color w:val="000000"/>
          <w:sz w:val="28"/>
        </w:rPr>
        <w:t>
</w:t>
      </w:r>
      <w:r>
        <w:br/>
      </w:r>
      <w:r>
        <w:rPr>
          <w:rFonts w:ascii="Times New Roman"/>
          <w:b w:val="false"/>
          <w:i w:val="false"/>
          <w:color w:val="000000"/>
          <w:sz w:val="28"/>
        </w:rPr>
        <w:t>
      001  Табиғи монополия субъектілерінің қызметін        961376
</w:t>
      </w:r>
      <w:r>
        <w:br/>
      </w:r>
      <w:r>
        <w:rPr>
          <w:rFonts w:ascii="Times New Roman"/>
          <w:b w:val="false"/>
          <w:i w:val="false"/>
          <w:color w:val="000000"/>
          <w:sz w:val="28"/>
        </w:rPr>
        <w:t>
           реттеуді, бақылауды қамтамасыз ету
</w:t>
      </w:r>
      <w:r>
        <w:br/>
      </w:r>
      <w:r>
        <w:rPr>
          <w:rFonts w:ascii="Times New Roman"/>
          <w:b w:val="false"/>
          <w:i w:val="false"/>
          <w:color w:val="000000"/>
          <w:sz w:val="28"/>
        </w:rPr>
        <w:t>
      002  Монополистер қызметінің мониторингі бойынша      104400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w:t>
      </w:r>
      <w:r>
        <w:rPr>
          <w:rFonts w:ascii="Times New Roman"/>
          <w:b w:val="false"/>
          <w:i/>
          <w:color w:val="000000"/>
          <w:sz w:val="28"/>
        </w:rPr>
        <w:t>
   204     Қазақстан Республикасы Сыртқы iстер              280935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Өкiлдiк шығындар                                 280935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46777327
</w:t>
      </w:r>
      <w:r>
        <w:rPr>
          <w:rFonts w:ascii="Times New Roman"/>
          <w:b w:val="false"/>
          <w:i w:val="false"/>
          <w:color w:val="000000"/>
          <w:sz w:val="28"/>
        </w:rPr>
        <w:t>
</w:t>
      </w:r>
      <w:r>
        <w:br/>
      </w:r>
      <w:r>
        <w:rPr>
          <w:rFonts w:ascii="Times New Roman"/>
          <w:b w:val="false"/>
          <w:i w:val="false"/>
          <w:color w:val="000000"/>
          <w:sz w:val="28"/>
        </w:rPr>
        <w:t>
      009  Облыстық бюджеттерге, Астана және Алматы       31018414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қызметшілердің, мемлекеттік мекемелердің
</w:t>
      </w:r>
      <w:r>
        <w:br/>
      </w:r>
      <w:r>
        <w:rPr>
          <w:rFonts w:ascii="Times New Roman"/>
          <w:b w:val="false"/>
          <w:i w:val="false"/>
          <w:color w:val="000000"/>
          <w:sz w:val="28"/>
        </w:rPr>
        <w:t>
           мемлекеттік қызметші болып табылмайтын
</w:t>
      </w:r>
      <w:r>
        <w:br/>
      </w:r>
      <w:r>
        <w:rPr>
          <w:rFonts w:ascii="Times New Roman"/>
          <w:b w:val="false"/>
          <w:i w:val="false"/>
          <w:color w:val="000000"/>
          <w:sz w:val="28"/>
        </w:rPr>
        <w:t>
           қызметкерлерінің және қазыналық кәсіпорындар
</w:t>
      </w:r>
      <w:r>
        <w:br/>
      </w:r>
      <w:r>
        <w:rPr>
          <w:rFonts w:ascii="Times New Roman"/>
          <w:b w:val="false"/>
          <w:i w:val="false"/>
          <w:color w:val="000000"/>
          <w:sz w:val="28"/>
        </w:rPr>
        <w:t>
           қызметкерлерінің жалақыларын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010  Қазақстан Республикасы Үкіметінің резерві      15758913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970000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004  Республикалық бюджеттік инвестициялық            670000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008  Облыстық бюджеттерге экономикасы күйзеліске       21500
</w:t>
      </w:r>
      <w:r>
        <w:br/>
      </w:r>
      <w:r>
        <w:rPr>
          <w:rFonts w:ascii="Times New Roman"/>
          <w:b w:val="false"/>
          <w:i w:val="false"/>
          <w:color w:val="000000"/>
          <w:sz w:val="28"/>
        </w:rPr>
        <w:t>
           ұшыраған шағын қалалардың тіршілік ету
</w:t>
      </w:r>
      <w:r>
        <w:br/>
      </w:r>
      <w:r>
        <w:rPr>
          <w:rFonts w:ascii="Times New Roman"/>
          <w:b w:val="false"/>
          <w:i w:val="false"/>
          <w:color w:val="000000"/>
          <w:sz w:val="28"/>
        </w:rPr>
        <w:t>
           объектілерін күрделі жөндеуге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015  Облыстық бюджеттерге экономикасы күйзеліске      278500
</w:t>
      </w:r>
      <w:r>
        <w:br/>
      </w:r>
      <w:r>
        <w:rPr>
          <w:rFonts w:ascii="Times New Roman"/>
          <w:b w:val="false"/>
          <w:i w:val="false"/>
          <w:color w:val="000000"/>
          <w:sz w:val="28"/>
        </w:rPr>
        <w:t>
           ұшыраған шағын қалаларды дамытуға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4219615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Индустрия және сауда саласындағы уәкілетті      1690800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007  Стандарттау, сертификаттау, метрология және       10500
</w:t>
      </w:r>
      <w:r>
        <w:br/>
      </w:r>
      <w:r>
        <w:rPr>
          <w:rFonts w:ascii="Times New Roman"/>
          <w:b w:val="false"/>
          <w:i w:val="false"/>
          <w:color w:val="000000"/>
          <w:sz w:val="28"/>
        </w:rPr>
        <w:t>
           сапа жүйесі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 эталондық орталықты салу       1200000
</w:t>
      </w:r>
      <w:r>
        <w:br/>
      </w:r>
      <w:r>
        <w:rPr>
          <w:rFonts w:ascii="Times New Roman"/>
          <w:b w:val="false"/>
          <w:i w:val="false"/>
          <w:color w:val="000000"/>
          <w:sz w:val="28"/>
        </w:rPr>
        <w:t>
      012  Қазақстан Республикасында кәсіпкерлікті            4467
</w:t>
      </w:r>
      <w:r>
        <w:br/>
      </w:r>
      <w:r>
        <w:rPr>
          <w:rFonts w:ascii="Times New Roman"/>
          <w:b w:val="false"/>
          <w:i w:val="false"/>
          <w:color w:val="000000"/>
          <w:sz w:val="28"/>
        </w:rPr>
        <w:t>
           қолдау жөніндегі ақпараттық жүйені дамыту
</w:t>
      </w:r>
      <w:r>
        <w:br/>
      </w:r>
      <w:r>
        <w:rPr>
          <w:rFonts w:ascii="Times New Roman"/>
          <w:b w:val="false"/>
          <w:i w:val="false"/>
          <w:color w:val="000000"/>
          <w:sz w:val="28"/>
        </w:rPr>
        <w:t>
      013  Стандарттау, метрология және сертификаттау       652700
</w:t>
      </w:r>
      <w:r>
        <w:br/>
      </w:r>
      <w:r>
        <w:rPr>
          <w:rFonts w:ascii="Times New Roman"/>
          <w:b w:val="false"/>
          <w:i w:val="false"/>
          <w:color w:val="000000"/>
          <w:sz w:val="28"/>
        </w:rPr>
        <w:t>
           жүйесін жетілдіру
</w:t>
      </w:r>
      <w:r>
        <w:br/>
      </w:r>
      <w:r>
        <w:rPr>
          <w:rFonts w:ascii="Times New Roman"/>
          <w:b w:val="false"/>
          <w:i w:val="false"/>
          <w:color w:val="000000"/>
          <w:sz w:val="28"/>
        </w:rPr>
        <w:t>
      016  Жаңа технологияларды құру және дамыту             92000
</w:t>
      </w:r>
      <w:r>
        <w:br/>
      </w:r>
      <w:r>
        <w:rPr>
          <w:rFonts w:ascii="Times New Roman"/>
          <w:b w:val="false"/>
          <w:i w:val="false"/>
          <w:color w:val="000000"/>
          <w:sz w:val="28"/>
        </w:rPr>
        <w:t>
      017  Экспорттық бақылаудың ақпараттық жүйесін           7000
</w:t>
      </w:r>
      <w:r>
        <w:br/>
      </w:r>
      <w:r>
        <w:rPr>
          <w:rFonts w:ascii="Times New Roman"/>
          <w:b w:val="false"/>
          <w:i w:val="false"/>
          <w:color w:val="000000"/>
          <w:sz w:val="28"/>
        </w:rPr>
        <w:t>
           дамыту
</w:t>
      </w:r>
      <w:r>
        <w:br/>
      </w:r>
      <w:r>
        <w:rPr>
          <w:rFonts w:ascii="Times New Roman"/>
          <w:b w:val="false"/>
          <w:i w:val="false"/>
          <w:color w:val="000000"/>
          <w:sz w:val="28"/>
        </w:rPr>
        <w:t>
      027  Ақпараттық технологиялар паркінің жұмыс           11648
</w:t>
      </w:r>
      <w:r>
        <w:br/>
      </w:r>
      <w:r>
        <w:rPr>
          <w:rFonts w:ascii="Times New Roman"/>
          <w:b w:val="false"/>
          <w:i w:val="false"/>
          <w:color w:val="000000"/>
          <w:sz w:val="28"/>
        </w:rPr>
        <w:t>
           істеуін қамтамасыз ету
</w:t>
      </w:r>
      <w:r>
        <w:br/>
      </w:r>
      <w:r>
        <w:rPr>
          <w:rFonts w:ascii="Times New Roman"/>
          <w:b w:val="false"/>
          <w:i w:val="false"/>
          <w:color w:val="000000"/>
          <w:sz w:val="28"/>
        </w:rPr>
        <w:t>
      038  Ақпараттық технологиялық паркін дамыту           550500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1471271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министрлiгi
</w:t>
      </w:r>
      <w:r>
        <w:rPr>
          <w:rFonts w:ascii="Times New Roman"/>
          <w:b w:val="false"/>
          <w:i w:val="false"/>
          <w:color w:val="000000"/>
          <w:sz w:val="28"/>
        </w:rPr>
        <w:t>
</w:t>
      </w:r>
      <w:r>
        <w:br/>
      </w:r>
      <w:r>
        <w:rPr>
          <w:rFonts w:ascii="Times New Roman"/>
          <w:b w:val="false"/>
          <w:i w:val="false"/>
          <w:color w:val="000000"/>
          <w:sz w:val="28"/>
        </w:rPr>
        <w:t>
      006  Гидрометеорологиялық мониторинг жүргізу         1471271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Мемлекеттік қызмет        616472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агенттігі
</w:t>
      </w:r>
      <w:r>
        <w:rPr>
          <w:rFonts w:ascii="Times New Roman"/>
          <w:b w:val="false"/>
          <w:i w:val="false"/>
          <w:color w:val="000000"/>
          <w:sz w:val="28"/>
        </w:rPr>
        <w:t>
</w:t>
      </w:r>
      <w:r>
        <w:br/>
      </w:r>
      <w:r>
        <w:rPr>
          <w:rFonts w:ascii="Times New Roman"/>
          <w:b w:val="false"/>
          <w:i w:val="false"/>
          <w:color w:val="000000"/>
          <w:sz w:val="28"/>
        </w:rPr>
        <w:t>
      005  Астана қаласының бюджетіне мемлекеттік           616472
</w:t>
      </w:r>
      <w:r>
        <w:br/>
      </w:r>
      <w:r>
        <w:rPr>
          <w:rFonts w:ascii="Times New Roman"/>
          <w:b w:val="false"/>
          <w:i w:val="false"/>
          <w:color w:val="000000"/>
          <w:sz w:val="28"/>
        </w:rPr>
        <w:t>
           органдардың және мемлекеттік мекемелердің
</w:t>
      </w:r>
      <w:r>
        <w:br/>
      </w:r>
      <w:r>
        <w:rPr>
          <w:rFonts w:ascii="Times New Roman"/>
          <w:b w:val="false"/>
          <w:i w:val="false"/>
          <w:color w:val="000000"/>
          <w:sz w:val="28"/>
        </w:rPr>
        <w:t>
           қызметкерлеріне тұрғын үй салуға және
</w:t>
      </w:r>
      <w:r>
        <w:br/>
      </w:r>
      <w:r>
        <w:rPr>
          <w:rFonts w:ascii="Times New Roman"/>
          <w:b w:val="false"/>
          <w:i w:val="false"/>
          <w:color w:val="000000"/>
          <w:sz w:val="28"/>
        </w:rPr>
        <w:t>
           сатып алуда үлестік қатысуға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15272328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Президентiнің Іс        15272328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val="false"/>
          <w:i/>
          <w:color w:val="000000"/>
          <w:sz w:val="28"/>
        </w:rPr>
        <w:t>
14         Борышқа қызмет көрсету                         30075730
</w:t>
      </w:r>
      <w:r>
        <w:rPr>
          <w:rFonts w:ascii="Times New Roman"/>
          <w:b w:val="false"/>
          <w:i w:val="false"/>
          <w:color w:val="000000"/>
          <w:sz w:val="28"/>
        </w:rPr>
        <w:t>
</w:t>
      </w:r>
      <w:r>
        <w:br/>
      </w:r>
      <w:r>
        <w:rPr>
          <w:rFonts w:ascii="Times New Roman"/>
          <w:b w:val="false"/>
          <w:i w:val="false"/>
          <w:color w:val="000000"/>
          <w:sz w:val="28"/>
        </w:rPr>
        <w:t>
   217     Қазақстан Республикасы Қаржы министрлiгi       30075730
</w:t>
      </w:r>
      <w:r>
        <w:br/>
      </w:r>
      <w:r>
        <w:rPr>
          <w:rFonts w:ascii="Times New Roman"/>
          <w:b w:val="false"/>
          <w:i w:val="false"/>
          <w:color w:val="000000"/>
          <w:sz w:val="28"/>
        </w:rPr>
        <w:t>
      013  Үкiметтiк борышты қамтамасыз ету               30075730
</w:t>
      </w:r>
      <w:r>
        <w:br/>
      </w:r>
      <w:r>
        <w:rPr>
          <w:rFonts w:ascii="Times New Roman"/>
          <w:b w:val="false"/>
          <w:i w:val="false"/>
          <w:color w:val="000000"/>
          <w:sz w:val="28"/>
        </w:rPr>
        <w:t>
</w:t>
      </w:r>
      <w:r>
        <w:rPr>
          <w:rFonts w:ascii="Times New Roman"/>
          <w:b w:val="false"/>
          <w:i/>
          <w:color w:val="000000"/>
          <w:sz w:val="28"/>
        </w:rPr>
        <w:t>
15         Ресми трансферттер        
</w:t>
      </w:r>
      <w:r>
        <w:rPr>
          <w:rFonts w:ascii="Times New Roman"/>
          <w:b w:val="false"/>
          <w:i w:val="false"/>
          <w:color w:val="000000"/>
          <w:sz w:val="28"/>
        </w:rPr>
        <w:t>
                    146685266
</w:t>
      </w:r>
      <w:r>
        <w:br/>
      </w:r>
      <w:r>
        <w:rPr>
          <w:rFonts w:ascii="Times New Roman"/>
          <w:b w:val="false"/>
          <w:i w:val="false"/>
          <w:color w:val="000000"/>
          <w:sz w:val="28"/>
        </w:rPr>
        <w:t>
   217     Қазақстан Республикасы Қаржы министрлiгi      146685266
</w:t>
      </w:r>
      <w:r>
        <w:br/>
      </w:r>
      <w:r>
        <w:rPr>
          <w:rFonts w:ascii="Times New Roman"/>
          <w:b w:val="false"/>
          <w:i w:val="false"/>
          <w:color w:val="000000"/>
          <w:sz w:val="28"/>
        </w:rPr>
        <w:t>
      066  Республикалық бюджеттен Ұлттық қорға           13657725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400  Облыстық бюджеттерге субвенциялар беру        133027541
</w:t>
      </w:r>
    </w:p>
    <w:p>
      <w:pPr>
        <w:spacing w:after="0"/>
        <w:ind w:left="0"/>
        <w:jc w:val="both"/>
      </w:pPr>
      <w:r>
        <w:rPr>
          <w:rFonts w:ascii="Times New Roman"/>
          <w:b w:val="false"/>
          <w:i w:val="false"/>
          <w:color w:val="000000"/>
          <w:sz w:val="28"/>
        </w:rPr>
        <w:t>
</w:t>
      </w:r>
      <w:r>
        <w:rPr>
          <w:rFonts w:ascii="Times New Roman"/>
          <w:b/>
          <w:i w:val="false"/>
          <w:color w:val="000000"/>
          <w:sz w:val="28"/>
        </w:rPr>
        <w:t>
ІІІ. Операциялық сальдо
</w:t>
      </w:r>
      <w:r>
        <w:rPr>
          <w:rFonts w:ascii="Times New Roman"/>
          <w:b w:val="false"/>
          <w:i w:val="false"/>
          <w:color w:val="000000"/>
          <w:sz w:val="28"/>
        </w:rPr>
        <w:t>
                      34466435
</w:t>
      </w:r>
    </w:p>
    <w:p>
      <w:pPr>
        <w:spacing w:after="0"/>
        <w:ind w:left="0"/>
        <w:jc w:val="both"/>
      </w:pPr>
      <w:r>
        <w:rPr>
          <w:rFonts w:ascii="Times New Roman"/>
          <w:b w:val="false"/>
          <w:i w:val="false"/>
          <w:color w:val="000000"/>
          <w:sz w:val="28"/>
        </w:rPr>
        <w:t>
</w:t>
      </w:r>
      <w:r>
        <w:rPr>
          <w:rFonts w:ascii="Times New Roman"/>
          <w:b/>
          <w:i w:val="false"/>
          <w:color w:val="000000"/>
          <w:sz w:val="28"/>
        </w:rPr>
        <w:t>
ІV. Таза бюджеттік кредит беру
</w:t>
      </w:r>
      <w:r>
        <w:rPr>
          <w:rFonts w:ascii="Times New Roman"/>
          <w:b w:val="false"/>
          <w:i w:val="false"/>
          <w:color w:val="000000"/>
          <w:sz w:val="28"/>
        </w:rPr>
        <w:t>
              48002548
</w:t>
      </w:r>
      <w:r>
        <w:br/>
      </w:r>
      <w:r>
        <w:rPr>
          <w:rFonts w:ascii="Times New Roman"/>
          <w:b w:val="false"/>
          <w:i w:val="false"/>
          <w:color w:val="000000"/>
          <w:sz w:val="28"/>
        </w:rPr>
        <w:t>
</w:t>
      </w:r>
      <w:r>
        <w:rPr>
          <w:rFonts w:ascii="Times New Roman"/>
          <w:b/>
          <w:i w:val="false"/>
          <w:color w:val="000000"/>
          <w:sz w:val="28"/>
        </w:rPr>
        <w:t>
Бюджеттік кредиттер
</w:t>
      </w:r>
      <w:r>
        <w:rPr>
          <w:rFonts w:ascii="Times New Roman"/>
          <w:b w:val="false"/>
          <w:i w:val="false"/>
          <w:color w:val="000000"/>
          <w:sz w:val="28"/>
        </w:rPr>
        <w:t>
                          60459925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3555427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3399396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015  Жоғары кәсіби білімді мамандар даярлауда       3399396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156031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004  Жоғары кәсіби білімді мамандар даярлауда        156031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42000000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w:t>
      </w:r>
      <w:r>
        <w:rPr>
          <w:rFonts w:ascii="Times New Roman"/>
          <w:b w:val="false"/>
          <w:i w:val="false"/>
          <w:color w:val="000000"/>
          <w:sz w:val="28"/>
        </w:rPr>
        <w:t>
42000000
</w:t>
      </w:r>
      <w:r>
        <w:br/>
      </w:r>
      <w:r>
        <w:rPr>
          <w:rFonts w:ascii="Times New Roman"/>
          <w:b w:val="false"/>
          <w:i w:val="false"/>
          <w:color w:val="000000"/>
          <w:sz w:val="28"/>
        </w:rPr>
        <w:t>
</w:t>
      </w:r>
      <w:r>
        <w:rPr>
          <w:rFonts w:ascii="Times New Roman"/>
          <w:b w:val="false"/>
          <w:i/>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42000000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813041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дүниесін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813041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026  Су ресурстарын басқару және жердi қалпына        813041
</w:t>
      </w:r>
      <w:r>
        <w:br/>
      </w:r>
      <w:r>
        <w:rPr>
          <w:rFonts w:ascii="Times New Roman"/>
          <w:b w:val="false"/>
          <w:i w:val="false"/>
          <w:color w:val="000000"/>
          <w:sz w:val="28"/>
        </w:rPr>
        <w:t>
           келтiруді жетілдіру жобасына кредит беру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6940853
</w:t>
      </w:r>
      <w:r>
        <w:br/>
      </w:r>
      <w:r>
        <w:rPr>
          <w:rFonts w:ascii="Times New Roman"/>
          <w:b w:val="false"/>
          <w:i w:val="false"/>
          <w:color w:val="000000"/>
          <w:sz w:val="28"/>
        </w:rPr>
        <w:t>
</w:t>
      </w:r>
      <w:r>
        <w:rPr>
          <w:rFonts w:ascii="Times New Roman"/>
          <w:b w:val="false"/>
          <w:i/>
          <w:color w:val="000000"/>
          <w:sz w:val="28"/>
        </w:rPr>
        <w:t>
   215     Қазақстан Республикасы Көлік және               355853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007  Астана қаласында халықаралық әуежай              355853
</w:t>
      </w:r>
      <w:r>
        <w:br/>
      </w:r>
      <w:r>
        <w:rPr>
          <w:rFonts w:ascii="Times New Roman"/>
          <w:b w:val="false"/>
          <w:i w:val="false"/>
          <w:color w:val="000000"/>
          <w:sz w:val="28"/>
        </w:rPr>
        <w:t>
           құрылысына кредит беру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6585000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041  "Байқоңыр" ғарыш айлағында "Байтерек" ғарыштық  6585000
</w:t>
      </w:r>
      <w:r>
        <w:br/>
      </w:r>
      <w:r>
        <w:rPr>
          <w:rFonts w:ascii="Times New Roman"/>
          <w:b w:val="false"/>
          <w:i w:val="false"/>
          <w:color w:val="000000"/>
          <w:sz w:val="28"/>
        </w:rPr>
        <w:t>
           зымыран кешенін құруға кредит беру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7150604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7150604
</w:t>
      </w:r>
      <w:r>
        <w:rPr>
          <w:rFonts w:ascii="Times New Roman"/>
          <w:b w:val="false"/>
          <w:i w:val="false"/>
          <w:color w:val="000000"/>
          <w:sz w:val="28"/>
        </w:rPr>
        <w:t>
</w:t>
      </w:r>
      <w:r>
        <w:br/>
      </w:r>
      <w:r>
        <w:rPr>
          <w:rFonts w:ascii="Times New Roman"/>
          <w:b w:val="false"/>
          <w:i w:val="false"/>
          <w:color w:val="000000"/>
          <w:sz w:val="28"/>
        </w:rPr>
        <w:t>
      011  Мемлекеттiк кепiлдiктер бойынша мiндетте-       6550604
</w:t>
      </w:r>
      <w:r>
        <w:br/>
      </w:r>
      <w:r>
        <w:rPr>
          <w:rFonts w:ascii="Times New Roman"/>
          <w:b w:val="false"/>
          <w:i w:val="false"/>
          <w:color w:val="000000"/>
          <w:sz w:val="28"/>
        </w:rPr>
        <w:t>
           мелерді орындау
</w:t>
      </w:r>
      <w:r>
        <w:br/>
      </w:r>
      <w:r>
        <w:rPr>
          <w:rFonts w:ascii="Times New Roman"/>
          <w:b w:val="false"/>
          <w:i w:val="false"/>
          <w:color w:val="000000"/>
          <w:sz w:val="28"/>
        </w:rPr>
        <w:t>
      012  Облыстық бюджеттердің, республикалық маңызы      600000
</w:t>
      </w:r>
      <w:r>
        <w:br/>
      </w:r>
      <w:r>
        <w:rPr>
          <w:rFonts w:ascii="Times New Roman"/>
          <w:b w:val="false"/>
          <w:i w:val="false"/>
          <w:color w:val="000000"/>
          <w:sz w:val="28"/>
        </w:rPr>
        <w:t>
           бар қала, астана бюджеттерінің кассалық
</w:t>
      </w:r>
      <w:r>
        <w:br/>
      </w:r>
      <w:r>
        <w:rPr>
          <w:rFonts w:ascii="Times New Roman"/>
          <w:b w:val="false"/>
          <w:i w:val="false"/>
          <w:color w:val="000000"/>
          <w:sz w:val="28"/>
        </w:rPr>
        <w:t>
           алшақтығын жабуға арналған Қазақстан
</w:t>
      </w:r>
      <w:r>
        <w:br/>
      </w:r>
      <w:r>
        <w:rPr>
          <w:rFonts w:ascii="Times New Roman"/>
          <w:b w:val="false"/>
          <w:i w:val="false"/>
          <w:color w:val="000000"/>
          <w:sz w:val="28"/>
        </w:rPr>
        <w:t>
           Республикасы Yкiметiнiң резервi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кредиттерді өтеу
</w:t>
      </w:r>
      <w:r>
        <w:rPr>
          <w:rFonts w:ascii="Times New Roman"/>
          <w:b w:val="false"/>
          <w:i w:val="false"/>
          <w:color w:val="000000"/>
          <w:sz w:val="28"/>
        </w:rPr>
        <w:t>
                   12457377
</w:t>
      </w:r>
    </w:p>
    <w:p>
      <w:pPr>
        <w:spacing w:after="0"/>
        <w:ind w:left="0"/>
        <w:jc w:val="both"/>
      </w:pPr>
      <w:r>
        <w:rPr>
          <w:rFonts w:ascii="Times New Roman"/>
          <w:b w:val="false"/>
          <w:i w:val="false"/>
          <w:color w:val="000000"/>
          <w:sz w:val="28"/>
        </w:rPr>
        <w:t>
</w:t>
      </w:r>
      <w:r>
        <w:rPr>
          <w:rFonts w:ascii="Times New Roman"/>
          <w:b/>
          <w:i w:val="false"/>
          <w:color w:val="000000"/>
          <w:sz w:val="28"/>
        </w:rPr>
        <w:t>
5         Бюджеттік кредиттерді өтеу
</w:t>
      </w:r>
      <w:r>
        <w:rPr>
          <w:rFonts w:ascii="Times New Roman"/>
          <w:b w:val="false"/>
          <w:i w:val="false"/>
          <w:color w:val="000000"/>
          <w:sz w:val="28"/>
        </w:rPr>
        <w:t>
                   12457377
</w:t>
      </w:r>
      <w:r>
        <w:br/>
      </w:r>
      <w:r>
        <w:rPr>
          <w:rFonts w:ascii="Times New Roman"/>
          <w:b w:val="false"/>
          <w:i w:val="false"/>
          <w:color w:val="000000"/>
          <w:sz w:val="28"/>
        </w:rPr>
        <w:t>
</w:t>
      </w:r>
      <w:r>
        <w:rPr>
          <w:rFonts w:ascii="Times New Roman"/>
          <w:b w:val="false"/>
          <w:i/>
          <w:color w:val="000000"/>
          <w:sz w:val="28"/>
        </w:rPr>
        <w:t>
01      Бюджеттік кредиттерді өтеу                      8215209
</w:t>
      </w:r>
      <w:r>
        <w:rPr>
          <w:rFonts w:ascii="Times New Roman"/>
          <w:b w:val="false"/>
          <w:i w:val="false"/>
          <w:color w:val="000000"/>
          <w:sz w:val="28"/>
        </w:rPr>
        <w:t>
</w:t>
      </w:r>
      <w:r>
        <w:br/>
      </w:r>
      <w:r>
        <w:rPr>
          <w:rFonts w:ascii="Times New Roman"/>
          <w:b w:val="false"/>
          <w:i w:val="false"/>
          <w:color w:val="000000"/>
          <w:sz w:val="28"/>
        </w:rPr>
        <w:t>
      1    Мемлекеттік бюджеттен берілген бюджеттік        8215209
</w:t>
      </w:r>
      <w:r>
        <w:br/>
      </w:r>
      <w:r>
        <w:rPr>
          <w:rFonts w:ascii="Times New Roman"/>
          <w:b w:val="false"/>
          <w:i w:val="false"/>
          <w:color w:val="000000"/>
          <w:sz w:val="28"/>
        </w:rPr>
        <w:t>
           кредиттерді өтеу
</w:t>
      </w:r>
      <w:r>
        <w:br/>
      </w:r>
      <w:r>
        <w:rPr>
          <w:rFonts w:ascii="Times New Roman"/>
          <w:b w:val="false"/>
          <w:i w:val="false"/>
          <w:color w:val="000000"/>
          <w:sz w:val="28"/>
        </w:rPr>
        <w:t>
</w:t>
      </w:r>
      <w:r>
        <w:rPr>
          <w:rFonts w:ascii="Times New Roman"/>
          <w:b w:val="false"/>
          <w:i/>
          <w:color w:val="000000"/>
          <w:sz w:val="28"/>
        </w:rPr>
        <w:t>
   02      Төленген мемлекеттік кепілдіктер бойынша        4242168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1    Төленген мемлекеттік кепілдіктер бойынша        4242168
</w:t>
      </w:r>
      <w:r>
        <w:br/>
      </w:r>
      <w:r>
        <w:rPr>
          <w:rFonts w:ascii="Times New Roman"/>
          <w:b w:val="false"/>
          <w:i w:val="false"/>
          <w:color w:val="000000"/>
          <w:sz w:val="28"/>
        </w:rPr>
        <w:t>
           талаптарды заңды тұлғалардың қайтаруы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V. Қаржы активтерімен жасалатын          100228111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 бойынша сальдо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активтерін сатып алу               100228111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Жалпы сипаттағы мемлекеттік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501261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217    Қазақстан Республикасы                      491551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Халықаралық қаржы ұйымдарының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акцияларын сатып алу                             491551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690    Қазақстан Республикасы                        9710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 сайлау комиссиясы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Инженерлік-техникалық орталық құру                 9710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720000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225    Қазақстан Республикасы                      720000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Білім беруді және ғылымды институционалдық       720000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11900000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217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11900000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053  Тұрғын үй құрылысының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бағдарламасын іске асыруды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институционалдық қамтамасыз ету                11900000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ақпараттық кеңiстiк                        1929387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Қазақстан Республикасы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 және спорт министрлігі             1929387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022  Бұқаралық ақпарат құралдарын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институционалдық дамыту                         1929387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қойнауын пайдалану                         5773000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минералдық ресурстар министрлігі      5773000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паркі" технопаркін құру                          273000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"ҚазМұнайГаз" ҰК" АҚ-тың жарғылық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капиталын ұлғайту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033  Амангелдi газ кен орындары тобын игеру          4500000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дүниесін қорғау, жер қатынастары          24784700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212    Қазақстан Республикасы Ауыл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шаруашылығы министрлiгi                   24784700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043  Ауыл шаруашылығын институционалды дамыту
</w:t>
      </w:r>
      <w:r>
        <w:rPr>
          <w:rFonts w:ascii="Times New Roman"/>
          <w:b w:val="false"/>
          <w:i w:val="false"/>
          <w:color w:val="000000"/>
          <w:sz w:val="28"/>
        </w:rPr>
        <w:t>
</w:t>
      </w:r>
      <w:r>
        <w:rPr>
          <w:rFonts w:ascii="Times New Roman"/>
          <w:b w:val="false"/>
          <w:i/>
          <w:color w:val="000000"/>
          <w:sz w:val="28"/>
        </w:rPr>
        <w:t>
24784700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3839920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215    Қазақстан Республикасы Көлiк және          1762085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Астана қаласының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әуежайын дамыту                                 1762085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603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Ақпараттандыру және байланыс               2077835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Байланыс пен хабар таратудың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спутниктік жүйесін дамыту                        633126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Почта-жинақтау жүйесін дамыту                   1444709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52779843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217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министрлігі                         13670000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027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Мемлекетаралық инвестициялық банк құру         13170000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Мемлекеттік аннуитеттік компания құру            500000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бюджеттік жоспарлау министрлігі       1373887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Маркетингтік-талдамалық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орталығын дамыту                                1373887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233    Қазақстан Республикасының Индустрия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сауда министрлiгi                    37735956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Индустриялық-инновациялық даму стратегия.      26193456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сын іске асыруды институционалдық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Шағын кәсіпкерлікті дамыту                     11542500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Мемлекеттің қаржы активтерін сатудан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түсетін түсімдер                           2000000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         Мемлекеттің қаржы активтерін сатудан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түсетін түсімдер                           2000000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Мемлекеттің қаржы активтерін сатудан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түсетін түсімдер                           2000000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1   Қаржы активтерін ел ішінде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түсетін түсімдер                                2000000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Сомасы,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 Бюджет тапшылығы                    -113764224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VII. Бюджет тапшылығын қаржыландыру      113764224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________________________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ҚРЗ            
</w:t>
      </w:r>
      <w:r>
        <w:br/>
      </w:r>
      <w:r>
        <w:rPr>
          <w:rFonts w:ascii="Times New Roman"/>
          <w:b w:val="false"/>
          <w:i w:val="false"/>
          <w:color w:val="000000"/>
          <w:sz w:val="28"/>
        </w:rPr>
        <w:t>
Заңына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Шикізат секторы ұйымдарынан түсетін,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бюджетке есептелетін 2005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түсімдердің көлемдері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P/c|                   Атауы                          |  Сомасы,
</w:t>
      </w:r>
      <w:r>
        <w:br/>
      </w:r>
      <w:r>
        <w:rPr>
          <w:rFonts w:ascii="Times New Roman"/>
          <w:b w:val="false"/>
          <w:i w:val="false"/>
          <w:color w:val="000000"/>
          <w:sz w:val="28"/>
        </w:rPr>
        <w:t>
 N |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136577253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Корпорациялық табыс салығы - барлығы                107044630
</w:t>
      </w:r>
      <w:r>
        <w:br/>
      </w:r>
      <w:r>
        <w:rPr>
          <w:rFonts w:ascii="Times New Roman"/>
          <w:b w:val="false"/>
          <w:i w:val="false"/>
          <w:color w:val="000000"/>
          <w:sz w:val="28"/>
        </w:rPr>
        <w:t>
    оның ішінде:
</w:t>
      </w:r>
      <w:r>
        <w:br/>
      </w:r>
      <w:r>
        <w:rPr>
          <w:rFonts w:ascii="Times New Roman"/>
          <w:b w:val="false"/>
          <w:i w:val="false"/>
          <w:color w:val="000000"/>
          <w:sz w:val="28"/>
        </w:rPr>
        <w:t>
    Қазақстан Республикасының Үкіметі белгілейтін
</w:t>
      </w:r>
      <w:r>
        <w:br/>
      </w:r>
      <w:r>
        <w:rPr>
          <w:rFonts w:ascii="Times New Roman"/>
          <w:b w:val="false"/>
          <w:i w:val="false"/>
          <w:color w:val="000000"/>
          <w:sz w:val="28"/>
        </w:rPr>
        <w:t>
    тізбе бойынша заңды тұлғалардан - шикізат секторы
</w:t>
      </w:r>
      <w:r>
        <w:br/>
      </w:r>
      <w:r>
        <w:rPr>
          <w:rFonts w:ascii="Times New Roman"/>
          <w:b w:val="false"/>
          <w:i w:val="false"/>
          <w:color w:val="000000"/>
          <w:sz w:val="28"/>
        </w:rPr>
        <w:t>
    ұйымдарынан алынатын корпорациялық табыс салығы       79827320
</w:t>
      </w:r>
    </w:p>
    <w:p>
      <w:pPr>
        <w:spacing w:after="0"/>
        <w:ind w:left="0"/>
        <w:jc w:val="both"/>
      </w:pPr>
      <w:r>
        <w:rPr>
          <w:rFonts w:ascii="Times New Roman"/>
          <w:b w:val="false"/>
          <w:i w:val="false"/>
          <w:color w:val="000000"/>
          <w:sz w:val="28"/>
        </w:rPr>
        <w:t>
    Қазақстан Республикасының Үкіметі белгілейтін
</w:t>
      </w:r>
      <w:r>
        <w:br/>
      </w:r>
      <w:r>
        <w:rPr>
          <w:rFonts w:ascii="Times New Roman"/>
          <w:b w:val="false"/>
          <w:i w:val="false"/>
          <w:color w:val="000000"/>
          <w:sz w:val="28"/>
        </w:rPr>
        <w:t>
    тізбе бойынша шикізат секторы ұйымдары төлем
</w:t>
      </w:r>
      <w:r>
        <w:br/>
      </w:r>
      <w:r>
        <w:rPr>
          <w:rFonts w:ascii="Times New Roman"/>
          <w:b w:val="false"/>
          <w:i w:val="false"/>
          <w:color w:val="000000"/>
          <w:sz w:val="28"/>
        </w:rPr>
        <w:t>
    көзінен ұстайтын резидент заңды тұлғалардан
</w:t>
      </w:r>
      <w:r>
        <w:br/>
      </w:r>
      <w:r>
        <w:rPr>
          <w:rFonts w:ascii="Times New Roman"/>
          <w:b w:val="false"/>
          <w:i w:val="false"/>
          <w:color w:val="000000"/>
          <w:sz w:val="28"/>
        </w:rPr>
        <w:t>
    алынатын корпорациялық табыс салығы                    3686310
</w:t>
      </w:r>
    </w:p>
    <w:p>
      <w:pPr>
        <w:spacing w:after="0"/>
        <w:ind w:left="0"/>
        <w:jc w:val="both"/>
      </w:pPr>
      <w:r>
        <w:rPr>
          <w:rFonts w:ascii="Times New Roman"/>
          <w:b w:val="false"/>
          <w:i w:val="false"/>
          <w:color w:val="000000"/>
          <w:sz w:val="28"/>
        </w:rPr>
        <w:t>
    Қазақстан Республикасының Үкіметі белгілейтін
</w:t>
      </w:r>
      <w:r>
        <w:br/>
      </w:r>
      <w:r>
        <w:rPr>
          <w:rFonts w:ascii="Times New Roman"/>
          <w:b w:val="false"/>
          <w:i w:val="false"/>
          <w:color w:val="000000"/>
          <w:sz w:val="28"/>
        </w:rPr>
        <w:t>
    тізбе бойынша шикізат секторы ұйымдары төлем
</w:t>
      </w:r>
      <w:r>
        <w:br/>
      </w:r>
      <w:r>
        <w:rPr>
          <w:rFonts w:ascii="Times New Roman"/>
          <w:b w:val="false"/>
          <w:i w:val="false"/>
          <w:color w:val="000000"/>
          <w:sz w:val="28"/>
        </w:rPr>
        <w:t>
    көзінен ұстайтын резидент емес заңды
</w:t>
      </w:r>
      <w:r>
        <w:br/>
      </w:r>
      <w:r>
        <w:rPr>
          <w:rFonts w:ascii="Times New Roman"/>
          <w:b w:val="false"/>
          <w:i w:val="false"/>
          <w:color w:val="000000"/>
          <w:sz w:val="28"/>
        </w:rPr>
        <w:t>
    тұлғалардан алынатын корпорациялық табыс салығы       23531000
</w:t>
      </w:r>
    </w:p>
    <w:p>
      <w:pPr>
        <w:spacing w:after="0"/>
        <w:ind w:left="0"/>
        <w:jc w:val="both"/>
      </w:pPr>
      <w:r>
        <w:rPr>
          <w:rFonts w:ascii="Times New Roman"/>
          <w:b w:val="false"/>
          <w:i w:val="false"/>
          <w:color w:val="000000"/>
          <w:sz w:val="28"/>
        </w:rPr>
        <w:t>
2   Шикізат секторы ұйымдарынан (Қазақстан
</w:t>
      </w:r>
      <w:r>
        <w:br/>
      </w:r>
      <w:r>
        <w:rPr>
          <w:rFonts w:ascii="Times New Roman"/>
          <w:b w:val="false"/>
          <w:i w:val="false"/>
          <w:color w:val="000000"/>
          <w:sz w:val="28"/>
        </w:rPr>
        <w:t>
    Республикасының Үкіметі белгілейтін тізбе
</w:t>
      </w:r>
      <w:r>
        <w:br/>
      </w:r>
      <w:r>
        <w:rPr>
          <w:rFonts w:ascii="Times New Roman"/>
          <w:b w:val="false"/>
          <w:i w:val="false"/>
          <w:color w:val="000000"/>
          <w:sz w:val="28"/>
        </w:rPr>
        <w:t>
    бойынша заңды тұлғалардан) роялти                     16141453
</w:t>
      </w:r>
    </w:p>
    <w:p>
      <w:pPr>
        <w:spacing w:after="0"/>
        <w:ind w:left="0"/>
        <w:jc w:val="both"/>
      </w:pPr>
      <w:r>
        <w:rPr>
          <w:rFonts w:ascii="Times New Roman"/>
          <w:b w:val="false"/>
          <w:i w:val="false"/>
          <w:color w:val="000000"/>
          <w:sz w:val="28"/>
        </w:rPr>
        <w:t>
3   Қазақстан Республикасының шикізат секторы
</w:t>
      </w:r>
      <w:r>
        <w:br/>
      </w:r>
      <w:r>
        <w:rPr>
          <w:rFonts w:ascii="Times New Roman"/>
          <w:b w:val="false"/>
          <w:i w:val="false"/>
          <w:color w:val="000000"/>
          <w:sz w:val="28"/>
        </w:rPr>
        <w:t>
    ұйымдарынан (Қазақстан Республикасының
</w:t>
      </w:r>
      <w:r>
        <w:br/>
      </w:r>
      <w:r>
        <w:rPr>
          <w:rFonts w:ascii="Times New Roman"/>
          <w:b w:val="false"/>
          <w:i w:val="false"/>
          <w:color w:val="000000"/>
          <w:sz w:val="28"/>
        </w:rPr>
        <w:t>
    Үкіметі белгілейтін тізбе бойынша заңды
</w:t>
      </w:r>
      <w:r>
        <w:br/>
      </w:r>
      <w:r>
        <w:rPr>
          <w:rFonts w:ascii="Times New Roman"/>
          <w:b w:val="false"/>
          <w:i w:val="false"/>
          <w:color w:val="000000"/>
          <w:sz w:val="28"/>
        </w:rPr>
        <w:t>
    тұлғалардан) жасалған келісім-шарттар бойынша
</w:t>
      </w:r>
      <w:r>
        <w:br/>
      </w:r>
      <w:r>
        <w:rPr>
          <w:rFonts w:ascii="Times New Roman"/>
          <w:b w:val="false"/>
          <w:i w:val="false"/>
          <w:color w:val="000000"/>
          <w:sz w:val="28"/>
        </w:rPr>
        <w:t>
    өнімді бөлу жөніндегі үлесі                           13391170
</w:t>
      </w: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ҚРЗ            
</w:t>
      </w:r>
      <w:r>
        <w:br/>
      </w:r>
      <w:r>
        <w:rPr>
          <w:rFonts w:ascii="Times New Roman"/>
          <w:b w:val="false"/>
          <w:i w:val="false"/>
          <w:color w:val="000000"/>
          <w:sz w:val="28"/>
        </w:rPr>
        <w:t>
Заңына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Республикалық меншіктегі және тау-кен өндіру мен өңдеу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салаларына жататын мүлікті жекешелендіруден 2005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жылға арналған республикалық бюджетке түсетін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түсімдерінің көлемдері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Сомасы, мың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Республикалық меншіктегі және тау-кен
</w:t>
      </w:r>
      <w:r>
        <w:br/>
      </w:r>
      <w:r>
        <w:rPr>
          <w:rFonts w:ascii="Times New Roman"/>
          <w:b w:val="false"/>
          <w:i w:val="false"/>
          <w:color w:val="000000"/>
          <w:sz w:val="28"/>
        </w:rPr>
        <w:t>
өндіру мен өңдеу салаларына жататын
</w:t>
      </w:r>
      <w:r>
        <w:br/>
      </w:r>
      <w:r>
        <w:rPr>
          <w:rFonts w:ascii="Times New Roman"/>
          <w:b w:val="false"/>
          <w:i w:val="false"/>
          <w:color w:val="000000"/>
          <w:sz w:val="28"/>
        </w:rPr>
        <w:t>
мүлікті жекешелендіруден 2005 жылға
</w:t>
      </w:r>
      <w:r>
        <w:br/>
      </w:r>
      <w:r>
        <w:rPr>
          <w:rFonts w:ascii="Times New Roman"/>
          <w:b w:val="false"/>
          <w:i w:val="false"/>
          <w:color w:val="000000"/>
          <w:sz w:val="28"/>
        </w:rPr>
        <w:t>
арналған республикалық бюджетке түсетін
</w:t>
      </w:r>
      <w:r>
        <w:br/>
      </w:r>
      <w:r>
        <w:rPr>
          <w:rFonts w:ascii="Times New Roman"/>
          <w:b w:val="false"/>
          <w:i w:val="false"/>
          <w:color w:val="000000"/>
          <w:sz w:val="28"/>
        </w:rPr>
        <w:t>
түсімдердің көлемдері                              0
</w:t>
      </w: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ҚРЗ            
</w:t>
      </w:r>
      <w:r>
        <w:br/>
      </w:r>
      <w:r>
        <w:rPr>
          <w:rFonts w:ascii="Times New Roman"/>
          <w:b w:val="false"/>
          <w:i w:val="false"/>
          <w:color w:val="000000"/>
          <w:sz w:val="28"/>
        </w:rPr>
        <w:t>
Заңына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- 2005.05.16.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жылға арналған республикалық бюджеттің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және заңды тұлғалардың жарғылық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капиталын қалыптастыруға немесе ұлғайтуға бағытталатын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Инвестициялық жобалар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Жалпы сипаттағы мемлекеттiк қызметтер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102    Қазақстан Республикасы Парламентiнiң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Заң жобалары мониторингінің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Парламентiнiң Шаруашылық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204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Қазақстан Республикасы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Қазақстан Республикасы Қаржы министрлігі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жүйелерін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Кедендік бақылау және кедендік инфрақұрылым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Мемлекеттік басқарудың ахуалдық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министрлігінің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ғылым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005 Ғылыми объектілерді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406    Республикалық бюджеттiң атқарылуын бақылау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жөніндегі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Қаржы бақылау объектілері бойынша деректердің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базасын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Мемлекеттік деректер базаларын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органдардың электрондық 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айналымының бірыңғай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ақпараттық инфрақұрылымын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Мемлекеттік органдардың бірыңғай көліктік ортасын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606    Қазақстан Республикасы Статистика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Мемлекеттік статистика органдарының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690    Қазақстан Республикасы Орталық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"Сайлау" автоматтандырылған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Төтенше жағдайлардан қорғау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Алматы қаласының бюджетіне көшкінге қарсы және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көшкініне қарсы қауіпсіздікті қамтамасыз етуге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Қарулы Күштердің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Қарулы Күштердің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678    Қазақстан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Республикалық ұлан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қауiпсiздік, құқық, сот,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Ішкі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Қоғамдық тәртіп және қоғамдық қауіпсіздік объектілерін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Ішкі істер органдарының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3-мемлекеттік жоба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Қылмыстық-атқару жүйесі объектілерін салу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Әділет органдарының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Қылмыстық-атқару жүйесінің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410    Қазақстан Республикасы Ұлттық қауіпсіздік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Ұлттық қауіпсіздік жүйесін дамыту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501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Қазақстан Республикасы сот жүйесі органдарының бірыңғай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автоматтандырылған ақпараттық-талдау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502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Бас прокуратурасының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статистика және арнаулы есепке алу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қылмысқа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сыбайлас жемқорлыққа қарсы күрес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(қаржы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Экономикалық қылмысқа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сыбайлас жемқорлыққа қарсы күрес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автоматтандырылған бірыңғай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ақпараттық-телекоммуникациялық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спорт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Спорт бойынша білім беру объектілерін салу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Білім беру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Білім беру және ғылым объектілерін салу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білім беру объектілерін салуға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022  Білім беру жүйесін ақпараттандыру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031  Алматы қаласының бюджетіне білім беру объектілерінің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сейсмотұрақтылығын күшейту үшін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Білім беру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қылмысқа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сыбайлас жемқорлыққа қарсы күрес агенттігі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Қаржы полициясының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Облыстық бюджеттерге, Астана қаласының бюджетіне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объектілерін салуға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Денсаулық сақтау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019  Денсаулық сақтаудың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023  Ауылдық (селолық) жерлердегі денсаулық сақтауда ұтқыр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телемедицинаны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Алматы қалалық бюджетіне денсаулық сақтау объектілерінің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сейсмотұрақтылығын күшейту үшін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халықты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әлеуметтiк қорғау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Зейнетақы төлеу жөніндегі мемлекеттік орталықтың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әлеуметтік қамсыздандыру объектілерін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салуға және қайта жаңартуға берілетін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025  Жұмыспен қамтудың және кедейшіліктің ақпараттық базасын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Қазақстан Республикасы Еңбек және халықты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министрлігінің көші-қон және демография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тұрғын үй салуға кредиттер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сумен жабдықтау жүйесін дамытуға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025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мемлекеттік коммуналдық тұрғын үй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тұрғын үйін салуға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коммуналдық шаруашылықтарды дамыту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қалалары мен елді мекендерді көркейтуге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Спорт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мәдениет және спорт объектілерін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Қазақстандық Тоқамақ термоядролық материалтану реакторын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Л.Н.Гумилев атындағы Еуразия ұлттық университетінде ауыр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иондарды жеделдету негізінде пәнаралық ғылыми-зерттеу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кешенін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Жер қойнауы және жер қойнауын пайдаланушылар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жүйені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023  Арнайы бақылау станцияларында тіркелген ядролық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жарылыстар мен жер сілкіністерінің тарихи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сейсмограммаларының электрондық мұрағатын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жылу-энергетика жүйесін дамытуға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жануарлар дүниесін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Ирригациялық және дренаждық жүйелерді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Ауыл шаруашылығын жекешелендіруден кейінгі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сумен жабдықтау жүйелерін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025  Су ресурстарын басқаруды жетілдіру және жерлерді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қалпына келтіру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Су ресурстарын басқару және жерді қалпына келтіруді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жетілдіру жобасына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027  Сырдария өзенінің арнасын реттеу және Арал теңізінің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солтүстік бөлігін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Арал теңізі өңірінің елді мекендерін сумен жабдықтау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санитариясы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Сумен жабдықтау жүйесін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031  Гидротехникалық құрылысты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041  Нұра-Есіл өзендері алабының қоршаған ортасын оңалту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044  Ормандарды сақтау және республиканың орманды аумақтарын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көбейту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045  Қазақстан Республикасы Ауыл шаруашылығы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ақпараттық-маркетингтік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056  Қазақстанның ауыл шаруашылығы өнімдерінің бәсекеге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қабілеттілігін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743  Өсімдіктер мен жануарлардың гендік ресурстарының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қоймасын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Қоршаған ортаны қорғау объектілерін салу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Қоршаған ортаны қорғау объектілерін оңалту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Қоршаған ортаны қорғаудың ақпараттық жүйесін құру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қоршаған ортаны қорғау объектілерін салуға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қайта жаңартуға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614    Қазақстан Республикасы Жер ресурстарын басқару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Мемлекеттік жер кадастрының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Республикалық картографиялық фабриканы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Республикалық деңгейде автомобиль жолдарын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Әуе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Астана қаласында халықаралық әуежай құрылысына кредит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Темір жол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020  Су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көлік жүйесін дамытуға берілетін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041  "Байқоңыр" ғарыш айлағында "Байтерек" ғарыштық зымыран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кешенін құруға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Радиожиілік өрісінің және радиоэлектрондық құралдардың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мониторинг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203    Қазақстан Республикасы Табиғи монополияларды реттеу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Монополистер қызметінің мониторингі бойынша электрондық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деректер базасын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Облыстық бюджеттерге экономикасы күйзеліске ұшыраған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шағын қалаларды дамытуға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Республикасының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Астана қаласында эталондық орталық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Қазақстан Республикасында кәсіпкерлікті қолдау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жүйені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Экспорттық бақылаудың ақпараттық жүйесін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038  Ақпараттық технологиялық паркін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Мемлекеттік қызмет істері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Астана қаласының бюджетіне мемлекеттік органдардың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мекемелердің қызметкерлеріне тұрғын үй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салуға және сатып алуда үлестік қатысуға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Президентінің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Қазақстан Республикасы Президентінің Іс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Инвестициялық бағдарламалар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мемлекеттік қызметтер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204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Қазақстан Республикасының дипломатиялық өкілдiктерiн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орналастыру үшін шетелде жылжымайтын мүлік объектiлерiн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және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ғылым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Іргелi және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Ақпараттандыру және байланыс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606    Қазақстан Республикасы Статистика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Мемлекеттік статистика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Мемлекеттiк қызмет iстері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Мемлекеттiк басқару және мемлекеттiк қызмет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қолданбалы ғылыми-зерттеулер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006 Қару-жарақ, әскери және өзге де техниканы,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жүйелерiн жаңғырту және сатып алу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008 Қорғаныс сипатындағы қолданбалы ғылыми зерттеулер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мен тәжiрибе-конструкторлық жұмыстар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Орта кәсiптiк білiмдi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Iшкi істер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  Орта кәсiптік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Жоғары кәсiби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жағдайлар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Жоғары кәсiби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  Орта кәсіптік білімді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Жоғары және жоғары оқу орнынан кейiнгi кәсiби білiмдi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042  Экономика саласындағы басшы қызметкерлердiң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біліктiлігiн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Әдiлет министрлігi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007 Орта кәсiптiк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Білім беру ұйымдары үшін оқулықтар мен оқу-әдiстемелiк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кешендерiн әзiрлеу және тәжiрибеден өткiзу, бiлім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 қызмет көрсететiн республикалық ұйымдар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шетелдегi қазақ диаспорасы үшін оқу әдебиетiн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жеткізу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Орта кәсiптiк бiлімдi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Білім беру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Жоғары кәсiби бiлімдi мамандар даярлауда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берудi кредиттеу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020  Жоғары және жоғары оқу орнынан кейiнгi кәсiптiк бiлімдi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Орта кәсiптiк бiлімдi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Жоғары және жоғары оқу орнынан кейiнгi кәсiптiк білімдi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Жоғары кәсiби бiлiмдi мамандар даярлауда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берудi кредиттеу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қылмысқа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сыбайлас жемқорлыққа қарсы күрес агенттiгi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Жоғары кәсiби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Президентiнiң Ic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Дәрігерлердi шетелдерде қайта даярлау және мамандандыру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Денсаулық сақтау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Әлеуметтік көмек және әлеуметтiк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халықты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әлеуметтік қорғау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Еңбектi қорғау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Мәдениет, ақпарат және спорт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Жер қойнауын пайдалану геологиясы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Жылу-энергетика кешенi, мұнай-химия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саласындағы технологиялық сипаттағы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жануарлар дүниесiн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039  Батыс Тянь-Шань биоәралуандығын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042  Агроөнеркәсіп кешенi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Қоршаған ортаны қорғау саласындағы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614    Қазақстан Республикасы Жер ресурстарын басқару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Жер ресурстарын басқару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11        Өнеркәсiп, сәулет, қала құрылысы және құрылыс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Құрылыс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Технологиялық сипаттағы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  Көлiк және коммуникациялар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Стандарттау, сертификаттау, метрология және сапа жүйесi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15        Ресми трансферттер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066  Республикалық бюджеттен Ұлттық қорға берілетін ресми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Заңды тұлғалардың жарғылық капиталын қалыптастыруға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ұлғайтуға инвестициялар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қызметтер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Халықаралық қаржы ұйымдарының акцияларын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690    Қазақстан Республикасы Орталық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Инженерлік-техникалық орталық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Білім беруді және ғылымды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053  Тұрғын үй құрылысының мемлекеттiк бағдарламасын iске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асыруды институционалдық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022  Бұқаралық ақпарат құралдарын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паркі"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технопаркін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"ҚазмұнайГаз" ҰК" АҚ-тың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033  Амангелдi газ кен орындары тобын игеру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жануарлар дүниесін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043  Ауыл шаруашылығын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Көлік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Астана қаласының халықаралық әуежайын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Байланыс пен хабар таратудың ұлттық спутниктік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Почта-жинақтау жүйесiн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027  Мемлекетаралық инвестициялық банк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Мемлекеттiк аннуитеттік компания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Маркетингтiк-талдамалық зерттеулер орталығын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Индустриялық-инновациялық даму стратегиясын iске асыруды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институционалдық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Шағын кәсiпкерлiктi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ҚРЗ            
</w:t>
      </w:r>
      <w:r>
        <w:br/>
      </w:r>
      <w:r>
        <w:rPr>
          <w:rFonts w:ascii="Times New Roman"/>
          <w:b w:val="false"/>
          <w:i w:val="false"/>
          <w:color w:val="000000"/>
          <w:sz w:val="28"/>
        </w:rPr>
        <w:t>
Заңына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жылға арналған республикалық бюджетті атқару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процесiнде секвестрлеуге жатпайтын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бағдарламалардың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5         Денсаулық сақтау
</w:t>
      </w:r>
      <w:r>
        <w:rPr>
          <w:rFonts w:ascii="Times New Roman"/>
          <w:b w:val="false"/>
          <w:i w:val="false"/>
          <w:color w:val="000000"/>
          <w:sz w:val="28"/>
        </w:rPr>
        <w:t>
</w:t>
      </w:r>
      <w:r>
        <w:br/>
      </w:r>
      <w:r>
        <w:rPr>
          <w:rFonts w:ascii="Times New Roman"/>
          <w:b w:val="false"/>
          <w:i w:val="false"/>
          <w:color w:val="000000"/>
          <w:sz w:val="28"/>
        </w:rPr>
        <w:t>
   226     Қазақстан Республикасы Денсаулық
</w:t>
      </w:r>
      <w:r>
        <w:br/>
      </w:r>
      <w:r>
        <w:rPr>
          <w:rFonts w:ascii="Times New Roman"/>
          <w:b w:val="false"/>
          <w:i w:val="false"/>
          <w:color w:val="000000"/>
          <w:sz w:val="28"/>
        </w:rPr>
        <w:t>
           сақтау министрлігі
</w:t>
      </w:r>
      <w:r>
        <w:br/>
      </w:r>
      <w:r>
        <w:rPr>
          <w:rFonts w:ascii="Times New Roman"/>
          <w:b w:val="false"/>
          <w:i w:val="false"/>
          <w:color w:val="000000"/>
          <w:sz w:val="28"/>
        </w:rPr>
        <w:t>
      006  Республикалық деңгейде халықтың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салауаттылығы
</w:t>
      </w:r>
      <w:r>
        <w:br/>
      </w:r>
      <w:r>
        <w:rPr>
          <w:rFonts w:ascii="Times New Roman"/>
          <w:b w:val="false"/>
          <w:i w:val="false"/>
          <w:color w:val="000000"/>
          <w:sz w:val="28"/>
        </w:rPr>
        <w:t>
      011  Туберкулезбен ауыратындарға
</w:t>
      </w:r>
      <w:r>
        <w:br/>
      </w:r>
      <w:r>
        <w:rPr>
          <w:rFonts w:ascii="Times New Roman"/>
          <w:b w:val="false"/>
          <w:i w:val="false"/>
          <w:color w:val="000000"/>
          <w:sz w:val="28"/>
        </w:rPr>
        <w:t>
           мамандандырылған және санаторий-
</w:t>
      </w:r>
      <w:r>
        <w:br/>
      </w:r>
      <w:r>
        <w:rPr>
          <w:rFonts w:ascii="Times New Roman"/>
          <w:b w:val="false"/>
          <w:i w:val="false"/>
          <w:color w:val="000000"/>
          <w:sz w:val="28"/>
        </w:rPr>
        <w:t>
           сауықтыру медициналық көмек көрсету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бюджеттеріне дәрілік
</w:t>
      </w:r>
      <w:r>
        <w:br/>
      </w:r>
      <w:r>
        <w:rPr>
          <w:rFonts w:ascii="Times New Roman"/>
          <w:b w:val="false"/>
          <w:i w:val="false"/>
          <w:color w:val="000000"/>
          <w:sz w:val="28"/>
        </w:rPr>
        <w:t>
           заттарды, вакциналарды және басқа
</w:t>
      </w:r>
      <w:r>
        <w:br/>
      </w:r>
      <w:r>
        <w:rPr>
          <w:rFonts w:ascii="Times New Roman"/>
          <w:b w:val="false"/>
          <w:i w:val="false"/>
          <w:color w:val="000000"/>
          <w:sz w:val="28"/>
        </w:rPr>
        <w:t>
           иммундық-биологиялық препараттарды
</w:t>
      </w:r>
      <w:r>
        <w:br/>
      </w:r>
      <w:r>
        <w:rPr>
          <w:rFonts w:ascii="Times New Roman"/>
          <w:b w:val="false"/>
          <w:i w:val="false"/>
          <w:color w:val="000000"/>
          <w:sz w:val="28"/>
        </w:rPr>
        <w:t>
           сатып алуға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035  Облыстық бюджеттерге, Астана және Алматы
</w:t>
      </w:r>
      <w:r>
        <w:br/>
      </w:r>
      <w:r>
        <w:rPr>
          <w:rFonts w:ascii="Times New Roman"/>
          <w:b w:val="false"/>
          <w:i w:val="false"/>
          <w:color w:val="000000"/>
          <w:sz w:val="28"/>
        </w:rPr>
        <w:t>
           қалаларының бюджеттеріне бес жасқа
</w:t>
      </w:r>
      <w:r>
        <w:br/>
      </w:r>
      <w:r>
        <w:rPr>
          <w:rFonts w:ascii="Times New Roman"/>
          <w:b w:val="false"/>
          <w:i w:val="false"/>
          <w:color w:val="000000"/>
          <w:sz w:val="28"/>
        </w:rPr>
        <w:t>
           дейінгі балаларды дәрі-дәрмекпен
</w:t>
      </w:r>
      <w:r>
        <w:br/>
      </w:r>
      <w:r>
        <w:rPr>
          <w:rFonts w:ascii="Times New Roman"/>
          <w:b w:val="false"/>
          <w:i w:val="false"/>
          <w:color w:val="000000"/>
          <w:sz w:val="28"/>
        </w:rPr>
        <w:t>
           қамтамасыз етуге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036  Облыстық бюджеттерге, Астана және Алматы
</w:t>
      </w:r>
      <w:r>
        <w:br/>
      </w:r>
      <w:r>
        <w:rPr>
          <w:rFonts w:ascii="Times New Roman"/>
          <w:b w:val="false"/>
          <w:i w:val="false"/>
          <w:color w:val="000000"/>
          <w:sz w:val="28"/>
        </w:rPr>
        <w:t>
           қалаларының бюджеттеріне жүкті
</w:t>
      </w:r>
      <w:r>
        <w:br/>
      </w:r>
      <w:r>
        <w:rPr>
          <w:rFonts w:ascii="Times New Roman"/>
          <w:b w:val="false"/>
          <w:i w:val="false"/>
          <w:color w:val="000000"/>
          <w:sz w:val="28"/>
        </w:rPr>
        <w:t>
           әйелдерді құрамында темір және йод
</w:t>
      </w:r>
      <w:r>
        <w:br/>
      </w:r>
      <w:r>
        <w:rPr>
          <w:rFonts w:ascii="Times New Roman"/>
          <w:b w:val="false"/>
          <w:i w:val="false"/>
          <w:color w:val="000000"/>
          <w:sz w:val="28"/>
        </w:rPr>
        <w:t>
           бар препараттармен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037  Облыстық бюджеттерге, Астана және Алматы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медициналық
</w:t>
      </w:r>
      <w:r>
        <w:br/>
      </w:r>
      <w:r>
        <w:rPr>
          <w:rFonts w:ascii="Times New Roman"/>
          <w:b w:val="false"/>
          <w:i w:val="false"/>
          <w:color w:val="000000"/>
          <w:sz w:val="28"/>
        </w:rPr>
        <w:t>
           тексеруді жүзеге асыруға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6         Әлеуметтік көмек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қамсыздандыру
</w:t>
      </w:r>
      <w:r>
        <w:rPr>
          <w:rFonts w:ascii="Times New Roman"/>
          <w:b w:val="false"/>
          <w:i w:val="false"/>
          <w:color w:val="000000"/>
          <w:sz w:val="28"/>
        </w:rPr>
        <w:t>
</w:t>
      </w:r>
      <w:r>
        <w:br/>
      </w:r>
      <w:r>
        <w:rPr>
          <w:rFonts w:ascii="Times New Roman"/>
          <w:b w:val="false"/>
          <w:i w:val="false"/>
          <w:color w:val="000000"/>
          <w:sz w:val="28"/>
        </w:rPr>
        <w:t>
   213     Қазақстан Республикасының Еңбек және
</w:t>
      </w:r>
      <w:r>
        <w:br/>
      </w:r>
      <w:r>
        <w:rPr>
          <w:rFonts w:ascii="Times New Roman"/>
          <w:b w:val="false"/>
          <w:i w:val="false"/>
          <w:color w:val="000000"/>
          <w:sz w:val="28"/>
        </w:rPr>
        <w:t>
           халықты әлеуметтiк қорғау министрлiгi
</w:t>
      </w:r>
      <w:r>
        <w:br/>
      </w:r>
      <w:r>
        <w:rPr>
          <w:rFonts w:ascii="Times New Roman"/>
          <w:b w:val="false"/>
          <w:i w:val="false"/>
          <w:color w:val="000000"/>
          <w:sz w:val="28"/>
        </w:rPr>
        <w:t>
      002  Зейнетақы бағдарламасы
</w:t>
      </w:r>
      <w:r>
        <w:br/>
      </w:r>
      <w:r>
        <w:rPr>
          <w:rFonts w:ascii="Times New Roman"/>
          <w:b w:val="false"/>
          <w:i w:val="false"/>
          <w:color w:val="000000"/>
          <w:sz w:val="28"/>
        </w:rPr>
        <w:t>
      003  Мемлекеттiк әлеуметтiк жәрдемақылар
</w:t>
      </w:r>
      <w:r>
        <w:br/>
      </w:r>
      <w:r>
        <w:rPr>
          <w:rFonts w:ascii="Times New Roman"/>
          <w:b w:val="false"/>
          <w:i w:val="false"/>
          <w:color w:val="000000"/>
          <w:sz w:val="28"/>
        </w:rPr>
        <w:t>
      004  Арнайы мемлекеттiк жәрдемақылар
</w:t>
      </w:r>
      <w:r>
        <w:br/>
      </w:r>
      <w:r>
        <w:rPr>
          <w:rFonts w:ascii="Times New Roman"/>
          <w:b w:val="false"/>
          <w:i w:val="false"/>
          <w:color w:val="000000"/>
          <w:sz w:val="28"/>
        </w:rPr>
        <w:t>
      006  Жер астындағы және ашық тау-кен
</w:t>
      </w:r>
      <w:r>
        <w:br/>
      </w:r>
      <w:r>
        <w:rPr>
          <w:rFonts w:ascii="Times New Roman"/>
          <w:b w:val="false"/>
          <w:i w:val="false"/>
          <w:color w:val="000000"/>
          <w:sz w:val="28"/>
        </w:rPr>
        <w:t>
           жұмыстарында, еңбектiң ерекше зиянды
</w:t>
      </w:r>
      <w:r>
        <w:br/>
      </w:r>
      <w:r>
        <w:rPr>
          <w:rFonts w:ascii="Times New Roman"/>
          <w:b w:val="false"/>
          <w:i w:val="false"/>
          <w:color w:val="000000"/>
          <w:sz w:val="28"/>
        </w:rPr>
        <w:t>
           және ерекше жағдайында жұмыс
</w:t>
      </w:r>
      <w:r>
        <w:br/>
      </w:r>
      <w:r>
        <w:rPr>
          <w:rFonts w:ascii="Times New Roman"/>
          <w:b w:val="false"/>
          <w:i w:val="false"/>
          <w:color w:val="000000"/>
          <w:sz w:val="28"/>
        </w:rPr>
        <w:t>
           iстеген адамдарға мемлекеттiк
</w:t>
      </w:r>
      <w:r>
        <w:br/>
      </w:r>
      <w:r>
        <w:rPr>
          <w:rFonts w:ascii="Times New Roman"/>
          <w:b w:val="false"/>
          <w:i w:val="false"/>
          <w:color w:val="000000"/>
          <w:sz w:val="28"/>
        </w:rPr>
        <w:t>
           арнайы жәрдемақылар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ҚРЗ            
</w:t>
      </w:r>
      <w:r>
        <w:br/>
      </w:r>
      <w:r>
        <w:rPr>
          <w:rFonts w:ascii="Times New Roman"/>
          <w:b w:val="false"/>
          <w:i w:val="false"/>
          <w:color w:val="000000"/>
          <w:sz w:val="28"/>
        </w:rPr>
        <w:t>
Заңына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жылға арналған жергілікті бюджеттерді атқару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процесінде секвестрлеуге жатпайтын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бюджеттік бағдарламалардың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Білім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білім беру
</w:t>
      </w:r>
      <w:r>
        <w:br/>
      </w:r>
      <w:r>
        <w:rPr>
          <w:rFonts w:ascii="Times New Roman"/>
          <w:b w:val="false"/>
          <w:i w:val="false"/>
          <w:color w:val="000000"/>
          <w:sz w:val="28"/>
        </w:rPr>
        <w:t>
Арнайы білім беру бағдарламалары бойынша жалпы
</w:t>
      </w:r>
      <w:r>
        <w:br/>
      </w:r>
      <w:r>
        <w:rPr>
          <w:rFonts w:ascii="Times New Roman"/>
          <w:b w:val="false"/>
          <w:i w:val="false"/>
          <w:color w:val="000000"/>
          <w:sz w:val="28"/>
        </w:rPr>
        <w:t>
білім беру
</w:t>
      </w:r>
      <w:r>
        <w:br/>
      </w:r>
      <w:r>
        <w:rPr>
          <w:rFonts w:ascii="Times New Roman"/>
          <w:b w:val="false"/>
          <w:i w:val="false"/>
          <w:color w:val="000000"/>
          <w:sz w:val="28"/>
        </w:rPr>
        <w:t>
Білім берудің мамандандырылған ұйымдарында дарынды
</w:t>
      </w:r>
      <w:r>
        <w:br/>
      </w:r>
      <w:r>
        <w:rPr>
          <w:rFonts w:ascii="Times New Roman"/>
          <w:b w:val="false"/>
          <w:i w:val="false"/>
          <w:color w:val="000000"/>
          <w:sz w:val="28"/>
        </w:rPr>
        <w:t>
балаларға жалпы білім беру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Халыққа бастапқы медициналық-санитарлық
</w:t>
      </w:r>
      <w:r>
        <w:br/>
      </w:r>
      <w:r>
        <w:rPr>
          <w:rFonts w:ascii="Times New Roman"/>
          <w:b w:val="false"/>
          <w:i w:val="false"/>
          <w:color w:val="000000"/>
          <w:sz w:val="28"/>
        </w:rPr>
        <w:t>
көмек көрсету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