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69791" w14:textId="12697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Әкімшілік құқық бұзушылық туралы кодексіне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2003 жылғы 5 желтоқсандағы N 506 Заңы</w:t>
      </w:r>
    </w:p>
    <w:p>
      <w:pPr>
        <w:spacing w:after="0"/>
        <w:ind w:left="0"/>
        <w:jc w:val="both"/>
      </w:pPr>
      <w:r>
        <w:rPr>
          <w:rFonts w:ascii="Times New Roman"/>
          <w:b w:val="false"/>
          <w:i w:val="false"/>
          <w:color w:val="000000"/>
          <w:sz w:val="28"/>
        </w:rPr>
        <w:t xml:space="preserve">      2001 жылғы 30 қаңтардағы Қазақстан Республикасының Әкiмшiлiк құқық бұзушылық туралы </w:t>
      </w:r>
      <w:r>
        <w:rPr>
          <w:rFonts w:ascii="Times New Roman"/>
          <w:b w:val="false"/>
          <w:i w:val="false"/>
          <w:color w:val="000000"/>
          <w:sz w:val="28"/>
        </w:rPr>
        <w:t xml:space="preserve">кодексiне </w:t>
      </w:r>
      <w:r>
        <w:rPr>
          <w:rFonts w:ascii="Times New Roman"/>
          <w:b w:val="false"/>
          <w:i w:val="false"/>
          <w:color w:val="000000"/>
          <w:sz w:val="28"/>
        </w:rPr>
        <w:t xml:space="preserve">(Қазақстан Республикасы Парламентiнің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мынадай өзгерiстер мен толықтырулар енгiзiлсiн: </w:t>
      </w:r>
      <w:r>
        <w:br/>
      </w:r>
      <w:r>
        <w:rPr>
          <w:rFonts w:ascii="Times New Roman"/>
          <w:b w:val="false"/>
          <w:i w:val="false"/>
          <w:color w:val="000000"/>
          <w:sz w:val="28"/>
        </w:rPr>
        <w:t xml:space="preserve">
      1) 35-баптың бесiншi бөлiгінiң екiншi, үшiншi, төртiншi, бесiншi абзацтары "көзделген" деген сөздiң алдынан ", 479, 480-баптарында" деген сөздермен толықтырылсын; </w:t>
      </w:r>
      <w:r>
        <w:br/>
      </w:r>
      <w:r>
        <w:rPr>
          <w:rFonts w:ascii="Times New Roman"/>
          <w:b w:val="false"/>
          <w:i w:val="false"/>
          <w:color w:val="000000"/>
          <w:sz w:val="28"/>
        </w:rPr>
        <w:t xml:space="preserve">
      2) 61-баптың бiрiншi бөлiгiнiң 7) тармақшасының мемлекеттiк тiлiндегi мәтiнi өзгерiссiз қалдырылсын; </w:t>
      </w:r>
      <w:r>
        <w:br/>
      </w:r>
      <w:r>
        <w:rPr>
          <w:rFonts w:ascii="Times New Roman"/>
          <w:b w:val="false"/>
          <w:i w:val="false"/>
          <w:color w:val="000000"/>
          <w:sz w:val="28"/>
        </w:rPr>
        <w:t xml:space="preserve">
      3) 63-бап мынадай мазмұндағы үшiншi бөлiкпен толықтырылсын: </w:t>
      </w:r>
      <w:r>
        <w:br/>
      </w:r>
      <w:r>
        <w:rPr>
          <w:rFonts w:ascii="Times New Roman"/>
          <w:b w:val="false"/>
          <w:i w:val="false"/>
          <w:color w:val="000000"/>
          <w:sz w:val="28"/>
        </w:rPr>
        <w:t xml:space="preserve">
      "3. Егер әкiмшiлiк айыппұлдар заң актiлерiнде белгіленген салық мiндеттемелерiнiң орындалмаған немесе тиiсiнше орындалмаған сомасының процентiмен көрсетiлген жағдайда, оларды бiрнеше әкiмшiлiк құқық бұзушылық жасағаны үшiн салған кезде, айыппұл әрбiр әкiмшiлiк құқық бұзушылық үшiн бөлек өндiрiлiп алынады."; </w:t>
      </w:r>
      <w:r>
        <w:br/>
      </w:r>
      <w:r>
        <w:rPr>
          <w:rFonts w:ascii="Times New Roman"/>
          <w:b w:val="false"/>
          <w:i w:val="false"/>
          <w:color w:val="000000"/>
          <w:sz w:val="28"/>
        </w:rPr>
        <w:t xml:space="preserve">
      4) 64-баптың екiншi бөлiгi "азаматтық" деген сөздiң алдынан ", залалды өз еркiмен өтеуден бас тартқан жағдайда," деген сөздермен толықтырылсын; </w:t>
      </w:r>
      <w:r>
        <w:br/>
      </w:r>
      <w:r>
        <w:rPr>
          <w:rFonts w:ascii="Times New Roman"/>
          <w:b w:val="false"/>
          <w:i w:val="false"/>
          <w:color w:val="000000"/>
          <w:sz w:val="28"/>
        </w:rPr>
        <w:t xml:space="preserve">
      5) 69-бап мынадай мазмұндағы ескертумен толықтырылсын: </w:t>
      </w:r>
      <w:r>
        <w:br/>
      </w:r>
      <w:r>
        <w:rPr>
          <w:rFonts w:ascii="Times New Roman"/>
          <w:b w:val="false"/>
          <w:i w:val="false"/>
          <w:color w:val="000000"/>
          <w:sz w:val="28"/>
        </w:rPr>
        <w:t xml:space="preserve">
      "Ескерту. Осы бөлiмнiң Ерекше бөлiмiнiң бабында көзделген белгiлi бiр әрекеттiң бiрыңғай құрамының үздiксiз жүзеге асырылуымен сипатталатын және оны анықтаған кезде аяқталмаған құқық бұзушылық созылып кеткен құқық бұзушылық деп танылады."; </w:t>
      </w:r>
      <w:r>
        <w:br/>
      </w:r>
      <w:r>
        <w:rPr>
          <w:rFonts w:ascii="Times New Roman"/>
          <w:b w:val="false"/>
          <w:i w:val="false"/>
          <w:color w:val="000000"/>
          <w:sz w:val="28"/>
        </w:rPr>
        <w:t xml:space="preserve">
      6) 84-баптың бiрiншi абзацы "Белгiленген" деген сөз кiшi әрiппен жазылып, осы сөздiң алдынан "Қылмыстық жаза қолданылатын әрекет белгiлерi жоқ," деген сөздермен толықтырылсын; </w:t>
      </w:r>
      <w:r>
        <w:br/>
      </w:r>
      <w:r>
        <w:rPr>
          <w:rFonts w:ascii="Times New Roman"/>
          <w:b w:val="false"/>
          <w:i w:val="false"/>
          <w:color w:val="000000"/>
          <w:sz w:val="28"/>
        </w:rPr>
        <w:t xml:space="preserve">
      7) 87-баптың екiншi бөлiгiнiң бiрiншi абзацы "жалақыны" деген сөзден кейiн "және өсiмпұлды" деген сөздермен толықтырылсын; </w:t>
      </w:r>
      <w:r>
        <w:br/>
      </w:r>
      <w:r>
        <w:rPr>
          <w:rFonts w:ascii="Times New Roman"/>
          <w:b w:val="false"/>
          <w:i w:val="false"/>
          <w:color w:val="000000"/>
          <w:sz w:val="28"/>
        </w:rPr>
        <w:t xml:space="preserve">
      8) 114-бап мынадай редакцияда жазылсын: </w:t>
      </w:r>
      <w:r>
        <w:br/>
      </w:r>
      <w:r>
        <w:rPr>
          <w:rFonts w:ascii="Times New Roman"/>
          <w:b w:val="false"/>
          <w:i w:val="false"/>
          <w:color w:val="000000"/>
          <w:sz w:val="28"/>
        </w:rPr>
        <w:t xml:space="preserve">
      "114-бап. Кәмелетке толмағандарға темекiнi және темекi </w:t>
      </w:r>
      <w:r>
        <w:br/>
      </w:r>
      <w:r>
        <w:rPr>
          <w:rFonts w:ascii="Times New Roman"/>
          <w:b w:val="false"/>
          <w:i w:val="false"/>
          <w:color w:val="000000"/>
          <w:sz w:val="28"/>
        </w:rPr>
        <w:t xml:space="preserve">
                бұйымдарын сату </w:t>
      </w:r>
      <w:r>
        <w:br/>
      </w:r>
      <w:r>
        <w:rPr>
          <w:rFonts w:ascii="Times New Roman"/>
          <w:b w:val="false"/>
          <w:i w:val="false"/>
          <w:color w:val="000000"/>
          <w:sz w:val="28"/>
        </w:rPr>
        <w:t xml:space="preserve">
      1. Он сегiз жасқа толмаған адамдарға темекiнi және темекi бұйымдарын сату, - </w:t>
      </w:r>
      <w:r>
        <w:br/>
      </w:r>
      <w:r>
        <w:rPr>
          <w:rFonts w:ascii="Times New Roman"/>
          <w:b w:val="false"/>
          <w:i w:val="false"/>
          <w:color w:val="000000"/>
          <w:sz w:val="28"/>
        </w:rPr>
        <w:t xml:space="preserve">
      жеке адамдарға айлық есептiк көрсеткiштiң беске дейiнгi мөлшерiнде, лауазымды адамдарға - оннан жиырмаға дейiнгi мөлшерiнде айыппұл салуға әкеп соғады. </w:t>
      </w:r>
      <w:r>
        <w:br/>
      </w:r>
      <w:r>
        <w:rPr>
          <w:rFonts w:ascii="Times New Roman"/>
          <w:b w:val="false"/>
          <w:i w:val="false"/>
          <w:color w:val="000000"/>
          <w:sz w:val="28"/>
        </w:rPr>
        <w:t xml:space="preserve">
      2. Осы баптың бiрiншi бөлiгiнде көзделген әкімшiлiк жаза қолданылғаннан кейiн бiр жыл iшiнде қайталап жасалған нақ сол әрекет, - </w:t>
      </w:r>
      <w:r>
        <w:br/>
      </w:r>
      <w:r>
        <w:rPr>
          <w:rFonts w:ascii="Times New Roman"/>
          <w:b w:val="false"/>
          <w:i w:val="false"/>
          <w:color w:val="000000"/>
          <w:sz w:val="28"/>
        </w:rPr>
        <w:t xml:space="preserve">
      жеке адамдарға айлық есептiк көрсеткiштiң онға дейiнгi мөлшерiнде, лауазымды адамдарға - жиырмадан елуге дейiнгi мөлшерiнде айыппұл салуға әкеп соғады."; </w:t>
      </w:r>
      <w:r>
        <w:br/>
      </w:r>
      <w:r>
        <w:rPr>
          <w:rFonts w:ascii="Times New Roman"/>
          <w:b w:val="false"/>
          <w:i w:val="false"/>
          <w:color w:val="000000"/>
          <w:sz w:val="28"/>
        </w:rPr>
        <w:t xml:space="preserve">
      9) 121-баптың екiншi бөлiгiнiң бiрiншi абзацы мынадай редакцияда жазылсын: </w:t>
      </w:r>
      <w:r>
        <w:br/>
      </w:r>
      <w:r>
        <w:rPr>
          <w:rFonts w:ascii="Times New Roman"/>
          <w:b w:val="false"/>
          <w:i w:val="false"/>
          <w:color w:val="000000"/>
          <w:sz w:val="28"/>
        </w:rPr>
        <w:t xml:space="preserve">
      "2. Жер асты суларын байқаушы және режимдiк ұңғыларды, су объектiлерiндегi байқаушы режимдiк тұстамаларды, су қорғау немесе су шаруашылық белгiлерiн, орман қорындағы орман орналастыру немесе орман шаруашылық белгiлерiн, маркшейдерлiк, геодезиялық және нивелирлiк пункттер мен белгiлердi жою немесе бүлдiру, - "; </w:t>
      </w:r>
      <w:r>
        <w:br/>
      </w:r>
      <w:r>
        <w:rPr>
          <w:rFonts w:ascii="Times New Roman"/>
          <w:b w:val="false"/>
          <w:i w:val="false"/>
          <w:color w:val="000000"/>
          <w:sz w:val="28"/>
        </w:rPr>
        <w:t xml:space="preserve">
      10) мынадай мазмұндағы 135-1-баппен толықтырылсын: </w:t>
      </w:r>
      <w:r>
        <w:br/>
      </w:r>
      <w:r>
        <w:rPr>
          <w:rFonts w:ascii="Times New Roman"/>
          <w:b w:val="false"/>
          <w:i w:val="false"/>
          <w:color w:val="000000"/>
          <w:sz w:val="28"/>
        </w:rPr>
        <w:t xml:space="preserve">
      "135-1-бап. Лауазымды адамның және ұйым басшысының өзiне </w:t>
      </w:r>
      <w:r>
        <w:br/>
      </w:r>
      <w:r>
        <w:rPr>
          <w:rFonts w:ascii="Times New Roman"/>
          <w:b w:val="false"/>
          <w:i w:val="false"/>
          <w:color w:val="000000"/>
          <w:sz w:val="28"/>
        </w:rPr>
        <w:t xml:space="preserve">
                  сенiп тапсырылған объектiлердiң (мүлiктiң) </w:t>
      </w:r>
      <w:r>
        <w:br/>
      </w:r>
      <w:r>
        <w:rPr>
          <w:rFonts w:ascii="Times New Roman"/>
          <w:b w:val="false"/>
          <w:i w:val="false"/>
          <w:color w:val="000000"/>
          <w:sz w:val="28"/>
        </w:rPr>
        <w:t xml:space="preserve">
                  қауiпсiздiгi мен сақталуын қамтамасыз ету </w:t>
      </w:r>
      <w:r>
        <w:br/>
      </w:r>
      <w:r>
        <w:rPr>
          <w:rFonts w:ascii="Times New Roman"/>
          <w:b w:val="false"/>
          <w:i w:val="false"/>
          <w:color w:val="000000"/>
          <w:sz w:val="28"/>
        </w:rPr>
        <w:t xml:space="preserve">
                  жөнiндегi мiндеттерiн орындамауы және (немесе) </w:t>
      </w:r>
      <w:r>
        <w:br/>
      </w:r>
      <w:r>
        <w:rPr>
          <w:rFonts w:ascii="Times New Roman"/>
          <w:b w:val="false"/>
          <w:i w:val="false"/>
          <w:color w:val="000000"/>
          <w:sz w:val="28"/>
        </w:rPr>
        <w:t xml:space="preserve">
                  тиiсiнше орындамауы </w:t>
      </w:r>
    </w:p>
    <w:p>
      <w:pPr>
        <w:spacing w:after="0"/>
        <w:ind w:left="0"/>
        <w:jc w:val="both"/>
      </w:pPr>
      <w:r>
        <w:rPr>
          <w:rFonts w:ascii="Times New Roman"/>
          <w:b w:val="false"/>
          <w:i w:val="false"/>
          <w:color w:val="000000"/>
          <w:sz w:val="28"/>
        </w:rPr>
        <w:t xml:space="preserve">      1. Лауазымды адамның, сол сияқты мемлекеттiк орган немесе жергiлiктi өзiн-өзi басқару органы болып табылмайтын ұйым басшысының өзiне сенiп тапсырылған Қазақстан Республикасының ерекше маңызды мемлекеттiк, стратегиялық объектiлерiнiң және тiршiлiктi қамтамасыз ету объектiлерiнiң қауiпсiздiгi мен сақталуының қажеттi деңгейiн қамтамасыз ету жөнiндегi мiндеттерiн орындамауы және (немесе) тиiсiнше орындамауы, егер бұл әрекеттерде қылмыстық жаза қолданылатын әрекет белгiлерi болмаса, - </w:t>
      </w:r>
      <w:r>
        <w:br/>
      </w:r>
      <w:r>
        <w:rPr>
          <w:rFonts w:ascii="Times New Roman"/>
          <w:b w:val="false"/>
          <w:i w:val="false"/>
          <w:color w:val="000000"/>
          <w:sz w:val="28"/>
        </w:rPr>
        <w:t xml:space="preserve">
      айлық есептiк көрсеткiштiң бестен онға дейiнгi мөлшерiнде айыппұл салуға әкеп соғады. </w:t>
      </w:r>
      <w:r>
        <w:br/>
      </w:r>
      <w:r>
        <w:rPr>
          <w:rFonts w:ascii="Times New Roman"/>
          <w:b w:val="false"/>
          <w:i w:val="false"/>
          <w:color w:val="000000"/>
          <w:sz w:val="28"/>
        </w:rPr>
        <w:t xml:space="preserve">
      2. Осы баптың бiрiншi бөлiгiнде көзделген әкімшілік жаза қолданылғаннан кейiн бiр жыл iшiнде қайталап жасалған нақ сол әрекеттер, - </w:t>
      </w:r>
      <w:r>
        <w:br/>
      </w:r>
      <w:r>
        <w:rPr>
          <w:rFonts w:ascii="Times New Roman"/>
          <w:b w:val="false"/>
          <w:i w:val="false"/>
          <w:color w:val="000000"/>
          <w:sz w:val="28"/>
        </w:rPr>
        <w:t xml:space="preserve">
      айлық есептiк көрсеткiштiң оннан отызға дейiнгi мөлшерiнде айыппұл салуға әкеп соғады."; </w:t>
      </w:r>
      <w:r>
        <w:br/>
      </w:r>
      <w:r>
        <w:rPr>
          <w:rFonts w:ascii="Times New Roman"/>
          <w:b w:val="false"/>
          <w:i w:val="false"/>
          <w:color w:val="000000"/>
          <w:sz w:val="28"/>
        </w:rPr>
        <w:t xml:space="preserve">
      11) 137-бапта: </w:t>
      </w:r>
      <w:r>
        <w:br/>
      </w:r>
      <w:r>
        <w:rPr>
          <w:rFonts w:ascii="Times New Roman"/>
          <w:b w:val="false"/>
          <w:i w:val="false"/>
          <w:color w:val="000000"/>
          <w:sz w:val="28"/>
        </w:rPr>
        <w:t xml:space="preserve">
      тақырыбындағы "немесе өзге қызметпен айналысу" деген сөздерден кейiн ", сондай-ақ iс-әрекеттердi (операцияларды) жүзеге асыру" деген сөздермен толықтырылсын; </w:t>
      </w:r>
      <w:r>
        <w:br/>
      </w:r>
      <w:r>
        <w:rPr>
          <w:rFonts w:ascii="Times New Roman"/>
          <w:b w:val="false"/>
          <w:i w:val="false"/>
          <w:color w:val="000000"/>
          <w:sz w:val="28"/>
        </w:rPr>
        <w:t xml:space="preserve">
      бiрiншi бөлiкте: </w:t>
      </w:r>
      <w:r>
        <w:br/>
      </w:r>
      <w:r>
        <w:rPr>
          <w:rFonts w:ascii="Times New Roman"/>
          <w:b w:val="false"/>
          <w:i w:val="false"/>
          <w:color w:val="000000"/>
          <w:sz w:val="28"/>
        </w:rPr>
        <w:t xml:space="preserve">
      бiрiншi абзац "немесе өзге қызметпен айналысу" деген сөздерден кейiн ", сондай-ақ iс-әрекеттердi (операцияларды) жүзеге асыру" деген сөздермен толықтырылсын; </w:t>
      </w:r>
      <w:r>
        <w:br/>
      </w:r>
      <w:r>
        <w:rPr>
          <w:rFonts w:ascii="Times New Roman"/>
          <w:b w:val="false"/>
          <w:i w:val="false"/>
          <w:color w:val="000000"/>
          <w:sz w:val="28"/>
        </w:rPr>
        <w:t xml:space="preserve">
      екiншi абзацтағы "және лицензияның қолданылуын тоқтата тұрып," деген сөздер ", кәсiпкерлiк немесе өзге қызметпен лицензиясыз айналысқан жағдайда әкiмшiлiк құқық бұзушылық салдарынан алынған кiрiс (дивидендтер), ақша, бағалы қағаздар қосымша тәркiленiп," деген сөздермен ауыстырылсын; </w:t>
      </w:r>
      <w:r>
        <w:br/>
      </w:r>
      <w:r>
        <w:rPr>
          <w:rFonts w:ascii="Times New Roman"/>
          <w:b w:val="false"/>
          <w:i w:val="false"/>
          <w:color w:val="000000"/>
          <w:sz w:val="28"/>
        </w:rPr>
        <w:t xml:space="preserve">
      екiншi бөлiктiң екiншi абзацындағы "және лицензиядан айрыла отырып," деген сөздер ", кәсiпкерлiк немесе өзге қызметпен лицензиясыз айналысқан жағдайда әкiмшiлiк құқық бұзушылық салдарынан алынған кiрiс (дивидендтер), ақша, бағалы қағаздар қосымша тәркiленiп," деген сөздермен ауыстырылсын; </w:t>
      </w:r>
      <w:r>
        <w:br/>
      </w:r>
      <w:r>
        <w:rPr>
          <w:rFonts w:ascii="Times New Roman"/>
          <w:b w:val="false"/>
          <w:i w:val="false"/>
          <w:color w:val="000000"/>
          <w:sz w:val="28"/>
        </w:rPr>
        <w:t xml:space="preserve">
      12) 139-бап мынадай редакцияда жазылсын: </w:t>
      </w:r>
      <w:r>
        <w:br/>
      </w:r>
      <w:r>
        <w:rPr>
          <w:rFonts w:ascii="Times New Roman"/>
          <w:b w:val="false"/>
          <w:i w:val="false"/>
          <w:color w:val="000000"/>
          <w:sz w:val="28"/>
        </w:rPr>
        <w:t xml:space="preserve">
      "139-бап. Лицензиялау ережелерi мен нормаларын бұзу </w:t>
      </w:r>
      <w:r>
        <w:br/>
      </w:r>
      <w:r>
        <w:rPr>
          <w:rFonts w:ascii="Times New Roman"/>
          <w:b w:val="false"/>
          <w:i w:val="false"/>
          <w:color w:val="000000"/>
          <w:sz w:val="28"/>
        </w:rPr>
        <w:t xml:space="preserve">
      1. Заңдарда белгiленген лицензиялық ережелер мен нормаларды бұзу, соның iшiнде лицензияланатын қызмет түрлерiне қойылатын бiлiктiлiк талаптарына сәйкес келмеу, - </w:t>
      </w:r>
      <w:r>
        <w:br/>
      </w:r>
      <w:r>
        <w:rPr>
          <w:rFonts w:ascii="Times New Roman"/>
          <w:b w:val="false"/>
          <w:i w:val="false"/>
          <w:color w:val="000000"/>
          <w:sz w:val="28"/>
        </w:rPr>
        <w:t xml:space="preserve">
      белгiлi бiр қызмет түрiне лицензияның қолданылуы тоқтатыла тұрып, жеке тұлғаларға айлық есептік көрсеткiштiң оннан жиырмаға дейiнгi мөлшерiнде, заңды тұлғаларға - жүзден екi жүзге дейiнгi мөлшерiнде айыппұл салуға әкеп соғады. </w:t>
      </w:r>
      <w:r>
        <w:br/>
      </w:r>
      <w:r>
        <w:rPr>
          <w:rFonts w:ascii="Times New Roman"/>
          <w:b w:val="false"/>
          <w:i w:val="false"/>
          <w:color w:val="000000"/>
          <w:sz w:val="28"/>
        </w:rPr>
        <w:t xml:space="preserve">
      2. Лицензияның қолданысын тоқтата тұру мерзiмi өткеннен кейiн әкiмшiлiк жауапкершiлiкке тартуға әкеп соққан лицензиялық ережелер мен нормаларды бұзушылықтарды жоймау, - </w:t>
      </w:r>
      <w:r>
        <w:br/>
      </w:r>
      <w:r>
        <w:rPr>
          <w:rFonts w:ascii="Times New Roman"/>
          <w:b w:val="false"/>
          <w:i w:val="false"/>
          <w:color w:val="000000"/>
          <w:sz w:val="28"/>
        </w:rPr>
        <w:t xml:space="preserve">
      белгiлi бiр қызмет түрiне берiлген лицензиядан айыра отырып, жеке тұлғаларға айлық есептiк көрсеткiштiң жиырмадан қырыққа дейiнгi мөлшерiнде, заңды тұлғаларға - екi жүзден бec жүзге дейiнгi мөлшерiнде айыппұл салуға әкеп соғады."; </w:t>
      </w:r>
      <w:r>
        <w:br/>
      </w:r>
      <w:r>
        <w:rPr>
          <w:rFonts w:ascii="Times New Roman"/>
          <w:b w:val="false"/>
          <w:i w:val="false"/>
          <w:color w:val="000000"/>
          <w:sz w:val="28"/>
        </w:rPr>
        <w:t xml:space="preserve">
      13) 147-бап мынадай редакцияда жазылсын: </w:t>
      </w:r>
      <w:r>
        <w:br/>
      </w:r>
      <w:r>
        <w:rPr>
          <w:rFonts w:ascii="Times New Roman"/>
          <w:b w:val="false"/>
          <w:i w:val="false"/>
          <w:color w:val="000000"/>
          <w:sz w:val="28"/>
        </w:rPr>
        <w:t xml:space="preserve">
      "147-бап. Монополияға қарсы заңдарды бұзу </w:t>
      </w:r>
      <w:r>
        <w:br/>
      </w:r>
      <w:r>
        <w:rPr>
          <w:rFonts w:ascii="Times New Roman"/>
          <w:b w:val="false"/>
          <w:i w:val="false"/>
          <w:color w:val="000000"/>
          <w:sz w:val="28"/>
        </w:rPr>
        <w:t xml:space="preserve">
      1. Бәсекенi шектеу, жосықсыз бәсеке, рыноктағы басым (монополистiк) жағдайды терiс пайдалану, сол сияқты монополияға қарсы заңдарды өзге де бұзушылық, егер бұл әрекеттерде қылмыстық жаза қолданылатын әрекет белгiлерi болмаса және кiрiс алуға әкеп соқпаса, - </w:t>
      </w:r>
      <w:r>
        <w:br/>
      </w:r>
      <w:r>
        <w:rPr>
          <w:rFonts w:ascii="Times New Roman"/>
          <w:b w:val="false"/>
          <w:i w:val="false"/>
          <w:color w:val="000000"/>
          <w:sz w:val="28"/>
        </w:rPr>
        <w:t xml:space="preserve">
      азаматтарға айлық есептiк көрсеткiштiң елуге дейiнгi мөлшерiнде, жеке кәсіпкерлер мен лауазымды адамдарға - жүзге дейінгі мөлшерiнде, заңды тұлғаларға - бiр мыңға дейiнгi мөлшерiнде айыппұл салуға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нақ сол әрекеттер, - </w:t>
      </w:r>
      <w:r>
        <w:br/>
      </w:r>
      <w:r>
        <w:rPr>
          <w:rFonts w:ascii="Times New Roman"/>
          <w:b w:val="false"/>
          <w:i w:val="false"/>
          <w:color w:val="000000"/>
          <w:sz w:val="28"/>
        </w:rPr>
        <w:t xml:space="preserve">
      азаматтарға айлық есептiк көрсеткiштiң елуден жүзге дейiнгi мөлшерiнде, жеке кәсiпкерлерге және лауазымды адамдарға - жүзден төрт жүзге дейiнгi, заңды тұлғаларға - мыңнан екi мыңға дейiнгi мөлшерiнде айыппұл салуға әкеп соғады. </w:t>
      </w:r>
      <w:r>
        <w:br/>
      </w:r>
      <w:r>
        <w:rPr>
          <w:rFonts w:ascii="Times New Roman"/>
          <w:b w:val="false"/>
          <w:i w:val="false"/>
          <w:color w:val="000000"/>
          <w:sz w:val="28"/>
        </w:rPr>
        <w:t xml:space="preserve">
      3. Осы баптың бiрiншi бөлiгiнде көзделген, кiрiс алуға әкеп соққан әрекеттер, - </w:t>
      </w:r>
      <w:r>
        <w:br/>
      </w:r>
      <w:r>
        <w:rPr>
          <w:rFonts w:ascii="Times New Roman"/>
          <w:b w:val="false"/>
          <w:i w:val="false"/>
          <w:color w:val="000000"/>
          <w:sz w:val="28"/>
        </w:rPr>
        <w:t xml:space="preserve">
      әкiмшiлiк құқық бұзушылық жасау салдарынан алынған кiрiстерi, ақшалары, бағалы қағаздары тәркiлене отырып, азаматтарға айлық есептiк көрсеткiштiң елуден жүзге дейiнгi мөлшерiнде, жеке кәсiпкерлерге және лауазымды адамдарға - жүзден төрт жүзге дейiнгі мөлшерiнде, заңды тұлғаларға - мыңнан екi мыңға дейiнгi мөлшерiнде айыппұл салуға әкеп соғады."; </w:t>
      </w:r>
      <w:r>
        <w:br/>
      </w:r>
      <w:r>
        <w:rPr>
          <w:rFonts w:ascii="Times New Roman"/>
          <w:b w:val="false"/>
          <w:i w:val="false"/>
          <w:color w:val="000000"/>
          <w:sz w:val="28"/>
        </w:rPr>
        <w:t xml:space="preserve">
      14) 158-бапқа ескертудiң 1-тармағындағы "құқық қорғау органдарына" деген сөздер ", заң актiлерiне сәйкес осындай мәлiметтердi алу құқығы бар адамдарға" деген сөздермен ауыстырылсын; </w:t>
      </w:r>
      <w:r>
        <w:br/>
      </w:r>
      <w:r>
        <w:rPr>
          <w:rFonts w:ascii="Times New Roman"/>
          <w:b w:val="false"/>
          <w:i w:val="false"/>
          <w:color w:val="000000"/>
          <w:sz w:val="28"/>
        </w:rPr>
        <w:t xml:space="preserve">
      15) мынадай мазмұндағы 163-1-баппен толықтырылсын: </w:t>
      </w:r>
      <w:r>
        <w:br/>
      </w:r>
      <w:r>
        <w:rPr>
          <w:rFonts w:ascii="Times New Roman"/>
          <w:b w:val="false"/>
          <w:i w:val="false"/>
          <w:color w:val="000000"/>
          <w:sz w:val="28"/>
        </w:rPr>
        <w:t xml:space="preserve">
      "163-1-бап. Темекi бұйымының маркасын пайдалану </w:t>
      </w:r>
      <w:r>
        <w:br/>
      </w:r>
      <w:r>
        <w:rPr>
          <w:rFonts w:ascii="Times New Roman"/>
          <w:b w:val="false"/>
          <w:i w:val="false"/>
          <w:color w:val="000000"/>
          <w:sz w:val="28"/>
        </w:rPr>
        <w:t xml:space="preserve">
      Темекi бұйымдарының өздерiн немесе темекi бұйымы сатылатын немесе тасымалданатын кез келген қорапты, қаптаманы қоспағанда, өзiнде темекi бұйымының маркасы бар кез келген тауарларды тарату, көрмеге қою, сату, - </w:t>
      </w:r>
      <w:r>
        <w:br/>
      </w:r>
      <w:r>
        <w:rPr>
          <w:rFonts w:ascii="Times New Roman"/>
          <w:b w:val="false"/>
          <w:i w:val="false"/>
          <w:color w:val="000000"/>
          <w:sz w:val="28"/>
        </w:rPr>
        <w:t xml:space="preserve">
      жеке тұлғаға айлық есептiк көрсеткiштiң онға дейiнгi, лауазымды адамға - жиырмаға дейiнгi, заңды тұлғаға - елуге дейiнгi мөлшерiнде айыппұл салуға әкеп соғады."; </w:t>
      </w:r>
      <w:r>
        <w:br/>
      </w:r>
      <w:r>
        <w:rPr>
          <w:rFonts w:ascii="Times New Roman"/>
          <w:b w:val="false"/>
          <w:i w:val="false"/>
          <w:color w:val="000000"/>
          <w:sz w:val="28"/>
        </w:rPr>
        <w:t xml:space="preserve">
      16) 167-бап мынадай редакцияда жазылсын: </w:t>
      </w:r>
      <w:r>
        <w:br/>
      </w:r>
      <w:r>
        <w:rPr>
          <w:rFonts w:ascii="Times New Roman"/>
          <w:b w:val="false"/>
          <w:i w:val="false"/>
          <w:color w:val="000000"/>
          <w:sz w:val="28"/>
        </w:rPr>
        <w:t xml:space="preserve">
      "167-бап. Қазақстан Республикасының мемлекеттiк сатып алу </w:t>
      </w:r>
      <w:r>
        <w:br/>
      </w:r>
      <w:r>
        <w:rPr>
          <w:rFonts w:ascii="Times New Roman"/>
          <w:b w:val="false"/>
          <w:i w:val="false"/>
          <w:color w:val="000000"/>
          <w:sz w:val="28"/>
        </w:rPr>
        <w:t xml:space="preserve">
               туралы заңдарын бұзу </w:t>
      </w:r>
      <w:r>
        <w:br/>
      </w:r>
      <w:r>
        <w:rPr>
          <w:rFonts w:ascii="Times New Roman"/>
          <w:b w:val="false"/>
          <w:i w:val="false"/>
          <w:color w:val="000000"/>
          <w:sz w:val="28"/>
        </w:rPr>
        <w:t xml:space="preserve">
      1. Мемлекеттiк сатып алу туралы заңдарда көзделген мемлекеттiк сатып алуды жүзеге асыру тәсiлiн негiзсiз қолдану, - </w:t>
      </w:r>
      <w:r>
        <w:br/>
      </w:r>
      <w:r>
        <w:rPr>
          <w:rFonts w:ascii="Times New Roman"/>
          <w:b w:val="false"/>
          <w:i w:val="false"/>
          <w:color w:val="000000"/>
          <w:sz w:val="28"/>
        </w:rPr>
        <w:t xml:space="preserve">
      лауазымды адамдарға айлық есептiк көрсеткiштiң елуден жүзге дейiнгi мөлшерiнде айыппұл салуға әкеп соғады. </w:t>
      </w:r>
      <w:r>
        <w:br/>
      </w:r>
      <w:r>
        <w:rPr>
          <w:rFonts w:ascii="Times New Roman"/>
          <w:b w:val="false"/>
          <w:i w:val="false"/>
          <w:color w:val="000000"/>
          <w:sz w:val="28"/>
        </w:rPr>
        <w:t xml:space="preserve">
      2. Мемлекеттiк сатып алу тәсiлiн уәкiлеттi органмен келiсiп алмай, ондай келiсу заңдарда көзделген жағдайда, қолдану, - </w:t>
      </w:r>
      <w:r>
        <w:br/>
      </w:r>
      <w:r>
        <w:rPr>
          <w:rFonts w:ascii="Times New Roman"/>
          <w:b w:val="false"/>
          <w:i w:val="false"/>
          <w:color w:val="000000"/>
          <w:sz w:val="28"/>
        </w:rPr>
        <w:t xml:space="preserve">
      лауазымды адамдарға айлық есептiк көрсеткiштiң жүзден екi жүзге дейiнгi мөлшерiнде айыппұл салуға әкеп соғады. </w:t>
      </w:r>
      <w:r>
        <w:br/>
      </w:r>
      <w:r>
        <w:rPr>
          <w:rFonts w:ascii="Times New Roman"/>
          <w:b w:val="false"/>
          <w:i w:val="false"/>
          <w:color w:val="000000"/>
          <w:sz w:val="28"/>
        </w:rPr>
        <w:t xml:space="preserve">
      3. Жүргiзiлетiн мемлекеттiк сатып алу туралы конкурсты ұйымдастырушының ақпаратына заңдарда қойылған талаптарды бұзу, сол сияқты анық емес ақпарат беру, сондай-ақ мемлекеттiк сатып алу процесiнiң қатысушыларын - ықтимал өнiм берушiлердi тiркеу рәсiмдерiн бұзу, - </w:t>
      </w:r>
      <w:r>
        <w:br/>
      </w:r>
      <w:r>
        <w:rPr>
          <w:rFonts w:ascii="Times New Roman"/>
          <w:b w:val="false"/>
          <w:i w:val="false"/>
          <w:color w:val="000000"/>
          <w:sz w:val="28"/>
        </w:rPr>
        <w:t xml:space="preserve">
      лауазымды адамдарға айлық есептiк көрсеткiштiң елуге дейiнгi мөлшерiнде айыппұл салуға әкеп соғады. </w:t>
      </w:r>
      <w:r>
        <w:br/>
      </w:r>
      <w:r>
        <w:rPr>
          <w:rFonts w:ascii="Times New Roman"/>
          <w:b w:val="false"/>
          <w:i w:val="false"/>
          <w:color w:val="000000"/>
          <w:sz w:val="28"/>
        </w:rPr>
        <w:t xml:space="preserve">
      4. Ашық және жабық конкурстарды, сондай-ақ екi кезеңдiк рәсiмдер пайдаланылатын конкурстарды өткiзу кезiнде бюджеттiк қаражатты қосымша жұмсауға әкеп соқпаған мемлекеттiк сатып алу рәсiмдерiн бұзу, - </w:t>
      </w:r>
      <w:r>
        <w:br/>
      </w:r>
      <w:r>
        <w:rPr>
          <w:rFonts w:ascii="Times New Roman"/>
          <w:b w:val="false"/>
          <w:i w:val="false"/>
          <w:color w:val="000000"/>
          <w:sz w:val="28"/>
        </w:rPr>
        <w:t xml:space="preserve">
      лауазымды адамдарға айлық есептiк көрсеткiштiң елуге дейiнгi мөлшерiнде айыппұл салуға әкеп соғады. </w:t>
      </w:r>
      <w:r>
        <w:br/>
      </w:r>
      <w:r>
        <w:rPr>
          <w:rFonts w:ascii="Times New Roman"/>
          <w:b w:val="false"/>
          <w:i w:val="false"/>
          <w:color w:val="000000"/>
          <w:sz w:val="28"/>
        </w:rPr>
        <w:t xml:space="preserve">
      5. Осы баптың төртiншi бөлiгiнде көзделген бюджеттiк қаражатты қосымша жұмсауға әкеп соққан iс-әрекет (әрекетсiздiк), - </w:t>
      </w:r>
      <w:r>
        <w:br/>
      </w:r>
      <w:r>
        <w:rPr>
          <w:rFonts w:ascii="Times New Roman"/>
          <w:b w:val="false"/>
          <w:i w:val="false"/>
          <w:color w:val="000000"/>
          <w:sz w:val="28"/>
        </w:rPr>
        <w:t xml:space="preserve">
      лауазымды адамдарға айлық есептiк көрсеткiштiң елуден жүзге дейiнгi мөлшерiнде айыппұл салуға әкеп соғады. </w:t>
      </w:r>
      <w:r>
        <w:br/>
      </w:r>
      <w:r>
        <w:rPr>
          <w:rFonts w:ascii="Times New Roman"/>
          <w:b w:val="false"/>
          <w:i w:val="false"/>
          <w:color w:val="000000"/>
          <w:sz w:val="28"/>
        </w:rPr>
        <w:t xml:space="preserve">
      6. Осы баптың төртiншi бөлiгiнде көзделген бюджеттiк қаражатты iрi мөлшерде қосымша шығындауға әкеп соққан iс-әрекет (әрекетсiздiк), - </w:t>
      </w:r>
      <w:r>
        <w:br/>
      </w:r>
      <w:r>
        <w:rPr>
          <w:rFonts w:ascii="Times New Roman"/>
          <w:b w:val="false"/>
          <w:i w:val="false"/>
          <w:color w:val="000000"/>
          <w:sz w:val="28"/>
        </w:rPr>
        <w:t xml:space="preserve">
      лауазымды адамдарға айлық есептiк көрсеткiштiң жүзден екi жүзге дейiнгi мөлшерiнде айыппұл салуға әкеп соғады. </w:t>
      </w:r>
      <w:r>
        <w:br/>
      </w:r>
      <w:r>
        <w:rPr>
          <w:rFonts w:ascii="Times New Roman"/>
          <w:b w:val="false"/>
          <w:i w:val="false"/>
          <w:color w:val="000000"/>
          <w:sz w:val="28"/>
        </w:rPr>
        <w:t xml:space="preserve">
      7. Осы баптың бiрiншi - алтыншы бөлiктерiнде көзделген iс-әрекеттердi (әрекетсiздiктердi) әкiмшiлiк жаза қолданылғаннан кейiн бiр жыл iшiнде қайталап жасау, - </w:t>
      </w:r>
      <w:r>
        <w:br/>
      </w:r>
      <w:r>
        <w:rPr>
          <w:rFonts w:ascii="Times New Roman"/>
          <w:b w:val="false"/>
          <w:i w:val="false"/>
          <w:color w:val="000000"/>
          <w:sz w:val="28"/>
        </w:rPr>
        <w:t xml:space="preserve">
      лауазымды адамдарға айлық есептiк көрсеткiштiң жүзден екi жүзге дейiнгi мөлшерiнде айыппұл салуға әкеп соғады.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1. Осы баптың бiрiншi, екiншi бөлiктерiнде аталған лауазымды адамдарды мемлекеттiк сатып алу рәсiмдерiн жүзеге асыруға жауапты конкурс ұйымдастырушысының басшысы және (немесе) оның орынбасары деп; осы баптың үшiншi бөлiгiнде аталған лауазымды адамдарды мемлекеттiк сатып алу рәсiмдерiн жүзеге асыруға жауапты конкурс ұйымдастырушысының басшысы және (немесе) оның орынбасары, сондай-ақ конкурс комиссиясының хатшысы деп түсiну керек; осы баптың төртiншi, бесiншi, алтыншы бөлiктерiнде аталған лауазымды адамдарды конкурс комиссиясының төрағасы, мүшелерi және хатшысы деп түсiну керек. </w:t>
      </w:r>
      <w:r>
        <w:br/>
      </w:r>
      <w:r>
        <w:rPr>
          <w:rFonts w:ascii="Times New Roman"/>
          <w:b w:val="false"/>
          <w:i w:val="false"/>
          <w:color w:val="000000"/>
          <w:sz w:val="28"/>
        </w:rPr>
        <w:t xml:space="preserve">
      2. Құқық бұзушылық жасау кезiндегi айлық есептiк көрсеткiштiң екi мың еселенген мөлшерiнен асатын сома осы баптың мақсаттары үшiн iрi мөлшер деп танылады."; </w:t>
      </w:r>
      <w:r>
        <w:br/>
      </w:r>
      <w:r>
        <w:rPr>
          <w:rFonts w:ascii="Times New Roman"/>
          <w:b w:val="false"/>
          <w:i w:val="false"/>
          <w:color w:val="000000"/>
          <w:sz w:val="28"/>
        </w:rPr>
        <w:t xml:space="preserve">
      17) 168-бапта: </w:t>
      </w:r>
      <w:r>
        <w:br/>
      </w:r>
      <w:r>
        <w:rPr>
          <w:rFonts w:ascii="Times New Roman"/>
          <w:b w:val="false"/>
          <w:i w:val="false"/>
          <w:color w:val="000000"/>
          <w:sz w:val="28"/>
        </w:rPr>
        <w:t xml:space="preserve">
      бiрiншi бөлiктiң бiрiншi абзацындағы "әлденеше рет" деген сөздер "табыс етпеуi, сол сияқты әлденеше рет" деген сөздермен ауыстырылсын; </w:t>
      </w:r>
      <w:r>
        <w:br/>
      </w:r>
      <w:r>
        <w:rPr>
          <w:rFonts w:ascii="Times New Roman"/>
          <w:b w:val="false"/>
          <w:i w:val="false"/>
          <w:color w:val="000000"/>
          <w:sz w:val="28"/>
        </w:rPr>
        <w:t xml:space="preserve">
      екiншi бөлiктiң бiрiншi абзацы мынадай редакцияда жазылсын: </w:t>
      </w:r>
      <w:r>
        <w:br/>
      </w:r>
      <w:r>
        <w:rPr>
          <w:rFonts w:ascii="Times New Roman"/>
          <w:b w:val="false"/>
          <w:i w:val="false"/>
          <w:color w:val="000000"/>
          <w:sz w:val="28"/>
        </w:rPr>
        <w:t xml:space="preserve">
      "2. Банктердiң, банк операцияларының жекелеген түрлерiн жүзеге асыратын ұйымдардың Қазақстан Республикасының Ұлттық Банкi өздерiне жүктеген мiндеттердi ықпал етудiң шектеулi шараларын қолдану арқылы орындамауы, - "; </w:t>
      </w:r>
      <w:r>
        <w:br/>
      </w:r>
      <w:r>
        <w:rPr>
          <w:rFonts w:ascii="Times New Roman"/>
          <w:b w:val="false"/>
          <w:i w:val="false"/>
          <w:color w:val="000000"/>
          <w:sz w:val="28"/>
        </w:rPr>
        <w:t xml:space="preserve">
      бесiншi бөлiктiң бiрiншi абзацы "не" деген сөзден кейiн "банк заңдарын бұзып, сол сияқты" деген сөздермен толықтырылсын; </w:t>
      </w:r>
      <w:r>
        <w:br/>
      </w:r>
      <w:r>
        <w:rPr>
          <w:rFonts w:ascii="Times New Roman"/>
          <w:b w:val="false"/>
          <w:i w:val="false"/>
          <w:color w:val="000000"/>
          <w:sz w:val="28"/>
        </w:rPr>
        <w:t xml:space="preserve">
      18) 169-баптың екiншi бөлiгiнiң бiрiншi абзацындағы ", оның келiп түскен күнiн есептемегенде бiр операциялық күннен асырып," деген сөздер алып тасталсын; </w:t>
      </w:r>
      <w:r>
        <w:br/>
      </w:r>
      <w:r>
        <w:rPr>
          <w:rFonts w:ascii="Times New Roman"/>
          <w:b w:val="false"/>
          <w:i w:val="false"/>
          <w:color w:val="000000"/>
          <w:sz w:val="28"/>
        </w:rPr>
        <w:t xml:space="preserve">
      19) мынадай мазмұндағы 169-1-баппен толықтырылсын: </w:t>
      </w:r>
      <w:r>
        <w:br/>
      </w:r>
      <w:r>
        <w:rPr>
          <w:rFonts w:ascii="Times New Roman"/>
          <w:b w:val="false"/>
          <w:i w:val="false"/>
          <w:color w:val="000000"/>
          <w:sz w:val="28"/>
        </w:rPr>
        <w:t xml:space="preserve">
      "169-1-бап. Қазақстан Республикасының аумағында достық, </w:t>
      </w:r>
      <w:r>
        <w:br/>
      </w:r>
      <w:r>
        <w:rPr>
          <w:rFonts w:ascii="Times New Roman"/>
          <w:b w:val="false"/>
          <w:i w:val="false"/>
          <w:color w:val="000000"/>
          <w:sz w:val="28"/>
        </w:rPr>
        <w:t xml:space="preserve">
                  қола және қаржы вексельдерiн шығару </w:t>
      </w:r>
      <w:r>
        <w:br/>
      </w:r>
      <w:r>
        <w:rPr>
          <w:rFonts w:ascii="Times New Roman"/>
          <w:b w:val="false"/>
          <w:i w:val="false"/>
          <w:color w:val="000000"/>
          <w:sz w:val="28"/>
        </w:rPr>
        <w:t xml:space="preserve">
      Қазақстан Республикасының аумағында достық, қола және қаржы вексельдерiн шығару, - </w:t>
      </w:r>
      <w:r>
        <w:br/>
      </w:r>
      <w:r>
        <w:rPr>
          <w:rFonts w:ascii="Times New Roman"/>
          <w:b w:val="false"/>
          <w:i w:val="false"/>
          <w:color w:val="000000"/>
          <w:sz w:val="28"/>
        </w:rPr>
        <w:t xml:space="preserve">
      азаматтар мен лауазымды адамдарға айлық есептiк көрсеткiштiң қырықтан жетпiске дейiнгi мөлшерiнде заңды тұлғаларға - екi жүзден бес жүзге дейiнгi мөлшерiнде айыппұл салуға әкеп соғады."; </w:t>
      </w:r>
      <w:r>
        <w:br/>
      </w:r>
      <w:r>
        <w:rPr>
          <w:rFonts w:ascii="Times New Roman"/>
          <w:b w:val="false"/>
          <w:i w:val="false"/>
          <w:color w:val="000000"/>
          <w:sz w:val="28"/>
        </w:rPr>
        <w:t xml:space="preserve">
      20) 170-бапта: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"170-бап. Банкке немесе банк холдингiне iрi қатысушы </w:t>
      </w:r>
      <w:r>
        <w:br/>
      </w:r>
      <w:r>
        <w:rPr>
          <w:rFonts w:ascii="Times New Roman"/>
          <w:b w:val="false"/>
          <w:i w:val="false"/>
          <w:color w:val="000000"/>
          <w:sz w:val="28"/>
        </w:rPr>
        <w:t xml:space="preserve">
                мәртебесiн заңсыз алуға байланысты құқық бұзушылық"; </w:t>
      </w:r>
      <w:r>
        <w:br/>
      </w:r>
      <w:r>
        <w:rPr>
          <w:rFonts w:ascii="Times New Roman"/>
          <w:b w:val="false"/>
          <w:i w:val="false"/>
          <w:color w:val="000000"/>
          <w:sz w:val="28"/>
        </w:rPr>
        <w:t xml:space="preserve">
      бiрiншi бөлiк "Банкке" деген сөздiң алдынан "1." деген цифрмен толықтырылсын; </w:t>
      </w:r>
      <w:r>
        <w:br/>
      </w:r>
      <w:r>
        <w:rPr>
          <w:rFonts w:ascii="Times New Roman"/>
          <w:b w:val="false"/>
          <w:i w:val="false"/>
          <w:color w:val="000000"/>
          <w:sz w:val="28"/>
        </w:rPr>
        <w:t xml:space="preserve">
      мынадай мазмұндағы екiншi бөлiкпен толықтырылсын: </w:t>
      </w:r>
      <w:r>
        <w:br/>
      </w:r>
      <w:r>
        <w:rPr>
          <w:rFonts w:ascii="Times New Roman"/>
          <w:b w:val="false"/>
          <w:i w:val="false"/>
          <w:color w:val="000000"/>
          <w:sz w:val="28"/>
        </w:rPr>
        <w:t xml:space="preserve">
      "2. Қазақстан Республикасы Ұлттық Банкiнiң алдын ала келiсiмiнсiз банк холдингi мәртебесiн алу, - </w:t>
      </w:r>
      <w:r>
        <w:br/>
      </w:r>
      <w:r>
        <w:rPr>
          <w:rFonts w:ascii="Times New Roman"/>
          <w:b w:val="false"/>
          <w:i w:val="false"/>
          <w:color w:val="000000"/>
          <w:sz w:val="28"/>
        </w:rPr>
        <w:t xml:space="preserve">
      заңды тұлғаларға айлық есептiк көрсеткiштiң бiр мыңнан екi мыңға дейiнгi мөлшерiнде айыппұл салуға әкеп соғады."; </w:t>
      </w:r>
      <w:r>
        <w:br/>
      </w:r>
      <w:r>
        <w:rPr>
          <w:rFonts w:ascii="Times New Roman"/>
          <w:b w:val="false"/>
          <w:i w:val="false"/>
          <w:color w:val="000000"/>
          <w:sz w:val="28"/>
        </w:rPr>
        <w:t xml:space="preserve">
      21) мынадай мазмұндағы 170-1-баппен толықтырылсын: </w:t>
      </w:r>
      <w:r>
        <w:br/>
      </w:r>
      <w:r>
        <w:rPr>
          <w:rFonts w:ascii="Times New Roman"/>
          <w:b w:val="false"/>
          <w:i w:val="false"/>
          <w:color w:val="000000"/>
          <w:sz w:val="28"/>
        </w:rPr>
        <w:t xml:space="preserve">
      "170-1-бап. Банктердiң заңды тұлғалардың жарғылық </w:t>
      </w:r>
      <w:r>
        <w:br/>
      </w:r>
      <w:r>
        <w:rPr>
          <w:rFonts w:ascii="Times New Roman"/>
          <w:b w:val="false"/>
          <w:i w:val="false"/>
          <w:color w:val="000000"/>
          <w:sz w:val="28"/>
        </w:rPr>
        <w:t xml:space="preserve">
                  капиталдарына заңсыз қатысуына байланысты </w:t>
      </w:r>
      <w:r>
        <w:br/>
      </w:r>
      <w:r>
        <w:rPr>
          <w:rFonts w:ascii="Times New Roman"/>
          <w:b w:val="false"/>
          <w:i w:val="false"/>
          <w:color w:val="000000"/>
          <w:sz w:val="28"/>
        </w:rPr>
        <w:t xml:space="preserve">
                  бұзушылықтар </w:t>
      </w:r>
      <w:r>
        <w:br/>
      </w:r>
      <w:r>
        <w:rPr>
          <w:rFonts w:ascii="Times New Roman"/>
          <w:b w:val="false"/>
          <w:i w:val="false"/>
          <w:color w:val="000000"/>
          <w:sz w:val="28"/>
        </w:rPr>
        <w:t xml:space="preserve">
      1. Осы баптың екiншi бөлiгiнде көзделген жағдайларды қоспағанда, банктiң Қазақстан Республикасының банк заңдарының талаптарын бұзып, заңды тұлғалардың жарғылық капиталдарына қатысуы, - </w:t>
      </w:r>
      <w:r>
        <w:br/>
      </w:r>
      <w:r>
        <w:rPr>
          <w:rFonts w:ascii="Times New Roman"/>
          <w:b w:val="false"/>
          <w:i w:val="false"/>
          <w:color w:val="000000"/>
          <w:sz w:val="28"/>
        </w:rPr>
        <w:t xml:space="preserve">
      лауазымды адамдарға айлық есептiк көрсеткiштiң жүзден екi жүзге дейiнгi мөлшерiнде, заңды тұлғаларға - бес жүзден мыңға дейiнгi мөлшерiнде айыппұл салуға әкеп соғады. </w:t>
      </w:r>
      <w:r>
        <w:br/>
      </w:r>
      <w:r>
        <w:rPr>
          <w:rFonts w:ascii="Times New Roman"/>
          <w:b w:val="false"/>
          <w:i w:val="false"/>
          <w:color w:val="000000"/>
          <w:sz w:val="28"/>
        </w:rPr>
        <w:t xml:space="preserve">
      2. Банктiң Қазақстан Республикасы Ұлттық Банкiнiң алдын ала рұқсатынсыз еншiлес ұйымды құруы не иемденiп алуы, - </w:t>
      </w:r>
      <w:r>
        <w:br/>
      </w:r>
      <w:r>
        <w:rPr>
          <w:rFonts w:ascii="Times New Roman"/>
          <w:b w:val="false"/>
          <w:i w:val="false"/>
          <w:color w:val="000000"/>
          <w:sz w:val="28"/>
        </w:rPr>
        <w:t xml:space="preserve">
      лауазымды адамдарға айлық есептiк көрсеткiштiң екi жүзден төрт жүзге дейiнгi мөлшерiнде, заңды тұлғаларға - бiр мыңнан екi мыңға дейiнгi мөлшерiнде айыппұл салуға әкеп соғады."; </w:t>
      </w:r>
      <w:r>
        <w:br/>
      </w:r>
      <w:r>
        <w:rPr>
          <w:rFonts w:ascii="Times New Roman"/>
          <w:b w:val="false"/>
          <w:i w:val="false"/>
          <w:color w:val="000000"/>
          <w:sz w:val="28"/>
        </w:rPr>
        <w:t xml:space="preserve">
      22) 171-бапта: </w:t>
      </w:r>
      <w:r>
        <w:br/>
      </w:r>
      <w:r>
        <w:rPr>
          <w:rFonts w:ascii="Times New Roman"/>
          <w:b w:val="false"/>
          <w:i w:val="false"/>
          <w:color w:val="000000"/>
          <w:sz w:val="28"/>
        </w:rPr>
        <w:t xml:space="preserve">
      тақырыбы "дер кезiнде" деген сөздердiң алдынан "табыс етпеуге, сол сияқты" деген сөздермен толықтырылсын; </w:t>
      </w:r>
      <w:r>
        <w:br/>
      </w:r>
      <w:r>
        <w:rPr>
          <w:rFonts w:ascii="Times New Roman"/>
          <w:b w:val="false"/>
          <w:i w:val="false"/>
          <w:color w:val="000000"/>
          <w:sz w:val="28"/>
        </w:rPr>
        <w:t xml:space="preserve">
      бiрiншi абзацта: </w:t>
      </w:r>
      <w:r>
        <w:br/>
      </w:r>
      <w:r>
        <w:rPr>
          <w:rFonts w:ascii="Times New Roman"/>
          <w:b w:val="false"/>
          <w:i w:val="false"/>
          <w:color w:val="000000"/>
          <w:sz w:val="28"/>
        </w:rPr>
        <w:t xml:space="preserve">
      "дер кезiнде табыс етпеуi" деген сөздер "табыс етпеуi, сол сияқты дер кезiнде табыс етпеуi" деген сөздермен ауыстырылсын; </w:t>
      </w:r>
      <w:r>
        <w:br/>
      </w:r>
      <w:r>
        <w:rPr>
          <w:rFonts w:ascii="Times New Roman"/>
          <w:b w:val="false"/>
          <w:i w:val="false"/>
          <w:color w:val="000000"/>
          <w:sz w:val="28"/>
        </w:rPr>
        <w:t xml:space="preserve">
      "уәкiлеттi мемлекеттiк органға" деген сөздер "Қазақстан Республикасының Ұлттық Банкiне" деген сөздермен ауыстырылсын; </w:t>
      </w:r>
      <w:r>
        <w:br/>
      </w:r>
      <w:r>
        <w:rPr>
          <w:rFonts w:ascii="Times New Roman"/>
          <w:b w:val="false"/>
          <w:i w:val="false"/>
          <w:color w:val="000000"/>
          <w:sz w:val="28"/>
        </w:rPr>
        <w:t xml:space="preserve">
      23) 172-баптың бiрiншi бөлiгi мынадай редакцияда жазылсын: </w:t>
      </w:r>
      <w:r>
        <w:br/>
      </w:r>
      <w:r>
        <w:rPr>
          <w:rFonts w:ascii="Times New Roman"/>
          <w:b w:val="false"/>
          <w:i w:val="false"/>
          <w:color w:val="000000"/>
          <w:sz w:val="28"/>
        </w:rPr>
        <w:t xml:space="preserve">
      "1. Зейнетақы активтерiн инвестициялық басқаруды жүзеге асыратын ұйымның заңдарда белгiленген зейнетақы активтерiн инвестициялау тәртiбiн бұзуы, - </w:t>
      </w:r>
      <w:r>
        <w:br/>
      </w:r>
      <w:r>
        <w:rPr>
          <w:rFonts w:ascii="Times New Roman"/>
          <w:b w:val="false"/>
          <w:i w:val="false"/>
          <w:color w:val="000000"/>
          <w:sz w:val="28"/>
        </w:rPr>
        <w:t xml:space="preserve">
      лауазымды адамға айлық есептiк көрсеткiштiң төрт жүзге дейiнгi мөлшерiнде айыппұл салуға әкеп соғады."; </w:t>
      </w:r>
      <w:r>
        <w:br/>
      </w:r>
      <w:r>
        <w:rPr>
          <w:rFonts w:ascii="Times New Roman"/>
          <w:b w:val="false"/>
          <w:i w:val="false"/>
          <w:color w:val="000000"/>
          <w:sz w:val="28"/>
        </w:rPr>
        <w:t xml:space="preserve">
      24) 173-бапта: </w:t>
      </w:r>
      <w:r>
        <w:br/>
      </w:r>
      <w:r>
        <w:rPr>
          <w:rFonts w:ascii="Times New Roman"/>
          <w:b w:val="false"/>
          <w:i w:val="false"/>
          <w:color w:val="000000"/>
          <w:sz w:val="28"/>
        </w:rPr>
        <w:t xml:space="preserve">
      бiрiншi бөлiк мынадай редакцияда жазылсын: </w:t>
      </w:r>
      <w:r>
        <w:br/>
      </w:r>
      <w:r>
        <w:rPr>
          <w:rFonts w:ascii="Times New Roman"/>
          <w:b w:val="false"/>
          <w:i w:val="false"/>
          <w:color w:val="000000"/>
          <w:sz w:val="28"/>
        </w:rPr>
        <w:t xml:space="preserve">
      "1. Сақтандыру (қайта сақтандыру) ұйымының уәкiлеттi мемлекеттiк органға есеп-қисапты не сақтандыру iсi және сақтандыру қызметi туралы заңдарға сәйкес уәкiлеттi мемлекеттiк орган сұратқан өзге де ақпаратты дер кезiнде табыс етпеуi, табыс етпеуi не анық емес етiп табыс етуi, - </w:t>
      </w:r>
      <w:r>
        <w:br/>
      </w:r>
      <w:r>
        <w:rPr>
          <w:rFonts w:ascii="Times New Roman"/>
          <w:b w:val="false"/>
          <w:i w:val="false"/>
          <w:color w:val="000000"/>
          <w:sz w:val="28"/>
        </w:rPr>
        <w:t xml:space="preserve">
      айлық есептiк көрсеткiштiң отызға дейiнгi мөлшерiнде айыппұл салуға әкеп соғады."; </w:t>
      </w:r>
      <w:r>
        <w:br/>
      </w:r>
      <w:r>
        <w:rPr>
          <w:rFonts w:ascii="Times New Roman"/>
          <w:b w:val="false"/>
          <w:i w:val="false"/>
          <w:color w:val="000000"/>
          <w:sz w:val="28"/>
        </w:rPr>
        <w:t xml:space="preserve">
      екiншi бөлiктiң бiрiншi абзацы "орындамауы," деген сөздерден кейiн "сақтандыру (қайта сақтандыру) ұйымының оны тiркеу үшiн бiрлескен қызмет туралы шартты уәкiлеттi мемлекеттiк органға табыс етпеуi не дер кезiнде табыс етпеуi, - " деген сөздермен толықтырылсын; </w:t>
      </w:r>
      <w:r>
        <w:br/>
      </w:r>
      <w:r>
        <w:rPr>
          <w:rFonts w:ascii="Times New Roman"/>
          <w:b w:val="false"/>
          <w:i w:val="false"/>
          <w:color w:val="000000"/>
          <w:sz w:val="28"/>
        </w:rPr>
        <w:t xml:space="preserve">
      төртiншi бөлiктiң бiрiншi абзацы мынадай редакцияда жазылсын: </w:t>
      </w:r>
      <w:r>
        <w:br/>
      </w:r>
      <w:r>
        <w:rPr>
          <w:rFonts w:ascii="Times New Roman"/>
          <w:b w:val="false"/>
          <w:i w:val="false"/>
          <w:color w:val="000000"/>
          <w:sz w:val="28"/>
        </w:rPr>
        <w:t xml:space="preserve">
      "4. Сақтандыру (қайта сақтандыру) ұйымының, сақтандыру брокерiнiң, сақтандыру агентiнiң мәмiлелер мен операцияларды сақтандыру iсi және сақтандыру қызметi туралы заңдарды бұза отырып жүзеге асыруы, - "; </w:t>
      </w:r>
      <w:r>
        <w:br/>
      </w:r>
      <w:r>
        <w:rPr>
          <w:rFonts w:ascii="Times New Roman"/>
          <w:b w:val="false"/>
          <w:i w:val="false"/>
          <w:color w:val="000000"/>
          <w:sz w:val="28"/>
        </w:rPr>
        <w:t xml:space="preserve">
      жетiншi бөлiктiң бiрiншi абзацындағы "лицензиялардың көшiрмесiн лайықты" деген сөздер "тиiсiнше құжаттау, құжаттарды сақтау, лицензиялардың көшiрмесiн" деген сөздермен ауыстырылсын; </w:t>
      </w:r>
      <w:r>
        <w:br/>
      </w:r>
      <w:r>
        <w:rPr>
          <w:rFonts w:ascii="Times New Roman"/>
          <w:b w:val="false"/>
          <w:i w:val="false"/>
          <w:color w:val="000000"/>
          <w:sz w:val="28"/>
        </w:rPr>
        <w:t xml:space="preserve">
      25) 187-бап мынадай редакцияда жазылсын: </w:t>
      </w:r>
      <w:r>
        <w:br/>
      </w:r>
      <w:r>
        <w:rPr>
          <w:rFonts w:ascii="Times New Roman"/>
          <w:b w:val="false"/>
          <w:i w:val="false"/>
          <w:color w:val="000000"/>
          <w:sz w:val="28"/>
        </w:rPr>
        <w:t xml:space="preserve">
      "187-бап. Ұлттық және шетелдiк валюта түрiндегi қаражатты </w:t>
      </w:r>
      <w:r>
        <w:br/>
      </w:r>
      <w:r>
        <w:rPr>
          <w:rFonts w:ascii="Times New Roman"/>
          <w:b w:val="false"/>
          <w:i w:val="false"/>
          <w:color w:val="000000"/>
          <w:sz w:val="28"/>
        </w:rPr>
        <w:t xml:space="preserve">
                шетелден қайтармау, сол сияқты импорттық мәмiлелер </w:t>
      </w:r>
      <w:r>
        <w:br/>
      </w:r>
      <w:r>
        <w:rPr>
          <w:rFonts w:ascii="Times New Roman"/>
          <w:b w:val="false"/>
          <w:i w:val="false"/>
          <w:color w:val="000000"/>
          <w:sz w:val="28"/>
        </w:rPr>
        <w:t xml:space="preserve">
                бойынша алынатын тауарды алмау не ақшаны қайтармау </w:t>
      </w:r>
      <w:r>
        <w:br/>
      </w:r>
      <w:r>
        <w:rPr>
          <w:rFonts w:ascii="Times New Roman"/>
          <w:b w:val="false"/>
          <w:i w:val="false"/>
          <w:color w:val="000000"/>
          <w:sz w:val="28"/>
        </w:rPr>
        <w:t xml:space="preserve">
      1. Қазақстан Республикасының заңдарына сәйкес Қазақстан Республикасының уәкiлеттi банктерiнiң шоттарына мiндеттi аударуға жататын ұлттық және шетелдiк валюта түрiндегi қаражатты шетелден қайтармау, қылмыстық жазалау әрекетiнiң белгiлерi болмаған жағдайда, - </w:t>
      </w:r>
      <w:r>
        <w:br/>
      </w:r>
      <w:r>
        <w:rPr>
          <w:rFonts w:ascii="Times New Roman"/>
          <w:b w:val="false"/>
          <w:i w:val="false"/>
          <w:color w:val="000000"/>
          <w:sz w:val="28"/>
        </w:rPr>
        <w:t xml:space="preserve">
      азаматтар мен лауазымды адамдарға айлық есептiк көрсеткiштiң жиырмадан жиырма беске дейiнгi мөлшерiнде, заңды тұлғаларға - екi жүзден бiр мыңға дейiнгi мөлшерiнде айыппұл салуға әкеп соғады. </w:t>
      </w:r>
      <w:r>
        <w:br/>
      </w:r>
      <w:r>
        <w:rPr>
          <w:rFonts w:ascii="Times New Roman"/>
          <w:b w:val="false"/>
          <w:i w:val="false"/>
          <w:color w:val="000000"/>
          <w:sz w:val="28"/>
        </w:rPr>
        <w:t xml:space="preserve">
      2. Валюта заңдарында белгiленген мерзiмде импорттық мәмiлелер бойынша оған төленген ақша сомасына баламалы тауарды алмау не ақшаны қайтармау, - </w:t>
      </w:r>
      <w:r>
        <w:br/>
      </w:r>
      <w:r>
        <w:rPr>
          <w:rFonts w:ascii="Times New Roman"/>
          <w:b w:val="false"/>
          <w:i w:val="false"/>
          <w:color w:val="000000"/>
          <w:sz w:val="28"/>
        </w:rPr>
        <w:t xml:space="preserve">
      лауазымды адамға айлық есептiк көрсеткiштiң жиырмадан жиырма беске дейiнгi мөлшерiнде, заңды тұлғаларға - екi жүзден бiр мыңға дейiнгi мөлшерiнде айыппұл салуға әкеп соғады."; </w:t>
      </w:r>
      <w:r>
        <w:br/>
      </w:r>
      <w:r>
        <w:rPr>
          <w:rFonts w:ascii="Times New Roman"/>
          <w:b w:val="false"/>
          <w:i w:val="false"/>
          <w:color w:val="000000"/>
          <w:sz w:val="28"/>
        </w:rPr>
        <w:t xml:space="preserve">
      26) 191-бапта: </w:t>
      </w:r>
      <w:r>
        <w:br/>
      </w:r>
      <w:r>
        <w:rPr>
          <w:rFonts w:ascii="Times New Roman"/>
          <w:b w:val="false"/>
          <w:i w:val="false"/>
          <w:color w:val="000000"/>
          <w:sz w:val="28"/>
        </w:rPr>
        <w:t xml:space="preserve">
      тақырыбындағы ", сондай-ақ акциялар эмиссиясына ұлттық бiрегейлендiрiлген нөмiр беру үшiн" деген сөздер алып тасталсын; </w:t>
      </w:r>
      <w:r>
        <w:br/>
      </w:r>
      <w:r>
        <w:rPr>
          <w:rFonts w:ascii="Times New Roman"/>
          <w:b w:val="false"/>
          <w:i w:val="false"/>
          <w:color w:val="000000"/>
          <w:sz w:val="28"/>
        </w:rPr>
        <w:t xml:space="preserve">
      бiрiншi абзацтағы ", сондай-ақ мемлекеттiк тiркеуге жатпайтын акциялар эмиссиясына ұлттық бiрегейлендiрiлген нөмiр беру үшiн" деген сөздер алып тасталсын; </w:t>
      </w:r>
      <w:r>
        <w:br/>
      </w:r>
      <w:r>
        <w:rPr>
          <w:rFonts w:ascii="Times New Roman"/>
          <w:b w:val="false"/>
          <w:i w:val="false"/>
          <w:color w:val="000000"/>
          <w:sz w:val="28"/>
        </w:rPr>
        <w:t xml:space="preserve">
      27) 192-баптың бiрiншi абзацындағы "рыногына кәсiби қатысушыларға" деген сөздер "рыногы субъектiлерiне" деген сөздермен ауыстырылсын; </w:t>
      </w:r>
      <w:r>
        <w:br/>
      </w:r>
      <w:r>
        <w:rPr>
          <w:rFonts w:ascii="Times New Roman"/>
          <w:b w:val="false"/>
          <w:i w:val="false"/>
          <w:color w:val="000000"/>
          <w:sz w:val="28"/>
        </w:rPr>
        <w:t xml:space="preserve">
      28) 193-баптың бiрiншi бөлiгiнiң бiрiншi абзацындағы ", бағалы қағаздар эмиссиясына ұлттық бiрегейлендiрiлген нөмiр беру үшiн" деген сөздер алып тасталсын; </w:t>
      </w:r>
      <w:r>
        <w:br/>
      </w:r>
      <w:r>
        <w:rPr>
          <w:rFonts w:ascii="Times New Roman"/>
          <w:b w:val="false"/>
          <w:i w:val="false"/>
          <w:color w:val="000000"/>
          <w:sz w:val="28"/>
        </w:rPr>
        <w:t xml:space="preserve">
      29) 194-бапта: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"194-бап. Бағалы қағаздарды ұстаушылар құқықтарының бұзылуы"; </w:t>
      </w:r>
      <w:r>
        <w:br/>
      </w:r>
      <w:r>
        <w:rPr>
          <w:rFonts w:ascii="Times New Roman"/>
          <w:b w:val="false"/>
          <w:i w:val="false"/>
          <w:color w:val="000000"/>
          <w:sz w:val="28"/>
        </w:rPr>
        <w:t xml:space="preserve">
      мынадай мазмұндағы екiншi бөлiкпен толықтырылсын: </w:t>
      </w:r>
      <w:r>
        <w:br/>
      </w:r>
      <w:r>
        <w:rPr>
          <w:rFonts w:ascii="Times New Roman"/>
          <w:b w:val="false"/>
          <w:i w:val="false"/>
          <w:color w:val="000000"/>
          <w:sz w:val="28"/>
        </w:rPr>
        <w:t xml:space="preserve">
      "2. Эмитенттiң лауазымды адамдарының облигациялар бойынша сыйақы төлеудiң және (немесе) оларды өтеудiң заңдарда белгiленген тәртiбiн бұзуы, - </w:t>
      </w:r>
      <w:r>
        <w:br/>
      </w:r>
      <w:r>
        <w:rPr>
          <w:rFonts w:ascii="Times New Roman"/>
          <w:b w:val="false"/>
          <w:i w:val="false"/>
          <w:color w:val="000000"/>
          <w:sz w:val="28"/>
        </w:rPr>
        <w:t xml:space="preserve">
      айлық есептiк көрсеткiштiң елуден екi жүзге дейiнгi мөлшерiнде айыппұл салуға әкеп соғады."; </w:t>
      </w:r>
      <w:r>
        <w:br/>
      </w:r>
      <w:r>
        <w:rPr>
          <w:rFonts w:ascii="Times New Roman"/>
          <w:b w:val="false"/>
          <w:i w:val="false"/>
          <w:color w:val="000000"/>
          <w:sz w:val="28"/>
        </w:rPr>
        <w:t xml:space="preserve">
      30) 196-баптың бiрiншi абзацындағы "эмитентiнiң немесе" деген сөздер алып тасталсын; </w:t>
      </w:r>
      <w:r>
        <w:br/>
      </w:r>
      <w:r>
        <w:rPr>
          <w:rFonts w:ascii="Times New Roman"/>
          <w:b w:val="false"/>
          <w:i w:val="false"/>
          <w:color w:val="000000"/>
          <w:sz w:val="28"/>
        </w:rPr>
        <w:t xml:space="preserve">
      31) 197-баптың тақырыбы мен мәтiнiндегi "орналастыру" деген сөз "орналастыру және өтеу" деген сөздермен ауыстырылсын; </w:t>
      </w:r>
      <w:r>
        <w:br/>
      </w:r>
      <w:r>
        <w:rPr>
          <w:rFonts w:ascii="Times New Roman"/>
          <w:b w:val="false"/>
          <w:i w:val="false"/>
          <w:color w:val="000000"/>
          <w:sz w:val="28"/>
        </w:rPr>
        <w:t xml:space="preserve">
      32) мынадай мазмұндағы 197-1-баппен толықтырылсын: </w:t>
      </w:r>
      <w:r>
        <w:br/>
      </w:r>
      <w:r>
        <w:rPr>
          <w:rFonts w:ascii="Times New Roman"/>
          <w:b w:val="false"/>
          <w:i w:val="false"/>
          <w:color w:val="000000"/>
          <w:sz w:val="28"/>
        </w:rPr>
        <w:t xml:space="preserve">
      "197-1-бап. Бағалы қағаздар рыногына кәсiби қатысушының және </w:t>
      </w:r>
      <w:r>
        <w:br/>
      </w:r>
      <w:r>
        <w:rPr>
          <w:rFonts w:ascii="Times New Roman"/>
          <w:b w:val="false"/>
          <w:i w:val="false"/>
          <w:color w:val="000000"/>
          <w:sz w:val="28"/>
        </w:rPr>
        <w:t xml:space="preserve">
                  бағалы қағаздармен сауда ұйымдастырушының олардың </w:t>
      </w:r>
      <w:r>
        <w:br/>
      </w:r>
      <w:r>
        <w:rPr>
          <w:rFonts w:ascii="Times New Roman"/>
          <w:b w:val="false"/>
          <w:i w:val="false"/>
          <w:color w:val="000000"/>
          <w:sz w:val="28"/>
        </w:rPr>
        <w:t xml:space="preserve">
                  қызметiне заңдарда белгiленген талаптарды бұзуы </w:t>
      </w:r>
      <w:r>
        <w:br/>
      </w:r>
      <w:r>
        <w:rPr>
          <w:rFonts w:ascii="Times New Roman"/>
          <w:b w:val="false"/>
          <w:i w:val="false"/>
          <w:color w:val="000000"/>
          <w:sz w:val="28"/>
        </w:rPr>
        <w:t xml:space="preserve">
      Бағалы қағаздар рыногына кәсiби қатысушының және бағалы қағаздармен сауда ұйымдастырушының олардың қызметiне заңдарда белгiленген талаптарды әлденеше рет (қатарынан күнтiзбелiк айлар iшiнде екi және одан да көп) бұзуы, - </w:t>
      </w:r>
      <w:r>
        <w:br/>
      </w:r>
      <w:r>
        <w:rPr>
          <w:rFonts w:ascii="Times New Roman"/>
          <w:b w:val="false"/>
          <w:i w:val="false"/>
          <w:color w:val="000000"/>
          <w:sz w:val="28"/>
        </w:rPr>
        <w:t xml:space="preserve">
      айлық есептiк көрсеткiштiң үш жүзге дейiнгi мөлшерiнде айыппұл салуға әкеп соғады."; </w:t>
      </w:r>
      <w:r>
        <w:br/>
      </w:r>
      <w:r>
        <w:rPr>
          <w:rFonts w:ascii="Times New Roman"/>
          <w:b w:val="false"/>
          <w:i w:val="false"/>
          <w:color w:val="000000"/>
          <w:sz w:val="28"/>
        </w:rPr>
        <w:t xml:space="preserve">
      33) мынадай мазмұндағы 205-1-баппен толықтырылсын: </w:t>
      </w:r>
      <w:r>
        <w:br/>
      </w:r>
      <w:r>
        <w:rPr>
          <w:rFonts w:ascii="Times New Roman"/>
          <w:b w:val="false"/>
          <w:i w:val="false"/>
          <w:color w:val="000000"/>
          <w:sz w:val="28"/>
        </w:rPr>
        <w:t xml:space="preserve">
      "205-1-бап. Арнаулы салық салу режимiн қолданған кезде </w:t>
      </w:r>
      <w:r>
        <w:br/>
      </w:r>
      <w:r>
        <w:rPr>
          <w:rFonts w:ascii="Times New Roman"/>
          <w:b w:val="false"/>
          <w:i w:val="false"/>
          <w:color w:val="000000"/>
          <w:sz w:val="28"/>
        </w:rPr>
        <w:t xml:space="preserve">
                  қызметтi заңсыз жүзеге асыру </w:t>
      </w:r>
      <w:r>
        <w:br/>
      </w:r>
      <w:r>
        <w:rPr>
          <w:rFonts w:ascii="Times New Roman"/>
          <w:b w:val="false"/>
          <w:i w:val="false"/>
          <w:color w:val="000000"/>
          <w:sz w:val="28"/>
        </w:rPr>
        <w:t xml:space="preserve">
      Арнаулы салық салу режимiн қолданған кезде қызметтi Қазақстан Республикасының заң актiлерiнде осы режим үшiн көзделген шарттарды бұза отырып жүзеге асыру, - </w:t>
      </w:r>
      <w:r>
        <w:br/>
      </w:r>
      <w:r>
        <w:rPr>
          <w:rFonts w:ascii="Times New Roman"/>
          <w:b w:val="false"/>
          <w:i w:val="false"/>
          <w:color w:val="000000"/>
          <w:sz w:val="28"/>
        </w:rPr>
        <w:t xml:space="preserve">
      жеке кәсiпкерлерге айлық есептiк көрсеткiштiң оннан жиырмаға дейiнгi мөлшерiнде, заңды тұлғаларға - жиырмадан қырыққа дейiнгi мөлшерiнде айыппұл салуға әкеп соғады."; </w:t>
      </w:r>
      <w:r>
        <w:br/>
      </w:r>
      <w:r>
        <w:rPr>
          <w:rFonts w:ascii="Times New Roman"/>
          <w:b w:val="false"/>
          <w:i w:val="false"/>
          <w:color w:val="000000"/>
          <w:sz w:val="28"/>
        </w:rPr>
        <w:t xml:space="preserve">
      34) 206-бапта: </w:t>
      </w:r>
      <w:r>
        <w:br/>
      </w:r>
      <w:r>
        <w:rPr>
          <w:rFonts w:ascii="Times New Roman"/>
          <w:b w:val="false"/>
          <w:i w:val="false"/>
          <w:color w:val="000000"/>
          <w:sz w:val="28"/>
        </w:rPr>
        <w:t xml:space="preserve">
      бiрiншi бөлiктiң екiншi абзацы "он процентi" деген сөздерден кейiн ", бiрақ жиырма айлық есептiк көрсеткiштен кем емес" деген сөздермен толықтырылсын; </w:t>
      </w:r>
      <w:r>
        <w:br/>
      </w:r>
      <w:r>
        <w:rPr>
          <w:rFonts w:ascii="Times New Roman"/>
          <w:b w:val="false"/>
          <w:i w:val="false"/>
          <w:color w:val="000000"/>
          <w:sz w:val="28"/>
        </w:rPr>
        <w:t xml:space="preserve">
      екiншi бөлiктiң екiншi абзацы "елу процентi" деген сөздерден кейiн ", бiрақ қырық айлық есептiк көрсеткiштен кем емес" деген сөздермен толықтырылсын; </w:t>
      </w:r>
      <w:r>
        <w:br/>
      </w:r>
      <w:r>
        <w:rPr>
          <w:rFonts w:ascii="Times New Roman"/>
          <w:b w:val="false"/>
          <w:i w:val="false"/>
          <w:color w:val="000000"/>
          <w:sz w:val="28"/>
        </w:rPr>
        <w:t xml:space="preserve">
      35) мынадай мазмұндағы 208-1-баппен толықтырылсын: </w:t>
      </w:r>
      <w:r>
        <w:br/>
      </w:r>
      <w:r>
        <w:rPr>
          <w:rFonts w:ascii="Times New Roman"/>
          <w:b w:val="false"/>
          <w:i w:val="false"/>
          <w:color w:val="000000"/>
          <w:sz w:val="28"/>
        </w:rPr>
        <w:t xml:space="preserve">
      "208-1-бап. Салық және бюджетке төленетiн басқа да мiндеттi </w:t>
      </w:r>
      <w:r>
        <w:br/>
      </w:r>
      <w:r>
        <w:rPr>
          <w:rFonts w:ascii="Times New Roman"/>
          <w:b w:val="false"/>
          <w:i w:val="false"/>
          <w:color w:val="000000"/>
          <w:sz w:val="28"/>
        </w:rPr>
        <w:t xml:space="preserve">
                  төлемдердiң есептелген (үстеп есептелген) </w:t>
      </w:r>
      <w:r>
        <w:br/>
      </w:r>
      <w:r>
        <w:rPr>
          <w:rFonts w:ascii="Times New Roman"/>
          <w:b w:val="false"/>
          <w:i w:val="false"/>
          <w:color w:val="000000"/>
          <w:sz w:val="28"/>
        </w:rPr>
        <w:t xml:space="preserve">
                  сомасын төлеуден жалтару </w:t>
      </w:r>
      <w:r>
        <w:br/>
      </w:r>
      <w:r>
        <w:rPr>
          <w:rFonts w:ascii="Times New Roman"/>
          <w:b w:val="false"/>
          <w:i w:val="false"/>
          <w:color w:val="000000"/>
          <w:sz w:val="28"/>
        </w:rPr>
        <w:t xml:space="preserve">
      Салық және бюджетке төленетiн басқа да мiндеттi төлемдер бойынша Қазақстан Республикасының заң актiлерiнде белгiленген берешектi төлеу мерзiмiнен тоқсан күннен асқан берешегi болған жағдайда, салық төлеушiнiң касса не үшiншi тұлғалардың банк шоты арқылы өзара есеп айырысуды жүзеге асыруы арқылы салық және бюджетке төленетiн басқа да мiндеттi төлемдердiң есептелген (үстеп есептелген) сомасын төлеуден жалтару, егер бұл әрекетте қылмыстық жаза қолданатын әрекет белгiлерi болмаса, - </w:t>
      </w:r>
      <w:r>
        <w:br/>
      </w:r>
      <w:r>
        <w:rPr>
          <w:rFonts w:ascii="Times New Roman"/>
          <w:b w:val="false"/>
          <w:i w:val="false"/>
          <w:color w:val="000000"/>
          <w:sz w:val="28"/>
        </w:rPr>
        <w:t xml:space="preserve">
      жеке тұлғаларға айлық есептiк көрсеткiштiң оннан жиырмаға дейiнгi мөлшерiнде, лауазымды адамдарға - жиырмадан елуге дейiнгi мөлшерiнде, жеке кәсiпкерлер мен заңды тұлғаларға - жүргiзiлген есеп айырысу сомасының елу процентi мөлшерiнде айыппұл салуға әкеп соғады."; </w:t>
      </w:r>
      <w:r>
        <w:br/>
      </w:r>
      <w:r>
        <w:rPr>
          <w:rFonts w:ascii="Times New Roman"/>
          <w:b w:val="false"/>
          <w:i w:val="false"/>
          <w:color w:val="000000"/>
          <w:sz w:val="28"/>
        </w:rPr>
        <w:t xml:space="preserve">
      36) 209-бапта: </w:t>
      </w:r>
      <w:r>
        <w:br/>
      </w:r>
      <w:r>
        <w:rPr>
          <w:rFonts w:ascii="Times New Roman"/>
          <w:b w:val="false"/>
          <w:i w:val="false"/>
          <w:color w:val="000000"/>
          <w:sz w:val="28"/>
        </w:rPr>
        <w:t xml:space="preserve">
      бiрiншi бөлiкте: </w:t>
      </w:r>
      <w:r>
        <w:br/>
      </w:r>
      <w:r>
        <w:rPr>
          <w:rFonts w:ascii="Times New Roman"/>
          <w:b w:val="false"/>
          <w:i w:val="false"/>
          <w:color w:val="000000"/>
          <w:sz w:val="28"/>
        </w:rPr>
        <w:t xml:space="preserve">
      екiншi абзацта: </w:t>
      </w:r>
      <w:r>
        <w:br/>
      </w:r>
      <w:r>
        <w:rPr>
          <w:rFonts w:ascii="Times New Roman"/>
          <w:b w:val="false"/>
          <w:i w:val="false"/>
          <w:color w:val="000000"/>
          <w:sz w:val="28"/>
        </w:rPr>
        <w:t xml:space="preserve">
      "жеке кәсiпкерлерге және" деген сөздер алып тасталсын; </w:t>
      </w:r>
      <w:r>
        <w:br/>
      </w:r>
      <w:r>
        <w:rPr>
          <w:rFonts w:ascii="Times New Roman"/>
          <w:b w:val="false"/>
          <w:i w:val="false"/>
          <w:color w:val="000000"/>
          <w:sz w:val="28"/>
        </w:rPr>
        <w:t xml:space="preserve">
      "заңды тұлғаларға" деген сөздер "жеке кәсiпкерлерге және заңды тұлғаларға" деген сөздермен ауыстырылсын; </w:t>
      </w:r>
      <w:r>
        <w:br/>
      </w:r>
      <w:r>
        <w:rPr>
          <w:rFonts w:ascii="Times New Roman"/>
          <w:b w:val="false"/>
          <w:i w:val="false"/>
          <w:color w:val="000000"/>
          <w:sz w:val="28"/>
        </w:rPr>
        <w:t xml:space="preserve">
      "төленбеген" деген сөз "үстеп есептелген" деген сөздермен ауыстырылсын; </w:t>
      </w:r>
      <w:r>
        <w:br/>
      </w:r>
      <w:r>
        <w:rPr>
          <w:rFonts w:ascii="Times New Roman"/>
          <w:b w:val="false"/>
          <w:i w:val="false"/>
          <w:color w:val="000000"/>
          <w:sz w:val="28"/>
        </w:rPr>
        <w:t xml:space="preserve">
      төртiншi бөлiктiң бiрiншi абзацындағы "есептелген аванстық төлемдер сомасынан елу" деген сөздер "төленген аванстық төлемдер сомасынан он" деген сөздермен ауыстырылсын; </w:t>
      </w:r>
      <w:r>
        <w:br/>
      </w:r>
      <w:r>
        <w:rPr>
          <w:rFonts w:ascii="Times New Roman"/>
          <w:b w:val="false"/>
          <w:i w:val="false"/>
          <w:color w:val="000000"/>
          <w:sz w:val="28"/>
        </w:rPr>
        <w:t xml:space="preserve">
      бесiншi бөлiктiң бiрiншi абзацындағы "есептелген аванстық" деген сөздер "төленген аванстық" деген сөздермен ауыстырылсын; </w:t>
      </w:r>
      <w:r>
        <w:br/>
      </w:r>
      <w:r>
        <w:rPr>
          <w:rFonts w:ascii="Times New Roman"/>
          <w:b w:val="false"/>
          <w:i w:val="false"/>
          <w:color w:val="000000"/>
          <w:sz w:val="28"/>
        </w:rPr>
        <w:t xml:space="preserve">
      мынадай мазмұндағы алтыншы бөлiкпен толықтырылсын: </w:t>
      </w:r>
      <w:r>
        <w:br/>
      </w:r>
      <w:r>
        <w:rPr>
          <w:rFonts w:ascii="Times New Roman"/>
          <w:b w:val="false"/>
          <w:i w:val="false"/>
          <w:color w:val="000000"/>
          <w:sz w:val="28"/>
        </w:rPr>
        <w:t xml:space="preserve">
      "6. Бюджетпен патент негiзiнде есеп айырысуды жүргiзетiн ауыл шаруашылық өнiмiн өндiрушi-заңды тұлғаның патент құнының есебiне кiретiн салық сомасын кемiтiп көрсетуi, - </w:t>
      </w:r>
      <w:r>
        <w:br/>
      </w:r>
      <w:r>
        <w:rPr>
          <w:rFonts w:ascii="Times New Roman"/>
          <w:b w:val="false"/>
          <w:i w:val="false"/>
          <w:color w:val="000000"/>
          <w:sz w:val="28"/>
        </w:rPr>
        <w:t xml:space="preserve">
      патент құнының есебi кезiнде азайтылмай, кемiтiп көрсетiлген салық сомасының елу процентi мөлшерiнде айыппұл салуға әкеп соғады."; </w:t>
      </w:r>
      <w:r>
        <w:br/>
      </w:r>
      <w:r>
        <w:rPr>
          <w:rFonts w:ascii="Times New Roman"/>
          <w:b w:val="false"/>
          <w:i w:val="false"/>
          <w:color w:val="000000"/>
          <w:sz w:val="28"/>
        </w:rPr>
        <w:t xml:space="preserve">
      ескертудiң 2-тармағындағы "Бiрiншi" деген сөз "Екiншi" деген сөзбен ауыстырылсын; </w:t>
      </w:r>
      <w:r>
        <w:br/>
      </w:r>
      <w:r>
        <w:rPr>
          <w:rFonts w:ascii="Times New Roman"/>
          <w:b w:val="false"/>
          <w:i w:val="false"/>
          <w:color w:val="000000"/>
          <w:sz w:val="28"/>
        </w:rPr>
        <w:t xml:space="preserve">
      37) 210-бапта: </w:t>
      </w:r>
      <w:r>
        <w:br/>
      </w:r>
      <w:r>
        <w:rPr>
          <w:rFonts w:ascii="Times New Roman"/>
          <w:b w:val="false"/>
          <w:i w:val="false"/>
          <w:color w:val="000000"/>
          <w:sz w:val="28"/>
        </w:rPr>
        <w:t xml:space="preserve">
      бiрiншi бөлiкте: </w:t>
      </w:r>
      <w:r>
        <w:br/>
      </w:r>
      <w:r>
        <w:rPr>
          <w:rFonts w:ascii="Times New Roman"/>
          <w:b w:val="false"/>
          <w:i w:val="false"/>
          <w:color w:val="000000"/>
          <w:sz w:val="28"/>
        </w:rPr>
        <w:t xml:space="preserve">
      бiрiншi абзац "Салық агенттерiнiң" деген сөздерден кейiн "және өзге де уәкiлеттi органдардың (ұйымдардың)" деген сөздермен толықтырылсын; </w:t>
      </w:r>
      <w:r>
        <w:br/>
      </w:r>
      <w:r>
        <w:rPr>
          <w:rFonts w:ascii="Times New Roman"/>
          <w:b w:val="false"/>
          <w:i w:val="false"/>
          <w:color w:val="000000"/>
          <w:sz w:val="28"/>
        </w:rPr>
        <w:t xml:space="preserve">
      екiншi абзацта: </w:t>
      </w:r>
      <w:r>
        <w:br/>
      </w:r>
      <w:r>
        <w:rPr>
          <w:rFonts w:ascii="Times New Roman"/>
          <w:b w:val="false"/>
          <w:i w:val="false"/>
          <w:color w:val="000000"/>
          <w:sz w:val="28"/>
        </w:rPr>
        <w:t xml:space="preserve">
      "жеке кәсiпкерлерге" деген сөздерден кейiн ", лауазымды адамдарға" деген сөздермен толықтырылсын; </w:t>
      </w:r>
      <w:r>
        <w:br/>
      </w:r>
      <w:r>
        <w:rPr>
          <w:rFonts w:ascii="Times New Roman"/>
          <w:b w:val="false"/>
          <w:i w:val="false"/>
          <w:color w:val="000000"/>
          <w:sz w:val="28"/>
        </w:rPr>
        <w:t xml:space="preserve">
      "аударылмаған" деген сөз "ұстап қалмаған" деген сөзбен ауыстырылсын; </w:t>
      </w:r>
      <w:r>
        <w:br/>
      </w:r>
      <w:r>
        <w:rPr>
          <w:rFonts w:ascii="Times New Roman"/>
          <w:b w:val="false"/>
          <w:i w:val="false"/>
          <w:color w:val="000000"/>
          <w:sz w:val="28"/>
        </w:rPr>
        <w:t xml:space="preserve">
      екiншi бөлiктiң екiншi абзацы "жеке кәсiпкерлерге" деген сөздерден кейiн ", лауазымды тұлғаларға" деген сөздермен толықтырылсын; </w:t>
      </w:r>
      <w:r>
        <w:br/>
      </w:r>
      <w:r>
        <w:rPr>
          <w:rFonts w:ascii="Times New Roman"/>
          <w:b w:val="false"/>
          <w:i w:val="false"/>
          <w:color w:val="000000"/>
          <w:sz w:val="28"/>
        </w:rPr>
        <w:t xml:space="preserve">
      38) 211-бапқа ескерту "салық төлеушi" деген сөздерден кейiн ", сол сияқты жұмыстар орындауды, қызметтер көрсетудi, тауарлар жөнелтудi нақты жүргiзбеген тұлға" деген сөздермен толықтырылсын; </w:t>
      </w:r>
      <w:r>
        <w:br/>
      </w:r>
      <w:r>
        <w:rPr>
          <w:rFonts w:ascii="Times New Roman"/>
          <w:b w:val="false"/>
          <w:i w:val="false"/>
          <w:color w:val="000000"/>
          <w:sz w:val="28"/>
        </w:rPr>
        <w:t xml:space="preserve">
      39) 213-бапта: </w:t>
      </w:r>
      <w:r>
        <w:br/>
      </w:r>
      <w:r>
        <w:rPr>
          <w:rFonts w:ascii="Times New Roman"/>
          <w:b w:val="false"/>
          <w:i w:val="false"/>
          <w:color w:val="000000"/>
          <w:sz w:val="28"/>
        </w:rPr>
        <w:t xml:space="preserve">
      бiрiншi бөлiктiң екiншi абзацы "жиырмадан қырыққа дейiнгi мөлшерiнде" деген сөздерден кейін ", заңды тұлғаларға - жүзден екi жүзге дейiнгi мөлшерiнде" деген сөздермен толықтырылсын; </w:t>
      </w:r>
      <w:r>
        <w:br/>
      </w:r>
      <w:r>
        <w:rPr>
          <w:rFonts w:ascii="Times New Roman"/>
          <w:b w:val="false"/>
          <w:i w:val="false"/>
          <w:color w:val="000000"/>
          <w:sz w:val="28"/>
        </w:rPr>
        <w:t xml:space="preserve">
      екiншi бөлiктiң екiншi абзацы "қырықтан жүзге дейiнгi мөлшерiнде" деген сөздерден кейiн ", заңды тұлғаларға - бес жүзден мыңға дейiнгi мөлшерiнде" деген сөздермен толықтырылсын; </w:t>
      </w:r>
      <w:r>
        <w:br/>
      </w:r>
      <w:r>
        <w:rPr>
          <w:rFonts w:ascii="Times New Roman"/>
          <w:b w:val="false"/>
          <w:i w:val="false"/>
          <w:color w:val="000000"/>
          <w:sz w:val="28"/>
        </w:rPr>
        <w:t xml:space="preserve">
      40) 215-баптың екiншi бөлiгi бiрiншi абзацының қазақ тiлiндегi мәтiнiнде "төленген" деген сөз өзгерiссiз қалдырылсын; </w:t>
      </w:r>
      <w:r>
        <w:br/>
      </w:r>
      <w:r>
        <w:rPr>
          <w:rFonts w:ascii="Times New Roman"/>
          <w:b w:val="false"/>
          <w:i w:val="false"/>
          <w:color w:val="000000"/>
          <w:sz w:val="28"/>
        </w:rPr>
        <w:t xml:space="preserve">
      41) 217-баптың бiрiншi бөлiгiнiң төртiншi абзацындағы "төлем құжаттарын (вексельдi қоспағанда), салық төлеушiнiң тiркеу нөмiрiн табыс етпей" деген сөздер "төлем құжаттарында (вексельдi қоспағанда) салық төлеушiнiң тiркеу нөмiрiн қоймай" деген сөздермен ауыстырылсын; </w:t>
      </w:r>
      <w:r>
        <w:br/>
      </w:r>
      <w:r>
        <w:rPr>
          <w:rFonts w:ascii="Times New Roman"/>
          <w:b w:val="false"/>
          <w:i w:val="false"/>
          <w:color w:val="000000"/>
          <w:sz w:val="28"/>
        </w:rPr>
        <w:t xml:space="preserve">
      42) мынадай мазмұндағы 225-1-баппен толықтырылсын: </w:t>
      </w:r>
      <w:r>
        <w:br/>
      </w:r>
      <w:r>
        <w:rPr>
          <w:rFonts w:ascii="Times New Roman"/>
          <w:b w:val="false"/>
          <w:i w:val="false"/>
          <w:color w:val="000000"/>
          <w:sz w:val="28"/>
        </w:rPr>
        <w:t xml:space="preserve">
      "225-1-бап. Электр желiлерi мен жылу желiлерiнiң күзет </w:t>
      </w:r>
      <w:r>
        <w:br/>
      </w:r>
      <w:r>
        <w:rPr>
          <w:rFonts w:ascii="Times New Roman"/>
          <w:b w:val="false"/>
          <w:i w:val="false"/>
          <w:color w:val="000000"/>
          <w:sz w:val="28"/>
        </w:rPr>
        <w:t xml:space="preserve">
                  аймақтарында жұмыстар жүргiзу </w:t>
      </w:r>
      <w:r>
        <w:br/>
      </w:r>
      <w:r>
        <w:rPr>
          <w:rFonts w:ascii="Times New Roman"/>
          <w:b w:val="false"/>
          <w:i w:val="false"/>
          <w:color w:val="000000"/>
          <w:sz w:val="28"/>
        </w:rPr>
        <w:t xml:space="preserve">
      Қарамағында электр және жылу желiлерi бар ұйымдардың келiсiмiнсiз электр және жылу желiлерiнiң күзет аймақтарында құрылыс, монтаж, жер қазу, тиеу-түсiру жұмыстарын, ұңғымалар мен шурфтарды салуға байланысты iздестiру жұмыстарын жүргiзу, алаңдарды, автомобиль көлiгiнiң тұрақтарын жайластыру, базарларды орналастыру, материалдарды қоймаға салу, қоршаулар мен дуалдар соғу, күйдiргiш коррозиялы заттар мен жанар-жағармай материалдарын шығарып тастау мен төгу, - </w:t>
      </w:r>
      <w:r>
        <w:br/>
      </w:r>
      <w:r>
        <w:rPr>
          <w:rFonts w:ascii="Times New Roman"/>
          <w:b w:val="false"/>
          <w:i w:val="false"/>
          <w:color w:val="000000"/>
          <w:sz w:val="28"/>
        </w:rPr>
        <w:t xml:space="preserve">
      азаматтарға айлық есептiк көрсеткiштiң екiден онға дейiнгi мөлшерiнде, жеке кәсiпкерлер мен лауазымды адамдарға - оннан жиырмаға дейiнгi мөлшерiнде, заңды тұлғаларға - жүзге дейiнгi мөлшерiнде айыппұл салуға әкеп соғады."; </w:t>
      </w:r>
      <w:r>
        <w:br/>
      </w:r>
      <w:r>
        <w:rPr>
          <w:rFonts w:ascii="Times New Roman"/>
          <w:b w:val="false"/>
          <w:i w:val="false"/>
          <w:color w:val="000000"/>
          <w:sz w:val="28"/>
        </w:rPr>
        <w:t xml:space="preserve">
      43) 240-бапта: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"240-бап. Қоршаған ортаны қорғау жөнiндегi санитариялық- </w:t>
      </w:r>
      <w:r>
        <w:br/>
      </w:r>
      <w:r>
        <w:rPr>
          <w:rFonts w:ascii="Times New Roman"/>
          <w:b w:val="false"/>
          <w:i w:val="false"/>
          <w:color w:val="000000"/>
          <w:sz w:val="28"/>
        </w:rPr>
        <w:t xml:space="preserve">
                эпидемиологиялық және экологиялық талаптарды бұзу"; </w:t>
      </w:r>
      <w:r>
        <w:br/>
      </w:r>
      <w:r>
        <w:rPr>
          <w:rFonts w:ascii="Times New Roman"/>
          <w:b w:val="false"/>
          <w:i w:val="false"/>
          <w:color w:val="000000"/>
          <w:sz w:val="28"/>
        </w:rPr>
        <w:t xml:space="preserve">
      бiрiншi және екiншi бөлiктердiң бiрiншi абзацында "және өзге де" деген сөздер ", санитариялық-эпидемиологиялық және" деген сөздермен ауыстырылсын; </w:t>
      </w:r>
      <w:r>
        <w:br/>
      </w:r>
      <w:r>
        <w:rPr>
          <w:rFonts w:ascii="Times New Roman"/>
          <w:b w:val="false"/>
          <w:i w:val="false"/>
          <w:color w:val="000000"/>
          <w:sz w:val="28"/>
        </w:rPr>
        <w:t xml:space="preserve">
      44) 242-баптың бiрiншi абзацы "табиғат қорғау" деген сөздерден кейiн "және санитариялық-эпидемиологиялық" деген сөздермен толықтырылсын; </w:t>
      </w:r>
      <w:r>
        <w:br/>
      </w:r>
      <w:r>
        <w:rPr>
          <w:rFonts w:ascii="Times New Roman"/>
          <w:b w:val="false"/>
          <w:i w:val="false"/>
          <w:color w:val="000000"/>
          <w:sz w:val="28"/>
        </w:rPr>
        <w:t xml:space="preserve">
      45) 243-бап мынадай редакцияда жазылсын: </w:t>
      </w:r>
      <w:r>
        <w:br/>
      </w:r>
      <w:r>
        <w:rPr>
          <w:rFonts w:ascii="Times New Roman"/>
          <w:b w:val="false"/>
          <w:i w:val="false"/>
          <w:color w:val="000000"/>
          <w:sz w:val="28"/>
        </w:rPr>
        <w:t xml:space="preserve">
      "243-бап. Атмосфераға шығарындыларды, сарқынды суды ағызуды </w:t>
      </w:r>
      <w:r>
        <w:br/>
      </w:r>
      <w:r>
        <w:rPr>
          <w:rFonts w:ascii="Times New Roman"/>
          <w:b w:val="false"/>
          <w:i w:val="false"/>
          <w:color w:val="000000"/>
          <w:sz w:val="28"/>
        </w:rPr>
        <w:t xml:space="preserve">
                жол берiлетiн шектi нормативтерден асырып жiберу, </w:t>
      </w:r>
      <w:r>
        <w:br/>
      </w:r>
      <w:r>
        <w:rPr>
          <w:rFonts w:ascii="Times New Roman"/>
          <w:b w:val="false"/>
          <w:i w:val="false"/>
          <w:color w:val="000000"/>
          <w:sz w:val="28"/>
        </w:rPr>
        <w:t xml:space="preserve">
                не рұқсат алмай ластаушы заттарды шығару, сарқынды </w:t>
      </w:r>
      <w:r>
        <w:br/>
      </w:r>
      <w:r>
        <w:rPr>
          <w:rFonts w:ascii="Times New Roman"/>
          <w:b w:val="false"/>
          <w:i w:val="false"/>
          <w:color w:val="000000"/>
          <w:sz w:val="28"/>
        </w:rPr>
        <w:t xml:space="preserve">
                суды ағызу, өндiрiс қалдықтарын орналастыру және </w:t>
      </w:r>
      <w:r>
        <w:br/>
      </w:r>
      <w:r>
        <w:rPr>
          <w:rFonts w:ascii="Times New Roman"/>
          <w:b w:val="false"/>
          <w:i w:val="false"/>
          <w:color w:val="000000"/>
          <w:sz w:val="28"/>
        </w:rPr>
        <w:t xml:space="preserve">
                тұтыну </w:t>
      </w:r>
      <w:r>
        <w:br/>
      </w:r>
      <w:r>
        <w:rPr>
          <w:rFonts w:ascii="Times New Roman"/>
          <w:b w:val="false"/>
          <w:i w:val="false"/>
          <w:color w:val="000000"/>
          <w:sz w:val="28"/>
        </w:rPr>
        <w:t xml:space="preserve">
      Шығарындыларды, ағындыны, зиянды физикалық әсердi жол берiлетiн шектi нормативтерден асырып жiберу, сондай-ақ осыған арнайы уәкiлеттi мемлекеттiк органдардың рұқсатын алмай ластаушы заттарды атмосфераға шығару, сарқынды суды ағызу, өндiрiс қалдықтарын орналастыру және тұтыну, егер бұл әрекеттерде қылмыстық жаза қолданылатын әрекет белгiлерi болмаса, - </w:t>
      </w:r>
      <w:r>
        <w:br/>
      </w:r>
      <w:r>
        <w:rPr>
          <w:rFonts w:ascii="Times New Roman"/>
          <w:b w:val="false"/>
          <w:i w:val="false"/>
          <w:color w:val="000000"/>
          <w:sz w:val="28"/>
        </w:rPr>
        <w:t xml:space="preserve">
      лауазымды адамдарға айлық есептiк көрсеткiштiң жиырмаға дейiнгi мөлшерiнде, заңды тұлғаларға - жүзге дейiнгi мөлшерiнде айыппұл салуға әкеп соғады."; </w:t>
      </w:r>
      <w:r>
        <w:br/>
      </w:r>
      <w:r>
        <w:rPr>
          <w:rFonts w:ascii="Times New Roman"/>
          <w:b w:val="false"/>
          <w:i w:val="false"/>
          <w:color w:val="000000"/>
          <w:sz w:val="28"/>
        </w:rPr>
        <w:t xml:space="preserve">
      46) 246-бапта: </w:t>
      </w:r>
      <w:r>
        <w:br/>
      </w:r>
      <w:r>
        <w:rPr>
          <w:rFonts w:ascii="Times New Roman"/>
          <w:b w:val="false"/>
          <w:i w:val="false"/>
          <w:color w:val="000000"/>
          <w:sz w:val="28"/>
        </w:rPr>
        <w:t xml:space="preserve">
      бiрiншi бөлiк "Шығарылған" деген сөздiң алдынан "1." деген цифрмен толықтырылсын; </w:t>
      </w:r>
      <w:r>
        <w:br/>
      </w:r>
      <w:r>
        <w:rPr>
          <w:rFonts w:ascii="Times New Roman"/>
          <w:b w:val="false"/>
          <w:i w:val="false"/>
          <w:color w:val="000000"/>
          <w:sz w:val="28"/>
        </w:rPr>
        <w:t xml:space="preserve">
      мынадай мазмұндағы екiншi бөлiкпен толықтырылсын: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нақ сол iс-әрекеттер, - </w:t>
      </w:r>
      <w:r>
        <w:br/>
      </w:r>
      <w:r>
        <w:rPr>
          <w:rFonts w:ascii="Times New Roman"/>
          <w:b w:val="false"/>
          <w:i w:val="false"/>
          <w:color w:val="000000"/>
          <w:sz w:val="28"/>
        </w:rPr>
        <w:t xml:space="preserve">
      лауазымды адамдарға айлық есептiк көрсеткiштiң жиырма беске дейiнгi мөлшерiнде, заңды тұлғаларға - екi жүз елуге дейiнгi мөлшерiнде айыппұл салуға әкеп соғады."; </w:t>
      </w:r>
      <w:r>
        <w:br/>
      </w:r>
      <w:r>
        <w:rPr>
          <w:rFonts w:ascii="Times New Roman"/>
          <w:b w:val="false"/>
          <w:i w:val="false"/>
          <w:color w:val="000000"/>
          <w:sz w:val="28"/>
        </w:rPr>
        <w:t xml:space="preserve">
      47) 247-бапта: </w:t>
      </w:r>
      <w:r>
        <w:br/>
      </w:r>
      <w:r>
        <w:rPr>
          <w:rFonts w:ascii="Times New Roman"/>
          <w:b w:val="false"/>
          <w:i w:val="false"/>
          <w:color w:val="000000"/>
          <w:sz w:val="28"/>
        </w:rPr>
        <w:t xml:space="preserve">
      бiрiншi бөлiк "Шығарылған" деген сөздiң алдынан "1." деген цифрмен толықтырылсын; </w:t>
      </w:r>
      <w:r>
        <w:br/>
      </w:r>
      <w:r>
        <w:rPr>
          <w:rFonts w:ascii="Times New Roman"/>
          <w:b w:val="false"/>
          <w:i w:val="false"/>
          <w:color w:val="000000"/>
          <w:sz w:val="28"/>
        </w:rPr>
        <w:t xml:space="preserve">
      мынадай мазмұндағы екiншi бөлiкпен толықтырылсын: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нақ сол iс-әрекеттер, - </w:t>
      </w:r>
      <w:r>
        <w:br/>
      </w:r>
      <w:r>
        <w:rPr>
          <w:rFonts w:ascii="Times New Roman"/>
          <w:b w:val="false"/>
          <w:i w:val="false"/>
          <w:color w:val="000000"/>
          <w:sz w:val="28"/>
        </w:rPr>
        <w:t xml:space="preserve">
      айлық есептiк көрсеткiштiң онға дейiнгi мөлшерiнде айыппұл салуға әкеп соғады."; </w:t>
      </w:r>
      <w:r>
        <w:br/>
      </w:r>
      <w:r>
        <w:rPr>
          <w:rFonts w:ascii="Times New Roman"/>
          <w:b w:val="false"/>
          <w:i w:val="false"/>
          <w:color w:val="000000"/>
          <w:sz w:val="28"/>
        </w:rPr>
        <w:t xml:space="preserve">
      48) 256-баптың бiрiншi абзацы "Азаматтардың" деген сөзден кейiн "және заңды тұлғалардың" деген сөздермен толықтырылсын; </w:t>
      </w:r>
      <w:r>
        <w:br/>
      </w:r>
      <w:r>
        <w:rPr>
          <w:rFonts w:ascii="Times New Roman"/>
          <w:b w:val="false"/>
          <w:i w:val="false"/>
          <w:color w:val="000000"/>
          <w:sz w:val="28"/>
        </w:rPr>
        <w:t xml:space="preserve">
      49) 283-бап мынадай редакцияда жазылсын: </w:t>
      </w:r>
      <w:r>
        <w:br/>
      </w:r>
      <w:r>
        <w:rPr>
          <w:rFonts w:ascii="Times New Roman"/>
          <w:b w:val="false"/>
          <w:i w:val="false"/>
          <w:color w:val="000000"/>
          <w:sz w:val="28"/>
        </w:rPr>
        <w:t xml:space="preserve">
      "283-бап. Ағаштар мен бұталарды заңсыз кесу </w:t>
      </w:r>
      <w:r>
        <w:br/>
      </w:r>
      <w:r>
        <w:rPr>
          <w:rFonts w:ascii="Times New Roman"/>
          <w:b w:val="false"/>
          <w:i w:val="false"/>
          <w:color w:val="000000"/>
          <w:sz w:val="28"/>
        </w:rPr>
        <w:t xml:space="preserve">
                және зақымдау </w:t>
      </w:r>
      <w:r>
        <w:br/>
      </w:r>
      <w:r>
        <w:rPr>
          <w:rFonts w:ascii="Times New Roman"/>
          <w:b w:val="false"/>
          <w:i w:val="false"/>
          <w:color w:val="000000"/>
          <w:sz w:val="28"/>
        </w:rPr>
        <w:t xml:space="preserve">
      1. Ағаштар мен бұталарды, сондай-ақ орман қорына кiрмейтiн және кесуге тыйым салынған ағаштар мен бұталарды, қылмыстық жазалау әрекетiнiң белгiлерi жоқ заңсыз кесу және зақымдау, - </w:t>
      </w:r>
      <w:r>
        <w:br/>
      </w:r>
      <w:r>
        <w:rPr>
          <w:rFonts w:ascii="Times New Roman"/>
          <w:b w:val="false"/>
          <w:i w:val="false"/>
          <w:color w:val="000000"/>
          <w:sz w:val="28"/>
        </w:rPr>
        <w:t xml:space="preserve">
      заңсыз кесiлген ағаштар мен бұталар, көлiк құралдары мен аталған құқық бұзушылықты жасау құралы болған өзге де заттары тәркiленiп немесе онсыз, азаматтарға айлық есептiк көрсеткiштiң жиырма беске дейiнгi мөлшерiнде, лауазымды адамдарға - елуге дейiнгi мөлшерiнде, заңды тұлғаларға - екi жүз елуге дейiнгi мөлшерiнде айыппұл салуға әкеп соғады. </w:t>
      </w:r>
      <w:r>
        <w:br/>
      </w:r>
      <w:r>
        <w:rPr>
          <w:rFonts w:ascii="Times New Roman"/>
          <w:b w:val="false"/>
          <w:i w:val="false"/>
          <w:color w:val="000000"/>
          <w:sz w:val="28"/>
        </w:rPr>
        <w:t xml:space="preserve">
      2. Орман питомниктерi мен плантацияларындағы орман дақылдарын, себiндiлердi не көшеттердi, сондай-ақ көктеп шыққан табиғи өскiндердi, жас шыбықтарды, сондай-ақ орманды қалпына келтiруге арналған алаңдардағы өздiгiнен көктеген өскiндердi жою немесе зақымдау, - </w:t>
      </w:r>
      <w:r>
        <w:br/>
      </w:r>
      <w:r>
        <w:rPr>
          <w:rFonts w:ascii="Times New Roman"/>
          <w:b w:val="false"/>
          <w:i w:val="false"/>
          <w:color w:val="000000"/>
          <w:sz w:val="28"/>
        </w:rPr>
        <w:t xml:space="preserve">
      азаматтарға айлық есептiк көрсеткiштiң жиырма беске дейiнгi мөлшерiнде, лауазымды адамдарға - елуге дейiнгi мөлшерiнде, заңды тұлғаларға - жүзге дейiнгi мөлшерiнде айыппұл салуға әкеп соғады. </w:t>
      </w:r>
      <w:r>
        <w:br/>
      </w:r>
      <w:r>
        <w:rPr>
          <w:rFonts w:ascii="Times New Roman"/>
          <w:b w:val="false"/>
          <w:i w:val="false"/>
          <w:color w:val="000000"/>
          <w:sz w:val="28"/>
        </w:rPr>
        <w:t xml:space="preserve">
      3. Қылмыстық жазалау әрекетiнiң белгiлерi жоқ, осы баптың бiрiншi және екiншi бөлiктерiнде көзделген, ерекше қорғалатын табиғи аумақтарда жасалған iс-әрекеттер, - </w:t>
      </w:r>
      <w:r>
        <w:br/>
      </w:r>
      <w:r>
        <w:rPr>
          <w:rFonts w:ascii="Times New Roman"/>
          <w:b w:val="false"/>
          <w:i w:val="false"/>
          <w:color w:val="000000"/>
          <w:sz w:val="28"/>
        </w:rPr>
        <w:t xml:space="preserve">
      заңсыз кесiлген ағаштар мен бұталар, көлiк құралдары мен аталған құқық бұзушылықты жасау құралы болған өзге де заттары тәркiленiп нeмece онсыз, азаматтарға айлық есептiк көрсеткiштiң жиырма бестен жүзге дейiнгi мөлшерiнде, лауазымды адамдарға - елуден төрт жүзге дейінгі мөлшерiнде, </w:t>
      </w:r>
      <w:r>
        <w:br/>
      </w:r>
      <w:r>
        <w:rPr>
          <w:rFonts w:ascii="Times New Roman"/>
          <w:b w:val="false"/>
          <w:i w:val="false"/>
          <w:color w:val="000000"/>
          <w:sz w:val="28"/>
        </w:rPr>
        <w:t xml:space="preserve">
      заңды тұлғаларға - екi жүзден екi мыңға дейiнгі мөлшерiнде айыппұл салуға әкеп соғады."; </w:t>
      </w:r>
      <w:r>
        <w:br/>
      </w:r>
      <w:r>
        <w:rPr>
          <w:rFonts w:ascii="Times New Roman"/>
          <w:b w:val="false"/>
          <w:i w:val="false"/>
          <w:color w:val="000000"/>
          <w:sz w:val="28"/>
        </w:rPr>
        <w:t xml:space="preserve">
      50) 284-бапта: </w:t>
      </w:r>
      <w:r>
        <w:br/>
      </w:r>
      <w:r>
        <w:rPr>
          <w:rFonts w:ascii="Times New Roman"/>
          <w:b w:val="false"/>
          <w:i w:val="false"/>
          <w:color w:val="000000"/>
          <w:sz w:val="28"/>
        </w:rPr>
        <w:t xml:space="preserve">
      бiрiншi бөлiктiң екiншi абзацында: </w:t>
      </w:r>
      <w:r>
        <w:br/>
      </w:r>
      <w:r>
        <w:rPr>
          <w:rFonts w:ascii="Times New Roman"/>
          <w:b w:val="false"/>
          <w:i w:val="false"/>
          <w:color w:val="000000"/>
          <w:sz w:val="28"/>
        </w:rPr>
        <w:t xml:space="preserve">
      "беске дейiнгi" деген сөздер "онға дейiнгi" деген сөздермен ауыстырылсын; </w:t>
      </w:r>
      <w:r>
        <w:br/>
      </w:r>
      <w:r>
        <w:rPr>
          <w:rFonts w:ascii="Times New Roman"/>
          <w:b w:val="false"/>
          <w:i w:val="false"/>
          <w:color w:val="000000"/>
          <w:sz w:val="28"/>
        </w:rPr>
        <w:t xml:space="preserve">
      "жиырмаға дейiнгi" деген сөздер "жиырма беске дейiнгi" деген сөздермен ауыстырылсын; </w:t>
      </w:r>
      <w:r>
        <w:br/>
      </w:r>
      <w:r>
        <w:rPr>
          <w:rFonts w:ascii="Times New Roman"/>
          <w:b w:val="false"/>
          <w:i w:val="false"/>
          <w:color w:val="000000"/>
          <w:sz w:val="28"/>
        </w:rPr>
        <w:t xml:space="preserve">
      екiншi бөлiктiң екiншi абзацындағы "онға дейiнгi" деген сөздер "жиырма беске дейiнгi" деген сөздермен ауыстырылсын; </w:t>
      </w:r>
      <w:r>
        <w:br/>
      </w:r>
      <w:r>
        <w:rPr>
          <w:rFonts w:ascii="Times New Roman"/>
          <w:b w:val="false"/>
          <w:i w:val="false"/>
          <w:color w:val="000000"/>
          <w:sz w:val="28"/>
        </w:rPr>
        <w:t xml:space="preserve">
      мынадай мазмұндағы үшiншi бөлiкпен толықтырылсын: </w:t>
      </w:r>
      <w:r>
        <w:br/>
      </w:r>
      <w:r>
        <w:rPr>
          <w:rFonts w:ascii="Times New Roman"/>
          <w:b w:val="false"/>
          <w:i w:val="false"/>
          <w:color w:val="000000"/>
          <w:sz w:val="28"/>
        </w:rPr>
        <w:t xml:space="preserve">
      "3. Қылмыстық жаза қолданылатын әрекет белгiлерi жоқ, осы баптың бiрiншi және екiншi бөлiктерiнде көзделген, ерекше қорғалатын табиғи аумақтарда жасалған iс-әрекеттер, - </w:t>
      </w:r>
      <w:r>
        <w:br/>
      </w:r>
      <w:r>
        <w:rPr>
          <w:rFonts w:ascii="Times New Roman"/>
          <w:b w:val="false"/>
          <w:i w:val="false"/>
          <w:color w:val="000000"/>
          <w:sz w:val="28"/>
        </w:rPr>
        <w:t xml:space="preserve">
      азаматтарға айлық есептiк көрсеткiштiң екi жүзге дейiнгi мөлшерiнде, лауазымды адамдарға - төрт жүзге дейiнгi мөлшерiнде, заңды тұлғаларға - екi мыңға дейiнгi мөлшерiнде айыппұл салуға әкеп соғады."; </w:t>
      </w:r>
      <w:r>
        <w:br/>
      </w:r>
      <w:r>
        <w:rPr>
          <w:rFonts w:ascii="Times New Roman"/>
          <w:b w:val="false"/>
          <w:i w:val="false"/>
          <w:color w:val="000000"/>
          <w:sz w:val="28"/>
        </w:rPr>
        <w:t xml:space="preserve">
      51) 285-бап мынадай редакцияда жазылсын: </w:t>
      </w:r>
      <w:r>
        <w:br/>
      </w:r>
      <w:r>
        <w:rPr>
          <w:rFonts w:ascii="Times New Roman"/>
          <w:b w:val="false"/>
          <w:i w:val="false"/>
          <w:color w:val="000000"/>
          <w:sz w:val="28"/>
        </w:rPr>
        <w:t xml:space="preserve">
      "285-бап. Кесiлетiн орман қорын пайдаланудың, сүректер </w:t>
      </w:r>
      <w:r>
        <w:br/>
      </w:r>
      <w:r>
        <w:rPr>
          <w:rFonts w:ascii="Times New Roman"/>
          <w:b w:val="false"/>
          <w:i w:val="false"/>
          <w:color w:val="000000"/>
          <w:sz w:val="28"/>
        </w:rPr>
        <w:t xml:space="preserve">
                дайындау мен әкетудiң, шайыр мен ағаш шырындарын, </w:t>
      </w:r>
      <w:r>
        <w:br/>
      </w:r>
      <w:r>
        <w:rPr>
          <w:rFonts w:ascii="Times New Roman"/>
          <w:b w:val="false"/>
          <w:i w:val="false"/>
          <w:color w:val="000000"/>
          <w:sz w:val="28"/>
        </w:rPr>
        <w:t xml:space="preserve">
                екiншi дәрежелi орман материалдарын алудың </w:t>
      </w:r>
      <w:r>
        <w:br/>
      </w:r>
      <w:r>
        <w:rPr>
          <w:rFonts w:ascii="Times New Roman"/>
          <w:b w:val="false"/>
          <w:i w:val="false"/>
          <w:color w:val="000000"/>
          <w:sz w:val="28"/>
        </w:rPr>
        <w:t xml:space="preserve">
                белгiленген тәртiбiн бұзу </w:t>
      </w:r>
      <w:r>
        <w:br/>
      </w:r>
      <w:r>
        <w:rPr>
          <w:rFonts w:ascii="Times New Roman"/>
          <w:b w:val="false"/>
          <w:i w:val="false"/>
          <w:color w:val="000000"/>
          <w:sz w:val="28"/>
        </w:rPr>
        <w:t xml:space="preserve">
      1. Кесiлетiн орман қорын пайдаланудың, сүректер дайындау мен әкетудiң, шайыр мен ағаш шырындарын, екiншi дәрежелi орман материалдарын алудың белгiленген тәртiбiн бұзу, - </w:t>
      </w:r>
      <w:r>
        <w:br/>
      </w:r>
      <w:r>
        <w:rPr>
          <w:rFonts w:ascii="Times New Roman"/>
          <w:b w:val="false"/>
          <w:i w:val="false"/>
          <w:color w:val="000000"/>
          <w:sz w:val="28"/>
        </w:rPr>
        <w:t xml:space="preserve">
      азаматтарға айлық есептiк көрсеткiштiң онға дейiнгi мөлшерiнде, лауазымды адамдарға - жиырмаға дейiнгi мөлшерiнде, заңды тұлғаларға - жүзге дейiнгi мөлшерiнде айыппұл салуға әкеп соғады. </w:t>
      </w:r>
      <w:r>
        <w:br/>
      </w:r>
      <w:r>
        <w:rPr>
          <w:rFonts w:ascii="Times New Roman"/>
          <w:b w:val="false"/>
          <w:i w:val="false"/>
          <w:color w:val="000000"/>
          <w:sz w:val="28"/>
        </w:rPr>
        <w:t xml:space="preserve">
      2. Ерекше қорғалатын табиғи аумақтарда жасалған нақ сол iс-әрекеттер, - </w:t>
      </w:r>
      <w:r>
        <w:br/>
      </w:r>
      <w:r>
        <w:rPr>
          <w:rFonts w:ascii="Times New Roman"/>
          <w:b w:val="false"/>
          <w:i w:val="false"/>
          <w:color w:val="000000"/>
          <w:sz w:val="28"/>
        </w:rPr>
        <w:t xml:space="preserve">
      азаматтарға айлық есептiк көрсеткiштiң үштен он беске дейiнгi мөлшерiнде, лауазымды адамдарға - алпысқа дейiнгi мөлшерiнде, заңды тұлғаларға - үш жүзге дейiнгi мөлшерiнде айыппұл салуға әкеп соғады."; </w:t>
      </w:r>
      <w:r>
        <w:br/>
      </w:r>
      <w:r>
        <w:rPr>
          <w:rFonts w:ascii="Times New Roman"/>
          <w:b w:val="false"/>
          <w:i w:val="false"/>
          <w:color w:val="000000"/>
          <w:sz w:val="28"/>
        </w:rPr>
        <w:t xml:space="preserve">
      52) 286-бапта: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"286-бап. Орман қорының және ерекше қорғалатын табиғи </w:t>
      </w:r>
      <w:r>
        <w:br/>
      </w:r>
      <w:r>
        <w:rPr>
          <w:rFonts w:ascii="Times New Roman"/>
          <w:b w:val="false"/>
          <w:i w:val="false"/>
          <w:color w:val="000000"/>
          <w:sz w:val="28"/>
        </w:rPr>
        <w:t xml:space="preserve">
                аумақтардың уақытша алынып отырған учаскелерiн </w:t>
      </w:r>
      <w:r>
        <w:br/>
      </w:r>
      <w:r>
        <w:rPr>
          <w:rFonts w:ascii="Times New Roman"/>
          <w:b w:val="false"/>
          <w:i w:val="false"/>
          <w:color w:val="000000"/>
          <w:sz w:val="28"/>
        </w:rPr>
        <w:t xml:space="preserve">
                қайтару мерзiмдерiн бұзу"; </w:t>
      </w:r>
      <w:r>
        <w:br/>
      </w:r>
      <w:r>
        <w:rPr>
          <w:rFonts w:ascii="Times New Roman"/>
          <w:b w:val="false"/>
          <w:i w:val="false"/>
          <w:color w:val="000000"/>
          <w:sz w:val="28"/>
        </w:rPr>
        <w:t xml:space="preserve">
      бiрiншi бөлiк "Орман" деген сөздiң алдынан "1." деген цифрмен толықтырылсын: </w:t>
      </w:r>
      <w:r>
        <w:br/>
      </w:r>
      <w:r>
        <w:rPr>
          <w:rFonts w:ascii="Times New Roman"/>
          <w:b w:val="false"/>
          <w:i w:val="false"/>
          <w:color w:val="000000"/>
          <w:sz w:val="28"/>
        </w:rPr>
        <w:t xml:space="preserve">
      мынадай мазмұндағы екiншi бөлiкпен толықтырылсын: </w:t>
      </w:r>
      <w:r>
        <w:br/>
      </w:r>
      <w:r>
        <w:rPr>
          <w:rFonts w:ascii="Times New Roman"/>
          <w:b w:val="false"/>
          <w:i w:val="false"/>
          <w:color w:val="000000"/>
          <w:sz w:val="28"/>
        </w:rPr>
        <w:t xml:space="preserve">
      "2. Ерекше қорғалатын табиғи аумақтарда жасалған нақ сол iс-әрекеттер, - </w:t>
      </w:r>
      <w:r>
        <w:br/>
      </w:r>
      <w:r>
        <w:rPr>
          <w:rFonts w:ascii="Times New Roman"/>
          <w:b w:val="false"/>
          <w:i w:val="false"/>
          <w:color w:val="000000"/>
          <w:sz w:val="28"/>
        </w:rPr>
        <w:t xml:space="preserve">
      азаматтарға айлық есептiк көрсеткiштiң үштен онға дейiнгi мөлшерiнде, лауазымды адамдарға - елуге дейiнгi мөлшерiнде, заңды тұлғаларға - елуден үш жүзге дейiнгi мөлшерiнде айыппұл салуға әкеп соғады."; </w:t>
      </w:r>
      <w:r>
        <w:br/>
      </w:r>
      <w:r>
        <w:rPr>
          <w:rFonts w:ascii="Times New Roman"/>
          <w:b w:val="false"/>
          <w:i w:val="false"/>
          <w:color w:val="000000"/>
          <w:sz w:val="28"/>
        </w:rPr>
        <w:t xml:space="preserve">
      53) 287-бап мынадай мазмұндағы төртiншi бөлiкпен толықтырылсын: </w:t>
      </w:r>
      <w:r>
        <w:br/>
      </w:r>
      <w:r>
        <w:rPr>
          <w:rFonts w:ascii="Times New Roman"/>
          <w:b w:val="false"/>
          <w:i w:val="false"/>
          <w:color w:val="000000"/>
          <w:sz w:val="28"/>
        </w:rPr>
        <w:t xml:space="preserve">
      "4. Осы баптың бiрiншi - үшiншi бөлiктерiнде көзделген, ерекше қорғалатын табиғи аумақтарда жасалған iс-әрекеттер, - </w:t>
      </w:r>
      <w:r>
        <w:br/>
      </w:r>
      <w:r>
        <w:rPr>
          <w:rFonts w:ascii="Times New Roman"/>
          <w:b w:val="false"/>
          <w:i w:val="false"/>
          <w:color w:val="000000"/>
          <w:sz w:val="28"/>
        </w:rPr>
        <w:t xml:space="preserve">
      азаматтарға айлық есептiк көрсеткiштiң жиырмаға дейiнгi мөлшерiнде, лауазымды адамдарға - елуге дейiнгi мөлшерiнде айыппұл салуға әкеп соғады."; </w:t>
      </w:r>
      <w:r>
        <w:br/>
      </w:r>
      <w:r>
        <w:rPr>
          <w:rFonts w:ascii="Times New Roman"/>
          <w:b w:val="false"/>
          <w:i w:val="false"/>
          <w:color w:val="000000"/>
          <w:sz w:val="28"/>
        </w:rPr>
        <w:t xml:space="preserve">
      54) 289-бапта: </w:t>
      </w:r>
      <w:r>
        <w:br/>
      </w:r>
      <w:r>
        <w:rPr>
          <w:rFonts w:ascii="Times New Roman"/>
          <w:b w:val="false"/>
          <w:i w:val="false"/>
          <w:color w:val="000000"/>
          <w:sz w:val="28"/>
        </w:rPr>
        <w:t xml:space="preserve">
      екiншi бөлiктiң екiншi абзацы "жиырмаға дейiнгi мөлшерiнде" деген сөздерден кейiн ", заңды тұлғаларға - төрт жүзге дейiнгi мөлшерiнде" деген сөздермен толықтырылсын; </w:t>
      </w:r>
      <w:r>
        <w:br/>
      </w:r>
      <w:r>
        <w:rPr>
          <w:rFonts w:ascii="Times New Roman"/>
          <w:b w:val="false"/>
          <w:i w:val="false"/>
          <w:color w:val="000000"/>
          <w:sz w:val="28"/>
        </w:rPr>
        <w:t xml:space="preserve">
      мынадай мазмұндағы төртiншi бөлiкпен толықтырылсын: </w:t>
      </w:r>
      <w:r>
        <w:br/>
      </w:r>
      <w:r>
        <w:rPr>
          <w:rFonts w:ascii="Times New Roman"/>
          <w:b w:val="false"/>
          <w:i w:val="false"/>
          <w:color w:val="000000"/>
          <w:sz w:val="28"/>
        </w:rPr>
        <w:t xml:space="preserve">
      "4. Осы баптың бiрiншi - үшiншi бөлiктерiнде көзделген, ерекше қорғалатын табиғи аумақтарда жасалған iс-әрекеттер, - </w:t>
      </w:r>
      <w:r>
        <w:br/>
      </w:r>
      <w:r>
        <w:rPr>
          <w:rFonts w:ascii="Times New Roman"/>
          <w:b w:val="false"/>
          <w:i w:val="false"/>
          <w:color w:val="000000"/>
          <w:sz w:val="28"/>
        </w:rPr>
        <w:t xml:space="preserve">
      азаматтарға айлық есептiк көрсеткiштiң жиырмаға дейiнгi мөлшерiнде, лауазымды aдaмдapғa - елуге дейiнгі мөлшерiнде, заңды тұлғаларға алты жүзге дейiнгi мөлшерiнде айыппұл салуға әкеп соғады."; </w:t>
      </w:r>
      <w:r>
        <w:br/>
      </w:r>
      <w:r>
        <w:rPr>
          <w:rFonts w:ascii="Times New Roman"/>
          <w:b w:val="false"/>
          <w:i w:val="false"/>
          <w:color w:val="000000"/>
          <w:sz w:val="28"/>
        </w:rPr>
        <w:t xml:space="preserve">
      55) 290-бапта: </w:t>
      </w:r>
      <w:r>
        <w:br/>
      </w:r>
      <w:r>
        <w:rPr>
          <w:rFonts w:ascii="Times New Roman"/>
          <w:b w:val="false"/>
          <w:i w:val="false"/>
          <w:color w:val="000000"/>
          <w:sz w:val="28"/>
        </w:rPr>
        <w:t xml:space="preserve">
      бiрiншi бөлiк "Орманды" деген сөздiң алдынан "1." деген цифрмен толықтырылсын; </w:t>
      </w:r>
      <w:r>
        <w:br/>
      </w:r>
      <w:r>
        <w:rPr>
          <w:rFonts w:ascii="Times New Roman"/>
          <w:b w:val="false"/>
          <w:i w:val="false"/>
          <w:color w:val="000000"/>
          <w:sz w:val="28"/>
        </w:rPr>
        <w:t xml:space="preserve">
      мынадай мазмұндағы екiншi бөлiкпен толықтырылсын: </w:t>
      </w:r>
      <w:r>
        <w:br/>
      </w:r>
      <w:r>
        <w:rPr>
          <w:rFonts w:ascii="Times New Roman"/>
          <w:b w:val="false"/>
          <w:i w:val="false"/>
          <w:color w:val="000000"/>
          <w:sz w:val="28"/>
        </w:rPr>
        <w:t xml:space="preserve">
      "2. Ерекше қорғалатын табиғи аумақтарда жасалған нақ сол iс-әрекеттер, - </w:t>
      </w:r>
      <w:r>
        <w:br/>
      </w:r>
      <w:r>
        <w:rPr>
          <w:rFonts w:ascii="Times New Roman"/>
          <w:b w:val="false"/>
          <w:i w:val="false"/>
          <w:color w:val="000000"/>
          <w:sz w:val="28"/>
        </w:rPr>
        <w:t xml:space="preserve">
      азаматтарға айлық есептiк көрсеткiштiң жиырмаға дейiнгi мөлшерiнде, лауазымды адамдарға - елуге дейiнгi мөлшерiнде, заңды тұлғаларға - үш жүзге дейiнгi мөлшерiнде айыппұл салуға әкеп соғады."; </w:t>
      </w:r>
      <w:r>
        <w:br/>
      </w:r>
      <w:r>
        <w:rPr>
          <w:rFonts w:ascii="Times New Roman"/>
          <w:b w:val="false"/>
          <w:i w:val="false"/>
          <w:color w:val="000000"/>
          <w:sz w:val="28"/>
        </w:rPr>
        <w:t xml:space="preserve">
      56) 291-бапта: </w:t>
      </w:r>
      <w:r>
        <w:br/>
      </w:r>
      <w:r>
        <w:rPr>
          <w:rFonts w:ascii="Times New Roman"/>
          <w:b w:val="false"/>
          <w:i w:val="false"/>
          <w:color w:val="000000"/>
          <w:sz w:val="28"/>
        </w:rPr>
        <w:t xml:space="preserve">
      бiрiншi бөлiк "Орманның" деген сөздiң алдынан "1." деген цифрмен толықтырылсын; </w:t>
      </w:r>
      <w:r>
        <w:br/>
      </w:r>
      <w:r>
        <w:rPr>
          <w:rFonts w:ascii="Times New Roman"/>
          <w:b w:val="false"/>
          <w:i w:val="false"/>
          <w:color w:val="000000"/>
          <w:sz w:val="28"/>
        </w:rPr>
        <w:t xml:space="preserve">
      мынадай мазмұндағы екiншi бөлiкпен толықтырылсын: </w:t>
      </w:r>
      <w:r>
        <w:br/>
      </w:r>
      <w:r>
        <w:rPr>
          <w:rFonts w:ascii="Times New Roman"/>
          <w:b w:val="false"/>
          <w:i w:val="false"/>
          <w:color w:val="000000"/>
          <w:sz w:val="28"/>
        </w:rPr>
        <w:t xml:space="preserve">
      "2. Ерекше қорғалатын табиғи аумақтарда жасалған нақ сол iс-әрекеттер, - </w:t>
      </w:r>
      <w:r>
        <w:br/>
      </w:r>
      <w:r>
        <w:rPr>
          <w:rFonts w:ascii="Times New Roman"/>
          <w:b w:val="false"/>
          <w:i w:val="false"/>
          <w:color w:val="000000"/>
          <w:sz w:val="28"/>
        </w:rPr>
        <w:t xml:space="preserve">
      азаматтарға айлық есептiк көрсеткiштiң отызға дейiнгi мөлшерiнде, лауазымды адамдарға - жүз елуге дейiнгi мөлшерiнде, заңды тұлғаларға - мыңға дейiнгi мөлшерiнде айыппұл салуға әкеп соғады."; </w:t>
      </w:r>
      <w:r>
        <w:br/>
      </w:r>
      <w:r>
        <w:rPr>
          <w:rFonts w:ascii="Times New Roman"/>
          <w:b w:val="false"/>
          <w:i w:val="false"/>
          <w:color w:val="000000"/>
          <w:sz w:val="28"/>
        </w:rPr>
        <w:t xml:space="preserve">
      57) 293-бапта: </w:t>
      </w:r>
      <w:r>
        <w:br/>
      </w:r>
      <w:r>
        <w:rPr>
          <w:rFonts w:ascii="Times New Roman"/>
          <w:b w:val="false"/>
          <w:i w:val="false"/>
          <w:color w:val="000000"/>
          <w:sz w:val="28"/>
        </w:rPr>
        <w:t xml:space="preserve">
      тақырыбындағы және бiрiншi абзацтағы "дайындау" деген сөз "дайындауға жол беру" деген сөздермен ауыстырылсын; </w:t>
      </w:r>
      <w:r>
        <w:br/>
      </w:r>
      <w:r>
        <w:rPr>
          <w:rFonts w:ascii="Times New Roman"/>
          <w:b w:val="false"/>
          <w:i w:val="false"/>
          <w:color w:val="000000"/>
          <w:sz w:val="28"/>
        </w:rPr>
        <w:t xml:space="preserve">
      екiншi абзац мынадай редакцияда жазылсын: </w:t>
      </w:r>
      <w:r>
        <w:br/>
      </w:r>
      <w:r>
        <w:rPr>
          <w:rFonts w:ascii="Times New Roman"/>
          <w:b w:val="false"/>
          <w:i w:val="false"/>
          <w:color w:val="000000"/>
          <w:sz w:val="28"/>
        </w:rPr>
        <w:t xml:space="preserve">
      "лауазымды адамдарға айлық есептiк көрсеткiштiң төрт жүзге дейiнгi мөлшерiнде айыппұл салуға әкеп соғады."; </w:t>
      </w:r>
      <w:r>
        <w:br/>
      </w:r>
      <w:r>
        <w:rPr>
          <w:rFonts w:ascii="Times New Roman"/>
          <w:b w:val="false"/>
          <w:i w:val="false"/>
          <w:color w:val="000000"/>
          <w:sz w:val="28"/>
        </w:rPr>
        <w:t xml:space="preserve">
      58) 294-бапта: </w:t>
      </w:r>
      <w:r>
        <w:br/>
      </w:r>
      <w:r>
        <w:rPr>
          <w:rFonts w:ascii="Times New Roman"/>
          <w:b w:val="false"/>
          <w:i w:val="false"/>
          <w:color w:val="000000"/>
          <w:sz w:val="28"/>
        </w:rPr>
        <w:t xml:space="preserve">
      бiрiншi бөлiк "Өсiмдiк" деген сөздiң алдынан "1." деген цифрмен толықтырылсын; </w:t>
      </w:r>
      <w:r>
        <w:br/>
      </w:r>
      <w:r>
        <w:rPr>
          <w:rFonts w:ascii="Times New Roman"/>
          <w:b w:val="false"/>
          <w:i w:val="false"/>
          <w:color w:val="000000"/>
          <w:sz w:val="28"/>
        </w:rPr>
        <w:t xml:space="preserve">
      мынадай мазмұндағы екiншi бөлiкпен толықтырылсын: </w:t>
      </w:r>
      <w:r>
        <w:br/>
      </w:r>
      <w:r>
        <w:rPr>
          <w:rFonts w:ascii="Times New Roman"/>
          <w:b w:val="false"/>
          <w:i w:val="false"/>
          <w:color w:val="000000"/>
          <w:sz w:val="28"/>
        </w:rPr>
        <w:t xml:space="preserve">
      "2. Ерекше қорғалатын табиғи аумақтарда жасалған нақ сол iс-әрекеттер, - </w:t>
      </w:r>
      <w:r>
        <w:br/>
      </w:r>
      <w:r>
        <w:rPr>
          <w:rFonts w:ascii="Times New Roman"/>
          <w:b w:val="false"/>
          <w:i w:val="false"/>
          <w:color w:val="000000"/>
          <w:sz w:val="28"/>
        </w:rPr>
        <w:t xml:space="preserve">
      азаматтарға айлық есептiк көрсеткiштiң он беске дейiнгi мөлшерiнде, лауазымды адамдарға - алпысқа дейiнгi мөлшерінде, заңды тұлғаларға - үш жүзге дейiнгi мөлшерiнде айыппұл салуға әкеп соғады."; </w:t>
      </w:r>
      <w:r>
        <w:br/>
      </w:r>
      <w:r>
        <w:rPr>
          <w:rFonts w:ascii="Times New Roman"/>
          <w:b w:val="false"/>
          <w:i w:val="false"/>
          <w:color w:val="000000"/>
          <w:sz w:val="28"/>
        </w:rPr>
        <w:t xml:space="preserve">
      59) 295-бапта: </w:t>
      </w:r>
      <w:r>
        <w:br/>
      </w:r>
      <w:r>
        <w:rPr>
          <w:rFonts w:ascii="Times New Roman"/>
          <w:b w:val="false"/>
          <w:i w:val="false"/>
          <w:color w:val="000000"/>
          <w:sz w:val="28"/>
        </w:rPr>
        <w:t xml:space="preserve">
      бiрiншi бөлiк "Өсiмдiктер" деген сөздiң алдынан "1." деген цифрмен толықтырылсын; </w:t>
      </w:r>
      <w:r>
        <w:br/>
      </w:r>
      <w:r>
        <w:rPr>
          <w:rFonts w:ascii="Times New Roman"/>
          <w:b w:val="false"/>
          <w:i w:val="false"/>
          <w:color w:val="000000"/>
          <w:sz w:val="28"/>
        </w:rPr>
        <w:t xml:space="preserve">
      мынадай мазмұндағы екiншi бөлiкпен толықтырылсын: </w:t>
      </w:r>
      <w:r>
        <w:br/>
      </w:r>
      <w:r>
        <w:rPr>
          <w:rFonts w:ascii="Times New Roman"/>
          <w:b w:val="false"/>
          <w:i w:val="false"/>
          <w:color w:val="000000"/>
          <w:sz w:val="28"/>
        </w:rPr>
        <w:t xml:space="preserve">
      "2. Ерекше қорғалатын табиғи аумақтарда жасалған нақ сол iс-әрекеттер, - </w:t>
      </w:r>
      <w:r>
        <w:br/>
      </w:r>
      <w:r>
        <w:rPr>
          <w:rFonts w:ascii="Times New Roman"/>
          <w:b w:val="false"/>
          <w:i w:val="false"/>
          <w:color w:val="000000"/>
          <w:sz w:val="28"/>
        </w:rPr>
        <w:t xml:space="preserve">
      азаматтарға ескерту жасауға немесе айлық есептiк көрсеткiштiң жиырма беске дейiнгi мөлшерiнде, лауазымды адамдарға - алпысқа дейiнгi мөлшерiнде, заңды тұлғаларға - үш жүзге дейiнгi мөлшерiнде айыппұл салуға әкеп соғады."; </w:t>
      </w:r>
      <w:r>
        <w:br/>
      </w:r>
      <w:r>
        <w:rPr>
          <w:rFonts w:ascii="Times New Roman"/>
          <w:b w:val="false"/>
          <w:i w:val="false"/>
          <w:color w:val="000000"/>
          <w:sz w:val="28"/>
        </w:rPr>
        <w:t xml:space="preserve">
      60) 297-бап мынадай редакцияда жазылсын: </w:t>
      </w:r>
      <w:r>
        <w:br/>
      </w:r>
      <w:r>
        <w:rPr>
          <w:rFonts w:ascii="Times New Roman"/>
          <w:b w:val="false"/>
          <w:i w:val="false"/>
          <w:color w:val="000000"/>
          <w:sz w:val="28"/>
        </w:rPr>
        <w:t xml:space="preserve">
      "297-бап. Селекциялық-тұқым шаруашылығы объектiлерiн </w:t>
      </w:r>
      <w:r>
        <w:br/>
      </w:r>
      <w:r>
        <w:rPr>
          <w:rFonts w:ascii="Times New Roman"/>
          <w:b w:val="false"/>
          <w:i w:val="false"/>
          <w:color w:val="000000"/>
          <w:sz w:val="28"/>
        </w:rPr>
        <w:t xml:space="preserve">
                зақымдау немесе жою </w:t>
      </w:r>
      <w:r>
        <w:br/>
      </w:r>
      <w:r>
        <w:rPr>
          <w:rFonts w:ascii="Times New Roman"/>
          <w:b w:val="false"/>
          <w:i w:val="false"/>
          <w:color w:val="000000"/>
          <w:sz w:val="28"/>
        </w:rPr>
        <w:t xml:space="preserve">
      Селекциялық-тұқым шаруашылығы объектiлерiн: географиялық дақылдарды, артықшылығы бар екпелердi, артықшылығы бар ағаштарды, артықшылығы бар ағаштардың сынақ дақылдарын, клондар мұрағатын, тұқымдық орман алқаптарын, тұқымдық орманның тұрақты учаскелерiн зақымдау немесе жою, - </w:t>
      </w:r>
      <w:r>
        <w:br/>
      </w:r>
      <w:r>
        <w:rPr>
          <w:rFonts w:ascii="Times New Roman"/>
          <w:b w:val="false"/>
          <w:i w:val="false"/>
          <w:color w:val="000000"/>
          <w:sz w:val="28"/>
        </w:rPr>
        <w:t xml:space="preserve">
      азаматтарға ескерту жасауға немесе айлық есептiк көрсеткiштiң бестен он беске дейiнгi мөлшерiнде, лауазымды адамдарға - жүзге дейiнгi мөлшерiнде, заңды тұлғаларға - төрт жүзге дейiнгi мөлшерiнде айыппұл салуға әкеп соғады."; </w:t>
      </w:r>
      <w:r>
        <w:br/>
      </w:r>
      <w:r>
        <w:rPr>
          <w:rFonts w:ascii="Times New Roman"/>
          <w:b w:val="false"/>
          <w:i w:val="false"/>
          <w:color w:val="000000"/>
          <w:sz w:val="28"/>
        </w:rPr>
        <w:t xml:space="preserve">
      61) 298-бап мынадай редакцияда жазылсын: </w:t>
      </w:r>
      <w:r>
        <w:br/>
      </w:r>
      <w:r>
        <w:rPr>
          <w:rFonts w:ascii="Times New Roman"/>
          <w:b w:val="false"/>
          <w:i w:val="false"/>
          <w:color w:val="000000"/>
          <w:sz w:val="28"/>
        </w:rPr>
        <w:t xml:space="preserve">
      "298-бап. Заңсыз аң аулау, жануарлар дүниесiн пайдалану </w:t>
      </w:r>
      <w:r>
        <w:br/>
      </w:r>
      <w:r>
        <w:rPr>
          <w:rFonts w:ascii="Times New Roman"/>
          <w:b w:val="false"/>
          <w:i w:val="false"/>
          <w:color w:val="000000"/>
          <w:sz w:val="28"/>
        </w:rPr>
        <w:t xml:space="preserve">
      1. Қылмыстық жаза қолданылатын әрекет белгiлерi жоқ, аң аулау ережелерiн, сондай-ақ жануарлар дүниесiн пайдаланудың басқа да түрлерiн жүзеге асыру ережелерiн бұзу, - </w:t>
      </w:r>
      <w:r>
        <w:br/>
      </w:r>
      <w:r>
        <w:rPr>
          <w:rFonts w:ascii="Times New Roman"/>
          <w:b w:val="false"/>
          <w:i w:val="false"/>
          <w:color w:val="000000"/>
          <w:sz w:val="28"/>
        </w:rPr>
        <w:t xml:space="preserve">
      азаматтарға ескерту жасауға немесе айлық есептiк көрсеткiштiң екiден онға дейiнгi мөлшерiнде, лауазымды адамдарға - елуге дейiнгi мөлшерiнде, заңды тұлғаларға - жиырмадан жүзге дейiнгi мөлшерiнде айыппұл салуға әкеп соғады. </w:t>
      </w:r>
      <w:r>
        <w:br/>
      </w:r>
      <w:r>
        <w:rPr>
          <w:rFonts w:ascii="Times New Roman"/>
          <w:b w:val="false"/>
          <w:i w:val="false"/>
          <w:color w:val="000000"/>
          <w:sz w:val="28"/>
        </w:rPr>
        <w:t xml:space="preserve">
      2. Қылмыстық жаза қолданылатын әрекет белгiлерi жоқ, аң аулау ережелерiн өрескел бұзу (тиiстi рұқсатсыз немесе тыйым салынған жерлерде не тыйым салынған мерзiмдерде тыйым салынған құралдармен немесе әдiстермен аң аулау), - </w:t>
      </w:r>
      <w:r>
        <w:br/>
      </w:r>
      <w:r>
        <w:rPr>
          <w:rFonts w:ascii="Times New Roman"/>
          <w:b w:val="false"/>
          <w:i w:val="false"/>
          <w:color w:val="000000"/>
          <w:sz w:val="28"/>
        </w:rPr>
        <w:t xml:space="preserve">
      жануарларды аулау құралдары, көлiк құралдары және аталған құқық бұзушылықты жасау құралы болған өзге де заттары тәркiленiп немесе онысыз, азаматтарға айлық есептiк көрсеткiштiң он беске дейiнгi мөлшерiнде, лауазымды адамдарға - жетпiс беске дейiнгi мөлшерiнде, заңды тұлғаларға - екi жүзге дейiнгi мөлшерiнде айыппұл салуға не екi жылға дейiнгi мерзiмге аң аулау құқығынан айыруға әкеп соғады. </w:t>
      </w:r>
      <w:r>
        <w:br/>
      </w:r>
      <w:r>
        <w:rPr>
          <w:rFonts w:ascii="Times New Roman"/>
          <w:b w:val="false"/>
          <w:i w:val="false"/>
          <w:color w:val="000000"/>
          <w:sz w:val="28"/>
        </w:rPr>
        <w:t xml:space="preserve">
      3. Осы баптың бiрiншi және екiншi бөлiктерiнде көзделген, ерекше қорғалатын табиғи аумақтарда жасалған iс-әрекеттер, - </w:t>
      </w:r>
      <w:r>
        <w:br/>
      </w:r>
      <w:r>
        <w:rPr>
          <w:rFonts w:ascii="Times New Roman"/>
          <w:b w:val="false"/>
          <w:i w:val="false"/>
          <w:color w:val="000000"/>
          <w:sz w:val="28"/>
        </w:rPr>
        <w:t xml:space="preserve">
      құқық бұзушылықты жасау құралы нeмece тiкелей құқық бұзушылық объектiсi болған заттары тәркiленiп немесе онысыз, азаматтарға айлық есептiк көрсеткiштiң жүзге дейiнгi мөлшерiнде, лауазымды адамдарға - екi жүзге дейiнгi мөлшерiнде, заңды тұлғаларға мыңға дейiнгi мөлшерiнде айыппұл салуға не екi жылға дейiнгi мерзiмге аң аулау құқығынан айыруға әкеп соғады."; </w:t>
      </w:r>
      <w:r>
        <w:br/>
      </w:r>
      <w:r>
        <w:rPr>
          <w:rFonts w:ascii="Times New Roman"/>
          <w:b w:val="false"/>
          <w:i w:val="false"/>
          <w:color w:val="000000"/>
          <w:sz w:val="28"/>
        </w:rPr>
        <w:t xml:space="preserve">
      62) мынадай мазмұндағы 298-1-баппен толықтырылсын: </w:t>
      </w:r>
      <w:r>
        <w:br/>
      </w:r>
      <w:r>
        <w:rPr>
          <w:rFonts w:ascii="Times New Roman"/>
          <w:b w:val="false"/>
          <w:i w:val="false"/>
          <w:color w:val="000000"/>
          <w:sz w:val="28"/>
        </w:rPr>
        <w:t xml:space="preserve">
      "298-1-бап. Балық аулау және балық қорларын қорғау </w:t>
      </w:r>
      <w:r>
        <w:br/>
      </w:r>
      <w:r>
        <w:rPr>
          <w:rFonts w:ascii="Times New Roman"/>
          <w:b w:val="false"/>
          <w:i w:val="false"/>
          <w:color w:val="000000"/>
          <w:sz w:val="28"/>
        </w:rPr>
        <w:t xml:space="preserve">
                  ережелерiн бұзу </w:t>
      </w:r>
      <w:r>
        <w:br/>
      </w:r>
      <w:r>
        <w:rPr>
          <w:rFonts w:ascii="Times New Roman"/>
          <w:b w:val="false"/>
          <w:i w:val="false"/>
          <w:color w:val="000000"/>
          <w:sz w:val="28"/>
        </w:rPr>
        <w:t xml:space="preserve">
      1. Қылмыстық жаза қолданылатын әрекет белгiлерi жоқ, балық аулау ережелерiн, сондай-ақ су жануарларын пайдаланудың басқа да түрлерiн жүзеге асыру ережелерiн бұзу, - </w:t>
      </w:r>
      <w:r>
        <w:br/>
      </w:r>
      <w:r>
        <w:rPr>
          <w:rFonts w:ascii="Times New Roman"/>
          <w:b w:val="false"/>
          <w:i w:val="false"/>
          <w:color w:val="000000"/>
          <w:sz w:val="28"/>
        </w:rPr>
        <w:t xml:space="preserve">
      азаматтарға айлық есептiк көрсеткiштiң онға дейiнгi мөлшерiнде, лауазымды адамдарға - елуге дейiнгi мөлшерiнде, заңды тұлғаларға - жүзге дейiнгi мөлшерiнде айыппұл салуға әкеп соғады. </w:t>
      </w:r>
      <w:r>
        <w:br/>
      </w:r>
      <w:r>
        <w:rPr>
          <w:rFonts w:ascii="Times New Roman"/>
          <w:b w:val="false"/>
          <w:i w:val="false"/>
          <w:color w:val="000000"/>
          <w:sz w:val="28"/>
        </w:rPr>
        <w:t xml:space="preserve">
      2. Қылмыстық жаза қолданылатын әрекет белгiлерi жоқ, балық аулау ережелерiн (тыйым салынған мерзiмдерде тыйым салынған құралдармен немесе тәсiлдермен, тыйым салынған жерлерде балықты өнеркәсiптiк жолымен аулау және балық аулау), сондай-ақ су жануарларын пайдаланудың басқа да түрлерiн жүзеге асыру ережелерiн өрескел бұзу, - </w:t>
      </w:r>
      <w:r>
        <w:br/>
      </w:r>
      <w:r>
        <w:rPr>
          <w:rFonts w:ascii="Times New Roman"/>
          <w:b w:val="false"/>
          <w:i w:val="false"/>
          <w:color w:val="000000"/>
          <w:sz w:val="28"/>
        </w:rPr>
        <w:t xml:space="preserve">
      құқық бұзушылық жасау құралы немесе тікелей құқық бұзушылық объектiсi болған заттары тәркiленiп немесе онысыз, азаматтарға айлық есептiк көрсеткiштiң жиырмаға дейiнгi мөлшерiнде, лауазымды адамдарға - жүзге дейiнгi мөлшерiнде, заңды тұлғаларға - екi жүзге дейiнгi мөлшерiнде айыппұл салуға әкеп соғады. </w:t>
      </w:r>
      <w:r>
        <w:br/>
      </w:r>
      <w:r>
        <w:rPr>
          <w:rFonts w:ascii="Times New Roman"/>
          <w:b w:val="false"/>
          <w:i w:val="false"/>
          <w:color w:val="000000"/>
          <w:sz w:val="28"/>
        </w:rPr>
        <w:t xml:space="preserve">
      3. Балықты бас саға құрылыстарына түсiп кетуден қорғау үшiн арнайы қондырғылар салмай, балық шаруашылығы су қоймаларынан су алу, - азаматтарға айлық есептiк көрсеткiштiң онға дейiнгi мөлшерiнде, лауазымды адамдарға - елуге дейiнгi мөлшерiнде, заңды тұлғаларға - екi жүзге дейiнгi мөлшерiнде айыппұл салуға әкеп соғады."; </w:t>
      </w:r>
      <w:r>
        <w:br/>
      </w:r>
      <w:r>
        <w:rPr>
          <w:rFonts w:ascii="Times New Roman"/>
          <w:b w:val="false"/>
          <w:i w:val="false"/>
          <w:color w:val="000000"/>
          <w:sz w:val="28"/>
        </w:rPr>
        <w:t xml:space="preserve">
      63) 20-тараудың тақырыбы мынадай редакцияда жазылсын: </w:t>
      </w:r>
      <w:r>
        <w:br/>
      </w:r>
      <w:r>
        <w:rPr>
          <w:rFonts w:ascii="Times New Roman"/>
          <w:b w:val="false"/>
          <w:i w:val="false"/>
          <w:color w:val="000000"/>
          <w:sz w:val="28"/>
        </w:rPr>
        <w:t xml:space="preserve">
      "20-тарау. Карантиндiк ережелер, астық рыногы және астық </w:t>
      </w:r>
      <w:r>
        <w:br/>
      </w:r>
      <w:r>
        <w:rPr>
          <w:rFonts w:ascii="Times New Roman"/>
          <w:b w:val="false"/>
          <w:i w:val="false"/>
          <w:color w:val="000000"/>
          <w:sz w:val="28"/>
        </w:rPr>
        <w:t xml:space="preserve">
                 сақтау, тұқым шаруашылығы және ветеринариялық </w:t>
      </w:r>
      <w:r>
        <w:br/>
      </w:r>
      <w:r>
        <w:rPr>
          <w:rFonts w:ascii="Times New Roman"/>
          <w:b w:val="false"/>
          <w:i w:val="false"/>
          <w:color w:val="000000"/>
          <w:sz w:val="28"/>
        </w:rPr>
        <w:t xml:space="preserve">
                 қадағалау саласындағы әкiмшiлiк құқық бұзушылық"; </w:t>
      </w:r>
      <w:r>
        <w:br/>
      </w:r>
      <w:r>
        <w:rPr>
          <w:rFonts w:ascii="Times New Roman"/>
          <w:b w:val="false"/>
          <w:i w:val="false"/>
          <w:color w:val="000000"/>
          <w:sz w:val="28"/>
        </w:rPr>
        <w:t xml:space="preserve">
      64) мынадай мазмұндағы 309-1 және 309-2-баптармен толықтырылсын: </w:t>
      </w:r>
      <w:r>
        <w:br/>
      </w:r>
      <w:r>
        <w:rPr>
          <w:rFonts w:ascii="Times New Roman"/>
          <w:b w:val="false"/>
          <w:i w:val="false"/>
          <w:color w:val="000000"/>
          <w:sz w:val="28"/>
        </w:rPr>
        <w:t xml:space="preserve">
      "309-1-бап. Астықты сақтау және өткiзу жөнiндегi қызметтi </w:t>
      </w:r>
      <w:r>
        <w:br/>
      </w:r>
      <w:r>
        <w:rPr>
          <w:rFonts w:ascii="Times New Roman"/>
          <w:b w:val="false"/>
          <w:i w:val="false"/>
          <w:color w:val="000000"/>
          <w:sz w:val="28"/>
        </w:rPr>
        <w:t xml:space="preserve">
                  жүйеге асыру кезiндегi құқық бұзушылық </w:t>
      </w:r>
      <w:r>
        <w:br/>
      </w:r>
      <w:r>
        <w:rPr>
          <w:rFonts w:ascii="Times New Roman"/>
          <w:b w:val="false"/>
          <w:i w:val="false"/>
          <w:color w:val="000000"/>
          <w:sz w:val="28"/>
        </w:rPr>
        <w:t xml:space="preserve">
      1. Заңдарда тыйым салынған не астық қабылдау кәсiпорнының құқық қабiлеттiлiгi шегiнен тысқары операциялар мен мәмiлелердi жүзеге асыру, - </w:t>
      </w:r>
      <w:r>
        <w:br/>
      </w:r>
      <w:r>
        <w:rPr>
          <w:rFonts w:ascii="Times New Roman"/>
          <w:b w:val="false"/>
          <w:i w:val="false"/>
          <w:color w:val="000000"/>
          <w:sz w:val="28"/>
        </w:rPr>
        <w:t xml:space="preserve">
      белгiлi бiр қызмет түрiне лицензияның қолданылуын тоқтата тұрып не онысыз, лауазымды адамдарға айлық есептiк көрсеткiштiң үш жүзден төрт жүзге дейiнгi мөлшерiнде, заңды тұлғаларға - бес жүзден мыңға дейiнгi мөлшерiнде айыппұл салуға әкеп соғады. </w:t>
      </w:r>
      <w:r>
        <w:br/>
      </w:r>
      <w:r>
        <w:rPr>
          <w:rFonts w:ascii="Times New Roman"/>
          <w:b w:val="false"/>
          <w:i w:val="false"/>
          <w:color w:val="000000"/>
          <w:sz w:val="28"/>
        </w:rPr>
        <w:t xml:space="preserve">
      2. Астық қабылдау кәсiпорнының өзi берген астық қолхаттарынан туындайтын мiндеттемелерiн орындамауы, сондай-ақ астықты сан-сапа жағынан есепке алу мен астықты сақтау жөнiндегi нормативтiк құқықтық актiлердi бұзуы, - </w:t>
      </w:r>
      <w:r>
        <w:br/>
      </w:r>
      <w:r>
        <w:rPr>
          <w:rFonts w:ascii="Times New Roman"/>
          <w:b w:val="false"/>
          <w:i w:val="false"/>
          <w:color w:val="000000"/>
          <w:sz w:val="28"/>
        </w:rPr>
        <w:t xml:space="preserve">
      заңды тұлғаларға айлық есептiк көрсеткiштiң бес жүзден мыңға дейiнгi мөлшерiнде айыппұл салуға әкеп соғады. </w:t>
      </w:r>
      <w:r>
        <w:br/>
      </w:r>
      <w:r>
        <w:rPr>
          <w:rFonts w:ascii="Times New Roman"/>
          <w:b w:val="false"/>
          <w:i w:val="false"/>
          <w:color w:val="000000"/>
          <w:sz w:val="28"/>
        </w:rPr>
        <w:t xml:space="preserve">
      3. Осы баптың екiншi бөлiгiнде көзделген, әкімшілік жаза қолданылғаннан кейiн бiр жыл iшiнде қайталап жасалған iс-әрекеттер, - </w:t>
      </w:r>
      <w:r>
        <w:br/>
      </w:r>
      <w:r>
        <w:rPr>
          <w:rFonts w:ascii="Times New Roman"/>
          <w:b w:val="false"/>
          <w:i w:val="false"/>
          <w:color w:val="000000"/>
          <w:sz w:val="28"/>
        </w:rPr>
        <w:t xml:space="preserve">
      заңды тұлғаларға айлық есептік көрсеткіштің мыңнан eкi мыңға дейiнгi мөлшерiнде айыппұл салуға әкеп соғады. </w:t>
      </w:r>
      <w:r>
        <w:br/>
      </w:r>
      <w:r>
        <w:rPr>
          <w:rFonts w:ascii="Times New Roman"/>
          <w:b w:val="false"/>
          <w:i w:val="false"/>
          <w:color w:val="000000"/>
          <w:sz w:val="28"/>
        </w:rPr>
        <w:t xml:space="preserve">
      4. Астық қабылдау кәсiпорнының астық операциясы есебiнiң белгiленген тәртiбiн бұзуы, сол сияқты астықты иелерiнен сақтауға қабылдаған немесе иелерiне берген кездегi астық сапасының көрсеткiштерiн бұрмалауы, - </w:t>
      </w:r>
      <w:r>
        <w:br/>
      </w:r>
      <w:r>
        <w:rPr>
          <w:rFonts w:ascii="Times New Roman"/>
          <w:b w:val="false"/>
          <w:i w:val="false"/>
          <w:color w:val="000000"/>
          <w:sz w:val="28"/>
        </w:rPr>
        <w:t xml:space="preserve">
      лауазымды адамдарға айлық есептiк көрсеткiштiң үш жүзден төрт жүзге дейiнгi мөлшерiнде, заңды тұлғаларға - бес жүзден бiр мыңға дейiнгi мөлшерiнде айыппұл салуға әкеп соғады. </w:t>
      </w:r>
      <w:r>
        <w:br/>
      </w:r>
      <w:r>
        <w:rPr>
          <w:rFonts w:ascii="Times New Roman"/>
          <w:b w:val="false"/>
          <w:i w:val="false"/>
          <w:color w:val="000000"/>
          <w:sz w:val="28"/>
        </w:rPr>
        <w:t xml:space="preserve">
      5. Астық қабылдау кәсiпорындарының заңдарда белгiленген құжаттарды жасамауы, сол сияқты дер кезiнде жасамауы, - </w:t>
      </w:r>
      <w:r>
        <w:br/>
      </w:r>
      <w:r>
        <w:rPr>
          <w:rFonts w:ascii="Times New Roman"/>
          <w:b w:val="false"/>
          <w:i w:val="false"/>
          <w:color w:val="000000"/>
          <w:sz w:val="28"/>
        </w:rPr>
        <w:t xml:space="preserve">
      лауазымды адамдарға айлық есептiк көрсеткiштiң бестен онға дейiнгi мөлшерiнде, заңды тұлғаларға - елуден жүзге дейiнгi мөлшерiнде айыппұл салуға әкеп соғады. </w:t>
      </w:r>
      <w:r>
        <w:br/>
      </w:r>
      <w:r>
        <w:rPr>
          <w:rFonts w:ascii="Times New Roman"/>
          <w:b w:val="false"/>
          <w:i w:val="false"/>
          <w:color w:val="000000"/>
          <w:sz w:val="28"/>
        </w:rPr>
        <w:t xml:space="preserve">
      6. Экспорт және импорт кезiнде астықты iшкi рынокта тиiстi сапа сертификаттарынсыз өткiзу, - </w:t>
      </w:r>
      <w:r>
        <w:br/>
      </w:r>
      <w:r>
        <w:rPr>
          <w:rFonts w:ascii="Times New Roman"/>
          <w:b w:val="false"/>
          <w:i w:val="false"/>
          <w:color w:val="000000"/>
          <w:sz w:val="28"/>
        </w:rPr>
        <w:t xml:space="preserve">
      азаматтарға айлық есептiк көрсеткiштiң бестен онға дейiнгi мөлшерiнде, лауазымы адамдарға - оннан елуге дейiнгi мөлшерiнде, заңды тұлғаларға - елуден екi жүзге дейiнгi мөлшерiнде айыппұл салуға әкеп соғады. </w:t>
      </w:r>
      <w:r>
        <w:br/>
      </w:r>
      <w:r>
        <w:rPr>
          <w:rFonts w:ascii="Times New Roman"/>
          <w:b w:val="false"/>
          <w:i w:val="false"/>
          <w:color w:val="000000"/>
          <w:sz w:val="28"/>
        </w:rPr>
        <w:t xml:space="preserve">
      7. Мемлекеттiк ресурстар астығын сақтаушы астық қабылдау кәсiпорындарының астықтың кез келген мөлшерiн тиеп жөнелтуi, сол сияқты оны көлiк ұйымдарының уәкiлеттi органмен алдын ала келiспей әкетуi, - </w:t>
      </w:r>
      <w:r>
        <w:br/>
      </w:r>
      <w:r>
        <w:rPr>
          <w:rFonts w:ascii="Times New Roman"/>
          <w:b w:val="false"/>
          <w:i w:val="false"/>
          <w:color w:val="000000"/>
          <w:sz w:val="28"/>
        </w:rPr>
        <w:t xml:space="preserve">
      айлық есептiк көрсеткiштiң екi жүзден бес жүзге дейiнгi мөлшерiнде айыппұл салуға әкеп соғады. </w:t>
      </w:r>
      <w:r>
        <w:br/>
      </w:r>
      <w:r>
        <w:rPr>
          <w:rFonts w:ascii="Times New Roman"/>
          <w:b w:val="false"/>
          <w:i w:val="false"/>
          <w:color w:val="000000"/>
          <w:sz w:val="28"/>
        </w:rPr>
        <w:t xml:space="preserve">
      8. Осы баптың жетiншi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айлық есептiк көрсеткiштiң бес жүзден жетi жүзге дейiнгi мөлшерiнде айыппұл салуға әкеп соғады. </w:t>
      </w:r>
      <w:r>
        <w:br/>
      </w:r>
      <w:r>
        <w:rPr>
          <w:rFonts w:ascii="Times New Roman"/>
          <w:b w:val="false"/>
          <w:i w:val="false"/>
          <w:color w:val="000000"/>
          <w:sz w:val="28"/>
        </w:rPr>
        <w:t xml:space="preserve">
      9. Уақытша басқару жөнiндегi комиссия немесе уақытша әкiмшiлiк мүшелерiнiң астық қабылдау кәсiпорнына уақытша басқаруды жүргiзу кезеңiнде заңдарды астық қабылдау кәсiпорнына материалдық залал келтiрiп бұзуы, - </w:t>
      </w:r>
      <w:r>
        <w:br/>
      </w:r>
      <w:r>
        <w:rPr>
          <w:rFonts w:ascii="Times New Roman"/>
          <w:b w:val="false"/>
          <w:i w:val="false"/>
          <w:color w:val="000000"/>
          <w:sz w:val="28"/>
        </w:rPr>
        <w:t xml:space="preserve">
      лауазымды адамдарға айлық есептiк көрсеткiштiң елуден жүзге дейiнгi мөлшерiнде айыппұл салуға әкеп соғады. </w:t>
      </w:r>
    </w:p>
    <w:p>
      <w:pPr>
        <w:spacing w:after="0"/>
        <w:ind w:left="0"/>
        <w:jc w:val="both"/>
      </w:pPr>
      <w:r>
        <w:rPr>
          <w:rFonts w:ascii="Times New Roman"/>
          <w:b w:val="false"/>
          <w:i w:val="false"/>
          <w:color w:val="000000"/>
          <w:sz w:val="28"/>
        </w:rPr>
        <w:t xml:space="preserve">      309-2-бап. Тұқым шаруашылығы саласындағы кәсiпкерлiк </w:t>
      </w:r>
      <w:r>
        <w:br/>
      </w:r>
      <w:r>
        <w:rPr>
          <w:rFonts w:ascii="Times New Roman"/>
          <w:b w:val="false"/>
          <w:i w:val="false"/>
          <w:color w:val="000000"/>
          <w:sz w:val="28"/>
        </w:rPr>
        <w:t xml:space="preserve">
                 қызметтi жүзеге асыру кезiндегi құқық бұзушылық </w:t>
      </w:r>
      <w:r>
        <w:br/>
      </w:r>
      <w:r>
        <w:rPr>
          <w:rFonts w:ascii="Times New Roman"/>
          <w:b w:val="false"/>
          <w:i w:val="false"/>
          <w:color w:val="000000"/>
          <w:sz w:val="28"/>
        </w:rPr>
        <w:t xml:space="preserve">
      1. Егiске арналған тұқымды өндiру, өткiзу және пайдалану жөнiндегi қызметтi Қазақстан Республикасының заңдарында белгiленген тәртiптi бұза отырып жүзеге асыру, - </w:t>
      </w:r>
      <w:r>
        <w:br/>
      </w:r>
      <w:r>
        <w:rPr>
          <w:rFonts w:ascii="Times New Roman"/>
          <w:b w:val="false"/>
          <w:i w:val="false"/>
          <w:color w:val="000000"/>
          <w:sz w:val="28"/>
        </w:rPr>
        <w:t xml:space="preserve">
      жеке тұлғаларға ескерту жасауға немесе айлық есептiк көрсеткiштiң бестен онға дейiнгi мөлшерiнде, лауазымды адамдарға - оннан жиырма беске дейiнгi мөлшерiнде, заңды тұлғаларға - жиырма бестен елуге дейiнгi мөлшерiнде айыппұл салуға әкеп соғады. </w:t>
      </w:r>
      <w:r>
        <w:br/>
      </w:r>
      <w:r>
        <w:rPr>
          <w:rFonts w:ascii="Times New Roman"/>
          <w:b w:val="false"/>
          <w:i w:val="false"/>
          <w:color w:val="000000"/>
          <w:sz w:val="28"/>
        </w:rPr>
        <w:t xml:space="preserve">
      2. Тұқымдардың сорттық және егiстiк сапаларын айқындау жөнiнде қызмет көрсетушi аттестатталған жеке және заңды тұлғалардың тұқым сапасына сараптама жөнiндегi нормативтiк құқықтық актiлердiң талаптарын бұзуы, - </w:t>
      </w:r>
      <w:r>
        <w:br/>
      </w:r>
      <w:r>
        <w:rPr>
          <w:rFonts w:ascii="Times New Roman"/>
          <w:b w:val="false"/>
          <w:i w:val="false"/>
          <w:color w:val="000000"/>
          <w:sz w:val="28"/>
        </w:rPr>
        <w:t xml:space="preserve">
      жеке тұлғаларға ескерту жасауға немесе айлық есептiк көрсеткiштiң бестен онға дейiнгi мөлшерiнде, заңды тұлғаларға - елуден бес жүзге дейiнгi мөлшерiнде айыппұл салуға әкеп соғады. </w:t>
      </w:r>
      <w:r>
        <w:br/>
      </w:r>
      <w:r>
        <w:rPr>
          <w:rFonts w:ascii="Times New Roman"/>
          <w:b w:val="false"/>
          <w:i w:val="false"/>
          <w:color w:val="000000"/>
          <w:sz w:val="28"/>
        </w:rPr>
        <w:t xml:space="preserve">
      3. Аттестатталған жеке және заңды тұлғалардың тұқым шаруашылығы саласындағы қызметке қойылатын заңдарда белгiленген бiлiктiлiк талаптарын бұзуы, - </w:t>
      </w:r>
      <w:r>
        <w:br/>
      </w:r>
      <w:r>
        <w:rPr>
          <w:rFonts w:ascii="Times New Roman"/>
          <w:b w:val="false"/>
          <w:i w:val="false"/>
          <w:color w:val="000000"/>
          <w:sz w:val="28"/>
        </w:rPr>
        <w:t xml:space="preserve">
      жеке тұлғаларға ескерту жасауға немесе айлық есептiк көрсеткiштiң оннан жиырмаға дейiнгi мөлшерiнде, заңды тұлғаларға - жүзден екi жүзге дейiнгi мөлшерiнде айыппұл салуға әкеп соғады. </w:t>
      </w:r>
      <w:r>
        <w:br/>
      </w:r>
      <w:r>
        <w:rPr>
          <w:rFonts w:ascii="Times New Roman"/>
          <w:b w:val="false"/>
          <w:i w:val="false"/>
          <w:color w:val="000000"/>
          <w:sz w:val="28"/>
        </w:rPr>
        <w:t xml:space="preserve">
      4. Осы баптың үшiншi бөлiгiнде көзделген, әкiмшiлiк жаза қолданылғаннан кейiн бiр жыл iшiнде қайталап жасалған әрекеттер, - </w:t>
      </w:r>
      <w:r>
        <w:br/>
      </w:r>
      <w:r>
        <w:rPr>
          <w:rFonts w:ascii="Times New Roman"/>
          <w:b w:val="false"/>
          <w:i w:val="false"/>
          <w:color w:val="000000"/>
          <w:sz w:val="28"/>
        </w:rPr>
        <w:t xml:space="preserve">
      субъектiлердiң тұқым шаруашылығы саласындағы қызметтi жүзеге асыру құқығын куәландыратын аттестаттау туралы куәлiгiнен айыруға әкеп соғады."; </w:t>
      </w:r>
      <w:r>
        <w:br/>
      </w:r>
      <w:r>
        <w:rPr>
          <w:rFonts w:ascii="Times New Roman"/>
          <w:b w:val="false"/>
          <w:i w:val="false"/>
          <w:color w:val="000000"/>
          <w:sz w:val="28"/>
        </w:rPr>
        <w:t xml:space="preserve">
      65) 310-баптың 9) тармақшасының мемлекеттiк тiлдегi мәтiнi өзгерiссiз қалдырылсын; </w:t>
      </w:r>
      <w:r>
        <w:br/>
      </w:r>
      <w:r>
        <w:rPr>
          <w:rFonts w:ascii="Times New Roman"/>
          <w:b w:val="false"/>
          <w:i w:val="false"/>
          <w:color w:val="000000"/>
          <w:sz w:val="28"/>
        </w:rPr>
        <w:t xml:space="preserve">
      66) 312-бап мынадай мазмұндағы ескертумен толықтырылсын: </w:t>
      </w:r>
      <w:r>
        <w:br/>
      </w:r>
      <w:r>
        <w:rPr>
          <w:rFonts w:ascii="Times New Roman"/>
          <w:b w:val="false"/>
          <w:i w:val="false"/>
          <w:color w:val="000000"/>
          <w:sz w:val="28"/>
        </w:rPr>
        <w:t xml:space="preserve">
      "Ескерту. Осы бапқа қатысты қолданыста әкiмшiлiк құқық бұзушылық жасаған кездегi елу айлық есептiк көрсеткiштен асатын сома елеулi мөлшердегi залал деп танылады."; </w:t>
      </w:r>
      <w:r>
        <w:br/>
      </w:r>
      <w:r>
        <w:rPr>
          <w:rFonts w:ascii="Times New Roman"/>
          <w:b w:val="false"/>
          <w:i w:val="false"/>
          <w:color w:val="000000"/>
          <w:sz w:val="28"/>
        </w:rPr>
        <w:t xml:space="preserve">
      67) 313-бап мынадай мазмұндағы ескертумен толықтырылсын: </w:t>
      </w:r>
      <w:r>
        <w:br/>
      </w:r>
      <w:r>
        <w:rPr>
          <w:rFonts w:ascii="Times New Roman"/>
          <w:b w:val="false"/>
          <w:i w:val="false"/>
          <w:color w:val="000000"/>
          <w:sz w:val="28"/>
        </w:rPr>
        <w:t xml:space="preserve">
      "Ескерту. Осы Кодекстiң осы бабына қатысты қолданыста әкiмшiлiк құқық бұзушылық жасаған кездегi жүз айлық есептiк көрсеткiштен асатын сома iрi мөлшер болып табылады."; </w:t>
      </w:r>
      <w:r>
        <w:br/>
      </w:r>
      <w:r>
        <w:rPr>
          <w:rFonts w:ascii="Times New Roman"/>
          <w:b w:val="false"/>
          <w:i w:val="false"/>
          <w:color w:val="000000"/>
          <w:sz w:val="28"/>
        </w:rPr>
        <w:t xml:space="preserve">
      68) мынадай мазмұндағы 319-1-баппен толықтырылсын: </w:t>
      </w:r>
      <w:r>
        <w:br/>
      </w:r>
      <w:r>
        <w:rPr>
          <w:rFonts w:ascii="Times New Roman"/>
          <w:b w:val="false"/>
          <w:i w:val="false"/>
          <w:color w:val="000000"/>
          <w:sz w:val="28"/>
        </w:rPr>
        <w:t xml:space="preserve">
      "319-1-бап. Есiрткi құралдарын, психотроптық заттарды және </w:t>
      </w:r>
      <w:r>
        <w:br/>
      </w:r>
      <w:r>
        <w:rPr>
          <w:rFonts w:ascii="Times New Roman"/>
          <w:b w:val="false"/>
          <w:i w:val="false"/>
          <w:color w:val="000000"/>
          <w:sz w:val="28"/>
        </w:rPr>
        <w:t xml:space="preserve">
                  прекурсорларды өткiзу мен тұтынудың жолын кесуге </w:t>
      </w:r>
      <w:r>
        <w:br/>
      </w:r>
      <w:r>
        <w:rPr>
          <w:rFonts w:ascii="Times New Roman"/>
          <w:b w:val="false"/>
          <w:i w:val="false"/>
          <w:color w:val="000000"/>
          <w:sz w:val="28"/>
        </w:rPr>
        <w:t xml:space="preserve">
                  шаралар қолданбау </w:t>
      </w:r>
      <w:r>
        <w:br/>
      </w:r>
      <w:r>
        <w:rPr>
          <w:rFonts w:ascii="Times New Roman"/>
          <w:b w:val="false"/>
          <w:i w:val="false"/>
          <w:color w:val="000000"/>
          <w:sz w:val="28"/>
        </w:rPr>
        <w:t xml:space="preserve">
      1. Көңiл көтеру ұйымдары лауазымды адамының және (немесе) меншiк иесiнiң есiрткi құралдарын, психотроптық заттарды және прекурсорларды өткiзу мен медициналық тұрғыдан тыс тұтынудың жолын кесуге шаралар қолданбауы, - </w:t>
      </w:r>
      <w:r>
        <w:br/>
      </w:r>
      <w:r>
        <w:rPr>
          <w:rFonts w:ascii="Times New Roman"/>
          <w:b w:val="false"/>
          <w:i w:val="false"/>
          <w:color w:val="000000"/>
          <w:sz w:val="28"/>
        </w:rPr>
        <w:t xml:space="preserve">
      қызметi тоқтатыла тұрып не онысыз, лауазымды адамдарға және (немесе) меншiк иелерiне айлық есептiк көрсеткiштiң елуден екi жүзге дейiнгi мөлшерiнде, заңды тұлғаларға - бес жүзден бiр мыңға дейiнгi мөлшерiнде айыппұл салуға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нақ сол әрекеттер, - </w:t>
      </w:r>
      <w:r>
        <w:br/>
      </w:r>
      <w:r>
        <w:rPr>
          <w:rFonts w:ascii="Times New Roman"/>
          <w:b w:val="false"/>
          <w:i w:val="false"/>
          <w:color w:val="000000"/>
          <w:sz w:val="28"/>
        </w:rPr>
        <w:t xml:space="preserve">
      лауазымды адамдарға және (немесе) меншiк иелерiне жеке кәсiпкерлiк қызметiне тыйым салынып не онысыз, айлық есептiк көрсеткiштiң екi жүзден төрт жүзге дейiнгi мөлшерiнде заңды тұлғаларға - заңды тұлғаның қызметiне тыйым салынып не онысыз, бiр мыңнан екi мыңға дейiнгi мөлшерiнде айыппұл салуға әкеп соғады."; </w:t>
      </w:r>
      <w:r>
        <w:br/>
      </w:r>
      <w:r>
        <w:rPr>
          <w:rFonts w:ascii="Times New Roman"/>
          <w:b w:val="false"/>
          <w:i w:val="false"/>
          <w:color w:val="000000"/>
          <w:sz w:val="28"/>
        </w:rPr>
        <w:t xml:space="preserve">
      69) 320-баптың екiншi бөлiгiнiң бiрiншi абзацындағы "Кәмелетке" деген сөз кiшi әрiппен жазылып, осы сөздiң алдынан "16 жасқа дейiнгi" деген сөздермен толықтырылсын; </w:t>
      </w:r>
      <w:r>
        <w:br/>
      </w:r>
      <w:r>
        <w:rPr>
          <w:rFonts w:ascii="Times New Roman"/>
          <w:b w:val="false"/>
          <w:i w:val="false"/>
          <w:color w:val="000000"/>
          <w:sz w:val="28"/>
        </w:rPr>
        <w:t xml:space="preserve">
      70) 323-бапта: </w:t>
      </w:r>
      <w:r>
        <w:br/>
      </w:r>
      <w:r>
        <w:rPr>
          <w:rFonts w:ascii="Times New Roman"/>
          <w:b w:val="false"/>
          <w:i w:val="false"/>
          <w:color w:val="000000"/>
          <w:sz w:val="28"/>
        </w:rPr>
        <w:t xml:space="preserve">
      тақырыбы "ережелердi және нормаларды" деген сөздерден кейiн ", сондай-ақ гигиеналық нормативтердi" деген сөздермен толықтырылсын; </w:t>
      </w:r>
      <w:r>
        <w:br/>
      </w:r>
      <w:r>
        <w:rPr>
          <w:rFonts w:ascii="Times New Roman"/>
          <w:b w:val="false"/>
          <w:i w:val="false"/>
          <w:color w:val="000000"/>
          <w:sz w:val="28"/>
        </w:rPr>
        <w:t xml:space="preserve">
      бiрiншi абзац "ережелердi және нормаларды" деген сөздерден кейiн ", сондай-ақ гигиеналық нормативтердi" деген сөздермен толықтырылсын; </w:t>
      </w:r>
      <w:r>
        <w:br/>
      </w:r>
      <w:r>
        <w:rPr>
          <w:rFonts w:ascii="Times New Roman"/>
          <w:b w:val="false"/>
          <w:i w:val="false"/>
          <w:color w:val="000000"/>
          <w:sz w:val="28"/>
        </w:rPr>
        <w:t xml:space="preserve">
      71) 333-бап мынадай редакцияда жазылсын: </w:t>
      </w:r>
      <w:r>
        <w:br/>
      </w:r>
      <w:r>
        <w:rPr>
          <w:rFonts w:ascii="Times New Roman"/>
          <w:b w:val="false"/>
          <w:i w:val="false"/>
          <w:color w:val="000000"/>
          <w:sz w:val="28"/>
        </w:rPr>
        <w:t xml:space="preserve">
      "333-бап. Тыныштықты бұзу </w:t>
      </w:r>
      <w:r>
        <w:br/>
      </w:r>
      <w:r>
        <w:rPr>
          <w:rFonts w:ascii="Times New Roman"/>
          <w:b w:val="false"/>
          <w:i w:val="false"/>
          <w:color w:val="000000"/>
          <w:sz w:val="28"/>
        </w:rPr>
        <w:t xml:space="preserve">
      Азаматтардың қалыпты демалысы мен тыныштығына кедергi келтiретiн, түнгi уақыттағы (сағат 23-тен таңғы 6-ға дейiн) тыныштықты бұзу, соның iшiнде тұрғын үй-жайларда және олардың сыртында шұғыл қажеттiлiкпен байланыссыз шу шығаратын жұмыстарды жүргiзу, - </w:t>
      </w:r>
      <w:r>
        <w:br/>
      </w:r>
      <w:r>
        <w:rPr>
          <w:rFonts w:ascii="Times New Roman"/>
          <w:b w:val="false"/>
          <w:i w:val="false"/>
          <w:color w:val="000000"/>
          <w:sz w:val="28"/>
        </w:rPr>
        <w:t xml:space="preserve">
      азаматтарға ескерту жасауға немесе айлық есептiк көрсеткiштiң екiге дейiнгi мөлшерiнде, лауазымды адамдарға - беске дейiнгi мөлшерiнде, заңды тұлғаларға - жиырма айлық есептік көрсеткiш мөлшерiнде айыппұл салуға әкеп соғады."; </w:t>
      </w:r>
      <w:r>
        <w:br/>
      </w:r>
      <w:r>
        <w:rPr>
          <w:rFonts w:ascii="Times New Roman"/>
          <w:b w:val="false"/>
          <w:i w:val="false"/>
          <w:color w:val="000000"/>
          <w:sz w:val="28"/>
        </w:rPr>
        <w:t xml:space="preserve">
      72) мынадай мазмұндағы 336-1-баппен толықтырылсын: </w:t>
      </w:r>
      <w:r>
        <w:br/>
      </w:r>
      <w:r>
        <w:rPr>
          <w:rFonts w:ascii="Times New Roman"/>
          <w:b w:val="false"/>
          <w:i w:val="false"/>
          <w:color w:val="000000"/>
          <w:sz w:val="28"/>
        </w:rPr>
        <w:t xml:space="preserve">
      "336-1-бап. Жекелеген қоғамдық орындарда темекi шегуге </w:t>
      </w:r>
      <w:r>
        <w:br/>
      </w:r>
      <w:r>
        <w:rPr>
          <w:rFonts w:ascii="Times New Roman"/>
          <w:b w:val="false"/>
          <w:i w:val="false"/>
          <w:color w:val="000000"/>
          <w:sz w:val="28"/>
        </w:rPr>
        <w:t xml:space="preserve">
                  тыйым салуды бұзу </w:t>
      </w:r>
      <w:r>
        <w:br/>
      </w:r>
      <w:r>
        <w:rPr>
          <w:rFonts w:ascii="Times New Roman"/>
          <w:b w:val="false"/>
          <w:i w:val="false"/>
          <w:color w:val="000000"/>
          <w:sz w:val="28"/>
        </w:rPr>
        <w:t xml:space="preserve">
      1. Қазақстан Республикасының заңдарында темекi шегуге тыйым салу белгiленген жекелеген қоғамдық орындарда темекi шегу, - </w:t>
      </w:r>
      <w:r>
        <w:br/>
      </w:r>
      <w:r>
        <w:rPr>
          <w:rFonts w:ascii="Times New Roman"/>
          <w:b w:val="false"/>
          <w:i w:val="false"/>
          <w:color w:val="000000"/>
          <w:sz w:val="28"/>
        </w:rPr>
        <w:t xml:space="preserve">
      бiр айлық есептiк көрсеткiш мөлшерiнде айыппұл салуға әкеп соғады.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нақ сол iс-әрекеттер, - </w:t>
      </w:r>
      <w:r>
        <w:br/>
      </w:r>
      <w:r>
        <w:rPr>
          <w:rFonts w:ascii="Times New Roman"/>
          <w:b w:val="false"/>
          <w:i w:val="false"/>
          <w:color w:val="000000"/>
          <w:sz w:val="28"/>
        </w:rPr>
        <w:t xml:space="preserve">
      айлық есептiк көрсеткiштiң екiден беске дейiнгi мөлшерiнде айыппұл салуға әкеп соғады. </w:t>
      </w:r>
      <w:r>
        <w:br/>
      </w:r>
      <w:r>
        <w:rPr>
          <w:rFonts w:ascii="Times New Roman"/>
          <w:b w:val="false"/>
          <w:i w:val="false"/>
          <w:color w:val="000000"/>
          <w:sz w:val="28"/>
        </w:rPr>
        <w:t xml:space="preserve">
      3. Жұмыс берушiнiң темекi шегу үшiн арнаулы орындар бөлудi көздейтiн Қазақстан Республикасының заңдарын бұзуы, сондай-ақ бұл үшiн арнаулы белгiленбеген орындарда темекi шегушiлерге шаралар қолданбауы, - </w:t>
      </w:r>
      <w:r>
        <w:br/>
      </w:r>
      <w:r>
        <w:rPr>
          <w:rFonts w:ascii="Times New Roman"/>
          <w:b w:val="false"/>
          <w:i w:val="false"/>
          <w:color w:val="000000"/>
          <w:sz w:val="28"/>
        </w:rPr>
        <w:t xml:space="preserve">
      лауазымды адамға айлық есептiк көрсеткiштiң онға дейiнгi мөлшерiнде, заңды тұлғаларға - қырыққа дейiнгi мөлшерiнде айыппұл салуға әкеп соғады."; </w:t>
      </w:r>
      <w:r>
        <w:br/>
      </w:r>
      <w:r>
        <w:rPr>
          <w:rFonts w:ascii="Times New Roman"/>
          <w:b w:val="false"/>
          <w:i w:val="false"/>
          <w:color w:val="000000"/>
          <w:sz w:val="28"/>
        </w:rPr>
        <w:t xml:space="preserve">
      73) 342-бап мынадай редакцияда жазылсын: </w:t>
      </w:r>
      <w:r>
        <w:br/>
      </w:r>
      <w:r>
        <w:rPr>
          <w:rFonts w:ascii="Times New Roman"/>
          <w:b w:val="false"/>
          <w:i w:val="false"/>
          <w:color w:val="000000"/>
          <w:sz w:val="28"/>
        </w:rPr>
        <w:t xml:space="preserve">
      "342-бап. Қазақстан Республикасының бұқаралық ақпарат </w:t>
      </w:r>
      <w:r>
        <w:br/>
      </w:r>
      <w:r>
        <w:rPr>
          <w:rFonts w:ascii="Times New Roman"/>
          <w:b w:val="false"/>
          <w:i w:val="false"/>
          <w:color w:val="000000"/>
          <w:sz w:val="28"/>
        </w:rPr>
        <w:t xml:space="preserve">
                құралдары туралы заңдарын бұзу </w:t>
      </w:r>
      <w:r>
        <w:br/>
      </w:r>
      <w:r>
        <w:rPr>
          <w:rFonts w:ascii="Times New Roman"/>
          <w:b w:val="false"/>
          <w:i w:val="false"/>
          <w:color w:val="000000"/>
          <w:sz w:val="28"/>
        </w:rPr>
        <w:t xml:space="preserve">
      1. Бұқаралық ақпарат құралдарының өнiмiн, сондай-ақ ақпарат агенттiгiнiң хабарлары мен материалдарын есепке қоймай не олардың шығарылуын (эфирге шығуын) тоқтата тұру, тоқтату немесе есепке қою туралы куәлiктiң күшi жойылды деп тану туралы шешiм шыққаннан кейiн тарату, - </w:t>
      </w:r>
      <w:r>
        <w:br/>
      </w:r>
      <w:r>
        <w:rPr>
          <w:rFonts w:ascii="Times New Roman"/>
          <w:b w:val="false"/>
          <w:i w:val="false"/>
          <w:color w:val="000000"/>
          <w:sz w:val="28"/>
        </w:rPr>
        <w:t xml:space="preserve">
      бұқаралық ақпарат құралдарының өнiмi тәркiлене отырып, лауазымды адамдарға айлық есептiк көрсеткiштiң жиырмаға дейiнгi мөлшерiнде, бұқаралық ақпарат құралдарының меншiк иелерiне, заңды тұлғаларға - жүзге дейiнгi мөлшерiнде айыппұл салуға әкеп соғады. </w:t>
      </w:r>
      <w:r>
        <w:br/>
      </w:r>
      <w:r>
        <w:rPr>
          <w:rFonts w:ascii="Times New Roman"/>
          <w:b w:val="false"/>
          <w:i w:val="false"/>
          <w:color w:val="000000"/>
          <w:sz w:val="28"/>
        </w:rPr>
        <w:t xml:space="preserve">
      2. Мемлекеттiк тiлдегi хабарларды уақыты жағынан телерадиохабарлар арналарында басқа тiлдердегi хабарлардың жиынтық көлемiнен аз тарату, - </w:t>
      </w:r>
      <w:r>
        <w:br/>
      </w:r>
      <w:r>
        <w:rPr>
          <w:rFonts w:ascii="Times New Roman"/>
          <w:b w:val="false"/>
          <w:i w:val="false"/>
          <w:color w:val="000000"/>
          <w:sz w:val="28"/>
        </w:rPr>
        <w:t xml:space="preserve">
      баспа немесе өзге де өнiм тәркiлене отырып, лауазымды адамдарға айлық есептiк көрсеткiштiң жиырмаға дейiнгi мөлшерiнде, бұқаралық ақпарат құралдарының меншiк иелерiне, заңды тұлғаларға - жүзге дейiнгi мөлшерiнде айыппұл салуға әкеп соғады. </w:t>
      </w:r>
      <w:r>
        <w:br/>
      </w:r>
      <w:r>
        <w:rPr>
          <w:rFonts w:ascii="Times New Roman"/>
          <w:b w:val="false"/>
          <w:i w:val="false"/>
          <w:color w:val="000000"/>
          <w:sz w:val="28"/>
        </w:rPr>
        <w:t xml:space="preserve">
      3. Осы баптың екiншi бөлiгiнде көзделген, әкiмшiлiк жаза қолданылғаннан кейiн бiр жыл iшiнде қайталап жасалған нақ сол iс-әрекеттер, - </w:t>
      </w:r>
      <w:r>
        <w:br/>
      </w:r>
      <w:r>
        <w:rPr>
          <w:rFonts w:ascii="Times New Roman"/>
          <w:b w:val="false"/>
          <w:i w:val="false"/>
          <w:color w:val="000000"/>
          <w:sz w:val="28"/>
        </w:rPr>
        <w:t xml:space="preserve">
      лауазымды адамдарға айлық есептiк көрсеткiштiң елуге дейiнгi мөлшерiнде, бұқаралық ақпарат құралдарының меншiк иелерiне, заңды тұлғаларға телевизиялық және дыбыстық (радиохабарлар) бағдарламаларды тарату құқығына берiлген лицензиядан айыра отырып, екi жүзге дейiнгі мөлшерiнде айыппұл салуға әкеп соғады."; </w:t>
      </w:r>
      <w:r>
        <w:br/>
      </w:r>
      <w:r>
        <w:rPr>
          <w:rFonts w:ascii="Times New Roman"/>
          <w:b w:val="false"/>
          <w:i w:val="false"/>
          <w:color w:val="000000"/>
          <w:sz w:val="28"/>
        </w:rPr>
        <w:t xml:space="preserve">
      74) 344-бап мынадай редакцияда жазылсын: </w:t>
      </w:r>
      <w:r>
        <w:br/>
      </w:r>
      <w:r>
        <w:rPr>
          <w:rFonts w:ascii="Times New Roman"/>
          <w:b w:val="false"/>
          <w:i w:val="false"/>
          <w:color w:val="000000"/>
          <w:sz w:val="28"/>
        </w:rPr>
        <w:t xml:space="preserve">
      "344-бап. Бұқаралық ақпарат құралдары өнiмдерiн, сол сияқты </w:t>
      </w:r>
      <w:r>
        <w:br/>
      </w:r>
      <w:r>
        <w:rPr>
          <w:rFonts w:ascii="Times New Roman"/>
          <w:b w:val="false"/>
          <w:i w:val="false"/>
          <w:color w:val="000000"/>
          <w:sz w:val="28"/>
        </w:rPr>
        <w:t xml:space="preserve">
                өзге де өнiмдердi Қазақстан Республикасының </w:t>
      </w:r>
      <w:r>
        <w:br/>
      </w:r>
      <w:r>
        <w:rPr>
          <w:rFonts w:ascii="Times New Roman"/>
          <w:b w:val="false"/>
          <w:i w:val="false"/>
          <w:color w:val="000000"/>
          <w:sz w:val="28"/>
        </w:rPr>
        <w:t xml:space="preserve">
                аумағында даярлау, сақтау, әкелу, тасымалдау, тарату </w:t>
      </w:r>
      <w:r>
        <w:br/>
      </w:r>
      <w:r>
        <w:rPr>
          <w:rFonts w:ascii="Times New Roman"/>
          <w:b w:val="false"/>
          <w:i w:val="false"/>
          <w:color w:val="000000"/>
          <w:sz w:val="28"/>
        </w:rPr>
        <w:t xml:space="preserve">
      1. Қазақстан Республикасының конституциялық құрылысын күштеп өзгертудi, тұтастығын бұзуды, мемлекет қауiпсiздiгiне нұқсан келтiрудi, соғысты, әлеуметтiк, нәсiлдiк, ұлттық, дiни, тектiк-топтық және рулық араздықты қоздыруды, қатыгездiктi, зорлық-зомбылықты және порнографияны насихаттауға немесе үгiттеуге бағытталған мәлiметтерi мен материалдары бар бұқаралық ақпарат құралдары өнiмдерiн Қазақстан Республикасының аумағында даярлау, сақтау, әкелу, тасымалдау, тарату, - </w:t>
      </w:r>
      <w:r>
        <w:br/>
      </w:r>
      <w:r>
        <w:rPr>
          <w:rFonts w:ascii="Times New Roman"/>
          <w:b w:val="false"/>
          <w:i w:val="false"/>
          <w:color w:val="000000"/>
          <w:sz w:val="28"/>
        </w:rPr>
        <w:t xml:space="preserve">
      бұқаралық ақпарат құралдарының өнiмдерi тәркiлене отырып, азаматтарға - айлық есептiк көрсеткiштiң жиырмаға дейiнгi мөлшерiнде, лауазымды адамдарға - жиырма беске дейiнгi мөлшерiнде, заңды тұлғаларға - екi жүзге дейiнгi мөлшерiнде айыппұл салуға әкеп соғады. </w:t>
      </w:r>
      <w:r>
        <w:br/>
      </w:r>
      <w:r>
        <w:rPr>
          <w:rFonts w:ascii="Times New Roman"/>
          <w:b w:val="false"/>
          <w:i w:val="false"/>
          <w:color w:val="000000"/>
          <w:sz w:val="28"/>
        </w:rPr>
        <w:t xml:space="preserve">
      2. Қазақстан Республикасының конституциялық құрылысын күштеп өзгертудi, тұтастығын бұзуды, мемлекет қауiпсiздiгiне нұқсан келтiрудi, соғысты, әлеуметтiк, нәсiлдiк, ұлттық, дiни, тектiк-топтық және рулық араздықты қоздыруды, қатыгездiктi, зорлық-зомбылықты және порнографияны насихаттауға немесе үгiттеуге бағытталған мәлiметтерi мен материалдары бар бұқаралық ақпарат құралдарына жатпайтын өзге де өнiмдердi Қазақстан Республикасының аумағында даярлау, сақтау, әкелу, тасымалдау, тарату, - </w:t>
      </w:r>
      <w:r>
        <w:br/>
      </w:r>
      <w:r>
        <w:rPr>
          <w:rFonts w:ascii="Times New Roman"/>
          <w:b w:val="false"/>
          <w:i w:val="false"/>
          <w:color w:val="000000"/>
          <w:sz w:val="28"/>
        </w:rPr>
        <w:t xml:space="preserve">
      өнiмдер тәркiлене отырып, азаматтарға - айлық есептiк көрсеткiштiң жиырмаға дейiнгi мөлшерiнде, лауазымды адамдарға - жиырма беске дейiнгi мөлшерiнде, заңды тұлғаларға - екi жүзге дейiнгi мөлшерiнде айыппұл салуға әкеп соғады."; </w:t>
      </w:r>
      <w:r>
        <w:br/>
      </w:r>
      <w:r>
        <w:rPr>
          <w:rFonts w:ascii="Times New Roman"/>
          <w:b w:val="false"/>
          <w:i w:val="false"/>
          <w:color w:val="000000"/>
          <w:sz w:val="28"/>
        </w:rPr>
        <w:t xml:space="preserve">
      75) 347-баптың тақырыбы және бiрiншi абзацы "мәлiметтер" деген сөзден кейiн "және материалдар" деген сөздермен толықтырылсын; </w:t>
      </w:r>
      <w:r>
        <w:br/>
      </w:r>
      <w:r>
        <w:rPr>
          <w:rFonts w:ascii="Times New Roman"/>
          <w:b w:val="false"/>
          <w:i w:val="false"/>
          <w:color w:val="000000"/>
          <w:sz w:val="28"/>
        </w:rPr>
        <w:t xml:space="preserve">
      76) 348-бапта: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"348-бап. Мерзiмдi баспа басылымдарының мiндеттi тегiн </w:t>
      </w:r>
      <w:r>
        <w:br/>
      </w:r>
      <w:r>
        <w:rPr>
          <w:rFonts w:ascii="Times New Roman"/>
          <w:b w:val="false"/>
          <w:i w:val="false"/>
          <w:color w:val="000000"/>
          <w:sz w:val="28"/>
        </w:rPr>
        <w:t xml:space="preserve">
                даналарын берудiң, теле- және радиохабарлар </w:t>
      </w:r>
      <w:r>
        <w:br/>
      </w:r>
      <w:r>
        <w:rPr>
          <w:rFonts w:ascii="Times New Roman"/>
          <w:b w:val="false"/>
          <w:i w:val="false"/>
          <w:color w:val="000000"/>
          <w:sz w:val="28"/>
        </w:rPr>
        <w:t xml:space="preserve">
                материалдарын тiркеудiң, сақтаудың тәртiбiн бұзу"; </w:t>
      </w:r>
      <w:r>
        <w:br/>
      </w:r>
      <w:r>
        <w:rPr>
          <w:rFonts w:ascii="Times New Roman"/>
          <w:b w:val="false"/>
          <w:i w:val="false"/>
          <w:color w:val="000000"/>
          <w:sz w:val="28"/>
        </w:rPr>
        <w:t xml:space="preserve">
      бiрiншi бөлiктiң бiрiншi абзацы мынадай редакцияда жазылсын: </w:t>
      </w:r>
      <w:r>
        <w:br/>
      </w:r>
      <w:r>
        <w:rPr>
          <w:rFonts w:ascii="Times New Roman"/>
          <w:b w:val="false"/>
          <w:i w:val="false"/>
          <w:color w:val="000000"/>
          <w:sz w:val="28"/>
        </w:rPr>
        <w:t xml:space="preserve">
      "1. Мерзiмдi баспа басылымдарының мiндеттi тегiн даналарын берудiң, сондай-ақ теле- және радиохабарлар материалдарын тiркеу мен сақтаудың тәртiбiн бұзу, - "; </w:t>
      </w:r>
      <w:r>
        <w:br/>
      </w:r>
      <w:r>
        <w:rPr>
          <w:rFonts w:ascii="Times New Roman"/>
          <w:b w:val="false"/>
          <w:i w:val="false"/>
          <w:color w:val="000000"/>
          <w:sz w:val="28"/>
        </w:rPr>
        <w:t xml:space="preserve">
      екiншi бөлiктiң екiншi абзацындағы: </w:t>
      </w:r>
      <w:r>
        <w:br/>
      </w:r>
      <w:r>
        <w:rPr>
          <w:rFonts w:ascii="Times New Roman"/>
          <w:b w:val="false"/>
          <w:i w:val="false"/>
          <w:color w:val="000000"/>
          <w:sz w:val="28"/>
        </w:rPr>
        <w:t xml:space="preserve">
      "немесе басылымын" деген сөздер "(эфирге шығуын)" деген сөздермен ауыстырылсын; </w:t>
      </w:r>
      <w:r>
        <w:br/>
      </w:r>
      <w:r>
        <w:rPr>
          <w:rFonts w:ascii="Times New Roman"/>
          <w:b w:val="false"/>
          <w:i w:val="false"/>
          <w:color w:val="000000"/>
          <w:sz w:val="28"/>
        </w:rPr>
        <w:t xml:space="preserve">
      "алты айға" деген сөздер "үш айға" деген сөздермен ауыстырылсын; </w:t>
      </w:r>
      <w:r>
        <w:br/>
      </w:r>
      <w:r>
        <w:rPr>
          <w:rFonts w:ascii="Times New Roman"/>
          <w:b w:val="false"/>
          <w:i w:val="false"/>
          <w:color w:val="000000"/>
          <w:sz w:val="28"/>
        </w:rPr>
        <w:t xml:space="preserve">
      77) 349-бапта: </w:t>
      </w:r>
      <w:r>
        <w:br/>
      </w:r>
      <w:r>
        <w:rPr>
          <w:rFonts w:ascii="Times New Roman"/>
          <w:b w:val="false"/>
          <w:i w:val="false"/>
          <w:color w:val="000000"/>
          <w:sz w:val="28"/>
        </w:rPr>
        <w:t xml:space="preserve">
      бiрiншi бөлiкте: </w:t>
      </w:r>
      <w:r>
        <w:br/>
      </w:r>
      <w:r>
        <w:rPr>
          <w:rFonts w:ascii="Times New Roman"/>
          <w:b w:val="false"/>
          <w:i w:val="false"/>
          <w:color w:val="000000"/>
          <w:sz w:val="28"/>
        </w:rPr>
        <w:t xml:space="preserve">
      "эфирге шығаруға рұқсат беру" деген сөздер "эфирге шығару тәртiбiн бұзу" деген сөздермен ауыстырылсын; </w:t>
      </w:r>
      <w:r>
        <w:br/>
      </w:r>
      <w:r>
        <w:rPr>
          <w:rFonts w:ascii="Times New Roman"/>
          <w:b w:val="false"/>
          <w:i w:val="false"/>
          <w:color w:val="000000"/>
          <w:sz w:val="28"/>
        </w:rPr>
        <w:t xml:space="preserve">
      "Заңдармен белгiленген уақытты бұза отырып," деген сөздер алып тасталып, "темекi" деген сөз бас әрiппен жазылсын; </w:t>
      </w:r>
      <w:r>
        <w:br/>
      </w:r>
      <w:r>
        <w:rPr>
          <w:rFonts w:ascii="Times New Roman"/>
          <w:b w:val="false"/>
          <w:i w:val="false"/>
          <w:color w:val="000000"/>
          <w:sz w:val="28"/>
        </w:rPr>
        <w:t xml:space="preserve">
      екiншi бөлiктiң екiншi абзацындағы "өнiм таралымын" деген сөздер "теле- және радиохабарлардың, жарнамалық роликтердiң жекелеген шығарылымдарын" деген сөздермен ауыстырылсын; </w:t>
      </w:r>
      <w:r>
        <w:br/>
      </w:r>
      <w:r>
        <w:rPr>
          <w:rFonts w:ascii="Times New Roman"/>
          <w:b w:val="false"/>
          <w:i w:val="false"/>
          <w:color w:val="000000"/>
          <w:sz w:val="28"/>
        </w:rPr>
        <w:t xml:space="preserve">
      мынадай мазмұндағы үшiншi және төртiншi бөлiктермен толықтырылсын: </w:t>
      </w:r>
      <w:r>
        <w:br/>
      </w:r>
      <w:r>
        <w:rPr>
          <w:rFonts w:ascii="Times New Roman"/>
          <w:b w:val="false"/>
          <w:i w:val="false"/>
          <w:color w:val="000000"/>
          <w:sz w:val="28"/>
        </w:rPr>
        <w:t xml:space="preserve">
      "3. Заңдарда белгiленген тәртiптi бұза отырып, шетелдiк бұқаралық ақпарат құралдарының теле- және радиобағдарламаларын қайталап беру, - </w:t>
      </w:r>
      <w:r>
        <w:br/>
      </w:r>
      <w:r>
        <w:rPr>
          <w:rFonts w:ascii="Times New Roman"/>
          <w:b w:val="false"/>
          <w:i w:val="false"/>
          <w:color w:val="000000"/>
          <w:sz w:val="28"/>
        </w:rPr>
        <w:t xml:space="preserve">
      лауазымды адамдарға айлық есептiк көрсеткiштiң елуге дейiнгi мөлшерiнде, бұқаралық ақпарат құралдарының меншiк иелерiне, заңды тұлғаларға - жүзге дейiнгi мөлшерiнде айыппұл салуға әкеп соғады. </w:t>
      </w:r>
      <w:r>
        <w:br/>
      </w:r>
      <w:r>
        <w:rPr>
          <w:rFonts w:ascii="Times New Roman"/>
          <w:b w:val="false"/>
          <w:i w:val="false"/>
          <w:color w:val="000000"/>
          <w:sz w:val="28"/>
        </w:rPr>
        <w:t xml:space="preserve">
      4. Осы баптың үшiншi бөлiгiнде көзделген, әкiмшiлiк жаза қолданылғаннан кейiн бiр жыл iшiнде қайталап жасалған нақ сол iс-әрекеттер, - </w:t>
      </w:r>
      <w:r>
        <w:br/>
      </w:r>
      <w:r>
        <w:rPr>
          <w:rFonts w:ascii="Times New Roman"/>
          <w:b w:val="false"/>
          <w:i w:val="false"/>
          <w:color w:val="000000"/>
          <w:sz w:val="28"/>
        </w:rPr>
        <w:t xml:space="preserve">
      лауазымды адамдарға айлық есептiк көрсеткiштiң жүзге дейiнгi мөлшерiнде, бұқаралық ақпарат құралдарының меншiк иелерiне, заңды тұлғаларға - телевизиялық және дыбыстық (радиохабар) бағдарламаларды тарату құқығына лицензиядан айыра отырып, екi жүзге дейiнгi мөлшерiнде айыппұл салуға әкеп соғады."; </w:t>
      </w:r>
      <w:r>
        <w:br/>
      </w:r>
      <w:r>
        <w:rPr>
          <w:rFonts w:ascii="Times New Roman"/>
          <w:b w:val="false"/>
          <w:i w:val="false"/>
          <w:color w:val="000000"/>
          <w:sz w:val="28"/>
        </w:rPr>
        <w:t xml:space="preserve">
      78) мынадай мазмұндағы 349-1-баппен толықтырылсын: </w:t>
      </w:r>
      <w:r>
        <w:br/>
      </w:r>
      <w:r>
        <w:rPr>
          <w:rFonts w:ascii="Times New Roman"/>
          <w:b w:val="false"/>
          <w:i w:val="false"/>
          <w:color w:val="000000"/>
          <w:sz w:val="28"/>
        </w:rPr>
        <w:t xml:space="preserve">
      "349-1-бап. Темекi және темекi бұйымдарын жарнамалау </w:t>
      </w:r>
      <w:r>
        <w:br/>
      </w:r>
      <w:r>
        <w:rPr>
          <w:rFonts w:ascii="Times New Roman"/>
          <w:b w:val="false"/>
          <w:i w:val="false"/>
          <w:color w:val="000000"/>
          <w:sz w:val="28"/>
        </w:rPr>
        <w:t xml:space="preserve">
      1. Мерзiмдi баспа басылымдарында жарнаманы шығару тәртiбiн, оның iшiнде оларда темекi және темекi бұйымдарына жарнаманы бiрiншi және соңғы беттерiнде, мұқабаларында орналастыру жолымен бұзу, кәмелетке толмағандарға бағдарланған мерзiмдi баспа басылымдарында темекi бұйымдарын жарнамалау, - </w:t>
      </w:r>
      <w:r>
        <w:br/>
      </w:r>
      <w:r>
        <w:rPr>
          <w:rFonts w:ascii="Times New Roman"/>
          <w:b w:val="false"/>
          <w:i w:val="false"/>
          <w:color w:val="000000"/>
          <w:sz w:val="28"/>
        </w:rPr>
        <w:t xml:space="preserve">
      айлық есептiк көрсеткiштiң елуге дейiнгi мөлшерiнде айыппұл салуға әкеп соғады. </w:t>
      </w:r>
      <w:r>
        <w:br/>
      </w:r>
      <w:r>
        <w:rPr>
          <w:rFonts w:ascii="Times New Roman"/>
          <w:b w:val="false"/>
          <w:i w:val="false"/>
          <w:color w:val="000000"/>
          <w:sz w:val="28"/>
        </w:rPr>
        <w:t xml:space="preserve">
      2. Темекi бұйымдарын жарнама мақсатында тегiн тарату, - </w:t>
      </w:r>
      <w:r>
        <w:br/>
      </w:r>
      <w:r>
        <w:rPr>
          <w:rFonts w:ascii="Times New Roman"/>
          <w:b w:val="false"/>
          <w:i w:val="false"/>
          <w:color w:val="000000"/>
          <w:sz w:val="28"/>
        </w:rPr>
        <w:t xml:space="preserve">
      айлық есептiк көрсеткiштiң жиырмаға дейiнгi мөлшерiнде айыппұл салуға әкеп соғады. </w:t>
      </w:r>
      <w:r>
        <w:br/>
      </w:r>
      <w:r>
        <w:rPr>
          <w:rFonts w:ascii="Times New Roman"/>
          <w:b w:val="false"/>
          <w:i w:val="false"/>
          <w:color w:val="000000"/>
          <w:sz w:val="28"/>
        </w:rPr>
        <w:t xml:space="preserve">
      3. Кәмелетке толмағандар арасында жарнама мақсатында темекi бұйымдарының үлгiлерiн тарату, - </w:t>
      </w:r>
      <w:r>
        <w:br/>
      </w:r>
      <w:r>
        <w:rPr>
          <w:rFonts w:ascii="Times New Roman"/>
          <w:b w:val="false"/>
          <w:i w:val="false"/>
          <w:color w:val="000000"/>
          <w:sz w:val="28"/>
        </w:rPr>
        <w:t xml:space="preserve">
      айлық есептiк көрсеткiштiң отызға дейiнгi мөлшерiнде айыппұл салуға әкеп соғады. </w:t>
      </w:r>
      <w:r>
        <w:br/>
      </w:r>
      <w:r>
        <w:rPr>
          <w:rFonts w:ascii="Times New Roman"/>
          <w:b w:val="false"/>
          <w:i w:val="false"/>
          <w:color w:val="000000"/>
          <w:sz w:val="28"/>
        </w:rPr>
        <w:t xml:space="preserve">
      4. Мәдени-ойын-сауық және спорт шараларын өткiзу кезiнде темекiнi және темекi бұйымдарын жарнамалау, сол сияқты, кәмелеттiк жасқа толмағандарға арналған шараларға демеушi болып, егер бұл орайда мұнда темекi бұйымдарының атауы, бейнесi немесе тауар белгiсi (қызмет көрсету белгiсi) пайдаланылса, - </w:t>
      </w:r>
      <w:r>
        <w:br/>
      </w:r>
      <w:r>
        <w:rPr>
          <w:rFonts w:ascii="Times New Roman"/>
          <w:b w:val="false"/>
          <w:i w:val="false"/>
          <w:color w:val="000000"/>
          <w:sz w:val="28"/>
        </w:rPr>
        <w:t xml:space="preserve">
      айлық есептік көрсеткiштiң жүзге дейiнгi мөлшерiнде айыппұл салуға әкеп соғады. </w:t>
      </w:r>
      <w:r>
        <w:br/>
      </w:r>
      <w:r>
        <w:rPr>
          <w:rFonts w:ascii="Times New Roman"/>
          <w:b w:val="false"/>
          <w:i w:val="false"/>
          <w:color w:val="000000"/>
          <w:sz w:val="28"/>
        </w:rPr>
        <w:t xml:space="preserve">
      5. Темекi бұйымдарын көлiкте жарнамалау, - </w:t>
      </w:r>
      <w:r>
        <w:br/>
      </w:r>
      <w:r>
        <w:rPr>
          <w:rFonts w:ascii="Times New Roman"/>
          <w:b w:val="false"/>
          <w:i w:val="false"/>
          <w:color w:val="000000"/>
          <w:sz w:val="28"/>
        </w:rPr>
        <w:t xml:space="preserve">
      айлық есептiк көрсеткiштiң елуге дейiнгi мөлшерiнде айыппұл салуға әкеп соғады."; </w:t>
      </w:r>
      <w:r>
        <w:br/>
      </w:r>
      <w:r>
        <w:rPr>
          <w:rFonts w:ascii="Times New Roman"/>
          <w:b w:val="false"/>
          <w:i w:val="false"/>
          <w:color w:val="000000"/>
          <w:sz w:val="28"/>
        </w:rPr>
        <w:t xml:space="preserve">
      79) 350-бапта: </w:t>
      </w:r>
      <w:r>
        <w:br/>
      </w:r>
      <w:r>
        <w:rPr>
          <w:rFonts w:ascii="Times New Roman"/>
          <w:b w:val="false"/>
          <w:i w:val="false"/>
          <w:color w:val="000000"/>
          <w:sz w:val="28"/>
        </w:rPr>
        <w:t xml:space="preserve">
      бiрiншi бөлiктiң бiрiншi абзацы мынадай редакцияда жазылсын: </w:t>
      </w:r>
      <w:r>
        <w:br/>
      </w:r>
      <w:r>
        <w:rPr>
          <w:rFonts w:ascii="Times New Roman"/>
          <w:b w:val="false"/>
          <w:i w:val="false"/>
          <w:color w:val="000000"/>
          <w:sz w:val="28"/>
        </w:rPr>
        <w:t xml:space="preserve">
      "1. Мерзiмдi баспа басылымдарын белгiленген шығарылым деректерiнсiз шығару, эфирде өз атауын хабарламай, сол сияқты анық емес не көрiнеу жалған шығарылым деректерiмен электрондық бұқаралық ақпарат құралдарының теле- және радиобағдарламаларының эфирге шығуы, - "; </w:t>
      </w:r>
      <w:r>
        <w:br/>
      </w:r>
      <w:r>
        <w:rPr>
          <w:rFonts w:ascii="Times New Roman"/>
          <w:b w:val="false"/>
          <w:i w:val="false"/>
          <w:color w:val="000000"/>
          <w:sz w:val="28"/>
        </w:rPr>
        <w:t xml:space="preserve">
      екiншi бөлiктiң екiншi абзацындағы "не бұқаралық ақпарат құралдары басылымын шығаруды алты айға дейiнгi мерзiмге тоқтата тұруға" деген сөздер "не бұқаралық ақпарат құралын шығаруды (эфирге шығуын) үш айға дейiнгi мерзiмге тоқтата тұруға" деген сөздермен ауыстырылсын; </w:t>
      </w:r>
      <w:r>
        <w:br/>
      </w:r>
      <w:r>
        <w:rPr>
          <w:rFonts w:ascii="Times New Roman"/>
          <w:b w:val="false"/>
          <w:i w:val="false"/>
          <w:color w:val="000000"/>
          <w:sz w:val="28"/>
        </w:rPr>
        <w:t xml:space="preserve">
      80) 351-бапта: </w:t>
      </w:r>
      <w:r>
        <w:br/>
      </w:r>
      <w:r>
        <w:rPr>
          <w:rFonts w:ascii="Times New Roman"/>
          <w:b w:val="false"/>
          <w:i w:val="false"/>
          <w:color w:val="000000"/>
          <w:sz w:val="28"/>
        </w:rPr>
        <w:t xml:space="preserve">
      тақырыбындағы "Ақпарат көзi құпиясын" деген сөздер "Авторлық құпияны және ақпарат көзiн" деген сөздермен ауыстырылсын; </w:t>
      </w:r>
      <w:r>
        <w:br/>
      </w:r>
      <w:r>
        <w:rPr>
          <w:rFonts w:ascii="Times New Roman"/>
          <w:b w:val="false"/>
          <w:i w:val="false"/>
          <w:color w:val="000000"/>
          <w:sz w:val="28"/>
        </w:rPr>
        <w:t xml:space="preserve">
      бiрiншi абзац мынадай редакцияда жазылсын: </w:t>
      </w:r>
      <w:r>
        <w:br/>
      </w:r>
      <w:r>
        <w:rPr>
          <w:rFonts w:ascii="Times New Roman"/>
          <w:b w:val="false"/>
          <w:i w:val="false"/>
          <w:color w:val="000000"/>
          <w:sz w:val="28"/>
        </w:rPr>
        <w:t xml:space="preserve">
      "Бұқаралық ақпарат құралының лауазымды адамының авторлық құпияны және ақпарат көзiн жария етуi, егер ол оны жария етпеуге жазбаша түрде мiндеттенген болса,- "; </w:t>
      </w:r>
      <w:r>
        <w:br/>
      </w:r>
      <w:r>
        <w:rPr>
          <w:rFonts w:ascii="Times New Roman"/>
          <w:b w:val="false"/>
          <w:i w:val="false"/>
          <w:color w:val="000000"/>
          <w:sz w:val="28"/>
        </w:rPr>
        <w:t xml:space="preserve">
      81) 352-бап мынадай редакцияда жазылсын: </w:t>
      </w:r>
      <w:r>
        <w:br/>
      </w:r>
      <w:r>
        <w:rPr>
          <w:rFonts w:ascii="Times New Roman"/>
          <w:b w:val="false"/>
          <w:i w:val="false"/>
          <w:color w:val="000000"/>
          <w:sz w:val="28"/>
        </w:rPr>
        <w:t xml:space="preserve">
      "352-бап. Журналистiң заңды кәсiби қызметiне кедергi жасау </w:t>
      </w:r>
      <w:r>
        <w:br/>
      </w:r>
      <w:r>
        <w:rPr>
          <w:rFonts w:ascii="Times New Roman"/>
          <w:b w:val="false"/>
          <w:i w:val="false"/>
          <w:color w:val="000000"/>
          <w:sz w:val="28"/>
        </w:rPr>
        <w:t xml:space="preserve">
      1. Журналистiң заңды кәсiби қызметiн орындауына кедергi келтiретiн не оны бұл мүмкiндiктен толық айыратын жағдайлар туғызу, - </w:t>
      </w:r>
      <w:r>
        <w:br/>
      </w:r>
      <w:r>
        <w:rPr>
          <w:rFonts w:ascii="Times New Roman"/>
          <w:b w:val="false"/>
          <w:i w:val="false"/>
          <w:color w:val="000000"/>
          <w:sz w:val="28"/>
        </w:rPr>
        <w:t xml:space="preserve">
      айлық есептiк көрсеткiштiң елуге дейiнгi мөлшерiнде айыппұл салуға әкеп соғады. </w:t>
      </w:r>
      <w:r>
        <w:br/>
      </w:r>
      <w:r>
        <w:rPr>
          <w:rFonts w:ascii="Times New Roman"/>
          <w:b w:val="false"/>
          <w:i w:val="false"/>
          <w:color w:val="000000"/>
          <w:sz w:val="28"/>
        </w:rPr>
        <w:t xml:space="preserve">
      2. Журналист сұратқан ақпаратты беруден негiзсiз бас тарту не заңдарда белгiленген мерзiмде табыс етпеу, - </w:t>
      </w:r>
      <w:r>
        <w:br/>
      </w:r>
      <w:r>
        <w:rPr>
          <w:rFonts w:ascii="Times New Roman"/>
          <w:b w:val="false"/>
          <w:i w:val="false"/>
          <w:color w:val="000000"/>
          <w:sz w:val="28"/>
        </w:rPr>
        <w:t xml:space="preserve">
      лауазымды адамдарға айлық есептiк көрсеткiштiң елуге дейiнгi мөлшерiнде айыппұл салуға әкеп соғады."; </w:t>
      </w:r>
      <w:r>
        <w:br/>
      </w:r>
      <w:r>
        <w:rPr>
          <w:rFonts w:ascii="Times New Roman"/>
          <w:b w:val="false"/>
          <w:i w:val="false"/>
          <w:color w:val="000000"/>
          <w:sz w:val="28"/>
        </w:rPr>
        <w:t xml:space="preserve">
      82) мынадай мазмұндағы 354-1-баппен толықтырылсын: </w:t>
      </w:r>
      <w:r>
        <w:br/>
      </w:r>
      <w:r>
        <w:rPr>
          <w:rFonts w:ascii="Times New Roman"/>
          <w:b w:val="false"/>
          <w:i w:val="false"/>
          <w:color w:val="000000"/>
          <w:sz w:val="28"/>
        </w:rPr>
        <w:t xml:space="preserve">
      "354-1-бап. Мемлекеттiк нышандарды пайдалану тәртiбiн бұзу </w:t>
      </w:r>
      <w:r>
        <w:br/>
      </w:r>
      <w:r>
        <w:rPr>
          <w:rFonts w:ascii="Times New Roman"/>
          <w:b w:val="false"/>
          <w:i w:val="false"/>
          <w:color w:val="000000"/>
          <w:sz w:val="28"/>
        </w:rPr>
        <w:t xml:space="preserve">
      1. Жеке және заңды тұлғалардың Қазақстан Республикасының мемлекеттiк нышандарын заңсыз пайдалануы, - </w:t>
      </w:r>
      <w:r>
        <w:br/>
      </w:r>
      <w:r>
        <w:rPr>
          <w:rFonts w:ascii="Times New Roman"/>
          <w:b w:val="false"/>
          <w:i w:val="false"/>
          <w:color w:val="000000"/>
          <w:sz w:val="28"/>
        </w:rPr>
        <w:t xml:space="preserve">
      ескерту жасауға немесе айлық есептiк көрсеткiштiң елуге дейiнгi мөлшерiнде айыппұл салуға әкеп соғады. </w:t>
      </w:r>
      <w:r>
        <w:br/>
      </w:r>
      <w:r>
        <w:rPr>
          <w:rFonts w:ascii="Times New Roman"/>
          <w:b w:val="false"/>
          <w:i w:val="false"/>
          <w:color w:val="000000"/>
          <w:sz w:val="28"/>
        </w:rPr>
        <w:t xml:space="preserve">
      2. Мемлекеттiк нышандарды пайдалану мiндеттi болып табылатын жағдайларда оларды пайдаланбау, - </w:t>
      </w:r>
      <w:r>
        <w:br/>
      </w:r>
      <w:r>
        <w:rPr>
          <w:rFonts w:ascii="Times New Roman"/>
          <w:b w:val="false"/>
          <w:i w:val="false"/>
          <w:color w:val="000000"/>
          <w:sz w:val="28"/>
        </w:rPr>
        <w:t xml:space="preserve">
      ескерту жасауға немесе лауазымды адамдарға айлық есептiк көрсеткiштiң елуге дейiнгi мөлшерiнде айыппұл салуға әкеп соғады."; </w:t>
      </w:r>
      <w:r>
        <w:br/>
      </w:r>
      <w:r>
        <w:rPr>
          <w:rFonts w:ascii="Times New Roman"/>
          <w:b w:val="false"/>
          <w:i w:val="false"/>
          <w:color w:val="000000"/>
          <w:sz w:val="28"/>
        </w:rPr>
        <w:t xml:space="preserve">
      83) 356-бапта: </w:t>
      </w:r>
      <w:r>
        <w:br/>
      </w:r>
      <w:r>
        <w:rPr>
          <w:rFonts w:ascii="Times New Roman"/>
          <w:b w:val="false"/>
          <w:i w:val="false"/>
          <w:color w:val="000000"/>
          <w:sz w:val="28"/>
        </w:rPr>
        <w:t xml:space="preserve">
      екiншi бөлiктiң екiншi абзацындағы "онға" деген сөз "отызға" деген сөзбен ауыстырылсын; </w:t>
      </w:r>
      <w:r>
        <w:br/>
      </w:r>
      <w:r>
        <w:rPr>
          <w:rFonts w:ascii="Times New Roman"/>
          <w:b w:val="false"/>
          <w:i w:val="false"/>
          <w:color w:val="000000"/>
          <w:sz w:val="28"/>
        </w:rPr>
        <w:t xml:space="preserve">
      үшiншi бөлiктiң бiрiншi абзацындағы "455," деген цифр алып тасталсын; </w:t>
      </w:r>
      <w:r>
        <w:br/>
      </w:r>
      <w:r>
        <w:rPr>
          <w:rFonts w:ascii="Times New Roman"/>
          <w:b w:val="false"/>
          <w:i w:val="false"/>
          <w:color w:val="000000"/>
          <w:sz w:val="28"/>
        </w:rPr>
        <w:t xml:space="preserve">
      84) мынадай мазмұндағы 358-1-баппен толықтырылсын: </w:t>
      </w:r>
      <w:r>
        <w:br/>
      </w:r>
      <w:r>
        <w:rPr>
          <w:rFonts w:ascii="Times New Roman"/>
          <w:b w:val="false"/>
          <w:i w:val="false"/>
          <w:color w:val="000000"/>
          <w:sz w:val="28"/>
        </w:rPr>
        <w:t xml:space="preserve">
      "358-1-бап. Заң актiлерiнде көзделген жағдайларда жекелеген </w:t>
      </w:r>
      <w:r>
        <w:br/>
      </w:r>
      <w:r>
        <w:rPr>
          <w:rFonts w:ascii="Times New Roman"/>
          <w:b w:val="false"/>
          <w:i w:val="false"/>
          <w:color w:val="000000"/>
          <w:sz w:val="28"/>
        </w:rPr>
        <w:t xml:space="preserve">
                  негiздер бойынша мемлекет меншiгiне түскен мүлiктi </w:t>
      </w:r>
      <w:r>
        <w:br/>
      </w:r>
      <w:r>
        <w:rPr>
          <w:rFonts w:ascii="Times New Roman"/>
          <w:b w:val="false"/>
          <w:i w:val="false"/>
          <w:color w:val="000000"/>
          <w:sz w:val="28"/>
        </w:rPr>
        <w:t xml:space="preserve">
                  есепке алу мен одан әрi пайдалану ережелерiн бұзу </w:t>
      </w:r>
      <w:r>
        <w:br/>
      </w:r>
      <w:r>
        <w:rPr>
          <w:rFonts w:ascii="Times New Roman"/>
          <w:b w:val="false"/>
          <w:i w:val="false"/>
          <w:color w:val="000000"/>
          <w:sz w:val="28"/>
        </w:rPr>
        <w:t xml:space="preserve">
      1. Заң актiлерiнде көзделген жағдайларда жекелеген негiздер бойынша мемлекет меншiгiне түскен мүлiктi уәкiлеттi органға толық және (немесе) дер кезiнде тапсырмау, - </w:t>
      </w:r>
      <w:r>
        <w:br/>
      </w:r>
      <w:r>
        <w:rPr>
          <w:rFonts w:ascii="Times New Roman"/>
          <w:b w:val="false"/>
          <w:i w:val="false"/>
          <w:color w:val="000000"/>
          <w:sz w:val="28"/>
        </w:rPr>
        <w:t xml:space="preserve">
      жеке тұлғаларға айлық есептiк көрсеткiштiң бестен онға дейiнгi мөлшерiнде, лауазымды адамдарға - оннан жиырмаға дейiнгi мөлшерiнде, заңды тұлғаларға - қырықтан елуге дейiнгi мөлшерiнде айыппұл салуға әкеп соғады. </w:t>
      </w:r>
      <w:r>
        <w:br/>
      </w:r>
      <w:r>
        <w:rPr>
          <w:rFonts w:ascii="Times New Roman"/>
          <w:b w:val="false"/>
          <w:i w:val="false"/>
          <w:color w:val="000000"/>
          <w:sz w:val="28"/>
        </w:rPr>
        <w:t xml:space="preserve">
      2. Заң актiлерiнде көзделген жағдайларда жекелеген негiздер бойынша мемлекет меншiгiне түскен мүлiктi есепке алу, сақтау, бағалау және сату тәртiбiн сақтамау, сондай-ақ осындай мүлiктi сатудан түскен соманы мемлекеттiк бюджетке дер кезiнде аудармау, - </w:t>
      </w:r>
      <w:r>
        <w:br/>
      </w:r>
      <w:r>
        <w:rPr>
          <w:rFonts w:ascii="Times New Roman"/>
          <w:b w:val="false"/>
          <w:i w:val="false"/>
          <w:color w:val="000000"/>
          <w:sz w:val="28"/>
        </w:rPr>
        <w:t xml:space="preserve">
      лауазымды адамдарға айлық есептiк көрсеткiштiң оннан жиырмаға дейiнгi мөлшерiнде, заңды тұлғаларға - қырықтан елуге дейiнгi мөлшерiнде айыппұл салуға әкеп соғады."; </w:t>
      </w:r>
      <w:r>
        <w:br/>
      </w:r>
      <w:r>
        <w:rPr>
          <w:rFonts w:ascii="Times New Roman"/>
          <w:b w:val="false"/>
          <w:i w:val="false"/>
          <w:color w:val="000000"/>
          <w:sz w:val="28"/>
        </w:rPr>
        <w:t xml:space="preserve">
      85) 364-баптың екiншi бөлiгiндегi "Лауазымды" деген сөз кiшi әрiппен жазылып, оның алдынан "Заңды тұлғалардың және" деген сөздермен толықтырылсын; </w:t>
      </w:r>
      <w:r>
        <w:br/>
      </w:r>
      <w:r>
        <w:rPr>
          <w:rFonts w:ascii="Times New Roman"/>
          <w:b w:val="false"/>
          <w:i w:val="false"/>
          <w:color w:val="000000"/>
          <w:sz w:val="28"/>
        </w:rPr>
        <w:t xml:space="preserve">
      86) 368-баптың бiрiншi бөлiгiнiң екiншi абзацы "айлық" деген сөздiң алдынан "қаруы тәркiлене отырып немесе онсыз" деген сөздермен толықтырылсын; </w:t>
      </w:r>
      <w:r>
        <w:br/>
      </w:r>
      <w:r>
        <w:rPr>
          <w:rFonts w:ascii="Times New Roman"/>
          <w:b w:val="false"/>
          <w:i w:val="false"/>
          <w:color w:val="000000"/>
          <w:sz w:val="28"/>
        </w:rPr>
        <w:t xml:space="preserve">
      87) 369-бапта: </w:t>
      </w:r>
      <w:r>
        <w:br/>
      </w:r>
      <w:r>
        <w:rPr>
          <w:rFonts w:ascii="Times New Roman"/>
          <w:b w:val="false"/>
          <w:i w:val="false"/>
          <w:color w:val="000000"/>
          <w:sz w:val="28"/>
        </w:rPr>
        <w:t xml:space="preserve">
      бiрiншi бөлiктiң бiрiншi абзацындағы ", қызметтiк" деген сөз алып тасталсын; </w:t>
      </w:r>
      <w:r>
        <w:br/>
      </w:r>
      <w:r>
        <w:rPr>
          <w:rFonts w:ascii="Times New Roman"/>
          <w:b w:val="false"/>
          <w:i w:val="false"/>
          <w:color w:val="000000"/>
          <w:sz w:val="28"/>
        </w:rPr>
        <w:t xml:space="preserve">
      екiншi бөлiкте: </w:t>
      </w:r>
      <w:r>
        <w:br/>
      </w:r>
      <w:r>
        <w:rPr>
          <w:rFonts w:ascii="Times New Roman"/>
          <w:b w:val="false"/>
          <w:i w:val="false"/>
          <w:color w:val="000000"/>
          <w:sz w:val="28"/>
        </w:rPr>
        <w:t xml:space="preserve">
      бiрiншi абзацтағы "азаматтық," деген сөз алып тасталсын; </w:t>
      </w:r>
      <w:r>
        <w:br/>
      </w:r>
      <w:r>
        <w:rPr>
          <w:rFonts w:ascii="Times New Roman"/>
          <w:b w:val="false"/>
          <w:i w:val="false"/>
          <w:color w:val="000000"/>
          <w:sz w:val="28"/>
        </w:rPr>
        <w:t xml:space="preserve">
      екiншi абзац "айлық" деген сөздiң алдынан "азаматтық қаруының өтемi төленiп алып қойылып немесе онсыз" деген сөздермен толықтырылсын; </w:t>
      </w:r>
      <w:r>
        <w:br/>
      </w:r>
      <w:r>
        <w:rPr>
          <w:rFonts w:ascii="Times New Roman"/>
          <w:b w:val="false"/>
          <w:i w:val="false"/>
          <w:color w:val="000000"/>
          <w:sz w:val="28"/>
        </w:rPr>
        <w:t xml:space="preserve">
      88) 374-баптың бiрiншi бөлiгiнiң бiрiншi абзацындағы "жазбаша ескертiлгеннен кейiн де" деген сөздер алып тасталсын; </w:t>
      </w:r>
      <w:r>
        <w:br/>
      </w:r>
      <w:r>
        <w:rPr>
          <w:rFonts w:ascii="Times New Roman"/>
          <w:b w:val="false"/>
          <w:i w:val="false"/>
          <w:color w:val="000000"/>
          <w:sz w:val="28"/>
        </w:rPr>
        <w:t xml:space="preserve">
      89) 375-бап "дiни бiрлестiк орналасқан" деген сөздердiң алдынан "қайырымдылық қызметтi жүзеге асыруды, науқас адамдарды күтiп-бағуды, бас бостандығынан айыру орындарына баруды қоспағанда," деген сөздермен толықтырылсын; </w:t>
      </w:r>
      <w:r>
        <w:br/>
      </w:r>
      <w:r>
        <w:rPr>
          <w:rFonts w:ascii="Times New Roman"/>
          <w:b w:val="false"/>
          <w:i w:val="false"/>
          <w:color w:val="000000"/>
          <w:sz w:val="28"/>
        </w:rPr>
        <w:t xml:space="preserve">
      90) 381-баптың екiншi абзацындағы "онға дейiнгi" деген сөздер "жиырмаға дейiнгi" деген сөздермен ауыстырылсын; </w:t>
      </w:r>
      <w:r>
        <w:br/>
      </w:r>
      <w:r>
        <w:rPr>
          <w:rFonts w:ascii="Times New Roman"/>
          <w:b w:val="false"/>
          <w:i w:val="false"/>
          <w:color w:val="000000"/>
          <w:sz w:val="28"/>
        </w:rPr>
        <w:t xml:space="preserve">
      91) 386-бапта: </w:t>
      </w:r>
      <w:r>
        <w:br/>
      </w:r>
      <w:r>
        <w:rPr>
          <w:rFonts w:ascii="Times New Roman"/>
          <w:b w:val="false"/>
          <w:i w:val="false"/>
          <w:color w:val="000000"/>
          <w:sz w:val="28"/>
        </w:rPr>
        <w:t xml:space="preserve">
      екiншi бөлiктiң бiрiншi абзацындағы "бұзуы," деген сөзден кейiн "eгep бұл әрекеттерде қылмыс белгiлерi болмаса," деген сөздермен толықтырылсын; </w:t>
      </w:r>
      <w:r>
        <w:br/>
      </w:r>
      <w:r>
        <w:rPr>
          <w:rFonts w:ascii="Times New Roman"/>
          <w:b w:val="false"/>
          <w:i w:val="false"/>
          <w:color w:val="000000"/>
          <w:sz w:val="28"/>
        </w:rPr>
        <w:t xml:space="preserve">
      үшiншi бөлiктiң бiрiншi абзацындағы "немесе әскери" деген сөздер алып тасталсын; </w:t>
      </w:r>
      <w:r>
        <w:br/>
      </w:r>
      <w:r>
        <w:rPr>
          <w:rFonts w:ascii="Times New Roman"/>
          <w:b w:val="false"/>
          <w:i w:val="false"/>
          <w:color w:val="000000"/>
          <w:sz w:val="28"/>
        </w:rPr>
        <w:t xml:space="preserve">
      92) 387-бапта: </w:t>
      </w:r>
      <w:r>
        <w:br/>
      </w:r>
      <w:r>
        <w:rPr>
          <w:rFonts w:ascii="Times New Roman"/>
          <w:b w:val="false"/>
          <w:i w:val="false"/>
          <w:color w:val="000000"/>
          <w:sz w:val="28"/>
        </w:rPr>
        <w:t xml:space="preserve">
      бiрiншi абзац "Қалалар" деген сөздiң алдынан "1." деген цифрмен толықтырылсын; </w:t>
      </w:r>
      <w:r>
        <w:br/>
      </w:r>
      <w:r>
        <w:rPr>
          <w:rFonts w:ascii="Times New Roman"/>
          <w:b w:val="false"/>
          <w:i w:val="false"/>
          <w:color w:val="000000"/>
          <w:sz w:val="28"/>
        </w:rPr>
        <w:t xml:space="preserve">
      екiншi абзацтың қазақ тiлiндегi мәтiнi өзгерiссiз қалдырылсын; </w:t>
      </w:r>
      <w:r>
        <w:br/>
      </w:r>
      <w:r>
        <w:rPr>
          <w:rFonts w:ascii="Times New Roman"/>
          <w:b w:val="false"/>
          <w:i w:val="false"/>
          <w:color w:val="000000"/>
          <w:sz w:val="28"/>
        </w:rPr>
        <w:t xml:space="preserve">
      мынадай мазмұндағы екiншi бөлiкпен толықтырылсын: </w:t>
      </w:r>
      <w:r>
        <w:br/>
      </w:r>
      <w:r>
        <w:rPr>
          <w:rFonts w:ascii="Times New Roman"/>
          <w:b w:val="false"/>
          <w:i w:val="false"/>
          <w:color w:val="000000"/>
          <w:sz w:val="28"/>
        </w:rPr>
        <w:t xml:space="preserve">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xml:space="preserve">
      азаматтарға айлық есептiк көрсеткiштiң жиырмадан елуге дейiнгi мөлшерiнде, лауазымды адамдарға - елуден жүзге дейiнгi мөлшерiнде, заңды тұлғаларға - үш жүзден мыңға дейiнгi мөлшерiнде айыппұл салуға әкеп соғады."; </w:t>
      </w:r>
      <w:r>
        <w:br/>
      </w:r>
      <w:r>
        <w:rPr>
          <w:rFonts w:ascii="Times New Roman"/>
          <w:b w:val="false"/>
          <w:i w:val="false"/>
          <w:color w:val="000000"/>
          <w:sz w:val="28"/>
        </w:rPr>
        <w:t xml:space="preserve">
      93) мынадай мазмұндағы 391-1-баппен толықтырылсын: </w:t>
      </w:r>
      <w:r>
        <w:br/>
      </w:r>
      <w:r>
        <w:rPr>
          <w:rFonts w:ascii="Times New Roman"/>
          <w:b w:val="false"/>
          <w:i w:val="false"/>
          <w:color w:val="000000"/>
          <w:sz w:val="28"/>
        </w:rPr>
        <w:t xml:space="preserve">
      "391-1-бап. Қазақстан Республикасының Мемлекеттiк </w:t>
      </w:r>
      <w:r>
        <w:br/>
      </w:r>
      <w:r>
        <w:rPr>
          <w:rFonts w:ascii="Times New Roman"/>
          <w:b w:val="false"/>
          <w:i w:val="false"/>
          <w:color w:val="000000"/>
          <w:sz w:val="28"/>
        </w:rPr>
        <w:t xml:space="preserve">
                  шекарасы режимiн бұзу </w:t>
      </w:r>
      <w:r>
        <w:br/>
      </w:r>
      <w:r>
        <w:rPr>
          <w:rFonts w:ascii="Times New Roman"/>
          <w:b w:val="false"/>
          <w:i w:val="false"/>
          <w:color w:val="000000"/>
          <w:sz w:val="28"/>
        </w:rPr>
        <w:t xml:space="preserve">
      1. Осы баптың екiншi бөлiгiнде көзделген iс-әрекеттердi қоспағанда, Қазақстан Республикасының Мемлекеттiк шекарасы режимiн бұзу, - </w:t>
      </w:r>
      <w:r>
        <w:br/>
      </w:r>
      <w:r>
        <w:rPr>
          <w:rFonts w:ascii="Times New Roman"/>
          <w:b w:val="false"/>
          <w:i w:val="false"/>
          <w:color w:val="000000"/>
          <w:sz w:val="28"/>
        </w:rPr>
        <w:t xml:space="preserve">
      азаматтарға айлық есептiк көрсеткiштiң бестен онға дейiнгi мөлшерiнде, лауазымды адамдарға - оннан жиырмаға дейiнгi мөлшерiнде, заңды тұлғаларға - жиырмадан жүзге дейiнгi мөлшерiнде айыппұл салуға әкеп соғады. </w:t>
      </w:r>
      <w:r>
        <w:br/>
      </w:r>
      <w:r>
        <w:rPr>
          <w:rFonts w:ascii="Times New Roman"/>
          <w:b w:val="false"/>
          <w:i w:val="false"/>
          <w:color w:val="000000"/>
          <w:sz w:val="28"/>
        </w:rPr>
        <w:t xml:space="preserve">
      2. Қазақстан Республикасының Мемлекеттiк шекарасында уәкiлеттi органның рұқсатынсыз кәсiпшiлiк, зерттеушiлiк, iздестiрушiлiк немесе өзге де қызметтердi жүргiзу, - </w:t>
      </w:r>
      <w:r>
        <w:br/>
      </w:r>
      <w:r>
        <w:rPr>
          <w:rFonts w:ascii="Times New Roman"/>
          <w:b w:val="false"/>
          <w:i w:val="false"/>
          <w:color w:val="000000"/>
          <w:sz w:val="28"/>
        </w:rPr>
        <w:t xml:space="preserve">
      азаматтарға айлық есептiк көрсеткiштiң бестен онға дейiнгi мөлшерiнде, лауазымды адамдарға - жиырмадан елуге дейiнгi мөлшерiнде, заңды тұлғаларға - бес жүзден екi мыңға дейiнгi мөлшерiнде айыппұл салуға әкеп соғады. </w:t>
      </w:r>
      <w:r>
        <w:br/>
      </w:r>
      <w:r>
        <w:rPr>
          <w:rFonts w:ascii="Times New Roman"/>
          <w:b w:val="false"/>
          <w:i w:val="false"/>
          <w:color w:val="000000"/>
          <w:sz w:val="28"/>
        </w:rPr>
        <w:t xml:space="preserve">
      3. Осы баптың бiрiншi және екiншi бөлiктерiнде көзделген, шетелдiк немесе азаматтығы жоқ адам жасаған iс-әрекеттер, - </w:t>
      </w:r>
      <w:r>
        <w:br/>
      </w:r>
      <w:r>
        <w:rPr>
          <w:rFonts w:ascii="Times New Roman"/>
          <w:b w:val="false"/>
          <w:i w:val="false"/>
          <w:color w:val="000000"/>
          <w:sz w:val="28"/>
        </w:rPr>
        <w:t xml:space="preserve">
      он тәулiкке дейiн әкiмшiлiк қамауға алынып, Қазақстан Республикасының шегiнен әкiмшiлiк жолмен шығарып жiберiлуiне әкеп соғады."; </w:t>
      </w:r>
      <w:r>
        <w:br/>
      </w:r>
      <w:r>
        <w:rPr>
          <w:rFonts w:ascii="Times New Roman"/>
          <w:b w:val="false"/>
          <w:i w:val="false"/>
          <w:color w:val="000000"/>
          <w:sz w:val="28"/>
        </w:rPr>
        <w:t xml:space="preserve">
      94) 394-бап мынадай редакцияда жазылсын: </w:t>
      </w:r>
      <w:r>
        <w:br/>
      </w:r>
      <w:r>
        <w:rPr>
          <w:rFonts w:ascii="Times New Roman"/>
          <w:b w:val="false"/>
          <w:i w:val="false"/>
          <w:color w:val="000000"/>
          <w:sz w:val="28"/>
        </w:rPr>
        <w:t xml:space="preserve">
      "394-бап. Шетелдiктiң немесе азаматтығы жоқ адамның Қазақстан </w:t>
      </w:r>
      <w:r>
        <w:br/>
      </w:r>
      <w:r>
        <w:rPr>
          <w:rFonts w:ascii="Times New Roman"/>
          <w:b w:val="false"/>
          <w:i w:val="false"/>
          <w:color w:val="000000"/>
          <w:sz w:val="28"/>
        </w:rPr>
        <w:t xml:space="preserve">
                Республикасында болу ережелерiн бұзуы </w:t>
      </w:r>
      <w:r>
        <w:br/>
      </w:r>
      <w:r>
        <w:rPr>
          <w:rFonts w:ascii="Times New Roman"/>
          <w:b w:val="false"/>
          <w:i w:val="false"/>
          <w:color w:val="000000"/>
          <w:sz w:val="28"/>
        </w:rPr>
        <w:t xml:space="preserve">
      1. Шетелдiктiң немесе азаматтығы жоқ адамның тiркелудiң не жүрiп-тұрудың немесе тұрғылықты жер таңдаудың белгiленген тәртiбiн сақтамауынан көрiнген Қазақстан Республикасында болу ережелерiн бұзуы, - </w:t>
      </w:r>
      <w:r>
        <w:br/>
      </w:r>
      <w:r>
        <w:rPr>
          <w:rFonts w:ascii="Times New Roman"/>
          <w:b w:val="false"/>
          <w:i w:val="false"/>
          <w:color w:val="000000"/>
          <w:sz w:val="28"/>
        </w:rPr>
        <w:t xml:space="preserve">
      ескерту жасауға немесе айлық есептiк көрсеткiштiң оннан жиырмаға дейiнгi мөлшерiнде айыппұл салуға әкеп соғады. </w:t>
      </w:r>
      <w:r>
        <w:br/>
      </w:r>
      <w:r>
        <w:rPr>
          <w:rFonts w:ascii="Times New Roman"/>
          <w:b w:val="false"/>
          <w:i w:val="false"/>
          <w:color w:val="000000"/>
          <w:sz w:val="28"/>
        </w:rPr>
        <w:t xml:space="preserve">
      2. Шетелдiктiң немесе азаматтығы жоқ адамның Қазақстан Республикасына заңсыз кiруден, белгiленген мерзiмде қайтып кетуден жалтаруынан, келу мақсатының визада көрсетiлген мақсаттарға сай болмауынан, сол сияқты Қазақстан Республикасының аумағы арқылы транзиттiк өту ережелерiн сақтамауынан көрiнген Қазақстан Республикасында болу ережелерiн бұзуы, - </w:t>
      </w:r>
      <w:r>
        <w:br/>
      </w:r>
      <w:r>
        <w:rPr>
          <w:rFonts w:ascii="Times New Roman"/>
          <w:b w:val="false"/>
          <w:i w:val="false"/>
          <w:color w:val="000000"/>
          <w:sz w:val="28"/>
        </w:rPr>
        <w:t xml:space="preserve">
      он бес тәулiкке дейiнгi мерзiмге әкiмшiлiк қамауға алынып, Қазақстан Республикасының шегiнен әкiмшiлiк жолмен шығарып жiберiлуiне әкеп соғады."; </w:t>
      </w:r>
      <w:r>
        <w:br/>
      </w:r>
      <w:r>
        <w:rPr>
          <w:rFonts w:ascii="Times New Roman"/>
          <w:b w:val="false"/>
          <w:i w:val="false"/>
          <w:color w:val="000000"/>
          <w:sz w:val="28"/>
        </w:rPr>
        <w:t xml:space="preserve">
      95) 400-баптың екiншi абзацындағы "айлық есептiк көрсеткiштiң онға дейiнгi мөлшерiнде" деген сөздер "жеке тұлғаларға айлық есептiк көрсеткiштiң онға дейiнгi мөлшерiнде, лауазымды адамдарға - бестен онға дейiнгi мөлшерiнде, заңды тұлғаларға - жиырмадан жиырма беске дейiнгi мөлшерiнде" деген сөздермен ауыстырылсын; </w:t>
      </w:r>
      <w:r>
        <w:br/>
      </w:r>
      <w:r>
        <w:rPr>
          <w:rFonts w:ascii="Times New Roman"/>
          <w:b w:val="false"/>
          <w:i w:val="false"/>
          <w:color w:val="000000"/>
          <w:sz w:val="28"/>
        </w:rPr>
        <w:t xml:space="preserve">
      96) 401-баптың екiншi абзацындағы "айлық есептiк көрсеткiштiң үшке дейiнгi мөлшерiнде" деген сөздер "жеке тұлғаларға айлық есептiк көрсеткiштiң беске дейiнгi мөлшерiнде, заңды тұлғаларға - жиырмадан жиырма беске дейiнгi мөлшерiнде" деген сөздермен ауыстырылсын; </w:t>
      </w:r>
      <w:r>
        <w:br/>
      </w:r>
      <w:r>
        <w:rPr>
          <w:rFonts w:ascii="Times New Roman"/>
          <w:b w:val="false"/>
          <w:i w:val="false"/>
          <w:color w:val="000000"/>
          <w:sz w:val="28"/>
        </w:rPr>
        <w:t xml:space="preserve">
      97) 402-бапта: </w:t>
      </w:r>
      <w:r>
        <w:br/>
      </w:r>
      <w:r>
        <w:rPr>
          <w:rFonts w:ascii="Times New Roman"/>
          <w:b w:val="false"/>
          <w:i w:val="false"/>
          <w:color w:val="000000"/>
          <w:sz w:val="28"/>
        </w:rPr>
        <w:t xml:space="preserve">
      бiрiншi бөлiктiң екiншi абзацындағы "айлық есептiк көрсеткiштiң үшке дейiнгi мөлшерiнде" деген сөздер "жеке тұлғаларға айлық есептiк көрсеткiштiң беске дейiнгi мөлшерiнде, заңды тұлғаларға - жиырмадан жиырма беске дейiнгi мөлшерiнде" деген сөздермен ауыстырылсын; </w:t>
      </w:r>
      <w:r>
        <w:br/>
      </w:r>
      <w:r>
        <w:rPr>
          <w:rFonts w:ascii="Times New Roman"/>
          <w:b w:val="false"/>
          <w:i w:val="false"/>
          <w:color w:val="000000"/>
          <w:sz w:val="28"/>
        </w:rPr>
        <w:t xml:space="preserve">
      екiншi бөлiктiң екiншi абзацындағы "айлық есептiк көрсеткiштiң бестен онға дейiнгi мөлшерiнде" деген сөздер "жеке тұлғаларға айлық есептiк көрсеткiштiң бестен онға дейiнгi мөлшерiнде, заңды тұлғаларға - жиырмадан жиырма беске дейiнгi мөлшерiнде" деген сөздермен ауыстырылсын; </w:t>
      </w:r>
      <w:r>
        <w:br/>
      </w:r>
      <w:r>
        <w:rPr>
          <w:rFonts w:ascii="Times New Roman"/>
          <w:b w:val="false"/>
          <w:i w:val="false"/>
          <w:color w:val="000000"/>
          <w:sz w:val="28"/>
        </w:rPr>
        <w:t xml:space="preserve">
      98) 403-баптың екiншi абзацындағы "айлық есептiк көрсеткiштiң бестен онға дейiнгi мөлшерiнде" деген сөздер "жеке тұлғаларға айлық есептiк көрсеткiштiң бестен онға дейiнгi мөлшерiнде, заңды тұлғаларға - жиырмадан жиырма беске дейiнгi мөлшерiнде" деген сөздермен ауыстырылсын; </w:t>
      </w:r>
      <w:r>
        <w:br/>
      </w:r>
      <w:r>
        <w:rPr>
          <w:rFonts w:ascii="Times New Roman"/>
          <w:b w:val="false"/>
          <w:i w:val="false"/>
          <w:color w:val="000000"/>
          <w:sz w:val="28"/>
        </w:rPr>
        <w:t xml:space="preserve">
      99) 404-бапта: </w:t>
      </w:r>
      <w:r>
        <w:br/>
      </w:r>
      <w:r>
        <w:rPr>
          <w:rFonts w:ascii="Times New Roman"/>
          <w:b w:val="false"/>
          <w:i w:val="false"/>
          <w:color w:val="000000"/>
          <w:sz w:val="28"/>
        </w:rPr>
        <w:t xml:space="preserve">
      тақырыбындағы және бiрiншi абзацтағы қазақ тiлiндегi мәтiнi өзгерiссiз қалдырылсын; </w:t>
      </w:r>
      <w:r>
        <w:br/>
      </w:r>
      <w:r>
        <w:rPr>
          <w:rFonts w:ascii="Times New Roman"/>
          <w:b w:val="false"/>
          <w:i w:val="false"/>
          <w:color w:val="000000"/>
          <w:sz w:val="28"/>
        </w:rPr>
        <w:t xml:space="preserve">
      екiншi абзацтағы "айлық есептiк көрсеткiштiң бестен онға дейiнгi мөлшерiнде" деген сөздер "жеке тұлғаларға айлық есептiк көрсеткiштiң бестен онға дейiнгi мөлшерiнде, заңды тұлғаларға - жиырмадан жиырма беске дейiнгi мөлшерiнде" деген сөздермен ауыстырылсын; </w:t>
      </w:r>
      <w:r>
        <w:br/>
      </w:r>
      <w:r>
        <w:rPr>
          <w:rFonts w:ascii="Times New Roman"/>
          <w:b w:val="false"/>
          <w:i w:val="false"/>
          <w:color w:val="000000"/>
          <w:sz w:val="28"/>
        </w:rPr>
        <w:t xml:space="preserve">
      100) 405-баптың үшiншi бөлiгiнiң екiншi абзацындағы "бестен онға дейiнгi" деген сөздер "оннан жиырмаға дейiнгi" деген сөздермен ауыстырылсын; </w:t>
      </w:r>
      <w:r>
        <w:br/>
      </w:r>
      <w:r>
        <w:rPr>
          <w:rFonts w:ascii="Times New Roman"/>
          <w:b w:val="false"/>
          <w:i w:val="false"/>
          <w:color w:val="000000"/>
          <w:sz w:val="28"/>
        </w:rPr>
        <w:t xml:space="preserve">
      101) 409-баптың екiншi абзацындағы "жетiге" деген сөз "жиырма беске" деген сөздермен ауыстырылсын; </w:t>
      </w:r>
      <w:r>
        <w:br/>
      </w:r>
      <w:r>
        <w:rPr>
          <w:rFonts w:ascii="Times New Roman"/>
          <w:b w:val="false"/>
          <w:i w:val="false"/>
          <w:color w:val="000000"/>
          <w:sz w:val="28"/>
        </w:rPr>
        <w:t xml:space="preserve">
      102) 411-баптың екiншi абзацындағы "онға" деген сөз "жиырма беске" деген сөздермен ауыстырылсын; </w:t>
      </w:r>
      <w:r>
        <w:br/>
      </w:r>
      <w:r>
        <w:rPr>
          <w:rFonts w:ascii="Times New Roman"/>
          <w:b w:val="false"/>
          <w:i w:val="false"/>
          <w:color w:val="000000"/>
          <w:sz w:val="28"/>
        </w:rPr>
        <w:t xml:space="preserve">
      103) 413-баптың екiншi абзацындағы "екiден беске дейiнгi" деген сөздер "бестен жиырма беске дейiнгi" деген сөздермен ауыстырылсын; </w:t>
      </w:r>
      <w:r>
        <w:br/>
      </w:r>
      <w:r>
        <w:rPr>
          <w:rFonts w:ascii="Times New Roman"/>
          <w:b w:val="false"/>
          <w:i w:val="false"/>
          <w:color w:val="000000"/>
          <w:sz w:val="28"/>
        </w:rPr>
        <w:t xml:space="preserve">
      104) 414-баптың екiншi абзацындағы "онға" деген сөз "жиырмаға" деген сөзбен ауыстырылсын; </w:t>
      </w:r>
      <w:r>
        <w:br/>
      </w:r>
      <w:r>
        <w:rPr>
          <w:rFonts w:ascii="Times New Roman"/>
          <w:b w:val="false"/>
          <w:i w:val="false"/>
          <w:color w:val="000000"/>
          <w:sz w:val="28"/>
        </w:rPr>
        <w:t xml:space="preserve">
      105) 415-баптың екiншi абзацындағы "онға" деген сөз "жиырма беске" деген сөздермен ауыстырылсын; </w:t>
      </w:r>
      <w:r>
        <w:br/>
      </w:r>
      <w:r>
        <w:rPr>
          <w:rFonts w:ascii="Times New Roman"/>
          <w:b w:val="false"/>
          <w:i w:val="false"/>
          <w:color w:val="000000"/>
          <w:sz w:val="28"/>
        </w:rPr>
        <w:t xml:space="preserve">
      106) 417-баптың екiншi абзацындағы "онға" деген сөз "жиырма беске" деген сөздермен ауыстырылсын; </w:t>
      </w:r>
      <w:r>
        <w:br/>
      </w:r>
      <w:r>
        <w:rPr>
          <w:rFonts w:ascii="Times New Roman"/>
          <w:b w:val="false"/>
          <w:i w:val="false"/>
          <w:color w:val="000000"/>
          <w:sz w:val="28"/>
        </w:rPr>
        <w:t xml:space="preserve">
      107) 418-баптың бiрiншi бөлiгiнiң екiншi абзацындағы "бестен жиырмаға дейiнгi" деген сөздер "оннан елуге дейiнгi" деген сөздермен ауыстырылсын; </w:t>
      </w:r>
      <w:r>
        <w:br/>
      </w:r>
      <w:r>
        <w:rPr>
          <w:rFonts w:ascii="Times New Roman"/>
          <w:b w:val="false"/>
          <w:i w:val="false"/>
          <w:color w:val="000000"/>
          <w:sz w:val="28"/>
        </w:rPr>
        <w:t xml:space="preserve">
      108) 419-баптың екiншi абзацындағы "онға" деген сөз "жиырма беске" деген сөздермен ауыстырылсын; </w:t>
      </w:r>
      <w:r>
        <w:br/>
      </w:r>
      <w:r>
        <w:rPr>
          <w:rFonts w:ascii="Times New Roman"/>
          <w:b w:val="false"/>
          <w:i w:val="false"/>
          <w:color w:val="000000"/>
          <w:sz w:val="28"/>
        </w:rPr>
        <w:t xml:space="preserve">
      109) 420-баптың екiншi абзацындағы "онға" деген сөз "жиырма беске" деген сөздермен ауыстырылсын; </w:t>
      </w:r>
      <w:r>
        <w:br/>
      </w:r>
      <w:r>
        <w:rPr>
          <w:rFonts w:ascii="Times New Roman"/>
          <w:b w:val="false"/>
          <w:i w:val="false"/>
          <w:color w:val="000000"/>
          <w:sz w:val="28"/>
        </w:rPr>
        <w:t xml:space="preserve">
      110) 421-бапта: </w:t>
      </w:r>
      <w:r>
        <w:br/>
      </w:r>
      <w:r>
        <w:rPr>
          <w:rFonts w:ascii="Times New Roman"/>
          <w:b w:val="false"/>
          <w:i w:val="false"/>
          <w:color w:val="000000"/>
          <w:sz w:val="28"/>
        </w:rPr>
        <w:t xml:space="preserve">
      бiрiншi бөлiктiң екiншi абзацы мынадай редакцияда жазылсын: </w:t>
      </w:r>
      <w:r>
        <w:br/>
      </w:r>
      <w:r>
        <w:rPr>
          <w:rFonts w:ascii="Times New Roman"/>
          <w:b w:val="false"/>
          <w:i w:val="false"/>
          <w:color w:val="000000"/>
          <w:sz w:val="28"/>
        </w:rPr>
        <w:t xml:space="preserve">
      "құқық бұзушылықтың тiкелей объектiлерi болып табылатын тауарлар мен көлiк құралдары тәркiлене отырып немесе онсыз, жеке адамдарға айлық есептiк көрсеткiштiң оннан жиырма беске дейiнгi мөлшерiнде, жеке кәсiпкерлер мен заңды тұлғаларға - жиырмадан елуге дейiнгi мөлшерiнде айыппұл салуға әкеп соғады."; </w:t>
      </w:r>
      <w:r>
        <w:br/>
      </w:r>
      <w:r>
        <w:rPr>
          <w:rFonts w:ascii="Times New Roman"/>
          <w:b w:val="false"/>
          <w:i w:val="false"/>
          <w:color w:val="000000"/>
          <w:sz w:val="28"/>
        </w:rPr>
        <w:t xml:space="preserve">
      екiншi бөлiктiң екiншi абзацы мынадай редакцияда жазылсын: </w:t>
      </w:r>
      <w:r>
        <w:br/>
      </w:r>
      <w:r>
        <w:rPr>
          <w:rFonts w:ascii="Times New Roman"/>
          <w:b w:val="false"/>
          <w:i w:val="false"/>
          <w:color w:val="000000"/>
          <w:sz w:val="28"/>
        </w:rPr>
        <w:t xml:space="preserve">
      "құқық бұзушылықтың тiкелей объектiсi болып табылатын тауарлар мен көлiк құралдары тәркiлене отырып немесе онсыз, жеке тұлғаларға айлық есептiк көрсеткiштiң бестен жиырмаға дейiнгi мөлшерiнде, жеке кәсiпкерлер мен заңды тұлғаларға - жиырмадан елуге дейiнгi мөлшерiнде айыппұл салуға әкеп соғады."; </w:t>
      </w:r>
      <w:r>
        <w:br/>
      </w:r>
      <w:r>
        <w:rPr>
          <w:rFonts w:ascii="Times New Roman"/>
          <w:b w:val="false"/>
          <w:i w:val="false"/>
          <w:color w:val="000000"/>
          <w:sz w:val="28"/>
        </w:rPr>
        <w:t xml:space="preserve">
      111) 424-бапта: </w:t>
      </w:r>
      <w:r>
        <w:br/>
      </w:r>
      <w:r>
        <w:rPr>
          <w:rFonts w:ascii="Times New Roman"/>
          <w:b w:val="false"/>
          <w:i w:val="false"/>
          <w:color w:val="000000"/>
          <w:sz w:val="28"/>
        </w:rPr>
        <w:t xml:space="preserve">
      бiрiншi бөлiктiң екiншi абзацы мынадай редакцияда жазылсын: </w:t>
      </w:r>
      <w:r>
        <w:br/>
      </w:r>
      <w:r>
        <w:rPr>
          <w:rFonts w:ascii="Times New Roman"/>
          <w:b w:val="false"/>
          <w:i w:val="false"/>
          <w:color w:val="000000"/>
          <w:sz w:val="28"/>
        </w:rPr>
        <w:t xml:space="preserve">
      "құқық бұзушылықтың тiкелей объектiлерi болып табылатын тауарлар мен көлiк құралдары тәркiлене отырып немесе онсыз, жеке тұлғаларға айлық есептiк көрсеткiштiң оннан жиырма беске дейiнгi мөлшерiнде, жеке кәсiпкерлер мен заңды тұлғаларға - жиырмадан елуге дейiнгi мөлшерiнде айыппұл салуға әкеп соғады."; </w:t>
      </w:r>
      <w:r>
        <w:br/>
      </w:r>
      <w:r>
        <w:rPr>
          <w:rFonts w:ascii="Times New Roman"/>
          <w:b w:val="false"/>
          <w:i w:val="false"/>
          <w:color w:val="000000"/>
          <w:sz w:val="28"/>
        </w:rPr>
        <w:t xml:space="preserve">
      екiншi бөлiк алып тасталсын; </w:t>
      </w:r>
      <w:r>
        <w:br/>
      </w:r>
      <w:r>
        <w:rPr>
          <w:rFonts w:ascii="Times New Roman"/>
          <w:b w:val="false"/>
          <w:i w:val="false"/>
          <w:color w:val="000000"/>
          <w:sz w:val="28"/>
        </w:rPr>
        <w:t xml:space="preserve">
      112) 426-бапта: </w:t>
      </w:r>
      <w:r>
        <w:br/>
      </w:r>
      <w:r>
        <w:rPr>
          <w:rFonts w:ascii="Times New Roman"/>
          <w:b w:val="false"/>
          <w:i w:val="false"/>
          <w:color w:val="000000"/>
          <w:sz w:val="28"/>
        </w:rPr>
        <w:t xml:space="preserve">
      бiрiншi бөлiктiң екiншi абзацы мынадай редакцияда жазылсын: </w:t>
      </w:r>
      <w:r>
        <w:br/>
      </w:r>
      <w:r>
        <w:rPr>
          <w:rFonts w:ascii="Times New Roman"/>
          <w:b w:val="false"/>
          <w:i w:val="false"/>
          <w:color w:val="000000"/>
          <w:sz w:val="28"/>
        </w:rPr>
        <w:t xml:space="preserve">
      "жеке тұлғаларға айлық есептiк көрсеткiштiң оннан қырыққа дейiнгi мөлшерiнде, лауазымды адамға - оннан елуге дейiнгi мөлшерiнде, заңды тұлғаға - орындалмаған салық мiндеттемесi сомасының екi жүз процентi мөлшерiнде айыппұл салуға әкеп соғады."; </w:t>
      </w:r>
      <w:r>
        <w:br/>
      </w:r>
      <w:r>
        <w:rPr>
          <w:rFonts w:ascii="Times New Roman"/>
          <w:b w:val="false"/>
          <w:i w:val="false"/>
          <w:color w:val="000000"/>
          <w:sz w:val="28"/>
        </w:rPr>
        <w:t xml:space="preserve">
      екiншi бөлiктiң екiншi абзацы мынадай редакцияда жазылсын: </w:t>
      </w:r>
      <w:r>
        <w:br/>
      </w:r>
      <w:r>
        <w:rPr>
          <w:rFonts w:ascii="Times New Roman"/>
          <w:b w:val="false"/>
          <w:i w:val="false"/>
          <w:color w:val="000000"/>
          <w:sz w:val="28"/>
        </w:rPr>
        <w:t xml:space="preserve">
      "құқық бұзушылықтың тiкелей объектiлерi болып табылатын тауарлар мен көлiк құралдары тәркілене отырып немесе онсыз, жеке тұлғаларға айлық есептiк көрсеткiштiң жиырмадан жиырма беске дейiнгi мөлшерiнде, лауазымды адамға - жиырма бестен елуге дейiнгi мөлшерiнде, заңды тұлғаға - орындалмаған салық мiндеттемесi сомасының үш жүз процентi мөлшерiнде айыппұл салуға әкеп соғады."; </w:t>
      </w:r>
      <w:r>
        <w:br/>
      </w:r>
      <w:r>
        <w:rPr>
          <w:rFonts w:ascii="Times New Roman"/>
          <w:b w:val="false"/>
          <w:i w:val="false"/>
          <w:color w:val="000000"/>
          <w:sz w:val="28"/>
        </w:rPr>
        <w:t xml:space="preserve">
      113) 429-бапта: </w:t>
      </w:r>
      <w:r>
        <w:br/>
      </w:r>
      <w:r>
        <w:rPr>
          <w:rFonts w:ascii="Times New Roman"/>
          <w:b w:val="false"/>
          <w:i w:val="false"/>
          <w:color w:val="000000"/>
          <w:sz w:val="28"/>
        </w:rPr>
        <w:t xml:space="preserve">
      бiрiншi бөлiктiң екiншi абзацы мынадай редакцияда жазылсын: </w:t>
      </w:r>
      <w:r>
        <w:br/>
      </w:r>
      <w:r>
        <w:rPr>
          <w:rFonts w:ascii="Times New Roman"/>
          <w:b w:val="false"/>
          <w:i w:val="false"/>
          <w:color w:val="000000"/>
          <w:sz w:val="28"/>
        </w:rPr>
        <w:t xml:space="preserve">
      "лицензияның, арнаулы рұқсаттың немесе бiлiктiлiк аттестатының (куәлiгiнiң) қолданылуы тоқтатыла тұрып, орындалмаған немесе тиiсiнше орындалмаған салық мiндеттемесi сомасының екi жүз процентi мөлшерiнде айыппұл салуға әкеп соғады."; </w:t>
      </w:r>
      <w:r>
        <w:br/>
      </w:r>
      <w:r>
        <w:rPr>
          <w:rFonts w:ascii="Times New Roman"/>
          <w:b w:val="false"/>
          <w:i w:val="false"/>
          <w:color w:val="000000"/>
          <w:sz w:val="28"/>
        </w:rPr>
        <w:t xml:space="preserve">
      екiншi бөлiктiң екiншi абзацындағы "айлық есептiк көрсеткiштiң жиырмадан жиырма беске дейiнгi мөлшерiнде" деген сөздер "орындалмаған немесе тиiсiнше орындалмаған салық мiндеттемесi сомасының үш жүз процентi мөлшерiнде" деген сөздермен ауыстырылсын; </w:t>
      </w:r>
      <w:r>
        <w:br/>
      </w:r>
      <w:r>
        <w:rPr>
          <w:rFonts w:ascii="Times New Roman"/>
          <w:b w:val="false"/>
          <w:i w:val="false"/>
          <w:color w:val="000000"/>
          <w:sz w:val="28"/>
        </w:rPr>
        <w:t xml:space="preserve">
      114) 430-бапта: </w:t>
      </w:r>
      <w:r>
        <w:br/>
      </w:r>
      <w:r>
        <w:rPr>
          <w:rFonts w:ascii="Times New Roman"/>
          <w:b w:val="false"/>
          <w:i w:val="false"/>
          <w:color w:val="000000"/>
          <w:sz w:val="28"/>
        </w:rPr>
        <w:t xml:space="preserve">
      бiрiншi бөлiктiң екiншi абзацындағы "айлық есептiк көрсеткiштiң оннан жиырмаға дейiнгi мөлшерiнде" деген сөздер "жеке тұлғаларға айлық есептiк көрсеткiштiң оннан қырыққа дейiнгi мөлшерiнде, жеке кәсiпкерлер мен заңды тұлғаларға - жиырмадан елуге дейiнгi мөлшерiнде" деген сөздермен ауыстырылсын; </w:t>
      </w:r>
      <w:r>
        <w:br/>
      </w:r>
      <w:r>
        <w:rPr>
          <w:rFonts w:ascii="Times New Roman"/>
          <w:b w:val="false"/>
          <w:i w:val="false"/>
          <w:color w:val="000000"/>
          <w:sz w:val="28"/>
        </w:rPr>
        <w:t xml:space="preserve">
      екiншi бөлiктiң екiншi абзацындағы "жиырма беске дейiнгi" деген сөздер "елуге дейiнгi" деген сөздермен ауыстырылсын; </w:t>
      </w:r>
      <w:r>
        <w:br/>
      </w:r>
      <w:r>
        <w:rPr>
          <w:rFonts w:ascii="Times New Roman"/>
          <w:b w:val="false"/>
          <w:i w:val="false"/>
          <w:color w:val="000000"/>
          <w:sz w:val="28"/>
        </w:rPr>
        <w:t xml:space="preserve">
      115) 434-бапта: </w:t>
      </w:r>
      <w:r>
        <w:br/>
      </w:r>
      <w:r>
        <w:rPr>
          <w:rFonts w:ascii="Times New Roman"/>
          <w:b w:val="false"/>
          <w:i w:val="false"/>
          <w:color w:val="000000"/>
          <w:sz w:val="28"/>
        </w:rPr>
        <w:t xml:space="preserve">
      тақырыбы және бiрiншi абзац "төлемдерiн" деген сөзден кейiн "және салығын" деген сөздермен толықтырылсын; </w:t>
      </w:r>
      <w:r>
        <w:br/>
      </w:r>
      <w:r>
        <w:rPr>
          <w:rFonts w:ascii="Times New Roman"/>
          <w:b w:val="false"/>
          <w:i w:val="false"/>
          <w:color w:val="000000"/>
          <w:sz w:val="28"/>
        </w:rPr>
        <w:t xml:space="preserve">
      екiншi абзац мынадай редакцияда жазылсын: </w:t>
      </w:r>
      <w:r>
        <w:br/>
      </w:r>
      <w:r>
        <w:rPr>
          <w:rFonts w:ascii="Times New Roman"/>
          <w:b w:val="false"/>
          <w:i w:val="false"/>
          <w:color w:val="000000"/>
          <w:sz w:val="28"/>
        </w:rPr>
        <w:t xml:space="preserve">
      "лицензияның, арнаулы рұқсаттың немесе бiлiктiлiк аттестатының (куәлiгiнiң) қолданылуы тоқтатыла тұрып немесе онсыз, жеке тұлғаға айлық есептiк көрсеткiштiң жиырмадан қырыққа дейiнгi мөлшерiнде, лауазымды адамға - жиырмадан қырыққа дейiнгi мөлшерiнде, заңды тұлғаға - орындалмаған салық мiндеттемесi сомасының елу процентi мөлшерiнде, бiрақ екi жүз елу айлық есептiк көрсеткiштен кем емес мөлшерде айыппұл салуға әкеп соғады."; </w:t>
      </w:r>
      <w:r>
        <w:br/>
      </w:r>
      <w:r>
        <w:rPr>
          <w:rFonts w:ascii="Times New Roman"/>
          <w:b w:val="false"/>
          <w:i w:val="false"/>
          <w:color w:val="000000"/>
          <w:sz w:val="28"/>
        </w:rPr>
        <w:t xml:space="preserve">
      116) 436-баптың бiрiншi бөлiгiнiң екiншi абзацындағы "онға" деген сөз "жиырмаға" деген сөзбен ауыстырылсын; </w:t>
      </w:r>
      <w:r>
        <w:br/>
      </w:r>
      <w:r>
        <w:rPr>
          <w:rFonts w:ascii="Times New Roman"/>
          <w:b w:val="false"/>
          <w:i w:val="false"/>
          <w:color w:val="000000"/>
          <w:sz w:val="28"/>
        </w:rPr>
        <w:t xml:space="preserve">
      117) 437-баптың бiрiншi бөлiгiнiң екiншi абзацындағы "онға" деген сөз "жиырмаға" деген сөзбен ауыстырылсын; </w:t>
      </w:r>
      <w:r>
        <w:br/>
      </w:r>
      <w:r>
        <w:rPr>
          <w:rFonts w:ascii="Times New Roman"/>
          <w:b w:val="false"/>
          <w:i w:val="false"/>
          <w:color w:val="000000"/>
          <w:sz w:val="28"/>
        </w:rPr>
        <w:t xml:space="preserve">
      118) 454-баптың төртiншi бөлiгiнiң бiрiншi абзацындағы "және" деген шылау "немесе" деген шылаумен ауыстырылсын; </w:t>
      </w:r>
      <w:r>
        <w:br/>
      </w:r>
      <w:r>
        <w:rPr>
          <w:rFonts w:ascii="Times New Roman"/>
          <w:b w:val="false"/>
          <w:i w:val="false"/>
          <w:color w:val="000000"/>
          <w:sz w:val="28"/>
        </w:rPr>
        <w:t xml:space="preserve">
      119) 468-баптың үшiншi бөлiгiнiң бiрiншi абзацы мынадай редакцияда жазылсын: </w:t>
      </w:r>
      <w:r>
        <w:br/>
      </w:r>
      <w:r>
        <w:rPr>
          <w:rFonts w:ascii="Times New Roman"/>
          <w:b w:val="false"/>
          <w:i w:val="false"/>
          <w:color w:val="000000"/>
          <w:sz w:val="28"/>
        </w:rPr>
        <w:t xml:space="preserve">
      "3. Осы баптың бiрiншi және екiншi бөлiктерiнде көзделген көлiк құралдарын жүргiзу құқығы жоқ адам жасаған iс-әрекеттер, сол сияқты жол жүрісi және көлiк құралдарын пайдалану ережелерiн елеулi материалдық залал шектiрiп бұзу, - "; </w:t>
      </w:r>
      <w:r>
        <w:br/>
      </w:r>
      <w:r>
        <w:rPr>
          <w:rFonts w:ascii="Times New Roman"/>
          <w:b w:val="false"/>
          <w:i w:val="false"/>
          <w:color w:val="000000"/>
          <w:sz w:val="28"/>
        </w:rPr>
        <w:t xml:space="preserve">
      120) 470-баптың бiрiншi бөлiгi бiрiншi абзацының қазақша мәтiнi мынадай редакцияда жазылсын: </w:t>
      </w:r>
      <w:r>
        <w:br/>
      </w:r>
      <w:r>
        <w:rPr>
          <w:rFonts w:ascii="Times New Roman"/>
          <w:b w:val="false"/>
          <w:i w:val="false"/>
          <w:color w:val="000000"/>
          <w:sz w:val="28"/>
        </w:rPr>
        <w:t xml:space="preserve">
      "жүргiзушiлiк куәлiгi немесе басқару құқығына уақытша рұқсаты," деген сөздер "жүргiзу құқығына жүргiзушiлiк куәлiгi" деген сөздермен ауыстырылсын; </w:t>
      </w:r>
      <w:r>
        <w:br/>
      </w:r>
      <w:r>
        <w:rPr>
          <w:rFonts w:ascii="Times New Roman"/>
          <w:b w:val="false"/>
          <w:i w:val="false"/>
          <w:color w:val="000000"/>
          <w:sz w:val="28"/>
        </w:rPr>
        <w:t xml:space="preserve">
      "көлiк құралдарына тiркеу және өзге де құжаттары" деген сөздер "және заңдарда белгіленген өзге де құжаттары" деген сөздермен ауыстырылсын; </w:t>
      </w:r>
      <w:r>
        <w:br/>
      </w:r>
      <w:r>
        <w:rPr>
          <w:rFonts w:ascii="Times New Roman"/>
          <w:b w:val="false"/>
          <w:i w:val="false"/>
          <w:color w:val="000000"/>
          <w:sz w:val="28"/>
        </w:rPr>
        <w:t xml:space="preserve">
      121) 473-баптың екiншi бөлiгiнiң бiрiншi абзацы "соқтырған" деген сөзден кейiн "не материалдық залал шектiрген" деген сөздермен толықтырылсын; </w:t>
      </w:r>
      <w:r>
        <w:br/>
      </w:r>
      <w:r>
        <w:rPr>
          <w:rFonts w:ascii="Times New Roman"/>
          <w:b w:val="false"/>
          <w:i w:val="false"/>
          <w:color w:val="000000"/>
          <w:sz w:val="28"/>
        </w:rPr>
        <w:t xml:space="preserve">
      122) 480-бапта: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"480-бап. Ақысы төленбеген қол жүгін және теңдеме жүктi </w:t>
      </w:r>
      <w:r>
        <w:br/>
      </w:r>
      <w:r>
        <w:rPr>
          <w:rFonts w:ascii="Times New Roman"/>
          <w:b w:val="false"/>
          <w:i w:val="false"/>
          <w:color w:val="000000"/>
          <w:sz w:val="28"/>
        </w:rPr>
        <w:t xml:space="preserve">
                алып жүру"; </w:t>
      </w:r>
      <w:r>
        <w:br/>
      </w:r>
      <w:r>
        <w:rPr>
          <w:rFonts w:ascii="Times New Roman"/>
          <w:b w:val="false"/>
          <w:i w:val="false"/>
          <w:color w:val="000000"/>
          <w:sz w:val="28"/>
        </w:rPr>
        <w:t xml:space="preserve">
      мынадай мазмұндағы бесiншi бөлiкпен толықтырылсын; </w:t>
      </w:r>
      <w:r>
        <w:br/>
      </w:r>
      <w:r>
        <w:rPr>
          <w:rFonts w:ascii="Times New Roman"/>
          <w:b w:val="false"/>
          <w:i w:val="false"/>
          <w:color w:val="000000"/>
          <w:sz w:val="28"/>
        </w:rPr>
        <w:t xml:space="preserve">
      "5. Темiр жол, теңiз, өзен, әуе көлiктерiнде ақысы төленбеген теңдеме жүкті алып жүру, - </w:t>
      </w:r>
      <w:r>
        <w:br/>
      </w:r>
      <w:r>
        <w:rPr>
          <w:rFonts w:ascii="Times New Roman"/>
          <w:b w:val="false"/>
          <w:i w:val="false"/>
          <w:color w:val="000000"/>
          <w:sz w:val="28"/>
        </w:rPr>
        <w:t xml:space="preserve">
      жиырма айлық есептiк көрсеткiшке дейiнгi мөлшерде айыппұл салуға әкеп соғады."; </w:t>
      </w:r>
      <w:r>
        <w:br/>
      </w:r>
      <w:r>
        <w:rPr>
          <w:rFonts w:ascii="Times New Roman"/>
          <w:b w:val="false"/>
          <w:i w:val="false"/>
          <w:color w:val="000000"/>
          <w:sz w:val="28"/>
        </w:rPr>
        <w:t xml:space="preserve">
      123) 492-бапта: </w:t>
      </w:r>
      <w:r>
        <w:br/>
      </w:r>
      <w:r>
        <w:rPr>
          <w:rFonts w:ascii="Times New Roman"/>
          <w:b w:val="false"/>
          <w:i w:val="false"/>
          <w:color w:val="000000"/>
          <w:sz w:val="28"/>
        </w:rPr>
        <w:t xml:space="preserve">
      бiрiншi бөлiктiң бiрiншi абзацы мынадай редакцияда жазылсын: </w:t>
      </w:r>
      <w:r>
        <w:br/>
      </w:r>
      <w:r>
        <w:rPr>
          <w:rFonts w:ascii="Times New Roman"/>
          <w:b w:val="false"/>
          <w:i w:val="false"/>
          <w:color w:val="000000"/>
          <w:sz w:val="28"/>
        </w:rPr>
        <w:t xml:space="preserve">
      "1. Электр байланысы желiлерiне қосылатын құрылғыларды (жабдықтарды) өз бетiнше қосу, - "; </w:t>
      </w:r>
      <w:r>
        <w:br/>
      </w:r>
      <w:r>
        <w:rPr>
          <w:rFonts w:ascii="Times New Roman"/>
          <w:b w:val="false"/>
          <w:i w:val="false"/>
          <w:color w:val="000000"/>
          <w:sz w:val="28"/>
        </w:rPr>
        <w:t xml:space="preserve">
      ескертуде: </w:t>
      </w:r>
      <w:r>
        <w:br/>
      </w:r>
      <w:r>
        <w:rPr>
          <w:rFonts w:ascii="Times New Roman"/>
          <w:b w:val="false"/>
          <w:i w:val="false"/>
          <w:color w:val="000000"/>
          <w:sz w:val="28"/>
        </w:rPr>
        <w:t xml:space="preserve">
      "электр" деген сөзден кейiн "және радио-" деген сөздермен толықтырылсын; </w:t>
      </w:r>
      <w:r>
        <w:br/>
      </w:r>
      <w:r>
        <w:rPr>
          <w:rFonts w:ascii="Times New Roman"/>
          <w:b w:val="false"/>
          <w:i w:val="false"/>
          <w:color w:val="000000"/>
          <w:sz w:val="28"/>
        </w:rPr>
        <w:t xml:space="preserve">
      "қызметтердiң қосылатын құрылғылары" деген сөздерден кейiн ", радиотелефондар" деген сөзбен толықтырылсын; </w:t>
      </w:r>
      <w:r>
        <w:br/>
      </w:r>
      <w:r>
        <w:rPr>
          <w:rFonts w:ascii="Times New Roman"/>
          <w:b w:val="false"/>
          <w:i w:val="false"/>
          <w:color w:val="000000"/>
          <w:sz w:val="28"/>
        </w:rPr>
        <w:t xml:space="preserve">
      124) 532-бапта: </w:t>
      </w:r>
      <w:r>
        <w:br/>
      </w:r>
      <w:r>
        <w:rPr>
          <w:rFonts w:ascii="Times New Roman"/>
          <w:b w:val="false"/>
          <w:i w:val="false"/>
          <w:color w:val="000000"/>
          <w:sz w:val="28"/>
        </w:rPr>
        <w:t xml:space="preserve">
      бiрiншi бөлiктiң бiрiншi абзацы "болып табылатын адамдардың" деген сөздерден кейiн ", сол сияқты аталған адамдардың жұбайының (зайыбының)" деген сөздермен толықтырылсын; </w:t>
      </w:r>
      <w:r>
        <w:br/>
      </w:r>
      <w:r>
        <w:rPr>
          <w:rFonts w:ascii="Times New Roman"/>
          <w:b w:val="false"/>
          <w:i w:val="false"/>
          <w:color w:val="000000"/>
          <w:sz w:val="28"/>
        </w:rPr>
        <w:t xml:space="preserve">
      екiншi бөлiктiң бiрiншi абзацы: </w:t>
      </w:r>
      <w:r>
        <w:br/>
      </w:r>
      <w:r>
        <w:rPr>
          <w:rFonts w:ascii="Times New Roman"/>
          <w:b w:val="false"/>
          <w:i w:val="false"/>
          <w:color w:val="000000"/>
          <w:sz w:val="28"/>
        </w:rPr>
        <w:t xml:space="preserve">
      "бермеуi," деген сөзден кейiн "дер кезiнде бермеуi" деген сөздермен толықтырылсын; </w:t>
      </w:r>
      <w:r>
        <w:br/>
      </w:r>
      <w:r>
        <w:rPr>
          <w:rFonts w:ascii="Times New Roman"/>
          <w:b w:val="false"/>
          <w:i w:val="false"/>
          <w:color w:val="000000"/>
          <w:sz w:val="28"/>
        </w:rPr>
        <w:t xml:space="preserve">
      "кiрiстер" деген сөзден кейiн ", мүлiк" деген сөздермен толықтырылсын; </w:t>
      </w:r>
      <w:r>
        <w:br/>
      </w:r>
      <w:r>
        <w:rPr>
          <w:rFonts w:ascii="Times New Roman"/>
          <w:b w:val="false"/>
          <w:i w:val="false"/>
          <w:color w:val="000000"/>
          <w:sz w:val="28"/>
        </w:rPr>
        <w:t xml:space="preserve">
      "мемлекеттiк қызметтен босатылған адамдардың" деген сөздерден кейiн ", сол сияқты, аталған адамдардың жұбайының (зайыбының)" деген сөздермен толықтырылсын; </w:t>
      </w:r>
      <w:r>
        <w:br/>
      </w:r>
      <w:r>
        <w:rPr>
          <w:rFonts w:ascii="Times New Roman"/>
          <w:b w:val="false"/>
          <w:i w:val="false"/>
          <w:color w:val="000000"/>
          <w:sz w:val="28"/>
        </w:rPr>
        <w:t xml:space="preserve">
      125) 538-баптың 3) тармақшасындағы "576" деген цифр "576-3" деген цифрлармен ауыстырылсын; </w:t>
      </w:r>
      <w:r>
        <w:br/>
      </w:r>
      <w:r>
        <w:rPr>
          <w:rFonts w:ascii="Times New Roman"/>
          <w:b w:val="false"/>
          <w:i w:val="false"/>
          <w:color w:val="000000"/>
          <w:sz w:val="28"/>
        </w:rPr>
        <w:t xml:space="preserve">
      126) 539-бапта: </w:t>
      </w:r>
      <w:r>
        <w:br/>
      </w:r>
      <w:r>
        <w:rPr>
          <w:rFonts w:ascii="Times New Roman"/>
          <w:b w:val="false"/>
          <w:i w:val="false"/>
          <w:color w:val="000000"/>
          <w:sz w:val="28"/>
        </w:rPr>
        <w:t xml:space="preserve">
      үшiншi бөлiктегi "лицензиядан, арнаулы рұқсаттан, бiлiктiлiк аттестатынан (куәлiгiнен) айыру, не қызметтiң белгiлi бiр түрiне не белгiлi бiр әрекеттер жасауға оның қолданылуын тоқтата тұру" деген сөздер "қызметтiң белгiлi бiр түрiне не белгiлi бiр әрекеттер жасауға лицензиядан, арнаулы рұқсаттан, бiлiктiлiк аттестатынан (куәлiгiнен) айыру" деген сөздермен ауыстырылсын; </w:t>
      </w:r>
      <w:r>
        <w:br/>
      </w:r>
      <w:r>
        <w:rPr>
          <w:rFonts w:ascii="Times New Roman"/>
          <w:b w:val="false"/>
          <w:i w:val="false"/>
          <w:color w:val="000000"/>
          <w:sz w:val="28"/>
        </w:rPr>
        <w:t xml:space="preserve">
      төртiншi бөлiктегi "ведомстволық бағыныстылығына қарай тиiстi орган (лауазымды адам)" деген сөздер "лауазымды адамдары осы Кодекстiң 636-бабының бiрiншi бөлiгiне сәйкес әкiмшiлiк құқық бұзушылық туралы хаттама жасауға құқығы бар тиiстi орган" деген сөздермен ауыстырылсын; </w:t>
      </w:r>
      <w:r>
        <w:br/>
      </w:r>
      <w:r>
        <w:rPr>
          <w:rFonts w:ascii="Times New Roman"/>
          <w:b w:val="false"/>
          <w:i w:val="false"/>
          <w:color w:val="000000"/>
          <w:sz w:val="28"/>
        </w:rPr>
        <w:t xml:space="preserve">
      127) 541-баптың бiрiншi бөлiгiнде: </w:t>
      </w:r>
      <w:r>
        <w:br/>
      </w:r>
      <w:r>
        <w:rPr>
          <w:rFonts w:ascii="Times New Roman"/>
          <w:b w:val="false"/>
          <w:i w:val="false"/>
          <w:color w:val="000000"/>
          <w:sz w:val="28"/>
        </w:rPr>
        <w:t xml:space="preserve">
      "117-119" деген цифрлар "117" деген цифрмен ауыстырылсын; </w:t>
      </w:r>
      <w:r>
        <w:br/>
      </w:r>
      <w:r>
        <w:rPr>
          <w:rFonts w:ascii="Times New Roman"/>
          <w:b w:val="false"/>
          <w:i w:val="false"/>
          <w:color w:val="000000"/>
          <w:sz w:val="28"/>
        </w:rPr>
        <w:t xml:space="preserve">
      "124" деген цифрдан кейiн ", 127" деген цифрмен толықтырылсын; </w:t>
      </w:r>
      <w:r>
        <w:br/>
      </w:r>
      <w:r>
        <w:rPr>
          <w:rFonts w:ascii="Times New Roman"/>
          <w:b w:val="false"/>
          <w:i w:val="false"/>
          <w:color w:val="000000"/>
          <w:sz w:val="28"/>
        </w:rPr>
        <w:t xml:space="preserve">
      "135-139" деген цифрлар "135-138, 139 (екiншi бөлiгiнде)" деген сөздермен ауыстырылсын; </w:t>
      </w:r>
      <w:r>
        <w:br/>
      </w:r>
      <w:r>
        <w:rPr>
          <w:rFonts w:ascii="Times New Roman"/>
          <w:b w:val="false"/>
          <w:i w:val="false"/>
          <w:color w:val="000000"/>
          <w:sz w:val="28"/>
        </w:rPr>
        <w:t xml:space="preserve">
      "143" деген цифрдан кейiн ", 147 (үшiншi бөлiгiнде)" деген сөздермен толықтырылсын; </w:t>
      </w:r>
      <w:r>
        <w:br/>
      </w:r>
      <w:r>
        <w:rPr>
          <w:rFonts w:ascii="Times New Roman"/>
          <w:b w:val="false"/>
          <w:i w:val="false"/>
          <w:color w:val="000000"/>
          <w:sz w:val="28"/>
        </w:rPr>
        <w:t xml:space="preserve">
      "205 (үшiншi бөлiгiнде)," деген сөздер алып тасталсын; </w:t>
      </w:r>
      <w:r>
        <w:br/>
      </w:r>
      <w:r>
        <w:rPr>
          <w:rFonts w:ascii="Times New Roman"/>
          <w:b w:val="false"/>
          <w:i w:val="false"/>
          <w:color w:val="000000"/>
          <w:sz w:val="28"/>
        </w:rPr>
        <w:t xml:space="preserve">
      "211", "217" деген цифрлар алып тасталсын; </w:t>
      </w:r>
      <w:r>
        <w:br/>
      </w:r>
      <w:r>
        <w:rPr>
          <w:rFonts w:ascii="Times New Roman"/>
          <w:b w:val="false"/>
          <w:i w:val="false"/>
          <w:color w:val="000000"/>
          <w:sz w:val="28"/>
        </w:rPr>
        <w:t xml:space="preserve">
      "293, 298 (екiншi-төртiншi бөлiктерiнде)" деген сөздер "283 (бiрiншi, үшiншi бөлiктерiнде), 298 (екiншi, үшiншi бөлiктерiнде) 298-1 (екiншi бөлiгiнде)" деген сөздермен ауыстырылсын; </w:t>
      </w:r>
      <w:r>
        <w:br/>
      </w:r>
      <w:r>
        <w:rPr>
          <w:rFonts w:ascii="Times New Roman"/>
          <w:b w:val="false"/>
          <w:i w:val="false"/>
          <w:color w:val="000000"/>
          <w:sz w:val="28"/>
        </w:rPr>
        <w:t xml:space="preserve">
      "308" деген цифрдан кейiн ", 309-2 (төртiншi бөлiгiнде), 314" деген сөздермен толықтырылсын; </w:t>
      </w:r>
      <w:r>
        <w:br/>
      </w:r>
      <w:r>
        <w:rPr>
          <w:rFonts w:ascii="Times New Roman"/>
          <w:b w:val="false"/>
          <w:i w:val="false"/>
          <w:color w:val="000000"/>
          <w:sz w:val="28"/>
        </w:rPr>
        <w:t xml:space="preserve">
      "336 (үшiншi бөлiгiнде), " деген сөздерден кейiн "336-1 (үшiншi бөлiгiнде)" деген сөздермен толықтырылсын; </w:t>
      </w:r>
      <w:r>
        <w:br/>
      </w:r>
      <w:r>
        <w:rPr>
          <w:rFonts w:ascii="Times New Roman"/>
          <w:b w:val="false"/>
          <w:i w:val="false"/>
          <w:color w:val="000000"/>
          <w:sz w:val="28"/>
        </w:rPr>
        <w:t xml:space="preserve">
      "342-357" деген цифрлардан кейiн ", 359, 361" деген цифрлармен толықтырылсын; </w:t>
      </w:r>
      <w:r>
        <w:br/>
      </w:r>
      <w:r>
        <w:rPr>
          <w:rFonts w:ascii="Times New Roman"/>
          <w:b w:val="false"/>
          <w:i w:val="false"/>
          <w:color w:val="000000"/>
          <w:sz w:val="28"/>
        </w:rPr>
        <w:t xml:space="preserve">
      "368 (екiншi бөлiгiнде)" деген сөздер "368, 369 (екiншi бөлiгiнде)" деген сөздермен ауыстырылсын; </w:t>
      </w:r>
      <w:r>
        <w:br/>
      </w:r>
      <w:r>
        <w:rPr>
          <w:rFonts w:ascii="Times New Roman"/>
          <w:b w:val="false"/>
          <w:i w:val="false"/>
          <w:color w:val="000000"/>
          <w:sz w:val="28"/>
        </w:rPr>
        <w:t xml:space="preserve">
      "391 (екiншi бөлiгiнде)" деген сөздерден кейiн ", 391-1 (үшiншi бөлiгiнде)" деген сөздермен толықтырылсын; </w:t>
      </w:r>
      <w:r>
        <w:br/>
      </w:r>
      <w:r>
        <w:rPr>
          <w:rFonts w:ascii="Times New Roman"/>
          <w:b w:val="false"/>
          <w:i w:val="false"/>
          <w:color w:val="000000"/>
          <w:sz w:val="28"/>
        </w:rPr>
        <w:t xml:space="preserve">
      "394" деген цифр "394 (екiншi бөлiгiнде)" деген сөздермен ауыстырылсын; </w:t>
      </w:r>
      <w:r>
        <w:br/>
      </w:r>
      <w:r>
        <w:rPr>
          <w:rFonts w:ascii="Times New Roman"/>
          <w:b w:val="false"/>
          <w:i w:val="false"/>
          <w:color w:val="000000"/>
          <w:sz w:val="28"/>
        </w:rPr>
        <w:t xml:space="preserve">
      "494" деген цифр "494 (екiншi, үшiншi бөлiктерiнде)" деген сөздермен ауыстырылсын; </w:t>
      </w:r>
      <w:r>
        <w:br/>
      </w:r>
      <w:r>
        <w:rPr>
          <w:rFonts w:ascii="Times New Roman"/>
          <w:b w:val="false"/>
          <w:i w:val="false"/>
          <w:color w:val="000000"/>
          <w:sz w:val="28"/>
        </w:rPr>
        <w:t xml:space="preserve">
      128) 543-бапта: </w:t>
      </w:r>
      <w:r>
        <w:br/>
      </w:r>
      <w:r>
        <w:rPr>
          <w:rFonts w:ascii="Times New Roman"/>
          <w:b w:val="false"/>
          <w:i w:val="false"/>
          <w:color w:val="000000"/>
          <w:sz w:val="28"/>
        </w:rPr>
        <w:t xml:space="preserve">
      бiрiншi бөлiкте: </w:t>
      </w:r>
      <w:r>
        <w:br/>
      </w:r>
      <w:r>
        <w:rPr>
          <w:rFonts w:ascii="Times New Roman"/>
          <w:b w:val="false"/>
          <w:i w:val="false"/>
          <w:color w:val="000000"/>
          <w:sz w:val="28"/>
        </w:rPr>
        <w:t xml:space="preserve">
      "131-134" деген цифрлардан кейiн ", 139 (бiрiншi бөлiгiнде)" деген сөздермен толықтырылсын; </w:t>
      </w:r>
      <w:r>
        <w:br/>
      </w:r>
      <w:r>
        <w:rPr>
          <w:rFonts w:ascii="Times New Roman"/>
          <w:b w:val="false"/>
          <w:i w:val="false"/>
          <w:color w:val="000000"/>
          <w:sz w:val="28"/>
        </w:rPr>
        <w:t xml:space="preserve">
      "161 (бiрiншi бөлiгiнде), 164" деген сөздер "163-1" деген цифрмен ауыстырылсын; </w:t>
      </w:r>
      <w:r>
        <w:br/>
      </w:r>
      <w:r>
        <w:rPr>
          <w:rFonts w:ascii="Times New Roman"/>
          <w:b w:val="false"/>
          <w:i w:val="false"/>
          <w:color w:val="000000"/>
          <w:sz w:val="28"/>
        </w:rPr>
        <w:t xml:space="preserve">
      "244" және "323" деген цифрлар алып тасталсын; </w:t>
      </w:r>
      <w:r>
        <w:br/>
      </w:r>
      <w:r>
        <w:rPr>
          <w:rFonts w:ascii="Times New Roman"/>
          <w:b w:val="false"/>
          <w:i w:val="false"/>
          <w:color w:val="000000"/>
          <w:sz w:val="28"/>
        </w:rPr>
        <w:t xml:space="preserve">
      "283" деген цифр "298 (бiрiншi бөлiгiнде), 298-1 (бiрiншi бөлiгiнде), 300, 305 (бiрiншi бөлiгiнде), 306 (бiрiншi бөлiгiнде)" деген сөздермен ауыстырылсын; </w:t>
      </w:r>
      <w:r>
        <w:br/>
      </w:r>
      <w:r>
        <w:rPr>
          <w:rFonts w:ascii="Times New Roman"/>
          <w:b w:val="false"/>
          <w:i w:val="false"/>
          <w:color w:val="000000"/>
          <w:sz w:val="28"/>
        </w:rPr>
        <w:t xml:space="preserve">
      "314," деген цифр алып тасталсын; </w:t>
      </w:r>
      <w:r>
        <w:br/>
      </w:r>
      <w:r>
        <w:rPr>
          <w:rFonts w:ascii="Times New Roman"/>
          <w:b w:val="false"/>
          <w:i w:val="false"/>
          <w:color w:val="000000"/>
          <w:sz w:val="28"/>
        </w:rPr>
        <w:t xml:space="preserve">
      "336 (бiрiншi және екiншi бөлiктерiнде)" деген сөздерден кейiн ", 336-1 (бiрiншi және екiншi бөлiктерiнде)" деген сөздермен толықтырылсын; </w:t>
      </w:r>
      <w:r>
        <w:br/>
      </w:r>
      <w:r>
        <w:rPr>
          <w:rFonts w:ascii="Times New Roman"/>
          <w:b w:val="false"/>
          <w:i w:val="false"/>
          <w:color w:val="000000"/>
          <w:sz w:val="28"/>
        </w:rPr>
        <w:t xml:space="preserve">
      "367, 368 (бiрiншi бөлiгiнде), 369" деген сөздер "367 (тергеу изоляторларында құқық бұзушылық жасағаны үшiн), 369 (бiрiншi бөлiгiнде)" деген сөздермен ауыстырылсын; </w:t>
      </w:r>
      <w:r>
        <w:br/>
      </w:r>
      <w:r>
        <w:rPr>
          <w:rFonts w:ascii="Times New Roman"/>
          <w:b w:val="false"/>
          <w:i w:val="false"/>
          <w:color w:val="000000"/>
          <w:sz w:val="28"/>
        </w:rPr>
        <w:t xml:space="preserve">
      "387" деген цифрдан кейiн ", 389, 390, 391 (бiрiншi бөлiгiнде), 391-1 (бiрiншi және екiншi бөлiктерiнде), 392, 394 (бiрiншi бөлiгiнде)" деген сөздермен толықтырылсын; </w:t>
      </w:r>
      <w:r>
        <w:br/>
      </w:r>
      <w:r>
        <w:rPr>
          <w:rFonts w:ascii="Times New Roman"/>
          <w:b w:val="false"/>
          <w:i w:val="false"/>
          <w:color w:val="000000"/>
          <w:sz w:val="28"/>
        </w:rPr>
        <w:t xml:space="preserve">
      "395" деген цифрдан кейiн ", 396 (бiрiншi бөлiгiнде)" деген сөздермен толықтырылсын; </w:t>
      </w:r>
      <w:r>
        <w:br/>
      </w:r>
      <w:r>
        <w:rPr>
          <w:rFonts w:ascii="Times New Roman"/>
          <w:b w:val="false"/>
          <w:i w:val="false"/>
          <w:color w:val="000000"/>
          <w:sz w:val="28"/>
        </w:rPr>
        <w:t xml:space="preserve">
      "463" деген цифр "463 (бiрiншi бөлiгiнде)" деген сөздермен ауыстырылсын; </w:t>
      </w:r>
      <w:r>
        <w:br/>
      </w:r>
      <w:r>
        <w:rPr>
          <w:rFonts w:ascii="Times New Roman"/>
          <w:b w:val="false"/>
          <w:i w:val="false"/>
          <w:color w:val="000000"/>
          <w:sz w:val="28"/>
        </w:rPr>
        <w:t xml:space="preserve">
      "478" деген цифрдан кейiн ", 480" деген цифрмен толықтырылсын; </w:t>
      </w:r>
      <w:r>
        <w:br/>
      </w:r>
      <w:r>
        <w:rPr>
          <w:rFonts w:ascii="Times New Roman"/>
          <w:b w:val="false"/>
          <w:i w:val="false"/>
          <w:color w:val="000000"/>
          <w:sz w:val="28"/>
        </w:rPr>
        <w:t xml:space="preserve">
      екiншi бөлiкте: </w:t>
      </w:r>
      <w:r>
        <w:br/>
      </w:r>
      <w:r>
        <w:rPr>
          <w:rFonts w:ascii="Times New Roman"/>
          <w:b w:val="false"/>
          <w:i w:val="false"/>
          <w:color w:val="000000"/>
          <w:sz w:val="28"/>
        </w:rPr>
        <w:t xml:space="preserve">
      2) тармақшада: </w:t>
      </w:r>
      <w:r>
        <w:br/>
      </w:r>
      <w:r>
        <w:rPr>
          <w:rFonts w:ascii="Times New Roman"/>
          <w:b w:val="false"/>
          <w:i w:val="false"/>
          <w:color w:val="000000"/>
          <w:sz w:val="28"/>
        </w:rPr>
        <w:t xml:space="preserve">
      "161 (бiрiншi бөлiгiнде), 164" деген сөздер "163-1" деген цифрмен ауыстырылсын; </w:t>
      </w:r>
      <w:r>
        <w:br/>
      </w:r>
      <w:r>
        <w:rPr>
          <w:rFonts w:ascii="Times New Roman"/>
          <w:b w:val="false"/>
          <w:i w:val="false"/>
          <w:color w:val="000000"/>
          <w:sz w:val="28"/>
        </w:rPr>
        <w:t xml:space="preserve">
      "283" деген цифр "298 (бiрiншi бөлiгiнде), 298-1 (бiрiншi бөлiгiнде), 300, 305 (бiрiншi бөлiгiнде), 306 (бiрiншi бөлiгiнде)" деген сөздермен ауыстырылсын; </w:t>
      </w:r>
      <w:r>
        <w:br/>
      </w:r>
      <w:r>
        <w:rPr>
          <w:rFonts w:ascii="Times New Roman"/>
          <w:b w:val="false"/>
          <w:i w:val="false"/>
          <w:color w:val="000000"/>
          <w:sz w:val="28"/>
        </w:rPr>
        <w:t xml:space="preserve">
      "336 (бiрiншi және екiншi бөлiктерiнде)" деген сөздерден кейiн ", 336-1 (бiрiншi және екiншi бөлiктерiнде)" деген сөздермен толықтырылсын; </w:t>
      </w:r>
      <w:r>
        <w:br/>
      </w:r>
      <w:r>
        <w:rPr>
          <w:rFonts w:ascii="Times New Roman"/>
          <w:b w:val="false"/>
          <w:i w:val="false"/>
          <w:color w:val="000000"/>
          <w:sz w:val="28"/>
        </w:rPr>
        <w:t xml:space="preserve">
      "377" деген цифрдан кейiн ", 389, 390, 391 (бiрiншi бөлiгiнде), 391-1 (бiрiншi және екiншi бөлiктерiнде), 392, 396 (бiрiншi бөлiгiнде)" деген сөздермен толықтырылсын; </w:t>
      </w:r>
      <w:r>
        <w:br/>
      </w:r>
      <w:r>
        <w:rPr>
          <w:rFonts w:ascii="Times New Roman"/>
          <w:b w:val="false"/>
          <w:i w:val="false"/>
          <w:color w:val="000000"/>
          <w:sz w:val="28"/>
        </w:rPr>
        <w:t xml:space="preserve">
      3) тармақшада: </w:t>
      </w:r>
      <w:r>
        <w:br/>
      </w:r>
      <w:r>
        <w:rPr>
          <w:rFonts w:ascii="Times New Roman"/>
          <w:b w:val="false"/>
          <w:i w:val="false"/>
          <w:color w:val="000000"/>
          <w:sz w:val="28"/>
        </w:rPr>
        <w:t xml:space="preserve">
      "164, 165" деген цифрлар "163-1, 165, 298 (бiрiншi бөлiгiнде), 305 (бiрiншi бөлiгiнде), 306 (бiрiншi бөлiгiнде), 336 (бiрiншi және екiншi бөлiктерiнде), 336-1 (бiрiншi және екiншi бөлiктерiнде)" деген сөздермен ауыстырылсын; </w:t>
      </w:r>
      <w:r>
        <w:br/>
      </w:r>
      <w:r>
        <w:rPr>
          <w:rFonts w:ascii="Times New Roman"/>
          <w:b w:val="false"/>
          <w:i w:val="false"/>
          <w:color w:val="000000"/>
          <w:sz w:val="28"/>
        </w:rPr>
        <w:t xml:space="preserve">
      "338 (екiншi бөлiгiнде)" деген сөздерден кейiн ", 389, 391 (бiрiншi бөлiгiнде), 391-1 (бiрiншi және екiншi бөлiктерiнде), 392, 396 (бiрiншi бөлiгiнде)" деген сөздермен толықтырылсын; </w:t>
      </w:r>
      <w:r>
        <w:br/>
      </w:r>
      <w:r>
        <w:rPr>
          <w:rFonts w:ascii="Times New Roman"/>
          <w:b w:val="false"/>
          <w:i w:val="false"/>
          <w:color w:val="000000"/>
          <w:sz w:val="28"/>
        </w:rPr>
        <w:t xml:space="preserve">
      "477 (бiрiншi, екiншi, төртiншi бөлiктерiнде)" деген сөздерден кейiн ", 480" деген цифрмен толықтырылсын; </w:t>
      </w:r>
      <w:r>
        <w:br/>
      </w:r>
      <w:r>
        <w:rPr>
          <w:rFonts w:ascii="Times New Roman"/>
          <w:b w:val="false"/>
          <w:i w:val="false"/>
          <w:color w:val="000000"/>
          <w:sz w:val="28"/>
        </w:rPr>
        <w:t xml:space="preserve">
      4) тармақшада: </w:t>
      </w:r>
      <w:r>
        <w:br/>
      </w:r>
      <w:r>
        <w:rPr>
          <w:rFonts w:ascii="Times New Roman"/>
          <w:b w:val="false"/>
          <w:i w:val="false"/>
          <w:color w:val="000000"/>
          <w:sz w:val="28"/>
        </w:rPr>
        <w:t xml:space="preserve">
      "164" деген цифр алып тасталсын; </w:t>
      </w:r>
      <w:r>
        <w:br/>
      </w:r>
      <w:r>
        <w:rPr>
          <w:rFonts w:ascii="Times New Roman"/>
          <w:b w:val="false"/>
          <w:i w:val="false"/>
          <w:color w:val="000000"/>
          <w:sz w:val="28"/>
        </w:rPr>
        <w:t xml:space="preserve">
      "283" деген цифр "298-1 (бiрiншi бөлiгiнде), 300" деген сөздермен ауыстырылсын; </w:t>
      </w:r>
      <w:r>
        <w:br/>
      </w:r>
      <w:r>
        <w:rPr>
          <w:rFonts w:ascii="Times New Roman"/>
          <w:b w:val="false"/>
          <w:i w:val="false"/>
          <w:color w:val="000000"/>
          <w:sz w:val="28"/>
        </w:rPr>
        <w:t xml:space="preserve">
      "336 (бiрiншi және екiншi бөлiктерiнде)" деген сөздерден кейiн ", 336-1 (бiрiншi және екiншi бөлiктерiнде)" деген сөздермен толықтырылсын; </w:t>
      </w:r>
      <w:r>
        <w:br/>
      </w:r>
      <w:r>
        <w:rPr>
          <w:rFonts w:ascii="Times New Roman"/>
          <w:b w:val="false"/>
          <w:i w:val="false"/>
          <w:color w:val="000000"/>
          <w:sz w:val="28"/>
        </w:rPr>
        <w:t xml:space="preserve">
      "463" деген цифр "463 (бiрiншi бөлiгiнде)" деген сөздермен ауыстырылсын; </w:t>
      </w:r>
      <w:r>
        <w:br/>
      </w:r>
      <w:r>
        <w:rPr>
          <w:rFonts w:ascii="Times New Roman"/>
          <w:b w:val="false"/>
          <w:i w:val="false"/>
          <w:color w:val="000000"/>
          <w:sz w:val="28"/>
        </w:rPr>
        <w:t xml:space="preserve">
      6) тармақшадағы "463 (екiншi бөлiгiнде)" деген сөздер "463 (бiрiншi бөлiгiнде)" деген сөздермен ауыстырылсын; </w:t>
      </w:r>
      <w:r>
        <w:br/>
      </w:r>
      <w:r>
        <w:rPr>
          <w:rFonts w:ascii="Times New Roman"/>
          <w:b w:val="false"/>
          <w:i w:val="false"/>
          <w:color w:val="000000"/>
          <w:sz w:val="28"/>
        </w:rPr>
        <w:t xml:space="preserve">
      7) тармақша "473" деген цифрдан кейiн "(бiрiншi бөлiгiнде)" деген сөздермен толықтырылсын; </w:t>
      </w:r>
      <w:r>
        <w:br/>
      </w:r>
      <w:r>
        <w:rPr>
          <w:rFonts w:ascii="Times New Roman"/>
          <w:b w:val="false"/>
          <w:i w:val="false"/>
          <w:color w:val="000000"/>
          <w:sz w:val="28"/>
        </w:rPr>
        <w:t xml:space="preserve">
      8) тармақшада: </w:t>
      </w:r>
      <w:r>
        <w:br/>
      </w:r>
      <w:r>
        <w:rPr>
          <w:rFonts w:ascii="Times New Roman"/>
          <w:b w:val="false"/>
          <w:i w:val="false"/>
          <w:color w:val="000000"/>
          <w:sz w:val="28"/>
        </w:rPr>
        <w:t xml:space="preserve">
      "161 (бiрiншi бөлiгiнде)," деген сөздер алып тасталсын; </w:t>
      </w:r>
      <w:r>
        <w:br/>
      </w:r>
      <w:r>
        <w:rPr>
          <w:rFonts w:ascii="Times New Roman"/>
          <w:b w:val="false"/>
          <w:i w:val="false"/>
          <w:color w:val="000000"/>
          <w:sz w:val="28"/>
        </w:rPr>
        <w:t xml:space="preserve">
      "283, 298 (бiрiншi бөлiгiнде)" деген сөздер "298 (бiрiншi бөлiгiнде), 298-1 (бiрiншi бөлiгiнде" деген сөздермен ауыстырылсын; </w:t>
      </w:r>
      <w:r>
        <w:br/>
      </w:r>
      <w:r>
        <w:rPr>
          <w:rFonts w:ascii="Times New Roman"/>
          <w:b w:val="false"/>
          <w:i w:val="false"/>
          <w:color w:val="000000"/>
          <w:sz w:val="28"/>
        </w:rPr>
        <w:t xml:space="preserve">
      "323," деген цифр алып тасталсын; </w:t>
      </w:r>
      <w:r>
        <w:br/>
      </w:r>
      <w:r>
        <w:rPr>
          <w:rFonts w:ascii="Times New Roman"/>
          <w:b w:val="false"/>
          <w:i w:val="false"/>
          <w:color w:val="000000"/>
          <w:sz w:val="28"/>
        </w:rPr>
        <w:t xml:space="preserve">
      ", санитариялық" деген сөз алып тасталсын"; </w:t>
      </w:r>
      <w:r>
        <w:br/>
      </w:r>
      <w:r>
        <w:rPr>
          <w:rFonts w:ascii="Times New Roman"/>
          <w:b w:val="false"/>
          <w:i w:val="false"/>
          <w:color w:val="000000"/>
          <w:sz w:val="28"/>
        </w:rPr>
        <w:t xml:space="preserve">
      мынадай мазмұндағы қосымша 10) және 11) тармақшалармен толықтырылсын; </w:t>
      </w:r>
      <w:r>
        <w:br/>
      </w:r>
      <w:r>
        <w:rPr>
          <w:rFonts w:ascii="Times New Roman"/>
          <w:b w:val="false"/>
          <w:i w:val="false"/>
          <w:color w:val="000000"/>
          <w:sz w:val="28"/>
        </w:rPr>
        <w:t xml:space="preserve">
      "10) осы Кодекстiң 367-бабында көзделген әкiмшiлiк құқық бұзушылық үшiн (iшкi iстер жүйесiнiң тергеу изоляторларында құқық бұзушылық жасағаны үшiн) - iшкi iстер органдары жүйесi тергеу изоляторларының бастықтары; </w:t>
      </w:r>
      <w:r>
        <w:br/>
      </w:r>
      <w:r>
        <w:rPr>
          <w:rFonts w:ascii="Times New Roman"/>
          <w:b w:val="false"/>
          <w:i w:val="false"/>
          <w:color w:val="000000"/>
          <w:sz w:val="28"/>
        </w:rPr>
        <w:t xml:space="preserve">
      11) 298-1 (бiрiншi бөлiгiнде), 305 (бiрiншi бөлiгiнде), 306 (бiрiншi бөлiгiнде) - баптарында көзделген әкiмшiлiк құқық бұзушылық үшiн - iшкi iстер органдары полициясының балық қорларына қылмысты қол сұғушылыққа қарсы күрес жөнiндегi мамандандырылған бөлiмшелерiнiң бастықтары мен олардың орынбасарлары."; </w:t>
      </w:r>
      <w:r>
        <w:br/>
      </w:r>
      <w:r>
        <w:rPr>
          <w:rFonts w:ascii="Times New Roman"/>
          <w:b w:val="false"/>
          <w:i w:val="false"/>
          <w:color w:val="000000"/>
          <w:sz w:val="28"/>
        </w:rPr>
        <w:t xml:space="preserve">
      129) 544-бапта: </w:t>
      </w:r>
      <w:r>
        <w:br/>
      </w:r>
      <w:r>
        <w:rPr>
          <w:rFonts w:ascii="Times New Roman"/>
          <w:b w:val="false"/>
          <w:i w:val="false"/>
          <w:color w:val="000000"/>
          <w:sz w:val="28"/>
        </w:rPr>
        <w:t xml:space="preserve">
      бiрiншi бөлiк "277" деген цифрдан кейiн ", 284" деген цифрмен толықтырылсын; </w:t>
      </w:r>
      <w:r>
        <w:br/>
      </w:r>
      <w:r>
        <w:rPr>
          <w:rFonts w:ascii="Times New Roman"/>
          <w:b w:val="false"/>
          <w:i w:val="false"/>
          <w:color w:val="000000"/>
          <w:sz w:val="28"/>
        </w:rPr>
        <w:t xml:space="preserve">
      екiншi бөлiкте: </w:t>
      </w:r>
      <w:r>
        <w:br/>
      </w:r>
      <w:r>
        <w:rPr>
          <w:rFonts w:ascii="Times New Roman"/>
          <w:b w:val="false"/>
          <w:i w:val="false"/>
          <w:color w:val="000000"/>
          <w:sz w:val="28"/>
        </w:rPr>
        <w:t xml:space="preserve">
      екiншi абзацтағы "онға дейiнгi" деген сөздер "жиырма беске дейiнгi" деген сөздермен ауыстырылсын; </w:t>
      </w:r>
      <w:r>
        <w:br/>
      </w:r>
      <w:r>
        <w:rPr>
          <w:rFonts w:ascii="Times New Roman"/>
          <w:b w:val="false"/>
          <w:i w:val="false"/>
          <w:color w:val="000000"/>
          <w:sz w:val="28"/>
        </w:rPr>
        <w:t xml:space="preserve">
      үшiншi абзацтағы "беске дейiнгi" деген сөздер "онға дейiнгi" деген сөздермен ауыстырылсын; </w:t>
      </w:r>
      <w:r>
        <w:br/>
      </w:r>
      <w:r>
        <w:rPr>
          <w:rFonts w:ascii="Times New Roman"/>
          <w:b w:val="false"/>
          <w:i w:val="false"/>
          <w:color w:val="000000"/>
          <w:sz w:val="28"/>
        </w:rPr>
        <w:t xml:space="preserve">
      төртiншi абзац "инспекторлары" деген сөзден кейiн ", мемлекеттiк инспекторлары" деген сөздермен толықтырылсын; </w:t>
      </w:r>
      <w:r>
        <w:br/>
      </w:r>
      <w:r>
        <w:rPr>
          <w:rFonts w:ascii="Times New Roman"/>
          <w:b w:val="false"/>
          <w:i w:val="false"/>
          <w:color w:val="000000"/>
          <w:sz w:val="28"/>
        </w:rPr>
        <w:t xml:space="preserve">
      130) 545, 546-баптар алып тасталсын; </w:t>
      </w:r>
      <w:r>
        <w:br/>
      </w:r>
      <w:r>
        <w:rPr>
          <w:rFonts w:ascii="Times New Roman"/>
          <w:b w:val="false"/>
          <w:i w:val="false"/>
          <w:color w:val="000000"/>
          <w:sz w:val="28"/>
        </w:rPr>
        <w:t xml:space="preserve">
      131) 548-бап мынадай редакцияда жазылсын: </w:t>
      </w:r>
      <w:r>
        <w:br/>
      </w:r>
      <w:r>
        <w:rPr>
          <w:rFonts w:ascii="Times New Roman"/>
          <w:b w:val="false"/>
          <w:i w:val="false"/>
          <w:color w:val="000000"/>
          <w:sz w:val="28"/>
        </w:rPr>
        <w:t xml:space="preserve">
      "548-бап. Көлiк бақылау органдары </w:t>
      </w:r>
      <w:r>
        <w:br/>
      </w:r>
      <w:r>
        <w:rPr>
          <w:rFonts w:ascii="Times New Roman"/>
          <w:b w:val="false"/>
          <w:i w:val="false"/>
          <w:color w:val="000000"/>
          <w:sz w:val="28"/>
        </w:rPr>
        <w:t xml:space="preserve">
      1. Көлiк бақылау органдары осы Кодекстiң 139 (бiрiншi бөлiгiнде), 246, 247, 439, 440, 441, 447, 448, 449, 450, 451, 452, 453 (бiрiншi, үшiншi бөлiктерiнде), 454 (төртiншi, бесiншi бөлiктерiнде), 455, 456, 457, 458, 459-460 (әуе кемелерiндегi, теңiз көлiгiндегi бұзушылықтарды қоспағанда), 463 (бұл бұзушылықтар жолаушылар мен жүктердi, оның iшiнде iрi көлемдi немесе қауiптi жүктердi тасымалдау ережелерiн бұзу болып табылатын кезде, сондай-ақ салмақ немесе көлем параметрлерi белгiленген нормативтерден асып түсетiн көлiк құралдары арнаулы рұқсатсыз жүрiп өткен жағдайларда), 477 (бiрiншi, екiншi, төртiншi бөлiктерiнде), 479-481 (әуе кемелерiндегi, теңiз көлiгiндегi бұзушылықтарды қоспағанда), 483, 486 (бiрiншi бөлiгiнде), 490-баптарында көзделген әкiмшiлiк құқық бұзушылықтар туралы iстердi қарайды. </w:t>
      </w:r>
      <w:r>
        <w:br/>
      </w:r>
      <w:r>
        <w:rPr>
          <w:rFonts w:ascii="Times New Roman"/>
          <w:b w:val="false"/>
          <w:i w:val="false"/>
          <w:color w:val="000000"/>
          <w:sz w:val="28"/>
        </w:rPr>
        <w:t xml:space="preserve">
      2. Көлiк бақылау органдарының атынан әкімшілік құқық бұзушылықтар туралы iстердi қарауға және әкiмшiлiк жаза қолдануға: </w:t>
      </w:r>
      <w:r>
        <w:br/>
      </w:r>
      <w:r>
        <w:rPr>
          <w:rFonts w:ascii="Times New Roman"/>
          <w:b w:val="false"/>
          <w:i w:val="false"/>
          <w:color w:val="000000"/>
          <w:sz w:val="28"/>
        </w:rPr>
        <w:t xml:space="preserve">
      осы Кодекстiң барлық баптары бойынша көлiк бақылау органдарының ведомстволық бағыныстылығына жатқызылған - көлiк бақылау органының басшысы мен оның орынбасарлары аумақтық көлiк бақылау органдарының бастықтары мен олардың орынбасарлары; </w:t>
      </w:r>
      <w:r>
        <w:br/>
      </w:r>
      <w:r>
        <w:rPr>
          <w:rFonts w:ascii="Times New Roman"/>
          <w:b w:val="false"/>
          <w:i w:val="false"/>
          <w:color w:val="000000"/>
          <w:sz w:val="28"/>
        </w:rPr>
        <w:t xml:space="preserve">
      139 (бiрiншi бөлiгiнде), 440, 441, 447, 454 (төртiншi бөлiгiнде), 455, 456, 463 (екiншi бөлiгiнде), 477 (бiрiншi, екiншi, төртiншi бөлiктерiнде), 479, 480, 486 (бiрiншi бөлiгiнде), 490-баптарында көзделген әкiмшiлiк құқық бұзушылықтар бойынша - көлiк бақылау органдарының осыған уәкiлеттi лауазымды адамдары құқылы. </w:t>
      </w:r>
      <w:r>
        <w:br/>
      </w:r>
      <w:r>
        <w:rPr>
          <w:rFonts w:ascii="Times New Roman"/>
          <w:b w:val="false"/>
          <w:i w:val="false"/>
          <w:color w:val="000000"/>
          <w:sz w:val="28"/>
        </w:rPr>
        <w:t xml:space="preserve">
      3. Осы баптың екiншi бөлiгiнiң үшiншi абзацында аталған лауазымды адамдар салатын айыппұл мөлшерi он айлық есептiк көрсеткiштен аспауы керек."; </w:t>
      </w:r>
      <w:r>
        <w:br/>
      </w:r>
      <w:r>
        <w:rPr>
          <w:rFonts w:ascii="Times New Roman"/>
          <w:b w:val="false"/>
          <w:i w:val="false"/>
          <w:color w:val="000000"/>
          <w:sz w:val="28"/>
        </w:rPr>
        <w:t xml:space="preserve">
      132) 549-бапта: </w:t>
      </w:r>
      <w:r>
        <w:br/>
      </w:r>
      <w:r>
        <w:rPr>
          <w:rFonts w:ascii="Times New Roman"/>
          <w:b w:val="false"/>
          <w:i w:val="false"/>
          <w:color w:val="000000"/>
          <w:sz w:val="28"/>
        </w:rPr>
        <w:t xml:space="preserve">
      бiрiншi бөлiкте: </w:t>
      </w:r>
      <w:r>
        <w:br/>
      </w:r>
      <w:r>
        <w:rPr>
          <w:rFonts w:ascii="Times New Roman"/>
          <w:b w:val="false"/>
          <w:i w:val="false"/>
          <w:color w:val="000000"/>
          <w:sz w:val="28"/>
        </w:rPr>
        <w:t xml:space="preserve">
      "осы Кодекстiң" деген сөздерден кейiн "139 (бiрiншi бөлiгiнде)," деген сөздермен толықтырылсын; </w:t>
      </w:r>
      <w:r>
        <w:br/>
      </w:r>
      <w:r>
        <w:rPr>
          <w:rFonts w:ascii="Times New Roman"/>
          <w:b w:val="false"/>
          <w:i w:val="false"/>
          <w:color w:val="000000"/>
          <w:sz w:val="28"/>
        </w:rPr>
        <w:t xml:space="preserve">
      "457 (өздерiнiң қадағалауындағы шағын кемелер мен олардың тұруына арналған құрылыстар базалары бөлiгiнде)" деген сөздерден кейiн ", 459, 460," деген цифрлармен толықтырылсын; </w:t>
      </w:r>
      <w:r>
        <w:br/>
      </w:r>
      <w:r>
        <w:rPr>
          <w:rFonts w:ascii="Times New Roman"/>
          <w:b w:val="false"/>
          <w:i w:val="false"/>
          <w:color w:val="000000"/>
          <w:sz w:val="28"/>
        </w:rPr>
        <w:t xml:space="preserve">
      "488-490" деген цифрлардың алдынан "479-481," деген цифрлармен толықтырылсын; </w:t>
      </w:r>
      <w:r>
        <w:br/>
      </w:r>
      <w:r>
        <w:rPr>
          <w:rFonts w:ascii="Times New Roman"/>
          <w:b w:val="false"/>
          <w:i w:val="false"/>
          <w:color w:val="000000"/>
          <w:sz w:val="28"/>
        </w:rPr>
        <w:t xml:space="preserve">
      "495" деген цифр "494 (бiрiншi бөлiгiнде), 495, 496 (бiрiншi бөлiгiнде)" деген сөздермен ауыстырылсын; </w:t>
      </w:r>
      <w:r>
        <w:br/>
      </w:r>
      <w:r>
        <w:rPr>
          <w:rFonts w:ascii="Times New Roman"/>
          <w:b w:val="false"/>
          <w:i w:val="false"/>
          <w:color w:val="000000"/>
          <w:sz w:val="28"/>
        </w:rPr>
        <w:t xml:space="preserve">
      "497" деген цифрдан кейiн ", 498 (бiрiншi бөлiгiнде)" деген сөздермен толықтырылсын; </w:t>
      </w:r>
      <w:r>
        <w:br/>
      </w:r>
      <w:r>
        <w:rPr>
          <w:rFonts w:ascii="Times New Roman"/>
          <w:b w:val="false"/>
          <w:i w:val="false"/>
          <w:color w:val="000000"/>
          <w:sz w:val="28"/>
        </w:rPr>
        <w:t xml:space="preserve">
      екiншi бөлiктiң екiншi абзацындағы "Көлiк және коммуникациялар саласындағы уәкiлеттi органның Астана және Алматы қалалары және облыстар бөлiмшелерiнiң бастықтары мен олардың орынбасарлары" деген сөздер "Көлiк және коммуникация саласындағы уәкiлеттi органның, олардың аумақтық бөлiмшелерiнiң басшылары мен олардың орынбасарлары" деген сөздермен ауыстырылсын; </w:t>
      </w:r>
      <w:r>
        <w:br/>
      </w:r>
      <w:r>
        <w:rPr>
          <w:rFonts w:ascii="Times New Roman"/>
          <w:b w:val="false"/>
          <w:i w:val="false"/>
          <w:color w:val="000000"/>
          <w:sz w:val="28"/>
        </w:rPr>
        <w:t xml:space="preserve">
      133) 550-баптың екiншi бөлiгiнiң екiншi, үшiншi және төртiншi абзацтары мынадай редакцияда жазылсын: </w:t>
      </w:r>
      <w:r>
        <w:br/>
      </w:r>
      <w:r>
        <w:rPr>
          <w:rFonts w:ascii="Times New Roman"/>
          <w:b w:val="false"/>
          <w:i w:val="false"/>
          <w:color w:val="000000"/>
          <w:sz w:val="28"/>
        </w:rPr>
        <w:t xml:space="preserve">
      "облыстар, қалалар және аудандар бойынша мемлекеттiк еңбек инспекторлары - азаматтарға айлық есептiк көрсеткiштiң онға дейiнгi мөлшерiнде, лауазымды адамдарға - жиырма беске дейiнгi мөлшерiнде айыппұл салуға; </w:t>
      </w:r>
      <w:r>
        <w:br/>
      </w:r>
      <w:r>
        <w:rPr>
          <w:rFonts w:ascii="Times New Roman"/>
          <w:b w:val="false"/>
          <w:i w:val="false"/>
          <w:color w:val="000000"/>
          <w:sz w:val="28"/>
        </w:rPr>
        <w:t xml:space="preserve">
      облыстар мен Астана және Алматы қалалары бойынша бас мемлекеттiк еңбек инспекторлары - азаматтарға айлық есептiк көрсеткiштiң он беске дейiнгi мөлшерiнде, лауазымды адамдарға - қырыққа дейiнгi мөлшерiнде, заңды тұлғаларға - үш жүз елуге дейiнгi мөлшерiнде айыппұл салуға; </w:t>
      </w:r>
      <w:r>
        <w:br/>
      </w:r>
      <w:r>
        <w:rPr>
          <w:rFonts w:ascii="Times New Roman"/>
          <w:b w:val="false"/>
          <w:i w:val="false"/>
          <w:color w:val="000000"/>
          <w:sz w:val="28"/>
        </w:rPr>
        <w:t xml:space="preserve">
      Қазақстан Республикасының еңбек жөнiндегi орталық атқарушы органының бас мемлекеттiк еңбек инспекторлары - азаматтарға айлық есептiк көрсеткiштiң он беске дейiнгi мөлшерiнде, лауазымды адамдарға - қырыққа дейiнгi мөлшерiнде, заңды тұлғаларға - төрт жүзге дейiнгi мөлшерiнде айыппұл салуға;"; </w:t>
      </w:r>
      <w:r>
        <w:br/>
      </w:r>
      <w:r>
        <w:rPr>
          <w:rFonts w:ascii="Times New Roman"/>
          <w:b w:val="false"/>
          <w:i w:val="false"/>
          <w:color w:val="000000"/>
          <w:sz w:val="28"/>
        </w:rPr>
        <w:t xml:space="preserve">
      134) 553-баптың бiрiншi бөлiгi: </w:t>
      </w:r>
      <w:r>
        <w:br/>
      </w:r>
      <w:r>
        <w:rPr>
          <w:rFonts w:ascii="Times New Roman"/>
          <w:b w:val="false"/>
          <w:i w:val="false"/>
          <w:color w:val="000000"/>
          <w:sz w:val="28"/>
        </w:rPr>
        <w:t xml:space="preserve">
      "89" деген цифрдан кейiн ", 139 (бiрiншi бөлiгiнде)" деген сөздермен толықтырылсын; </w:t>
      </w:r>
      <w:r>
        <w:br/>
      </w:r>
      <w:r>
        <w:rPr>
          <w:rFonts w:ascii="Times New Roman"/>
          <w:b w:val="false"/>
          <w:i w:val="false"/>
          <w:color w:val="000000"/>
          <w:sz w:val="28"/>
        </w:rPr>
        <w:t xml:space="preserve">
      "221" деген цифрдан кейiн ", 270" деген цифрмен толықтырылсын; </w:t>
      </w:r>
      <w:r>
        <w:br/>
      </w:r>
      <w:r>
        <w:rPr>
          <w:rFonts w:ascii="Times New Roman"/>
          <w:b w:val="false"/>
          <w:i w:val="false"/>
          <w:color w:val="000000"/>
          <w:sz w:val="28"/>
        </w:rPr>
        <w:t xml:space="preserve">
      "(техникалық қауiпсiздiк бөлiгiнде)" деген сөздерден кейiн ", 504" деген цифрмен толықтырылсын; </w:t>
      </w:r>
      <w:r>
        <w:br/>
      </w:r>
      <w:r>
        <w:rPr>
          <w:rFonts w:ascii="Times New Roman"/>
          <w:b w:val="false"/>
          <w:i w:val="false"/>
          <w:color w:val="000000"/>
          <w:sz w:val="28"/>
        </w:rPr>
        <w:t xml:space="preserve">
      екiншi бөлiктiң бiрiншi абзацы "Қазақстан" деген сөздiң алдынан "Төтенше жағдайлардың алдын алу және жою жөнiндегi мемлекеттiк инспекцияға ведомстволық бағынысты," деген сөздермен толықтырылсын; </w:t>
      </w:r>
      <w:r>
        <w:br/>
      </w:r>
      <w:r>
        <w:rPr>
          <w:rFonts w:ascii="Times New Roman"/>
          <w:b w:val="false"/>
          <w:i w:val="false"/>
          <w:color w:val="000000"/>
          <w:sz w:val="28"/>
        </w:rPr>
        <w:t xml:space="preserve">
      мынадай мазмұндағы үшiншi бөлiкпен толықтырылсын: </w:t>
      </w:r>
      <w:r>
        <w:br/>
      </w:r>
      <w:r>
        <w:rPr>
          <w:rFonts w:ascii="Times New Roman"/>
          <w:b w:val="false"/>
          <w:i w:val="false"/>
          <w:color w:val="000000"/>
          <w:sz w:val="28"/>
        </w:rPr>
        <w:t xml:space="preserve">
      "3. Азаматтық қорғаныс саласындағы нормативтiк құқықтық актiлердiң орындалмауына байланысты әкiмшiлiк құқық бұзушылық туралы iстердi қарауға және әкiмшiлiк жазалар қолдануға: </w:t>
      </w:r>
      <w:r>
        <w:br/>
      </w:r>
      <w:r>
        <w:rPr>
          <w:rFonts w:ascii="Times New Roman"/>
          <w:b w:val="false"/>
          <w:i w:val="false"/>
          <w:color w:val="000000"/>
          <w:sz w:val="28"/>
        </w:rPr>
        <w:t xml:space="preserve">
      Қазақстан Республикасының төтенше жағдайлар жөнiндегi орталық атқарушы органының бiрiншi басшысы мен оның орынбасарлары - азаматтарға және лауазымды адамдарға айлық есептiк көрсеткiштiң елуге дейiнгi мөлшерiнде айыппұл салуға; </w:t>
      </w:r>
      <w:r>
        <w:br/>
      </w:r>
      <w:r>
        <w:rPr>
          <w:rFonts w:ascii="Times New Roman"/>
          <w:b w:val="false"/>
          <w:i w:val="false"/>
          <w:color w:val="000000"/>
          <w:sz w:val="28"/>
        </w:rPr>
        <w:t xml:space="preserve">
      облыстардың, Астана және Алматы қалаларының төтенше жағдайлар жөнiндегi басқармаларының бiрiншi басшылары, олардың орынбасарлары - азаматтарға және лауазымды адамдарға айлық есептiк көрсеткiштiң қырыққа дейiнгi мөлшерiнде айыппұл салуға құқылы"; </w:t>
      </w:r>
      <w:r>
        <w:br/>
      </w:r>
      <w:r>
        <w:rPr>
          <w:rFonts w:ascii="Times New Roman"/>
          <w:b w:val="false"/>
          <w:i w:val="false"/>
          <w:color w:val="000000"/>
          <w:sz w:val="28"/>
        </w:rPr>
        <w:t xml:space="preserve">
      135) 554-бапта: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"554-бап. Қоршаған ортаны қорғау саласындағы уәкiлеттi орган"; </w:t>
      </w:r>
      <w:r>
        <w:br/>
      </w:r>
      <w:r>
        <w:rPr>
          <w:rFonts w:ascii="Times New Roman"/>
          <w:b w:val="false"/>
          <w:i w:val="false"/>
          <w:color w:val="000000"/>
          <w:sz w:val="28"/>
        </w:rPr>
        <w:t xml:space="preserve">
      бiрiншi бөлiк мынадай редакцияда жазылсын: </w:t>
      </w:r>
      <w:r>
        <w:br/>
      </w:r>
      <w:r>
        <w:rPr>
          <w:rFonts w:ascii="Times New Roman"/>
          <w:b w:val="false"/>
          <w:i w:val="false"/>
          <w:color w:val="000000"/>
          <w:sz w:val="28"/>
        </w:rPr>
        <w:t xml:space="preserve">
      1. Қоршаған ортаны қорғау саласындағы уәкiлеттi орган осы Кодекстiң 139 (бiрiншi бөлiгiнде), 240-250, 261, 264-266, 270-272, 291, 294, 296, 301, 302 (бiрiншi бөлiгiнде), 303 (бiрiншi бөлiгiнде), 304 (бiрiншi бөлiгінде), 305 (бiрiншi бөлiгiнде), 306 (бiрiншi бөлiгiнде) - баптарында көзделген әкiмшiлiк құқық бұзушылық туралы iстердi қарайды."; </w:t>
      </w:r>
      <w:r>
        <w:br/>
      </w:r>
      <w:r>
        <w:rPr>
          <w:rFonts w:ascii="Times New Roman"/>
          <w:b w:val="false"/>
          <w:i w:val="false"/>
          <w:color w:val="000000"/>
          <w:sz w:val="28"/>
        </w:rPr>
        <w:t xml:space="preserve">
      екiншi бөлiкте: </w:t>
      </w:r>
      <w:r>
        <w:br/>
      </w:r>
      <w:r>
        <w:rPr>
          <w:rFonts w:ascii="Times New Roman"/>
          <w:b w:val="false"/>
          <w:i w:val="false"/>
          <w:color w:val="000000"/>
          <w:sz w:val="28"/>
        </w:rPr>
        <w:t xml:space="preserve">
      екiншi абзацта: </w:t>
      </w:r>
      <w:r>
        <w:br/>
      </w:r>
      <w:r>
        <w:rPr>
          <w:rFonts w:ascii="Times New Roman"/>
          <w:b w:val="false"/>
          <w:i w:val="false"/>
          <w:color w:val="000000"/>
          <w:sz w:val="28"/>
        </w:rPr>
        <w:t xml:space="preserve">
      "табиғи ресурстарды қорғау жөнiндегi" деген сөздер "қоршаған ортаны қорғау жөнiндегi" деген сөздермен ауыстырылсын; </w:t>
      </w:r>
      <w:r>
        <w:br/>
      </w:r>
      <w:r>
        <w:rPr>
          <w:rFonts w:ascii="Times New Roman"/>
          <w:b w:val="false"/>
          <w:i w:val="false"/>
          <w:color w:val="000000"/>
          <w:sz w:val="28"/>
        </w:rPr>
        <w:t xml:space="preserve">
      "он беске дейiнгi" деген сөздер "жиырма беске дейiнгi" деген сөздермен ауыстырылсын; </w:t>
      </w:r>
      <w:r>
        <w:br/>
      </w:r>
      <w:r>
        <w:rPr>
          <w:rFonts w:ascii="Times New Roman"/>
          <w:b w:val="false"/>
          <w:i w:val="false"/>
          <w:color w:val="000000"/>
          <w:sz w:val="28"/>
        </w:rPr>
        <w:t xml:space="preserve">
      үшiншi абзацтағы "жиырма беске дейiнгi" деген сөздер "елуге дейiнгi" деген сөздермен ауыстырылсын; </w:t>
      </w:r>
      <w:r>
        <w:br/>
      </w:r>
      <w:r>
        <w:rPr>
          <w:rFonts w:ascii="Times New Roman"/>
          <w:b w:val="false"/>
          <w:i w:val="false"/>
          <w:color w:val="000000"/>
          <w:sz w:val="28"/>
        </w:rPr>
        <w:t xml:space="preserve">
      төртiншi абзацтағы "елуге дейiнгi" деген сөздер "жүзге дейiнгi" деген сөздермен ауыстырылсын; </w:t>
      </w:r>
      <w:r>
        <w:br/>
      </w:r>
      <w:r>
        <w:rPr>
          <w:rFonts w:ascii="Times New Roman"/>
          <w:b w:val="false"/>
          <w:i w:val="false"/>
          <w:color w:val="000000"/>
          <w:sz w:val="28"/>
        </w:rPr>
        <w:t xml:space="preserve">
      бесiншi абзацта: </w:t>
      </w:r>
      <w:r>
        <w:br/>
      </w:r>
      <w:r>
        <w:rPr>
          <w:rFonts w:ascii="Times New Roman"/>
          <w:b w:val="false"/>
          <w:i w:val="false"/>
          <w:color w:val="000000"/>
          <w:sz w:val="28"/>
        </w:rPr>
        <w:t xml:space="preserve">
      "жүзге дейінгі" деген сөздер "жүз елуге дейiнгi" деген сөздермен ауыстырылсын; </w:t>
      </w:r>
      <w:r>
        <w:br/>
      </w:r>
      <w:r>
        <w:rPr>
          <w:rFonts w:ascii="Times New Roman"/>
          <w:b w:val="false"/>
          <w:i w:val="false"/>
          <w:color w:val="000000"/>
          <w:sz w:val="28"/>
        </w:rPr>
        <w:t xml:space="preserve">
      "Қазақстан Республикасының табиғи ресурстарды қорғау жөнiндегi аумақтық мемлекеттiк бас инспекторларының және мемлекеттiк аға инспекторларының ұсынуы бойынша заңды тұлғаның әкiмшiлiк құқық бұзушылық туралы iс бойынша барлық хаттамалары мен қаулыларын бекiтедi." деген сөздер алып тасталсын; </w:t>
      </w:r>
      <w:r>
        <w:br/>
      </w:r>
      <w:r>
        <w:rPr>
          <w:rFonts w:ascii="Times New Roman"/>
          <w:b w:val="false"/>
          <w:i w:val="false"/>
          <w:color w:val="000000"/>
          <w:sz w:val="28"/>
        </w:rPr>
        <w:t xml:space="preserve">
      136) мынадай мазмұндағы 554-1-баппен толықтырылсын: </w:t>
      </w:r>
      <w:r>
        <w:br/>
      </w:r>
      <w:r>
        <w:rPr>
          <w:rFonts w:ascii="Times New Roman"/>
          <w:b w:val="false"/>
          <w:i w:val="false"/>
          <w:color w:val="000000"/>
          <w:sz w:val="28"/>
        </w:rPr>
        <w:t xml:space="preserve">
      "554-1-бап. Жер қойнауын пайдалану және қорғау жөнiндегi </w:t>
      </w:r>
      <w:r>
        <w:br/>
      </w:r>
      <w:r>
        <w:rPr>
          <w:rFonts w:ascii="Times New Roman"/>
          <w:b w:val="false"/>
          <w:i w:val="false"/>
          <w:color w:val="000000"/>
          <w:sz w:val="28"/>
        </w:rPr>
        <w:t xml:space="preserve">
                  уәкiлеттi орган </w:t>
      </w:r>
      <w:r>
        <w:br/>
      </w:r>
      <w:r>
        <w:rPr>
          <w:rFonts w:ascii="Times New Roman"/>
          <w:b w:val="false"/>
          <w:i w:val="false"/>
          <w:color w:val="000000"/>
          <w:sz w:val="28"/>
        </w:rPr>
        <w:t xml:space="preserve">
      1. Жер қойнауын пайдалану және қорғау жөнiндегi уәкiлеттi орган осы Кодекстiң 122, 123, 259-275, 301, 302 (бiрiншi, екiншi бөлiктерiнде), 303 (бiрiншi бөлiгiнде), 304 (бiрiншi бөлiгiнде), 305 (бiрiншi бөлiгiнде), 306 (бiрiншi бөлiгiнде) - баптарында көзделген әкiмшiлiк құқық бұзушылық туралы iстердi қарайды. </w:t>
      </w:r>
      <w:r>
        <w:br/>
      </w:r>
      <w:r>
        <w:rPr>
          <w:rFonts w:ascii="Times New Roman"/>
          <w:b w:val="false"/>
          <w:i w:val="false"/>
          <w:color w:val="000000"/>
          <w:sz w:val="28"/>
        </w:rPr>
        <w:t xml:space="preserve">
      2. Әкiмшiлiк құқық бұзушылық туралы iстердi қарауға және әкiмшiлiк жазалар қолдануға: </w:t>
      </w:r>
      <w:r>
        <w:br/>
      </w:r>
      <w:r>
        <w:rPr>
          <w:rFonts w:ascii="Times New Roman"/>
          <w:b w:val="false"/>
          <w:i w:val="false"/>
          <w:color w:val="000000"/>
          <w:sz w:val="28"/>
        </w:rPr>
        <w:t xml:space="preserve">
      жер қойнауын пайдалану және қорғау жөнiндегi аумақтық аға мемлекеттiк инспекторлар мен аумақтық мемлекеттiк инспекторлар - азаматтарға айлық есептiк көрсеткiштiң онға дейiнгi, лауазымды адамдарға - он беске дейiнгi, заңды тұлғаларға - жүз елуге дейiнгi мөлшерiнде айыппұл салуға; </w:t>
      </w:r>
      <w:r>
        <w:br/>
      </w:r>
      <w:r>
        <w:rPr>
          <w:rFonts w:ascii="Times New Roman"/>
          <w:b w:val="false"/>
          <w:i w:val="false"/>
          <w:color w:val="000000"/>
          <w:sz w:val="28"/>
        </w:rPr>
        <w:t xml:space="preserve">
      Қазақстан Республикасының жер қойнауын пайдалану және қорғау жөнiндегi мемлекеттiк инспекторлары, жер қойнауын пайдалану және қорғау жөнiндегi аумақтық бас мемлекеттiк инспекторлардың орынбасарлары - азаматтарға айлық есептiк көрсеткiштiң он беске дейiнгi, лауазымды адамдарға - жиырма беске дейiнгi, заңды тұлғаларға - екi жүз елуге дейiнгi мөлшерiнде айыппұл салуға; </w:t>
      </w:r>
      <w:r>
        <w:br/>
      </w:r>
      <w:r>
        <w:rPr>
          <w:rFonts w:ascii="Times New Roman"/>
          <w:b w:val="false"/>
          <w:i w:val="false"/>
          <w:color w:val="000000"/>
          <w:sz w:val="28"/>
        </w:rPr>
        <w:t xml:space="preserve">
      Қазақстан Республикасының жер қойнауын пайдалану және қорғау жөнiндегi аға мемлекеттiк инспекторлары, жер қойнауын пайдалану және қорғау жөнiндегi аумақтық мемлекеттiк бас инспекторлары - азаматтарға айлық есептiк көрсеткiштiң жиырма беске дейiнгi, лауазымды адамдарға - елуге дейiнгi, заңды тұлғаларға - бес жүзге дейiнгi мөлшерiнде айыппұл салуға; </w:t>
      </w:r>
      <w:r>
        <w:br/>
      </w:r>
      <w:r>
        <w:rPr>
          <w:rFonts w:ascii="Times New Roman"/>
          <w:b w:val="false"/>
          <w:i w:val="false"/>
          <w:color w:val="000000"/>
          <w:sz w:val="28"/>
        </w:rPr>
        <w:t xml:space="preserve">
      Қазақстан Республикасының жер қойнауын пайдалану және қорғау жөнiндегi бас мемлекеттiк инспекторы мен оның орынбасарлары - азаматтарға айлық есептiк көрсеткiштiң елуге дейiнгi, лауазымды адамдарға - жүзге дейiнгi, заңды тұлғаларға - бiр мыңға дейiнгi мөлшерiнде айыппұл салуға құқылы."; </w:t>
      </w:r>
      <w:r>
        <w:br/>
      </w:r>
      <w:r>
        <w:rPr>
          <w:rFonts w:ascii="Times New Roman"/>
          <w:b w:val="false"/>
          <w:i w:val="false"/>
          <w:color w:val="000000"/>
          <w:sz w:val="28"/>
        </w:rPr>
        <w:t xml:space="preserve">
      137) 555-баптың бiрiншi бөлiгiнде: </w:t>
      </w:r>
      <w:r>
        <w:br/>
      </w:r>
      <w:r>
        <w:rPr>
          <w:rFonts w:ascii="Times New Roman"/>
          <w:b w:val="false"/>
          <w:i w:val="false"/>
          <w:color w:val="000000"/>
          <w:sz w:val="28"/>
        </w:rPr>
        <w:t xml:space="preserve">
      "Кодекстiң" деген сөзден кейiн "139 (бiрiншi бөлiгiнде)," деген сөздермен толықтырылсын; </w:t>
      </w:r>
      <w:r>
        <w:br/>
      </w:r>
      <w:r>
        <w:rPr>
          <w:rFonts w:ascii="Times New Roman"/>
          <w:b w:val="false"/>
          <w:i w:val="false"/>
          <w:color w:val="000000"/>
          <w:sz w:val="28"/>
        </w:rPr>
        <w:t xml:space="preserve">
      "141" деген цифрдан кейiн ", 187 (екiншi бөлiгiнде)" деген сөздермен толықтырылсын; </w:t>
      </w:r>
      <w:r>
        <w:br/>
      </w:r>
      <w:r>
        <w:rPr>
          <w:rFonts w:ascii="Times New Roman"/>
          <w:b w:val="false"/>
          <w:i w:val="false"/>
          <w:color w:val="000000"/>
          <w:sz w:val="28"/>
        </w:rPr>
        <w:t xml:space="preserve">
      138) 556-бапта: </w:t>
      </w:r>
      <w:r>
        <w:br/>
      </w:r>
      <w:r>
        <w:rPr>
          <w:rFonts w:ascii="Times New Roman"/>
          <w:b w:val="false"/>
          <w:i w:val="false"/>
          <w:color w:val="000000"/>
          <w:sz w:val="28"/>
        </w:rPr>
        <w:t xml:space="preserve">
      бiрiншi бөлiктегi "503-512" деген цифрлар "503, 505-512" деген цифрлармен ауыстырылсын; </w:t>
      </w:r>
      <w:r>
        <w:br/>
      </w:r>
      <w:r>
        <w:rPr>
          <w:rFonts w:ascii="Times New Roman"/>
          <w:b w:val="false"/>
          <w:i w:val="false"/>
          <w:color w:val="000000"/>
          <w:sz w:val="28"/>
        </w:rPr>
        <w:t xml:space="preserve">
      екiншi бөлiктiң 1) тармақшасындағы "503-512" деген цифрлар "503, 505-512" деген цифрлармен ауыстырылсын; </w:t>
      </w:r>
      <w:r>
        <w:br/>
      </w:r>
      <w:r>
        <w:rPr>
          <w:rFonts w:ascii="Times New Roman"/>
          <w:b w:val="false"/>
          <w:i w:val="false"/>
          <w:color w:val="000000"/>
          <w:sz w:val="28"/>
        </w:rPr>
        <w:t xml:space="preserve">
      139) 557-бапта: </w:t>
      </w:r>
      <w:r>
        <w:br/>
      </w:r>
      <w:r>
        <w:rPr>
          <w:rFonts w:ascii="Times New Roman"/>
          <w:b w:val="false"/>
          <w:i w:val="false"/>
          <w:color w:val="000000"/>
          <w:sz w:val="28"/>
        </w:rPr>
        <w:t xml:space="preserve">
      тақырыбындағы және бiрiншi бөлiктегi "санитариялық" деген сөз "санитариялық-эпидемиологиялық" деген сөздермен ауыстырылсын; </w:t>
      </w:r>
      <w:r>
        <w:br/>
      </w:r>
      <w:r>
        <w:rPr>
          <w:rFonts w:ascii="Times New Roman"/>
          <w:b w:val="false"/>
          <w:i w:val="false"/>
          <w:color w:val="000000"/>
          <w:sz w:val="28"/>
        </w:rPr>
        <w:t xml:space="preserve">
      бiрiншi бөлiкте: </w:t>
      </w:r>
      <w:r>
        <w:br/>
      </w:r>
      <w:r>
        <w:rPr>
          <w:rFonts w:ascii="Times New Roman"/>
          <w:b w:val="false"/>
          <w:i w:val="false"/>
          <w:color w:val="000000"/>
          <w:sz w:val="28"/>
        </w:rPr>
        <w:t xml:space="preserve">
      "санитариялық" деген сөз "санитариялық-эпидемиологиялық" деген сөздермен ауыстырылсын; </w:t>
      </w:r>
      <w:r>
        <w:br/>
      </w:r>
      <w:r>
        <w:rPr>
          <w:rFonts w:ascii="Times New Roman"/>
          <w:b w:val="false"/>
          <w:i w:val="false"/>
          <w:color w:val="000000"/>
          <w:sz w:val="28"/>
        </w:rPr>
        <w:t xml:space="preserve">
      "323-бабында" деген сөздер "89, 139 (бiрiншi бөлiгiнде), 140 (бiрiнші бөлiгiнде), 161 (бiрiншi бөлiгiнде), 164, 220, 221, 235 (бiрiншi бөлiгiнде), 236, 239, 240, 242, 244, 248, 249, 261, 270, 272, 275, 276, 277 (екiншi бөлiгiнде), 294, 304 (бiрiншi бөлiгiнде), 310, 323, 329 (бiрiншi бөлiгiнде), 333, 387, 477 (бiрiншi, екiншi бөлiктерiнде), 494 (бiрiншi бөлiгiнде) - баптарында" деген сөздермен ауыстырылсын; </w:t>
      </w:r>
      <w:r>
        <w:br/>
      </w:r>
      <w:r>
        <w:rPr>
          <w:rFonts w:ascii="Times New Roman"/>
          <w:b w:val="false"/>
          <w:i w:val="false"/>
          <w:color w:val="000000"/>
          <w:sz w:val="28"/>
        </w:rPr>
        <w:t xml:space="preserve">
      "(бұл тәртiп бұзушылықтар, автокөлiк құралдарын шығаруға немесе пайдалануға байланысты тәртiп бұзушылықтарды қоспағанда, атмосфералық ауаны қорғау жөнiндегі санитариялық-гигиеналық ережелер мен нормаларды бұзу болып табылса)" деген сөздер алып тасталсын; </w:t>
      </w:r>
      <w:r>
        <w:br/>
      </w:r>
      <w:r>
        <w:rPr>
          <w:rFonts w:ascii="Times New Roman"/>
          <w:b w:val="false"/>
          <w:i w:val="false"/>
          <w:color w:val="000000"/>
          <w:sz w:val="28"/>
        </w:rPr>
        <w:t xml:space="preserve">
      "ережелер мен нормаларды" деген сөздерден кейiн ", сондай-ақ талаптарды" деген сөздермен толықтырылсын; </w:t>
      </w:r>
      <w:r>
        <w:br/>
      </w:r>
      <w:r>
        <w:rPr>
          <w:rFonts w:ascii="Times New Roman"/>
          <w:b w:val="false"/>
          <w:i w:val="false"/>
          <w:color w:val="000000"/>
          <w:sz w:val="28"/>
        </w:rPr>
        <w:t xml:space="preserve">
      140) 560-бапта: </w:t>
      </w:r>
      <w:r>
        <w:br/>
      </w:r>
      <w:r>
        <w:rPr>
          <w:rFonts w:ascii="Times New Roman"/>
          <w:b w:val="false"/>
          <w:i w:val="false"/>
          <w:color w:val="000000"/>
          <w:sz w:val="28"/>
        </w:rPr>
        <w:t xml:space="preserve">
      бiрiншi бөлiкте: </w:t>
      </w:r>
      <w:r>
        <w:br/>
      </w:r>
      <w:r>
        <w:rPr>
          <w:rFonts w:ascii="Times New Roman"/>
          <w:b w:val="false"/>
          <w:i w:val="false"/>
          <w:color w:val="000000"/>
          <w:sz w:val="28"/>
        </w:rPr>
        <w:t xml:space="preserve">
      "Кодекстiң" деген сөзден кейiн "139 (бiрiншi бөлiгiнде)," деген сөздермен толықтырылсын; </w:t>
      </w:r>
      <w:r>
        <w:br/>
      </w:r>
      <w:r>
        <w:rPr>
          <w:rFonts w:ascii="Times New Roman"/>
          <w:b w:val="false"/>
          <w:i w:val="false"/>
          <w:color w:val="000000"/>
          <w:sz w:val="28"/>
        </w:rPr>
        <w:t xml:space="preserve">
      "294," деген цифр алып тасталсын; </w:t>
      </w:r>
      <w:r>
        <w:br/>
      </w:r>
      <w:r>
        <w:rPr>
          <w:rFonts w:ascii="Times New Roman"/>
          <w:b w:val="false"/>
          <w:i w:val="false"/>
          <w:color w:val="000000"/>
          <w:sz w:val="28"/>
        </w:rPr>
        <w:t xml:space="preserve">
      екiншi бөлiкте: </w:t>
      </w:r>
      <w:r>
        <w:br/>
      </w:r>
      <w:r>
        <w:rPr>
          <w:rFonts w:ascii="Times New Roman"/>
          <w:b w:val="false"/>
          <w:i w:val="false"/>
          <w:color w:val="000000"/>
          <w:sz w:val="28"/>
        </w:rPr>
        <w:t xml:space="preserve">
      екiншi абзацта: </w:t>
      </w:r>
      <w:r>
        <w:br/>
      </w:r>
      <w:r>
        <w:rPr>
          <w:rFonts w:ascii="Times New Roman"/>
          <w:b w:val="false"/>
          <w:i w:val="false"/>
          <w:color w:val="000000"/>
          <w:sz w:val="28"/>
        </w:rPr>
        <w:t xml:space="preserve">
      "онға дейiнгі" деген сөздер "жиырмаға дейiнгi" деген сөздермен ауыстырылсын; </w:t>
      </w:r>
      <w:r>
        <w:br/>
      </w:r>
      <w:r>
        <w:rPr>
          <w:rFonts w:ascii="Times New Roman"/>
          <w:b w:val="false"/>
          <w:i w:val="false"/>
          <w:color w:val="000000"/>
          <w:sz w:val="28"/>
        </w:rPr>
        <w:t xml:space="preserve">
      "eлугe дейiнгi" деген сөздер "жиырмаға дейiнгi" деген сөздермен ауыстырылсын; </w:t>
      </w:r>
      <w:r>
        <w:br/>
      </w:r>
      <w:r>
        <w:rPr>
          <w:rFonts w:ascii="Times New Roman"/>
          <w:b w:val="false"/>
          <w:i w:val="false"/>
          <w:color w:val="000000"/>
          <w:sz w:val="28"/>
        </w:rPr>
        <w:t xml:space="preserve">
      үшiншi абзацта: </w:t>
      </w:r>
      <w:r>
        <w:br/>
      </w:r>
      <w:r>
        <w:rPr>
          <w:rFonts w:ascii="Times New Roman"/>
          <w:b w:val="false"/>
          <w:i w:val="false"/>
          <w:color w:val="000000"/>
          <w:sz w:val="28"/>
        </w:rPr>
        <w:t xml:space="preserve">
      "өсiмдiктер карантинi жөнiндегi" деген сөздерден кейiн "бac мемлекеттiк инспекторлар, өсiмдiк карантинi жөнiндегi мемлекеттiк инспекторлар" деген сөздермен толықтырылсын; </w:t>
      </w:r>
      <w:r>
        <w:br/>
      </w:r>
      <w:r>
        <w:rPr>
          <w:rFonts w:ascii="Times New Roman"/>
          <w:b w:val="false"/>
          <w:i w:val="false"/>
          <w:color w:val="000000"/>
          <w:sz w:val="28"/>
        </w:rPr>
        <w:t xml:space="preserve">
      "eлугe дейiнгi" деген сөздер "жүзге дейiнгi" деген сөздермен ауыстырылсын; </w:t>
      </w:r>
      <w:r>
        <w:br/>
      </w:r>
      <w:r>
        <w:rPr>
          <w:rFonts w:ascii="Times New Roman"/>
          <w:b w:val="false"/>
          <w:i w:val="false"/>
          <w:color w:val="000000"/>
          <w:sz w:val="28"/>
        </w:rPr>
        <w:t xml:space="preserve">
      төртiншi абзацта: </w:t>
      </w:r>
      <w:r>
        <w:br/>
      </w:r>
      <w:r>
        <w:rPr>
          <w:rFonts w:ascii="Times New Roman"/>
          <w:b w:val="false"/>
          <w:i w:val="false"/>
          <w:color w:val="000000"/>
          <w:sz w:val="28"/>
        </w:rPr>
        <w:t xml:space="preserve">
      "мен шекаралық посттардың" деген сөздер ", шекаралық пункттер мен посттардың" деген сөздермен ауыстырылсын; </w:t>
      </w:r>
      <w:r>
        <w:br/>
      </w:r>
      <w:r>
        <w:rPr>
          <w:rFonts w:ascii="Times New Roman"/>
          <w:b w:val="false"/>
          <w:i w:val="false"/>
          <w:color w:val="000000"/>
          <w:sz w:val="28"/>
        </w:rPr>
        <w:t xml:space="preserve">
      "беске дейiнгi" деген сөздер "онға дейiнгi" деген сөздермен ауыстырылсын; </w:t>
      </w:r>
      <w:r>
        <w:br/>
      </w:r>
      <w:r>
        <w:rPr>
          <w:rFonts w:ascii="Times New Roman"/>
          <w:b w:val="false"/>
          <w:i w:val="false"/>
          <w:color w:val="000000"/>
          <w:sz w:val="28"/>
        </w:rPr>
        <w:t xml:space="preserve">
      141) мынадай мазмұндағы 560-1, 560-2-баптармен толықтырылсын: </w:t>
      </w:r>
      <w:r>
        <w:br/>
      </w:r>
      <w:r>
        <w:rPr>
          <w:rFonts w:ascii="Times New Roman"/>
          <w:b w:val="false"/>
          <w:i w:val="false"/>
          <w:color w:val="000000"/>
          <w:sz w:val="28"/>
        </w:rPr>
        <w:t xml:space="preserve">
      "560-1-бап. Тұқым шаруашылығы және астық рыногын </w:t>
      </w:r>
      <w:r>
        <w:br/>
      </w:r>
      <w:r>
        <w:rPr>
          <w:rFonts w:ascii="Times New Roman"/>
          <w:b w:val="false"/>
          <w:i w:val="false"/>
          <w:color w:val="000000"/>
          <w:sz w:val="28"/>
        </w:rPr>
        <w:t xml:space="preserve">
                  реттеу саласындағы уәкiлеттi орган </w:t>
      </w:r>
      <w:r>
        <w:br/>
      </w:r>
      <w:r>
        <w:rPr>
          <w:rFonts w:ascii="Times New Roman"/>
          <w:b w:val="false"/>
          <w:i w:val="false"/>
          <w:color w:val="000000"/>
          <w:sz w:val="28"/>
        </w:rPr>
        <w:t xml:space="preserve">
      1. Тұқым шаруашылығы және астық рыногын реттеу саласындағы уәкiлеттi орган мен оның аумақтық органдары осы Кодекстiң 139 (бiрiншi бөлiгiнде), 309-1, 309-2 (бiрiншi - үшiншi бөлiктерiнде) - баптарында көзделген әкiмшiлiк құқық бұзушылық туралы iстердi қарайды. </w:t>
      </w:r>
      <w:r>
        <w:br/>
      </w:r>
      <w:r>
        <w:rPr>
          <w:rFonts w:ascii="Times New Roman"/>
          <w:b w:val="false"/>
          <w:i w:val="false"/>
          <w:color w:val="000000"/>
          <w:sz w:val="28"/>
        </w:rPr>
        <w:t xml:space="preserve">
      2. Әкiмшiлiк құқық бұзушылық туралы iстердi қарауға және әкiмшiлiк жазалар қолдануға аумақтық органдардың бастықтары мен олардың орынбасарлары құқылы. </w:t>
      </w:r>
    </w:p>
    <w:p>
      <w:pPr>
        <w:spacing w:after="0"/>
        <w:ind w:left="0"/>
        <w:jc w:val="both"/>
      </w:pPr>
      <w:r>
        <w:rPr>
          <w:rFonts w:ascii="Times New Roman"/>
          <w:b w:val="false"/>
          <w:i w:val="false"/>
          <w:color w:val="000000"/>
          <w:sz w:val="28"/>
        </w:rPr>
        <w:t xml:space="preserve">      560-2-бап. Өсiмдiк қорғау саласындағы уәкiлеттi орган </w:t>
      </w:r>
      <w:r>
        <w:br/>
      </w:r>
      <w:r>
        <w:rPr>
          <w:rFonts w:ascii="Times New Roman"/>
          <w:b w:val="false"/>
          <w:i w:val="false"/>
          <w:color w:val="000000"/>
          <w:sz w:val="28"/>
        </w:rPr>
        <w:t xml:space="preserve">
      1. Өсiмдiк қорғау саласындағы уәкiлеттi орган және оның жергiлiктi жерлердегi бөлiмшелерi осы Кодекстiң 139 (бiрiншi бөлiгiнде), 220, 294, 309-баптарында көзделген әкiмшiлiк құқық бұзушылық туралы iстердi қарайды. </w:t>
      </w:r>
      <w:r>
        <w:br/>
      </w:r>
      <w:r>
        <w:rPr>
          <w:rFonts w:ascii="Times New Roman"/>
          <w:b w:val="false"/>
          <w:i w:val="false"/>
          <w:color w:val="000000"/>
          <w:sz w:val="28"/>
        </w:rPr>
        <w:t xml:space="preserve">
      2. Әкiмшiлiк құқық бұзушылық туралы iстердi қарауға және әкiмшiлiк жазалар қолдануға: </w:t>
      </w:r>
      <w:r>
        <w:br/>
      </w:r>
      <w:r>
        <w:rPr>
          <w:rFonts w:ascii="Times New Roman"/>
          <w:b w:val="false"/>
          <w:i w:val="false"/>
          <w:color w:val="000000"/>
          <w:sz w:val="28"/>
        </w:rPr>
        <w:t xml:space="preserve">
      Қазақстан Республикасының өсiмдiк қорғау жөнiндегi Бас мемлекеттiк инспекторы - азаматтарға айлық есептік көрсеткiштiң жиырмаға дейiнгi мөлшерiнде, лауазымды адамдарға - алпысқа дейiнгi мөлшерiнде, заңды тұлғаларға - үш жүзге дейiнгi мөлшерiнде айыппұл салуға; </w:t>
      </w:r>
      <w:r>
        <w:br/>
      </w:r>
      <w:r>
        <w:rPr>
          <w:rFonts w:ascii="Times New Roman"/>
          <w:b w:val="false"/>
          <w:i w:val="false"/>
          <w:color w:val="000000"/>
          <w:sz w:val="28"/>
        </w:rPr>
        <w:t xml:space="preserve">
      тиiстi әкiмшiлiк-аумақтық бiрлiктiң өсiмдiк қорғау жөнiндегi бас мемлекеттiк инспекторлары - азаматтарға айлық есептiк көрсеткiштiң онға дейiнгi мөлшерiнде, лауазымды адамдарға - жиырмаға дейiнгi мөлшерiнде, заңды тұлғаларға - екi жүзге дейiнгi мөлшерiнде айыппұл салуға; </w:t>
      </w:r>
      <w:r>
        <w:br/>
      </w:r>
      <w:r>
        <w:rPr>
          <w:rFonts w:ascii="Times New Roman"/>
          <w:b w:val="false"/>
          <w:i w:val="false"/>
          <w:color w:val="000000"/>
          <w:sz w:val="28"/>
        </w:rPr>
        <w:t xml:space="preserve">
      өсiмдiк қорғау жөнiндегi мемлекеттiк инспекторлар - азаматтарға айлық есептiк көрсеткiштiң беске дейiнгi мөлшерiнде, лауазымды адамдарға - онға дейiнгi мөлшерiнде, заңды тұлғаларға - елуге дейiнгi мөлшерiнде айыппұл салуға құқылы."; </w:t>
      </w:r>
      <w:r>
        <w:br/>
      </w:r>
      <w:r>
        <w:rPr>
          <w:rFonts w:ascii="Times New Roman"/>
          <w:b w:val="false"/>
          <w:i w:val="false"/>
          <w:color w:val="000000"/>
          <w:sz w:val="28"/>
        </w:rPr>
        <w:t xml:space="preserve">
      142) 561-бапта: </w:t>
      </w:r>
      <w:r>
        <w:br/>
      </w:r>
      <w:r>
        <w:rPr>
          <w:rFonts w:ascii="Times New Roman"/>
          <w:b w:val="false"/>
          <w:i w:val="false"/>
          <w:color w:val="000000"/>
          <w:sz w:val="28"/>
        </w:rPr>
        <w:t xml:space="preserve">
      бiрiншi бөлiгiндегi "127," және ", 314" деген цифрлар алып тасталсын; </w:t>
      </w:r>
      <w:r>
        <w:br/>
      </w:r>
      <w:r>
        <w:rPr>
          <w:rFonts w:ascii="Times New Roman"/>
          <w:b w:val="false"/>
          <w:i w:val="false"/>
          <w:color w:val="000000"/>
          <w:sz w:val="28"/>
        </w:rPr>
        <w:t xml:space="preserve">
      екiншi бөлiктiң екiншi абзацындағы "; табиғи ресурстар және қоршаған ортаны қорғау саласындағы уәкiлеттi орган басшысының жерасты суларын қорғауды бақылау мәселелерiн басқаратын орынбасары" деген сөздер алып тасталсын; </w:t>
      </w:r>
      <w:r>
        <w:br/>
      </w:r>
      <w:r>
        <w:rPr>
          <w:rFonts w:ascii="Times New Roman"/>
          <w:b w:val="false"/>
          <w:i w:val="false"/>
          <w:color w:val="000000"/>
          <w:sz w:val="28"/>
        </w:rPr>
        <w:t xml:space="preserve">
      екiншi бөлiктiң үшiншi абзацындағы "табиғи ресурстар және қоршаған ортаны қорғау жүйесiнiң" деген сөздер "cу ресурстары жөнiндегi" деген сөздермен ауыстырылсын; </w:t>
      </w:r>
      <w:r>
        <w:br/>
      </w:r>
      <w:r>
        <w:rPr>
          <w:rFonts w:ascii="Times New Roman"/>
          <w:b w:val="false"/>
          <w:i w:val="false"/>
          <w:color w:val="000000"/>
          <w:sz w:val="28"/>
        </w:rPr>
        <w:t xml:space="preserve">
      143) 562-бап мынадай редакцияда жазылсын: </w:t>
      </w:r>
      <w:r>
        <w:br/>
      </w:r>
      <w:r>
        <w:rPr>
          <w:rFonts w:ascii="Times New Roman"/>
          <w:b w:val="false"/>
          <w:i w:val="false"/>
          <w:color w:val="000000"/>
          <w:sz w:val="28"/>
        </w:rPr>
        <w:t xml:space="preserve">
      "562-бап. Орман, балық және аңшылық шаруашылығы </w:t>
      </w:r>
      <w:r>
        <w:br/>
      </w:r>
      <w:r>
        <w:rPr>
          <w:rFonts w:ascii="Times New Roman"/>
          <w:b w:val="false"/>
          <w:i w:val="false"/>
          <w:color w:val="000000"/>
          <w:sz w:val="28"/>
        </w:rPr>
        <w:t xml:space="preserve">
                саласындағы уәкiлеттi органдар </w:t>
      </w:r>
      <w:r>
        <w:br/>
      </w:r>
      <w:r>
        <w:rPr>
          <w:rFonts w:ascii="Times New Roman"/>
          <w:b w:val="false"/>
          <w:i w:val="false"/>
          <w:color w:val="000000"/>
          <w:sz w:val="28"/>
        </w:rPr>
        <w:t xml:space="preserve">
      1. Орман, балық және аңшылық шаруашылығы саласындағы уәкiлеттi органдар осы Кодекстiң 121, 125, 126, 250, 252, 282, 283 (екiншi бөлiгiнде), 284-297, 298 (бiрiншi бөлiгiнде), 298-1 (бiрiншi және үшiншi бөлiктерiнде), 299, 304 (бiрiншi бөлiгiнде), 305 (бiрiншi бөлiгiнде), 306 (бiрiншi бөлiгiнде) - баптарында көзделген әкiмшiлiк құқық бұзушылық туралы iстердi қарайды. </w:t>
      </w:r>
      <w:r>
        <w:br/>
      </w:r>
      <w:r>
        <w:rPr>
          <w:rFonts w:ascii="Times New Roman"/>
          <w:b w:val="false"/>
          <w:i w:val="false"/>
          <w:color w:val="000000"/>
          <w:sz w:val="28"/>
        </w:rPr>
        <w:t xml:space="preserve">
      2. Орман, балық және аңшылық шаруашылығы саласындағы органдардың атынан әкiмшiлiк құқық бұзушылық туралы iстердi қарауға және әкiмшiлiк жазалар қолдануға: </w:t>
      </w:r>
      <w:r>
        <w:br/>
      </w:r>
      <w:r>
        <w:rPr>
          <w:rFonts w:ascii="Times New Roman"/>
          <w:b w:val="false"/>
          <w:i w:val="false"/>
          <w:color w:val="000000"/>
          <w:sz w:val="28"/>
        </w:rPr>
        <w:t xml:space="preserve">
      1) осы Кодекстiң 121, 125, 126, 250, 252, 282, 283 (екiншi бөлiгiнде), 284-297, 298 (бiрiншi бөлiгiнде), 298-1 (бiрiншi және үшiншi бөлiктерiнде), 299, 304 (бiрiншi бөлiгiнде), 305 (бiрiншi бөлiгiнде), 306 (бiрiншi бөлiгiнде) - баптарында көзделген әкiмшiлiк құқық бұзушылық үшiн - Қазақстан Республикасының орман, балық және аңшылық шаруашылығы саласындағы уәкiлеттi органдары мен олардың аумақтық органдарының лауазымды адамдары; </w:t>
      </w:r>
      <w:r>
        <w:br/>
      </w:r>
      <w:r>
        <w:rPr>
          <w:rFonts w:ascii="Times New Roman"/>
          <w:b w:val="false"/>
          <w:i w:val="false"/>
          <w:color w:val="000000"/>
          <w:sz w:val="28"/>
        </w:rPr>
        <w:t xml:space="preserve">
      2) осы Кодекстiң 121, 250, 252, 282, 283 (екiншi бөлiгінде), 284-291, 294, 296, 297, 298 (бiрiншi бөлiгiнде) - баптарында көзделген әкiмшiлiк құқық бұзушылық үшiн - орман шаруашылығын жүргiзетiн мемлекеттiк мекемелердiң басшылары, басшыларының орынбасарлары; </w:t>
      </w:r>
      <w:r>
        <w:br/>
      </w:r>
      <w:r>
        <w:rPr>
          <w:rFonts w:ascii="Times New Roman"/>
          <w:b w:val="false"/>
          <w:i w:val="false"/>
          <w:color w:val="000000"/>
          <w:sz w:val="28"/>
        </w:rPr>
        <w:t xml:space="preserve">
      3) осы Кодекстiң 121, 126, 250, 252, 283 (екiншi бөлiгiнде), 284 (үшiншi бөлiгiнде), 285 (екiншi бөлiгiнде), 286 (екiншi бөлiгiнде), 287 (төртiншi бөлiгiнде), 289 (төртiншi бөлiгiнде), 290 (екiншi бөлiгiнде), 291 (екiншi бөлiгiнде), 294 (екiншi бөлiгiнде), 297, 298 (бiрiншi бөлiгiнде), 298-1 (бiрiншi және үшiншi бөлiктерiнде) - баптарында көзделген әкiмшiлiк құқық бұзушылық үшiн - мемлекеттiк мекеменiң ұйымдық-құқықтық нысанында құрылған ерекше қорғалатын табиғи аумақтары күзет қызметiнiң басшылары, басшыларының орынбасарлары, бастықтары құқылы."; </w:t>
      </w:r>
      <w:r>
        <w:br/>
      </w:r>
      <w:r>
        <w:rPr>
          <w:rFonts w:ascii="Times New Roman"/>
          <w:b w:val="false"/>
          <w:i w:val="false"/>
          <w:color w:val="000000"/>
          <w:sz w:val="28"/>
        </w:rPr>
        <w:t xml:space="preserve">
      144) 563-баптың бiрiншi бөлiгiндегi "120, 121" деген цифрлар "118-121, 139 (бiрiншi бөлiгiнде)" деген сөздермен ауыстырылсын; </w:t>
      </w:r>
      <w:r>
        <w:br/>
      </w:r>
      <w:r>
        <w:rPr>
          <w:rFonts w:ascii="Times New Roman"/>
          <w:b w:val="false"/>
          <w:i w:val="false"/>
          <w:color w:val="000000"/>
          <w:sz w:val="28"/>
        </w:rPr>
        <w:t xml:space="preserve">
      145) 564-бап алып тасталсын; </w:t>
      </w:r>
      <w:r>
        <w:br/>
      </w:r>
      <w:r>
        <w:rPr>
          <w:rFonts w:ascii="Times New Roman"/>
          <w:b w:val="false"/>
          <w:i w:val="false"/>
          <w:color w:val="000000"/>
          <w:sz w:val="28"/>
        </w:rPr>
        <w:t xml:space="preserve">
      146) 565-бап мынадай редакцияда жазылсын: </w:t>
      </w:r>
      <w:r>
        <w:br/>
      </w:r>
      <w:r>
        <w:rPr>
          <w:rFonts w:ascii="Times New Roman"/>
          <w:b w:val="false"/>
          <w:i w:val="false"/>
          <w:color w:val="000000"/>
          <w:sz w:val="28"/>
        </w:rPr>
        <w:t xml:space="preserve">
      "565-бап. Монополияға қарсы орган </w:t>
      </w:r>
      <w:r>
        <w:br/>
      </w:r>
      <w:r>
        <w:rPr>
          <w:rFonts w:ascii="Times New Roman"/>
          <w:b w:val="false"/>
          <w:i w:val="false"/>
          <w:color w:val="000000"/>
          <w:sz w:val="28"/>
        </w:rPr>
        <w:t xml:space="preserve">
      1. Монополияға қарсы орган осы Кодекстiң 147-бабында (бiрiншi және екiншi бөлiктерiнде) көзделген әкiмшiлiк құқық бұзушылық туралы iстердi қарайды. </w:t>
      </w:r>
      <w:r>
        <w:br/>
      </w:r>
      <w:r>
        <w:rPr>
          <w:rFonts w:ascii="Times New Roman"/>
          <w:b w:val="false"/>
          <w:i w:val="false"/>
          <w:color w:val="000000"/>
          <w:sz w:val="28"/>
        </w:rPr>
        <w:t xml:space="preserve">
      2. Әкiмшiлiк құқық бұзушылық туралы iстердi қарауға және әкiмшiлiк жазалар қолдануға монополияға қарсы органның басшысы мен оның орынбасарлары, сондай-ақ монополияға қарсы органның аумақтық бөлiмшелерiнiң басшылары мен олардың орынбасарлары құқылы."; </w:t>
      </w:r>
      <w:r>
        <w:br/>
      </w:r>
      <w:r>
        <w:rPr>
          <w:rFonts w:ascii="Times New Roman"/>
          <w:b w:val="false"/>
          <w:i w:val="false"/>
          <w:color w:val="000000"/>
          <w:sz w:val="28"/>
        </w:rPr>
        <w:t xml:space="preserve">
      147) 566-баптың бiрiншi бөлiгiндегi "161 (бiрiншi бөлiгiнде)" деген сөздер "139 (бiрiншi бөлiгiнде), 161 (бiрiншi бөлiгiнде), 164" деген сөздермен ауыстырылсын"; </w:t>
      </w:r>
      <w:r>
        <w:br/>
      </w:r>
      <w:r>
        <w:rPr>
          <w:rFonts w:ascii="Times New Roman"/>
          <w:b w:val="false"/>
          <w:i w:val="false"/>
          <w:color w:val="000000"/>
          <w:sz w:val="28"/>
        </w:rPr>
        <w:t xml:space="preserve">
      148) 568 және 569-баптар мынадай редакцияда жазылсын: </w:t>
      </w:r>
      <w:r>
        <w:br/>
      </w:r>
      <w:r>
        <w:rPr>
          <w:rFonts w:ascii="Times New Roman"/>
          <w:b w:val="false"/>
          <w:i w:val="false"/>
          <w:color w:val="000000"/>
          <w:sz w:val="28"/>
        </w:rPr>
        <w:t xml:space="preserve">
      "568-бап. Мемлекеттiк сәулет-құрылыс </w:t>
      </w:r>
      <w:r>
        <w:br/>
      </w:r>
      <w:r>
        <w:rPr>
          <w:rFonts w:ascii="Times New Roman"/>
          <w:b w:val="false"/>
          <w:i w:val="false"/>
          <w:color w:val="000000"/>
          <w:sz w:val="28"/>
        </w:rPr>
        <w:t xml:space="preserve">
                инспекциясы органдары </w:t>
      </w:r>
      <w:r>
        <w:br/>
      </w:r>
      <w:r>
        <w:rPr>
          <w:rFonts w:ascii="Times New Roman"/>
          <w:b w:val="false"/>
          <w:i w:val="false"/>
          <w:color w:val="000000"/>
          <w:sz w:val="28"/>
        </w:rPr>
        <w:t xml:space="preserve">
      1. Мемлекеттiк сәулет-құрылыс инспекциясы органдары осы Кодекстiң 130, 139 (бiрiншi бөлiгiнде), 230, 231 (бiрiншi бөлiгiнде), 234, 235 (бiрiншi бөлiгiнде), 236, 238, 239, 278 (екiншi бөлiгiнде), 291, 387, 499-баптарында көзделген әкiмшiлiк құқық бұзушылық туралы iстердi қарайды. </w:t>
      </w:r>
      <w:r>
        <w:br/>
      </w:r>
      <w:r>
        <w:rPr>
          <w:rFonts w:ascii="Times New Roman"/>
          <w:b w:val="false"/>
          <w:i w:val="false"/>
          <w:color w:val="000000"/>
          <w:sz w:val="28"/>
        </w:rPr>
        <w:t xml:space="preserve">
      2. Әкiмшiлiк құқық бұзушылық туралы iстердi қарауға және әкiмшiлiк жазалар қолдануға Қазақстан Республикасының Бас мемлекеттiк инспекторы, оның орынбасарлары, облыстар мен Астана және Алматы қалаларының бас мемлекеттiк құрылыс инспекторлары құқылы. </w:t>
      </w:r>
    </w:p>
    <w:p>
      <w:pPr>
        <w:spacing w:after="0"/>
        <w:ind w:left="0"/>
        <w:jc w:val="both"/>
      </w:pPr>
      <w:r>
        <w:rPr>
          <w:rFonts w:ascii="Times New Roman"/>
          <w:b w:val="false"/>
          <w:i w:val="false"/>
          <w:color w:val="000000"/>
          <w:sz w:val="28"/>
        </w:rPr>
        <w:t xml:space="preserve">      569-бап. Статистика органдары </w:t>
      </w:r>
      <w:r>
        <w:br/>
      </w:r>
      <w:r>
        <w:rPr>
          <w:rFonts w:ascii="Times New Roman"/>
          <w:b w:val="false"/>
          <w:i w:val="false"/>
          <w:color w:val="000000"/>
          <w:sz w:val="28"/>
        </w:rPr>
        <w:t xml:space="preserve">
      1. Статистика органдары осы Кодекстiң 381-384-баптарында көзделген әкiмшiлiк құқық бұзушылық туралы iстердi қарайды. </w:t>
      </w:r>
      <w:r>
        <w:br/>
      </w:r>
      <w:r>
        <w:rPr>
          <w:rFonts w:ascii="Times New Roman"/>
          <w:b w:val="false"/>
          <w:i w:val="false"/>
          <w:color w:val="000000"/>
          <w:sz w:val="28"/>
        </w:rPr>
        <w:t xml:space="preserve">
      2. Әкiмшiлiк құқық бұзушылық туралы iстердi қарауға және әкiмшiлiк жазалар қолдануға облыстардың (Астана, Алматы қалаларының) статистика жөнiндегi басқармаларының басшылары мен олардың орынбасарлары құқылы."; </w:t>
      </w:r>
      <w:r>
        <w:br/>
      </w:r>
      <w:r>
        <w:rPr>
          <w:rFonts w:ascii="Times New Roman"/>
          <w:b w:val="false"/>
          <w:i w:val="false"/>
          <w:color w:val="000000"/>
          <w:sz w:val="28"/>
        </w:rPr>
        <w:t xml:space="preserve">
      149) 570-баптың бiрiншi бөлiгi мынадай редакцияда жазылсын: </w:t>
      </w:r>
      <w:r>
        <w:br/>
      </w:r>
      <w:r>
        <w:rPr>
          <w:rFonts w:ascii="Times New Roman"/>
          <w:b w:val="false"/>
          <w:i w:val="false"/>
          <w:color w:val="000000"/>
          <w:sz w:val="28"/>
        </w:rPr>
        <w:t xml:space="preserve">
      "1. Салық органдары осы Кодекстiң 88 (үшiншi бөлiгiнде), 139 (бiрiншi бөлiгiнде), 146, 166, 205-212, 215-219, 358, 358-1, 360-баптарында көзделген әкiмшiлiк құқық бұзушылық туралы iстердi қарайды."; </w:t>
      </w:r>
      <w:r>
        <w:br/>
      </w:r>
      <w:r>
        <w:rPr>
          <w:rFonts w:ascii="Times New Roman"/>
          <w:b w:val="false"/>
          <w:i w:val="false"/>
          <w:color w:val="000000"/>
          <w:sz w:val="28"/>
        </w:rPr>
        <w:t xml:space="preserve">
      150) 570-1-баптың екiншi бөлiгi мынадай редакцияда жазылсын: </w:t>
      </w:r>
      <w:r>
        <w:br/>
      </w:r>
      <w:r>
        <w:rPr>
          <w:rFonts w:ascii="Times New Roman"/>
          <w:b w:val="false"/>
          <w:i w:val="false"/>
          <w:color w:val="000000"/>
          <w:sz w:val="28"/>
        </w:rPr>
        <w:t xml:space="preserve">
      "2. Әкiмшiлiк құқық бұзушылық туралы iстердi қарауға және әкiмшiлiк жазалар қолдануға қаржы полициясы органының басшысы мен оның орынбасарлары, облыстардың, республикалық маңызы бар қаланың, Қазақстан Республикасы астанасының, аймақаралық, аудандық, қалалық, қалалардағы аудандық қаржы полициясы органдарының және қаржы полициясының арнаулы бөлiмшелерiнiң басшылары мен олардың орынбасарлары құқылы."; </w:t>
      </w:r>
      <w:r>
        <w:br/>
      </w:r>
      <w:r>
        <w:rPr>
          <w:rFonts w:ascii="Times New Roman"/>
          <w:b w:val="false"/>
          <w:i w:val="false"/>
          <w:color w:val="000000"/>
          <w:sz w:val="28"/>
        </w:rPr>
        <w:t xml:space="preserve">
      151) 571-бапта: </w:t>
      </w:r>
      <w:r>
        <w:br/>
      </w:r>
      <w:r>
        <w:rPr>
          <w:rFonts w:ascii="Times New Roman"/>
          <w:b w:val="false"/>
          <w:i w:val="false"/>
          <w:color w:val="000000"/>
          <w:sz w:val="28"/>
        </w:rPr>
        <w:t xml:space="preserve">
      бiрiншi бөлiкте: </w:t>
      </w:r>
      <w:r>
        <w:br/>
      </w:r>
      <w:r>
        <w:rPr>
          <w:rFonts w:ascii="Times New Roman"/>
          <w:b w:val="false"/>
          <w:i w:val="false"/>
          <w:color w:val="000000"/>
          <w:sz w:val="28"/>
        </w:rPr>
        <w:t xml:space="preserve">
      "Кодекстiң" деген сөзден кейiн "139 (бiрiншi бөлiгiнде)," деген сөздермен толықтырылсын; </w:t>
      </w:r>
      <w:r>
        <w:br/>
      </w:r>
      <w:r>
        <w:rPr>
          <w:rFonts w:ascii="Times New Roman"/>
          <w:b w:val="false"/>
          <w:i w:val="false"/>
          <w:color w:val="000000"/>
          <w:sz w:val="28"/>
        </w:rPr>
        <w:t xml:space="preserve">
      "167," деген цифр алып тасталсын; </w:t>
      </w:r>
      <w:r>
        <w:br/>
      </w:r>
      <w:r>
        <w:rPr>
          <w:rFonts w:ascii="Times New Roman"/>
          <w:b w:val="false"/>
          <w:i w:val="false"/>
          <w:color w:val="000000"/>
          <w:sz w:val="28"/>
        </w:rPr>
        <w:t xml:space="preserve">
      екiншi бөлiкте: </w:t>
      </w:r>
      <w:r>
        <w:br/>
      </w:r>
      <w:r>
        <w:rPr>
          <w:rFonts w:ascii="Times New Roman"/>
          <w:b w:val="false"/>
          <w:i w:val="false"/>
          <w:color w:val="000000"/>
          <w:sz w:val="28"/>
        </w:rPr>
        <w:t xml:space="preserve">
      1) тармақша алып тасталсын;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осы Кодекстiң 139 (бiрiншi бөлiгiнде), 176 (екiншi бөлiгінде), 177, 178, 185-187, 204-баптарында көзделген әкiмшiлiк құқық бұзушылық үшiн - Қазақстан Республикасының Қаржы министрi мен оның орынбасарлары, Қазақстан Республикасы Қаржы министрлiгiнiң Қаржылық бақылау комитетiнiң төрағасы мен оның орынбасарлары, министрлiктiң аумақтық органдарының басшылары құқылы."; </w:t>
      </w:r>
      <w:r>
        <w:br/>
      </w:r>
      <w:r>
        <w:rPr>
          <w:rFonts w:ascii="Times New Roman"/>
          <w:b w:val="false"/>
          <w:i w:val="false"/>
          <w:color w:val="000000"/>
          <w:sz w:val="28"/>
        </w:rPr>
        <w:t xml:space="preserve">
      3) тармақша алып тасталсын; </w:t>
      </w:r>
      <w:r>
        <w:br/>
      </w:r>
      <w:r>
        <w:rPr>
          <w:rFonts w:ascii="Times New Roman"/>
          <w:b w:val="false"/>
          <w:i w:val="false"/>
          <w:color w:val="000000"/>
          <w:sz w:val="28"/>
        </w:rPr>
        <w:t xml:space="preserve">
      152) мынадай мазмұндағы 571-1-баппен толықтырылсын: </w:t>
      </w:r>
      <w:r>
        <w:br/>
      </w:r>
      <w:r>
        <w:rPr>
          <w:rFonts w:ascii="Times New Roman"/>
          <w:b w:val="false"/>
          <w:i w:val="false"/>
          <w:color w:val="000000"/>
          <w:sz w:val="28"/>
        </w:rPr>
        <w:t xml:space="preserve">
      "571-1-бап. Мемлекеттiк сатып алу процесiн реттеу </w:t>
      </w:r>
      <w:r>
        <w:br/>
      </w:r>
      <w:r>
        <w:rPr>
          <w:rFonts w:ascii="Times New Roman"/>
          <w:b w:val="false"/>
          <w:i w:val="false"/>
          <w:color w:val="000000"/>
          <w:sz w:val="28"/>
        </w:rPr>
        <w:t xml:space="preserve">
                  жөнiндегi уәкiлеттi орган </w:t>
      </w:r>
      <w:r>
        <w:br/>
      </w:r>
      <w:r>
        <w:rPr>
          <w:rFonts w:ascii="Times New Roman"/>
          <w:b w:val="false"/>
          <w:i w:val="false"/>
          <w:color w:val="000000"/>
          <w:sz w:val="28"/>
        </w:rPr>
        <w:t xml:space="preserve">
      1. Мемлекеттiк сатып алу процесiн реттеу жөнiндегi уәкiлеттi орган осы Кодекстiң 167-бабында көзделген әкiмшiлiк құқық бұзушылық туралы iстердi қарайды. </w:t>
      </w:r>
      <w:r>
        <w:br/>
      </w:r>
      <w:r>
        <w:rPr>
          <w:rFonts w:ascii="Times New Roman"/>
          <w:b w:val="false"/>
          <w:i w:val="false"/>
          <w:color w:val="000000"/>
          <w:sz w:val="28"/>
        </w:rPr>
        <w:t xml:space="preserve">
      2. Әкiмшiлiк құқық бұзушылық туралы iстердi қарауға және әкiмшiлiк жаза қолдануға мемлекеттiк сатып алу процесiн реттеу жөнiндегi уәкiлеттi органның басшысы мен оның орынбасарлары құқылы."; </w:t>
      </w:r>
      <w:r>
        <w:br/>
      </w:r>
      <w:r>
        <w:rPr>
          <w:rFonts w:ascii="Times New Roman"/>
          <w:b w:val="false"/>
          <w:i w:val="false"/>
          <w:color w:val="000000"/>
          <w:sz w:val="28"/>
        </w:rPr>
        <w:t xml:space="preserve">
      153) 572-бапта: </w:t>
      </w:r>
      <w:r>
        <w:br/>
      </w:r>
      <w:r>
        <w:rPr>
          <w:rFonts w:ascii="Times New Roman"/>
          <w:b w:val="false"/>
          <w:i w:val="false"/>
          <w:color w:val="000000"/>
          <w:sz w:val="28"/>
        </w:rPr>
        <w:t xml:space="preserve">
      бiрiншi бөлiк "Кодекстiң" деген сөзден кейiн "139 (бiрiншi бөлiгiнде)," деген сөздермен толықтырылсын; </w:t>
      </w:r>
      <w:r>
        <w:br/>
      </w:r>
      <w:r>
        <w:rPr>
          <w:rFonts w:ascii="Times New Roman"/>
          <w:b w:val="false"/>
          <w:i w:val="false"/>
          <w:color w:val="000000"/>
          <w:sz w:val="28"/>
        </w:rPr>
        <w:t xml:space="preserve">
      екiншi бөлiктегi "мен оның орынбасарлары" деген сөздер ", оның орынбасарлары, аумақтық филиалдардың басшылары" деген сөздермен ауыстырылсын; </w:t>
      </w:r>
      <w:r>
        <w:br/>
      </w:r>
      <w:r>
        <w:rPr>
          <w:rFonts w:ascii="Times New Roman"/>
          <w:b w:val="false"/>
          <w:i w:val="false"/>
          <w:color w:val="000000"/>
          <w:sz w:val="28"/>
        </w:rPr>
        <w:t xml:space="preserve">
      154) 574-баптың бiрiншi бөлігіндегi "(екiншi бөлiгiнде)" деген сөздер "(бiрiншi және екiншi бөлiктерiнде)" деген сөздермен толықтырылсын; </w:t>
      </w:r>
      <w:r>
        <w:br/>
      </w:r>
      <w:r>
        <w:rPr>
          <w:rFonts w:ascii="Times New Roman"/>
          <w:b w:val="false"/>
          <w:i w:val="false"/>
          <w:color w:val="000000"/>
          <w:sz w:val="28"/>
        </w:rPr>
        <w:t xml:space="preserve">
      155) 575-бапта: </w:t>
      </w:r>
      <w:r>
        <w:br/>
      </w:r>
      <w:r>
        <w:rPr>
          <w:rFonts w:ascii="Times New Roman"/>
          <w:b w:val="false"/>
          <w:i w:val="false"/>
          <w:color w:val="000000"/>
          <w:sz w:val="28"/>
        </w:rPr>
        <w:t xml:space="preserve">
      бiрiншi бөлiк "391 (бiрiншi бөлiгінде)" деген сөздерден кейiн ", 391-1 (бiрiншi және екiншi бөліктерiнде)" деген сөздермен ауыстырылсын; </w:t>
      </w:r>
      <w:r>
        <w:br/>
      </w:r>
      <w:r>
        <w:rPr>
          <w:rFonts w:ascii="Times New Roman"/>
          <w:b w:val="false"/>
          <w:i w:val="false"/>
          <w:color w:val="000000"/>
          <w:sz w:val="28"/>
        </w:rPr>
        <w:t xml:space="preserve">
      екiншi бөлiктiң екiншi абзацында: </w:t>
      </w:r>
      <w:r>
        <w:br/>
      </w:r>
      <w:r>
        <w:rPr>
          <w:rFonts w:ascii="Times New Roman"/>
          <w:b w:val="false"/>
          <w:i w:val="false"/>
          <w:color w:val="000000"/>
          <w:sz w:val="28"/>
        </w:rPr>
        <w:t xml:space="preserve">
      "жиырма беске дейiнгі" деген сөздер "елуге дейiнгi" деген сөздермен ауыстырылсын; </w:t>
      </w:r>
      <w:r>
        <w:br/>
      </w:r>
      <w:r>
        <w:rPr>
          <w:rFonts w:ascii="Times New Roman"/>
          <w:b w:val="false"/>
          <w:i w:val="false"/>
          <w:color w:val="000000"/>
          <w:sz w:val="28"/>
        </w:rPr>
        <w:t xml:space="preserve">
      "бec жүзге дейiнгi" деген сөздер "екi мыңға дейiнгi" деген сөздермен ауыстырылсын; </w:t>
      </w:r>
      <w:r>
        <w:br/>
      </w:r>
      <w:r>
        <w:rPr>
          <w:rFonts w:ascii="Times New Roman"/>
          <w:b w:val="false"/>
          <w:i w:val="false"/>
          <w:color w:val="000000"/>
          <w:sz w:val="28"/>
        </w:rPr>
        <w:t xml:space="preserve">
      үшiншi бөлiктiң 1) тармақшасының соңындағы нүктелi үтiр алып тасталсын және "құқылы." деген сөздермен толықтырылып, 2) тармақшасы алып тасталсын; </w:t>
      </w:r>
      <w:r>
        <w:br/>
      </w:r>
      <w:r>
        <w:rPr>
          <w:rFonts w:ascii="Times New Roman"/>
          <w:b w:val="false"/>
          <w:i w:val="false"/>
          <w:color w:val="000000"/>
          <w:sz w:val="28"/>
        </w:rPr>
        <w:t xml:space="preserve">
      156) 576-бапта: </w:t>
      </w:r>
      <w:r>
        <w:br/>
      </w:r>
      <w:r>
        <w:rPr>
          <w:rFonts w:ascii="Times New Roman"/>
          <w:b w:val="false"/>
          <w:i w:val="false"/>
          <w:color w:val="000000"/>
          <w:sz w:val="28"/>
        </w:rPr>
        <w:t xml:space="preserve">
      бiрiншi бөлiк "Кодекстiң" деген сөздерден кейiн "139 (бiрiншi бөлiгiнде)," деген сөздермен толықтырылсын; </w:t>
      </w:r>
      <w:r>
        <w:br/>
      </w:r>
      <w:r>
        <w:rPr>
          <w:rFonts w:ascii="Times New Roman"/>
          <w:b w:val="false"/>
          <w:i w:val="false"/>
          <w:color w:val="000000"/>
          <w:sz w:val="28"/>
        </w:rPr>
        <w:t xml:space="preserve">
      екiншi бөлiкте: </w:t>
      </w:r>
      <w:r>
        <w:br/>
      </w:r>
      <w:r>
        <w:rPr>
          <w:rFonts w:ascii="Times New Roman"/>
          <w:b w:val="false"/>
          <w:i w:val="false"/>
          <w:color w:val="000000"/>
          <w:sz w:val="28"/>
        </w:rPr>
        <w:t xml:space="preserve">
      екiншi абзацтағы "Қазақстан Республикасы" деген сөздер алып тасталып, "агенттiгiнiң" деген сөз "уәкiлеттi органның" деген сөздермен ауыстырылсын; </w:t>
      </w:r>
      <w:r>
        <w:br/>
      </w:r>
      <w:r>
        <w:rPr>
          <w:rFonts w:ascii="Times New Roman"/>
          <w:b w:val="false"/>
          <w:i w:val="false"/>
          <w:color w:val="000000"/>
          <w:sz w:val="28"/>
        </w:rPr>
        <w:t xml:space="preserve">
      үшiншi абзацта: </w:t>
      </w:r>
      <w:r>
        <w:br/>
      </w:r>
      <w:r>
        <w:rPr>
          <w:rFonts w:ascii="Times New Roman"/>
          <w:b w:val="false"/>
          <w:i w:val="false"/>
          <w:color w:val="000000"/>
          <w:sz w:val="28"/>
        </w:rPr>
        <w:t xml:space="preserve">
      "Қазақстан Республикасының" деген сөздер алып тасталып, "агенттiгiнiң төрағасы" деген сөздер "уәкiлеттi органның басшысы" деген сөздермен ауыстырылсын; </w:t>
      </w:r>
      <w:r>
        <w:br/>
      </w:r>
      <w:r>
        <w:rPr>
          <w:rFonts w:ascii="Times New Roman"/>
          <w:b w:val="false"/>
          <w:i w:val="false"/>
          <w:color w:val="000000"/>
          <w:sz w:val="28"/>
        </w:rPr>
        <w:t xml:space="preserve">
      "елуге дейiнгi" деген сөздерден кейiн ", жеке тұлғаларға жиырмаға дейiнгi, заңды тұлғаларға екi жүзге дейiнгi" деген сөздермен толықтырылсын; </w:t>
      </w:r>
      <w:r>
        <w:br/>
      </w:r>
      <w:r>
        <w:rPr>
          <w:rFonts w:ascii="Times New Roman"/>
          <w:b w:val="false"/>
          <w:i w:val="false"/>
          <w:color w:val="000000"/>
          <w:sz w:val="28"/>
        </w:rPr>
        <w:t xml:space="preserve">
      157) мынадай мазмұндағы 576-1, 576-2 және 576-3-баптармен толықтырылсын: </w:t>
      </w:r>
      <w:r>
        <w:br/>
      </w:r>
      <w:r>
        <w:rPr>
          <w:rFonts w:ascii="Times New Roman"/>
          <w:b w:val="false"/>
          <w:i w:val="false"/>
          <w:color w:val="000000"/>
          <w:sz w:val="28"/>
        </w:rPr>
        <w:t xml:space="preserve">
      "576-1-бап. Акцизделетiн өнiм өндiрудi және олардың айналымын </w:t>
      </w:r>
      <w:r>
        <w:br/>
      </w:r>
      <w:r>
        <w:rPr>
          <w:rFonts w:ascii="Times New Roman"/>
          <w:b w:val="false"/>
          <w:i w:val="false"/>
          <w:color w:val="000000"/>
          <w:sz w:val="28"/>
        </w:rPr>
        <w:t xml:space="preserve">
                  мемлекеттiк бақылау жөнiндегi органдар </w:t>
      </w:r>
      <w:r>
        <w:br/>
      </w:r>
      <w:r>
        <w:rPr>
          <w:rFonts w:ascii="Times New Roman"/>
          <w:b w:val="false"/>
          <w:i w:val="false"/>
          <w:color w:val="000000"/>
          <w:sz w:val="28"/>
        </w:rPr>
        <w:t xml:space="preserve">
      1. Акцизделетiн өнiм өндiрудi және олардың айналымына мемлекеттiк бақылау жөнiндегi органдар 139-бапта (бiрiншi бөлiгiнде) көзделген әкiмшiлiк құқық бұзушылық туралы iстердi қарайды. </w:t>
      </w:r>
      <w:r>
        <w:br/>
      </w:r>
      <w:r>
        <w:rPr>
          <w:rFonts w:ascii="Times New Roman"/>
          <w:b w:val="false"/>
          <w:i w:val="false"/>
          <w:color w:val="000000"/>
          <w:sz w:val="28"/>
        </w:rPr>
        <w:t xml:space="preserve">
      2. Әкiмшiлiк құқық бұзушылық туралы iстердi қарауға және әкiмшiлiк жазалар қолдануға акцизделетiн өнiм өндiрудi және олардың айналымын мемлекеттiк бақылау жөнiндегi органның басшылары (орынбасарлары) құқылы. </w:t>
      </w:r>
    </w:p>
    <w:p>
      <w:pPr>
        <w:spacing w:after="0"/>
        <w:ind w:left="0"/>
        <w:jc w:val="both"/>
      </w:pPr>
      <w:r>
        <w:rPr>
          <w:rFonts w:ascii="Times New Roman"/>
          <w:b w:val="false"/>
          <w:i w:val="false"/>
          <w:color w:val="000000"/>
          <w:sz w:val="28"/>
        </w:rPr>
        <w:t xml:space="preserve">      576-2-бап. Қазақстан Республикасы Әдiлет министрлiгi </w:t>
      </w:r>
      <w:r>
        <w:br/>
      </w:r>
      <w:r>
        <w:rPr>
          <w:rFonts w:ascii="Times New Roman"/>
          <w:b w:val="false"/>
          <w:i w:val="false"/>
          <w:color w:val="000000"/>
          <w:sz w:val="28"/>
        </w:rPr>
        <w:t xml:space="preserve">
                 қылмыстық-атқару жүйесiнiң органдары </w:t>
      </w:r>
      <w:r>
        <w:br/>
      </w:r>
      <w:r>
        <w:rPr>
          <w:rFonts w:ascii="Times New Roman"/>
          <w:b w:val="false"/>
          <w:i w:val="false"/>
          <w:color w:val="000000"/>
          <w:sz w:val="28"/>
        </w:rPr>
        <w:t xml:space="preserve">
      1. Қазақстан Республикасы Әдiлет министрлiгi қылмыстық-атқару жүйесiнiң органдары осы Кодекстiң 367-бабында көзделген әкiмшiлiк құқық бұзушылық туралы iстердi қарайды. </w:t>
      </w:r>
      <w:r>
        <w:br/>
      </w:r>
      <w:r>
        <w:rPr>
          <w:rFonts w:ascii="Times New Roman"/>
          <w:b w:val="false"/>
          <w:i w:val="false"/>
          <w:color w:val="000000"/>
          <w:sz w:val="28"/>
        </w:rPr>
        <w:t xml:space="preserve">
      2. Әкiмшiлiк құқық бұзушылық туралы iстердi қарауға және әкiмшiлiк жазалар қолдануға облыстар бойынша қылмыстық-атқару жүйесi аумақтық органдарының бастықтары мен олардың орынбасарлары, түзеу мекемелерiнiң бастықтары құқылы. </w:t>
      </w:r>
    </w:p>
    <w:p>
      <w:pPr>
        <w:spacing w:after="0"/>
        <w:ind w:left="0"/>
        <w:jc w:val="both"/>
      </w:pPr>
      <w:r>
        <w:rPr>
          <w:rFonts w:ascii="Times New Roman"/>
          <w:b w:val="false"/>
          <w:i w:val="false"/>
          <w:color w:val="000000"/>
          <w:sz w:val="28"/>
        </w:rPr>
        <w:t xml:space="preserve">      576-3-бап. Қазақстан Республикасының Ұлттық қауiпсiздiк </w:t>
      </w:r>
      <w:r>
        <w:br/>
      </w:r>
      <w:r>
        <w:rPr>
          <w:rFonts w:ascii="Times New Roman"/>
          <w:b w:val="false"/>
          <w:i w:val="false"/>
          <w:color w:val="000000"/>
          <w:sz w:val="28"/>
        </w:rPr>
        <w:t xml:space="preserve">
                 органдары </w:t>
      </w:r>
      <w:r>
        <w:br/>
      </w:r>
      <w:r>
        <w:rPr>
          <w:rFonts w:ascii="Times New Roman"/>
          <w:b w:val="false"/>
          <w:i w:val="false"/>
          <w:color w:val="000000"/>
          <w:sz w:val="28"/>
        </w:rPr>
        <w:t xml:space="preserve">
      1. Қазақстан Республикасы Ұлттық қауiпсiздiк органдары осы Кодекстiң 367-бабында көзделген әкiмшiлiк құқық бұзушылық туралы iстердi (ұлттық қауiпсiздiк органдары жүйесінің тергеу изоляторында құқық бұзушылықтар жасағаны үшін) қарайды. </w:t>
      </w:r>
      <w:r>
        <w:br/>
      </w:r>
      <w:r>
        <w:rPr>
          <w:rFonts w:ascii="Times New Roman"/>
          <w:b w:val="false"/>
          <w:i w:val="false"/>
          <w:color w:val="000000"/>
          <w:sz w:val="28"/>
        </w:rPr>
        <w:t xml:space="preserve">
      2. Әкiмшiлiк құқық бұзушылық туралы iстердi қарауға және әкiмшiлiк жазалар қолдануға ұлттық қауіпсiздiк органдары тергеу изоляторларының бастықтары құқылы."; </w:t>
      </w:r>
      <w:r>
        <w:br/>
      </w:r>
      <w:r>
        <w:rPr>
          <w:rFonts w:ascii="Times New Roman"/>
          <w:b w:val="false"/>
          <w:i w:val="false"/>
          <w:color w:val="000000"/>
          <w:sz w:val="28"/>
        </w:rPr>
        <w:t xml:space="preserve">
      158) 589-баптың бiрiншi бөлiгiнiң 4) тармақшасындағы "бoлca" деген сөзден кейiн ";" белгiсi қойылып, "қорғаушының қатысуы мiндеттi." деген сөздер алып тасталсын және мынадай мазмұндағы 5) тармақшамен толықтырылсын: </w:t>
      </w:r>
      <w:r>
        <w:br/>
      </w:r>
      <w:r>
        <w:rPr>
          <w:rFonts w:ascii="Times New Roman"/>
          <w:b w:val="false"/>
          <w:i w:val="false"/>
          <w:color w:val="000000"/>
          <w:sz w:val="28"/>
        </w:rPr>
        <w:t xml:space="preserve">
      "5) әкiмшiлiк жауапқа тартылушы адам кәмелетке толмаған болса, қорғаушының қатысуы мiндеттi."; </w:t>
      </w:r>
      <w:r>
        <w:br/>
      </w:r>
      <w:r>
        <w:rPr>
          <w:rFonts w:ascii="Times New Roman"/>
          <w:b w:val="false"/>
          <w:i w:val="false"/>
          <w:color w:val="000000"/>
          <w:sz w:val="28"/>
        </w:rPr>
        <w:t xml:space="preserve">
      159) 607-баптың үшiншi бөлiгiнiң екiншi сөйлемi алып тасталсын; </w:t>
      </w:r>
      <w:r>
        <w:br/>
      </w:r>
      <w:r>
        <w:rPr>
          <w:rFonts w:ascii="Times New Roman"/>
          <w:b w:val="false"/>
          <w:i w:val="false"/>
          <w:color w:val="000000"/>
          <w:sz w:val="28"/>
        </w:rPr>
        <w:t xml:space="preserve">
      160) 611-баптың он үшiншi бөлiгiнiң мемлекеттiк тiлiндегi мәтiнiнде "мүмкiндiк бермейтiнiне" деген сөздер өзгерiссiз қалдырылсын; </w:t>
      </w:r>
      <w:r>
        <w:br/>
      </w:r>
      <w:r>
        <w:rPr>
          <w:rFonts w:ascii="Times New Roman"/>
          <w:b w:val="false"/>
          <w:i w:val="false"/>
          <w:color w:val="000000"/>
          <w:sz w:val="28"/>
        </w:rPr>
        <w:t xml:space="preserve">
      161) 619-баптың бiрiншi бөлiгi "жеке адамды" деген сөзден кейiн ", заңды тұлғаның заңды өкiлiн" деген сөздермен толықтырылсын; </w:t>
      </w:r>
      <w:r>
        <w:br/>
      </w:r>
      <w:r>
        <w:rPr>
          <w:rFonts w:ascii="Times New Roman"/>
          <w:b w:val="false"/>
          <w:i w:val="false"/>
          <w:color w:val="000000"/>
          <w:sz w:val="28"/>
        </w:rPr>
        <w:t xml:space="preserve">
      162) 620-бапта: </w:t>
      </w:r>
      <w:r>
        <w:br/>
      </w:r>
      <w:r>
        <w:rPr>
          <w:rFonts w:ascii="Times New Roman"/>
          <w:b w:val="false"/>
          <w:i w:val="false"/>
          <w:color w:val="000000"/>
          <w:sz w:val="28"/>
        </w:rPr>
        <w:t xml:space="preserve">
      1) тармақша "бөлiмнен өз бетiмен кеткен жағдайда" деген сөздерден кейiн ", сондай-ақ шетелдiктердiң және азаматтығы жоқ адамдардың Қазақстан Республикасында болу тәртiбiн бұзған кезiнде" деген сөздермен толықтырылсын; </w:t>
      </w:r>
      <w:r>
        <w:br/>
      </w:r>
      <w:r>
        <w:rPr>
          <w:rFonts w:ascii="Times New Roman"/>
          <w:b w:val="false"/>
          <w:i w:val="false"/>
          <w:color w:val="000000"/>
          <w:sz w:val="28"/>
        </w:rPr>
        <w:t xml:space="preserve">
      10) тармақшадағы "қорғау жөнiндегі органның" деген сөздер "қорғау жөнiндегi органдардың" деген сөздермен ауыстырылсын; </w:t>
      </w:r>
      <w:r>
        <w:br/>
      </w:r>
      <w:r>
        <w:rPr>
          <w:rFonts w:ascii="Times New Roman"/>
          <w:b w:val="false"/>
          <w:i w:val="false"/>
          <w:color w:val="000000"/>
          <w:sz w:val="28"/>
        </w:rPr>
        <w:t xml:space="preserve">
      163) 627-бапта: </w:t>
      </w:r>
      <w:r>
        <w:br/>
      </w:r>
      <w:r>
        <w:rPr>
          <w:rFonts w:ascii="Times New Roman"/>
          <w:b w:val="false"/>
          <w:i w:val="false"/>
          <w:color w:val="000000"/>
          <w:sz w:val="28"/>
        </w:rPr>
        <w:t xml:space="preserve">
      үшiншi бөлiкте: </w:t>
      </w:r>
      <w:r>
        <w:br/>
      </w:r>
      <w:r>
        <w:rPr>
          <w:rFonts w:ascii="Times New Roman"/>
          <w:b w:val="false"/>
          <w:i w:val="false"/>
          <w:color w:val="000000"/>
          <w:sz w:val="28"/>
        </w:rPr>
        <w:t xml:space="preserve">
      "адамдардың" деген сөзден кейiн "не оның өкiлiнiң немесе заңды негiзде көлiк құралдарын, шағын көлемдi кемелердi жүргiзетiн адамның" деген сөздермен толықтырылсын; </w:t>
      </w:r>
      <w:r>
        <w:br/>
      </w:r>
      <w:r>
        <w:rPr>
          <w:rFonts w:ascii="Times New Roman"/>
          <w:b w:val="false"/>
          <w:i w:val="false"/>
          <w:color w:val="000000"/>
          <w:sz w:val="28"/>
        </w:rPr>
        <w:t xml:space="preserve">
      "иесiнiң" деген сөз "аталған адамдардың" деген сөздермен ауыстырылсын; </w:t>
      </w:r>
      <w:r>
        <w:br/>
      </w:r>
      <w:r>
        <w:rPr>
          <w:rFonts w:ascii="Times New Roman"/>
          <w:b w:val="false"/>
          <w:i w:val="false"/>
          <w:color w:val="000000"/>
          <w:sz w:val="28"/>
        </w:rPr>
        <w:t xml:space="preserve">
      бесiншi бөлiкте: </w:t>
      </w:r>
      <w:r>
        <w:br/>
      </w:r>
      <w:r>
        <w:rPr>
          <w:rFonts w:ascii="Times New Roman"/>
          <w:b w:val="false"/>
          <w:i w:val="false"/>
          <w:color w:val="000000"/>
          <w:sz w:val="28"/>
        </w:rPr>
        <w:t xml:space="preserve">
      ", оның" деген сөз "не оның" деген сөздермен ауыстырылсын; </w:t>
      </w:r>
      <w:r>
        <w:br/>
      </w:r>
      <w:r>
        <w:rPr>
          <w:rFonts w:ascii="Times New Roman"/>
          <w:b w:val="false"/>
          <w:i w:val="false"/>
          <w:color w:val="000000"/>
          <w:sz w:val="28"/>
        </w:rPr>
        <w:t xml:space="preserve">
      "заңды өкiлiне" деген сөздерден кейiн "немесе заңды негiзде көлiк құралдарын, шағын көлемдi кемелердi жүргiзетiн адамға" деген сөздермен толықтырылсын; </w:t>
      </w:r>
      <w:r>
        <w:br/>
      </w:r>
      <w:r>
        <w:rPr>
          <w:rFonts w:ascii="Times New Roman"/>
          <w:b w:val="false"/>
          <w:i w:val="false"/>
          <w:color w:val="000000"/>
          <w:sz w:val="28"/>
        </w:rPr>
        <w:t xml:space="preserve">
      сегiзiншi бөлiкте: </w:t>
      </w:r>
      <w:r>
        <w:br/>
      </w:r>
      <w:r>
        <w:rPr>
          <w:rFonts w:ascii="Times New Roman"/>
          <w:b w:val="false"/>
          <w:i w:val="false"/>
          <w:color w:val="000000"/>
          <w:sz w:val="28"/>
        </w:rPr>
        <w:t xml:space="preserve">
      ", куәгерлер" деген сөз "не оның өкiлi" деген сөздермен ауыстырылсын; </w:t>
      </w:r>
      <w:r>
        <w:br/>
      </w:r>
      <w:r>
        <w:rPr>
          <w:rFonts w:ascii="Times New Roman"/>
          <w:b w:val="false"/>
          <w:i w:val="false"/>
          <w:color w:val="000000"/>
          <w:sz w:val="28"/>
        </w:rPr>
        <w:t xml:space="preserve">
      "хаттамаға қол" деген сөздiң алдынан ", оның өкiлi" деген сөздермен толықтырылсын; </w:t>
      </w:r>
      <w:r>
        <w:br/>
      </w:r>
      <w:r>
        <w:rPr>
          <w:rFonts w:ascii="Times New Roman"/>
          <w:b w:val="false"/>
          <w:i w:val="false"/>
          <w:color w:val="000000"/>
          <w:sz w:val="28"/>
        </w:rPr>
        <w:t xml:space="preserve">
      164) 628-баптың бесiншi бөлiгiндегi "атқарушы билiк органы" деген сөздер "уәкiлеттi мемлекеттiк орган" деген сөздермен ауыстырылсын; </w:t>
      </w:r>
      <w:r>
        <w:br/>
      </w:r>
      <w:r>
        <w:rPr>
          <w:rFonts w:ascii="Times New Roman"/>
          <w:b w:val="false"/>
          <w:i w:val="false"/>
          <w:color w:val="000000"/>
          <w:sz w:val="28"/>
        </w:rPr>
        <w:t xml:space="preserve">
      165) 629-баптың екiншi бөлiгiндегi "Қазақстан Республикасы Қарулы Күштерiнiң және Шағын көлемдi кемелер жөнiндегi мемлекеттiк инспекцияның" деген сөздер "Қазақстан Республикасы Қарулы Күштерiнiң және көлiк бақылау органдарының" деген сөздермен ауыстырылсын; </w:t>
      </w:r>
      <w:r>
        <w:br/>
      </w:r>
      <w:r>
        <w:rPr>
          <w:rFonts w:ascii="Times New Roman"/>
          <w:b w:val="false"/>
          <w:i w:val="false"/>
          <w:color w:val="000000"/>
          <w:sz w:val="28"/>
        </w:rPr>
        <w:t xml:space="preserve">
      166) 630-бапта: </w:t>
      </w:r>
      <w:r>
        <w:br/>
      </w:r>
      <w:r>
        <w:rPr>
          <w:rFonts w:ascii="Times New Roman"/>
          <w:b w:val="false"/>
          <w:i w:val="false"/>
          <w:color w:val="000000"/>
          <w:sz w:val="28"/>
        </w:rPr>
        <w:t xml:space="preserve">
      бiрiншi бөлiкте: </w:t>
      </w:r>
      <w:r>
        <w:br/>
      </w:r>
      <w:r>
        <w:rPr>
          <w:rFonts w:ascii="Times New Roman"/>
          <w:b w:val="false"/>
          <w:i w:val="false"/>
          <w:color w:val="000000"/>
          <w:sz w:val="28"/>
        </w:rPr>
        <w:t xml:space="preserve">
      "Кодекстiң" деген сөзден кейiн "283-285, 287, 289, 297, 298, 298-1, 302-306," деген цифрлармен толықтырылсын; </w:t>
      </w:r>
      <w:r>
        <w:br/>
      </w:r>
      <w:r>
        <w:rPr>
          <w:rFonts w:ascii="Times New Roman"/>
          <w:b w:val="false"/>
          <w:i w:val="false"/>
          <w:color w:val="000000"/>
          <w:sz w:val="28"/>
        </w:rPr>
        <w:t xml:space="preserve">
      "462, 466-469" деген цифрлар "461, 467-471," деген цифрлармен ауыстырылсын; </w:t>
      </w:r>
      <w:r>
        <w:br/>
      </w:r>
      <w:r>
        <w:rPr>
          <w:rFonts w:ascii="Times New Roman"/>
          <w:b w:val="false"/>
          <w:i w:val="false"/>
          <w:color w:val="000000"/>
          <w:sz w:val="28"/>
        </w:rPr>
        <w:t xml:space="preserve">
      екiншi бөлiк "автомобиль полициясының" деген сөздерден кейiн ", орман және аңшылық шаруашылығы, ерекше қорғалатын табиғи аумақтар, балық қорғау органдарының (орман, балық, аңшылық шаруашылығы, ерекше қорғалатын табиғи аумақтар саласындағы заңдарды бұзған кезде)" деген сөздермен толықтырылсын; </w:t>
      </w:r>
      <w:r>
        <w:br/>
      </w:r>
      <w:r>
        <w:rPr>
          <w:rFonts w:ascii="Times New Roman"/>
          <w:b w:val="false"/>
          <w:i w:val="false"/>
          <w:color w:val="000000"/>
          <w:sz w:val="28"/>
        </w:rPr>
        <w:t xml:space="preserve">
      үшiншi бөлiкте ", мемлекеттiк тiркеу нөмiрi белгiсiн алып қою" деген сөздер алып тасталсын; </w:t>
      </w:r>
      <w:r>
        <w:br/>
      </w:r>
      <w:r>
        <w:rPr>
          <w:rFonts w:ascii="Times New Roman"/>
          <w:b w:val="false"/>
          <w:i w:val="false"/>
          <w:color w:val="000000"/>
          <w:sz w:val="28"/>
        </w:rPr>
        <w:t xml:space="preserve">
      167) мынадай мазмұндағы 632-1-баппен толықтырылсын: </w:t>
      </w:r>
      <w:r>
        <w:br/>
      </w:r>
      <w:r>
        <w:rPr>
          <w:rFonts w:ascii="Times New Roman"/>
          <w:b w:val="false"/>
          <w:i w:val="false"/>
          <w:color w:val="000000"/>
          <w:sz w:val="28"/>
        </w:rPr>
        <w:t xml:space="preserve">
      "632-1-бап. Заңды тұлғаға тиесiлi тауарларға, көлiк </w:t>
      </w:r>
      <w:r>
        <w:br/>
      </w:r>
      <w:r>
        <w:rPr>
          <w:rFonts w:ascii="Times New Roman"/>
          <w:b w:val="false"/>
          <w:i w:val="false"/>
          <w:color w:val="000000"/>
          <w:sz w:val="28"/>
        </w:rPr>
        <w:t xml:space="preserve">
                  құралдарына және өзге де мүлiкке тыйым салу </w:t>
      </w:r>
      <w:r>
        <w:br/>
      </w:r>
      <w:r>
        <w:rPr>
          <w:rFonts w:ascii="Times New Roman"/>
          <w:b w:val="false"/>
          <w:i w:val="false"/>
          <w:color w:val="000000"/>
          <w:sz w:val="28"/>
        </w:rPr>
        <w:t xml:space="preserve">
      1. Заңды тұлғаға тиесілі әкімшілік құқық бұзушылық жасау құралдары немесе оның тiкелей объектiсi болған тауарларға, көлiк құралдарына және өзге де мүлiкке тыйым салу өзiне қатысты әкiмшiлiк құқық бұзушылық туралы, оларға билiк етуге (ал қажет болған жағдайларда пайдалануға да) тыйым салынғаны туралы iс жүргiзудi қамтамасыз етудiң осы шарасы қолданылған заңды тұлғаның заңды өкiлiне хабарлана отырып, аталған тауарлардың, көлiк құралдарының және өзге де мүлiктiң тiзiмдемесi болып табылады және егер осы тауарларды, көлiк құралдарын және өзге де мүлiктi алып қою мүмкiн болмаған және (немесе) олардың сақталуын алып қоймай қамтамасыз ету мүмкiн болатын жағдайда қолданылады. Тыйым салынған тауарлар, көлiк құралдары және өзге де мүлiк тыйым салған лауазымды адам тағайындаған басқа да адамдардың жауапкершiлiкпен сақтауына берiлуi мүмкiн. </w:t>
      </w:r>
      <w:r>
        <w:br/>
      </w:r>
      <w:r>
        <w:rPr>
          <w:rFonts w:ascii="Times New Roman"/>
          <w:b w:val="false"/>
          <w:i w:val="false"/>
          <w:color w:val="000000"/>
          <w:sz w:val="28"/>
        </w:rPr>
        <w:t xml:space="preserve">
      2. Заңды тұлғаға тиесiлi тауарларға, көлік құралдарына және өзге де мүлікке тыйым салуды, тауар, көлік құралы және өзге де мүлік иесi мен екі куәгердiң қатысуымен осы Кодекстiң 620-бабында, 636-бабының бiрiншi бөлiгiнде аталған уәкiлеттiк берiлген лауазымды адамдар жүзеге асырады. </w:t>
      </w:r>
      <w:r>
        <w:br/>
      </w:r>
      <w:r>
        <w:rPr>
          <w:rFonts w:ascii="Times New Roman"/>
          <w:b w:val="false"/>
          <w:i w:val="false"/>
          <w:color w:val="000000"/>
          <w:sz w:val="28"/>
        </w:rPr>
        <w:t xml:space="preserve">
      Кейiнге қалдыруға болмайтын жағдайларда, тауарларға, көлік құралдарына және өзге де мүлiкке тыйым салу олардың иесiнiң қатысуынсыз жүзеге асырылуы мүмкiн. </w:t>
      </w:r>
      <w:r>
        <w:br/>
      </w:r>
      <w:r>
        <w:rPr>
          <w:rFonts w:ascii="Times New Roman"/>
          <w:b w:val="false"/>
          <w:i w:val="false"/>
          <w:color w:val="000000"/>
          <w:sz w:val="28"/>
        </w:rPr>
        <w:t xml:space="preserve">
      3. Қажет болған жағдайларда фотоға және киноға түсiру, бейнежазба қолданылады. </w:t>
      </w:r>
      <w:r>
        <w:br/>
      </w:r>
      <w:r>
        <w:rPr>
          <w:rFonts w:ascii="Times New Roman"/>
          <w:b w:val="false"/>
          <w:i w:val="false"/>
          <w:color w:val="000000"/>
          <w:sz w:val="28"/>
        </w:rPr>
        <w:t xml:space="preserve">
      4. Заңды тұлғаға тиесiлi тауарларға, көлiк құралдарына және өзге де мүлiкке тыйым салу туралы хаттама жасалады. Заңды тұлғаға тиесiлi тауарларға, көлiк құралдарына және өзге де мүлiкке тыйым салу туралы хаттамада оның жасалған күнi мен орны, хаттама жасаған адамның лауазымы, аты-жөнi, өзiне қатысты әкiмшiлiк құқық бұзушылық туралы іс жүргiзудi қамтамасыз етудiң осы шарасы қолданылған заңды тұлға туралы және иелiгiнде тыйым салынған тауарлар, көлiк құралдары және өзге де мүлкi бар адам туралы мәлiметтер, олардың тiзiмдемесi және бiрдейлендiру белгiлерi көрсетiледi, сондай-ақ фотоға және киноға түсiру, бейнежазба қолданылғаны туралы жазба жасалады. Фотоға және киноға түсiру, бейнежазба қолданып тыйым салуды жүзеге асыру кезiнде алынған материалдар хаттамаға қоса тiркеледi. </w:t>
      </w:r>
      <w:r>
        <w:br/>
      </w:r>
      <w:r>
        <w:rPr>
          <w:rFonts w:ascii="Times New Roman"/>
          <w:b w:val="false"/>
          <w:i w:val="false"/>
          <w:color w:val="000000"/>
          <w:sz w:val="28"/>
        </w:rPr>
        <w:t xml:space="preserve">
      5. Тыйым салынған тауарлар, көлiк құралдары және өзге де мүлiк қажет болған жағдайларда буып-түйiледi және (немесе) оларға сүргiш салынады. </w:t>
      </w:r>
      <w:r>
        <w:br/>
      </w:r>
      <w:r>
        <w:rPr>
          <w:rFonts w:ascii="Times New Roman"/>
          <w:b w:val="false"/>
          <w:i w:val="false"/>
          <w:color w:val="000000"/>
          <w:sz w:val="28"/>
        </w:rPr>
        <w:t xml:space="preserve">
      6. Заңды тұлғаға тиесiлi тауарларға, көлiк құралдарына және өзге де мүлiкке тыйым салу туралы хаттаманың көшiрмесi өзiне қатысты әкiмшiлiк құқық бұзушылық туралы iс жүргiзудi қамтамасыз етудiң осы шарасы қолданылған заңды тұлғаның заңды өкiлiне тапсырылады. </w:t>
      </w:r>
      <w:r>
        <w:br/>
      </w:r>
      <w:r>
        <w:rPr>
          <w:rFonts w:ascii="Times New Roman"/>
          <w:b w:val="false"/>
          <w:i w:val="false"/>
          <w:color w:val="000000"/>
          <w:sz w:val="28"/>
        </w:rPr>
        <w:t xml:space="preserve">
      7. Заңды тұлғаға тиесiлi тыйым салынған тауарларды, көлiк құралдарын және өзге де мүлiктi өзiне қатысты әкiмшiлiк құқық бұзушылық туралы iс жүргiзудi қамтамасыз етудiң осы шарасы қолданылған заңды тұлғаның не тыйым салынған мүлiктi сақтауды жүзеге асыратын адамның иелiктен айыруы немесе жасырып қалуы Қазақстан Республикасының заңдарында белгiленген жауаптылыққа әкеп соғады."; </w:t>
      </w:r>
      <w:r>
        <w:br/>
      </w:r>
      <w:r>
        <w:rPr>
          <w:rFonts w:ascii="Times New Roman"/>
          <w:b w:val="false"/>
          <w:i w:val="false"/>
          <w:color w:val="000000"/>
          <w:sz w:val="28"/>
        </w:rPr>
        <w:t xml:space="preserve">
      168) 636-бапта: </w:t>
      </w:r>
      <w:r>
        <w:br/>
      </w:r>
      <w:r>
        <w:rPr>
          <w:rFonts w:ascii="Times New Roman"/>
          <w:b w:val="false"/>
          <w:i w:val="false"/>
          <w:color w:val="000000"/>
          <w:sz w:val="28"/>
        </w:rPr>
        <w:t xml:space="preserve">
      бiрiншi бөлiкте: </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екiншi абзацта: </w:t>
      </w:r>
      <w:r>
        <w:br/>
      </w:r>
      <w:r>
        <w:rPr>
          <w:rFonts w:ascii="Times New Roman"/>
          <w:b w:val="false"/>
          <w:i w:val="false"/>
          <w:color w:val="000000"/>
          <w:sz w:val="28"/>
        </w:rPr>
        <w:t xml:space="preserve">
      "135" деген цифрдан кейiн ", 135-1" деген цифрмен толықтырылсын; </w:t>
      </w:r>
      <w:r>
        <w:br/>
      </w:r>
      <w:r>
        <w:rPr>
          <w:rFonts w:ascii="Times New Roman"/>
          <w:b w:val="false"/>
          <w:i w:val="false"/>
          <w:color w:val="000000"/>
          <w:sz w:val="28"/>
        </w:rPr>
        <w:t xml:space="preserve">
      "136" деген цифрдан кейiн ", 143" деген цифрмен толықтырылсын; </w:t>
      </w:r>
      <w:r>
        <w:br/>
      </w:r>
      <w:r>
        <w:rPr>
          <w:rFonts w:ascii="Times New Roman"/>
          <w:b w:val="false"/>
          <w:i w:val="false"/>
          <w:color w:val="000000"/>
          <w:sz w:val="28"/>
        </w:rPr>
        <w:t xml:space="preserve">
      "298 (екiншi-төртiншi бөлiктерi)" деген сөздер ", 203, 283 (бiрiншi бөлiгi), 298 (екiншi бөлiгi), 298-1 (екiншi бөлiгi), 314" деген сөздермен ауыстырылсын; </w:t>
      </w:r>
      <w:r>
        <w:br/>
      </w:r>
      <w:r>
        <w:rPr>
          <w:rFonts w:ascii="Times New Roman"/>
          <w:b w:val="false"/>
          <w:i w:val="false"/>
          <w:color w:val="000000"/>
          <w:sz w:val="28"/>
        </w:rPr>
        <w:t xml:space="preserve">
      "336 (үшiншi бөлiгi)" деген сөздерден кейiн ", 336-1 (үшiншi бөлiгi)" деген сөздермен толықтырылсын; </w:t>
      </w:r>
      <w:r>
        <w:br/>
      </w:r>
      <w:r>
        <w:rPr>
          <w:rFonts w:ascii="Times New Roman"/>
          <w:b w:val="false"/>
          <w:i w:val="false"/>
          <w:color w:val="000000"/>
          <w:sz w:val="28"/>
        </w:rPr>
        <w:t xml:space="preserve">
      "340" деген цифрдан кейiн ", 344, 354-1" деген цифрлармен толықтырылсын; </w:t>
      </w:r>
      <w:r>
        <w:br/>
      </w:r>
      <w:r>
        <w:rPr>
          <w:rFonts w:ascii="Times New Roman"/>
          <w:b w:val="false"/>
          <w:i w:val="false"/>
          <w:color w:val="000000"/>
          <w:sz w:val="28"/>
        </w:rPr>
        <w:t xml:space="preserve">
      "368 (екiншi бөлiгi)" деген сөздер ", 368, 369 (екiншi бөлiгi)" деген сөздермен ауыстырылсын; </w:t>
      </w:r>
      <w:r>
        <w:br/>
      </w:r>
      <w:r>
        <w:rPr>
          <w:rFonts w:ascii="Times New Roman"/>
          <w:b w:val="false"/>
          <w:i w:val="false"/>
          <w:color w:val="000000"/>
          <w:sz w:val="28"/>
        </w:rPr>
        <w:t xml:space="preserve">
      "394" деген цифр ", 394 (екiншi бөлiгi)" деген сөздермен ауыстырылсын; </w:t>
      </w:r>
      <w:r>
        <w:br/>
      </w:r>
      <w:r>
        <w:rPr>
          <w:rFonts w:ascii="Times New Roman"/>
          <w:b w:val="false"/>
          <w:i w:val="false"/>
          <w:color w:val="000000"/>
          <w:sz w:val="28"/>
        </w:rPr>
        <w:t xml:space="preserve">
      үшiншi абзац мынадай редакцияда жазылсын: </w:t>
      </w:r>
      <w:r>
        <w:br/>
      </w:r>
      <w:r>
        <w:rPr>
          <w:rFonts w:ascii="Times New Roman"/>
          <w:b w:val="false"/>
          <w:i w:val="false"/>
          <w:color w:val="000000"/>
          <w:sz w:val="28"/>
        </w:rPr>
        <w:t xml:space="preserve">
      "төтенше жағдайлар жөнiндегi орталық атқарушы орган органдарының (314, 356-баптар);"; </w:t>
      </w:r>
      <w:r>
        <w:br/>
      </w:r>
      <w:r>
        <w:rPr>
          <w:rFonts w:ascii="Times New Roman"/>
          <w:b w:val="false"/>
          <w:i w:val="false"/>
          <w:color w:val="000000"/>
          <w:sz w:val="28"/>
        </w:rPr>
        <w:t xml:space="preserve">
      жетiншi абзац мынадай редакцияда жазылсын: </w:t>
      </w:r>
      <w:r>
        <w:br/>
      </w:r>
      <w:r>
        <w:rPr>
          <w:rFonts w:ascii="Times New Roman"/>
          <w:b w:val="false"/>
          <w:i w:val="false"/>
          <w:color w:val="000000"/>
          <w:sz w:val="28"/>
        </w:rPr>
        <w:t xml:space="preserve">
      "орман, балық және аңшылық шаруашылығы саласындағы органдардың (283 (бiрiншi, үшiншi бөлiктерi), 298 (екiншi және үшiншi бөлiктерi), 298-1 (екiншi бөлiгi), 304 (екiншi бөлiгi), 305 (екiншi бөлiгi), 306 (екiншi бөлiгi), 356-баптар);"; </w:t>
      </w:r>
      <w:r>
        <w:br/>
      </w:r>
      <w:r>
        <w:rPr>
          <w:rFonts w:ascii="Times New Roman"/>
          <w:b w:val="false"/>
          <w:i w:val="false"/>
          <w:color w:val="000000"/>
          <w:sz w:val="28"/>
        </w:rPr>
        <w:t xml:space="preserve">
      сегiзiншi абзац мынадай редакцияда жазылсын: </w:t>
      </w:r>
      <w:r>
        <w:br/>
      </w:r>
      <w:r>
        <w:rPr>
          <w:rFonts w:ascii="Times New Roman"/>
          <w:b w:val="false"/>
          <w:i w:val="false"/>
          <w:color w:val="000000"/>
          <w:sz w:val="28"/>
        </w:rPr>
        <w:t xml:space="preserve">
      "қоршаған ортаны қорғау саласындағы мемлекеттiк бақылау органдарының (283 (бiрiншi бөлiгi) (бұл құқық бұзушылықтар орман қорына кiрмейтiн аумақтарда жасалған кезде), 304 (екiншi бөлiгi), 305 (екiншi бөлiгi), 306 (екiншi бөлiгi), 356-баптар);"; </w:t>
      </w:r>
      <w:r>
        <w:br/>
      </w:r>
      <w:r>
        <w:rPr>
          <w:rFonts w:ascii="Times New Roman"/>
          <w:b w:val="false"/>
          <w:i w:val="false"/>
          <w:color w:val="000000"/>
          <w:sz w:val="28"/>
        </w:rPr>
        <w:t xml:space="preserve">
      мынадай мазмұндағы тоғызыншы абзацпен толықтырылсын: </w:t>
      </w:r>
      <w:r>
        <w:br/>
      </w:r>
      <w:r>
        <w:rPr>
          <w:rFonts w:ascii="Times New Roman"/>
          <w:b w:val="false"/>
          <w:i w:val="false"/>
          <w:color w:val="000000"/>
          <w:sz w:val="28"/>
        </w:rPr>
        <w:t xml:space="preserve">
      "жер қойнауын пайдалану және қорғау саласындағы мемлекеттiк бақылау органдарының (124 (бұл құқық бұзушылықтар санитариялық-гигиеналық ережелер мен нормаларды, сондай-ақ атмосфералық ауаны қорғау жөнiндегi талаптарды бұзу болмаған кезде), 356-баптар);"; </w:t>
      </w:r>
      <w:r>
        <w:br/>
      </w:r>
      <w:r>
        <w:rPr>
          <w:rFonts w:ascii="Times New Roman"/>
          <w:b w:val="false"/>
          <w:i w:val="false"/>
          <w:color w:val="000000"/>
          <w:sz w:val="28"/>
        </w:rPr>
        <w:t xml:space="preserve">
      оныншы абзацтағы "342-352" деген цифрлар "342-344 (бiрiншi бөлiгi), 345-352" деген сөздермен ауыстырылсын; </w:t>
      </w:r>
      <w:r>
        <w:br/>
      </w:r>
      <w:r>
        <w:rPr>
          <w:rFonts w:ascii="Times New Roman"/>
          <w:b w:val="false"/>
          <w:i w:val="false"/>
          <w:color w:val="000000"/>
          <w:sz w:val="28"/>
        </w:rPr>
        <w:t xml:space="preserve">
      он екiншi абзац алып тасталсын; </w:t>
      </w:r>
      <w:r>
        <w:br/>
      </w:r>
      <w:r>
        <w:rPr>
          <w:rFonts w:ascii="Times New Roman"/>
          <w:b w:val="false"/>
          <w:i w:val="false"/>
          <w:color w:val="000000"/>
          <w:sz w:val="28"/>
        </w:rPr>
        <w:t xml:space="preserve">
      он үшiншi абзац "карантинi" деген сөзден кейiн "және оларды қорғау" деген сөздермен толықтырылсын; </w:t>
      </w:r>
      <w:r>
        <w:br/>
      </w:r>
      <w:r>
        <w:rPr>
          <w:rFonts w:ascii="Times New Roman"/>
          <w:b w:val="false"/>
          <w:i w:val="false"/>
          <w:color w:val="000000"/>
          <w:sz w:val="28"/>
        </w:rPr>
        <w:t xml:space="preserve">
      мынадай мазмұндағы он төртiншi абзацпен толықтырылсын: </w:t>
      </w:r>
      <w:r>
        <w:br/>
      </w:r>
      <w:r>
        <w:rPr>
          <w:rFonts w:ascii="Times New Roman"/>
          <w:b w:val="false"/>
          <w:i w:val="false"/>
          <w:color w:val="000000"/>
          <w:sz w:val="28"/>
        </w:rPr>
        <w:t xml:space="preserve">
      "тұқым шаруашылығы және астық рыногын реттеу саласындағы органдардың (139 (екiншi бөлiгi), 309-2 (төртiншi бөлiгi) - баптар);"; </w:t>
      </w:r>
      <w:r>
        <w:br/>
      </w:r>
      <w:r>
        <w:rPr>
          <w:rFonts w:ascii="Times New Roman"/>
          <w:b w:val="false"/>
          <w:i w:val="false"/>
          <w:color w:val="000000"/>
          <w:sz w:val="28"/>
        </w:rPr>
        <w:t xml:space="preserve">
      он төртiншi абзацта: </w:t>
      </w:r>
      <w:r>
        <w:br/>
      </w:r>
      <w:r>
        <w:rPr>
          <w:rFonts w:ascii="Times New Roman"/>
          <w:b w:val="false"/>
          <w:i w:val="false"/>
          <w:color w:val="000000"/>
          <w:sz w:val="28"/>
        </w:rPr>
        <w:t xml:space="preserve">
      "140" деген цифрдың алдынан "127," деген цифрмен толықтырылсын; </w:t>
      </w:r>
      <w:r>
        <w:br/>
      </w:r>
      <w:r>
        <w:rPr>
          <w:rFonts w:ascii="Times New Roman"/>
          <w:b w:val="false"/>
          <w:i w:val="false"/>
          <w:color w:val="000000"/>
          <w:sz w:val="28"/>
        </w:rPr>
        <w:t xml:space="preserve">
      "140 (екiншi бөлiгi), 142, 161 (екiншi және үшiншi бөлiктерi), 162, 163" деген сөздер алып тасталсын; </w:t>
      </w:r>
      <w:r>
        <w:br/>
      </w:r>
      <w:r>
        <w:rPr>
          <w:rFonts w:ascii="Times New Roman"/>
          <w:b w:val="false"/>
          <w:i w:val="false"/>
          <w:color w:val="000000"/>
          <w:sz w:val="28"/>
        </w:rPr>
        <w:t xml:space="preserve">
      он бесiншi абзац мынадай редакцияда жазылсын: </w:t>
      </w:r>
      <w:r>
        <w:br/>
      </w:r>
      <w:r>
        <w:rPr>
          <w:rFonts w:ascii="Times New Roman"/>
          <w:b w:val="false"/>
          <w:i w:val="false"/>
          <w:color w:val="000000"/>
          <w:sz w:val="28"/>
        </w:rPr>
        <w:t xml:space="preserve">
      "мемлекеттiк сәулет-құрылыс инспекциясы органдарының (231 (екiншi бөлiгi), 232, 233, 235 (екiншi бөлiгi), 237, 278 (бiрiншi бөлiгi) - баптар);"; </w:t>
      </w:r>
      <w:r>
        <w:br/>
      </w:r>
      <w:r>
        <w:rPr>
          <w:rFonts w:ascii="Times New Roman"/>
          <w:b w:val="false"/>
          <w:i w:val="false"/>
          <w:color w:val="000000"/>
          <w:sz w:val="28"/>
        </w:rPr>
        <w:t xml:space="preserve">
      он алтыншы абзацтағы "(229-бап)" деген сөздер "(225-1, 229-баптар)" деген сөздермен ауыстырылсын; </w:t>
      </w:r>
      <w:r>
        <w:br/>
      </w:r>
      <w:r>
        <w:rPr>
          <w:rFonts w:ascii="Times New Roman"/>
          <w:b w:val="false"/>
          <w:i w:val="false"/>
          <w:color w:val="000000"/>
          <w:sz w:val="28"/>
        </w:rPr>
        <w:t xml:space="preserve">
      он жетiншi абзац мынадай редакцияда жазылсын: </w:t>
      </w:r>
      <w:r>
        <w:br/>
      </w:r>
      <w:r>
        <w:rPr>
          <w:rFonts w:ascii="Times New Roman"/>
          <w:b w:val="false"/>
          <w:i w:val="false"/>
          <w:color w:val="000000"/>
          <w:sz w:val="28"/>
        </w:rPr>
        <w:t xml:space="preserve">
      "санитариялық-эпидемиологиялық қадағалау органдарының (85, 140 (екiншi бөлiгi), 161 (үшiншi бөлiгi), 163, 222 (бiрiншi бөлiгi), 231, 233, 235 (екiншi бөлiгі), 278 (бiрiншi бөлiгi), 304 (екiншi бөлiгi), 315, 324, 326-328, 329 (екiншi бөлiгi), 356, 362, 494 (екiншi, үшiншi бөлiктерi) - баптар;"; </w:t>
      </w:r>
      <w:r>
        <w:br/>
      </w:r>
      <w:r>
        <w:rPr>
          <w:rFonts w:ascii="Times New Roman"/>
          <w:b w:val="false"/>
          <w:i w:val="false"/>
          <w:color w:val="000000"/>
          <w:sz w:val="28"/>
        </w:rPr>
        <w:t xml:space="preserve">
      он сегiзiншi абзац мынадай редакцияда жазылсын: </w:t>
      </w:r>
      <w:r>
        <w:br/>
      </w:r>
      <w:r>
        <w:rPr>
          <w:rFonts w:ascii="Times New Roman"/>
          <w:b w:val="false"/>
          <w:i w:val="false"/>
          <w:color w:val="000000"/>
          <w:sz w:val="28"/>
        </w:rPr>
        <w:t xml:space="preserve">
      "байланыс саласындағы уәкiлеттi органның (356, 491 (екiншi бөлiгi), 492 (екiншi бөлiгi), 493 (екiншi бөлiгi), 494 (екiншi, үшiншi бөлiктерi), 496 (екiншi бөлiгі), 498 (екiншi бөлiгi), 501-баптар);"; </w:t>
      </w:r>
      <w:r>
        <w:br/>
      </w:r>
      <w:r>
        <w:rPr>
          <w:rFonts w:ascii="Times New Roman"/>
          <w:b w:val="false"/>
          <w:i w:val="false"/>
          <w:color w:val="000000"/>
          <w:sz w:val="28"/>
        </w:rPr>
        <w:t xml:space="preserve">
      жиырмасыншы абзац мынадай редакцияда жазылсын: </w:t>
      </w:r>
      <w:r>
        <w:br/>
      </w:r>
      <w:r>
        <w:rPr>
          <w:rFonts w:ascii="Times New Roman"/>
          <w:b w:val="false"/>
          <w:i w:val="false"/>
          <w:color w:val="000000"/>
          <w:sz w:val="28"/>
        </w:rPr>
        <w:t xml:space="preserve">
      "көлiк бақылау органдарының (329 (екiншi бөлiгі), 329-1 (екiншi бөлiгi), 356, 453 (екiншi бөлiгі), 454 (бiрiншi-үшiншi бөлiктерi), 477 (үшiншi бөлiгi), 484, 502-баптар);"; </w:t>
      </w:r>
      <w:r>
        <w:br/>
      </w:r>
      <w:r>
        <w:rPr>
          <w:rFonts w:ascii="Times New Roman"/>
          <w:b w:val="false"/>
          <w:i w:val="false"/>
          <w:color w:val="000000"/>
          <w:sz w:val="28"/>
        </w:rPr>
        <w:t xml:space="preserve">
      жиырма бiрiншi абзацтағы "172, 188, 203" деген цифрлар алып тасталсын; </w:t>
      </w:r>
      <w:r>
        <w:br/>
      </w:r>
      <w:r>
        <w:rPr>
          <w:rFonts w:ascii="Times New Roman"/>
          <w:b w:val="false"/>
          <w:i w:val="false"/>
          <w:color w:val="000000"/>
          <w:sz w:val="28"/>
        </w:rPr>
        <w:t xml:space="preserve">
      жиырма екiншi абзац алып тасталсын; </w:t>
      </w:r>
      <w:r>
        <w:br/>
      </w:r>
      <w:r>
        <w:rPr>
          <w:rFonts w:ascii="Times New Roman"/>
          <w:b w:val="false"/>
          <w:i w:val="false"/>
          <w:color w:val="000000"/>
          <w:sz w:val="28"/>
        </w:rPr>
        <w:t xml:space="preserve">
      жиырма үшiншi абзацтағы ("188" деген цифр алып тасталсын; </w:t>
      </w:r>
      <w:r>
        <w:br/>
      </w:r>
      <w:r>
        <w:rPr>
          <w:rFonts w:ascii="Times New Roman"/>
          <w:b w:val="false"/>
          <w:i w:val="false"/>
          <w:color w:val="000000"/>
          <w:sz w:val="28"/>
        </w:rPr>
        <w:t xml:space="preserve">
      жиырма төртiншi абзацтағы "Қазақстан Республикасының Бағалы қағаздар жөнiндегi ұлттық комиссиясы органдарының" деген сөздер "бағалы қағаздар рыногын мемлекеттiк реттеудi жүзеге асыратын уәкiлеттi органның" деген сөздермен ауыстырылсын; </w:t>
      </w:r>
      <w:r>
        <w:br/>
      </w:r>
      <w:r>
        <w:rPr>
          <w:rFonts w:ascii="Times New Roman"/>
          <w:b w:val="false"/>
          <w:i w:val="false"/>
          <w:color w:val="000000"/>
          <w:sz w:val="28"/>
        </w:rPr>
        <w:t xml:space="preserve">
      жиырма бесiншi абзац мынадай редакцияда жазылсын: </w:t>
      </w:r>
      <w:r>
        <w:br/>
      </w:r>
      <w:r>
        <w:rPr>
          <w:rFonts w:ascii="Times New Roman"/>
          <w:b w:val="false"/>
          <w:i w:val="false"/>
          <w:color w:val="000000"/>
          <w:sz w:val="28"/>
        </w:rPr>
        <w:t xml:space="preserve">
      "акцизделетiн өнiм өндiрудi және оның айналымын мемлекеттiк бақылау жөнiндегi органдардың (163, 213, 214-баптар);"; </w:t>
      </w:r>
      <w:r>
        <w:br/>
      </w:r>
      <w:r>
        <w:rPr>
          <w:rFonts w:ascii="Times New Roman"/>
          <w:b w:val="false"/>
          <w:i w:val="false"/>
          <w:color w:val="000000"/>
          <w:sz w:val="28"/>
        </w:rPr>
        <w:t xml:space="preserve">
      жиырма жетiншi абзац мынадай редакцияда жазылсын: </w:t>
      </w:r>
      <w:r>
        <w:br/>
      </w:r>
      <w:r>
        <w:rPr>
          <w:rFonts w:ascii="Times New Roman"/>
          <w:b w:val="false"/>
          <w:i w:val="false"/>
          <w:color w:val="000000"/>
          <w:sz w:val="28"/>
        </w:rPr>
        <w:t xml:space="preserve">
      "салық органдарының (137, 138, 154-157, 213, 214, 359, 361, 532-535-баптар);"; </w:t>
      </w:r>
      <w:r>
        <w:br/>
      </w:r>
      <w:r>
        <w:rPr>
          <w:rFonts w:ascii="Times New Roman"/>
          <w:b w:val="false"/>
          <w:i w:val="false"/>
          <w:color w:val="000000"/>
          <w:sz w:val="28"/>
        </w:rPr>
        <w:t xml:space="preserve">
      жиырма сегiзiншi абзацта: </w:t>
      </w:r>
      <w:r>
        <w:br/>
      </w:r>
      <w:r>
        <w:rPr>
          <w:rFonts w:ascii="Times New Roman"/>
          <w:b w:val="false"/>
          <w:i w:val="false"/>
          <w:color w:val="000000"/>
          <w:sz w:val="28"/>
        </w:rPr>
        <w:t xml:space="preserve">
      "140 (екiнші бөлiгi)" деген сөздерден кейiн ", 188" деген цифрмен толықтырылсын; </w:t>
      </w:r>
      <w:r>
        <w:br/>
      </w:r>
      <w:r>
        <w:rPr>
          <w:rFonts w:ascii="Times New Roman"/>
          <w:b w:val="false"/>
          <w:i w:val="false"/>
          <w:color w:val="000000"/>
          <w:sz w:val="28"/>
        </w:rPr>
        <w:t xml:space="preserve">
      "203" деген цифр алып тасталсын; </w:t>
      </w:r>
      <w:r>
        <w:br/>
      </w:r>
      <w:r>
        <w:rPr>
          <w:rFonts w:ascii="Times New Roman"/>
          <w:b w:val="false"/>
          <w:i w:val="false"/>
          <w:color w:val="000000"/>
          <w:sz w:val="28"/>
        </w:rPr>
        <w:t xml:space="preserve">
      жиырма тоғызыншы абзацта: </w:t>
      </w:r>
      <w:r>
        <w:br/>
      </w:r>
      <w:r>
        <w:rPr>
          <w:rFonts w:ascii="Times New Roman"/>
          <w:b w:val="false"/>
          <w:i w:val="false"/>
          <w:color w:val="000000"/>
          <w:sz w:val="28"/>
        </w:rPr>
        <w:t xml:space="preserve">
      "129" деген цифрдан кейiн ", 137" деген цифрмен толықтырылсын; </w:t>
      </w:r>
      <w:r>
        <w:br/>
      </w:r>
      <w:r>
        <w:rPr>
          <w:rFonts w:ascii="Times New Roman"/>
          <w:b w:val="false"/>
          <w:i w:val="false"/>
          <w:color w:val="000000"/>
          <w:sz w:val="28"/>
        </w:rPr>
        <w:t xml:space="preserve">
      "513, 516, 517, 524, 525, 528" деген цифрлар алып тасталсын; </w:t>
      </w:r>
      <w:r>
        <w:br/>
      </w:r>
      <w:r>
        <w:rPr>
          <w:rFonts w:ascii="Times New Roman"/>
          <w:b w:val="false"/>
          <w:i w:val="false"/>
          <w:color w:val="000000"/>
          <w:sz w:val="28"/>
        </w:rPr>
        <w:t xml:space="preserve">
      отызыншы абзацта: </w:t>
      </w:r>
      <w:r>
        <w:br/>
      </w:r>
      <w:r>
        <w:rPr>
          <w:rFonts w:ascii="Times New Roman"/>
          <w:b w:val="false"/>
          <w:i w:val="false"/>
          <w:color w:val="000000"/>
          <w:sz w:val="28"/>
        </w:rPr>
        <w:t xml:space="preserve">
      "белгiлi бiр қызмет түрiне лицензия берген органдардың" деген сөздер "заңдарға сәйкес лицензиарлар болып табылатын органдардың" деген сөздермен ауыстырылсын; </w:t>
      </w:r>
      <w:r>
        <w:br/>
      </w:r>
      <w:r>
        <w:rPr>
          <w:rFonts w:ascii="Times New Roman"/>
          <w:b w:val="false"/>
          <w:i w:val="false"/>
          <w:color w:val="000000"/>
          <w:sz w:val="28"/>
        </w:rPr>
        <w:t xml:space="preserve">
      "138" деген цифрдың алдынан "137," деген цифрмен толықтырылсын; </w:t>
      </w:r>
      <w:r>
        <w:br/>
      </w:r>
      <w:r>
        <w:rPr>
          <w:rFonts w:ascii="Times New Roman"/>
          <w:b w:val="false"/>
          <w:i w:val="false"/>
          <w:color w:val="000000"/>
          <w:sz w:val="28"/>
        </w:rPr>
        <w:t xml:space="preserve">
      "139" деген цифрдан кейiн "(екiншi бөлiгi)" деген сөздермен толықтырылсын; </w:t>
      </w:r>
      <w:r>
        <w:br/>
      </w:r>
      <w:r>
        <w:rPr>
          <w:rFonts w:ascii="Times New Roman"/>
          <w:b w:val="false"/>
          <w:i w:val="false"/>
          <w:color w:val="000000"/>
          <w:sz w:val="28"/>
        </w:rPr>
        <w:t xml:space="preserve">
      "302 (үшiншi бөлiгi)" деген сөздерден кейiн ", 342 (екiншi бөлiгi), 343 (бiрiншi бөлiгi), 348 (үшiншi бөлiгi)" деген сөздермен толықтырылсын; </w:t>
      </w:r>
      <w:r>
        <w:br/>
      </w:r>
      <w:r>
        <w:rPr>
          <w:rFonts w:ascii="Times New Roman"/>
          <w:b w:val="false"/>
          <w:i w:val="false"/>
          <w:color w:val="000000"/>
          <w:sz w:val="28"/>
        </w:rPr>
        <w:t xml:space="preserve">
      отыз бiрiншi абзац мынадай редакцияда жазылсын: </w:t>
      </w:r>
      <w:r>
        <w:br/>
      </w:r>
      <w:r>
        <w:rPr>
          <w:rFonts w:ascii="Times New Roman"/>
          <w:b w:val="false"/>
          <w:i w:val="false"/>
          <w:color w:val="000000"/>
          <w:sz w:val="28"/>
        </w:rPr>
        <w:t xml:space="preserve">
      "монополияға қарсы органның (147 (үшiншi бөлiгi), 149, 150, 153, 356-баптар);"; </w:t>
      </w:r>
      <w:r>
        <w:br/>
      </w:r>
      <w:r>
        <w:rPr>
          <w:rFonts w:ascii="Times New Roman"/>
          <w:b w:val="false"/>
          <w:i w:val="false"/>
          <w:color w:val="000000"/>
          <w:sz w:val="28"/>
        </w:rPr>
        <w:t xml:space="preserve">
      мынадай мазмұндағы отыз екiншi абзацпен толықтырылсын: </w:t>
      </w:r>
      <w:r>
        <w:br/>
      </w:r>
      <w:r>
        <w:rPr>
          <w:rFonts w:ascii="Times New Roman"/>
          <w:b w:val="false"/>
          <w:i w:val="false"/>
          <w:color w:val="000000"/>
          <w:sz w:val="28"/>
        </w:rPr>
        <w:t xml:space="preserve">
      "шағын бизнестi қолдау жөнiндегi органдардың (149, 150, 153, 356-баптар);"; </w:t>
      </w:r>
      <w:r>
        <w:br/>
      </w:r>
      <w:r>
        <w:rPr>
          <w:rFonts w:ascii="Times New Roman"/>
          <w:b w:val="false"/>
          <w:i w:val="false"/>
          <w:color w:val="000000"/>
          <w:sz w:val="28"/>
        </w:rPr>
        <w:t xml:space="preserve">
      отыз екiншi абзац "142" деген цифрдан кейiн ", 161 (екiншi және үшiншi бөлiктерi)" деген сөздермен толықтырылсын; </w:t>
      </w:r>
      <w:r>
        <w:br/>
      </w:r>
      <w:r>
        <w:rPr>
          <w:rFonts w:ascii="Times New Roman"/>
          <w:b w:val="false"/>
          <w:i w:val="false"/>
          <w:color w:val="000000"/>
          <w:sz w:val="28"/>
        </w:rPr>
        <w:t xml:space="preserve">
      отыз төртiншi және отыз бесiншi абзацтар мынадай редакцияда жазылсын: </w:t>
      </w:r>
      <w:r>
        <w:br/>
      </w:r>
      <w:r>
        <w:rPr>
          <w:rFonts w:ascii="Times New Roman"/>
          <w:b w:val="false"/>
          <w:i w:val="false"/>
          <w:color w:val="000000"/>
          <w:sz w:val="28"/>
        </w:rPr>
        <w:t xml:space="preserve">
      "мемлекеттiк энергетикалық қадағалау органдарының (127-1, 223-225-баптар);"; </w:t>
      </w:r>
      <w:r>
        <w:br/>
      </w:r>
      <w:r>
        <w:rPr>
          <w:rFonts w:ascii="Times New Roman"/>
          <w:b w:val="false"/>
          <w:i w:val="false"/>
          <w:color w:val="000000"/>
          <w:sz w:val="28"/>
        </w:rPr>
        <w:t xml:space="preserve">
      отыз алтыншы абзац "226" деген цифрдың алдынан "127," деген цифрмен толықтырылсын; </w:t>
      </w:r>
      <w:r>
        <w:br/>
      </w:r>
      <w:r>
        <w:rPr>
          <w:rFonts w:ascii="Times New Roman"/>
          <w:b w:val="false"/>
          <w:i w:val="false"/>
          <w:color w:val="000000"/>
          <w:sz w:val="28"/>
        </w:rPr>
        <w:t xml:space="preserve">
      отыз сегiзiншi абзац мынадай редакцияда жазылсын: </w:t>
      </w:r>
      <w:r>
        <w:br/>
      </w:r>
      <w:r>
        <w:rPr>
          <w:rFonts w:ascii="Times New Roman"/>
          <w:b w:val="false"/>
          <w:i w:val="false"/>
          <w:color w:val="000000"/>
          <w:sz w:val="28"/>
        </w:rPr>
        <w:t xml:space="preserve">
      "шекара қызметi органдарының (298 (екiншi және үшiншi бөлiктерi), 298-1 (екiншi бөлiгi), 303 (екiншi бөлiгi), 304 (екiншi бөлiгi), 305 (екiншi бөлiгi), 306 (екiншi бөлiгi), 391 (екiншi бөлiгi), 391-1 (үшiншi бөлiгi), 393-баптар;"; </w:t>
      </w:r>
      <w:r>
        <w:br/>
      </w:r>
      <w:r>
        <w:rPr>
          <w:rFonts w:ascii="Times New Roman"/>
          <w:b w:val="false"/>
          <w:i w:val="false"/>
          <w:color w:val="000000"/>
          <w:sz w:val="28"/>
        </w:rPr>
        <w:t xml:space="preserve">
      мынадай мазмұндағы қырық бiрiншi, қырық екiншi абзацтармен толықтырылсын: </w:t>
      </w:r>
      <w:r>
        <w:br/>
      </w:r>
      <w:r>
        <w:rPr>
          <w:rFonts w:ascii="Times New Roman"/>
          <w:b w:val="false"/>
          <w:i w:val="false"/>
          <w:color w:val="000000"/>
          <w:sz w:val="28"/>
        </w:rPr>
        <w:t xml:space="preserve">
      "сақтандыру iсi және сақтандыру қызметi жөнiндегi уәкiлеттi органның (184-бап); </w:t>
      </w:r>
      <w:r>
        <w:br/>
      </w:r>
      <w:r>
        <w:rPr>
          <w:rFonts w:ascii="Times New Roman"/>
          <w:b w:val="false"/>
          <w:i w:val="false"/>
          <w:color w:val="000000"/>
          <w:sz w:val="28"/>
        </w:rPr>
        <w:t xml:space="preserve">
      мемлекеттiк еңбек инспекциясы органдарының (356, 396 (екiншi бөлiгi) баптар;"; </w:t>
      </w:r>
      <w:r>
        <w:br/>
      </w:r>
      <w:r>
        <w:rPr>
          <w:rFonts w:ascii="Times New Roman"/>
          <w:b w:val="false"/>
          <w:i w:val="false"/>
          <w:color w:val="000000"/>
          <w:sz w:val="28"/>
        </w:rPr>
        <w:t xml:space="preserve">
      3) тармақшада: </w:t>
      </w:r>
      <w:r>
        <w:br/>
      </w:r>
      <w:r>
        <w:rPr>
          <w:rFonts w:ascii="Times New Roman"/>
          <w:b w:val="false"/>
          <w:i w:val="false"/>
          <w:color w:val="000000"/>
          <w:sz w:val="28"/>
        </w:rPr>
        <w:t xml:space="preserve">
      "138" деген цифрдың алдынан "137," деген цифрмен толықтырылсын; </w:t>
      </w:r>
      <w:r>
        <w:br/>
      </w:r>
      <w:r>
        <w:rPr>
          <w:rFonts w:ascii="Times New Roman"/>
          <w:b w:val="false"/>
          <w:i w:val="false"/>
          <w:color w:val="000000"/>
          <w:sz w:val="28"/>
        </w:rPr>
        <w:t xml:space="preserve">
      екiншi бөлiкте: </w:t>
      </w:r>
      <w:r>
        <w:br/>
      </w:r>
      <w:r>
        <w:rPr>
          <w:rFonts w:ascii="Times New Roman"/>
          <w:b w:val="false"/>
          <w:i w:val="false"/>
          <w:color w:val="000000"/>
          <w:sz w:val="28"/>
        </w:rPr>
        <w:t xml:space="preserve">
      "576" деген цифр "576-3" деген цифрлармен ауыстырылсын; </w:t>
      </w:r>
      <w:r>
        <w:br/>
      </w:r>
      <w:r>
        <w:rPr>
          <w:rFonts w:ascii="Times New Roman"/>
          <w:b w:val="false"/>
          <w:i w:val="false"/>
          <w:color w:val="000000"/>
          <w:sz w:val="28"/>
        </w:rPr>
        <w:t xml:space="preserve">
      соңғы абзацтағы (111-117-баптар) деген сөздерден кейiн ";" белгiсi қойылып, мынадай мазмұндағы абзацтармен толықтырылсын: </w:t>
      </w:r>
      <w:r>
        <w:br/>
      </w:r>
      <w:r>
        <w:rPr>
          <w:rFonts w:ascii="Times New Roman"/>
          <w:b w:val="false"/>
          <w:i w:val="false"/>
          <w:color w:val="000000"/>
          <w:sz w:val="28"/>
        </w:rPr>
        <w:t xml:space="preserve">
      "түзеу мекемелерiндегi немесе тергеу изоляторларындағы бақылаушының (367-бап); </w:t>
      </w:r>
      <w:r>
        <w:br/>
      </w:r>
      <w:r>
        <w:rPr>
          <w:rFonts w:ascii="Times New Roman"/>
          <w:b w:val="false"/>
          <w:i w:val="false"/>
          <w:color w:val="000000"/>
          <w:sz w:val="28"/>
        </w:rPr>
        <w:t xml:space="preserve">
      орман, балық және аңшылық шаруашылығы саласындағы уәкiлеттi органдардың мамандандырылған ұйымдарының лауазымды адамдарының (121, 125, 126, 250, 252, 282 - 298-1, 299, 302 (екiншi және үшiншi бөлiктерi), 304 (бiрiншi және екiншi бөлiктерi), 305 (бiрiншi және екiншi бөлiктерi), 306 (бiрiншi және екiншi бөлiктерi) - баптар); </w:t>
      </w:r>
      <w:r>
        <w:br/>
      </w:r>
      <w:r>
        <w:rPr>
          <w:rFonts w:ascii="Times New Roman"/>
          <w:b w:val="false"/>
          <w:i w:val="false"/>
          <w:color w:val="000000"/>
          <w:sz w:val="28"/>
        </w:rPr>
        <w:t xml:space="preserve">
      жануарлар дүниесiн қорғау мәселелерiмен айналысатын аңшылық және балық аулау шаруашылығы қорықшыларының, директорларының (298, 298-1 (бiрiншi және екiншi бөлiктерi) - баптар) құқығы бap."; </w:t>
      </w:r>
      <w:r>
        <w:br/>
      </w:r>
      <w:r>
        <w:rPr>
          <w:rFonts w:ascii="Times New Roman"/>
          <w:b w:val="false"/>
          <w:i w:val="false"/>
          <w:color w:val="000000"/>
          <w:sz w:val="28"/>
        </w:rPr>
        <w:t xml:space="preserve">
      169) 637-баптың бiрiншi бөлiгiндегi "344-347" деген цифрлар "342-352" деген цифрлармен ауыстырылсын; </w:t>
      </w:r>
      <w:r>
        <w:br/>
      </w:r>
      <w:r>
        <w:rPr>
          <w:rFonts w:ascii="Times New Roman"/>
          <w:b w:val="false"/>
          <w:i w:val="false"/>
          <w:color w:val="000000"/>
          <w:sz w:val="28"/>
        </w:rPr>
        <w:t xml:space="preserve">
      170) 640-баптың бiрiншi бөлiгiндегi "бip тәулiк" деген сөздер "жасалған кезден бастап үш тәулiк" деген сөздермен ауыстырылсын; </w:t>
      </w:r>
      <w:r>
        <w:br/>
      </w:r>
      <w:r>
        <w:rPr>
          <w:rFonts w:ascii="Times New Roman"/>
          <w:b w:val="false"/>
          <w:i w:val="false"/>
          <w:color w:val="000000"/>
          <w:sz w:val="28"/>
        </w:rPr>
        <w:t xml:space="preserve">
      171) 642-баптың үшiншi бөлiгiндегi "Кодекстiң" деген сөзден кейiн "295, 296, 298, 298-1," деген цифрлармен толықтырылсын; </w:t>
      </w:r>
      <w:r>
        <w:br/>
      </w:r>
      <w:r>
        <w:rPr>
          <w:rFonts w:ascii="Times New Roman"/>
          <w:b w:val="false"/>
          <w:i w:val="false"/>
          <w:color w:val="000000"/>
          <w:sz w:val="28"/>
        </w:rPr>
        <w:t xml:space="preserve">
      172) 647-баптың үшiншi бөлiгi "әкiмшiлiк қамауға" деген сөздерден кейiн ", Қазақстан Республикасының шегiнен әкiмшiлiк жолмен шығарып жiберуге" деген сөздермен толықтырылсын; </w:t>
      </w:r>
      <w:r>
        <w:br/>
      </w:r>
      <w:r>
        <w:rPr>
          <w:rFonts w:ascii="Times New Roman"/>
          <w:b w:val="false"/>
          <w:i w:val="false"/>
          <w:color w:val="000000"/>
          <w:sz w:val="28"/>
        </w:rPr>
        <w:t xml:space="preserve">
      173) 651-баптың бесiншi және алтыншы бөлiктерiндегi "5, 6" деген цифрлар тиiсiнше "4, 5" деген цифрлармен ауыстырылсын; </w:t>
      </w:r>
      <w:r>
        <w:br/>
      </w:r>
      <w:r>
        <w:rPr>
          <w:rFonts w:ascii="Times New Roman"/>
          <w:b w:val="false"/>
          <w:i w:val="false"/>
          <w:color w:val="000000"/>
          <w:sz w:val="28"/>
        </w:rPr>
        <w:t xml:space="preserve">
      174) 652-баптың екiншi бөлiгiндегi "жеке адамға" деген сөздерден кейiн ", сондай-ақ әкiмшiлiк құқық бұзушылық туралы iс қозғаған уәкiлеттi органға (лауазымды адамға)" деген сөздермен толықтырылсын; </w:t>
      </w:r>
      <w:r>
        <w:br/>
      </w:r>
      <w:r>
        <w:rPr>
          <w:rFonts w:ascii="Times New Roman"/>
          <w:b w:val="false"/>
          <w:i w:val="false"/>
          <w:color w:val="000000"/>
          <w:sz w:val="28"/>
        </w:rPr>
        <w:t xml:space="preserve">
      175) 654-бапта: </w:t>
      </w:r>
      <w:r>
        <w:br/>
      </w:r>
      <w:r>
        <w:rPr>
          <w:rFonts w:ascii="Times New Roman"/>
          <w:b w:val="false"/>
          <w:i w:val="false"/>
          <w:color w:val="000000"/>
          <w:sz w:val="28"/>
        </w:rPr>
        <w:t xml:space="preserve">
      бiрiншi бөлiк мынадай редакцияда жазылсын: </w:t>
      </w:r>
      <w:r>
        <w:br/>
      </w:r>
      <w:r>
        <w:rPr>
          <w:rFonts w:ascii="Times New Roman"/>
          <w:b w:val="false"/>
          <w:i w:val="false"/>
          <w:color w:val="000000"/>
          <w:sz w:val="28"/>
        </w:rPr>
        <w:t xml:space="preserve">
      "1. Әкiмшiлiк құқық бұзушылық жасауға ықпал еткен себептер мен жағдайларды анықтаған кезде судья жеке қаулы шығарады, ал орган (лауазымды адам) тиiстi ұйымға және лауазымды адамдарға оларды жою жөнiнде шаралар қолдану туралы ұсыныс енгiзедi."; </w:t>
      </w:r>
      <w:r>
        <w:br/>
      </w:r>
      <w:r>
        <w:rPr>
          <w:rFonts w:ascii="Times New Roman"/>
          <w:b w:val="false"/>
          <w:i w:val="false"/>
          <w:color w:val="000000"/>
          <w:sz w:val="28"/>
        </w:rPr>
        <w:t xml:space="preserve">
      екiншi бөлiктегi "лауазымды адамдар" деген сөздерден кейiн "жеке қаулыны және" деген сөздермен толықтырылсын; </w:t>
      </w:r>
      <w:r>
        <w:br/>
      </w:r>
      <w:r>
        <w:rPr>
          <w:rFonts w:ascii="Times New Roman"/>
          <w:b w:val="false"/>
          <w:i w:val="false"/>
          <w:color w:val="000000"/>
          <w:sz w:val="28"/>
        </w:rPr>
        <w:t xml:space="preserve">
      176) 668-баптың үшiншi бөлiгiнiң 6) тармақшасындағы "алтыншы" деген сөз "бесiншi" деген сөзбен ауыстырылсын; </w:t>
      </w:r>
      <w:r>
        <w:br/>
      </w:r>
      <w:r>
        <w:rPr>
          <w:rFonts w:ascii="Times New Roman"/>
          <w:b w:val="false"/>
          <w:i w:val="false"/>
          <w:color w:val="000000"/>
          <w:sz w:val="28"/>
        </w:rPr>
        <w:t xml:space="preserve">
      177) 703-баптың төртiншi бөлiгiндегi "созылған мерзiмге" деген сөздер "ұзарту мерзiмiне" деген сөздермен ауыстырылсын; </w:t>
      </w:r>
      <w:r>
        <w:br/>
      </w:r>
      <w:r>
        <w:rPr>
          <w:rFonts w:ascii="Times New Roman"/>
          <w:b w:val="false"/>
          <w:i w:val="false"/>
          <w:color w:val="000000"/>
          <w:sz w:val="28"/>
        </w:rPr>
        <w:t xml:space="preserve">
      178) 707-баптың бiрiнші бөлiгi "адам" деген сөзден кейiн "айыппұл салу туралы қаулы шығарған судьяға, органға (лауазымды адамға) жазбаша нысанда кейiннен хабарлай отырып," деген сөздермен толықтырылсын; </w:t>
      </w:r>
      <w:r>
        <w:br/>
      </w:r>
      <w:r>
        <w:rPr>
          <w:rFonts w:ascii="Times New Roman"/>
          <w:b w:val="false"/>
          <w:i w:val="false"/>
          <w:color w:val="000000"/>
          <w:sz w:val="28"/>
        </w:rPr>
        <w:t xml:space="preserve">
      179) 717-баптың үшiншi бөлiгiндегi "Қазақстан Республикасы Көлiк және коммуникациялар министрлiгiнiң Көлiк бақылау комитетi" деген сөздер "байланыс және ақпараттандыру саласындағы уәкiлеттi мемлекеттiк орган" деген сөздермен ауыстырылсын.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