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20c7" w14:textId="d7d2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арнайы экономикалық аймақтар туралы" Қазақстан Республикасының Заңына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2003 жылғы 4 желтоқсандағы N 504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арнайы экономикалық аймақтар туралы" 1996 жылғы 26 қаңтардағы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Парламентiнің Жаршысы, 1996 ж., N 1, 179-құжат; N 14, 274-құжат; 1998 ж., N 24, 443-құжат; 1999 ж., N 6, 191-құжат; 2001 ж., N 15-16, 224-құжат) мынадай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3-бап "жүйесiне енуiн жандандыру," деген сөздерден кейiн "жаңа технологиялардың бiр немесе бiрнеше сапаларын дамыту,"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5-баптың 1-тармағының бiрiншi бөлiгi "атқарушы органдардың" деген сөздерден кейiн "немесе аумағында арнайы экономикалық аймақ құрылатын әкiмшiлiк-аумақтық бiрлiктiң жергілiкті өкiлдi және атқарушы органдарымен келiсе отырып жасалған тиiстi орталық атқарушы органның"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7-бап мынадай мазмұндағы екiнші бөлiкпен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"Арнайы экономикалық аймақ орталық атқарушы органның ұсынысы бойынша құрылған жағдайда арнайы экономикалық аймақты басқаруды Қазақстан Республикасының Yкiметі белгiлейтiн орталық атқарушы орган жүзеге асырады.".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