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b915" w14:textId="635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Үкіметінің арасындағы "Астана қаласын сумен жабдықтау және оның кәрізі" жобасын жүзеге асыру үшін қарыз алу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2003 жылғы 6 қарашадағы N 494-ІІ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2002 жылғы 29 наурызда жасалған Қазақстан Республикасының Үкіметі мен Жапония Үкіметінің арасындағы "Астана қаласын сумен жабдықтау және оның кәрізі" жобасын жүзеге асыру үшін қарыз алу туралы ноталар алмасу нысанындағы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Жапонияның Қазақстан Республикасындағы Елшілігі нотасының аудармасы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"29" наурыз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Жоғары Мәртебелi,
</w:t>
      </w:r>
    </w:p>
    <w:p>
      <w:pPr>
        <w:spacing w:after="0"/>
        <w:ind w:left="0"/>
        <w:jc w:val="both"/>
      </w:pPr>
      <w:r>
        <w:rPr>
          <w:rFonts w:ascii="Times New Roman"/>
          <w:b w:val="false"/>
          <w:i w:val="false"/>
          <w:color w:val="000000"/>
          <w:sz w:val="28"/>
        </w:rPr>
        <w:t>
</w:t>
      </w:r>
      <w:r>
        <w:rPr>
          <w:rFonts w:ascii="Times New Roman"/>
          <w:b w:val="false"/>
          <w:i w:val="false"/>
          <w:color w:val="000000"/>
          <w:sz w:val="28"/>
        </w:rPr>
        <w:t>
      Мен Қазақстан Республикасының экономикалық тұрақтылығы мен даму процесiн қолдау мақсатында Жапонияның қарыз беруi мәселесi бойынша Жапония Үкiметi мен Қазақстан Республикасының Үкiметi арасындағы таяуда қол жеткiзiлген төмендегi келiсiмдi растау құрметiне ие болып отырмын: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 сумен жабдықтау және кәрiздеу" жобасын
</w:t>
      </w:r>
      <w:r>
        <w:br/>
      </w:r>
      <w:r>
        <w:rPr>
          <w:rFonts w:ascii="Times New Roman"/>
          <w:b w:val="false"/>
          <w:i w:val="false"/>
          <w:color w:val="000000"/>
          <w:sz w:val="28"/>
        </w:rPr>
        <w:t>
         (бұл жерде және бұдан әрi "Жоба" деп аталады) орындау үшiн
</w:t>
      </w:r>
      <w:r>
        <w:br/>
      </w:r>
      <w:r>
        <w:rPr>
          <w:rFonts w:ascii="Times New Roman"/>
          <w:b w:val="false"/>
          <w:i w:val="false"/>
          <w:color w:val="000000"/>
          <w:sz w:val="28"/>
        </w:rPr>
        <w:t>
         Жапонияның Халықаралық Ынтымақтастық Банкi (бұл жерде және
</w:t>
      </w:r>
      <w:r>
        <w:br/>
      </w:r>
      <w:r>
        <w:rPr>
          <w:rFonts w:ascii="Times New Roman"/>
          <w:b w:val="false"/>
          <w:i w:val="false"/>
          <w:color w:val="000000"/>
          <w:sz w:val="28"/>
        </w:rPr>
        <w:t>
         бұдан әрi "Банк" деп аталады) Жапонияның заңнамасына
</w:t>
      </w:r>
      <w:r>
        <w:br/>
      </w:r>
      <w:r>
        <w:rPr>
          <w:rFonts w:ascii="Times New Roman"/>
          <w:b w:val="false"/>
          <w:i w:val="false"/>
          <w:color w:val="000000"/>
          <w:sz w:val="28"/>
        </w:rPr>
        <w:t>
         сәйкес Қазақстан Республикасының Үкiметiне жалпы сомасы
</w:t>
      </w:r>
      <w:r>
        <w:br/>
      </w:r>
      <w:r>
        <w:rPr>
          <w:rFonts w:ascii="Times New Roman"/>
          <w:b w:val="false"/>
          <w:i w:val="false"/>
          <w:color w:val="000000"/>
          <w:sz w:val="28"/>
        </w:rPr>
        <w:t>
         жиырма бiр миллиард үш жүз алпыс бiр миллион жапон иенiнен
</w:t>
      </w:r>
      <w:r>
        <w:br/>
      </w:r>
      <w:r>
        <w:rPr>
          <w:rFonts w:ascii="Times New Roman"/>
          <w:b w:val="false"/>
          <w:i w:val="false"/>
          <w:color w:val="000000"/>
          <w:sz w:val="28"/>
        </w:rPr>
        <w:t>
         (Ү 21 361 000 000) тұратын қарыз (бұл жерде және бұдан әрі
</w:t>
      </w:r>
      <w:r>
        <w:br/>
      </w:r>
      <w:r>
        <w:rPr>
          <w:rFonts w:ascii="Times New Roman"/>
          <w:b w:val="false"/>
          <w:i w:val="false"/>
          <w:color w:val="000000"/>
          <w:sz w:val="28"/>
        </w:rPr>
        <w:t>
         "Қарыз" деп аталады)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 Қарызды пайдалануға Қазақстан Республикасының Үкiметi
</w:t>
      </w:r>
      <w:r>
        <w:br/>
      </w:r>
      <w:r>
        <w:rPr>
          <w:rFonts w:ascii="Times New Roman"/>
          <w:b w:val="false"/>
          <w:i w:val="false"/>
          <w:color w:val="000000"/>
          <w:sz w:val="28"/>
        </w:rPr>
        <w:t>
          мен Банк арасында жасалған қарыз туралы келiсiмге сәйкес
</w:t>
      </w:r>
      <w:r>
        <w:br/>
      </w:r>
      <w:r>
        <w:rPr>
          <w:rFonts w:ascii="Times New Roman"/>
          <w:b w:val="false"/>
          <w:i w:val="false"/>
          <w:color w:val="000000"/>
          <w:sz w:val="28"/>
        </w:rPr>
        <w:t>
          қол жеткiзiлетiн болады. Қарыздың өтеу кезеңi мен
</w:t>
      </w:r>
      <w:r>
        <w:br/>
      </w:r>
      <w:r>
        <w:rPr>
          <w:rFonts w:ascii="Times New Roman"/>
          <w:b w:val="false"/>
          <w:i w:val="false"/>
          <w:color w:val="000000"/>
          <w:sz w:val="28"/>
        </w:rPr>
        <w:t>
          шарттары, сондай-ақ оны пайдалану жөнiндегi рәсiмдер
</w:t>
      </w:r>
      <w:r>
        <w:br/>
      </w:r>
      <w:r>
        <w:rPr>
          <w:rFonts w:ascii="Times New Roman"/>
          <w:b w:val="false"/>
          <w:i w:val="false"/>
          <w:color w:val="000000"/>
          <w:sz w:val="28"/>
        </w:rPr>
        <w:t>
          iшiнара төмендегi қағидаттары ұстанатын аталған қарыз
</w:t>
      </w:r>
      <w:r>
        <w:br/>
      </w:r>
      <w:r>
        <w:rPr>
          <w:rFonts w:ascii="Times New Roman"/>
          <w:b w:val="false"/>
          <w:i w:val="false"/>
          <w:color w:val="000000"/>
          <w:sz w:val="28"/>
        </w:rPr>
        <w:t>
          туралы келiсiмге сәйкес анықталатын болады:
</w:t>
      </w:r>
      <w:r>
        <w:br/>
      </w:r>
      <w:r>
        <w:rPr>
          <w:rFonts w:ascii="Times New Roman"/>
          <w:b w:val="false"/>
          <w:i w:val="false"/>
          <w:color w:val="000000"/>
          <w:sz w:val="28"/>
        </w:rPr>
        <w:t>
      (а) (i) өтеу мерзiмi он (10) жыл жеңiлдiктi кезең
</w:t>
      </w:r>
      <w:r>
        <w:br/>
      </w:r>
      <w:r>
        <w:rPr>
          <w:rFonts w:ascii="Times New Roman"/>
          <w:b w:val="false"/>
          <w:i w:val="false"/>
          <w:color w:val="000000"/>
          <w:sz w:val="28"/>
        </w:rPr>
        <w:t>
      аяқталғаннан кейiн жиырма (20) жылды құрайтын болады;
</w:t>
      </w:r>
      <w:r>
        <w:br/>
      </w:r>
      <w:r>
        <w:rPr>
          <w:rFonts w:ascii="Times New Roman"/>
          <w:b w:val="false"/>
          <w:i w:val="false"/>
          <w:color w:val="000000"/>
          <w:sz w:val="28"/>
        </w:rPr>
        <w:t>
      (іі) пайыздық мөлшерлеме жылына екi бүтiн оннан екiнi (2,2 %)
</w:t>
      </w:r>
      <w:r>
        <w:br/>
      </w:r>
      <w:r>
        <w:rPr>
          <w:rFonts w:ascii="Times New Roman"/>
          <w:b w:val="false"/>
          <w:i w:val="false"/>
          <w:color w:val="000000"/>
          <w:sz w:val="28"/>
        </w:rPr>
        <w:t>
      құрайтын болады;
</w:t>
      </w:r>
      <w:r>
        <w:br/>
      </w:r>
      <w:r>
        <w:rPr>
          <w:rFonts w:ascii="Times New Roman"/>
          <w:b w:val="false"/>
          <w:i w:val="false"/>
          <w:color w:val="000000"/>
          <w:sz w:val="28"/>
        </w:rPr>
        <w:t>
      (б) Жоғарыда баяндалған (а) тармақшаның шартына қарамастан,
</w:t>
      </w:r>
      <w:r>
        <w:br/>
      </w:r>
      <w:r>
        <w:rPr>
          <w:rFonts w:ascii="Times New Roman"/>
          <w:b w:val="false"/>
          <w:i w:val="false"/>
          <w:color w:val="000000"/>
          <w:sz w:val="28"/>
        </w:rPr>
        <w:t>
      Қарыздың бiр бөлiгiн пайдалану Жоба бойынша консультанттардың
</w:t>
      </w:r>
      <w:r>
        <w:br/>
      </w:r>
      <w:r>
        <w:rPr>
          <w:rFonts w:ascii="Times New Roman"/>
          <w:b w:val="false"/>
          <w:i w:val="false"/>
          <w:color w:val="000000"/>
          <w:sz w:val="28"/>
        </w:rPr>
        <w:t>
      шығыстарын жабуға қолайлылық берген, жағдайда, келесiдей
</w:t>
      </w:r>
      <w:r>
        <w:br/>
      </w:r>
      <w:r>
        <w:rPr>
          <w:rFonts w:ascii="Times New Roman"/>
          <w:b w:val="false"/>
          <w:i w:val="false"/>
          <w:color w:val="000000"/>
          <w:sz w:val="28"/>
        </w:rPr>
        <w:t>
      мүмкiндiктер тумақ:
</w:t>
      </w:r>
      <w:r>
        <w:br/>
      </w:r>
      <w:r>
        <w:rPr>
          <w:rFonts w:ascii="Times New Roman"/>
          <w:b w:val="false"/>
          <w:i w:val="false"/>
          <w:color w:val="000000"/>
          <w:sz w:val="28"/>
        </w:rPr>
        <w:t>
      (i) аталған бөлiк бойынша өтеу мерзiмi он (10) жыл жеңiлдiктi
</w:t>
      </w:r>
      <w:r>
        <w:br/>
      </w:r>
      <w:r>
        <w:rPr>
          <w:rFonts w:ascii="Times New Roman"/>
          <w:b w:val="false"/>
          <w:i w:val="false"/>
          <w:color w:val="000000"/>
          <w:sz w:val="28"/>
        </w:rPr>
        <w:t>
      кезең аяқталғаннан кейiн отыз (30) жылды құрайтын болады;
</w:t>
      </w:r>
      <w:r>
        <w:br/>
      </w:r>
      <w:r>
        <w:rPr>
          <w:rFonts w:ascii="Times New Roman"/>
          <w:b w:val="false"/>
          <w:i w:val="false"/>
          <w:color w:val="000000"/>
          <w:sz w:val="28"/>
        </w:rPr>
        <w:t>
      (іі) аталған бөлiк бойынша пайыздық мөлшерлеме жылына нөл
</w:t>
      </w:r>
      <w:r>
        <w:br/>
      </w:r>
      <w:r>
        <w:rPr>
          <w:rFonts w:ascii="Times New Roman"/>
          <w:b w:val="false"/>
          <w:i w:val="false"/>
          <w:color w:val="000000"/>
          <w:sz w:val="28"/>
        </w:rPr>
        <w:t>
      бүтiн жүзден жетпiс бeсті (0,75 %) құрайтын болады; және
</w:t>
      </w:r>
      <w:r>
        <w:br/>
      </w:r>
      <w:r>
        <w:rPr>
          <w:rFonts w:ascii="Times New Roman"/>
          <w:b w:val="false"/>
          <w:i w:val="false"/>
          <w:color w:val="000000"/>
          <w:sz w:val="28"/>
        </w:rPr>
        <w:t>
      (в) Қарыз туралы аталған келісім күшіне енген сәттен бастап
</w:t>
      </w:r>
      <w:r>
        <w:br/>
      </w:r>
      <w:r>
        <w:rPr>
          <w:rFonts w:ascii="Times New Roman"/>
          <w:b w:val="false"/>
          <w:i w:val="false"/>
          <w:color w:val="000000"/>
          <w:sz w:val="28"/>
        </w:rPr>
        <w:t>
      Қарыз тоғыз (9) жылдың ішінде берілетін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Жоғары Мәртебелi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Бiрiнші Вице-Министрi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Ерлан Ыдырысов мырза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тармақтың жоғарыда аталған (1) тармақшасында аталған
</w:t>
      </w:r>
      <w:r>
        <w:br/>
      </w:r>
      <w:r>
        <w:rPr>
          <w:rFonts w:ascii="Times New Roman"/>
          <w:b w:val="false"/>
          <w:i w:val="false"/>
          <w:color w:val="000000"/>
          <w:sz w:val="28"/>
        </w:rPr>
        <w:t>
      Қарыз туралы келiсiм қоршаған ортаны қорғау мәселелерiн
</w:t>
      </w:r>
      <w:r>
        <w:br/>
      </w:r>
      <w:r>
        <w:rPr>
          <w:rFonts w:ascii="Times New Roman"/>
          <w:b w:val="false"/>
          <w:i w:val="false"/>
          <w:color w:val="000000"/>
          <w:sz w:val="28"/>
        </w:rPr>
        <w:t>
      қамтитын Жобаның техникалық-экономикалық негiздемесiне Банк
</w:t>
      </w:r>
      <w:r>
        <w:br/>
      </w:r>
      <w:r>
        <w:rPr>
          <w:rFonts w:ascii="Times New Roman"/>
          <w:b w:val="false"/>
          <w:i w:val="false"/>
          <w:color w:val="000000"/>
          <w:sz w:val="28"/>
        </w:rPr>
        <w:t>
      оң баға бергеннен кейiн жасалатын болады;
</w:t>
      </w:r>
      <w:r>
        <w:br/>
      </w:r>
      <w:r>
        <w:rPr>
          <w:rFonts w:ascii="Times New Roman"/>
          <w:b w:val="false"/>
          <w:i w:val="false"/>
          <w:color w:val="000000"/>
          <w:sz w:val="28"/>
        </w:rPr>
        <w:t>
      (3) Осы тармақтың (в) жоғарыда аталған (1) тармақшасында
</w:t>
      </w:r>
      <w:r>
        <w:br/>
      </w:r>
      <w:r>
        <w:rPr>
          <w:rFonts w:ascii="Times New Roman"/>
          <w:b w:val="false"/>
          <w:i w:val="false"/>
          <w:color w:val="000000"/>
          <w:sz w:val="28"/>
        </w:rPr>
        <w:t>
      аталған Қарыз берудiң кезеңi екi Үкiметтің уәкiлеттi билiк
</w:t>
      </w:r>
      <w:r>
        <w:br/>
      </w:r>
      <w:r>
        <w:rPr>
          <w:rFonts w:ascii="Times New Roman"/>
          <w:b w:val="false"/>
          <w:i w:val="false"/>
          <w:color w:val="000000"/>
          <w:sz w:val="28"/>
        </w:rPr>
        <w:t>
      органдарының келiсiмi бойынша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(1) Қарыз қаражаты қазақстандық атқарушы агенттiктiң
</w:t>
      </w:r>
      <w:r>
        <w:br/>
      </w:r>
      <w:r>
        <w:rPr>
          <w:rFonts w:ascii="Times New Roman"/>
          <w:b w:val="false"/>
          <w:i w:val="false"/>
          <w:color w:val="000000"/>
          <w:sz w:val="28"/>
        </w:rPr>
        <w:t>
      келiсiм-шарт бойынша қолайлы елдердiң жеткiзушiлерi,
</w:t>
      </w:r>
      <w:r>
        <w:br/>
      </w:r>
      <w:r>
        <w:rPr>
          <w:rFonts w:ascii="Times New Roman"/>
          <w:b w:val="false"/>
          <w:i w:val="false"/>
          <w:color w:val="000000"/>
          <w:sz w:val="28"/>
        </w:rPr>
        <w:t>
      келiсiм-шарттық ұйымдар және/немесе кеңесшiлерi алдындағы,
</w:t>
      </w:r>
      <w:r>
        <w:br/>
      </w:r>
      <w:r>
        <w:rPr>
          <w:rFonts w:ascii="Times New Roman"/>
          <w:b w:val="false"/>
          <w:i w:val="false"/>
          <w:color w:val="000000"/>
          <w:sz w:val="28"/>
        </w:rPr>
        <w:t>
      Жобаны орындау үшiн қажеттi өнiмдердi және/немесе қызмет
</w:t>
      </w:r>
      <w:r>
        <w:br/>
      </w:r>
      <w:r>
        <w:rPr>
          <w:rFonts w:ascii="Times New Roman"/>
          <w:b w:val="false"/>
          <w:i w:val="false"/>
          <w:color w:val="000000"/>
          <w:sz w:val="28"/>
        </w:rPr>
        <w:t>
      көрсетулердi сатып алуға байланысты туындауы мүмкiн
</w:t>
      </w:r>
      <w:r>
        <w:br/>
      </w:r>
      <w:r>
        <w:rPr>
          <w:rFonts w:ascii="Times New Roman"/>
          <w:b w:val="false"/>
          <w:i w:val="false"/>
          <w:color w:val="000000"/>
          <w:sz w:val="28"/>
        </w:rPr>
        <w:t>
      төлемдердi жабу үшiн қолайлылық бермек, алайда мұндай өнiмдер
</w:t>
      </w:r>
      <w:r>
        <w:br/>
      </w:r>
      <w:r>
        <w:rPr>
          <w:rFonts w:ascii="Times New Roman"/>
          <w:b w:val="false"/>
          <w:i w:val="false"/>
          <w:color w:val="000000"/>
          <w:sz w:val="28"/>
        </w:rPr>
        <w:t>
      және/немесе қызмет көрсетулер сол қолайлы елдерде өндірiлген
</w:t>
      </w:r>
      <w:r>
        <w:br/>
      </w:r>
      <w:r>
        <w:rPr>
          <w:rFonts w:ascii="Times New Roman"/>
          <w:b w:val="false"/>
          <w:i w:val="false"/>
          <w:color w:val="000000"/>
          <w:sz w:val="28"/>
        </w:rPr>
        <w:t>
      және/немесе көрсетiлген болуы шарт.
</w:t>
      </w:r>
      <w:r>
        <w:br/>
      </w:r>
      <w:r>
        <w:rPr>
          <w:rFonts w:ascii="Times New Roman"/>
          <w:b w:val="false"/>
          <w:i w:val="false"/>
          <w:color w:val="000000"/>
          <w:sz w:val="28"/>
        </w:rPr>
        <w:t>
      (2) Жоғарыда (1) тармақшада аталған қолайлы елдердiң тiзбесi
</w:t>
      </w:r>
      <w:r>
        <w:br/>
      </w:r>
      <w:r>
        <w:rPr>
          <w:rFonts w:ascii="Times New Roman"/>
          <w:b w:val="false"/>
          <w:i w:val="false"/>
          <w:color w:val="000000"/>
          <w:sz w:val="28"/>
        </w:rPr>
        <w:t>
      екi ел Үкiметтерiнiң уәкiлеттi органдары арасында келiсiлетiн
</w:t>
      </w:r>
      <w:r>
        <w:br/>
      </w:r>
      <w:r>
        <w:rPr>
          <w:rFonts w:ascii="Times New Roman"/>
          <w:b w:val="false"/>
          <w:i w:val="false"/>
          <w:color w:val="000000"/>
          <w:sz w:val="28"/>
        </w:rPr>
        <w:t>
      болады.
</w:t>
      </w:r>
      <w:r>
        <w:br/>
      </w:r>
      <w:r>
        <w:rPr>
          <w:rFonts w:ascii="Times New Roman"/>
          <w:b w:val="false"/>
          <w:i w:val="false"/>
          <w:color w:val="000000"/>
          <w:sz w:val="28"/>
        </w:rPr>
        <w:t>
      (3) Қарыздың бiр бөлiгi Жобаны орындауға байланысты орынды
</w:t>
      </w:r>
      <w:r>
        <w:br/>
      </w:r>
      <w:r>
        <w:rPr>
          <w:rFonts w:ascii="Times New Roman"/>
          <w:b w:val="false"/>
          <w:i w:val="false"/>
          <w:color w:val="000000"/>
          <w:sz w:val="28"/>
        </w:rPr>
        <w:t>
      талаптарды жабу үшiн Қазақстан Республикасының ұлттық
</w:t>
      </w:r>
      <w:r>
        <w:br/>
      </w:r>
      <w:r>
        <w:rPr>
          <w:rFonts w:ascii="Times New Roman"/>
          <w:b w:val="false"/>
          <w:i w:val="false"/>
          <w:color w:val="000000"/>
          <w:sz w:val="28"/>
        </w:rPr>
        <w:t>
      валютасында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Үкiметi (3) тармақтың (1)
</w:t>
      </w:r>
      <w:r>
        <w:br/>
      </w:r>
      <w:r>
        <w:rPr>
          <w:rFonts w:ascii="Times New Roman"/>
          <w:b w:val="false"/>
          <w:i w:val="false"/>
          <w:color w:val="000000"/>
          <w:sz w:val="28"/>
        </w:rPr>
        <w:t>
      тармақшасында аталған өнiмдер және/немесе көрсетiлетiн
</w:t>
      </w:r>
      <w:r>
        <w:br/>
      </w:r>
      <w:r>
        <w:rPr>
          <w:rFonts w:ascii="Times New Roman"/>
          <w:b w:val="false"/>
          <w:i w:val="false"/>
          <w:color w:val="000000"/>
          <w:sz w:val="28"/>
        </w:rPr>
        <w:t>
      қызметтер Банктiң баяндалған ережелерiне сәйкес және рәсiмнiң
</w:t>
      </w:r>
      <w:r>
        <w:br/>
      </w:r>
      <w:r>
        <w:rPr>
          <w:rFonts w:ascii="Times New Roman"/>
          <w:b w:val="false"/>
          <w:i w:val="false"/>
          <w:color w:val="000000"/>
          <w:sz w:val="28"/>
        </w:rPr>
        <w:t>
      қолданылмайтындығы немесе орынсыздығы жағдайларын қоспағанда,
</w:t>
      </w:r>
      <w:r>
        <w:br/>
      </w:r>
      <w:r>
        <w:rPr>
          <w:rFonts w:ascii="Times New Roman"/>
          <w:b w:val="false"/>
          <w:i w:val="false"/>
          <w:color w:val="000000"/>
          <w:sz w:val="28"/>
        </w:rPr>
        <w:t>
      одан әрi халықаралық тендер өткiзу арқылы сатылып
</w:t>
      </w:r>
      <w:r>
        <w:br/>
      </w:r>
      <w:r>
        <w:rPr>
          <w:rFonts w:ascii="Times New Roman"/>
          <w:b w:val="false"/>
          <w:i w:val="false"/>
          <w:color w:val="000000"/>
          <w:sz w:val="28"/>
        </w:rPr>
        <w:t>
      алынатындығына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Қарыз бойынша сатылып алынған жүк және теңiз тасымалы мен
</w:t>
      </w:r>
      <w:r>
        <w:br/>
      </w:r>
      <w:r>
        <w:rPr>
          <w:rFonts w:ascii="Times New Roman"/>
          <w:b w:val="false"/>
          <w:i w:val="false"/>
          <w:color w:val="000000"/>
          <w:sz w:val="28"/>
        </w:rPr>
        <w:t>
      өнiмдердiң сақтандырылуына қатысты, Қазақстан Республикасының
</w:t>
      </w:r>
      <w:r>
        <w:br/>
      </w:r>
      <w:r>
        <w:rPr>
          <w:rFonts w:ascii="Times New Roman"/>
          <w:b w:val="false"/>
          <w:i w:val="false"/>
          <w:color w:val="000000"/>
          <w:sz w:val="28"/>
        </w:rPr>
        <w:t>
      Үкiметi көлiктiк және теңiздiк сақтандырушы компаниялардың
</w:t>
      </w:r>
      <w:r>
        <w:br/>
      </w:r>
      <w:r>
        <w:rPr>
          <w:rFonts w:ascii="Times New Roman"/>
          <w:b w:val="false"/>
          <w:i w:val="false"/>
          <w:color w:val="000000"/>
          <w:sz w:val="28"/>
        </w:rPr>
        <w:t>
      арасындағы адал және еркiн бәсекеге кедергi келтiруi мүмкiн
</w:t>
      </w:r>
      <w:r>
        <w:br/>
      </w:r>
      <w:r>
        <w:rPr>
          <w:rFonts w:ascii="Times New Roman"/>
          <w:b w:val="false"/>
          <w:i w:val="false"/>
          <w:color w:val="000000"/>
          <w:sz w:val="28"/>
        </w:rPr>
        <w:t>
      кез келген шектеулерден тартынады.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 тармақтың (1) тармақшасында аталған өнiмдер мен/немесе
</w:t>
      </w:r>
      <w:r>
        <w:br/>
      </w:r>
      <w:r>
        <w:rPr>
          <w:rFonts w:ascii="Times New Roman"/>
          <w:b w:val="false"/>
          <w:i w:val="false"/>
          <w:color w:val="000000"/>
          <w:sz w:val="28"/>
        </w:rPr>
        <w:t>
      көрсетiлетiн қызметтердi жеткiзуге байланысты Қазақстан
</w:t>
      </w:r>
      <w:r>
        <w:br/>
      </w:r>
      <w:r>
        <w:rPr>
          <w:rFonts w:ascii="Times New Roman"/>
          <w:b w:val="false"/>
          <w:i w:val="false"/>
          <w:color w:val="000000"/>
          <w:sz w:val="28"/>
        </w:rPr>
        <w:t>
      Республикасында қызметi қажет болатын жапон азаматтарына
</w:t>
      </w:r>
      <w:r>
        <w:br/>
      </w:r>
      <w:r>
        <w:rPr>
          <w:rFonts w:ascii="Times New Roman"/>
          <w:b w:val="false"/>
          <w:i w:val="false"/>
          <w:color w:val="000000"/>
          <w:sz w:val="28"/>
        </w:rPr>
        <w:t>
      жұмыстарын орындаулары үшiн Қазақстан Республикасына келуi
</w:t>
      </w:r>
      <w:r>
        <w:br/>
      </w:r>
      <w:r>
        <w:rPr>
          <w:rFonts w:ascii="Times New Roman"/>
          <w:b w:val="false"/>
          <w:i w:val="false"/>
          <w:color w:val="000000"/>
          <w:sz w:val="28"/>
        </w:rPr>
        <w:t>
      мен онда тұруы үшiн қажеттi жағдайлар жасалатын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(а) Банктi Қазақстан Республикасында оған және/немесе Қарызға
</w:t>
      </w:r>
      <w:r>
        <w:br/>
      </w:r>
      <w:r>
        <w:rPr>
          <w:rFonts w:ascii="Times New Roman"/>
          <w:b w:val="false"/>
          <w:i w:val="false"/>
          <w:color w:val="000000"/>
          <w:sz w:val="28"/>
        </w:rPr>
        <w:t>
      байланысты, сондай-ақ ол бойынша пайыздарға салынатын барлық
</w:t>
      </w:r>
      <w:r>
        <w:br/>
      </w:r>
      <w:r>
        <w:rPr>
          <w:rFonts w:ascii="Times New Roman"/>
          <w:b w:val="false"/>
          <w:i w:val="false"/>
          <w:color w:val="000000"/>
          <w:sz w:val="28"/>
        </w:rPr>
        <w:t>
      қазыналық төлемдер мен салықтардан;
</w:t>
      </w:r>
      <w:r>
        <w:br/>
      </w:r>
      <w:r>
        <w:rPr>
          <w:rFonts w:ascii="Times New Roman"/>
          <w:b w:val="false"/>
          <w:i w:val="false"/>
          <w:color w:val="000000"/>
          <w:sz w:val="28"/>
        </w:rPr>
        <w:t>
      (б) Жеткiзушiлер, келiсiм-шарттық ұйымдар және/немесе
</w:t>
      </w:r>
      <w:r>
        <w:br/>
      </w:r>
      <w:r>
        <w:rPr>
          <w:rFonts w:ascii="Times New Roman"/>
          <w:b w:val="false"/>
          <w:i w:val="false"/>
          <w:color w:val="000000"/>
          <w:sz w:val="28"/>
        </w:rPr>
        <w:t>
      консультанттар болып табылатын Жапондық компанияларды Қарыз
</w:t>
      </w:r>
      <w:r>
        <w:br/>
      </w:r>
      <w:r>
        <w:rPr>
          <w:rFonts w:ascii="Times New Roman"/>
          <w:b w:val="false"/>
          <w:i w:val="false"/>
          <w:color w:val="000000"/>
          <w:sz w:val="28"/>
        </w:rPr>
        <w:t>
      бойынша өнiмдер жеткiзуден және/немесе қызмет көрсетуден
</w:t>
      </w:r>
      <w:r>
        <w:br/>
      </w:r>
      <w:r>
        <w:rPr>
          <w:rFonts w:ascii="Times New Roman"/>
          <w:b w:val="false"/>
          <w:i w:val="false"/>
          <w:color w:val="000000"/>
          <w:sz w:val="28"/>
        </w:rPr>
        <w:t>
      түсетiн кiрiске қатысты Қазақстан Республикасында салынатын
</w:t>
      </w:r>
      <w:r>
        <w:br/>
      </w:r>
      <w:r>
        <w:rPr>
          <w:rFonts w:ascii="Times New Roman"/>
          <w:b w:val="false"/>
          <w:i w:val="false"/>
          <w:color w:val="000000"/>
          <w:sz w:val="28"/>
        </w:rPr>
        <w:t>
      барлық қазыналық төлемдер мен салықтардан;
</w:t>
      </w:r>
      <w:r>
        <w:br/>
      </w:r>
      <w:r>
        <w:rPr>
          <w:rFonts w:ascii="Times New Roman"/>
          <w:b w:val="false"/>
          <w:i w:val="false"/>
          <w:color w:val="000000"/>
          <w:sz w:val="28"/>
        </w:rPr>
        <w:t>
      (в) Келісім-шартты ұйымдар және/немесе консультанттар болып
</w:t>
      </w:r>
      <w:r>
        <w:br/>
      </w:r>
      <w:r>
        <w:rPr>
          <w:rFonts w:ascii="Times New Roman"/>
          <w:b w:val="false"/>
          <w:i w:val="false"/>
          <w:color w:val="000000"/>
          <w:sz w:val="28"/>
        </w:rPr>
        <w:t>
      табылатын Жапондық компанияларды Жобаны орындау үшiн қажеттi
</w:t>
      </w:r>
      <w:r>
        <w:br/>
      </w:r>
      <w:r>
        <w:rPr>
          <w:rFonts w:ascii="Times New Roman"/>
          <w:b w:val="false"/>
          <w:i w:val="false"/>
          <w:color w:val="000000"/>
          <w:sz w:val="28"/>
        </w:rPr>
        <w:t>
      өз материалдары мен құрал-жабдықтарының импорты мен
</w:t>
      </w:r>
      <w:r>
        <w:br/>
      </w:r>
      <w:r>
        <w:rPr>
          <w:rFonts w:ascii="Times New Roman"/>
          <w:b w:val="false"/>
          <w:i w:val="false"/>
          <w:color w:val="000000"/>
          <w:sz w:val="28"/>
        </w:rPr>
        <w:t>
      реэкспортына қатысты Қазақстан Республикасындағы барлық
</w:t>
      </w:r>
      <w:r>
        <w:br/>
      </w:r>
      <w:r>
        <w:rPr>
          <w:rFonts w:ascii="Times New Roman"/>
          <w:b w:val="false"/>
          <w:i w:val="false"/>
          <w:color w:val="000000"/>
          <w:sz w:val="28"/>
        </w:rPr>
        <w:t>
      төлемдер мен салықтық баждардан; және
</w:t>
      </w:r>
      <w:r>
        <w:br/>
      </w:r>
      <w:r>
        <w:rPr>
          <w:rFonts w:ascii="Times New Roman"/>
          <w:b w:val="false"/>
          <w:i w:val="false"/>
          <w:color w:val="000000"/>
          <w:sz w:val="28"/>
        </w:rPr>
        <w:t>
      (г) Жобаны iске асыруға қатысатын жапондық жұмысшыларды
</w:t>
      </w:r>
      <w:r>
        <w:br/>
      </w:r>
      <w:r>
        <w:rPr>
          <w:rFonts w:ascii="Times New Roman"/>
          <w:b w:val="false"/>
          <w:i w:val="false"/>
          <w:color w:val="000000"/>
          <w:sz w:val="28"/>
        </w:rPr>
        <w:t>
      жеткізушiлер, келiсiм-шартты ұйымдар және/немесе
</w:t>
      </w:r>
      <w:r>
        <w:br/>
      </w:r>
      <w:r>
        <w:rPr>
          <w:rFonts w:ascii="Times New Roman"/>
          <w:b w:val="false"/>
          <w:i w:val="false"/>
          <w:color w:val="000000"/>
          <w:sz w:val="28"/>
        </w:rPr>
        <w:t>
      консультанттар болып табылатын Жапондық компаниялардың
</w:t>
      </w:r>
      <w:r>
        <w:br/>
      </w:r>
      <w:r>
        <w:rPr>
          <w:rFonts w:ascii="Times New Roman"/>
          <w:b w:val="false"/>
          <w:i w:val="false"/>
          <w:color w:val="000000"/>
          <w:sz w:val="28"/>
        </w:rPr>
        <w:t>
      төлемiнен алынатын жеке кiрiстерiне Қазақстан Республикасында
</w:t>
      </w:r>
      <w:r>
        <w:br/>
      </w:r>
      <w:r>
        <w:rPr>
          <w:rFonts w:ascii="Times New Roman"/>
          <w:b w:val="false"/>
          <w:i w:val="false"/>
          <w:color w:val="000000"/>
          <w:sz w:val="28"/>
        </w:rPr>
        <w:t>
      салынатын барлық қазыналық төлемдер мен салықтардан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Үкiметi мынадай қажеттi
</w:t>
      </w:r>
      <w:r>
        <w:br/>
      </w:r>
      <w:r>
        <w:rPr>
          <w:rFonts w:ascii="Times New Roman"/>
          <w:b w:val="false"/>
          <w:i w:val="false"/>
          <w:color w:val="000000"/>
          <w:sz w:val="28"/>
        </w:rPr>
        <w:t>
      шараларды iске асырады:
</w:t>
      </w:r>
      <w:r>
        <w:br/>
      </w:r>
      <w:r>
        <w:rPr>
          <w:rFonts w:ascii="Times New Roman"/>
          <w:b w:val="false"/>
          <w:i w:val="false"/>
          <w:color w:val="000000"/>
          <w:sz w:val="28"/>
        </w:rPr>
        <w:t>
      (а) Қарыз тиiстi түрде және тек қана Жобаның орындалуы үшін
</w:t>
      </w:r>
      <w:r>
        <w:br/>
      </w:r>
      <w:r>
        <w:rPr>
          <w:rFonts w:ascii="Times New Roman"/>
          <w:b w:val="false"/>
          <w:i w:val="false"/>
          <w:color w:val="000000"/>
          <w:sz w:val="28"/>
        </w:rPr>
        <w:t>
      пайдаланылатын болады; және
</w:t>
      </w:r>
      <w:r>
        <w:br/>
      </w:r>
      <w:r>
        <w:rPr>
          <w:rFonts w:ascii="Times New Roman"/>
          <w:b w:val="false"/>
          <w:i w:val="false"/>
          <w:color w:val="000000"/>
          <w:sz w:val="28"/>
        </w:rPr>
        <w:t>
      (б) Қарыздың қаражатына салынған объектiлер осы келiсiмде
</w:t>
      </w:r>
      <w:r>
        <w:br/>
      </w:r>
      <w:r>
        <w:rPr>
          <w:rFonts w:ascii="Times New Roman"/>
          <w:b w:val="false"/>
          <w:i w:val="false"/>
          <w:color w:val="000000"/>
          <w:sz w:val="28"/>
        </w:rPr>
        <w:t>
      сипатталған мақсаттар үшiн тиiмдi және тиiстi түрде
</w:t>
      </w:r>
      <w:r>
        <w:br/>
      </w:r>
      <w:r>
        <w:rPr>
          <w:rFonts w:ascii="Times New Roman"/>
          <w:b w:val="false"/>
          <w:i w:val="false"/>
          <w:color w:val="000000"/>
          <w:sz w:val="28"/>
        </w:rPr>
        <w:t>
      пайдаланылатын және күтiлiп ұсталатын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Үкiметi сұрау салуға сәйкес,
</w:t>
      </w:r>
      <w:r>
        <w:br/>
      </w:r>
      <w:r>
        <w:rPr>
          <w:rFonts w:ascii="Times New Roman"/>
          <w:b w:val="false"/>
          <w:i w:val="false"/>
          <w:color w:val="000000"/>
          <w:sz w:val="28"/>
        </w:rPr>
        <w:t>
      Жапонияның Үкiметi мен Банктi Жобаның орындалу барысы туралы
</w:t>
      </w:r>
      <w:r>
        <w:br/>
      </w:r>
      <w:r>
        <w:rPr>
          <w:rFonts w:ascii="Times New Roman"/>
          <w:b w:val="false"/>
          <w:i w:val="false"/>
          <w:color w:val="000000"/>
          <w:sz w:val="28"/>
        </w:rPr>
        <w:t>
      ақпарат және деректермен қамтамасыз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Екi Үкімет аталған келiсiмнен туындайтын немесе оған
</w:t>
      </w:r>
      <w:r>
        <w:br/>
      </w:r>
      <w:r>
        <w:rPr>
          <w:rFonts w:ascii="Times New Roman"/>
          <w:b w:val="false"/>
          <w:i w:val="false"/>
          <w:color w:val="000000"/>
          <w:sz w:val="28"/>
        </w:rPr>
        <w:t>
      қатысты кез келген мәселе бойынша өзара консультациялар
</w:t>
      </w:r>
      <w:r>
        <w:br/>
      </w:r>
      <w:r>
        <w:rPr>
          <w:rFonts w:ascii="Times New Roman"/>
          <w:b w:val="false"/>
          <w:i w:val="false"/>
          <w:color w:val="000000"/>
          <w:sz w:val="28"/>
        </w:rPr>
        <w:t>
      өткiзетiн болады.
</w:t>
      </w:r>
    </w:p>
    <w:p>
      <w:pPr>
        <w:spacing w:after="0"/>
        <w:ind w:left="0"/>
        <w:jc w:val="both"/>
      </w:pPr>
      <w:r>
        <w:rPr>
          <w:rFonts w:ascii="Times New Roman"/>
          <w:b w:val="false"/>
          <w:i w:val="false"/>
          <w:color w:val="000000"/>
          <w:sz w:val="28"/>
        </w:rPr>
        <w:t>
      Мен, сонымен қатар, осы нота және Қазақстан Республикасының Үкiметiне қатысты жоғарыда баяндалғандарды растайтын Жоғары Мәртебелiнiң жауап нотасы келiсiмнiң күшiне енуi үшiн қажеттi мемлекетiшiлiк рәсiмдердi орындағандығы туралы Қазақстан Республикасы Үкiметiнiң жазбаша хабарламасын Жапония Үкiметi алғаннан кейiн күшiне енетiн екi Үкiмет арасындағы келiсiмдi бекiту деп санауды ұсынғым келедi.
</w:t>
      </w:r>
      <w:r>
        <w:br/>
      </w:r>
      <w:r>
        <w:rPr>
          <w:rFonts w:ascii="Times New Roman"/>
          <w:b w:val="false"/>
          <w:i w:val="false"/>
          <w:color w:val="000000"/>
          <w:sz w:val="28"/>
        </w:rPr>
        <w:t>
      Мен осы мүмкіндіктi пайдалана отырып, Жоғары Мәртебелiге өзiмнiң зор iлтипатымды бiлдiргiм келедi.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Жапонияның Уақытша Сенiмдi Өкiлi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Хироки Токунага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Сыртқы iстер министрлiгi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нотасының аудармасы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"29" наурыз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Құрметтi Мырза,
</w:t>
      </w:r>
      <w:r>
        <w:br/>
      </w:r>
      <w:r>
        <w:rPr>
          <w:rFonts w:ascii="Times New Roman"/>
          <w:b w:val="false"/>
          <w:i w:val="false"/>
          <w:color w:val="000000"/>
          <w:sz w:val="28"/>
        </w:rPr>
        <w:t>
      Мен төмендегi мәселе бойынша Сiздiң бүгiнгi нотаңызды алғанымды растау құрметiне ие болып отырмын:
</w:t>
      </w:r>
      <w:r>
        <w:br/>
      </w:r>
      <w:r>
        <w:rPr>
          <w:rFonts w:ascii="Times New Roman"/>
          <w:b w:val="false"/>
          <w:i w:val="false"/>
          <w:color w:val="000000"/>
          <w:sz w:val="28"/>
        </w:rPr>
        <w:t>
      "Мен Қазақстан Республикасының экономикалық тұрақтылығы мен даму процесiн қолдау мақсатында Жапонияның қарыз беруi мәселесi жөнiндегi Жапония Үкiметi мен Қазақстан Республикасының Үкiметi арасындағы таяуда қол жеткiзiлген төмендегi келiсiмдi растау құрметiне ие болып отырмын: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 сумен жабдықтау және кәрiздеу" жобасын
</w:t>
      </w:r>
      <w:r>
        <w:br/>
      </w:r>
      <w:r>
        <w:rPr>
          <w:rFonts w:ascii="Times New Roman"/>
          <w:b w:val="false"/>
          <w:i w:val="false"/>
          <w:color w:val="000000"/>
          <w:sz w:val="28"/>
        </w:rPr>
        <w:t>
      (бұл жерде және бұдан әрi "Жоба" деп аталады) орындау үшiн
</w:t>
      </w:r>
      <w:r>
        <w:br/>
      </w:r>
      <w:r>
        <w:rPr>
          <w:rFonts w:ascii="Times New Roman"/>
          <w:b w:val="false"/>
          <w:i w:val="false"/>
          <w:color w:val="000000"/>
          <w:sz w:val="28"/>
        </w:rPr>
        <w:t>
      Жапонияның Халықаралық Ынтымақтастық Банкi (бұл жерде және
</w:t>
      </w:r>
      <w:r>
        <w:br/>
      </w:r>
      <w:r>
        <w:rPr>
          <w:rFonts w:ascii="Times New Roman"/>
          <w:b w:val="false"/>
          <w:i w:val="false"/>
          <w:color w:val="000000"/>
          <w:sz w:val="28"/>
        </w:rPr>
        <w:t>
      бұдан әрi "Банк" деп аталады) Жапонияның заңнамасына сәйкес
</w:t>
      </w:r>
      <w:r>
        <w:br/>
      </w:r>
      <w:r>
        <w:rPr>
          <w:rFonts w:ascii="Times New Roman"/>
          <w:b w:val="false"/>
          <w:i w:val="false"/>
          <w:color w:val="000000"/>
          <w:sz w:val="28"/>
        </w:rPr>
        <w:t>
      Қазақстан Республикасының Үкiметiне жалпы сомасы жиырма бiр
</w:t>
      </w:r>
      <w:r>
        <w:br/>
      </w:r>
      <w:r>
        <w:rPr>
          <w:rFonts w:ascii="Times New Roman"/>
          <w:b w:val="false"/>
          <w:i w:val="false"/>
          <w:color w:val="000000"/>
          <w:sz w:val="28"/>
        </w:rPr>
        <w:t>
      миллиард үш жүз алпыс бiр миллион жапон иенiнен (Y 21 361 000
</w:t>
      </w:r>
      <w:r>
        <w:br/>
      </w:r>
      <w:r>
        <w:rPr>
          <w:rFonts w:ascii="Times New Roman"/>
          <w:b w:val="false"/>
          <w:i w:val="false"/>
          <w:color w:val="000000"/>
          <w:sz w:val="28"/>
        </w:rPr>
        <w:t>
      000) тұратын қарыз (бұл жерде және бұдан әрi "Қарыз" деп
</w:t>
      </w:r>
      <w:r>
        <w:br/>
      </w:r>
      <w:r>
        <w:rPr>
          <w:rFonts w:ascii="Times New Roman"/>
          <w:b w:val="false"/>
          <w:i w:val="false"/>
          <w:color w:val="000000"/>
          <w:sz w:val="28"/>
        </w:rPr>
        <w:t>
      аталады)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 Қарызды пайдалануға Қазақстан Республикасының Үкiметi
</w:t>
      </w:r>
      <w:r>
        <w:br/>
      </w:r>
      <w:r>
        <w:rPr>
          <w:rFonts w:ascii="Times New Roman"/>
          <w:b w:val="false"/>
          <w:i w:val="false"/>
          <w:color w:val="000000"/>
          <w:sz w:val="28"/>
        </w:rPr>
        <w:t>
      мен Банк арасында жасалған қарыз туралы келiсiмге сәйкес қол
</w:t>
      </w:r>
      <w:r>
        <w:br/>
      </w:r>
      <w:r>
        <w:rPr>
          <w:rFonts w:ascii="Times New Roman"/>
          <w:b w:val="false"/>
          <w:i w:val="false"/>
          <w:color w:val="000000"/>
          <w:sz w:val="28"/>
        </w:rPr>
        <w:t>
      жеткiзiлетiн болады. Қарыздың өтеу кезеңi мен шарттары,
</w:t>
      </w:r>
      <w:r>
        <w:br/>
      </w:r>
      <w:r>
        <w:rPr>
          <w:rFonts w:ascii="Times New Roman"/>
          <w:b w:val="false"/>
          <w:i w:val="false"/>
          <w:color w:val="000000"/>
          <w:sz w:val="28"/>
        </w:rPr>
        <w:t>
      сондай-ақ оны пайдалану жөнiндегi рәсiмдер iшiнара төмендегi
</w:t>
      </w:r>
      <w:r>
        <w:br/>
      </w:r>
      <w:r>
        <w:rPr>
          <w:rFonts w:ascii="Times New Roman"/>
          <w:b w:val="false"/>
          <w:i w:val="false"/>
          <w:color w:val="000000"/>
          <w:sz w:val="28"/>
        </w:rPr>
        <w:t>
      қағидаттарды ұстанатын аталған қарыз туралы келiсiмге сәйкес
</w:t>
      </w:r>
      <w:r>
        <w:br/>
      </w:r>
      <w:r>
        <w:rPr>
          <w:rFonts w:ascii="Times New Roman"/>
          <w:b w:val="false"/>
          <w:i w:val="false"/>
          <w:color w:val="000000"/>
          <w:sz w:val="28"/>
        </w:rPr>
        <w:t>
      анықталатын болады:
</w:t>
      </w:r>
      <w:r>
        <w:br/>
      </w:r>
      <w:r>
        <w:rPr>
          <w:rFonts w:ascii="Times New Roman"/>
          <w:b w:val="false"/>
          <w:i w:val="false"/>
          <w:color w:val="000000"/>
          <w:sz w:val="28"/>
        </w:rPr>
        <w:t>
      (а) (i) өтеу мерзiмi он (10) жыл жеңiлдiктi кезең
</w:t>
      </w:r>
      <w:r>
        <w:br/>
      </w:r>
      <w:r>
        <w:rPr>
          <w:rFonts w:ascii="Times New Roman"/>
          <w:b w:val="false"/>
          <w:i w:val="false"/>
          <w:color w:val="000000"/>
          <w:sz w:val="28"/>
        </w:rPr>
        <w:t>
      аяқталғаннан кейiн жиырма (20) жылды құрайтын болады;
</w:t>
      </w:r>
      <w:r>
        <w:br/>
      </w:r>
      <w:r>
        <w:rPr>
          <w:rFonts w:ascii="Times New Roman"/>
          <w:b w:val="false"/>
          <w:i w:val="false"/>
          <w:color w:val="000000"/>
          <w:sz w:val="28"/>
        </w:rPr>
        <w:t>
      (іі) пайыздық мөлшерлеме жылына екi бүтiн оннан екiнi (2,2 %)
</w:t>
      </w:r>
      <w:r>
        <w:br/>
      </w:r>
      <w:r>
        <w:rPr>
          <w:rFonts w:ascii="Times New Roman"/>
          <w:b w:val="false"/>
          <w:i w:val="false"/>
          <w:color w:val="000000"/>
          <w:sz w:val="28"/>
        </w:rPr>
        <w:t>
      құрайтын болады;
</w:t>
      </w:r>
      <w:r>
        <w:br/>
      </w:r>
      <w:r>
        <w:rPr>
          <w:rFonts w:ascii="Times New Roman"/>
          <w:b w:val="false"/>
          <w:i w:val="false"/>
          <w:color w:val="000000"/>
          <w:sz w:val="28"/>
        </w:rPr>
        <w:t>
      (б) Жоғарыда баяндалған (а) тармақшаның шартына қарамастан,
</w:t>
      </w:r>
      <w:r>
        <w:br/>
      </w:r>
      <w:r>
        <w:rPr>
          <w:rFonts w:ascii="Times New Roman"/>
          <w:b w:val="false"/>
          <w:i w:val="false"/>
          <w:color w:val="000000"/>
          <w:sz w:val="28"/>
        </w:rPr>
        <w:t>
      Қарыздың бiр бөлiгiн пайдалану Жоба бойынша консультанттардың
</w:t>
      </w:r>
      <w:r>
        <w:br/>
      </w:r>
      <w:r>
        <w:rPr>
          <w:rFonts w:ascii="Times New Roman"/>
          <w:b w:val="false"/>
          <w:i w:val="false"/>
          <w:color w:val="000000"/>
          <w:sz w:val="28"/>
        </w:rPr>
        <w:t>
      шығыстарын жабуға қолайлылық берген жағдайда келесiдей
</w:t>
      </w:r>
      <w:r>
        <w:br/>
      </w:r>
      <w:r>
        <w:rPr>
          <w:rFonts w:ascii="Times New Roman"/>
          <w:b w:val="false"/>
          <w:i w:val="false"/>
          <w:color w:val="000000"/>
          <w:sz w:val="28"/>
        </w:rPr>
        <w:t>
      мүмкiндiктер тумақ:
</w:t>
      </w:r>
      <w:r>
        <w:br/>
      </w:r>
      <w:r>
        <w:rPr>
          <w:rFonts w:ascii="Times New Roman"/>
          <w:b w:val="false"/>
          <w:i w:val="false"/>
          <w:color w:val="000000"/>
          <w:sz w:val="28"/>
        </w:rPr>
        <w:t>
      (i) аталған бөлiк бойынша өтеу мерзiмi он (10) жыл жеңiлдiктi
</w:t>
      </w:r>
      <w:r>
        <w:br/>
      </w:r>
      <w:r>
        <w:rPr>
          <w:rFonts w:ascii="Times New Roman"/>
          <w:b w:val="false"/>
          <w:i w:val="false"/>
          <w:color w:val="000000"/>
          <w:sz w:val="28"/>
        </w:rPr>
        <w:t>
      кезең аяқталғаннан кейiн отыз (30) жылды құрайтын болады;
</w:t>
      </w:r>
      <w:r>
        <w:br/>
      </w:r>
      <w:r>
        <w:rPr>
          <w:rFonts w:ascii="Times New Roman"/>
          <w:b w:val="false"/>
          <w:i w:val="false"/>
          <w:color w:val="000000"/>
          <w:sz w:val="28"/>
        </w:rPr>
        <w:t>
      (іі) аталған бөлiк бойынша пайыздық мөлшерлеме жылына нөл
</w:t>
      </w:r>
      <w:r>
        <w:br/>
      </w:r>
      <w:r>
        <w:rPr>
          <w:rFonts w:ascii="Times New Roman"/>
          <w:b w:val="false"/>
          <w:i w:val="false"/>
          <w:color w:val="000000"/>
          <w:sz w:val="28"/>
        </w:rPr>
        <w:t>
      бүтiн жүзден жетпiс бестi (0,75 %) құрайтын болады; және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Жапонияның Уақытша Сенiмдi Өкiлi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Хироки Токунага мырзаға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(в) Қарыз туралы аталған келiсiм күшiне енген сәттен бастап
</w:t>
      </w:r>
      <w:r>
        <w:br/>
      </w:r>
      <w:r>
        <w:rPr>
          <w:rFonts w:ascii="Times New Roman"/>
          <w:b w:val="false"/>
          <w:i w:val="false"/>
          <w:color w:val="000000"/>
          <w:sz w:val="28"/>
        </w:rPr>
        <w:t>
      Қарыз тоғыз (9) жылдың iшiнде берiлетiн болады.
</w:t>
      </w:r>
      <w:r>
        <w:br/>
      </w:r>
      <w:r>
        <w:rPr>
          <w:rFonts w:ascii="Times New Roman"/>
          <w:b w:val="false"/>
          <w:i w:val="false"/>
          <w:color w:val="000000"/>
          <w:sz w:val="28"/>
        </w:rPr>
        <w:t>
      (2) Осы тармақтың жоғарыда аталған (1) тармақшасында аталған
</w:t>
      </w:r>
      <w:r>
        <w:br/>
      </w:r>
      <w:r>
        <w:rPr>
          <w:rFonts w:ascii="Times New Roman"/>
          <w:b w:val="false"/>
          <w:i w:val="false"/>
          <w:color w:val="000000"/>
          <w:sz w:val="28"/>
        </w:rPr>
        <w:t>
      Қарыз туралы келiсiм қоршаған ортаны қорғау мәселелерiн
</w:t>
      </w:r>
      <w:r>
        <w:br/>
      </w:r>
      <w:r>
        <w:rPr>
          <w:rFonts w:ascii="Times New Roman"/>
          <w:b w:val="false"/>
          <w:i w:val="false"/>
          <w:color w:val="000000"/>
          <w:sz w:val="28"/>
        </w:rPr>
        <w:t>
      қамтитын Жобаның техникалық-экономикалық негiздемесiне Банк
</w:t>
      </w:r>
      <w:r>
        <w:br/>
      </w:r>
      <w:r>
        <w:rPr>
          <w:rFonts w:ascii="Times New Roman"/>
          <w:b w:val="false"/>
          <w:i w:val="false"/>
          <w:color w:val="000000"/>
          <w:sz w:val="28"/>
        </w:rPr>
        <w:t>
      оң баға бергеннен кейiн жасалатын болады;
</w:t>
      </w:r>
      <w:r>
        <w:br/>
      </w:r>
      <w:r>
        <w:rPr>
          <w:rFonts w:ascii="Times New Roman"/>
          <w:b w:val="false"/>
          <w:i w:val="false"/>
          <w:color w:val="000000"/>
          <w:sz w:val="28"/>
        </w:rPr>
        <w:t>
      (3) Осы тармақтың жоғарыда аталған (в) тармағының (1)
</w:t>
      </w:r>
      <w:r>
        <w:br/>
      </w:r>
      <w:r>
        <w:rPr>
          <w:rFonts w:ascii="Times New Roman"/>
          <w:b w:val="false"/>
          <w:i w:val="false"/>
          <w:color w:val="000000"/>
          <w:sz w:val="28"/>
        </w:rPr>
        <w:t>
      тармақшасында аталған Қарыз берудiң кезеңi екi Yкiметтiң
</w:t>
      </w:r>
      <w:r>
        <w:br/>
      </w:r>
      <w:r>
        <w:rPr>
          <w:rFonts w:ascii="Times New Roman"/>
          <w:b w:val="false"/>
          <w:i w:val="false"/>
          <w:color w:val="000000"/>
          <w:sz w:val="28"/>
        </w:rPr>
        <w:t>
      уәкiлеттi билiк органдарының келiсiмi бойынша ұзартылуы
</w:t>
      </w:r>
      <w:r>
        <w:br/>
      </w:r>
      <w:r>
        <w:rPr>
          <w:rFonts w:ascii="Times New Roman"/>
          <w:b w:val="false"/>
          <w:i w:val="false"/>
          <w:color w:val="000000"/>
          <w:sz w:val="28"/>
        </w:rPr>
        <w:t>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(1) Қарыз қаражаты қазақстандық атқарушы агенттiктiң
</w:t>
      </w:r>
      <w:r>
        <w:br/>
      </w:r>
      <w:r>
        <w:rPr>
          <w:rFonts w:ascii="Times New Roman"/>
          <w:b w:val="false"/>
          <w:i w:val="false"/>
          <w:color w:val="000000"/>
          <w:sz w:val="28"/>
        </w:rPr>
        <w:t>
      келiсiм-шарт бойынша қолайлы елдердiң жеткiзушiлерi,
</w:t>
      </w:r>
      <w:r>
        <w:br/>
      </w:r>
      <w:r>
        <w:rPr>
          <w:rFonts w:ascii="Times New Roman"/>
          <w:b w:val="false"/>
          <w:i w:val="false"/>
          <w:color w:val="000000"/>
          <w:sz w:val="28"/>
        </w:rPr>
        <w:t>
      келiсiм-шарттық ұйымдар және/немесе кеңесшiлерi алдындағы,
</w:t>
      </w:r>
      <w:r>
        <w:br/>
      </w:r>
      <w:r>
        <w:rPr>
          <w:rFonts w:ascii="Times New Roman"/>
          <w:b w:val="false"/>
          <w:i w:val="false"/>
          <w:color w:val="000000"/>
          <w:sz w:val="28"/>
        </w:rPr>
        <w:t>
      Жобаны орындау үшiн қажеттi өнiмдердi және/немесе қызмет
</w:t>
      </w:r>
      <w:r>
        <w:br/>
      </w:r>
      <w:r>
        <w:rPr>
          <w:rFonts w:ascii="Times New Roman"/>
          <w:b w:val="false"/>
          <w:i w:val="false"/>
          <w:color w:val="000000"/>
          <w:sz w:val="28"/>
        </w:rPr>
        <w:t>
      көрсетулердi сатып алуға байланысты туындауы мүмкiн
</w:t>
      </w:r>
      <w:r>
        <w:br/>
      </w:r>
      <w:r>
        <w:rPr>
          <w:rFonts w:ascii="Times New Roman"/>
          <w:b w:val="false"/>
          <w:i w:val="false"/>
          <w:color w:val="000000"/>
          <w:sz w:val="28"/>
        </w:rPr>
        <w:t>
      төлемдердi жабу үшiн қолайлылық бермек, алайда мұндай өнiмдер
</w:t>
      </w:r>
      <w:r>
        <w:br/>
      </w:r>
      <w:r>
        <w:rPr>
          <w:rFonts w:ascii="Times New Roman"/>
          <w:b w:val="false"/>
          <w:i w:val="false"/>
          <w:color w:val="000000"/>
          <w:sz w:val="28"/>
        </w:rPr>
        <w:t>
      және/немесе қызмет көрсетулер сол қолайлы елдерде өндiрiлген
</w:t>
      </w:r>
      <w:r>
        <w:br/>
      </w:r>
      <w:r>
        <w:rPr>
          <w:rFonts w:ascii="Times New Roman"/>
          <w:b w:val="false"/>
          <w:i w:val="false"/>
          <w:color w:val="000000"/>
          <w:sz w:val="28"/>
        </w:rPr>
        <w:t>
      және/немесе көрсетiлген болуы шарт.
</w:t>
      </w:r>
      <w:r>
        <w:br/>
      </w:r>
      <w:r>
        <w:rPr>
          <w:rFonts w:ascii="Times New Roman"/>
          <w:b w:val="false"/>
          <w:i w:val="false"/>
          <w:color w:val="000000"/>
          <w:sz w:val="28"/>
        </w:rPr>
        <w:t>
      (2) Жоғарыда (1) тармақшада аталған қолайлы елдердiң тiзбесi
</w:t>
      </w:r>
      <w:r>
        <w:br/>
      </w:r>
      <w:r>
        <w:rPr>
          <w:rFonts w:ascii="Times New Roman"/>
          <w:b w:val="false"/>
          <w:i w:val="false"/>
          <w:color w:val="000000"/>
          <w:sz w:val="28"/>
        </w:rPr>
        <w:t>
      екi ел Үкiметтерiнiң уәкiлеттi органдары арасында келiсiлетiн
</w:t>
      </w:r>
      <w:r>
        <w:br/>
      </w:r>
      <w:r>
        <w:rPr>
          <w:rFonts w:ascii="Times New Roman"/>
          <w:b w:val="false"/>
          <w:i w:val="false"/>
          <w:color w:val="000000"/>
          <w:sz w:val="28"/>
        </w:rPr>
        <w:t>
      болады.
</w:t>
      </w:r>
      <w:r>
        <w:br/>
      </w:r>
      <w:r>
        <w:rPr>
          <w:rFonts w:ascii="Times New Roman"/>
          <w:b w:val="false"/>
          <w:i w:val="false"/>
          <w:color w:val="000000"/>
          <w:sz w:val="28"/>
        </w:rPr>
        <w:t>
      (3) Қарыздың бiр бөлiгi Жобаны орындауға байланысты орынды
</w:t>
      </w:r>
      <w:r>
        <w:br/>
      </w:r>
      <w:r>
        <w:rPr>
          <w:rFonts w:ascii="Times New Roman"/>
          <w:b w:val="false"/>
          <w:i w:val="false"/>
          <w:color w:val="000000"/>
          <w:sz w:val="28"/>
        </w:rPr>
        <w:t>
      талаптарды жабу үшiн Қазақстан Республикасының ұлттық
</w:t>
      </w:r>
      <w:r>
        <w:br/>
      </w:r>
      <w:r>
        <w:rPr>
          <w:rFonts w:ascii="Times New Roman"/>
          <w:b w:val="false"/>
          <w:i w:val="false"/>
          <w:color w:val="000000"/>
          <w:sz w:val="28"/>
        </w:rPr>
        <w:t>
      валютасында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Yкiметi (3) тармақтың (1)
</w:t>
      </w:r>
      <w:r>
        <w:br/>
      </w:r>
      <w:r>
        <w:rPr>
          <w:rFonts w:ascii="Times New Roman"/>
          <w:b w:val="false"/>
          <w:i w:val="false"/>
          <w:color w:val="000000"/>
          <w:sz w:val="28"/>
        </w:rPr>
        <w:t>
      тармақшасында аталған өнiмдер және/немесе көрсетiлетiн
</w:t>
      </w:r>
      <w:r>
        <w:br/>
      </w:r>
      <w:r>
        <w:rPr>
          <w:rFonts w:ascii="Times New Roman"/>
          <w:b w:val="false"/>
          <w:i w:val="false"/>
          <w:color w:val="000000"/>
          <w:sz w:val="28"/>
        </w:rPr>
        <w:t>
      қызметтер Банктiң баяндалған ережелерiне сәйкес және рәсiмнiң
</w:t>
      </w:r>
      <w:r>
        <w:br/>
      </w:r>
      <w:r>
        <w:rPr>
          <w:rFonts w:ascii="Times New Roman"/>
          <w:b w:val="false"/>
          <w:i w:val="false"/>
          <w:color w:val="000000"/>
          <w:sz w:val="28"/>
        </w:rPr>
        <w:t>
      қолданылмайтындығы немесе орынсыздығы жағдайларын қоспағанда,
</w:t>
      </w:r>
      <w:r>
        <w:br/>
      </w:r>
      <w:r>
        <w:rPr>
          <w:rFonts w:ascii="Times New Roman"/>
          <w:b w:val="false"/>
          <w:i w:val="false"/>
          <w:color w:val="000000"/>
          <w:sz w:val="28"/>
        </w:rPr>
        <w:t>
      одан әрi халықаралық тендер өткiзу арқылы сатылып
</w:t>
      </w:r>
      <w:r>
        <w:br/>
      </w:r>
      <w:r>
        <w:rPr>
          <w:rFonts w:ascii="Times New Roman"/>
          <w:b w:val="false"/>
          <w:i w:val="false"/>
          <w:color w:val="000000"/>
          <w:sz w:val="28"/>
        </w:rPr>
        <w:t>
      алынатындығына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Қарыз бойынша сатылып алынған жүк және теңiз тасымалы мен
</w:t>
      </w:r>
      <w:r>
        <w:br/>
      </w:r>
      <w:r>
        <w:rPr>
          <w:rFonts w:ascii="Times New Roman"/>
          <w:b w:val="false"/>
          <w:i w:val="false"/>
          <w:color w:val="000000"/>
          <w:sz w:val="28"/>
        </w:rPr>
        <w:t>
      өнiмдердiң сақтандырылуына қатысты, Қазақстан Республикасының
</w:t>
      </w:r>
      <w:r>
        <w:br/>
      </w:r>
      <w:r>
        <w:rPr>
          <w:rFonts w:ascii="Times New Roman"/>
          <w:b w:val="false"/>
          <w:i w:val="false"/>
          <w:color w:val="000000"/>
          <w:sz w:val="28"/>
        </w:rPr>
        <w:t>
      Үкiметі көлiктiк және теңiздiк сақтандырушы компаниялардың
</w:t>
      </w:r>
      <w:r>
        <w:br/>
      </w:r>
      <w:r>
        <w:rPr>
          <w:rFonts w:ascii="Times New Roman"/>
          <w:b w:val="false"/>
          <w:i w:val="false"/>
          <w:color w:val="000000"/>
          <w:sz w:val="28"/>
        </w:rPr>
        <w:t>
      арасындағы адал және еркiн бәсекеге кедергi келтiруi мүмкiн
</w:t>
      </w:r>
      <w:r>
        <w:br/>
      </w:r>
      <w:r>
        <w:rPr>
          <w:rFonts w:ascii="Times New Roman"/>
          <w:b w:val="false"/>
          <w:i w:val="false"/>
          <w:color w:val="000000"/>
          <w:sz w:val="28"/>
        </w:rPr>
        <w:t>
      кез келген шектеулерден тартынады.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 тармақтың (1) тармақшасында аталған өнiмдер мен/немесе
</w:t>
      </w:r>
      <w:r>
        <w:br/>
      </w:r>
      <w:r>
        <w:rPr>
          <w:rFonts w:ascii="Times New Roman"/>
          <w:b w:val="false"/>
          <w:i w:val="false"/>
          <w:color w:val="000000"/>
          <w:sz w:val="28"/>
        </w:rPr>
        <w:t>
      көрсетiлетiн қызметтердi жеткiзуге байланысты Қазақстан
</w:t>
      </w:r>
      <w:r>
        <w:br/>
      </w:r>
      <w:r>
        <w:rPr>
          <w:rFonts w:ascii="Times New Roman"/>
          <w:b w:val="false"/>
          <w:i w:val="false"/>
          <w:color w:val="000000"/>
          <w:sz w:val="28"/>
        </w:rPr>
        <w:t>
      Республикасында қызметi қажет болатын жапон азаматтарына
</w:t>
      </w:r>
      <w:r>
        <w:br/>
      </w:r>
      <w:r>
        <w:rPr>
          <w:rFonts w:ascii="Times New Roman"/>
          <w:b w:val="false"/>
          <w:i w:val="false"/>
          <w:color w:val="000000"/>
          <w:sz w:val="28"/>
        </w:rPr>
        <w:t>
      жұмыстарын орындаулары үшiн Қазақстан Республикасына келуi
</w:t>
      </w:r>
      <w:r>
        <w:br/>
      </w:r>
      <w:r>
        <w:rPr>
          <w:rFonts w:ascii="Times New Roman"/>
          <w:b w:val="false"/>
          <w:i w:val="false"/>
          <w:color w:val="000000"/>
          <w:sz w:val="28"/>
        </w:rPr>
        <w:t>
      мен онда тұруы үшiн қажеттi жағдайлар жасалатын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(а) Банктi Қазақстан Республикасында оған және/немесе Қарызы
</w:t>
      </w:r>
      <w:r>
        <w:br/>
      </w:r>
      <w:r>
        <w:rPr>
          <w:rFonts w:ascii="Times New Roman"/>
          <w:b w:val="false"/>
          <w:i w:val="false"/>
          <w:color w:val="000000"/>
          <w:sz w:val="28"/>
        </w:rPr>
        <w:t>
      байланысты, сондай-ақ ол бойынша пайыздарға салынатын барлық
</w:t>
      </w:r>
      <w:r>
        <w:br/>
      </w:r>
      <w:r>
        <w:rPr>
          <w:rFonts w:ascii="Times New Roman"/>
          <w:b w:val="false"/>
          <w:i w:val="false"/>
          <w:color w:val="000000"/>
          <w:sz w:val="28"/>
        </w:rPr>
        <w:t>
      қазыналық төлемдер мен салықтардан;
</w:t>
      </w:r>
      <w:r>
        <w:br/>
      </w:r>
      <w:r>
        <w:rPr>
          <w:rFonts w:ascii="Times New Roman"/>
          <w:b w:val="false"/>
          <w:i w:val="false"/>
          <w:color w:val="000000"/>
          <w:sz w:val="28"/>
        </w:rPr>
        <w:t>
      (б) Жеткiзушiлер, келiсiм-шарттық ұйымдар және/немесе
</w:t>
      </w:r>
      <w:r>
        <w:br/>
      </w:r>
      <w:r>
        <w:rPr>
          <w:rFonts w:ascii="Times New Roman"/>
          <w:b w:val="false"/>
          <w:i w:val="false"/>
          <w:color w:val="000000"/>
          <w:sz w:val="28"/>
        </w:rPr>
        <w:t>
      консультанттар болып табылатын Жапондық компанияларды Қарыз
</w:t>
      </w:r>
      <w:r>
        <w:br/>
      </w:r>
      <w:r>
        <w:rPr>
          <w:rFonts w:ascii="Times New Roman"/>
          <w:b w:val="false"/>
          <w:i w:val="false"/>
          <w:color w:val="000000"/>
          <w:sz w:val="28"/>
        </w:rPr>
        <w:t>
      бойынша өнiмдер жеткiзуден және/немесе қызмет көрсетуден
</w:t>
      </w:r>
      <w:r>
        <w:br/>
      </w:r>
      <w:r>
        <w:rPr>
          <w:rFonts w:ascii="Times New Roman"/>
          <w:b w:val="false"/>
          <w:i w:val="false"/>
          <w:color w:val="000000"/>
          <w:sz w:val="28"/>
        </w:rPr>
        <w:t>
      түсетiн кiрiске қатысты Қазақстан Республикасында салынатын
</w:t>
      </w:r>
      <w:r>
        <w:br/>
      </w:r>
      <w:r>
        <w:rPr>
          <w:rFonts w:ascii="Times New Roman"/>
          <w:b w:val="false"/>
          <w:i w:val="false"/>
          <w:color w:val="000000"/>
          <w:sz w:val="28"/>
        </w:rPr>
        <w:t>
      барлық қазыналық төлемдер мен салықтардан;
</w:t>
      </w:r>
      <w:r>
        <w:br/>
      </w:r>
      <w:r>
        <w:rPr>
          <w:rFonts w:ascii="Times New Roman"/>
          <w:b w:val="false"/>
          <w:i w:val="false"/>
          <w:color w:val="000000"/>
          <w:sz w:val="28"/>
        </w:rPr>
        <w:t>
      (в) Келiсiм-шартты ұйымдар және/немесе консультанттар болып
</w:t>
      </w:r>
      <w:r>
        <w:br/>
      </w:r>
      <w:r>
        <w:rPr>
          <w:rFonts w:ascii="Times New Roman"/>
          <w:b w:val="false"/>
          <w:i w:val="false"/>
          <w:color w:val="000000"/>
          <w:sz w:val="28"/>
        </w:rPr>
        <w:t>
      табылатын Жапондық компанияларды Жобаны орындау үшiн қажеттi
</w:t>
      </w:r>
      <w:r>
        <w:br/>
      </w:r>
      <w:r>
        <w:rPr>
          <w:rFonts w:ascii="Times New Roman"/>
          <w:b w:val="false"/>
          <w:i w:val="false"/>
          <w:color w:val="000000"/>
          <w:sz w:val="28"/>
        </w:rPr>
        <w:t>
      өз материалдары мен құрал-жабдықтарының импорты мен
</w:t>
      </w:r>
      <w:r>
        <w:br/>
      </w:r>
      <w:r>
        <w:rPr>
          <w:rFonts w:ascii="Times New Roman"/>
          <w:b w:val="false"/>
          <w:i w:val="false"/>
          <w:color w:val="000000"/>
          <w:sz w:val="28"/>
        </w:rPr>
        <w:t>
      реэкспортына қатысты Қазақстан Республикасындағы барлық
</w:t>
      </w:r>
      <w:r>
        <w:br/>
      </w:r>
      <w:r>
        <w:rPr>
          <w:rFonts w:ascii="Times New Roman"/>
          <w:b w:val="false"/>
          <w:i w:val="false"/>
          <w:color w:val="000000"/>
          <w:sz w:val="28"/>
        </w:rPr>
        <w:t>
      төлемдер мен салықтық баждардан; және
</w:t>
      </w:r>
      <w:r>
        <w:br/>
      </w:r>
      <w:r>
        <w:rPr>
          <w:rFonts w:ascii="Times New Roman"/>
          <w:b w:val="false"/>
          <w:i w:val="false"/>
          <w:color w:val="000000"/>
          <w:sz w:val="28"/>
        </w:rPr>
        <w:t>
      (г) Жобаны iске асыруға қатысатын жапондық жұмысшыларды
</w:t>
      </w:r>
      <w:r>
        <w:br/>
      </w:r>
      <w:r>
        <w:rPr>
          <w:rFonts w:ascii="Times New Roman"/>
          <w:b w:val="false"/>
          <w:i w:val="false"/>
          <w:color w:val="000000"/>
          <w:sz w:val="28"/>
        </w:rPr>
        <w:t>
      жеткiзушiлер, келiсiм-шарттық ұйымдар және/немесе
</w:t>
      </w:r>
      <w:r>
        <w:br/>
      </w:r>
      <w:r>
        <w:rPr>
          <w:rFonts w:ascii="Times New Roman"/>
          <w:b w:val="false"/>
          <w:i w:val="false"/>
          <w:color w:val="000000"/>
          <w:sz w:val="28"/>
        </w:rPr>
        <w:t>
      консультанттар болып табылатын Жапондық компаниялардың
</w:t>
      </w:r>
      <w:r>
        <w:br/>
      </w:r>
      <w:r>
        <w:rPr>
          <w:rFonts w:ascii="Times New Roman"/>
          <w:b w:val="false"/>
          <w:i w:val="false"/>
          <w:color w:val="000000"/>
          <w:sz w:val="28"/>
        </w:rPr>
        <w:t>
      төлемiнен алынатын жеке кiрiстерiне Қазақстан Республикасында
</w:t>
      </w:r>
      <w:r>
        <w:br/>
      </w:r>
      <w:r>
        <w:rPr>
          <w:rFonts w:ascii="Times New Roman"/>
          <w:b w:val="false"/>
          <w:i w:val="false"/>
          <w:color w:val="000000"/>
          <w:sz w:val="28"/>
        </w:rPr>
        <w:t>
      салынатын барлық қазыналық төлемдер мен салықтардан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Үкiметi мынадай қажеттi
</w:t>
      </w:r>
      <w:r>
        <w:br/>
      </w:r>
      <w:r>
        <w:rPr>
          <w:rFonts w:ascii="Times New Roman"/>
          <w:b w:val="false"/>
          <w:i w:val="false"/>
          <w:color w:val="000000"/>
          <w:sz w:val="28"/>
        </w:rPr>
        <w:t>
      шараларды iске асырады:
</w:t>
      </w:r>
      <w:r>
        <w:br/>
      </w:r>
      <w:r>
        <w:rPr>
          <w:rFonts w:ascii="Times New Roman"/>
          <w:b w:val="false"/>
          <w:i w:val="false"/>
          <w:color w:val="000000"/>
          <w:sz w:val="28"/>
        </w:rPr>
        <w:t>
      (а) Қарыз тиiстi түрде және тек қана Жобаның орындалуы үшiн
</w:t>
      </w:r>
      <w:r>
        <w:br/>
      </w:r>
      <w:r>
        <w:rPr>
          <w:rFonts w:ascii="Times New Roman"/>
          <w:b w:val="false"/>
          <w:i w:val="false"/>
          <w:color w:val="000000"/>
          <w:sz w:val="28"/>
        </w:rPr>
        <w:t>
      пайдаланылатын болады; және
</w:t>
      </w:r>
      <w:r>
        <w:br/>
      </w:r>
      <w:r>
        <w:rPr>
          <w:rFonts w:ascii="Times New Roman"/>
          <w:b w:val="false"/>
          <w:i w:val="false"/>
          <w:color w:val="000000"/>
          <w:sz w:val="28"/>
        </w:rPr>
        <w:t>
      (б) Қарыздың қаражатына салынған объектiлер осы келiсiмде
</w:t>
      </w:r>
      <w:r>
        <w:br/>
      </w:r>
      <w:r>
        <w:rPr>
          <w:rFonts w:ascii="Times New Roman"/>
          <w:b w:val="false"/>
          <w:i w:val="false"/>
          <w:color w:val="000000"/>
          <w:sz w:val="28"/>
        </w:rPr>
        <w:t>
      сипатталған мақсаттар үшiн тиiмдi және тиiстi түрде
</w:t>
      </w:r>
      <w:r>
        <w:br/>
      </w:r>
      <w:r>
        <w:rPr>
          <w:rFonts w:ascii="Times New Roman"/>
          <w:b w:val="false"/>
          <w:i w:val="false"/>
          <w:color w:val="000000"/>
          <w:sz w:val="28"/>
        </w:rPr>
        <w:t>
      пайдаланылатын және күтiлiп ұсталатын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Үкiметi сұрау салуға сәйкес,
</w:t>
      </w:r>
      <w:r>
        <w:br/>
      </w:r>
      <w:r>
        <w:rPr>
          <w:rFonts w:ascii="Times New Roman"/>
          <w:b w:val="false"/>
          <w:i w:val="false"/>
          <w:color w:val="000000"/>
          <w:sz w:val="28"/>
        </w:rPr>
        <w:t>
      Жапонияның Үкiметi мен Банктi Жобаның орындалу барысы туралы
</w:t>
      </w:r>
      <w:r>
        <w:br/>
      </w:r>
      <w:r>
        <w:rPr>
          <w:rFonts w:ascii="Times New Roman"/>
          <w:b w:val="false"/>
          <w:i w:val="false"/>
          <w:color w:val="000000"/>
          <w:sz w:val="28"/>
        </w:rPr>
        <w:t>
      ақпарат және деректермен қамтамасыз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Екi Үкiмет аталған келiсiмнен туындайтын немесе оған
</w:t>
      </w:r>
      <w:r>
        <w:br/>
      </w:r>
      <w:r>
        <w:rPr>
          <w:rFonts w:ascii="Times New Roman"/>
          <w:b w:val="false"/>
          <w:i w:val="false"/>
          <w:color w:val="000000"/>
          <w:sz w:val="28"/>
        </w:rPr>
        <w:t>
      қатысты кез келген мәселе бойынша өзара консультациялар
</w:t>
      </w:r>
      <w:r>
        <w:br/>
      </w:r>
      <w:r>
        <w:rPr>
          <w:rFonts w:ascii="Times New Roman"/>
          <w:b w:val="false"/>
          <w:i w:val="false"/>
          <w:color w:val="000000"/>
          <w:sz w:val="28"/>
        </w:rPr>
        <w:t>
      өткiзетiн болады.
</w:t>
      </w:r>
    </w:p>
    <w:p>
      <w:pPr>
        <w:spacing w:after="0"/>
        <w:ind w:left="0"/>
        <w:jc w:val="both"/>
      </w:pPr>
      <w:r>
        <w:rPr>
          <w:rFonts w:ascii="Times New Roman"/>
          <w:b w:val="false"/>
          <w:i w:val="false"/>
          <w:color w:val="000000"/>
          <w:sz w:val="28"/>
        </w:rPr>
        <w:t>
      Мен, сонымен қатар, осы нота және Қазақстан Республикасының Үкiметiне қатысты жоғарыда баяндалғандарды растайтын Жоғары Мәртебелiнiң жауап нотасы келiсiмнiң күшiне енуi үшiн қажеттi мемлекетiшiлiк рәсiмдердi орындағандығы туралы Қазақстан Республикасы Үкiметiнiң жазбаша хабарламасын Жапония Үкiметi алғаннан кейiн күшiне енетiн екi Үкiмет арасындағы келiсiмдi бекiту деп санауды ұсынғым келедi.
</w:t>
      </w:r>
      <w:r>
        <w:br/>
      </w:r>
      <w:r>
        <w:rPr>
          <w:rFonts w:ascii="Times New Roman"/>
          <w:b w:val="false"/>
          <w:i w:val="false"/>
          <w:color w:val="000000"/>
          <w:sz w:val="28"/>
        </w:rPr>
        <w:t>
      Мен осы мүмкіндiктi пайдалана отырып, Жоғары Мәртебелiге өзiмнiң зор iлтипатымды бiлдiргiм келедi".
</w:t>
      </w:r>
    </w:p>
    <w:p>
      <w:pPr>
        <w:spacing w:after="0"/>
        <w:ind w:left="0"/>
        <w:jc w:val="both"/>
      </w:pPr>
      <w:r>
        <w:rPr>
          <w:rFonts w:ascii="Times New Roman"/>
          <w:b w:val="false"/>
          <w:i w:val="false"/>
          <w:color w:val="000000"/>
          <w:sz w:val="28"/>
        </w:rPr>
        <w:t>
      Мен сондай-ақ, Қазақстан Республикасының Үкiметi атынан Қазақстан Республикасы Yкіметiнiң жоғарыда баяндалғандармен келiсетiнiн және Сiздiң нотаңыз бен осы жауап нота келiсiмнiң күшiне енуi үшiн қажеттi мемлекетiшілік рәсiмдердiң орындалғаны туралы Қазақстан Республикасы Үкiметiнiң жазбаша хабарламасын Жапонияның Үкiметi алғаннан кейiн күшiне енетiн екi Үкiмет арасындағы келiсiмнiң бекiтiлуi деп саналатынына келiсiмiн бiлдiретiнiн растау құрметiне ие болып отырмын.
</w:t>
      </w:r>
      <w:r>
        <w:br/>
      </w:r>
      <w:r>
        <w:rPr>
          <w:rFonts w:ascii="Times New Roman"/>
          <w:b w:val="false"/>
          <w:i w:val="false"/>
          <w:color w:val="000000"/>
          <w:sz w:val="28"/>
        </w:rPr>
        <w:t>
      Мен осы мүмкiндiктi пайдалана отырып, Сiзге өзiмнiң iлтипатымды бiлдiргiм келедi.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Бiрiншi Вице-Министрi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Ерлан Ыдырысов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