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fca" w14:textId="ac4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Өзбекстан Республикасының Үкіметі арасындағы Қазақстан-Өзбекстан мемлекеттік шекарасы арқылы өткізу бекеттері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5 қарашадағы N 492-ІІ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Астанада 2001 жылғы 16 қарашада жасалған Қазақстан Республикасының Үкіметі мен Өзбекстан Республикасының Үкіметі арасындағы Қазақстан-Өзбекстан мемлекеттік шекарасы арқылы өткізу бекеттері туралы келісім бекітілсін.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Өзбекстан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Үкіметі арасындағы Қазақстан-Өзбекстан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шекарасы арқылы өткізу пункттері туралы 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(2005 жылғы 14 маусымда күшіне енді - СІМ-нің ресми сайты)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мен Өзбекстан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Өзбекстан Республикасы арасындағы қарым-қатынасты дамыту үшін қолайлы жағдайлар жасау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Қазақстан-Өзбекстан Мемлекеттік шекарасы арқылы адамдарды, көлік құралдарын, жүктерді, тауарларды және жануарларды өткізудің тәртібін жетілдірудің қажеттігін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заңсыз көші-қонды, қарудың, есірткі құралдары мен психотроптық заттардың контрабандасын анықтау және жолын кесу, сондай-ақ жұқпалы аурулар мен індеттің алдын алу жөнінде бірлескен әрі уақытылы шаралар қабылдау қажеттігін тани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Қазақстан-Өзбекстан Мемлекеттік шекарасынан адамдардың және көлік құралдарының өтуі, сондай-ақ жүктердің, тауарлардың және жануарлардың тасымалдануы үшін Тараптар мемлекеттік шекара арқылы екі жақты өткізу пункттерін (бұдан әрі - өткізу пункттері деп аталатын) орнатады.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 пункттерінің тізбелерін Тараптар дипломатиялық арналар бойынша келіседі және хаттамалармен ресімдейді, олар осы Келісімнің ажырамас бөлігі болып табылатын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шекаралық және кедендік ведомстволарының келісімі бойынша және Тараптар мемлекеттерінің ұлттық заңнамаларына сәйкес Тараптар мемлекеттерінің азаматтарын жеңілдетілген сипатта өткізетін пункттер орнатылуы мүмкін.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Қазақстан-Өзбекстан мемлекеттік шекарасының автомобильдік өткізу пункттерінен адамдардың өтуі көлік құралдарын пайдалану арқылы немесе жаяу жүзеге асырылады.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Өткізу пункттерінде адамдарды, көлік құралдарын, тауарларды және жануарларды шекаралық, кедендік және қажет болған жағдайда бақылаудың басқа да түрлері (бұдан әрі - бақылау) Тараптар мемлекеттерінің ұлттық заңнамаларына және олар қатысушылары болып табылатын халықаралық шарттарға сәйкес жүзеге асырылады.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Өткізу пункттерінің ашылуы оларды абаттандыру және әрбiр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 мемлекетiнiң бақылаушы органдарының қызметi үшiн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инфрақұрылымды құру аяқталған соң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орнатылған өткiзу пункттерiнiң ашылғаны немесе жабылғаны туралы бiр-бiрiне дипломатиялық арналар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осы Келiсiмнiң орындалуына жауапты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- Қазақстан Республикасы Ұлттық қауiпсiздiк комитетiнiң Шекаралық қызметi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Мемлекеттiк кiрiс министрлiгiнiң Кеден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Республикасынан -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шекараны қорғау жөнiндегi комитетi және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Мемлекеттiк кеден комитетi.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Егер Тараптардың құзыреттi органдарының келiсiмi бойынша өзгеше тәртiп белгiленбесе, өткiзу пункттерiнiң жұмысы тәулiк бойы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Тараптардың басқа мемлекеттерге қатысты бұрын қабылданған мiндеттемелерiне ықпал етпейдi және үшiншi елдерге,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олардың мүдделерiне қарсы бағытталмаған.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Өткiзу пункттерi арқылы қозғалысты шектеу немесе тоқтату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 мемлекеттерiнiң ұлттық қауiпсiздігі мүддесiмен, санитариялық-карантиндiк себептермен, табиғи апаттар салдарымен, жұқпалы аурулар, iндет кезiнде жүзеге асырылуы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Осындай шектеулердi енгiзетiн Тарап шектеулердiң себептерін және қолданыс мерзiмдерiн көрсете отырып, оларды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жоспарланған уақытқа дейiн кем дегенде 24 сағат бұрын дипломатиялық арналар бойынша екiншi Тарапқа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өткiзу пункттерi объектiлерiнiң немесе коммуникациялық ғимараттардың жоспарлы түрде жөнделуiне байланысты Қазақстан-Өзбекстан мемлекеттiк шекарасы арқылы қозғалысты шектеу немесе тоқтату туралы бiр-бiрiне осындай жұмыстар басталғанға дейiн олардың аяқталу мерзiмi туралы мәлiмдей отырып, кем дегенде үш ай бұрын xaбарлайды.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Ерекше жағдайларда (табиғи апаттар, өрт, су тасқыны, жұқпалы ауру, iндет, техногендiк сипаттағы авариялар, шұғыл медициналық жәрдем көрсету және т.б.) Тараптар мемлекеттерiнiң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ведомстволары өзара уағдаластық бойынша азаматтарын, көлік құралдарын және құрал-жабдықтарын мемлекеттiк шекара арқылы өткiзудi бақылаудың белгiленген тәртiбiн сақтай отырып, жұмыс iстеп тұрған өткiзу пункттерiнен тысқары жерде жүзеге асыра алады.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Өткiзу пункттерiнiң тиiстi қызметiн қамтамасыз ету үшiн Тараптардың әрқайсысы өз мемлекетiнiң аумағында қажеттi инфрақұрылымды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Автомобильдiк және темiржол өткiзу пункттерi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жобалауда, сондай-ақ құрылысын салу барысында Тараптар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мемлекеттерiнiң аумақтарында бiрлескен бақылауды жүргiзу үшiн жағдай туғызу мүмкіндiгi көзделеді.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Бiрлескен бақылау жасаудың тәртiбi және оны ұйымдастыру Тараптардың тиісті ведомстволары арасындағы жекелеген  уағдаластықтармен реттелетiн болады.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Қажет болған жағдайда осы Келiсiмдi iске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 оны орындау мәселелерi бойынша екi жақты консультациялар өткiзетiн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ережелерiн түсiндiру мен қолдануға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даулар мен келiспеушiлiктер келiссөздер арқылы шешiлетiн болады.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келiсiмi бойынша осы Келiсiмге өзгерiстер мен толықтырулар енгiзiлуi мүмкiн, олар осы Келiсiмнiң ажырамас бөлiктерi болып табылатын жеке хаттамалармен ресiмделедi.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бес жыл мерзiмге жасалады және егер Тараптардың бiрде-бiрi кезектi бесжылдық кезең аяқталардан кем дегенде алты ай бұрын оның қолданысын тоқтату ниетi туралы екiншi Тарапқа жазбаша хабарламаса, келесi бесжылдық кезеңдерге ұзартылатын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қаласында 2001 жылғы "16" қарашада әрқайсысы қазақ, өзбек және орыс тiлдерiнде екi дана болып жасалды және де барлық мәтiндердiң күшi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ережелерiн түсiндiруде келiспеушiлiк туындаған жағдайда, Тараптар орыс тiлiндегi мәтiнге жүгiнетiн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   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Yкiметi үшiн                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