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1d6f" w14:textId="d271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қаржы рыногын және қаржылық ұйымдарды мемлекеттiк реттеу мен қадағалаудың бiрыңғай жүйесiн ұйымдастыру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10 шілдедегі N 483-ІІ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105-баптың 2-тармағы "бюджеттiң" деген сөзден кейiн "немесе Қазақстан Республикасының Ұлттық Банкi бюджетiнiң (шығыстар сметасының)"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282-баптың 1-тармағының бiрiншi бөлiгi "Қазақстан Республикасы" деген сөздердiң алдынан "Қазақстан Республикасының заң актiлерiнде көзделген жағдайларды қоспағанда,"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331-баптың 4-тармағы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Екiншi деңгейдегi банктер банктiк кепiлдiктермен кепiлгерлiктердi осы Кодекске сәйкес, уәкiлеттi мемлекеттiк органның лицензиясы негiзiнде берудi жүзеге асыра 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Азаматтық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715-баптың 3-тармағының екiншi бөлiгiнде, 728-баптың 1) тармақшасында "Қазақстан Республикасы Ұлттық Банкiнiң" деген сөздер "уәкiлеттi мемлекеттiк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824-баптың 3-тармағының бiрiншi бөлiгiнде "талаптары" деген сөзден кейiн "Қазақстан Республикасының заң актiлерiмен және"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825-баптың 1-тармағында: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тармақша "және сақтандырушының сақтанушыға сақтандыру полисiн беруi"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тармақша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825-1-бапта: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Сақтандыру ережесiн сақтандырушы әзiрлейдi және Қазақстан Республикасының заң актiлерiнде белгiленген жағдайларда ол уәкiлеттi мемлекеттiк органмен келiсiлуге тиiс. Сақтандырудың нақты түрi бойынша сақтандыру ережесi осы баптың талаптарына сәйкес келуге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830-баптың 2-тармағы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Сақтандыру рыногының кәсiби қатысушыларының, сақтандыру агентiнiң өз кәсiби қызметiнiң нәтижесiнде алған сақтандыру құпиясын құрайтын мәлiметтердi, кәсiби сақтандыру рыногының басқа қатысушысына не сақтандыру агентiне қайта сақтандыру шарттарын жасасуға немесе қосарлас сақтандыру жөнiндегi қатынастарға байланысты ақпарат беру жағдайларын, сондай-ақ осы баптың 4, 5 және 6-тармақтарында көзделген жағдайларды қоспағанда, жария етуге құқығы жоқ.";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841-баптың 1-тармағының 5) тармақшасындағы "реттерде мерзiмiнен бұрын тоқтатылады." деген сөздер алып тасталып, "тоқтатылған" деген сөзден кейiн нүктелi үтiр қойылсын және 841-баптың 1-тармағы мынадай мазмұндағы 6)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соттың сақтандырушыны мәжбүрлеп тарату туралы шешiмi заңды күшiне енгiзiлген не уәкiлеттi мемлекеттiк органның сақтандырушының epiктi таратылуына pұқcат бepу туралы шешiмi күшiне енгiзiлген реттерде мерзiмiнен бұрын тоқтатылады.";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842-баптың 1-тармағы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сақтандыру шарты осы Кодекстiң 841-бабының 1-тармағының 6) тармақшасында көрсетiлген жағдай бойынша мерзiмiнен бұрын тоқтатылған кезде сақтанушыдан алынған сақтандыру жарналары толық көлемде қайтарылуға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Сақтандырушыны тарату кезiнде сақтандыру сыйлықақыларын (жарналарын) қайтару Қазақстан Республикасының сақтандыру және сақтандыру қызметi туралы заңдарында белгiленген кредиторлардың талаптарын қанағаттандыру кезектiлiгiне сәйкес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158-1-баппен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"158-1-бап. Сақтандыру құпиясын сақтау мiндетiн бұзу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құпиясы бар мәлiметтердi сақтау мiндетiн, олар өзiнiң кәсiби немесе қызметтiк мiндетiне байланысты белгiлi болған адамның олардың иесiнiң келiсiмiнсiз бұзуы,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елу айлық есептiк көрсеткiшке дейiнгi мөлшерде айыппұл салуға әкеп соғады.";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168-бап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"168-бап. Қазақстан Республикасының валюта заңдарының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талаптарын бұзу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Банктердiң, банк операцияларының жекелеген түрлерiн жүзеге асыратын ұйымдардың Қазақстан Республикасының Ұлттық Банкiне Қазақстан Республикасының валюта заңдарына сәйкес талап етiлетiн мәлiметтердi табыс етпеуi, сол сияқты әлденеше рет (қатарынан он екi күнтiзбелiк ай iшiнде екi және одан да көп рет) уақтылы табыс етпеуi немесе ондай мәлiметтерi жоқ ақпарат табыс етуi не дұрыс емес мәлiметтердi (ақпаратты) табыс етуi,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қырықтан жетпiске дейiнгi мөлшерiнде, заңды тұлғаға төрт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(әрекетсiздiк),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алпыс айлық есептiк көрсеткiштiң алпыстан жүзге дейiнгi мөлшерiнде, заңды тұлғаға тоғыз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Банктердiң, банк операцияларының жекелеген түрлерiн жүзеге асыратын ұйымдардың валюталық бақылау агентiнiң функцияларын орындамауы немесе тиiсiнше орындамауы,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тұлғаға айлық есептiк көрсеткiштiң бес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 (әрекетсiздiк),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тұлғаға айлық есептiк көрсеткiштiң бiр мыңға дейiнгi мөлшерiнде айыппұл салуға әкеп соғады.";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168-2-баппен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"168-2-бап. Қазақстан Республикасының банк заңдарының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талаптарын бұзу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Банктердiң, банк операцияларының жекелеген түрлерiн жүзеге асыратын ұйымдардың уәкiлеттi мемлекеттiк органға Қазақстан Республикасының банк заңдарына сәйкес табыс етiлуi қажет мәлiметтердi табыс етпеуi, сол сияқты әлденеше рет (қатарынан күнтiзбелiк он екi ай iшiнде екi және одан да көп рет) уақтылы табыс етпеуi немесе ондай мәлiметтерi жоқ ақпаратты табыс етуi не дұрыс емес мәлiметтердi (ақпаратты) табыс етуi,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қырықтан жетпiске дейiнгi мөлшерiнде, заңды тұлғаға төрт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Банктердiң, банк операцияларының жекелеген түрлерiн жүзеге асыратын ұйымдардың өздерiне уәкiлеттi мемлекеттiк орган жүктеген мiндеттердi шектеулi ықпал ету шаралары арқылы орындамауы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қырықтан жетпiске дейiнгi мөлшерiнде заңды тұлғаға төрт жүз елуге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 (әрекетсiздiк),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алпыстан жүзге дейiнгi мөлшерiнде, заңды тұлғаға тоғыз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Банктердiң, банк операцияларының жекелеген түрлерiн жүзеге асыратын ұйымдардың уәкiлеттi мемлекеттiк орган белгiлеген пруденциялық нормативтердi және (немесе) басқа да сақталуға мiндеттi нормалар мен лимиттердi әлденеше рет бұзуы,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тұлғаға айлық есептiк көрсеткiштiң бес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Банктердiң, банк операцияларының жекелеген түрлерiн жүзеге асыратын ұйымдардың Қазақстан Республикасының банк заңдарына сәйкес тыйым салынған не Қазақстан Республикасының банк заңдарын бұза отырып, сол сияқты олардың құқық қабiлеттiлiгi шегiнен тыс операциялар мен мәмiлелердi жүзеге асыруы,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қырықтан жетпiске дейiнгi мөлшерiнде, заңды тұлғаға мәмiле сомасының оннан бiр процентiне дейiнгi не операциялар бойынша алынған табыс сомасының елу процентiне дейiнгi мөлшерде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iс-әрекеттер (әрекетсiздiк),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есептік көрсеткіштің алпыстан жүзге дейiнгi мөлшерiнде, заңды тұлғаға мәмiле сомасының бiр процентiне дейiнгi не операциялар бойынша алынған табыс сомасының жүз процентiне дейiнгi мөлшерде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Банктердiң, банк операцияларының жекелеген түрлерiн жүзеге асыратын ұйымдардың банк операцияларының нәтижелерiн бухгалтерлiк есепте тиiсiнше көрсетпей жүргiзуi,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заңды тұлғаға есепке алынбаған соманың жүз процентiне дейiнгi мөлшерде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Банктердiң, банк операцияларының жекелеген түрлерiн жүзеге асыратын ұйымдардың бухгалтерлiк есепке алуды Қазақстан Республикасының заңдарында белгiленген бухгалтерлiк есепке алу және қаржылық есептiлiк жөнiндегi талаптарды бұза отырып жүргiзуi не ондағы көрсеткiштердiң, не пруденциялық нормативтердiң орындалуы туралы мәлiметтердiң және (немесе) Қазақстан Республикасының банк заңдарында белгiленген сақталуға мiндеттi басқа да нормалар мен лимиттердiң бұрмалануына әкеп соққан банктiк немесе өзге де есептiлiк жасауы,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қырықтан жетпiске дейiнгi мөлшерiнде, заңды тұлғаға тиiсiнше есепке алынбаған соманың бес процентiне дейiнгi мөлшерде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Осы баптың сегiзiншi бөлiгiнде көзделген, әкiмшiлiк жаза қолданылғаннан кейiн бiр жыл iшiнде қайталап жасалған iс-әрекет (әрекетсiздiк),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алпыстан жүзге дейiнгi мөлшерiнде, заңды тұлғаға тиiсiнше есепке алынбаған соманың он процентiне дейiнгi мөлшерде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Банктердiң, банк операцияларының жекелеген түрлерiн жүзеге асыратын ұйымдардың клиенттердiң банк шоттарын ашу және жабу тәртiбiн бұзуы,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қырықтан жетпiске дейiнгi мөлшерiнде, заңды тұлғаға бес жүзге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Осы баптың оныншы бөлiгiнде көзделген, әкiмшiлiк жаза қолданылғаннан кейiн бiр жыл iшiнде қайталап жасалған iс-әрекет (әрекетсiздiк),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адамға - айлық есептiк көрсеткiштiң алпыстан жүзге дейiнгi мөлшерiнде, заңды тұлғаға бiр мыңға дейiнгi мөлшерiнде айыппұл салуға әкеп соғады.";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170-бапта "Қазақстан Республикасы Ұлттық Банкiнiң" деген сөздер "уәкiлеттi мемлекеттiк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171-баптың тақырыбындағы және мәтiнiндегi "Қазақстан Республикасының Ұлттық Банкiне", "Ұлттық Банкке" деген сөздер тиiсiнше "уәкiлеттi мемлекеттiк органға"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172-1-баппен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"172-1-бап. Банктердi, сақтандыру (қайта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ұйымдарын және жинақтаушы зейнетақы қорларын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таратуға байланысты талаптарды бұзу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Банктi, сақтандыру (қайта сақтандыру) ұйымын, жинақтаушы зейнетақы қорын тарату комиссиясы төрағасының Қазақстан Республикасының заңдарын бұзу жағдайларын жою туралы жазбаша нұсқамаларды уәкiлеттi мемлекеттiк орган белгiлеген мерзiмде орындамауы,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айлық есептiк көрсеткiштiң қырықтан жетпiске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комиссиясы төрағасының тарату комиссиясының қызметiне уәкiлеттi мемлекеттiк органның тексеру жүргiзуiнен жалтаруы не оны жүргiзуге кедергi келтiруi,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айлық есептiк көрсеткiштiң жиырма беске дейiнгi мөлшерiнде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Тарату комиссиясы төрағасының уәкiлеттi мемлекеттiк органға Қазақстан Республикасының банк, сақтандыру заңдарында және Қазақстан Республикасының зейнетақымен қамсыздандыру туралы заңдарында белгiленген есептiлiк пен қосымша ақпаратты әлденеше рет (қатарынан күнтiзбелiк алты ай iшiнде екi және одан да көп рет) уақтылы табыс етпеуi,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айлық есептiк көрсеткiштiң отыздан елуге дейiнгi мөлшерiнде айыппұл салуға әкеп соғады.";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173-бапта: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бесiншi және оныншы бөлiктердiң бiрiншi абзацы "ұйымының" деген сөзден кейiн ", сақтандыру брокерiнiң"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сегiзiншi бөлiктiң бiрiншi абзацында "олардың" деген сөз алып тасталсын; "аффилиирленген" деген сөздiң алдынан "сақтандыру (қайта сақтандыру) ұйымының"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 төртiншi бөлiктiң бiрiншi абзацында "Аудитордың" деген сөз "Аудиторлық ұйымның"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"ұйымдарының" деген сөз "ұйымдарына"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"мiндеттi" және "қызметiне"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541-баптың бiрiншi бөлiгiнде "172" деген цифрлар алып тасталсын; "190-203" деген цифрлар "190, 192, 194, 197, 199, 200, 202, 203" деген цифрлармен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572-баптың бiрiншi бөлiгiнде ("168, 169-171" деген цифрлар "168, 168-2 (екiншi, бесiншi, жетiншi және сегiзiншi бөлiктер - валюталық бақылау мәселелерi бойынша, оныншы және он бiрiншi бөлiктер), 169" деген цифрлармен ауыстырылсын; "218" деген цифрдан кейiн "(валюталық бақылау мәселелерi бойынша)"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573-бап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"573-бап. Қаржы рыногы мен қаржылық ұйымдарды реттеу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қадағалау жөнiндегi уәкiлеттi мемлекеттiк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Қаржы рыногы мен қаржылық ұйымдарды реттеу және қадағалау жөнiндегi уәкiлеттi мемлекеттiк орган осы Кодекстiң 88 (бiрiншi бөлiк), 158-1, 168-2 (бiрiншi - тоғызыншы бөлiктер), 170, 171, 172, 172-1, 173, 174, 175 (бiрiншi бөлiк), 191, 193, 195, 196, 198, 201, 218-баптарында көзделген әкiмшiлiк құқық бұзушылық туралы iстердi қарайды.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айыппұл салуға қаржы рыногы мен қаржылық ұйымдарды реттеу және қадағалау жөнiндегi уәкiлеттi мемлекеттiк органның бiрiншi басшысы және оның орынбасарлары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574-1-бап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636-баптың бiрiншi бөлiгiнде: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тармақшаның жиырма төртiншi абзацы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рыногы мен қаржылық ұйымдарды реттеу және қадағалау жөнiндегi уәкiлеттi мемлекеттiк органның (138, 158, 190, 192, 194, 197, 199, 200, 202-баптар);";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тармақшадағы "банктiк қадағалауды, сондай-ақ"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16-баптың 1-тармағының 9) тармақшасы "ұйымдардан" деген сөзден кейiн "Қазақстан Республикасының заңдарында белгiленген тәртiппен"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97-баптың 2-тармағының екiншi сөйлемiндегi "Қазақстан Республикасының Ұлттық Банкi" деген сөздер "қаржы рыногы мен қаржылық ұйымдарды реттеу және қадағалау жөнiндегi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131-баптың 1-тармағының 2) тармақшасындағы "Қазақстан Республикасы Ұлттық Банкiнiң лицензиясы" деген сөздер "қаржы рыногы мен қаржылық ұйымдарды реттеу және қадағалау жөнiндегi уәкiлеттi мемлекеттiк органның лицензиялары"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144-баптың 1-тармағының 4) тармақшасындағы "Қазақстан Республикасы Ұлттық Банкiнiң лицензиясы" деген сөздер "қаржы рыногы мен қаржылық ұйымдарды реттеу және қадағалау жөнiндегi уәкiлеттi мемлекеттiк органның лицензиялары"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227-баптың 2-тармағында: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тармақшада: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абзацта "Қазақстан Республикасы Ұлттық банкiнiң банк операцияларын жүргiзуге берген лицензиясы" деген сөздер "қаржы рыногы мен қаржылық ұйымдарды реттеу және қадағалау жөнiндегi уәкiлеттi мемлекеттiк органның немесе Қазақстан Республикасы Ұлттық Банкiнiң банк операцияларын жүргiзуге берген лицензиялары"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"банкаралық клиринг: төлемдердi жинау, салыстырып тексеру, сұрыптау және растау, сондай-ақ оларды өзара есепке алуды жүргiзу және клирингке қатысушылардың - банктер мен банк операцияларының жекелеген түрлерiн жүзеге асырушы ұйымдардың таза позицияларын айқындау;";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 бiрiншi абзацтағы "жылжымалы мүлiктiң" деген сөздер "өзге де жылжымалы мүлiктiң"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тармақша "қызметтер" деген сөздiң алдынан "инвестициялық" деген сөзбен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501-бап мынадай мазмұндағы 20-1)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"20-1) қаржы рыногы мен қаржылық ұйымдарды реттеу және қадағалау жөнiндегi уәкiлеттi мемлекеттiк орган - өз құзыретiне кiретiн мәселелер бойынша талап-арыздар берген кезде;";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502-бап мынадай мазмұндағы 6-1)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қаржы рыногы мен қаржылық ұйымдарды реттеу және қадағалау жөнiндегi уәкiлеттi мемлекеттiк орган - өз құзыретiне кiретiн мәселелер бойынша нотариаттық iс-әрекеттер жасауға өтiнiш жасаған кезде;".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2003 жылғы 5 сәуiрдегi Қазақстан Республикасының Кеден 
</w:t>
      </w:r>
      <w:r>
        <w:rPr>
          <w:rFonts w:ascii="Times New Roman"/>
          <w:b w:val="false"/>
          <w:i w:val="false"/>
          <w:color w:val="000000"/>
          <w:sz w:val="28"/>
        </w:rPr>
        <w:t>
</w:t>
      </w:r>
      <w:r>
        <w:rPr>
          <w:rFonts w:ascii="Times New Roman"/>
          <w:b w:val="false"/>
          <w:i w:val="false"/>
          <w:color w:val="000000"/>
          <w:sz w:val="28"/>
        </w:rPr>
        <w:t xml:space="preserve"> кодексiне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2003 ж., N 7-8, 40-құжат):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342-бапта "Қазақстан Республикасы Ұлттық Банкiнiң нормативтiк-құқықтық актiлерiнiң талаптарын ескере отырып,"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үшiншi бөлiгiнде "қаржы-кредит ұйымдарында" деген сөздерден кейiн "өз құзыретi шегiнде"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бiрiншi бөлiгiнде Қазақстан Ұлттық Банкi (бұдан былай - банктер) берген лицензияның негiзiнде"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II тараудың тақырыбы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 тарау. Қазақстан Республикасы Ұлттық Банкiнiң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мақсаты, мiндеттерi, функциялары мен өкiлеттiгi";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"7-бап. Қазақстан Ұлттық Банкiнiң негiзгi мақсаты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Банкiнiң негiзгi мақсаты Қазақстан Республикасында баға тұрақтылығын қамтамасыз ету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Негiзгi мақсатты iске асыру үшiн Қазақстан Ұлттық Банкiне мынадай мiндеттер жүктеледi: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мемлекеттiң ақша-кредит саясатын әзiрлеу және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төлем жүйелерiнiң жұмыс iстеуiн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валюталық реттеу мен валюталық бақылауды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қаржы жүйесiнiң тұрақтылығын қамтамасыз етуге жәрдемдесу.";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г), e, е-1) тармақшалары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д-1), и-1) және и-2) тармақшаларымен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"д-1) банк операцияларының мынадай түрлерiн жүргiзу тәртiбiн айқындайды: банктердiң және банк операцияларының жекелеген түрлерiн жүзеге асыратын ұйымдардың корреспонденттiк шоттарын ашу және жүргiзу; жеке және заңды тұлғалардың металл шоттарын ашу және жүргiзу, оларда осы тұлғаға тиесiлi тазартылған қымбат бағалы металдардың нақты мөлшерi көрсетiледi; кассалық операциялар; аударымдық операциялар; есепке алу операциялары; жеке және заңды тұлғалардың, оның iшiнде корреспондент банктердiң тапсыруы бойынша олардың банк шоттары бойынша есеп айырысуларды жүзеге асыру; банкаралық клиринг; сейфтiк операциялар; ломбардтық операциялар; төлем карточкаларын шығару; банкноттарды, монеталар мен құндылықтарды инкассациялау және салып жiберу; шетел валютасымен айырбас операцияларын ұйымдастыру; чек кiтапшаларын шығару; аккредитив ашу (ұсыну) және растау мен ол бойынша мiндеттемелердi орындау және Қазақстан Республикасының заң актiлерiнде белгiленген жағдайларда қаржы рыногы мен қаржылық ұйымдарды реттеу және қадағалау жөнiндегi уәкiлеттi мемлекеттiк органға (бұдан әрi - уәкiлеттi орган) банк операцияларының жекелеген түрлерi бойынша уәкiлеттi органның лицензия беру мүмкiндiгi туралы қорытынды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"и-1) валюталық құндылықтарды пайдалануға байланысты операцияларды жүргiзуге лицензиялар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и-2) банк операцияларының жекелеген түрлерiн жүзеге асыратын ұйымдарға шетел валютасымен айырбас операцияларын жүзеге асыруға, банкноттарды, монеталар мен құндылықтарды инкассациялау, салып жiберу, банкаралық клиринг жөнiндегi операцияларды жүргiзуге лицензиялар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 тармақшасы "банктер" деген сөзден кейiн ", банк операцияларының жекелеген түрлерiн жүзеге асыратын ұйымдар" деген сөздермен толықтырылсын, "банктердiң" деген сөзден кейiн ", банк операцияларының жекелеген түрлерiн жүзеге асыратын ұйымдардың" деген сөздермен толықтырылсын; к) және м) тармақшалары "банктердiң" деген сөзден кейiн ", банк операцияларының жекелеген түрлерiн жүзеге асыратын ұйымдардың"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 және л-2) тармақшалары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 бухгалтерлiк есепке алу және қаржылық есептiлiк жүйелерiн реттеу жөнiндегi уәкiлеттi органмен келiсе отырып халықаралық қаржылық есептiлiк стандарттарымен реттелмеген және оларға қайшы келмейтiн мәселелер бойынша бухгалтерлiк есептiлiк стандарттарын, сондай-ақ оларға әдiстемелiк ұсыныстарды әзiрлейдi және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"л-2) уәкiлеттi органмен бiрлесiп өзiнiң бақылау және қадағалау функцияларын қамтамасыз ету үшiн Қазақстан Республикасының заң актiлерiнде көзделген жағдайларда қаржылық ұйымдардың, сондай-ақ олардың аффилиирленген тұлғаларының қаржылық және өзге де есептiлiгiнiң тiзбесiн, халықаралық стандарттарға сай келетiн нысандарын, табыс ету мерзiмдерiн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л-3)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"л-3) валюталық реттеу мен бақылау мәселелерi бойынша есептiлiк тәртiбiн, нысандарын және табыс ету мерзiмдерiн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р-1)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"p-1) мемлекеттiң ақша-кредит және қаржы статистикасын қалыптастырады;";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у-1)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"у-1) өз функцияларын жүзеге асыру мақсатында банктерден, олардың қауымдастықтарынан (одақтарынан) және мемлекеттiк органдардан, жеке және заңды тұлғалардан қажеттi ақпарат алуға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у-4), у-5), у-6) және у-7) тармақшалармен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"у-4) Қазақстан Ұлттық Банкi мен Қазақстан Республикасының Үкiметi арасында жасалатын, ресми басылымдарда жарияланатын сенiмгерлiк басқару туралы шарттардың негiзiнде берiлген активтердi сенiмгерлiкпен басқаруды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у-5) банк шоттарының режимiн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у-6) банктер беретiн кредиттердiң көлемiн реттеу мақсаттары үшiн, банктердiң өз мiндеттемелерi бойынша төлем жасамау қаупiн азайту, сондай-ақ банк салымшылары мен акционерлерiнiң мүдделерiн қорғау үшiн банктердiң қаражатын резервте ұстайды;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у-7) банктер операциялары мен мәмiлелерiнiң жекелеген түрлерi бойынша сандық шектеулердi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9-баптың бiрiншi бөлiгi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Банкiнiң жарғылық капиталы мемлекетке тиесiлi болады және өзi алған таза кiрiстен аударымдар жасау жолымен, кемiнде 20 миллиард қазақстан теңгесi мөлшерiнде қалыптастырылады.";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10-баптың бiрiншi бөлiгiнде: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сөйлемде "бекiткен ережеге сәйкес" деген сөздер "белгiлеген тәртiппен"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сөйлем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11-бап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"11-бап. Қазақстан Ұлттық Банкiнiң кiрiсi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Банкiнiң қаржы жылы iшiндегi таза кiрiсi осы қаржы жылына жатқызылатын нақты алынған кiрiстер мен шығыстар арасындағы айырма (алтын-валюта активтерiн қайта бағалау шотына жатқызылатын iске асырылмаған кiрiстiң пайда болған сомасын қоспағанда) ретiнде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Банкiнiң бaнк активтерi бойынша құрылған жалпы провизиялардың (резервтердiң) сомасына азайтылған таза кiрiсi қажет болған жағдайда Қазақстан Ұлттық Банкiнiң Басқармасы белгiлеген мөлшерде жарғылық және резервтiк капиталдарды қалыптастыруға жұмсалады.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Қазақстан Ұлттық Банкiнiң жылдық есебiн бекiткеннен кейiн, алынған таза кiрiстiң қалған бөлiгi келесi қаржы жылында республикалық бюджетке аударылады.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Алынған пайда жарғылық және резервтiк капиталдарды қалыптастыру үшiн жеткiлiксiз болған жағдайда, пайда болған айырма Қазақстан Ұлттық Банкiнiң келесi қаржы жылдарындағы таза кiрiсi есебiнен өтеледi.";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тармақшасында "банк қызметiне" деген сөздер "банк қызметiнiң, бухгалтерлiк есепке алудың, ақша төлемдерi мен аударымдарының, вексель айналысының, валюталық операцияларды жүзеге асырудың және олардың сақталуын қадағалаудың жекелеген мәселелерiне"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е-3), н) және т) тармақшалары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тармақшасында "ломбардтарға, қолма-қол шетел валютасымен айырбастау операцияларын ұйымдастыруға уәкiлеттi ұйымдарға берiлетiн лицензияларды қоспағанда," деген сөздер "осы Заңда көзделген"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 Қазақстан Ұлттық Банкiнiң жылдық шоғырландырылған қаржылық есептiлiгiн қарау және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 тармақшасында "бухгалтерлiк есептiң қазақстандық стандарттарын" деген сөздер "қаржылық есептiлiктiң халықаралық стандарттарын"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ц) және ч) тармақшаларымен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 Қазақстан Ұлттық Банкiнiң таза кiрiсiн бөлу;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 өкiлеттiгiне Қазақстан Ұлттық Банкi мен Қазақстан Республикасының Үкiметi арасында жасалатын мүлiктi сенiмгерлiк басқару туралы шарттардың негiзiнде берiлген активтердi сенiмгерлiкпен басқару жөнiндегi шешiмдердi шұғыл қабылдау кiретiн лауазымды адамды (Қазақстан Ұлттық Банкi Төрағасының орынбасарынан төмен емес деңгейде) айқындау.";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алтыншы бөлiк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жетiншi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"Директорлар кеңесi Қазақстан Ұлттық Банкiнiң жылдық шоғырландырылған қаржылық есептiлiгiнiң құрылымын айқындайды.";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24-бап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Үкiметiн Қазақстан Ұлттық Банкiнiң тiкелей қаржыландыруына жол берiлмейдi.";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27-бап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министрлiгiнiң мемлекеттiк бағалы қағаздары бастапқы рынокта орналастырылған кезде Қазақстан Ұлттық Банкiнiң оларды өз меншiгiне сатып алуға құқығы жоқ.";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28-бап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"28-бап. Мемлекеттiк бағалы қағаздар айналысын реттеу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Қазақстан Республикасының Қаржы министрлiгiмен келiсе отырып, Қазақстан Республикасы Yкiметiнiң және жергiлiктi атқарушы органдардың мемлекеттiк бағалы қағаздарының айналысын реттеудi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29-бап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"29-бап. Ақша-кредит саясатын әзiрлеу және жүргiзу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Қазақстан Республикасының мемлекеттiк ақша-кредит саясатын айқындайтын және жүзеге асыратын бiрден-бiр орган болып табылады. Қазақстан Ұлттық Банкi ақша-кредит саясатын инфляцияның төмен деңгейiн және ұлттық валютаның тұрақтылығын қамтамасыз ету мақсатында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Ақша-кредит саясаты: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қайта қаржыландырудың ресми ставкасын;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ақша-кредит саясатының негiзгi операциялары бойынша сыйақы ставкаларының деңгейлерiн;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ең төменгi мiндеттi резервтердiң  нормативтерiн (резервтiк талаптарды);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ерекше жағдайларда, операциялардың жекелеген түрлерiнiң деңгейi мен көлемiне тiкелей сандық шектеулердi белгiлеу жолымен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30, 31, 33-36-баптар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"30-бап. Ақша-кредит саясаты операцияларының түрлерi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Ақша-кредит саясатын iске асыру мақсатында Қазақстан Ұлттық Банкi мынадай операция түрлерiн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қарыздар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депозиттер қабылдау;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валюталық интервенциялар;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Қазақстан Ұлттық Банкiнiң қысқа мерзiмдi ноталарын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мемлекеттiк және басқа да бағалы қағаздарды сатып алу және сату, оның iшiнде керi сатып алу құқығымен;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коммерциялық вексельдердi қайта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Қазақстан Ұлттық Банкi Басқармасының шешiмi бойынша басқа да операциялар.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31-бап. Қайта қаржыландырудың ресми ставкасы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қайта қаржыландырудың ресми ставкасын ақша рыногының жалпы жай-күйiне, қарыздар бойынша сұраныс пен ұсынысқа, инфляция деңгейiне және инфляциялық болжалдарға қарай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қайта қаржыландырудың ресми ставкасына сәйкес коммерциялық вексельдердi қайта есепке алуды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Қайта қаржыландырудың ресми ставкасы ақша-кредит саясатының негiзгi операциялары үшiн сыйақы ставкалары бойынша бағдар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"33-бап. Бағалы қағаздарды сатып алу және сату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және басқа да бағалы қағаздарды сатып алу мен сатуды Қазақстан Ұлттық Банкi жалпы ақша-кредит саясаты шеңберiнде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34-бап. Ақша-кредит саясатының негiзгi операциялары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сыйақы ставкалары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жүзеге асырылатын ақша-кредит саясаты шеңберiнде қаржы рыногындағы рыноктық сыйақы ставкаларына әсер ету мақсатында ақша-кредит саясатының негiзгi операциялары бойынша сыйақы ставкаларын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35-бап. Қарыздар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ақша-кредит саясатының қабылданған бағдарларына сәйкес банктердiң қарыз алуының жалпы көлемiн реттейдi.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Банктерге берiлетiн қарыздарды беру мен өтеу тәртiбiн, талаптарын, түрлерiн, мерзiмдерiн және лимиттерiн Қазақстан Ұлттық Банкi айқындайды.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қарыздарды өтiмдiлiгі жоғары және қауiпсiз бағалы қағаздармен және басқа активтермен қамтамасыз ете отырып та, қамтамасыз етпей де бiр жылдан аспайтын мерзiмге бередi. Бұл мерзiмдi Қазақстан Ұлттық Банкiнiң Басқармасы ұзартуы мүмкiн. Бұл орайда Қазақстан Ұлттық Банкi соңғы инстанциядағы қарыз берушi ретiнде банктерге қарыздарды Қазақстан Ұлттық Банкiнiң Басқармасы белгiлеген тәртiппен, шарттарда және мерзiмдерде беруге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Банкiнiң нормативтiк құқықтық актiлерiнде көзделген мүлiк Қазақстан Ұлттық Банкiнiң қарыздары бойынша мiндеттемелердiң орындалуын қамтамасыз ету үшiн кепiл заты бола 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36-бап. Валюталық интервенциялар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Банкiнiң валюталық интервенциялары Қазақстан теңгесiнiң бағамына әсер ету мақсатында банкаралық немесе биржалық рыноктарда шетел валютасын сатып алу-сату және валюталық мәмiлелердiң басқа да түрлерiн жүргiзу жолымен дербес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Банкiнiң валюталық интервенциялары жалпы ақша-кредит саясаты шеңберiнде жүргiзiледi.";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мынадай мазмұндағы 36-1, 36-2 және 36-3-баптармен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"36-1-бап. Депозиттер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Депозиттердi тарту мен өтеу тәртiбiн, талаптарын, мерзiмдерiн және тарту лимиттерiн Қазақстан Ұлттық Банкi айқындайды.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ұлттық валютамен де, шетел валютасымен де депозиттер тартуға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36-2-бап. Қазақстан Ұлттық Банкiнiң қысқа мерзiмдi ноталары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Банкiнiң қысқа мерзiмдi ноталары - Қазақстан Ұлттық Банкi эмиссиялайтын мемлекеттiк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Қысқа мерзiмдi ноталарды шығару, орналастыру, айналысқа жiберу және өтеу тәртiбi мен талаптарын Қазақстан Ұлттық Банкi айқындайды.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ақша-кредит саясатының мақсаттарына сәйкес қысқа мерзiмдi ноталарды ұлттық валютамен де, шетел валютасымен де шығаруды жүзеге асыруға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36-3-бап. Коммерциялық вексельдердi қайта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коммерциялық вексельдердi қайта есепке алу тәртiбiн және Қазақстан Ұлттық Банкiнiң коммерциялық вексельдердi қайта есепке алуға қабылдауы үшiн қойылатын талаптарды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46-бап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"46-бап. Тозған және бүлiнген банкноттар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Тозған және бүлiнген, өзiнiң толық көлемiнiң кемiнде жетпiс процентi сақталған банкноттарды Қазақстан Ұлттық Банкi және Қазақстан Республикасының банктерi шектеусiз айырбастайды.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Тозған және бүлiнген, елу процентiнен астамы сақталған банкноттарды Қазақстан Ұлттық Банкi қабылдайды және өзi белгiлеген ережелерге сәйкес айырбастайды.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жоғалған немесе жойылған банкноттар мен монеталарды өтеуге мiндеттi емес.";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47-1-бапта "банктер", "банктердiң" деген сөздерден кейiн тиiсiнше ", банк операцияларының жекелеген түрлерiн жүзеге асыратын ұйымдар", ", банк операцияларының жекелеген түрлерiн жүзеге асыратын ұйымдардың"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мынадай мазмұндағы 48-1-баппен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"48-1-бап. Қазақстан Ұлттық Банкiнiң төлем жүйелерiн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мен реттеудегi өкiлеттiктерi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Қазақстан Республикасының аумағында төлем жүйелерi жұмыс істеуінің тиiмдiлігi мен сенімдiлігiн қамтамасыз етуге бағытталған нормативтiк құқықтық актiлердi қабылдайды.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өз құзыретi шегiнде халықаралық (мемлекетаралық) төлемдер жүйесiн ұйымдастыру iсiне қатысуға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52-1-бапта: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және 2) тармақшаларда "алты айдан" деген сөздер "бiр жылдан"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тармақшада ", өтеу мерзiмi бiр жылдан аспайтын"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53 және 55-баптар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56-баптың д)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Қазақстан Ұлттық Банкiнiң басқармасы айқындайтын тiзбеге сәйкес Қазақстан Республикасы ұлттық валютасының шетел валюталарына ресми бағамын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58-бапта: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бөлiктiң үшiншi абзацы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Yшiншi бөлiктегi "осы Заңмен" деген сөздер "Қазақстан Ұлттық Банкi Басқармасының шешiмiмен"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60-бап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"60-бап. Алтын-валюта активтерiн қайта бағалау шоты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Банкiнiң қаржы жылы iшiндегi, Қазақстан Ұлттық Банкiнiң алтыннан немесе шетел валютасынан немесе алтынның құнынан тұратын активтерiн немесе мiндеттемелерiн бағалаудағы өзгерiстердiң салдары болып табылатын iске асырылмаған кiрiстерi iске асырылған кiрiстер мен шығыстарды шегерiп тастағаннан кейiнгi айырманы қайта бағалау шотына жатқыза отырып қаржы жылы iшiнде жүргiзiлетiн қайта бағалаумен реттеледi.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Алтын-валюта активтерiнiң жинақталған қайта бағалау сомасы ағымдағы жылдың алтын-валюта активтерiн қайта бағалаудан iске асырылмаған кiрiстер мен шығыстардың таза позициясы бойынша пайда болған терiс соманы өтейдi, сондай-ақ активтер шығарылған кезде Қазақстан Ұлттық Банкi белгiленген тәртiппен iске асырылған кiрiстерге жатқызылады.";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61-бапта: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осы Заңға және Қазақстан Республикасының банк заңдарына сәйкес банктердiң, банк операцияларының жекелеген түрлерiн жүзеге асыратын ұйымдардың қызметiн реттеу мен қадағалауға қатысады.";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бөлiкте "Оның реттеушiлiк функциясы" деген сөздер "Қазақстан Ұлттық Банкiнiң реттеушiлiк функциялары"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төртiншi бөлiкте "банктердiң" деген сөзден кейiн ", банк операцияларының жекелеген түрлерiн жүзеге асыратын ұйымдардың" деген сөздермен толықтырылсын, бесiншi бөлiкте "банктерден," деген сөзден кейiн "банк операцияларының жекелеген түрлерiн жүзеге асыратын ұйымдардан,"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62-бап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"62-бап. Қазақстан Ұлттық Банкiнiң қаржылық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қызметiн реттеу мен қадағалау жөнiндегi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өкiлеттiктерi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Ұлттық Банкi осы Заңға және Қазақстан Республикасының өзге де заң актiлерiне сәйкес қаржылық ұйымдарға лицензия берудi, оларды бақылау мен қадағалауды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мақсаттарда Қазақстан Ұлттық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қаржылық ұйымдар мен олардың клиенттерi орындауға мiндеттi нормативтiк құқықтық актiлердi қабылдауға;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 актiлерiнде көзделген жағдайларда қаржылық ұйымдардың банк операцияларын жүргiзуiне лицензиялар берудiң шарттары мен тәртiбiн айқындауға;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Қазақстан Ұлттық Банкiнiң құзыретiне жатқызылған мәселелер бойынша қаржылық ұйымдар мен өзге де тұлғалардың қызметiн тексерудi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 актiлерiнде көзделген жағдайларда мемлекеттiк органдардан, ұйымдардан және азаматтардан өзiнiң бақылау және қадағалау функцияларын жүзеге асыруға қажеттi мәлiметтер алуға өкiлеттi.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 басқа мемлекеттердiң орталық банктерiмен және қадағалау органдарымен ынтымақтастық жасайды және өздерiнiң бақылау функцияларын жүзеге асыруға қажеттi ақпарат алмасуға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62-1, 63 және 64-баптар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66-баптың үшiншi бөлiгiнде "жылдық балансы және қаржы-шаруашылық қызметiнiң нәтижелерi туралы есеп" деген сөздер "жылдық бухгалтерлiк балансын және кiрiстерi мен шығыстары туралы есебiн"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67-бапта: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бөлiктiң төртiншi абзацы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Ұлттық Банкiнiң жылдық шоғырландырылған қаржылық есептiлiгiн;";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68-баптың үшiншi бөлiгiнде "қаржы-шаруашылық"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70-бапта "Банк қадағалауы мен бақылауы" деген сөздер "Қадағалау мен бақылау" деген сөздермен ауыстырылсын; "банкте" деген  сөзден кейiн ", банк операцияларының жекелеген түрлерiн жүзеге асыратын ұйымдарда"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70-1-баптың екiншi бөлiгiнде "Ұлттық қорын" деген сөздерден кейiн ", өзге де қорлар мен ұйымдарды"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73-бап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Қазақстан Республикасы Президентiнiң "Тауар биржалары туралы" 1995 жылғы 7 сәуiрдегi заң күшi бар N 2170 
</w:t>
      </w:r>
      <w:r>
        <w:rPr>
          <w:rFonts w:ascii="Times New Roman"/>
          <w:b w:val="false"/>
          <w:i w:val="false"/>
          <w:color w:val="000000"/>
          <w:sz w:val="28"/>
        </w:rPr>
        <w:t>
</w:t>
      </w:r>
      <w:r>
        <w:rPr>
          <w:rFonts w:ascii="Times New Roman"/>
          <w:b w:val="false"/>
          <w:i w:val="false"/>
          <w:color w:val="000000"/>
          <w:sz w:val="28"/>
        </w:rPr>
        <w:t xml:space="preserve"> Жарлығына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3-4, 26-құжат; 1997 ж., N 11, 143-құжат):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20-баптың 2-тармағында "Қазақстан Республикасы Ұлттық Банкiнiң" деген сөздер "қаржы рыногы мен қаржылық ұйымдарды реттеу және қадағалау жөнiндегi уәкiлеттi мемлекеттiк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"Лицензиялау туралы" Қазақстан Республикасының 1995 жылғы 17 сәуiрдегi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екiншi және үшiншi бөлiктерi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"Валюталық құндылықтарды пайдалануға байланысты операцияларды жасауға арналған лицензияның нысандарын Қазақстан Республикасының Ұлттық Банкi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Заңның 11-бабының 1), 2-1), 3) - 8) тармақшаларында көзделген, қаржы ресурстарын шоғырландыруға байланысты қызметтi жүзеге асыруға арналған лицензиялардың нысандарын қаржы рыногы мен қаржылық ұйымдарды реттеу және қадағалау жөнiндегi уәкiлеттi мемлекеттiк орган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1-тармағында: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абзацта "1." деген цифр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тармақшадағы "банктер" деген сөзден кейiн "және банк операцияларының жекелеген түрлерiн жүзеге асыратын ұйымдар"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жинақтаушы зейнетақы қорларының аудитi;";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тармақшада "ұйымдарын аудиторлық тексеру" деген сөздер "ұйымдарының аудитi"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3-4, 35 құжат; N 15-16, 109 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6-баптың екiншi және төртiншi бөлiктерi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банк және сақтандыру қызметi нысанасы болып табылатын заңды тұлғаны тiркеу үшін - қаржы рыногы мен қаржылық ұйымдарды реттеу және қадағалау жөнiндегi уәкiлеттi мемлекеттiк органның рұқсаты, ал банктердiң филиалдары мен өкiлдiктерiн, сондай-ақ сақтандыру (қайта сақтандыру) ұйымдарын есептiк тiркеу үшiн аталған органның келiсiмi қосымша талап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"Зейнетақы жарналарын тарту мен зейнетақы төлемдерiн жүзеге асыру қызмет нысанасы болып табылатын заңды тұлғаларды тiркеу үшiн оны ашуға қаржы рыногы мен қаржылық ұйымдарды реттеу және қадағалау жөнiндегi уәкiлеттi мемлекеттiк органның рұқсаты қосымша талап етiледi.".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2-тармағындағы "Қазақстан Республикасы Ұлттық Банкiнiң (бұдан әрi - Ұлттық Банк)" деген сөздер "қаржы рыногы мен қаржылық ұйымдарды реттеу және қадағалау жөнiндегi уәкілетті органның (бұдан әрi -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2-баптағы "(оның iшiнде Ұлттық Банкке)" деген сөздер ", оның iшiнде Қазақстан Республикасының Ұлттық Банкiне (бұдан әрi - Ұлттық Банк)"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3-баптың 2-тармағы мынадай мазмұндағы үшiншi және төртiншi бөлiктермен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"Ұлттық Банк өзiнiң құзыретi шегiнде банк қызметiнiң жекелеген мәселелерi бойынша реттеудi және қадағалауды жүзеге асырады және банктердiң және банк операцияларының жекелеген түрлерiн жүзеге асыратын ұйымдардың жұмыс iстеуi үшiн жалпы жағдайлар жасауға жәрдемдеседi.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Банктерге және банк операцияларының жекелеген түрлерiн жүзеге асыратын ұйымдарға қатысты Ұлттық Банктiң реттеу және қадағалау функциялары Қазақстан Республикасының ақша-кредит жүйесiнiң тұрақтылығын қолдауға, банк кредиторларының, олардың салымшылары мен клиенттерiнiң мүдделерiн қорғауға бағытталған.";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4-баптағы "Ұлттық Банкiнiң қалыптық" деген сөздер "уәкiлеттi органның, Ұлттық Банктiң нормативтiк" деген сөздермен ауыстырылсын; "өз құзыретiне" деген сөздер "өздерiнiң құзыретiне"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5-баптағы "Ұлттық Банкiнiң" деген сөздер "уәкiлеттi органның және (немесе) Ұлттық Банктiң"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6-баптың 1-тармағының бiрiншi абзацындағы және 2-тармағындағы "Ұлттық Банкiнiң" деген сөздер "уәкiлеттi органның және (немесе) Ұлттық Банктiң"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7-баптың 3-тармағының екiншi бөлiгiндегi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8-баптың 2-тармағында: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тармақшадағы "мемлекеттiк емес" деген сөздер алып тасталсын; "қор биржасында листингтен өткен" деген сөздер "Қазақстан Республикасының аумағында қызметiн жүзеге асыратын қор биржасының ең жоғары санаттағы тiзiмiне енгiзiлген"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а-1) тармақшасымен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"а-1) банктердiң бiр заңды тұлғаның жарғылық капиталына қатысуы, г) тармақшасында аталған жағдайларды қоспағанда, банктiң өз капиталының он процентiнен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заңды тұлғалардың жарғылық капиталына осы ұйымдардың кепiл ретiнде қабылданған акциялары (қатысу үлестерi) банктердiң оларды өткiзгенге дейiн кепiл туралы шарттарының талаптарына сәйкес банктердiң меншiгiне ауысқан реттерде банктердiң қатысуы (заңды тұлғаның жарғылық капиталына бұрын кепiлге қабылданған акциялардың банктiң меншiгiне ауысуы арқылы банктiң тiкелей қатысуы банктiң өз капиталының жиырма бес процентiнен аспауға тиiс, бұл ретте оларды өткiзу мерзiмi бiр жылдан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е-1) тармақшасындағы "қор биржасында листингтен өткен" деген сөздер "қызметiн Қазақстан Республикасының аумағында тiзбесiн уәкiлеттi орган белгiлейтiн халықаралық қаржы ұйымдарының облигацияларымен жүзеге асыратын қор биржасының ең жоғары санаттағы тiзiмiне енгiзiлген"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бөлiктегi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3-тармақтағы "Ұлттық Банкiнiң" деген сөздер "уәкiлеттi органның және (немесе) Ұлттық Банктiң"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 "Ұлттық Банкiнiң"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банкiнiң өкiлдiктерi уәкiлеттi органның келiсiмiмен Қазақстан Республикасынан тыс жерлерде ашылады.";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11-1-баптың мәтiнiндегi "Ұлттық Банктiң", "Ұлттық Банкке", "Ұлттық Банк" деген сөздер тиiсiнше "уәкiлеттi органның", "уәкiлеттi органға",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2-тараудың тақырыбы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 Банктi құру және оның жарғылық капиталына қатысу";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12-бап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13-бапта: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баптың тақырыбындағы "Ұлттық Банктiң" деген сөз "Уәкiлеттi органның" және мәтiнiндегi "Ұлттық Банктiң", "Ұлттық Банк", "Ұлттық Банкке" деген сөздер тиiсiнше "уәкiлеттi органның", "уәкiлеттi орган",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3-тармақтағы "қабылдаған жағдайда" деген сөздерден кейiн ", сондай-ақ осы Заңның 49-бабының 2-тармағында көзделген негiздер бойынша рұқсат керi қайтарып алынған жағдайда"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15-бапта: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 мен 1-тармағы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"15-бап. Банктiң ұйымдық-құқықтық нысаны және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Банктер акционерлiк қоғамдар нысанында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Банк өз жарғысында жазылған атауды өзiнiң атауы ретiнде пайдаланады.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Банктiң атауында "банк" деген сөз немесе одан туындаған сөз болуға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16-бапта: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"төленедi" деген сөз "көрсетiледi және қалыптастырылады"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 осы баптың 1-тармағында көзделген жағдайларды қоспағанда"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3-тармақтың бiрiншi бөлiгi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Банктiң құрылтайшылары және акционерлерi - заңды тұлғалар акцияларға орналастырылған активтердi және басқа тұлғалардың жарғылық капиталына қатысу үлесiн шегере отырып, уәкiлеттi органның нормативтiк құқықтық актiлерiнiң талаптарына сәйкес есептелген өз капиталы шегiнде банк акцияларын сатып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және 8-тармақтардағы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17-бапта: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1 -тармақтағы "осы Заңның 18-бабында баяндалған" деген сөздер "осы баптың 5 және 6-тармақтарында және осы Заңның 18-бабында белгiленген"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4-7-тармақтардағы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7-тармақтағы "iрi қатысушыларын" деген сөздерден кейiн "және олардың қаржылық жай-күйiн"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17-1-бапта: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Банктiң", "Ұлттық Банкке" деген сөздер тиiсiнше "уәкiлеттi органның",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 мынадай мазмұндағы алтыншы абзацпен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"ол iрi қатысушысы болып табылатын заңды тұлғалардың тiзiмiн;";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және 7-тармақтардағы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18-бапта: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19-бапта: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Банкiге", "Ұлттық Банк", "Ұлттық Банкiнiң" деген сөздер тиiсiнше "уәкiлеттi органға",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тармақшасындағы "бухгалтерлiк баланстары" деген сөздер "қаржылық есептiлiгi" деген сөздермен ауыстырылсын; "қорытындысы" деген сөз "есебi"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тармақшасындағы "бухгалтерлiк баланс" деген сөздер "қаржылық есептiлiк" деген сөздермен ауыстырылсын; "қорытындысы" деген сөз "есебi"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4-тармақтағы "қорытындысы" деген сөз "есебi" деген сөзбен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20-бапта: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тақырыбындағы және мәтiнiндегi "Банкiнiң" деген сөз "Банктiң, банк операцияларының жекелеген түрлерiн жүзеге асыратын ұйымның" деген сөздермен ауыстырылсын; "банктер" деген сөзден кейiн ", банк операцияларының жекелеген түрлерiн жүзеге асыратын ұйымдар"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және 5-тармақтардағы "Ұлттық Банктiң", "Ұлттық Банк" деген сөздер тиiсiнше "уәкiлеттi органның",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3-тармақтың в)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белгiленген тәртiппен банкрот деп танылған банктi немесе басқа заңды тұлғаны мәжбүрлеп тарату немесе акцияларын мәжбүрлеп сатып алу немесе консервациялау туралы шешiм қабылданғанға дейiн бiр жылдан аспайтын кезеңде бұрын банктiң нeмece басқа заңды тұлғаның директорлар кеңесiнiң төрағасы, бiрiншi басшысы (басқарма төрағасы), басшының орынбасары, бас бухгалтерi болған адамдар танылады. Аталған талап белгiленген тәртiппен банктi немесе басқа заңды тұлғаны мәжбүрлеп тарату немесе акцияларын мәжбүрлеп сатып алу немесе консервациялау туралы шешiм қабылданған күннен кейiн бес жыл бойы қолданылады.";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4-тармақтағы "оның орынбасары" деген сөздерден кейін ", сондай-ақ банктiң, банк операцияларының жекелеген түрлерiн жүзеге асыратын ұйымның атынан құжаттарға қол қою немесе банктiң, банк операцияларының жекелеген түрлерiн жүзеге асыратын ұйымның атынан олардың активтерiн иелiктен айыру құқығы бар банктiң, банк операцияларының жекелеген түрлерiн жүзеге асыратын ұйымның басшысы"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5-тармақтың үшiншi бөлiгi мынадай мазмұндағы екiншi сөйлеммен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"Келiсуге қайтадан ұсынуға келiсiм беруден бас тарту туралы шешiм қабылданған күннен бастап кемiнде үш айдан кейiн жол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Банктердiң басшы қызметкерлерiнiң кандидатураларын келiсудiң тәртiбi, сондай-ақ банк операцияларының жекелеген түрлерiн жүзеге асыратын ұйымдардың басшы қызметкерлерiнiң кандидатурасын келiсудiң тәртiбi уәкiлеттi органның нормативтiк құқықтық актiлерiмен белгiленедi.";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21-бапта: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2 және 4-тармақтардағы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5-тармақтағы "он және одан көп процентiн иеленушi" деген сөздер "он және одан көп процентiн иеленушi немесе сатып алуға ниет бiлдiрушi"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22-23-баптардағы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24-баптың 2-тармағындағы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25-бапта: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Банкiнiң", "Ұлттық Банкпен" деген сөздер тиiсiнше "уәкiлеттi органның", "уәкiлеттi органмен"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үшiншi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 әдiлет органдарында мемлекеттiк тiркегеннен кейiн банк он төрт күнтiзбелiк күн iшiнде уәкiлеттi органға тiркеген әдiлет органының белгiсi және мөрi қойылған құрылтай шарты мен жарғының және банктi мемлекеттiк тiркеу туралы куәлiктiң нотариаттық куәландырылған көшiрмелерiн беруге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26-бапта: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Банктiк, сондай-ақ осы Заңға сәйкес белгiленген өзге де операцияларды жүргiзуге арналған лицензияларды осы Заңның талаптарына сәйкес уәкiлеттi орган, Ұлттық Банк белгiлеген тәртiппен және өздерiнiң құзыретi шегiнде уәкiлеттi орган немесе Ұлттық Банк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бөлiктегi "Ұлттық Банк" деген сөздерден кейiн "немесе уәкiлеттi орган"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2-тармақтың а) тармақшасындағы "Ұлттық Банкiнiң қалыптық талаптарына" деген сөздер "уәкiлеттi органның немесе Ұлттық Банктiң нормативтiк құқықтық актiлерiнiң талаптарына"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Жұмыс iстеп тұрған банк қосымша банк операцияларын жүргізуге лицензия алу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 операцияларын жүргiзуге лицензия алу үшiн өтiнiш берген айдың алдындағы қатарынан үш ай ішінде пруденциялық нормативтердiң және сақтауға мiндеттi басқа нормалар мен лимиттердiң;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тәуекелдер мен iшкi бақылау жүйелерi бар бөлiкте уәкiлеттi орган белгiлеген талаптардың орындалуын қамтамасыз етуге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4-тармақтағы "Ұлттық Банк" деген сөздердiң алдында "уәкiлеттi орган немесе"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5-тармақта "Банк" деген сөздiң алдынан "Ұлттық және (немесе) шетелдiк валютамен" деген сөздермен толықтырылып "Банк" деген сөз кiшi әрiппен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8-тармақта "Ұлттық Банктiң" деген сөздердiң алдынан "уәкiлеттi органның немесе"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27-баптың а) тармақшасындағы "2-тармағында" деген сөздер "2 және 2-1-тармақтарында"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28-бапта: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мәтiнiндегi "Ұлттық Банкiмен", "Ұлттық Банк", "Ұлттық Банктiң" деген сөздер тиiсiнше "уәкiлеттi органмен",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Құрылтай құжаттарына енгiзiлетiн, оның iшiнде әдiлет органдарында қайта тiркелудi қажет ететiн өзгерiстердi немесе толықтыруларды мемлекеттiк тiркелуден кейiн банк он төрт күнтiзбелiк күн iшiнде тiркеген әдiлет органының белгiсi және мөрi бар құрылтай құжаттарына өзгерiстердiң немесе толықтырулардың нотариаттық куәландырылған көшiрмесiн уәкiлеттi органға ұсынуға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29-бапта: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Банкiнiң", "Ұлттық Банк", "Ұлттық Банкпен" деген сөздер тиiсiнше "уәкiлеттi органның", "уәкiлеттi орган", "уәкiлеттi органмен"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2-тармақтың бiрiншi бөлiгiндегi ", бiрiктiруге" деген сөз алып тасталсын; "өз филиалын ашуға" деген сөздерден кейiн "уәкiлеттi органның нормативтiк құқықтық актiсiнде белгiленген тәртiппен және талаптарға сәйкес" деген сөздермен толықтырылсын; "Банкiнiң" деген сөз "Банктiң"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Банк филиалын ашуға келiсiм беру туралы өтiнiшке мына құжаттар қоса тiркелуге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банктiң басқару органының филиал ашу туралы шешiмi;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банк растаған және филиал жүргiзуге уәкiлеттi банк операцияларының тiзбесiн қамтитын үш дана етiп жасалған банк филиалы туралы ереже;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Заңның 19-бабы 3-тармағының және 20-бабы 3-5-тармақтарының талаптарына сәйкес жасалған банк филиалының бiрiншi басшысы мен бас бухгалтерi қызметтерiне кандидаттар туралы мәлiметтер.";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5-1 және 6-1-тармақтармен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 Банктiң филиалы туралы ережеге өзгерiстер мен толықтырулар енгiзген кезде банк тиiстi шешiм қабылданған күннен бастап он төрт күнтiзбелiк күн iшiнде бұл туралы уәкiлеттi органға хабарлауға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Қазақстан Республикасының резидент банкi Қазақстан Республикасынан тыс жерлерде банктiң өкiлдiгiн ашуға келiсiм беру туралы өтiнiшпен өкiлдiк ашу туралы өтiнiш берген айдың алдындағы қатарынан үш айдың iшiнде оның қаржылық жағдайы тұрақты болып, ол пруденциялық нормативтердi және сақталуға мiндеттi басқа да нормалар мен лимиттердi сақтаған жағдайда, уәкiлеттi органға жүгiнуге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банкiнiң өкiлдiгiн ашуына келiсiм беру туралы өтiнiшiне мынадай құжаттар қоса тiркелуге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 өкiлдiгiн ашу туралы шешiм қабылдауға уәкiлеттi банк басқармасы органының шешiмi;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банк растаған үш дана етiп жасалған Өкiлдiк туралы ереже;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уәкiлеттi органның нормативтiк құқықтық актiлерiнiң талаптарына сәйкес өкiлдiктiң бiрiншi басшысы туралы деректер.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Уәкiлеттi орган Қазақстан Республикасының резидент банкiнiң өкiлдiк ашуына келiсiм беру туралы мәселенi үш ай мерзiмде қарауы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банкiнiң өкiлдiк ашуына келiсiм беруден бас тарту кез келген мынадай негiздер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банктiң қаржылық жай-күйi тұрақсыз болған жағдайда;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банктiң өкiлдiгiн ашуға келiсiм беру туралы өтiнiш берген айдың алдындағы қатарынан алты айдың iшiнде пруденциялық нормативтердi және сақталуға мiндеттi басқа да нормалар мен лимиттердi банк орындамағанда;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банкке қатысты осы Заңда көзделген қолданылып жүрген шектеулi ықпал ету шаралары және санкциялар болғанда;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тармақта көзделген құжаттардың бiрi ұсынылмағанда жүргiзіледі.";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"Уәкiлеттi орган Қазақстан Республикасының резидент емес банкiнiң өкiлдiк ашуына келiсiм беру туралы мәселесiн үш ай мерзiмде қарауға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емес банкiнiң өкiлдiк ашуына келiсiм беруден бас тарту осы тармақта көзделген кез келген құжаттардың бiрiн ұсынбаған жағдайда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 мынадай мазмұндағы төртiншi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"Филиалды және өкiлдiктi әдiлет органдарында есептiк тiркегеннен кейiн банк он төрт күн iшiнде тiркеген әдiлет органының белгiсi мен мөрi бар филиал немесе өкiлдiк туралы ереженiң нотариаттық куәландырылған көшiрмесiн уәкiлеттi органға беруге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30-бапта: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"банкiлердiң" деген сөз "банктердiң және банк операцияларының жекелеген түрлерiн жүзеге асыратын ұйымдардың"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 банкаралық клиринг: төлемдердi жинау, салыстырып тексеру, сұрыптау және pacтaу, сондай-ақ олардың өзара есебiн жүргiзу және клиринг қатысушылары - банктер және банк операцияларының жекелеген түрлерiн жүзеге асыратын ұйымдардың таза позицияларын айқындау;";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 тармақшасындағы "қозғалатын мүлiктi" деген сөздер "өзге де қозғалатын мүлiктi"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 тармақшасы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және үшiншi бөлiктер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2-3-тармақпен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Банктер мен кредиттiк серiктестiктерге осы баптың 2-тармағының а), б), в), в-1), г), д), e), ж), з), и), м), р), с), у), ф), х) тармақшаларында көзделген операцияларды жүргiзуге лицензияларды уәкiлеттi орган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баптың 2-тармағының к), л), н), о), п) тармақшаларында көзделген операцияларды жүргiзуге лицензияларды Ұлттық Банктiң оң қорытындысы болған кезде уәкiлеттi орган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 операцияларының жекелеген түрлерiн жүзеге асыратын ұйымдарға Ұлттық Банк осы баптың 2-тармағының к), л), н), о), п) тармақшаларында көзделген операцияларды жүргiзуге лицензиялар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3-тармақтағы "Ұлттық Банкiнiң" деген сөздер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тармақшасы "мемлекеттiк бағалы қағаздарымен" деген сөздер алып тасталып, "Ұлттық Банкiнiң шешiмi бойынша" деген сөздерден кейiн ", белгiленген тәртiппен екiншi деңгейдегi банктердiң иемденiп алуына рұқсат берiлген шетелдiк валюта және (немесе) облигациялар базалық активi болып табылатын туынды бағалы қағаздармен"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 тармақшасы "сондай-ақ" деген сөздерден кейiн "белгiленген тәртiппен екiншi деңгейдегi банктердiң иемденiп алуына рұқсат берiлген шетелдiк валюта және (немесе) облигациялар базалық активi болып табылатын туынды бағалы қағаздармен"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тармақшасы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"клирингтiк қызметтi қоспағанда" және "Ұлттық Банкiнiң келiсiмiмен"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5-тармақта "Ұлттық Банктiң" деген сөздердiң алдынан "Уәкiлеттi органның немесе" деген сөздермен толықтырылсын; "банктердiң" деген сөзден кейiн "және банк операцияларының жекелеген түрлерiн жүзеге асыратын ұйымдардың"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баптың 2-тармағының б) тармақшасында көзделген банк операцияларын жеке тұлғалардың депозиттерiне мiндеттi ұжымдық кепiлдiк беру (сақтандыру) жүйесiнiң қатысушылары болып табылатын банктер және Ұлттық почта операторы ғана жүргiзуге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35-баптың 2-тармағының екiншi бөлiгiндегi "беруге" деген сөзден кейiн "немесе қамтамасыз етiлмеген шартты мiндеттеменi қабылдауға"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40-бапта: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3-тармақтағы "олардың жақын туыстары" деген сөздер "олардың жұбайлары және жақын туыстары"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4-тармақтағы "осы заңды тұлға" деген сөздердiң алдынан "мұндай иеленушi мемлекет болып табылатын жағдайларды қоспағанда,"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7-тармақтың бiрiншi бөлiгi мынадай мазмұндағы екiншi сөйлеммен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"Банкпен ерекше қатынастарға байланысты тұлғаларға берiлген (тұлғаларда орналастырылған) активтерге қатысты талаптардың құқықтарынан бас тарту акционерлердiң жалпы жиналысында кейiннен хабарлана отырып,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8-тармақтағы "Ұлттық Банкке", "Ұлттық Банктiң" деген сөздер тиiсiнше "уәкiлеттi органға", "уәкiлеттi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41-45-баптардағы "Ұлттық Банк", "Ұлттық Банктiң", "Ұлттық Банкке", "Ұлттық Банкiнiң" деген сөздер тиiсiнше "уәкiлеттi орган", "уәкiлеттi органның", "уәкiлеттi органға"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46-бапта: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Банкiнiң", "Ұлттық Банк", "Ұлттық Банкiнi", "Ұлттық Банктiң" деген сөздер тиiсiнше "уәкiлеттi органның", "уәкiлеттi орган", "уәкiлеттi органды"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4-тармақтың бiрiншi бөлiгi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Жазбаша нұсқама - анықталған кемшiлiктердi белгiленген мерзiмде жоюға бағытталған орындалуы мiндеттi түзету шараларын қолдану туралы банкке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47-бапта: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Уәкiлеттi орган осы баптың 2-тармағының e) тармақшасында көзделген санкцияны қолданған жағдайда, қызметiнен шеттетiлген қызметкерлердi жұмыстан босату туралы шешiмдi оларды тиiстi қызметтерге тағайындаған немесе сайлаған органдар қабылдайды.";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5-тармақтағы "Ұлттық Банктiң"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7-тармақтың екiншi бөлiгi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"Уәкiлеттi орган лицензияны керi қайтарып алу жөнiнде қабылданған шешiм туралы ақпаратты Қазақстан Республикасының бүкiл аумағына таратылатын мерзiмдiк екi баспа басылымында жариялайды.";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8-тармақтағы "Ұлттық Банктiң "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47-1-баптағы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48-бапта: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 және м) тармақшаларындағы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 тармақшасындағы "Ұлттық Банкiге" деген сөздер "уәкiлеттi органға және (немесе) Ұлттық Банкке"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 тармақшасындағы "Ұлттық Банкiнiң" деген сөздер "уәкiлеттi органның немесе Ұлттық Банктiң"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к-1) тармақшасымен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"к-1) банктiң, банк операцияларының жекелеген түрлерiн жүзеге асыратын ұйымның өзiне берiлген лицензияға сәйкес қызметтi лицензия берiлген күннен бастап қатарынан он екi күнтiзбелiк ай iшiнде жүзеге асырмауы;";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Депозиттер қабылдауға, жеке тұлғалардың банк шоттарын ашуға және жүргiзуге арналған лицензиялар жеке тұлғалардың депозиттерiне мiндеттi ұжымдық кепiлдiк беру (сақтандыру) жүйесiнiң қатысушысы болып табылмайтын банктен керi қайтарып 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"Ұлттық Банк" деген сөздерден кейiн "немесе уәкiлеттi орган"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48-1-бапта: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"банк қызметiн тоқтату туралы Ұлттық Банктiң өтiнiшiмен сот iс қозғағанға дейiнгi" деген сөздер "уәкiлеттi орган банктiң тарату комиссиясын тағайындағанға дейiнгi"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"Банктiң тарату комиссиясы тағайындалғанға дейiн банктiң уақытша әкiмшiлiгiнiң (уақытша әкiмiнiң) қызметiн бақылауды уәкiлеттi орган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Банктiң уақытша әкiмшiлiгiнiң (уақытша әкiмiнiң) есебi уәкiлеттi органға және банктi тарату туралы шешiм қабылдаған сотқа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6-тармақтағы "арнайы басқарушыға (басқару жөнiндегi уәкiлдiк берiлген адамдарға)" деген сөздер "тарату комиссиясының төрағасына"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Банктiң құжаттары мен мүлкiн уақытша әкiмшiлiктен тарату комиссиясының төрағасына қабылдау-өткiзу төрт дана етiп жасалатын актiмен ресiмделедi және оны уәкiлеттi орган бекiтедi. Бекiтiлген актiнiң бiр данасы iс материалдарына тiгу үшiн сотқа жiберiледi.";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8-тармақтағы "мен арнайы басқарушысының (басқару жөнiндегi уәкiлдiк берiлген адамдардың)"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9-тармақ мынадай жаңа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Банктiң уақытша әкiмшiлiгiнiң (уақытша әкiмiнiң) және тарату комиссиясының құрамына қосылған Ұлттық Банк қызметкерлерiне еңбекақы төлеу жағдайларын қоспағанда, Ұлттық Банктiң банктердiң мәжбүрлеп қайта ұйымдастырылуы мен таратылуы бойынша шығындарды қаржыландыруына, сондай-ақ банктiң мүлкi болмаған не оның құны осы шығыстарды жабуға жеткiлiксiз болған жағдайларда, соттың банктi мәжбүрлеп тарату туралы шешiмi жөнiндегi ақпаратты Қазақстан Республикасы Әдiлет министрлiгiнiң ресми баспа басылымдарында жариялау жөнiндегi шығыстарды өтеуiне жол берiлмейдi.";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49-бапта: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мынадай мазмұндағы а-1) тармақшасымен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"а-1) осы Заңның 25-бабында көзделген мерзiмдердi бұзуы;";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4-тармақтағы "Ұлттық Банк Басқармасының" деген сөздер "уәкiлеттi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50-бапта: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6-тармақтың: а) және д) тармақшаларындағы "органдарына:" деген сөзден кейiн "прокурордың санкциясымен" деген сөздермен толықтырылсын; г) тармақшасындағы "клиенттердiң" деген сөздiң алдынан "прокурордың санкциясымен"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7-1-тармақ мынадай мазмұндағы екiншi сөйлеммен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"Клиенттiң банк шоттары бойынша ақшаның жылжуы туралы оның жеке шотынан үзiндi көшiрме болуға тиiстi мәлiметтер Қазақстан Республикасы Ұлттық Банкiнiң нормативтiк құқықтық актiлерiмен айқындалады.".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52-бапта: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тақырыбындағы "Салымдарға (депозиттерге)" деген сөздер "Депозиттерге"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"салымдарға (депозиттерге) " деген сөздер "депозиттерге" деген сөзбен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54-бапта: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бөлiктегi "Ұлттық Банк" деген сөздер "Ұлттық Банкпен бiрлесе отырып,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"Банктер операциялар мен оқиғаларды Қазақстан Республикасының бухгалтерлiк есеп және қаржы есептiлiгi туралы заңдарына сәйкес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"Ұлттық Банкiге оның сұратуы бойынша" деген сөздер "уәкiлеттi органның және (немесе) Ұлттық Банктiң өз құзыретi шегiнде жiберiлген сұратуы бойынша"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2-1-тармақтағы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3-тармақтағы "Ұлттық Банктiң" деген сөздердiң алдынан "Уәкiлеттi органның және (немесе)"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54-1-баптағы "Ұлттық Банкке" деген сөздер "уәкiлеттi органға"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55-баптағы "Ұлттық Банк" деген сөздер "уәкiлеттi орган және (немесе) Ұлттық Банк"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56-баптағы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57-бапта: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1-1-тармақтағы "Ұлттық Банкке" деген сөздер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Банк қызметiне аудит жүргiзуге лицензияларды уәкiлеттi орган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3-тармақтың үшiншi абзацындағы "Ұлттық Банкiнiң қалыптық құқықтық құжаттарына" деген сөздер "уәкiлеттi орган мен Ұлттық Банктiң нормативтiк құқықтық актілеріне"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"қорытындысы" деген сөз "есебi"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бөлiктегi "және қорытындысын" деген сөздер алып тасталсын; "Ұлттық Банкiнiң" деген сөздер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және 6-тармақтардағы "Ұлттық Банкiге", "Ұлттық Банк" деген сөздер тиiсiнше "уәкiлеттi органға", "уәкiлеттi орган" деген сөзбен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58-бапта: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"Ұлттық Банкiге" деген сөздер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Банк қызметiне аудит жүргiзуге лицензияларды беру, олардың қолданылуын тоқтату және оларды керi қайтарып алу тәртiбi және шарттары, өтiнiш берушiге қойылатын талаптар осы Заңда белгiленген талаптар ескерiле отырып, уәкiлеттi органның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59-бапта: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тақырыптағы ", қорытындысын" деген сөз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Банктiң", "Ұлттық Банк", "Ұлттық Банкiден", "Ұлттық Банкiнiң" деген сөздер тиiсiнше "уәкiлеттi органның", "уәкiлеттi орган", "уәкiлеттi органнан"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тармақшасындағы ", қорытындысы" деген сөз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 тармақшасындағы ", қорытынды" деген сөз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тармақшасындағы ", қорытындыларын" деген сөз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тармақшасындағы "қорытындының" деген сөз "есебiнiң" деген сөзбен ауыстырылсын, г) тармақшасындағы "қорытындылар" деген сөз "есептер"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 аудиторлық қызметтi жүзеге асыруға лицензияны қайтарып алу туралы шешiм бар болса;";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60-63-баптардағы "Ұлттық Банкiнiң", "Ұлттық Банк", "Ұлттық Банкiден" деген сөздер тиiсiнше "уәкiлеттi органның", "уәкiлеттi орган", "уәкiлеттi органнан"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64-бапта: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1-тармақтың бiрiншi абзацы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Уәкiлеттi органның банкке консервациялау жүргiзу туралы шешiмiнде мыналар болуға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66-бапта: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тақырыптағы "Ұлттық Банкiнiң тарапынан"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және 2-тармақтардағы "Ұлттық Банк", "Ұлттық Банкiнiң" деген сөздер тиiсiнше "уәкiлеттi орган", "уәкiлеттi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67-баптағы "Ұлттық Банкiнiң", "Ұлттық Банк" деген сөздер тиiсiнше "уәкiлеттi органның",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68-баптың 1-тармағының а) тармақшасындағы "Ұлттық Банктiң" деген сөздер "уәкiлеттi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68-1-бапта: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 "Ұлттық Банктiң" деген сөздер тиiсiнше "уәкiлеттi орган",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"Ерiктi" деген сөзден кейiн "немесе мәжбүрлеп"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бөлiк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69-бапта: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Банкке", " Ұлттық Банктiң" деген сөздер тиiсiнше "уәкiлеттi органға",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"баланстық есеп" деген сөздерден кейiн ", тарату комиссиясының мүшелiгiне кандидаттар, оның iшiнде филиалдарда не өкiлдiктерде құрылатын оның бөлiмшелерiнiң тiзiмi"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"Ұлттық Банк" деген сөздер тиiсiнше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бөлiктегi "Ұлттық Банкiден"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комиссиясын" деген сөздердiң алдынан "банктiң филиалдары мен өкiлдiктерiн ескере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"Ұлттық Банктiң" деген сөздер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4-1-тармақтағы "Ұлттық Банк" деген сөздер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"Ұлттық Банкке" деген сөздер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7-1-тармақтағы "Ұлттық Банк" деген сөздер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71-бапта: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"Ұлттық Банктiң" деген сөздер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Сот банктi банкрот деп тану және оны мәжбүрлеп тарату туралы шешiмдi уәкiлеттi органға жiбередi.";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72-бапта: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"Ұлттық Банктiң"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бөлiктегi "Ұлттық Банкке" деген сөздер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"Ұлттық Банк"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73-бапта: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мәтiндегi "Ұлттық Банктiң", "Ұлттық Банк", "Ұлттық Банктен" "Ұлттық Банкке" деген сөздер тиiсiнше "уәкiлеттi органның", "уәкiлеттi орган", "уәкiлеттi органнан", "уәкiлеттi органға"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Сот банктi мәжбүрлеп тарату туралы iстi қозғаған күннен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 құрылтайшыларының (қатысушыларының), органдарының банктiң мүлкiне билiк етуге құқығы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соттардың таратылатын банкке қатысты бұрын қабылдаған шешiмдерiн орындау тоқтатыла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кредиторлардың банкке қойған кез келген талаптары, банктi ұстап тұруға арналған ағымдағы шығыстарға байланысты талаптарды қоспағанда, тек тарату iсiнде ғана қойылуы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кредиторлардың, салық органдарының талаптары бойынша банктiң банк шоттарынан ақшаны, оның iшiнде даусыз (акцептсiз) тәртiппен қанағаттандыруға жататын ақшаны өндiрiп алуға, сондай-ақ банктiң мүлкiнен өндiрiп алуға жол берiлмейдi;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банктiң лауазымды тұлғаларына оларға тиесiлi банк акцияларын иелiктен шығаруға тыйым салынады.";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"барлық шығыстар" деген сөздерден кейiн ", осы Заңның 48-1 бабының 9-тармағында көзделген жағдайларды қоспағанда,"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Таратылатын банктiң аралық тарату балансын және кредиторлар талаптарының тiзiлiмiн уәкiлеттi орган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6-тармақтағы "Банктi" деген сөз "Банктi, оның iшiнде банкрот болу негiзi бойынша таратылатын банктi"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6-1-тармақтағы "Банктiң тарату комиссиясын тағайындаған" деген сөздер "Банктi тарату туралы шешiм қабылдаған"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Тарату комиссиясы сотқа уәкiлеттi органмен келiсiлген тарату туралы есептiлiктi және тарату балансын ұсынады.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 тарату туралы есептiлiктi және тарату балансын бекiтiп, тарату iсiнiң аяқталғаны туралы ұйғарым шығарады.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комиссиясы сот ұйғарымының көшiрмесiн заңды тұлғаларды мемлекеттiк тiркеудi жүзеге асыратын әдiлет органына және уәкiлеттi органға жiбередi.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74-бапта: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және үшiншi бөлiктер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 тарату туралы, оның iшiнде банкроттық негiз бойынша тарату туралы шешiм қабылданғаннан кейiн сот тарату iсiн қозғайды және уәкiлеттi органға оның филиалдары мен өкiлдiктерiн ескере отырып, банктiң тарату комиссиясын құру жөнiнде мiндеттер жүктейдi.";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"Мәжбүрлеп таратылатын банктердiң тарату комиссияларын тағайындау тәртiбi, тарату комиссиясының төрағасына және мүшелерiне қойылатын талаптар, сондай-ақ таратуды жүзеге асыру тәртiбi және тарату комиссияларының жұмысына қойылатын талаптар уәкiлеттi органның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төртiншi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74-2-баптың 3-тармағының г-1) және ж) тармақшаларындағы "таратылатын банктiң" деген сөздер ", таратылатын банкте ашылған"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74-3-бапта: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"Банкке қатысты оңалту рәсiмi соттың шешiмi бойынша банктi мәжбүрлеп тарату жөнiндегi шаралар шеңберiнде, оның төлем қабiлеттiлiгiн қалпына келтiру және (немесе) Қазақстан Республикасының заңдарында көзделген шарттар мен талаптарды орындау мүмкiндiгiн қамтамасыз ету мақсатында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2-тармақтың бiрiншi бөлiгiндегi "Ұлттық Банктiң" деген сөздер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2-1, 2-2, 2-3 және 2-4-тармақтармен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оңалту рәсiмдерiн қолдану туралы сотқа өтiнiш мәлiмдеуге құқылы. Банктi оңалту жоспары банктiң өтiнiшiмен қоса берiлуге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 өтiнiшiнiң бiр данасы қоса берiлетiн құжаттармен бiрге уәкiлеттi органға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Банктiң оңалту жоспары уәкiлеттi органмен алдын ала келiсiлуi тиiс және оны ұсынылған күннен бастап он күн iшiнде сот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Банктiң оңалту жоспарын өзгертуге сот шешiмi бойынша уәкiлеттi органның келiсiмiмен жол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Банкке қатысты оңалту рәсiмдерiн жүзеге асыру кезеңiнiң ұзақтығы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Банк оңалту рәсiмiн уәкiлеттi органның бақылауымен жүргiзедi. Оңалту рәсiмi кезеңiндегi банк қызметi осы баптың талаптары ескерiле отырып, әдеттегiдей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3-тармақтың бiрiншi бөлiгiндегi "оны жүргiзу" деген сөздерден кейiн ", осы баптың 2-1, 2-4-тармақтарында көзделген жағдайларды қоспағанда,"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актiлерiмен айқындалады.";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74-4-бап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"74-4-бап. Уәкiлеттi органның банктердi тарату процесiндегi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бақылау өкiлеттiктерi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Уәкiлеттi орган ерiктi және мәжбүрлеп, оның iшiнде банкроттық негiз бойынша таратылатын банктердiң тарату комиссияларының қызметiне бақылау жүргізуді жүзеге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тарату комиссияларынан атқарылған жұмыс туралы есептер, ал қажет болған жағдайда, қосымша ақпарат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комиссияларының есеп және қосымша ақпарат беру нысанын, мерзiмдерi мен кезеңдiлiгiн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тарату комиссияларының қызметiне тексеру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тарату комиссияларының қызметiнде Қазақстан Республикасы заңдарының талаптарын, кредиторлардың құқықтары мен заңды мүдделерiн бұзушылықтар анықталған жағдайда, тарату комиссиялары орындауға мiндеттi бұзушылықтарды жою туралы жазбаша нұсқамалар шығаруға, нұсқамалардың орындалу мерзiмiн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тарату комиссиясы жазбаша нұсқаманы белгiленген мерзiмде орындамаған жағдайда, кредиторлардың құқықтарын және заңмен қорғалатын мүдделерiн қорғау үшiн сотқа не прокуратура органдарына жүгінуге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Уәкiлеттi орган банктердiң қызметiн мәжбүрлеп тоқтату туралы iстi соттың қарауына қатысты банктерден қажеттi ақпарат алуға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Тарату комиссиясы Қазақстан Республикасының қолданылып жүрген заңдарын бұзған жағдайда тарату комиссиясының төрағасы Қазақстан Республикасының заңдарына сәйкес жауаптылықта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9-1-тарау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75-баптың 2-тармағының бiрiншi бөлiгiндегi "Қазақстан Республикасының заң актiлерiмен" деген сөздер "осы Заңмен және Қазақстан Республикасының өзге де заң актiлерiмен" деген сөздермен ауыстырылсын; "Ұлттық Банктiң" деген сөздер "өздерiнiң құзыретi шегiнде уәкiлеттi органның және (немесе) Ұлттық Банктiң"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77-баптағы "Қазақстан Республикасы" деген сөздердiң алдынан "Уәкiлеттi органның және"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"Прокуратура туралы" 1995 жылғы 21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24, 156-құжат; Қазақстан Республикасы Парламентiнiң Жаршысы, 1997 ж., N 12, 184-құжат; 1998 ж., N 15, 208-құжат; 1999 ж., N 8, 247-құжат; N 21, 774-құжат; 2000 ж., N 3-4, 66-құжат; N 6, 142-құжат; 2001 ж., N 20, 257-құжат; 2002 ж.,  N 17, 155-құжат):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21-баптың 1-тармағының 5-2) тармақшасы "Қазақстан Республикасының Ұлттық Банкiнiң" деген сөздерден кейiн "және қаржы рыногы мен қаржылық ұйымдарды реттеу және қадағалау жөнiндегi уәкiлеттi органның"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"Бухгалтерлiк есепке алу мен қаржылық есеп беру туралы" 1995 жылғы 26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2002 ж., N 12, 116-құжат):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4-тармақтағы "заңнамасына сәйкес" деген сөздер "заңдарына сәйкес қаржы рыногы мен қаржылық ұйымдарды реттеу және қадағалауды жүзеге асыратын уәкiлеттi органға және"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тармақшада: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абзацындағы "заңнамасына сәйкес" деген сөздер "заңдарына сәйкес қаржы рыногы мен қаржылық ұйымдарды реттеу және қадағалауды жүзеге асыратын уәкiлеттi органға және"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төртiншi абзац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Банкiнiң лицензиясы негiзiнде банк операцияларының жекелеген түрлерiн жүзеге асыратын ұйымдардың Қазақстан Республикасының бухгалтерлiк есепке алу мен қаржылық есеп беру туралы заңдарының талаптарын және бухгалтерлiк есепке алу стандарттарын сақтауын бақылауды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"Валюталық реттеу туралы" 1996 жылғы 24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1996 ж., N 20-21, 404-құжат; 1997 ж., N 13-14, 205-құжат; 1998 ж., N 16, 219-құжат; 1999 ж., N 20 722-құжат; 2001 ж., N 4, 23-құжат; 2003 ж., N 1051-құжат; N 11, 56-құжат):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1-1-баптың 10) және 11) тармақшаларындағы "Қазақстан Республикасы Ұлттық Банкiнiң"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3-тармағындағы "бағалы қағаздар шығару мен оның айналысы саласындағы қатынастарды реттейтiн мемлекеттiк органмен" деген сөздер "қаржы рыногы мен қаржылық ұйымдарды реттеу және қадағалау жөнiндегi уәкiлеттi органмен"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13-баптың 5-тармағындағы "бағалы қағаздардың шығарылуы, айналысы және тiркелуi саласындағы қатынастарды реттейтiн мемлекеттiк органдар" деген сөздер "қаржы рыногы мен қаржылық ұйымдарды реттеу және қадағалау жөнiндегi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27-баптың 1-тармағының 6) тармақшасы "аударуға" деген сөздiң алдынан ", уәкiлеттi органның нормативтiк құқықтық актiлерiнде белгiленген тәртiппен"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35-бап "келiсiм бойынша" деген сөздерден кейiн ", ол белгiлеген тәртiппен"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37-бап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"Рұқсат берудiң шарттары мен тәртiбi уәкiлеттi органның нормативтiк құқықтық актiлерiмен белгiленедi.";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39-бап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"39-бап. Зейнетақы жарналарын тарту және зейнетақы төлемдерiн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жүзеге асыру жөнiндегi қызметтi лицензиялау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жарналарын тарту және зейнетақы төлемдерiн жүзеге асыру жөнiндегi қызметтi Қазақстан Республикасының заңдарында белгiленген тәртiппен уәкiлеттi орган лицензиялайды.";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40-бапта: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мынадай мазмұндағы алтыншы абзацпен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"уәкiлеттi орган белгiлеген тәртiппен келiсуден өтпеген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Жинақтаушы зейнетақы қорының басшы қызметкерiнiң кандидатурасы уәкiлеттi органның нормативтiк құқықтық актiлерiмен белгiленген тәртiппен онымен мiндеттi түрде келiсiлуге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Уәкiлеттi орган жинақтаушы зейнетақы қорының басшы қызметкерiн сайлауға (тағайындауға) берiлген келiсiмдi: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келiсiм беру негiзiнде дұрыс емес мәлiметтер анықталған;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қызметiне байланысты бiр жыл iшiнде екi және одан да көп әкiмшiлiк құқық бұзушылықтар жасағаны үшiн әкiмшiлiк жауапкершiлiкке тартылғаны туралы деректердiң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талаптарға сәйкес келмеуi анықталған негiздерде қайта қарауға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41-бапта: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1-тармақтың 2-1)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уәкiлеттi органның нормативтiк құқықтық актiлерiне сәйкес берiлетiн лицензия негiзiнде зейнетақы активтерiн инвестициялық басқару жөнiндегi қызметтi және бағалы қағаздар рыногындағы өзге де қызмет түрлерiн дербес жүзеге асыруға;";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баптың 1-тармағында белгiленген қызмет түрлерiн және осы тармақтың 2) және 5) тармақшаларында белгiленген жағдайларды қоспағанда, кәсiпкерлiк қызметке;";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42-бапта: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мазмұндағы 2-1)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осы Заңның 42-1, 42-2, 42-3, 42-4, 42-5 және 42-6-баптарында белгiленген негiздер бойынша және тәртiппен консервациялауды енгiзуге;";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42-1, 42-2, 42-3, 42-4, 42-5 және 42-6-баптармен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"42-1-бап. Жинақтаушы зейнетақы қорын консервациялау ұғымы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қорын консервациялау уәкiлеттi органның шешiмi бойынша әкiмшiлiк, заң, қаржылық, ұйымдастыру-техникалық және басқа да iс-шаралар кешенiн және жинақтаушы зейнетақы қорының қаржылық жағдайын оңалту мен жұмыс сапасын жақсарту мақсатында оған қатысты рәсiмдердi мәжбүрлеп жүргiзудi бiлдiредi.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 осы Заңның 42-бабының 1-1-тармағының 3) - 6) тармақшаларында көрсетiлген негiздердiң бiрi бойынша консервациялауға ұшырауы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Консервациялау режимiн белгiлеу уәкiлеттi органның шектелген мерзiмге (бiр жылға дейiн) жинақтаушы зейнетақы қорын басқару жөнiндегi уақытша әкiмшiлiктi немесе жинақтаушы зейнетақы қорын уақытша басқарушыны тағайындауды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Жинақтаушы зейнетақы қорын консервациялау жинақтаушы зейнетақы қорының өз қаражаты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Уәкiлеттi органның консервациялауды жүргiзу туралы шешiмiне жинақтаушы зейнетақы қорының акционерлерi сот тәртiбiмен он күн мерзiмде шағымдануы мүмкiн. Көрсетiлген шешiмге шағымдану жинақтаушы зейнетақы қорын консервациялауды тоқтатпайды.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42-2-бап. Жинақтаушы зейнетақы қорын басқару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уақытша әкiмшiлiк (жинақтаушы зейнетақы қорын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уақытша басқарушы)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Уәкiлеттi орган уақытша әкiмшiлiктi (жинақтаушы зейнетақы қорын уақытша басқарушыны) оның қызметкерлерiнiң iшiнен не оның қызметкерлерi болып табылмайтын, осы Заңның 40-бабының 2-тармағында белгiленген ең төменгi талаптарға сай келетiн адамдар iшiнен тағайындайды.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Уақытша әкiмшiлiк (жинақтаушы зейнетақы қорын уақытша басқарушы) басшысының және оның мүшелерiнiң құқықтары мен мiндеттерi, сондай-ақ еңбекақы төлеу талаптары уәкiлеттi орган мен уақытша әкiмшiлiк (жинақтаушы зейнетақы қорын уақытша басқарушы) арасында жасалатын шартта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Уәкiлеттi орган уақытша әкiмшiлiктiң мүшелерiн (жинақтаушы зейнетақы қорын уақытша басқарушыны) кез келген сәтте ауыстыруға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Жинақтаушы зейнетақы қорына келтiрiлген залал үшiн уақытша әкiмшiлiк (жинақтаушы зейнетақы қорын уақытша басқарушы) басшысы мен оның мүшелерi Қазақстан Республикасының заңдарына сәйкес жауапкершiлiкте болады. Уақытша әкiмшiлiк басшысы мен оның мүшелерiне (жинақтаушы зейнетақы қорын уақытша басқарушыға) әдеттегi өндiрiстiк тәуекел санатына жатқызылуы мүмкiн залал үшiн жауапкершiлiк жүктеуге жол берiлмейдi.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42-3-бап. Уәкiлеттi органның жинақтаушы зейнетақы қорына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консервация жүргiзу туралы шешiмi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Уәкiлеттi органның жинақтаушы зейнетақы қорына консервация жүргiзу туралы шешiмi: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атауын және оның орналасқан жерiн;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қорын консервациялау туралы шешiмнiң негiздемесiн;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консервациялауды қолданудың басталуын және мерзiмiн;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қызметiне салынған шектеулер тiзбесiн;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уақытша әкiмшiлiктiң дербес құрамын;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консервациялау режимiндегi жинақтаушы зейнетақы қорының басшы қызметкерлерiне өз жұмысы туралы есептi әзiрлеу жөнiндегi нұсқаманы, кiрiс туралы декларацияны, меншiктiң бар екендiгi және оның мөлшерi және осы құжаттарды уақытша әкiмшiлiкке (жинақтаушы зейнетақы қорын уақытша басқарушыға) ұсынуы туралы мәлiметтердi;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уақытша әкiмшiлiктiң (жинақтаушы зейнетақы қорын уақытша басқарушыға) ұсынымдарын қамтуы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Уәкiлеттi органның жинақтаушы зейнетақы қорына консервациялау жүргiзу туралы шешiмiн уәкiлеттi орган Қазақстан Республикасының бүкiл аумағында таратылатын мерзiмдi баспасөз басылымдарында мемлекеттiк және орыс тiлдерiнде жариялайды.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42-4-бап. Жинақтаушы зейнетақы қорын консервациялау кезеңiнде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 ерекшелiктерi. Жинақтаушы зейнетақы қорын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 жөнiндегi уақытша әкiмшiлiктiң (жинақтаушы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зейнетақы қорын уақытша басқарушының) өкiлеттiктерi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Консервация жасалуы басталысымен және оның мерзiмiнде: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жинақтаушы зейнетақы қоры акционерлерiнiң оны басқару жөнiндегi құқықтары тоқтатыла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 органдарының және оның басшы қызметкерлерiнiң өкiлеттiктерi тоқтатыла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жинақтаушы зейнетақы қорын басқару жөнiндегi бүкiл өкiлеттiктер уақытша әкiмшiлiкке (жинақтаушы зейнетақы қорын уақытша басқарушыға) көшедi;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жинақтаушы зейнетақы қоры атынан және оның есебiнен уақытша әкiмшiлiкке (жинақтаушы зейнетақы қорын уақытша басқарушыға) мәлiм етпестен және оның жазбаша келiсiмiнсiз жасалған барлық мәмiлелер жарамсыз деп танылуы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Уақытша әкiмшiлiк (жинақтаушы зейнетақы қорын уақытша басқарушы):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Заңның 42-5-бабының талаптарын ескере отырып, жинақтаушы зейнетақы қоры қызметiнiң барлық мәселелерi жөнiнде дербес шешiм қабылдауға;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 атынан шарттарға және құжаттарға қол қоюға;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жинақтаушы зейнетақы қоры атынан және оның мүддесiне орай талап қоюға;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жұмыстан босату, лауазымын төмендету немесе лауазымынан уақытша босату, жинақтаушы зейнетақы қоры қызметкерлерiнiң арасында мiндеттердi бөлу туралы бұйрықтарды қоса алғанда, бұйрықтар шығаруға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42-5-бап. Жинақтаушы зейнетақы қорын басқару жөнiндегi уақытша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әкiмшiлiктiң (жинақтаушы зейнетақы қорын уақытша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басқарушының) қызметiн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қорын консервациялау мерзiмi iшiнде уақытша әкiмшiлiктiң (жинақтаушы зейнетақы қорын уақытша басқарушының) қызметiн бақылауды уәкiлеттi орган жүзеге асырады, 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уақытша әкiмшiлiкке (жинақтаушы зейнетақы қорын уақытша басқарушыға) жинақтаушы зейнетақы қорын консервациялау кезеңiндегi iс-шаралардың негiзгi бағыттары туралы ұсынымдар беруге;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уақытша әкiмшiлiк (жинақтаушы зейнетақы қорын уақытша басқарушы) орындауға мiндеттi жазбаша нұсқамалар беруге;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уақытша әкiмшiлiктiң (жинақтаушы зейнетақы қорын уақытша басқарушының) оның қызметi және жинақтаушы зейнетақы қорының қызметi туралы кез келген ақпаратты беруiн талап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жасалған жұмыс туралы уақытша әкiмшiлiктiң жинақтаушы зейнетақы қорын уақытша басқарушының) есебiн тыңдауға;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консервациялау мерзiмiн ұзартуға;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жинақтаушы зейнетақы қорын консервациялауды аяқтау туралы шешiм қабылдауға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Уақытша әкiмшiлiктiң (жинақтаушы зейнетақы қорын уақытша басқарушының) қызметiн егжей-тегжейлi регламенттеу және оның үшiншi тұлғалармен өзара қарым-қатынастарының принциптерi уәкілетті органның нормативтiк құқықтық актiлерiнде айқындалады.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42-6-бап. Консервациялауды тоқтату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қорын консервациялау мынадай негiздер бойынша тоқтатылады: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уәкiлеттi органның шешiмiмен белгiленген консервациялау мерзiмiнiң өтуi;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уәкiлеттi органның консервациялауды мерзiмiнен бұрын аяқтау туралы шешiм қабылдауы.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қаржылық жағдайын оңалтуға және жұмыс сапасын жақсартуға байланысты жинақтаушы зейнетақы қорын консервациялауды (оның iшiнде мерзiмiнен бұрын да) тоқтату жинақтаушы зейнетақы қорына қатысты уәкiлеттi орган немесе уақытша әкiмшiлiк (жинақтаушы зейнетақы қорын уақытша басқарушы) белгiлеген барлық шектеулердiң күшiн жоюға әкеп соғады. Бұл жағдайда консервациялау мерзiмi iшiнде құрылтай құжаттарына енгiзiлген өзгерiстер мен толықтырулар, жинақтаушы зейнетақы қорының басқару органдары және қызметкерлер құрамы күшiнде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Егер жинақтаушы зейнетақы қорын консервациялау оның қаржылық жағдайын оңалтуға және жұмыс сапасының жақсаруына әкеп соқпаған жағдайда, уәкiлеттi орган Қазақстан Республикасының зейнетақымен қамсыздандыру туралы заңдарында көзделген негiздер бойынша зейнетақы жарналарын тарту және жинақтаушы зейнетақы қорының зейнетақы төлемдерiн жүзеге асыру бойынша қызметке берiлген лицензияны қайтарып алуға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43-бапта: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1-тармақтың бiрiншi бөлiгi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Жинақтаушы зейнетақы қорын қайта құру уәкiлеттi органның рұқсатымен акционерлердiң жалпы жиналысының шешiмi бойынша бiрiктiру, бөлiп шығару, жинақтаушы зейнетақы қорының корпоративтiк түрден ашық түрге өзгерту нысанында жүзеге асырылады. Pұқсат беру талаптары мен тәртiбi уәкiлеттi органның нормативтiк құқықтық актiлерiмен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Бөлiнiп шыққан жинақтаушы зейнетақы қоры (қорлары) бөлiнiп шығу нысанында қайта ұйымдастырылған жағдайда зейнетақы жарналарын тарту жөнiндегі қызметті және зейнетақы төлемдерiн жүзеге асыру жөнiндегi қызметтi жүзеге асыруға жаңа лицензия алуға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бөлiктегi "қайта ұйымдастыру жағдайында" деген сөздер "түрiн өзгерткен жағдайда"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45-бапта: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1-тармақтың 1) тармақшасы "уәкiлеттi органның" деген сөздерден кейiн "өзi белгiлеген тәртiппен берген"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"осы баптың 3-7 тармақтарында" деген сөздер "осы Заңда"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Кредиторлардың мүдделерiн қамтамасыз ету және жинақтаушы зейнетақы қорларын ерiктi және мәжбүрлеп тарату рәсiмдерiне олардың қатысуымен шешiм қабылдау мақсатында кредиторлар комитетi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Ерiктi немесе мәжбүрлеп таратылатын жинақтаушы зейнетақы қорының кредиторлар комитетiнiң құрамын жинақтаушы зейнетақы қорын тарату комиссиясының ұсынысы бойынша уәкiлеттi орган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Кредиторлар комитетiн құрудың және оның қызметiнiң ерекшелiктерi уәкiлеттi органның нормативтiк құқықтық актiлерiмен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комиссиясы жинақтаушы зейнетақы қорын таратуды аяқтаған кезде белгiленген тәртiппен құжаттарды сақтау үшiн мұрағатқа тапсыруға және бұл жөнiнде уәкiлеттi органға хабарлауға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Жинақтаушы зейнетақы қоры кредиторларының Қазақстан Республикасының заңдарында белгiленген тәртiппен танылған талаптары Қазақстан Республикасының азаматтық заңдарында белгiленген кезектiлiкпен қанағаттандырылады.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Тиiстi кезектiлiк басталғаннан кейiн кредитордың талабы оның келiсiмiмен Қазақстан Республикасының заңдарына қайшы келмейтiн тәсiлдермен, оның iшiнде ақшалай нысанда және (немесе) есеп айырысудың барабарлық принципiн сақтай отырып мүлiктi заттай нысанда беру арқылы қанағаттандырылуы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iсiн жүргiзуге байланысты, оның iшiнде жинақтаушы зейнетақы қорын тарату комиссиясының қызметiн қамтамасыз ету жөнiндегi шығыстар, сондай-ақ таратылатын жинақтаушы зейнетақы қорының негiзгi функцияларын қамтамасыз ету қажеттiлiгiнен туындайтын шығыстар кезектен тыс және тұрақты түрде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45-1, 45-2, 45-3 және 49-1-баптармен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"45-1-бап. Жинақтаушы зейнетақы қорын ерiктi түрде тарату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қорының ерiктi түрде таратылуға рұқсат алу туралы өтiнiшiн уәкiлеттi орган тиiстi түрде ресiмделген құжаттарды алған күннен бастап бiр ай iшiнде қарауы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Өтiнiшке мына құжаттар: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акционерлердiң жалпы жиналысының ерiктi түрде тарату туралы шешiмi;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туралы шешiм қабылданған күнге зейнетақы активтерiн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зейнетақы активтерiн тапсыру мерзiмi мен кезеңдерi туралы iс-шаралар жоспары және акционерлердiң жалпы жиналысы бекiткен жинақтаушы зейнетақы қорының өзiнiң қызметiн тоқтатуға әзiрлiк жоспары;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өз мiндеттемелерi бойынша есеп айырысуы үшiн оның қаражатының жеткiлiктi екенiн куәландыратын баланстық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тарату комиссиясының мүшелерiне кандидаттардың, оның iшiнде филиалдарда не өкiлдiктерде құрылатын бөлiмшелерiнiң тiзiмi;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басқа да қажеттi мәлiметтер қоса берiлуге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Уәкiлеттi орган ерiктi түрде таратуға рұқсат беруден бас тартқан жағдайда өз шешiмiн негiздеуге және бас тартуды жинақтаушы зейнетақы қорының басшы қызметкерлерi мен акционерлерiнiң назарына жеткiзуге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Уәкiлеттi органның ерiктi түрде таратуға рұқсатын алған кезде жинақтаушы зейнетақы қоры филиалдар мен өкiлдiктердi ескере отырып, тарату комиссиясын құрады.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Таратылатын жинақтаушы зейнетақы қоры уәкiлеттi органның таратылуға рұқсатын алған күннен бастап он күн iшiнде салымшылар мен алушыларға Қазақстан Республикасының бүкiл аумағына таратылатын екi мерзiмдiк баспасөз басылымында хабарландыру жариялау арқылы жинақтаушы зейнетақы қорының таратылуы туралы хабарлауға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Барлық кредиторлардың талаптарын қанағаттандыру үшiн қаражат жеткiлiксiз болған жағдайда жинақтаушы зейнетақы қоры банкроттық негiзi бойынша мәжбүрлеп таратылуға жатады.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Жинақтаушы зейнетақы қорын ерiктi түрде таратуды аяқтаудың мүмкiн болмауына байланысты уәкiлеттi орган оны мәжбүрлеп тарату туралы талап-арызбен сотқа шағымдануға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45-2-бап. Жинақтаушы зейнетақы қорын мәжбүрлеп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таратудың ерекшелiктерi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қорын мәжбүрлеп тарату: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банкрот болуына;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зейнетақымен қамсыздандыру туралы заңдарында көзделген негiздер бойынша жинақтаушы зейнетақы қоры лицензияларының керi қайтарылып алынуына;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уәкiлеттi мемлекеттiк органдардың, жеке немесе заңды тұлғалардың Қазақстан Республикасының заң актiлерiнде көзделген басқа да негiздер бойынша жинақтаушы зейнетақы қорының қызметiн тоқтату туралы талап-арызына байланысты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Жинақтаушы зейнетақы қорын тарату осы баптың 1-тармағының 3) тармақшасында көзделген негiздер бойынша осы Заңға сәйкес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Жинақтаушы зейнетақы қоры мәжбүрлеп таратылған жағдайда сот он күн iшiнде жинақтаушы зейнетақы қорын мәжбүрлеп тарату туралы шешiмнiң көшiрмесiн уәкiлеттi органға жiбередi.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 жинақтаушы зейнетақы қорын лицензияны керi қайтарып алуға байланыссыз негiздер бойынша мәжбүрлеп тарату туралы шешiм қабылдаған жағдайда, уәкiлеттi орган Қазақстан Республикасының заңдарында белгiленген тәртiппен оның лицензиясын керi қайтарып алу туралы мәселенi қарайды.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лицензиясын қайтарып алу туралы шешiм қабылданған жағдайда уәкiлеттi орган уақытша әкiмшiлiктi тағайындайды.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 жұмысының, оның уақытша әкiмшiлiгiн тағайындаудың тәртiбi, сондай-ақ уақытша әкiмшiлiктiң өкiлеттiктерi уәкiлеттi органның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уақытша әкiмшiлiгi өз қызметiн уәкiлеттi орган жинақтаушы зейнетақы қорының тарату комиссиясын тағайындағанға дейiнгi кезеңде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тарату комиссиясы тағайындалғанға дейiн уақытша әкiмшiлiктiң қызметiне бақылауды уәкiлеттi орган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уақытша әкiмшiлiгiнiң есебi уәкiлеттi органға және жинақтаушы зейнетақы қорын тарату туралы шешiм қабылдаған сотқа табыс 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уақытша әкiмшiлiгi атқарған жұмыс туралы есептi сот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Уақытша әкiмшiлiк тарату комиссиясын тағайындау туралы шешiм қабылданған күннен бастан он күннен аспайтын мерзiмде жинақтаушы зейнетақы қорының құжаттары мен мүлкiн тарату комиссиясына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қорының құжаттары мен мүлкiн уақытша әкiмшiлiктен тарату комиссиясының төрағасына беру төрт дана етiп жасалатын қабылдау-өткiзу актiсiмен ресiмделедi және оны уәкiлеттi орган бекiтедi. Бекiтiлген актiнiң бiр данасы iс материалдарына тiгу үшiн сотқа жiберiледi.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төлем қабiлетсiздiгi мен дәрменсiздiгi сотқа ұсынылатын пруденциялық нормативтердi есептеу әдiстемесiн және сақталуы мiндеттi өзге де нормалар мен лимиттер, жинақтаушы зейнетақы қоры капиталының мөлшерiн ескере отырып уәкiлеттi органның жасаған қорытындысымен белгiленедi.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 сот шешiмiмен белгiленген тәртiп бойынша ғана банкрот деп танылуы мүмкiн. Дәрменсiз жинақтаушы зейнетақы қорын оның кредиторларының және жинақтаушы зейнетақы қорының өз шешiмi бойынша соттан тыс тарату рәсiмiне жол берiлмейдi. Тараптардың жинақтаушы зейнетақы қорының банкроттығы туралы iс бойынша бiтiмгершiлiк келiсiм жасауына болмайды.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Сот жинақтаушы зейнетақы қорын мәжбүрлеп тарату туралы iс қозғаған күннен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құрылтайшылары (қатысушылары), жинақтаушы зейнетақы қорының мүлкiне билiк етуге құқылы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бұрын қабылданған сот шешiмдерiн орындау тоқтатыла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кредиторлардың жинақтаушы зейнетақы қорына кез келген талаптары, жинақтаушы зейнетақы қорын ұстауға арналған ағымдағы шығыстарға байланысты талаптарды қоспағанда, тарату iсiн жүргiзу барысында ғана қойылуы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кредиторлардың, салық органдарының, оның iшiнде даусыз (акцептсiз) тәртiппен қанағаттандырылуға жататын талаптары бойынша жинақтаушы зейнетақы қорының банк шоттарынан ақша өндiрiп алуға, сондай-ақ жинақтаушы зейнетақы қорының мүлкiнен өндiрiп алу жөнiнде өтiнiм жасауына жол берiлмейдi;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лауазымды адамдарының өздерiне тиесiлi жинақтаушы зейнетақы қорының акцияларын иелiктен шығаруына жол берiлмейдi.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Жинақтаушы зейнетақы қорын мәжбүрлеп тарату туралы, оның iшiнде банкроттық негiз бойынша шешiм қабылданғаннан кейiн сот тарату iсiн жүргiзудi қозғайды және оның филиалдары мен өкiлдiктерiн ескере отырып, жинақтаушы зейнетақы қорының тарату комиссиясын құру жөнiнде уәкiлеттi органға мiндеттер жүктейдi.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Мәжбүрлеп таратылатын жинақтаушы зейнетақы қорларының тарату комиссиясын тағайындау тәртiбi және тарату комиссиясының төрағасы мен мүшелерiне қойылатын талаптар уәкiлеттi органның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 тарату комиссиясының төрағасына, мүшелерiне және өзге де тартылған қызметкерлерге төленетiн сыйақының ай сайынғы мөлшерi олардың әрқайсысына тиiстi қаржы жылына арналған республикалық бюджет туралы заңмен белгiленген он еселенген ең төменгi жалақы мөлшерiнен аспауы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Таратылатын жинақтаушы зейнетақы қорының аралық тарату балансын және кредиторларының тiзiлiмiн уәкiлеттi орган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қорының тарату комиссиясы уәкiлеттi органға атқарған жұмысы туралы есептi және оның жазбаша сұрауы бойынша өз қызметi туралы қосымша мәлiметтердi және таратылатын жинақтаушы зейнетақы қорына қатысты деректердi ұсынуға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Таратылатын жинақтаушы зейнетақы қорының мүлкiн сатуды оның тарату комиссиясы Қазақстан Республикасының заңдарында айқындалған тәртiппен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тәртiбi және мәжбүрлеп таратылатын жинақтаушы зейнетақы қорларының тарату комиссияларының жұмысына қойылатын талаптар уәкiлеттi органның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Тарату комиссиясы уәкiлеттi органмен келiсiлген тарату туралы есептi және тарату балансын сотқа ұсынады.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 тарату жөнiндегi есептi және тарату балансын бекiтiп, тарату iсiн жүргiзудiң аяқталуы туралы ұйғарым шығарады.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комиссиясы сот ұйғарымының көшiрмесiн заңды тұлғаларды мемлекеттiк тiркеудi жүзеге асыратын әдiлет органы мен уәкiлеттi органға жiбередi.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Жинақтаушы зейнетақы қорын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45-3-бап. Уәкiлеттi органның жинақтаушы зейнетақы қорларының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таратылу процесiндегi бақылау өкiлеттiктерi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Ерiктi және мәжбүрлеп, оның iшiнде банкроттық негiз бойынша таратылатын жинақтаушы зейнетақы қорларының тарату комиссиясының қызметiне бақылауды жүзеге асыру мақсатында уәкiлеттi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тарату комиссияларынан атқарған жұмысы туралы есептi, қажет болған жағдайда, қосымша ақпаратты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комиссияларының есептердi және қосымша ақпаратты ұсыну нысанын, мерзiмiн және кезеңдiлiгiн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тарату комиссияларының қызметiне тексеру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тарату комиссияларының қызметiнен Қазақстан Республикасының заңдарын, кредиторлардың құқықтары мен заңды мүдделерiн бұзу анықталған жағдайда, бұзушылықтарды жою жөнiнде тарату комиссияларының орындауы мiндеттi жазбаша ұйғарым шығаруға, ұйғарымды орындау мерзiмiн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тарату комиссиясы белгiленген мерзiмде жазбаша ұйғарымды орындамаған жағдайда, кредиторлардың құқықтарын және заңмен қорғалатын мүдделерiн қорғау үшiн сотқа не прокуратура органдарына жүгiнуге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комиссиясы Қазақстан Республикасының заңдарын бұзған жағдайда, тарату комиссиясының төрағасы Қазақстан Республикасының заңдарына сәйкес жауапты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"49-1-бап. Жинақтаушы зейнетақы қорларының аудитi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қорларының аудитiн уәкiлеттi органның лицензиясы болған жағдайда аудиторлық ұйым жүргiзедi.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Жыл қорытындысы бойынша аудиторлық есеп жинақтаушы зейнетақы қорының жылдық қаржылық есептiлiгiнiң ажырамас бөлiгi болып табылады. Жинақтаушы зейнетақы қорының қаржылық жағдайы туралы аудиторлық ұйымның аудиторлық есебi коммерциялық құпия болып табылмайды.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Жинақтаушы зейнетақы қорының аудитiн жүзеге асыруға қойылатын талаптар уәкiлеттi органның нормативтiк құқықтық актiлерiмен белгiленедi.";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50-баптың 4-тармағының 6) тармақшасындағы "берiлуi мүмкiн." деген сөздер алып тасталып, нүктелi үтiр қойылып, мынадай мазмұндағы 7)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жыл сайынғы мiндеттi аудитiн жүргiзетiн аудиторлық ұйымдарға берiлуi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53-баптың 3-тармағының бiрiншi бөлiгiндегi "Қазақстан Республикасының заңдарында белгiленген тәртiппен уәкiлеттi органмен" деген сөздер "уәкiлеттi органмен оның нормативтiк құқықтық актiлерiнде белгiленген тәртiп бойынша"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55-баптың 2-тармағының 10)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Осы Заңның 58-бабында көзделген қызмет түрлерiн, сондай-ақ өзiнiң жеке мүддесi үшiн алған мүлiктердi сауда-саттыққа салуды және жалға берудi қоспағанда, өзге кәсiпкерлiк қызметтi жүзеге асыруға тыйым салынады.";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58-баптың екiншi бөлiгiндегi "уәкiлеттi орган белгiлеген тәртiппен" деген сөздер алып тасталсын, "жөнiндегi қызметтi" деген сөздерден кейiн "және уәкiлеттi органның нормативтiк құқықтық актiлерiмен белгiленген тәртiппен бағалы қағаздар рыногында қызметтiң өзге де түрлерiн"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"Аудиторлық қызмет туралы" 1998 жылғы 20 қарашадағы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1998 ж., N 22, 309-құжат; 2000 ж., N 22, 408-құжат; 2001 ж., N 1, 5-құжат; N 8, 52-құжат; 2002 ж., N 23-24, 193-құжат; 2003 ж., N 11, 56-құжат; 2003 жылғы 20 маусымда "Егемен Қазақстан" және 2003 жылғы 14 маусымда "Казахстанская правда" газеттерiнде жарияланған "Қазақстан Республикасының кейбiр заң актiлерiне сақтандыру мәселелерi бойынша толықтырулар енгiзу туралы" 2003 жылғы 11 маусымдағы Қазақстан Республикасының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12-баптың 1-тармағының екiншi бөлiгi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"Банктердiң, сақтандыру (қайта сақтандыру) ұйымдарының, жинақтаушы зейнетақы қорларының аудитiн жүргiзуге лицензияны аудиторлық қызметтi жүзеге асыруға лицензиясы бар болған жағдайда қаржы рыногы мен қаржылық ұйымдарды реттеу және қадағалау жөнiндегi уәкiлеттi мемлекеттiк орган өзi белгiлеген тәртiппен бередi.";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18-баптың 1-тармағының 5)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аудит жүргiзiлген субъектiлердi банктердiң, сақтандыру (қайта сақтандыру) ұйымдарының және жинақтаушы зейнетақы қорларының аудитi нәтижесiнде анықталған Қазақстан Республикасының заңдарын бұзушылықтар туралы хабардар ете отырып, қаржы рыногы мен қаржылық ұйымдарды реттеу және қадағалау жөнiндегi уәкiлеттi мемлекеттiк органға хабарлауға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"Мемлекеттiк және мемлекет кепiлдiк берген қарыз алу мен борыш туралы" 1999 жылғы 2 тамыздағы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1999 ж., N 21, 784-құжат; 2001 ж., N 21-22, 282-құжат):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4-баптың 4-тармағының 6) тармақшасында және 6-тармағының 3) тармақшасында "Қазақстан Республикасы Ұлттық Банкiнiң" деген сөздер "қаржы рыногы мен қаржылық ұйымдарды реттеу және қадағалау жөнiндегi уәкiлеттi мемлекеттiк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"Қаржы лизингi туралы" 2000 жылғы 5 шiлдедегi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2000 ж., N 10, 247-құжат):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10-баптың бiрiншi бөлiгiнде "Қазақстан Республикасының Ұлттық Банкi" деген сөздер "қаржы рыногы мен қаржылық ұйымдарды реттеу және қадағалау жөнiндегi уәкiлеттi мемлекеттiк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"Мемлекеттiк материалдық резерв туралы" 2000 жылғы 27 қарашадағы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2000 ж., N 20, 378-құжат):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13-баптың 5-тармағында "Қазақстан Республикасының Ұлттық Банкi" деген сөздер "қаржы рыногы мен қаржылық ұйымдарды реттеу және қадағалау жөнiндегi уәкiлеттi мемлекеттiк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2000 ж., N 21, 382-құжат):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4 - 8-баптарда "Қазақстан Республикасы Ұлттық Банкiнiң", "Қазақстан Республикасының Ұлттық Банкi" деген сөздер тиiсiнше "қаржы рыногы мен қаржылық ұйымдарды реттеу және қадағалау жөнiндегi уәкiлеттi мемлекеттiк органның", "қаржы рыногы мен қаржылық ұйымдарды реттеу және қадағалау жөнiндегi уәкiлеттi мемлекеттiк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"Сақтандыру қызметi туралы" 2000 жылғы 18 желтоқсандағы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2000 ж., N 22, 406-құжат; 2003 ж., N 11, 56-құжат; 2003 жылғы 20 маусымда "Егемен Қазақстан" және 2003 жылғы 14 маусымда "Казахстанская правда" газеттерiнде жарияланған "Сақтандыру қызметi туралы" Қазақстан Республикасының Заңына толықтырулар енгiзу туралы" 2003 жылғы 11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мәтiндегi "уәкiлеттi мемлекеттiк органның", "уәкiлеттi мемлекеттiк органға", "уәкiлеттi мемлекеттiк орган" деген сөздер тиiсiнше "уәкiлеттi органның", "уәкiлеттi органға",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2-тармағында "Уәкiлеттi мемлекеттiк органның (бұдан әрi - уәкiлеттi мемлекеттiк орган)" деген сөздер "Қаржы рыногы мен қаржылық ұйымдарды реттеу және қадағалау жөнiндегi уәкiлеттi мемлекеттiк органның (бұдан әрi - уәкiлеттi органның) және (немесе) Қазақстан Республикасының Ұлттық Банкiнiң (бұдан әрi - Ұлттық Банк)" деген сөздермен ауыстырылып, "сақтандыру қызметiн реттеу мен қадағалау жөнiндегi"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5-тармағында екiншi сөйлем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ұйымы сақтанушыға сақтандыру полисiн бере отырып қосылу шарты нысанында сақтандыру шартын жасасу жөнiндегi қызметтi уәкiлеттi органмен сақтандыру ережелерiн келiскеннен кейiн ғана жүзеге асыруға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5-тармағы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11-баптың 2-тармағының 9) тармақшасындағы "аталған қызметтi" деген сөздерден кейiн нүктелi үтiр қойылып, "жүзеге асыруға құқылы." деген сөздер алып тасталсын және мынадай мазмұндағы 10)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заңдарына сәйкес бағалы қағаздар портфелiн басқару жөнiндегi қызметтi ("өмiрдi сақтандыру" саласындағы қызметтi жүзеге асыратын сақтандыру ұйымдары үшiн) жүзеге асыруға құқылы.";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"15-бап. Трансшекаралық сақтандыру және қайта сақтандыру";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бiрiншi сөйлемi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Сақтандыру ұйымының басқа мемлекеттiң аумағында сақтандыру қызметiн көрсету жөнiндегi қызметтi жүзеге асыруға байланысты сақтандыру трансшекаралық сақтандыру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резидентiнiң - сақтандыру (қайта сақтандыру) ұйымының өзi қабылдаған сақтандыру тәуекелдерiн Қазақстан Республикасының шегiнен тыс жерлерге қайта сақтандыруға беруi тiкелей Қазақстан Республикасының резидентi емес қайта сақтандыру ұйымына, онда рейтингтi агенттiктердiң белгiлi бiр рейтингi болған жағдайда, жүзеге асырылуы мүмкiн. Қазақстан Республикасы резидентiнiң - сақтандыру (қайта сақтандыру) ұйымының өзi қабылдаған сақтандыру тәуекелдерiн жоғарыда аталған резидент емес сақтандыру ұйымына қайта сақтандыруға беруi рейтингтi агенттiктердiң белгiлi бiр рейтингi бар Қазақстан Республикасының резидентi емес сақтандыру брокерi арқылы не Қазақстан Республикасының резидентi - сақтандыру брокерi арқылы жүзеге асырылуы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Рейтингтi агенттiктердiң тiзбесiн уәкiлеттi орган белгiлейдi.";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16-баптың 3-тармағындағы "қаржы-шаруашылық қызметiнiң нәтижелерi" деген сөздер "кiрiстерi мен шығыстары"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25-баптың 6-тармағы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26-бапта: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"акционер" деген сөз "жеке және заңды тұлғалар"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3-тармақтағы "тартуға" деген сөзден кейiн "және берiлген рұқсатты керi қайтарып алуға" деген сөздермен толықтырылсын; "акционердiң" деген сөз "өтiнiш берушiнiң"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27-баптың 1-тармағында: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тармақшадағы "қаржы-шаруашылық қызметi" деген сөздер "кiрiстерi мен шығыстары"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тармақша "таяудағы үш жылға арналған" деген сөздерден кейiн "актуариймен куәландырылған"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басшы қызметкерлер лауазымдарына сайланатын (тағайындалатын) тұлғалар туралы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34-бапта: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тақырып "басшы қызметкерлерiне" деген сөздерден кейiн "және сақтандыру брокерiне"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төрағасы мен басқарма мүшелерi, директорлар кеңесiнiң төрағасы, сақтандыру (қайта сақтандыру) ұйымының атынан құжаттарға қол қоюға немесе оның атынан сақтандыру (қайта сақтандыру) ұйымының активтерiн иелiктен айыруды жүргiзуге құқығы бap сақтандыру (қайта сақтандыру) ұйымының өзге де басшылары, сақтандыру (қайта сақтандыру) ұйымының бас бухгалтерi және оның орынбасарлары, сақтандыру (қайта сақтандыру) ұйымы филиалының бiрiншi басшысы мен бас бухгалтерi (болған жағдайда) сақтандыру (қайта сақтандыру ұйымының) басшы қызметкерлерi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брокерiнiң бiрiншi басшысы, бас бухгалтерi және олардың орынбасарлары, сондай-ақ сақтандыру брокерiнiң атынан құжаттарға қол қоюға немесе оның атынан сақтандыру брокерiнiң активтерiн иелiктен айыруды жүргiзуге құқығы бар өзге де тұлғалар сақтандыру брокерiнiң басшы қызметкерлерi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"ұйымының басшы қызметкерлерi" деген сөздерден кейiн "және сақтандыру брокерi"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абзацтағы "ұйымының басшы қызметкерiн" деген сөздерден кейiн ", сақтандыру брокерiн"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тармақша "сақтандыру қызметiне" деген сөздерден кейiн ", сақтандыру брокерiнiң қызметiне"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тармақшаның бiрiншi сөйлемiндегi "сақтандыру (қайта сақтандыру) ұйымының басшы қызметкерi" деген сөздерден кейiн ", сақтандыру брокерi"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тармақша "тарату" деген сөзден кейiн ", акцияларды мәжбүрлеп сатып алу немесе консервациялау"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басқарма, директорлар кеңесi төрағасының қызметiне және сақтандыру брокерiнiң бiрiншi басшысы және олардың сақтандыру (қайта сақтандыру) ұйымының, сақтандыру брокерiнiң атынан құжаттарға қол қоюға немесе оның атынан сақтандыру (қайта сақтандыру) ұйымының, сақтандыру брокерiнiң активтерiн иелiктен айыруды жүргiзуге құқығы бар орынбасарларын сайлау (тағайындау) үшiн жоғары бiлiмнiң болуы мiндеттi шарт болып табылады. Сақтандыру (қайта сақтандыру) ұйымының бас бухгалтерiнiң, сақтандыру (қайта сақтандыру) ұйымының филиалы бiрiншi басшысының және бас бухгалтерiнiң және сақтандыру брокерi бас бухгалтерiнiң жоғары бiлiмi немесе жұмыс профилiне сәйкес келетiн арнаулы орта бiлiмi болуы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және сақтандыру брокерiнiң басшы қызметкерлерiнiң, әдеттегiдей, қаржылық қызмет көрсету саласында мынадай: сақтандыру брокерiнiң бiрiншi басшысының, бас бухгалтерiнiң және олардың сақтандыру брокерiнiң атынан құжаттарға қол қоюға немесе оның атынан сақтандыру (қайта сақтандыру) ұйымының, сақтандыру брокерiнiң активтерiн иелiктен айыруды жүргiзуге құқығы бар орынбасарларының, сақтандыру (қайта сақтандыру) ұйымының басқармасы, директорлар кеңесi төрағасының және бас бухгалтерiнiң - кемiнде үш жыл; сақтандыру (қайта сақтандыру) ұйымының бacқapмa мүшелерiнiң және бас бухгалтерi орынбасарының - кемiнде екi жыл; сақтандыру (қайта сақтандыру) ұйымының атынан құжаттарға қол қоюға немесе оның атынан сақтандыру (қайта сақтандыру) ұйымының активтерiн иелiктен айыруды жүргiзуге құқығы бар сақтандыру (қайта сақтандыру) ұйымының өзге де басшыларының, сақтандыру (қайта сақтандыру) ұйымы филиалының бiрiншi басшысының және бас бухгалтерiнiң - кемiнде бiр жыл жұмыс стажы болуға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бөлiгiнде "ұйымының басшы қызметкерi" деген сөздерден кейiн ", сақтандыру брокерi" деген сөздермен толықтырылсын; "ұйымы" деген сөзден кейiн "сақтандыру брокерi"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бөлiгiнде "атқарған адам" деген сөздерден кейiн ", сақтандыру брокерi" деген сөздермен толықтырылсын; "ұйымы" деген сөзден кейiн ", сақтандыру брокерi"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"алты" деген сөз "үш"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бөлiгiндегi "ұйымының басшы қызметкерi" деген сөздерден кейiн ", сақтандыру брокерiнiң"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бөлiгiндегi "алты ай" деген сөздер "үш ай"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8-тармақта "ұйымының басшы қызметкерiн" деген сөздерден кейiн ", сақтандыру брокерiн"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37-бапта: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бөлiктiң 6) тармақшасы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уәкiлеттi органның нормативтiк құқықтық актiлерiнiң талаптарына сәйкес әзiрленген және актуарий куәландырған сақтандыру сыныбы бойынша бизнес-жоспар (сақтандыру ұйымы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бөлiгiндегi "5) - 8) тармақшалары" деген сөздер "6) - 8) тармақшалары"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Сақтандыру қызметiн жүзеге асыру құқығына берiлген лицензияға сақтандырудың қосымша сыныптарын енгiзу, сондай-ақ сақтандырудың жекелеген сыныптарын алып тастау уәкiлеттi органның нормативтiк құқықтық актілерімен айқындалған тәртiппен жүзеге асырылады. Бұл жағдайда лицензия сақтандырудың қосымша сыныптары көрсетiлiп не алып тасталып қайта ресiмделуге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38-баптың 1-тармағының 2) тармақшасындағы ", лицензия беруден бас тартылады." деген сөздер алып тасталып, "жасамаса" деген сөзден кейiн нүктелi үтiр қойылып, мынадай мазмұндағы 3)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сақтандыру сыныптары бойынша бизнес-жоспар уәкiлеттi органның нормативтiк құқықтық актiлерiнiң талаптарына сәйкес келмесе лицензия беруден бас тартылады.";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43-бапта: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сақтандыру (қайта сақтандыру) ұйымдарының басшы қызметкерлерiн және сақтандыру брокерлерiн сайлауға (тағайындауға) келiсiм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тармақшада "мерзiмiн" деген сөзден кейiн "Ұлттық Банкпен бiрлесiп"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тармақша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тармақша мынадай мазмұндағы жаңа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"уәкiлеттi" деген сөздiң алдынан "Ұлттық Банкпен бiрлесе отырып және"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46-баптың 5-тармағы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Қайта сақтандыруды жүзеге асырған кезде сақтандыру (қайта сақтандыру) ұйымының өзiнiң ұстағаны, егер бұл ретте осы баптың 3-тармағының талаптары бұзылмайтын болса, қайта сақтандыруға берiлген сақтандыру шарты бойынша мiндеттеменiң жалпы көлемiнiң кем дегенде бec процентiн құрауы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47-баптың 3-тармағындағы "әдiстемесiне" деген сөз "әдiстемесiн қалыптастыруға"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51-бапта: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ұйымының дауыс беретiн акцияларының жалпы санының бес процентiнен астам дауыс беретiн акцияларын меншiк құқығына немесе басқару құқығына алатын тұлға уәкiлеттi орган белгiлеген нысан бойынша күнтiзбелiк он күн iшiнде уәкiлеттi органға көрсетiлген мәмiленiң жасалғандығы туралы жазбаша хабарлама табыс етуге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53-баптың 1-тармағы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"Жазбаша нұсқама - сақтандыру (қайта сақтандыру) ұйымының анықталған кемшiлiктердi белгiленген мерзiмде жоюға бағытталған, орындалуы мiндеттi түзету шараларын қолдану туралы нұсқамасы.";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55-бапта: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мынадай мазмұндағы 2-1)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уәкiлеттi органның Қазақстан Республикасының сақтандыру және сақтандыру қызметi туралы заңдарын бұзушылықты жою жөнiндегi жазбаша нұсқамасын бiрнеше мәрте (қатарынан он екi күнтiзбелiк ай iшiнде екi және одан да көп рет) орындамаған;";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2-тармақтағы "Уәкiлеттi мемлекеттiк органның керi қайтарып алу туралы шешiмiнде" деген сөздер "Керi қайтарып алу туралы шешiмде"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56-бапта: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1-тармақтағы "Уәкiлеттi мемлекеттiк органның" деген сөздер алып тасталып, "сақтандыру" деген сөз бас әрiппен жазылсын және 3-тармақтың екiншi бөлiгiндегi "уәкiлеттi мемлекеттiк органның"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және 5-тармақтар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Уақытша әкiмшiлiк өз қызметiн уәкiлеттi орган сақтандыру (қайта сақтандыру) ұйымының тарату комиссиясын тағайындағанға дейiнгi кезеңде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уақытша әкiмшiлiгiнiң қызметiне сақтандыру (қайта сақтандыру) ұйымының тарату комиссиясы тағайындалғанға дейiн бақылауды уәкiлеттi орган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уақытша әкiмшiлiгiнiң есебi уәкiлеттi органға және сақтандыру (қайта сақтандыру) ұйымын тарату туралы шешiм қабылдаған сотқа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Уақытша әкiмшiлiктiң сақтандыру (қайта сақтандыру) ұйымының құжаттары мен мүлкiн уақытша әкiмшiлiктен тарату комиссиясының төрағасына беру төрт дана етiп жасалатын қабылдау-өткiзу актiсiмен ресiмделедi және оны уәкiлеттi орган бекiтедi. Бекiтiлген актiнiң бiр данасы ic материалдарына тiгу үшiн сотқа жiберiледi.";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6-тармақта "(ал одан кейiн сот тағайындайтын арнайы басқарушының да)"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8-тармақ "сақтандыру (қайта сақтандыру) ұйымдарының" деген сөздерден кейiн "және тарату комиссиясының" деген сөздермен, "қызметiн мәжбүрлеп тоқтату жөнiндегi" деген сөздерден кейiн "сондай-ақ сақтандыру (қайта сақтандыру) ұйымының мүлкi болмаған жағдайларда не осы шығыстарды жабу үшiн оның құны жеткiлiксiз болса, Қазақстан Республикасының бүкiл аумағында таратылатын мерзiмдiк екi баспасөз басылымында сақтандыру (қайта сақтандыру) ұйымын мәжбүрлеп тарату жөнiнде сот қабылдаған шешiм туралы ақпаратты жариялау бойынша шығыстарын жабу үшiн"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61-баптың 4-тармағында: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"бағалы қағаздар рыногын реттеу және қадағалау жөнiндегi мемлекеттiк органмен келiсе отырып" деген сөздер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66-баптың 1-тармағында: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бөлiктегi "Өз еркiмен" деген сөздер алып тасталып, "таратылатын" деген сөз үлкен әрiппен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бөлiк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67-бапта: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5-тармақтағы "ұйымы" деген сөзден кейiн "сақтандыру (қайта сақтандыру) ұйымының филиалдары мен өкiлдiктерiн ескере отырып,"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 тарату аяқталған кезде тарату комиссиясы мұрағатта сақтауға арналған құжаттарды белгiленген тәртiппен тапсыруға және бұл туралы уәкiлеттi органды хабардар етуге мiндеттi.";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69-бапта: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1-тармақ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2-тармақта "арнайы басқарушыға" деген сөздер "тарату комиссиясының төрағасына"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және 4-тармақтар алып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7-тармақта "Қазақстан Республикасының заңдарына сәйкес" деген сөздер ", осы Заңның талаптары ескерiле отырып"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70-бапта: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және 2-тармақтар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Сақтандыру (қайта сақтандыру) ұйымын, оның iшiнде банкроттық негiз бойынша тарату туралы шешiм қабылданғаннан кейiн сот тарату жөнiнде iс қозғайды және оның филиалдары мен өкiлдiктерiн ескере отырып, сақтандыру (қайта сақтандыру) ұйымының тарату комиссиясын құру жөнiнде уәкiлеттi органға мiндеттер жүктейдi.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Мәжбүрлеп таратылатын сақтандыру (қайта сақтандыру) ұйымының тарату комиссияларын тағайындау тәртiбi және тарату комиссиясының төрағасы мен мүшелерiне қойылатын талап уәкiлеттi органның нормативтiк құқықтық актiлерiнде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Таратылатын сақтандыру (қайта сақтандыру) ұйымы кредиторларының аралық тарату балансы мен талаптарының тiзiлiмiн уәкiлеттi орган бекiтедi.";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мынадай мазмұндағы екiншi бөлiкпен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тарату комиссиясының төрағасына, мүшелерiне және өзге де жұмысқа тартылған қызметкерлерге төленетiн ай сайынғы сыйақы олардың әрқайсысына тиiстi қаржы жылына арналған республикалық бюджет туралы заңда белгiленген он еселенген ең төменгi жалақыдан аспауы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Тарату комиссиясы уәкiлеттi органмен келiсiлген тарату туралы есептi және тарату балансын сотқа табыс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Сот тарату туралы есептi және тарату балансын бекiтедi және тарату жөнiндегi iстi аяқтау туралы ұйғарым шығарады.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Тарату комиссиясы сот ұйғарымының көшiрмесiн заңды тұлғаларды мемлекеттiк тiркеудi, филиалдар мен өкiлдiктердi есептiк тіркеуді жүзеге асыратын тиiстi әдiлет органына, сондай-ақ уәкiлеттi органға жiбередi.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Мәжбүрлеп таратылатын сақтандыру (қайта сақтандыру) ұйымын тарату тәртiбi және оның тарату комиссиясының жұмысына қойылатын талаптар уәкiлеттi органның нормативтiк құқықтық актiлерiмен айқындалады.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 тарату аяқталған кезде тарату комиссиясы құжаттарды белгiленген тәртiппен мұрағатқа сақтау үшiн өткiзуге және бұл туралы уәкiлеттi органды хабардар етуге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6-тармақ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72-баптың 2-тармағы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 тарату жөнiндегi iске байланысты шығыстар, сондай-ақ соттың сақтандыру (қайта сақтандыру) ұйымын тарату туралы шешiмi заңды күшiне енгенге дейiн, не уәкiлеттi органның сақтандыру (қайта сақтандыру) ұйымын ерiктi түрде таратуға рұқсат беру туралы шешiмi күшiне енгенге дейiн басталған сақтандыру жағдайлары бойынша сақтандыру төлемдерiн жүзеге асыруға арналған шығыстар кезектен тыс жүргiзiледi.";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73-бап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"73-бап. Уәкiлеттi органның сақтандыру (қайта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ұйымдарын тарату процесiндегi бақылау өкiлеттiктерi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Ерiктi және мәжбүрлеп, оның iшiнде банкроттық негiз бойынша таратылатын сақтандыру (қайта сақтандыру) ұйымдарының тарату комиссияларының қызметiн бақылауды жүзеге асыру мақсатында уәкiлеттi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тарату комиссияларынан iстелген жұмыс туралы есептердi, ал қажет болған жағдайда, қосымша ақпаратты да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комиссияларының есептер мен қосымша ақпаратты беру нысанын, мерзiмдерiн және кезеңдiлiгiн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тарату комиссияларының қызметiн тексерудi жүргiзуге;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тарату комиссияларының қызметiнде Қазақстан Республикасының заңдарын, кредиторлардың құқықтары мен заңды мүдделерiн бұзу анықталған кезде кемшiлiктердi жою жөнiнде, тарату комиссиялары орындауға мiндеттi жазбаша нұсқамалар шығаруға, нұсқамалардың орындалу мерзiмiн белгiлеуге;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тарату комиссиясы белгiленген мерзiмде жазбаша ұйғарымды орындамаған жағдайда кредиторлардың құқықтарын және заңмен қорғалатын мүдделерiн қорғау үшiн сотқа не прокуратура органдарына жүгiнуге құқылы.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Тарату комиссиясы Қазақстан Республикасының заңдарын бұзған жағдайда тарату комиссиясының төрағасы Қазақстан Республикасының заңдарына сәйкес жауапты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76-бапта "қаржы-шаруашылық қызметi" деген сөздер "кiрiстер мен шығыстар"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"Қазақстанның Даму Банкi туралы" 2001 жылғы 25 сәуiрдегi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2001 ж., N 9, 85-құжат; 2003 ж., N 11, 56-құжат; 2003 жылғы 21 маусымда "Егемен Қазақстан" және 2003 жылғы 14 маусымда "Казахстанская правда" газеттерiнде жарияланған "Қазақстанның Даму Банкi туралы" Қазақстан Республикасының Заңына өзгерiстер мен толықтырулар енгiзу туралы" 2003 жылғы 11 маусымдағы Қазақстан Республикасының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6-баптың 2-тармағының 2) тармақшасы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17-баптағы "Қазақстан Республикасы Ұлттық Банкiнiң" деген сөздер "қаржы рыногы мен қаржылық ұйымдарды реттеу және қадағалау жөнiндегi уәкiлеттi мемлекеттiк органның"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"Почта туралы" 2003 жылғы 8 ақпандағы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2003 ж., N 3, 17-құжат):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6-баптың 2-тармағында: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бөлiктiң 6) тармақшасында "Қазақстан Республикасының Ұлттық Банкi" деген сөздер "қаржы рыногы мен қаржылық ұйымдарды реттеу және қадағалау жөнiндегi уәкiлеттi мемлекеттiк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бөлiкте "Қазақстан Республикасының Ұлттық Банкi" деген сөздер ", осы Заңның 4-бабы 3-тармағының 2), 14) және 15) тармақшаларын қоспағанда, қаржы рыногы мен қаржылық ұйымдарды реттеу және қадағалау жөнiндегi уәкiлеттi мемлекеттiк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Осы Заң 2004 жылғы 1 қаңтардан бастап қолданысқа енгiзiледi.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