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64a7d" w14:textId="7564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төленетiн басқа да мiндетi төлемдер туралы" Қазақстан Республикасының Кодексiне (Салық кодексi)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2003 жылғы 4 шілдедегі N 475-ІІ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"Салық және бюджетке төленетiн басқа да мiндеттi төлемдер туралы" 2001 жылғы 12 маусымдағы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(Қазақстан Республикасы Парламентiнiң Жаршысы, 2001 ж., N 11-12, 168-құжат; 2002 ж., N 6, 73, 75-құжаттар; N 19-20, 171-құжат; 2003 ж., N 1-2, 6-құжат; N 4, 25-құжат; N 11, 56-құжат) мынадай өзгерiстер мен толықтырулар енгiзiлсiн: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қазақша мәтiнi өзгерiссiз қалдырылсын;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10-баптың 1-тармағында:
</w:t>
      </w:r>
      <w:r>
        <w:br/>
      </w:r>
      <w:r>
        <w:rPr>
          <w:rFonts w:ascii="Times New Roman"/>
          <w:b w:val="false"/>
          <w:i w:val="false"/>
          <w:color w:val="000000"/>
          <w:sz w:val="28"/>
        </w:rPr>
        <w:t>
      мынадай мазмұндағы 11-1), 25-1) және 32-1) тармақшалармен толықтырылсын:
</w:t>
      </w:r>
      <w:r>
        <w:br/>
      </w:r>
      <w:r>
        <w:rPr>
          <w:rFonts w:ascii="Times New Roman"/>
          <w:b w:val="false"/>
          <w:i w:val="false"/>
          <w:color w:val="000000"/>
          <w:sz w:val="28"/>
        </w:rPr>
        <w:t>
      "11-1) инжинирингтiк қызметтер көрсету - инженерлiк-консультациялық қызметтер көрсету, зерттеу, жобалау-конструкторлық, есептеу-талдау сипатындағы жұмыстар, жобалардың техникалық-экономикалық негiздемелерiн даярлау, өндiрiстi ұйымдастыру және басқару, өнімдердi сату саласындағы ұсынымдарды әзiрлеу;";
</w:t>
      </w:r>
      <w:r>
        <w:br/>
      </w:r>
      <w:r>
        <w:rPr>
          <w:rFonts w:ascii="Times New Roman"/>
          <w:b w:val="false"/>
          <w:i w:val="false"/>
          <w:color w:val="000000"/>
          <w:sz w:val="28"/>
        </w:rPr>
        <w:t>
      "25-1) қызметкер - жұмыс берушiмен еңбек қатынастарында тұратын және жеке еңбек (ұжымдық) шарты бойынша тiкелей жұмыс атқаратын жеке адам; мемлекеттiк қызметшiлердi қоспағанда, акционерлiк қоғамның директорлар кеңесiнiң мүшесi;";
</w:t>
      </w:r>
      <w:r>
        <w:br/>
      </w:r>
      <w:r>
        <w:rPr>
          <w:rFonts w:ascii="Times New Roman"/>
          <w:b w:val="false"/>
          <w:i w:val="false"/>
          <w:color w:val="000000"/>
          <w:sz w:val="28"/>
        </w:rPr>
        <w:t>
      "32-1) ақпараттарды өңдеу жөнiндегi қызметтер көрсету - ақпараттық массивтердi жинау мен қорытуды, жүйеге келтiрудi жүзеге асыру және осы ақпаратты өңдеу нәтижелерін пайдаланушының иеленуiне беру жөнiндегi қызметтер;";
</w:t>
      </w:r>
      <w:r>
        <w:br/>
      </w:r>
      <w:r>
        <w:rPr>
          <w:rFonts w:ascii="Times New Roman"/>
          <w:b w:val="false"/>
          <w:i w:val="false"/>
          <w:color w:val="000000"/>
          <w:sz w:val="28"/>
        </w:rPr>
        <w:t>
      13) тармақша мынадай редакцияда жазылсын:
</w:t>
      </w:r>
      <w:r>
        <w:br/>
      </w:r>
      <w:r>
        <w:rPr>
          <w:rFonts w:ascii="Times New Roman"/>
          <w:b w:val="false"/>
          <w:i w:val="false"/>
          <w:color w:val="000000"/>
          <w:sz w:val="28"/>
        </w:rPr>
        <w:t>
      "13) бағамдық айырма (оң, терiс) - шетелдiк валютамен жасалатын операциялар бойынша туындайтын айырма;";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48-баптың 1-тармағында:
</w:t>
      </w:r>
      <w:r>
        <w:br/>
      </w:r>
      <w:r>
        <w:rPr>
          <w:rFonts w:ascii="Times New Roman"/>
          <w:b w:val="false"/>
          <w:i w:val="false"/>
          <w:color w:val="000000"/>
          <w:sz w:val="28"/>
        </w:rPr>
        <w:t>
      бiрiншi бөлiктегi "Заңды тұлғаның", "заңды тұлғаға" деген сөздер тиiсiнше "Салық төлеушiнiң", "салық төлеушiге" деген сөздермен ауыстырылсын;
</w:t>
      </w:r>
      <w:r>
        <w:br/>
      </w: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"Мүлiкке иелiктi шектеу туралы шешiм уәкiлеттi мемлекеттiк орган белгiлеген нысан бойынша шығарылады.
</w:t>
      </w:r>
      <w:r>
        <w:br/>
      </w:r>
      <w:r>
        <w:rPr>
          <w:rFonts w:ascii="Times New Roman"/>
          <w:b w:val="false"/>
          <w:i w:val="false"/>
          <w:color w:val="000000"/>
          <w:sz w:val="28"/>
        </w:rPr>
        <w:t>
      Жылжымайтын мүлiкке құқықтардың ауыртпалығын тiркеу Қазақстан Республикасының заңдарына сәйкес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61-баптың 11-тармағы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64-баптың 3-тармағы мынадай редакцияда жазылсын:
</w:t>
      </w:r>
      <w:r>
        <w:br/>
      </w:r>
      <w:r>
        <w:rPr>
          <w:rFonts w:ascii="Times New Roman"/>
          <w:b w:val="false"/>
          <w:i w:val="false"/>
          <w:color w:val="000000"/>
          <w:sz w:val="28"/>
        </w:rPr>
        <w:t>
      "3. Алдын ала шешiм қабылдағаны үшiн төлемақы.";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69-баптың 10-тармағының 3) тармақшасындағы "салық есептiлiгi салық органына берiлмеген болып есептеледi." деген сөздер алып тасталып, мынадай мазмұндағы 4) тармақшамен толықтырылсын:
</w:t>
      </w:r>
      <w:r>
        <w:br/>
      </w:r>
      <w:r>
        <w:rPr>
          <w:rFonts w:ascii="Times New Roman"/>
          <w:b w:val="false"/>
          <w:i w:val="false"/>
          <w:color w:val="000000"/>
          <w:sz w:val="28"/>
        </w:rPr>
        <w:t>
      "4) уәкiлеттi мемлекеттiк орган белгiлеген электрондық пiшiмнiң құрылымы бұзылса, салық есептiлiгi салық органына берiлмеген болып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80-баптың 2-тармағының 17) тармақшасы мынадай редакцияда жазылсын:
</w:t>
      </w:r>
      <w:r>
        <w:br/>
      </w:r>
      <w:r>
        <w:rPr>
          <w:rFonts w:ascii="Times New Roman"/>
          <w:b w:val="false"/>
          <w:i w:val="false"/>
          <w:color w:val="000000"/>
          <w:sz w:val="28"/>
        </w:rPr>
        <w:t>
      "17) оң бағамдық айырма сомасының терiс бағамдық айырма сомасынан асып кетуi;";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82-баптың 1-тармағының 8) тармақшасындағы "негiзгi құралдар" деген сөздер "тiркелген активтер"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89-баптың 2-тармағындағы "олар шегерiмге жатқызылған салық кезеңiнiң" деген сөздер "олар сақтанушыға қайтарылған (қайтарылуға тиiс) есептi салық кезеңiнiң" деген сөздермен ауыстырылсын, "сақтандырушы" деген сөздер "сақтандыру ұйымы"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91-баптың 1-тармағының 2) тармақшасындағы "өз акцияларын өткiзу" деген сөздер "эмитенттiң өз акцияларын өткiзуi"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94-бапта:
</w:t>
      </w:r>
      <w:r>
        <w:br/>
      </w:r>
      <w:r>
        <w:rPr>
          <w:rFonts w:ascii="Times New Roman"/>
          <w:b w:val="false"/>
          <w:i w:val="false"/>
          <w:color w:val="000000"/>
          <w:sz w:val="28"/>
        </w:rPr>
        <w:t>
      1-тармақ мынадай мазмұндағы екiншi бөлiкпен толықтырылсын:
</w:t>
      </w:r>
      <w:r>
        <w:br/>
      </w:r>
      <w:r>
        <w:rPr>
          <w:rFonts w:ascii="Times New Roman"/>
          <w:b w:val="false"/>
          <w:i w:val="false"/>
          <w:color w:val="000000"/>
          <w:sz w:val="28"/>
        </w:rPr>
        <w:t>
      "Сыйақы бойынша шегерiм осы бапта белгiленген шекте жүргiзiледi.";
</w:t>
      </w:r>
      <w:r>
        <w:br/>
      </w:r>
      <w:r>
        <w:rPr>
          <w:rFonts w:ascii="Times New Roman"/>
          <w:b w:val="false"/>
          <w:i w:val="false"/>
          <w:color w:val="000000"/>
          <w:sz w:val="28"/>
        </w:rPr>
        <w:t>
      2-тармақтың 2) тармақшасындағы "жүргiзiледi" деген сөз "айқындалады" деген сөзбен ауыстырылсын;
</w:t>
      </w:r>
      <w:r>
        <w:br/>
      </w:r>
      <w:r>
        <w:rPr>
          <w:rFonts w:ascii="Times New Roman"/>
          <w:b w:val="false"/>
          <w:i w:val="false"/>
          <w:color w:val="000000"/>
          <w:sz w:val="28"/>
        </w:rPr>
        <w:t>
      3-тармақтың бiрiншi бөлiгiндегi "мүлiктi," деген сөз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102-бап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"102-бап. Терiс бағамдық айырма сомасының оң бағамдық айырма
</w:t>
      </w:r>
      <w:r>
        <w:br/>
      </w:r>
      <w:r>
        <w:rPr>
          <w:rFonts w:ascii="Times New Roman"/>
          <w:b w:val="false"/>
          <w:i w:val="false"/>
          <w:color w:val="000000"/>
          <w:sz w:val="28"/>
        </w:rPr>
        <w:t>
                сомасынан асып кетуiнен шегерiм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Терiс бағамдық айырманың сомасы оң бағамдық айырманың сомасынан асып кеткен жағдайда асып кету шамасы шегерiмге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107-баптың 1-тармағының 9) тармақшасындағы "негiзгi құралдар" деген сөздер "тiркелген активтер"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120-баптың 2-тармағы "ұйымның" деген сөзден кейiн "депозиттер бойынша" деген сөзбен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128-баптың 5-тармағындағы "салық төлеушiнiң тiркелген жерiндегi салық органы куәландырған"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131-бапта:
</w:t>
      </w:r>
      <w:r>
        <w:br/>
      </w:r>
      <w:r>
        <w:rPr>
          <w:rFonts w:ascii="Times New Roman"/>
          <w:b w:val="false"/>
          <w:i w:val="false"/>
          <w:color w:val="000000"/>
          <w:sz w:val="28"/>
        </w:rPr>
        <w:t>
      1-тармақтың 6) тармақшасы "резидент-банктерге" деген сөздерден кейiн "және жеке тұлғаларға" деген сөздермен толықтырылсын;
</w:t>
      </w:r>
      <w:r>
        <w:br/>
      </w:r>
      <w:r>
        <w:rPr>
          <w:rFonts w:ascii="Times New Roman"/>
          <w:b w:val="false"/>
          <w:i w:val="false"/>
          <w:color w:val="000000"/>
          <w:sz w:val="28"/>
        </w:rPr>
        <w:t>
      2-тармақ "ұйымдарын" деген сөзден кейiн ", коммерциялық емес ұйымдарды және әлеуметтiк саладағы қызметтi жүзеге асыратын ұйымдарды"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137-баптың 1-тармағы "заңды тұлғаларды" деген сөздерден кейiн "және Қазақстан Республикасындағы төлем көздерiнен тек қана төлем көздерiнде салық салынуға тиiс табыс алатын және қызметiн Қазақстан Республикасындағы тұрақты мекеме арқылы жүзеге асырмайтын резидент еместердi"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138-баптың екiншi бөлiгiнде "тiркелген активтерге инвестицияларды жүзеге асыратын салық төлеушiлердiң" деген сөздер "инвестициялық жобаларды жүзеге асыратын салық төлеушi заңды тұлғалардың"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139-бапта: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Инвестициялық салық преференциялары (бұдан әрi - преференциялар) инвестициялық жобаларды жүзеге асыратын салық төлеушi заңды тұлғаларға берiледi.";
</w:t>
      </w:r>
      <w:r>
        <w:br/>
      </w:r>
      <w:r>
        <w:rPr>
          <w:rFonts w:ascii="Times New Roman"/>
          <w:b w:val="false"/>
          <w:i w:val="false"/>
          <w:color w:val="000000"/>
          <w:sz w:val="28"/>
        </w:rPr>
        <w:t>
      2-тармақта: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"келiсiм-шарт жасалған кезде шаруашылық қызметтi жүзеге асыратын салық төлеушiлер - осы Кодекстiң 107-бабы 1-тармағының 1) - 8) тармақшаларында көрсетiлген, амортизацияға жатпайтын тiркелген активтердi қоспағанда, тiркелген активтер инвестициялық жобалар шеңберiнде iске қосылған жылдан кейiнгi жылдың 1 қаңтарынан бастап;";
</w:t>
      </w:r>
      <w:r>
        <w:br/>
      </w:r>
      <w:r>
        <w:rPr>
          <w:rFonts w:ascii="Times New Roman"/>
          <w:b w:val="false"/>
          <w:i w:val="false"/>
          <w:color w:val="000000"/>
          <w:sz w:val="28"/>
        </w:rPr>
        <w:t>
      екiншi бөлiктегi "iске қосылған" деген сөздер "амортизацияға жатпайтын тiркелген активтердi қоспағанда, iске қосылатын"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мынадай мазмұндағы 5-1-бөлiммен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"5-1-бөлiм. Салық төлеушiлердiң жекелеген санаттарына
</w:t>
      </w:r>
      <w:r>
        <w:br/>
      </w:r>
      <w:r>
        <w:rPr>
          <w:rFonts w:ascii="Times New Roman"/>
          <w:b w:val="false"/>
          <w:i w:val="false"/>
          <w:color w:val="000000"/>
          <w:sz w:val="28"/>
        </w:rPr>
        <w:t>
                  салық салу ерекшелiктерi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22-1 тарау. Арнайы экономикалық аймақтардың аумақтарында
</w:t>
      </w:r>
      <w:r>
        <w:br/>
      </w:r>
      <w:r>
        <w:rPr>
          <w:rFonts w:ascii="Times New Roman"/>
          <w:b w:val="false"/>
          <w:i w:val="false"/>
          <w:color w:val="000000"/>
          <w:sz w:val="28"/>
        </w:rPr>
        <w:t>
                  қызметiн жүзеге асыратын ұйымдарға салық салу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140-1-бап. Жалпы ережелер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Бiр мезгiлде мынадай шарттарға сай келетiн:
</w:t>
      </w:r>
      <w:r>
        <w:br/>
      </w:r>
      <w:r>
        <w:rPr>
          <w:rFonts w:ascii="Times New Roman"/>
          <w:b w:val="false"/>
          <w:i w:val="false"/>
          <w:color w:val="000000"/>
          <w:sz w:val="28"/>
        </w:rPr>
        <w:t>
      1) арнайы экономикалық аймақтардың аумақтарындағы салық органдарында тiркеу есебiнде тұратын;
</w:t>
      </w:r>
      <w:r>
        <w:br/>
      </w:r>
      <w:r>
        <w:rPr>
          <w:rFonts w:ascii="Times New Roman"/>
          <w:b w:val="false"/>
          <w:i w:val="false"/>
          <w:color w:val="000000"/>
          <w:sz w:val="28"/>
        </w:rPr>
        <w:t>
      2) арнайы экономикалық аймақтардың аумақтарынан тыс жерлерде құрылымдық бөлiмшелерi жоқ;
</w:t>
      </w:r>
      <w:r>
        <w:br/>
      </w:r>
      <w:r>
        <w:rPr>
          <w:rFonts w:ascii="Times New Roman"/>
          <w:b w:val="false"/>
          <w:i w:val="false"/>
          <w:color w:val="000000"/>
          <w:sz w:val="28"/>
        </w:rPr>
        <w:t>
      3) арнайы экономикалық аймақтардың аумақтарында арнайы экономикалық аймақтарды құру мақсаттарына сәйкес келетiн мынадай қызмет түрлерiн жүзеге асыру:
</w:t>
      </w:r>
      <w:r>
        <w:br/>
      </w:r>
      <w:r>
        <w:rPr>
          <w:rFonts w:ascii="Times New Roman"/>
          <w:b w:val="false"/>
          <w:i w:val="false"/>
          <w:color w:val="000000"/>
          <w:sz w:val="28"/>
        </w:rPr>
        <w:t>
      бағдарламалық қамтамасыз етудi, деректер базасын және аппараттық құралдарды жобалау, әзiрлеу, енгiзу және олардың тәжiрибелiк өндiрiсi мен өндiрiсi;
</w:t>
      </w:r>
      <w:r>
        <w:br/>
      </w:r>
      <w:r>
        <w:rPr>
          <w:rFonts w:ascii="Times New Roman"/>
          <w:b w:val="false"/>
          <w:i w:val="false"/>
          <w:color w:val="000000"/>
          <w:sz w:val="28"/>
        </w:rPr>
        <w:t>
      және (немесе) жасанды иммундық және нейрондық жүйелер негiзiнде жаңа ақпараттық технологияларды жасау;
</w:t>
      </w:r>
      <w:r>
        <w:br/>
      </w:r>
      <w:r>
        <w:rPr>
          <w:rFonts w:ascii="Times New Roman"/>
          <w:b w:val="false"/>
          <w:i w:val="false"/>
          <w:color w:val="000000"/>
          <w:sz w:val="28"/>
        </w:rPr>
        <w:t>
      және (немесе) ақпараттық технологиялар саласында жобаларды жасау және енгiзу бойынша ғылыми-зерттеу және тәжiрибелiк-конструкторлық жұмыстарды жүргiзу нәтижесiнде алуға жататын (алынған) табыстары жылдық жиынтық табысының кемiнде 90 процентiн құрайтын заңды тұлғалар осы Кодекстiң мақсаттары үшiн арнайы экономикалық aймақтардың аумақтарында қызметiн жүзеге асыратын ұйымдар деп танылады.
</w:t>
      </w:r>
      <w:r>
        <w:br/>
      </w:r>
      <w:r>
        <w:rPr>
          <w:rFonts w:ascii="Times New Roman"/>
          <w:b w:val="false"/>
          <w:i w:val="false"/>
          <w:color w:val="000000"/>
          <w:sz w:val="28"/>
        </w:rPr>
        <w:t>
      Осы тармақтың 3) тармақшасында көрсетiлген қызмет түрлерi бойынша жұмыстар мен қызмет көрсетулердiң нақты түрлерiнiң тiзбесiн Қазақстан Республикасының Үкiметi айқындайды.
</w:t>
      </w:r>
      <w:r>
        <w:br/>
      </w:r>
      <w:r>
        <w:rPr>
          <w:rFonts w:ascii="Times New Roman"/>
          <w:b w:val="false"/>
          <w:i w:val="false"/>
          <w:color w:val="000000"/>
          <w:sz w:val="28"/>
        </w:rPr>
        <w:t>
      2. Алынған (алынуға жататын) табыстарды осы баптың 1-тармағының 3) тармақшасында көрсетiлген қызмет түрлерiнен алынған табыстарға жатқызу арнаулы экономикалық аймақтардың аумақтарында құрылған атқарушы органның тиiстi өнеркәсiп саласын басқару мәселелерi жөнiндегi уәкiлеттi орган белгiлеген тәртiппен және нысанда уәкiлеттi мемлекеттiк органмен келiсе отырып берген растауы негiзiнде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140-2 бап. Салықтарды есептеу, төлеу тәртiбi мен мерзiмдерi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Арнайы экономикалық аймақтардың аумақтарында қызметiн жүзеге асыратын ұйымдардың салықтарды есептеуi осы баптың 2 және 4-тармақтарында көзделген ерекшелiктердi ескере отырып, осы Кодексте белгiленген тәртiппен жүргiзiледi.
</w:t>
      </w:r>
      <w:r>
        <w:br/>
      </w:r>
      <w:r>
        <w:rPr>
          <w:rFonts w:ascii="Times New Roman"/>
          <w:b w:val="false"/>
          <w:i w:val="false"/>
          <w:color w:val="000000"/>
          <w:sz w:val="28"/>
        </w:rPr>
        <w:t>
      2. Бюджетке төленуге тиiстi корпорациялық табыс салығының сомасын айқындау кезiнде корпорациялық табыс салығының осы Кодекстiң 125-бабына сәйкес есептелген сомасы 50 процентке азайтылады.
</w:t>
      </w:r>
      <w:r>
        <w:br/>
      </w:r>
      <w:r>
        <w:rPr>
          <w:rFonts w:ascii="Times New Roman"/>
          <w:b w:val="false"/>
          <w:i w:val="false"/>
          <w:color w:val="000000"/>
          <w:sz w:val="28"/>
        </w:rPr>
        <w:t>
      Осы тармақта көзделген салық сомасын кемiту осы Кодекстiң 126-бабына сәйкес айқындалатын корпорациялық табыс салығы бойынша аванстық төлемдер сомаларын есептеу кезiнде де қолданылады.
</w:t>
      </w:r>
      <w:r>
        <w:br/>
      </w:r>
      <w:r>
        <w:rPr>
          <w:rFonts w:ascii="Times New Roman"/>
          <w:b w:val="false"/>
          <w:i w:val="false"/>
          <w:color w:val="000000"/>
          <w:sz w:val="28"/>
        </w:rPr>
        <w:t>
      3. Корпорациялық табыс салығын төлеу және аванстық төлемдердi енгiзу осы Кодекстiң 127-бабында белгiленген тәртiппен және мерзiмдерде жүзеге асырылады.
</w:t>
      </w:r>
      <w:r>
        <w:br/>
      </w:r>
      <w:r>
        <w:rPr>
          <w:rFonts w:ascii="Times New Roman"/>
          <w:b w:val="false"/>
          <w:i w:val="false"/>
          <w:color w:val="000000"/>
          <w:sz w:val="28"/>
        </w:rPr>
        <w:t>
      4. Арнайы экономикалық аймақтардың аумақтарында орналасқан және осы Кодекстiң 140-1-бабы 1-тармағының 3) тармақшасында көрсетiлген қызмет түрлерiн жүзеге асыру кезiнде пайдаланылатын салық салу объектiлерi бойынша:
</w:t>
      </w:r>
      <w:r>
        <w:br/>
      </w:r>
      <w:r>
        <w:rPr>
          <w:rFonts w:ascii="Times New Roman"/>
          <w:b w:val="false"/>
          <w:i w:val="false"/>
          <w:color w:val="000000"/>
          <w:sz w:val="28"/>
        </w:rPr>
        <w:t>
      1) жер салығын есептеу кезiнде тиiстi ставкаларға 0 коэффициентi;
</w:t>
      </w:r>
      <w:r>
        <w:br/>
      </w:r>
      <w:r>
        <w:rPr>
          <w:rFonts w:ascii="Times New Roman"/>
          <w:b w:val="false"/>
          <w:i w:val="false"/>
          <w:color w:val="000000"/>
          <w:sz w:val="28"/>
        </w:rPr>
        <w:t>
      2) мүлiк салығын есептеу кезiнде салық салу объектiлерiнiң жылдық орташа құнына 0 проценттiк ставка қолданылады.
</w:t>
      </w:r>
      <w:r>
        <w:br/>
      </w:r>
      <w:r>
        <w:rPr>
          <w:rFonts w:ascii="Times New Roman"/>
          <w:b w:val="false"/>
          <w:i w:val="false"/>
          <w:color w:val="000000"/>
          <w:sz w:val="28"/>
        </w:rPr>
        <w:t>
      5. Осы Кодекстiң 140-1-бабы 1-тармағының 3) тармақшасында аталған қызмет көрсетулердi iске асыру жөнiндегi айналымдар қосылған құн салығынан босатылады.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140-3-бап. Салық кезеңi және салық есептiлiгi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төленетiн басқа да мiндеттi төлемдер бойынша салық кезеңi, салық есептiлiгiн беру тәртiбi мен мерзiмдерi осы Кодекске сәйкес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145-баптың 1-тармағы мынадай редакцияда жазылсын:
</w:t>
      </w:r>
      <w:r>
        <w:br/>
      </w:r>
      <w:r>
        <w:rPr>
          <w:rFonts w:ascii="Times New Roman"/>
          <w:b w:val="false"/>
          <w:i w:val="false"/>
          <w:color w:val="000000"/>
          <w:sz w:val="28"/>
        </w:rPr>
        <w:t>
      "1. Осы баптың 1-1, 2 және 3-тармақтарында көрсетiлген табыстарды қоспағанда, салық төлеушiнiң салық жылы iшiндегi салық салынатын табыстарына мынадай ставкалар бойынша салық салынуға тиiс: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Салық төлеушiнiң салық         |        Ставкасы
</w:t>
      </w:r>
      <w:r>
        <w:br/>
      </w:r>
      <w:r>
        <w:rPr>
          <w:rFonts w:ascii="Times New Roman"/>
          <w:b w:val="false"/>
          <w:i w:val="false"/>
          <w:color w:val="000000"/>
          <w:sz w:val="28"/>
        </w:rPr>
        <w:t>
    салынатын табысы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15 еселенген жылдық есептiк         салық салынатын табыс
</w:t>
      </w:r>
      <w:r>
        <w:br/>
      </w:r>
      <w:r>
        <w:rPr>
          <w:rFonts w:ascii="Times New Roman"/>
          <w:b w:val="false"/>
          <w:i w:val="false"/>
          <w:color w:val="000000"/>
          <w:sz w:val="28"/>
        </w:rPr>
        <w:t>
көрсеткiшке дейiн                   сомасынан 5 процент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еселенгеннен бастап 40           15 еселенген жылдық есептiк
</w:t>
      </w:r>
      <w:r>
        <w:br/>
      </w:r>
      <w:r>
        <w:rPr>
          <w:rFonts w:ascii="Times New Roman"/>
          <w:b w:val="false"/>
          <w:i w:val="false"/>
          <w:color w:val="000000"/>
          <w:sz w:val="28"/>
        </w:rPr>
        <w:t>
еселенген жылдық есептiк            көрсеткiштен салық сомасы +
</w:t>
      </w:r>
      <w:r>
        <w:br/>
      </w:r>
      <w:r>
        <w:rPr>
          <w:rFonts w:ascii="Times New Roman"/>
          <w:b w:val="false"/>
          <w:i w:val="false"/>
          <w:color w:val="000000"/>
          <w:sz w:val="28"/>
        </w:rPr>
        <w:t>
көрсеткiшке дейiн                   одан асатын сомадан 8 процент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 еселенгеннен бастап 200          40 еселенген жылдық есептiк
</w:t>
      </w:r>
      <w:r>
        <w:br/>
      </w:r>
      <w:r>
        <w:rPr>
          <w:rFonts w:ascii="Times New Roman"/>
          <w:b w:val="false"/>
          <w:i w:val="false"/>
          <w:color w:val="000000"/>
          <w:sz w:val="28"/>
        </w:rPr>
        <w:t>
еселенген жылдық есептiк            көрсеткiштен салық сомасы +
</w:t>
      </w:r>
      <w:r>
        <w:br/>
      </w:r>
      <w:r>
        <w:rPr>
          <w:rFonts w:ascii="Times New Roman"/>
          <w:b w:val="false"/>
          <w:i w:val="false"/>
          <w:color w:val="000000"/>
          <w:sz w:val="28"/>
        </w:rPr>
        <w:t>
көрсеткiшке дейiн                   одан асатын сомадан 13 процент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 еселенгеннен бастап 600         200 еселенген жылдық есептiк
</w:t>
      </w:r>
      <w:r>
        <w:br/>
      </w:r>
      <w:r>
        <w:rPr>
          <w:rFonts w:ascii="Times New Roman"/>
          <w:b w:val="false"/>
          <w:i w:val="false"/>
          <w:color w:val="000000"/>
          <w:sz w:val="28"/>
        </w:rPr>
        <w:t>
еселенген жылдық есептiк            көрсеткiштен салық сомасы +
</w:t>
      </w:r>
      <w:r>
        <w:br/>
      </w:r>
      <w:r>
        <w:rPr>
          <w:rFonts w:ascii="Times New Roman"/>
          <w:b w:val="false"/>
          <w:i w:val="false"/>
          <w:color w:val="000000"/>
          <w:sz w:val="28"/>
        </w:rPr>
        <w:t>
көрсеткiшке дейiн                   одан асатын сомадан 15 процент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600 еселенген жылдық есептiк        600 еселенген жылдық есептiк
</w:t>
      </w:r>
      <w:r>
        <w:br/>
      </w:r>
      <w:r>
        <w:rPr>
          <w:rFonts w:ascii="Times New Roman"/>
          <w:b w:val="false"/>
          <w:i w:val="false"/>
          <w:color w:val="000000"/>
          <w:sz w:val="28"/>
        </w:rPr>
        <w:t>
көрсеткiштен бастап және одан       көрсеткiштен салық сомасы +
</w:t>
      </w:r>
      <w:r>
        <w:br/>
      </w:r>
      <w:r>
        <w:rPr>
          <w:rFonts w:ascii="Times New Roman"/>
          <w:b w:val="false"/>
          <w:i w:val="false"/>
          <w:color w:val="000000"/>
          <w:sz w:val="28"/>
        </w:rPr>
        <w:t>
жоғары                              одан асатын сомадан 20 процент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171-баптың 2-тармағы мынадай редакцияда жазылсын:
</w:t>
      </w:r>
      <w:r>
        <w:br/>
      </w:r>
      <w:r>
        <w:rPr>
          <w:rFonts w:ascii="Times New Roman"/>
          <w:b w:val="false"/>
          <w:i w:val="false"/>
          <w:color w:val="000000"/>
          <w:sz w:val="28"/>
        </w:rPr>
        <w:t>
      "2. Осы Кодекстiң 144-бабы 1-тармағының 6) тармақшасында көрсетiлген жеке тұлғалар жеке табыс салығы бойынша декларацияны уәкiлеттi мемлекеттiк орган белгiлеген тәртiппен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178-баптың 2) тармақшасы "(адвокаттық қызмет көрсетулердi қоспағанда)," деген сөздерден кейiн үтiр алып тасталып, "қызмет, бағдарламалық өнiмдердi демеу және қолдау бойынша"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208-баптың 5-тармағының екiншi бөлiгiндегi "салық органы оған қосылған құн салығы бойынша есепке қою туралы куәлiк берген күннен бастап" деген сөздер "өзiне салық төлеушiнiң тiркеу нөмiрi берiлген күннен бастап"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209-баптың 2-тармағының үшiншi бөлiгiндегi "төлеушi-заңды тұлғаның" деген сөздер "төлеушiнiң"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211-бапта:
</w:t>
      </w:r>
      <w:r>
        <w:br/>
      </w:r>
      <w:r>
        <w:rPr>
          <w:rFonts w:ascii="Times New Roman"/>
          <w:b w:val="false"/>
          <w:i w:val="false"/>
          <w:color w:val="000000"/>
          <w:sz w:val="28"/>
        </w:rPr>
        <w:t>
      1-тармақтың 4) тармақшасындағы "кепiл ұстаушыға" деген сөздер алып тасталсын;
</w:t>
      </w:r>
      <w:r>
        <w:br/>
      </w:r>
      <w:r>
        <w:rPr>
          <w:rFonts w:ascii="Times New Roman"/>
          <w:b w:val="false"/>
          <w:i w:val="false"/>
          <w:color w:val="000000"/>
          <w:sz w:val="28"/>
        </w:rPr>
        <w:t>
      3-тармақтың 1) тармақшасындағы ", салық жылы iшiнде жалпы сомасы 100 айлық есептiк көрсеткiштен аспайтын"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216-бапта:
</w:t>
      </w:r>
      <w:r>
        <w:br/>
      </w:r>
      <w:r>
        <w:rPr>
          <w:rFonts w:ascii="Times New Roman"/>
          <w:b w:val="false"/>
          <w:i w:val="false"/>
          <w:color w:val="000000"/>
          <w:sz w:val="28"/>
        </w:rPr>
        <w:t>
      1-тармақтың бiрiншi бөлiгiндегi "2-тармағында" деген сөздер "2 және 2-1-тармақтарында" деген сөздермен ауыстырылсын;
</w:t>
      </w:r>
      <w:r>
        <w:br/>
      </w:r>
      <w:r>
        <w:rPr>
          <w:rFonts w:ascii="Times New Roman"/>
          <w:b w:val="false"/>
          <w:i w:val="false"/>
          <w:color w:val="000000"/>
          <w:sz w:val="28"/>
        </w:rPr>
        <w:t>
      2-тармақтың бiрiншi бөлiгi мынадай редакцияда жазылсын:
</w:t>
      </w:r>
      <w:r>
        <w:br/>
      </w:r>
      <w:r>
        <w:rPr>
          <w:rFonts w:ascii="Times New Roman"/>
          <w:b w:val="false"/>
          <w:i w:val="false"/>
          <w:color w:val="000000"/>
          <w:sz w:val="28"/>
        </w:rPr>
        <w:t>
      "2. Кепiл берушi кепiлге салынған мүлiктi (тауарды) берген кезде кепiл ұстаушы үшiн мына күндердiң бiрi:
</w:t>
      </w:r>
      <w:r>
        <w:br/>
      </w:r>
      <w:r>
        <w:rPr>
          <w:rFonts w:ascii="Times New Roman"/>
          <w:b w:val="false"/>
          <w:i w:val="false"/>
          <w:color w:val="000000"/>
          <w:sz w:val="28"/>
        </w:rPr>
        <w:t>
      1) кепiл затына меншiк құқығы кепiл берушiден кепiлге салынған мүлiктi өндiрiп алу процесiнде жүргiзiлген сауда-саттықтың жеңiмпазына ауысқан күн;
</w:t>
      </w:r>
      <w:r>
        <w:br/>
      </w:r>
      <w:r>
        <w:rPr>
          <w:rFonts w:ascii="Times New Roman"/>
          <w:b w:val="false"/>
          <w:i w:val="false"/>
          <w:color w:val="000000"/>
          <w:sz w:val="28"/>
        </w:rPr>
        <w:t>
      2) егер сауда-саттық өтпедi деп жарияланса, кепiл затына меншiк құқығы кепiл игерушiден кепiл ұстаушыға ауысқан күн сату бойынша айналым жасау күнi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2-2 тармақпен толықтырылсын:
</w:t>
      </w:r>
      <w:r>
        <w:br/>
      </w:r>
      <w:r>
        <w:rPr>
          <w:rFonts w:ascii="Times New Roman"/>
          <w:b w:val="false"/>
          <w:i w:val="false"/>
          <w:color w:val="000000"/>
          <w:sz w:val="28"/>
        </w:rPr>
        <w:t>
      "2-2. Құрылыс, құрылыс-монтаж, жөндеу жұмыстарын орындау кезiнде:
</w:t>
      </w:r>
      <w:r>
        <w:br/>
      </w:r>
      <w:r>
        <w:rPr>
          <w:rFonts w:ascii="Times New Roman"/>
          <w:b w:val="false"/>
          <w:i w:val="false"/>
          <w:color w:val="000000"/>
          <w:sz w:val="28"/>
        </w:rPr>
        <w:t>
      1) тапсырыс берушi орындалған жұмыстарды ақысын төлеуге қабылдаған күннiң;
</w:t>
      </w:r>
      <w:r>
        <w:br/>
      </w:r>
      <w:r>
        <w:rPr>
          <w:rFonts w:ascii="Times New Roman"/>
          <w:b w:val="false"/>
          <w:i w:val="false"/>
          <w:color w:val="000000"/>
          <w:sz w:val="28"/>
        </w:rPr>
        <w:t>
      2) мемлекеттiк қабылдау комиссиясы салынып бiткен объектiнi пайдалануға қабылдау туралы актiге (ал мемлекеттiк нормативтерде белгiленген жағдайларда қабылдау комиссиясының aктici) қол қойған күннiң қайсысы алғаш орын алатын болса, сол күн өткiзу бойынша айналым жасау күнi болып табылады.";
</w:t>
      </w:r>
      <w:r>
        <w:br/>
      </w:r>
      <w:r>
        <w:rPr>
          <w:rFonts w:ascii="Times New Roman"/>
          <w:b w:val="false"/>
          <w:i w:val="false"/>
          <w:color w:val="000000"/>
          <w:sz w:val="28"/>
        </w:rPr>
        <w:t>
      4-тармақ мынадай мазмұндағы екiншi бөлiкпен толықтырылсын:
</w:t>
      </w:r>
      <w:r>
        <w:br/>
      </w:r>
      <w:r>
        <w:rPr>
          <w:rFonts w:ascii="Times New Roman"/>
          <w:b w:val="false"/>
          <w:i w:val="false"/>
          <w:color w:val="000000"/>
          <w:sz w:val="28"/>
        </w:rPr>
        <w:t>
      "Жұмысты (көрсетiлетiн қызметтi) алушы олардың нәтижелерiн өзiнiң өндiрiстiк қызметiне жұмыс орындалған, қызмет көрсетiлген күні пайдалана алатын жағдайда ұзақ мерзiмдi шарт негiзiнде жұмыстар орындау, қызметтер көрсету оларды тұрақты (үздiксiз) негiзде iске асыруды бiлдiретiн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217-баптың 3-тармағында "оған қосылған құн салығын енгiзбей, осы мүлiктi (тауарды) кепiлге беруден алынған заем қаражатының сомасы негiзге алына отырып анықталады." деген сөздер "сатылатын кепiлдiктегi мүлiк (тауар) құны негiзге алынып, бiрақ қосылған құн салығы енгiзiлмей, осы мүлiктi (тауарды) кепiлге салудан алынған заем қаражаты сомасынан төмен емес мөлшерде айқындалады."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227-баптың 2-тармағы мынадай мазмұндағы 8) тармақшамен толықтырылсын:
</w:t>
      </w:r>
      <w:r>
        <w:br/>
      </w:r>
      <w:r>
        <w:rPr>
          <w:rFonts w:ascii="Times New Roman"/>
          <w:b w:val="false"/>
          <w:i w:val="false"/>
          <w:color w:val="000000"/>
          <w:sz w:val="28"/>
        </w:rPr>
        <w:t>
      "8) микрокредиттер беру жөнiндегi операциялар.";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234-баптың 1-тармағының 4) тармақшасындағы "қайырымдылық мақсатында" деген сөздер "қайырымдылық көмек мақсатында"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239-баптың 2-тармағының екiншi бөлiгiндегi "салық жылы" деген сөздер "күнтiзбелiк жыл"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241-баптың 2-тармағы "ұйымдардың" деген сөзден кейiн "және микрокредиттiк ұйымдардың"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245-бапта:
</w:t>
      </w:r>
      <w:r>
        <w:br/>
      </w:r>
      <w:r>
        <w:rPr>
          <w:rFonts w:ascii="Times New Roman"/>
          <w:b w:val="false"/>
          <w:i w:val="false"/>
          <w:color w:val="000000"/>
          <w:sz w:val="28"/>
        </w:rPr>
        <w:t>
      1-тармақтағы "16" деген цифр "15" деген цифрмен ауыстырылсын;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Егер осы бапта өзгеше белгiленбесе, салық салынатын импорт бойынша қосылған құн салығының ставкасы осы Кодекстiң 220-бабында белгiленген салық салынатын импорт мөлшерiнiң 15 процентiне тең болады.
</w:t>
      </w:r>
      <w:r>
        <w:br/>
      </w:r>
      <w:r>
        <w:rPr>
          <w:rFonts w:ascii="Times New Roman"/>
          <w:b w:val="false"/>
          <w:i w:val="false"/>
          <w:color w:val="000000"/>
          <w:sz w:val="28"/>
        </w:rPr>
        <w:t>
      Жеке тұлғалар оңайлатылған тәртiппен өткiзетiн тауарлар импорты кезiнде қосылған құн салығын осы Кодекстiң 516-бабының 2-тармағына сәйкес жиынтық кедендiк төлем құрамында төлей алады, оның мөлшерi Қазақстан Республикасының кеден заңдарына сәйкес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249-баптың 5-1-тармағы мынадай редакцияда жазылсын:
</w:t>
      </w:r>
      <w:r>
        <w:br/>
      </w:r>
      <w:r>
        <w:rPr>
          <w:rFonts w:ascii="Times New Roman"/>
          <w:b w:val="false"/>
          <w:i w:val="false"/>
          <w:color w:val="000000"/>
          <w:sz w:val="28"/>
        </w:rPr>
        <w:t>
      "5-1. Салық органдары осы баптың 1-тармағында көрсетiлген импортталатын тауарларға қосылған құн салығын төлеу мерзiмiн өзгерту туралы шешiмдi қосылған құн салығын төлеушiден өтiнiш пен осы бапта белгiленген растау құжаттарын алған күннен бастап бес жұмыс күнi iшiнде қабылдайды.";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250-баптың 1 -тармағының бiрiншi бөлiгi мынадай мазмұндағы 3-1) және 3-2) тармақшалармен толықтырылсын:
</w:t>
      </w:r>
      <w:r>
        <w:br/>
      </w:r>
      <w:r>
        <w:rPr>
          <w:rFonts w:ascii="Times New Roman"/>
          <w:b w:val="false"/>
          <w:i w:val="false"/>
          <w:color w:val="000000"/>
          <w:sz w:val="28"/>
        </w:rPr>
        <w:t>
      "3-1) тiкұшақтар мен ұшақтардың;
</w:t>
      </w:r>
      <w:r>
        <w:br/>
      </w:r>
      <w:r>
        <w:rPr>
          <w:rFonts w:ascii="Times New Roman"/>
          <w:b w:val="false"/>
          <w:i w:val="false"/>
          <w:color w:val="000000"/>
          <w:sz w:val="28"/>
        </w:rPr>
        <w:t>
      3-2) темiр жол локомотивтерi мен вагондардың;";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36) 254-баптың 3-тармағының екiншi бөлiгi "теңестiрiлген өкiлдiктерге" деген сөздерден кейiн "және (немесе) осы өкiлдiктердiң дипломатиялық, әкiмшiлiк-техникалық қызметшiлерiнiң"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37) 256-баптың 1-тармағының 3) тармақшасы мынадай редакцияда жазылсын:
</w:t>
      </w:r>
      <w:r>
        <w:br/>
      </w:r>
      <w:r>
        <w:rPr>
          <w:rFonts w:ascii="Times New Roman"/>
          <w:b w:val="false"/>
          <w:i w:val="false"/>
          <w:color w:val="000000"/>
          <w:sz w:val="28"/>
        </w:rPr>
        <w:t>
      "3) Қазақстан Республикасының аумағында бензиндi (авиациялық бензиндi қоспағанда) және дизель отынын көтерме, бөлшек саудада өткiзудi жүзеге асыратын;";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258-бап мынадай мазмұндағы 5-тармақпен толықтырылсын:
</w:t>
      </w:r>
      <w:r>
        <w:br/>
      </w:r>
      <w:r>
        <w:rPr>
          <w:rFonts w:ascii="Times New Roman"/>
          <w:b w:val="false"/>
          <w:i w:val="false"/>
          <w:color w:val="000000"/>
          <w:sz w:val="28"/>
        </w:rPr>
        <w:t>
      "5. Қазақстан Республикасының кеден заңдарына сәйкес жеке тұлғалар оңайлатылған тәртiппен өткiзетiн акцизделетiн тауарларға акциз ставкалары осы баптың 1-тармағына сәйкес белгiленедi және осы Кодекстiң 516-бабының 2-тармағына сәйкес жиынтық кедендiк төлем құрамына қосылуы мүмкiн, оның мөлшерi Қазақстан Республикасының кеден заңдарына сәйкес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 260-баптың 1-тармағындағы "сатып алушыға" деген сөздер "алушыға"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 265-баптың 1-тармағының бiрiншi бөлiгi "сатып алу-сату" деген сөздерден кейiн "(айырбастау)" деген сөзбен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268-баптың 1-тармағының 2) және 3) тармақшаларының екiншi абзацындағы "немесе электр берiлiсi желiлерiмен"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316-бапта:
</w:t>
      </w:r>
      <w:r>
        <w:br/>
      </w:r>
      <w:r>
        <w:rPr>
          <w:rFonts w:ascii="Times New Roman"/>
          <w:b w:val="false"/>
          <w:i w:val="false"/>
          <w:color w:val="000000"/>
          <w:sz w:val="28"/>
        </w:rPr>
        <w:t>
      1-тармақтың бiрiншi абзацы "кiрiстер" деген сөзден кейiн ", сондай-ақ өтемдi қызметтер көpceту шарттары бойынша жеке тұлғаларға төлемдер (жеке кәсiпкерлерге төлемдердi қоспағанда)" деген сөздермен толықтырылсын;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Егер төлемдер грант алушымен не грант мақсаттарын (мiндеттерiн) жүзеге асыру үшiн грант алушы тағайындаған орындаушымен жасалған шартқа (келiсiм-шартқа) сәйкес жүргiзiлсе, осы баптың 1-тармағының 1) тармақшасының ережелерi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 317-баптың 1 және 2-тармақтары мынадай редакцияда жазылсын:
</w:t>
      </w:r>
      <w:r>
        <w:br/>
      </w:r>
      <w:r>
        <w:rPr>
          <w:rFonts w:ascii="Times New Roman"/>
          <w:b w:val="false"/>
          <w:i w:val="false"/>
          <w:color w:val="000000"/>
          <w:sz w:val="28"/>
        </w:rPr>
        <w:t>
      "1. Егер осы бапта өзгеше белгiленбесе, Қазақстан Республикасының резидент заңды тұлғалары, сондай-ақ қызметiн Қазақстан Республикасында тұрақты мекеме арқылы жүзеге асыратын резидент еместер, шетелдiк заңды тұлғалардың филиалдары мен өкiлдiктерi мынадай cтaвкa бойынша әлеуметтiк салық төлейдi: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Қызметкердiң салық салынатын  |           Ставкасы
</w:t>
      </w:r>
      <w:r>
        <w:br/>
      </w:r>
      <w:r>
        <w:rPr>
          <w:rFonts w:ascii="Times New Roman"/>
          <w:b w:val="false"/>
          <w:i w:val="false"/>
          <w:color w:val="000000"/>
          <w:sz w:val="28"/>
        </w:rPr>
        <w:t>
              табысы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15 еселенген жылдық есептiк         салық салынатын табыс
</w:t>
      </w:r>
      <w:r>
        <w:br/>
      </w:r>
      <w:r>
        <w:rPr>
          <w:rFonts w:ascii="Times New Roman"/>
          <w:b w:val="false"/>
          <w:i w:val="false"/>
          <w:color w:val="000000"/>
          <w:sz w:val="28"/>
        </w:rPr>
        <w:t>
көрсеткiшке дейiн                   сомасынан 20 процент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15-тен 40 еселенген жылдық          15 еселенген жылдық есептiк
</w:t>
      </w:r>
      <w:r>
        <w:br/>
      </w:r>
      <w:r>
        <w:rPr>
          <w:rFonts w:ascii="Times New Roman"/>
          <w:b w:val="false"/>
          <w:i w:val="false"/>
          <w:color w:val="000000"/>
          <w:sz w:val="28"/>
        </w:rPr>
        <w:t>
есептiк көрсеткiшке дейiн           көрсеткiштен салық сомасы +
</w:t>
      </w:r>
      <w:r>
        <w:br/>
      </w:r>
      <w:r>
        <w:rPr>
          <w:rFonts w:ascii="Times New Roman"/>
          <w:b w:val="false"/>
          <w:i w:val="false"/>
          <w:color w:val="000000"/>
          <w:sz w:val="28"/>
        </w:rPr>
        <w:t>
                                    одан асатын сомадан 15 процент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40-тан 200 еселенген жылдық         40 еселенген жылдық есептiк
</w:t>
      </w:r>
      <w:r>
        <w:br/>
      </w:r>
      <w:r>
        <w:rPr>
          <w:rFonts w:ascii="Times New Roman"/>
          <w:b w:val="false"/>
          <w:i w:val="false"/>
          <w:color w:val="000000"/>
          <w:sz w:val="28"/>
        </w:rPr>
        <w:t>
есептiк көрсеткiшке дейiн           көрсеткiштен салық сомасы +
</w:t>
      </w:r>
      <w:r>
        <w:br/>
      </w:r>
      <w:r>
        <w:rPr>
          <w:rFonts w:ascii="Times New Roman"/>
          <w:b w:val="false"/>
          <w:i w:val="false"/>
          <w:color w:val="000000"/>
          <w:sz w:val="28"/>
        </w:rPr>
        <w:t>
                                    одан асатын сомадан 12 процент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200-ден 600 еселенген жылдық        200 еселенген жылдық есептiк
</w:t>
      </w:r>
      <w:r>
        <w:br/>
      </w:r>
      <w:r>
        <w:rPr>
          <w:rFonts w:ascii="Times New Roman"/>
          <w:b w:val="false"/>
          <w:i w:val="false"/>
          <w:color w:val="000000"/>
          <w:sz w:val="28"/>
        </w:rPr>
        <w:t>
есептiк көрсеткiшке дейiн           көрсеткiштен салық сомасы +
</w:t>
      </w:r>
      <w:r>
        <w:br/>
      </w:r>
      <w:r>
        <w:rPr>
          <w:rFonts w:ascii="Times New Roman"/>
          <w:b w:val="false"/>
          <w:i w:val="false"/>
          <w:color w:val="000000"/>
          <w:sz w:val="28"/>
        </w:rPr>
        <w:t>
                                    одан асатын сомадан 9 процент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600 еселенген жылдық есептiк        600 еселенген жылдық есептiк
</w:t>
      </w:r>
      <w:r>
        <w:br/>
      </w:r>
      <w:r>
        <w:rPr>
          <w:rFonts w:ascii="Times New Roman"/>
          <w:b w:val="false"/>
          <w:i w:val="false"/>
          <w:color w:val="000000"/>
          <w:sz w:val="28"/>
        </w:rPr>
        <w:t>
көрсеткiштен бастап және одан       көрсеткiштен салық сомасы +
</w:t>
      </w:r>
      <w:r>
        <w:br/>
      </w:r>
      <w:r>
        <w:rPr>
          <w:rFonts w:ascii="Times New Roman"/>
          <w:b w:val="false"/>
          <w:i w:val="false"/>
          <w:color w:val="000000"/>
          <w:sz w:val="28"/>
        </w:rPr>
        <w:t>
жоғары                              одан асатын сомадан 7 процент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резидент заңды тұлғалары, сондай-ақ қызметiн Қазақстан Республикасында тұрақты мекеме арқылы жүзеге асыратын резидент еместер әкiмшiлiк-басқарушы, инженер-техник қызметкерлердiң шетелдiк мамандары үшiн мынадай cтaвкa бойынша әлеуметтiк салық төлейдi: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Қызметкердiң салық салынатын  |           Ставкасы
</w:t>
      </w:r>
      <w:r>
        <w:br/>
      </w:r>
      <w:r>
        <w:rPr>
          <w:rFonts w:ascii="Times New Roman"/>
          <w:b w:val="false"/>
          <w:i w:val="false"/>
          <w:color w:val="000000"/>
          <w:sz w:val="28"/>
        </w:rPr>
        <w:t>
              табысы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40 еселенген жылдық есептiк        салық салынатын табыс
</w:t>
      </w:r>
      <w:r>
        <w:br/>
      </w:r>
      <w:r>
        <w:rPr>
          <w:rFonts w:ascii="Times New Roman"/>
          <w:b w:val="false"/>
          <w:i w:val="false"/>
          <w:color w:val="000000"/>
          <w:sz w:val="28"/>
        </w:rPr>
        <w:t>
көрсеткiшке дейiн                  сомасынан 11 процент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40-тан 200 еселенген жылдық        40 еселенген жылдық есептiк
</w:t>
      </w:r>
      <w:r>
        <w:br/>
      </w:r>
      <w:r>
        <w:rPr>
          <w:rFonts w:ascii="Times New Roman"/>
          <w:b w:val="false"/>
          <w:i w:val="false"/>
          <w:color w:val="000000"/>
          <w:sz w:val="28"/>
        </w:rPr>
        <w:t>
есептiк көрсеткiшке дейiн          көрсеткiштен салық сомасы +
</w:t>
      </w:r>
      <w:r>
        <w:br/>
      </w:r>
      <w:r>
        <w:rPr>
          <w:rFonts w:ascii="Times New Roman"/>
          <w:b w:val="false"/>
          <w:i w:val="false"/>
          <w:color w:val="000000"/>
          <w:sz w:val="28"/>
        </w:rPr>
        <w:t>
                                   одан асатын сомадан 9 процент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200-ден 600 еселенген жылдық       200 еселенген жылдық есептiк
</w:t>
      </w:r>
      <w:r>
        <w:br/>
      </w:r>
      <w:r>
        <w:rPr>
          <w:rFonts w:ascii="Times New Roman"/>
          <w:b w:val="false"/>
          <w:i w:val="false"/>
          <w:color w:val="000000"/>
          <w:sz w:val="28"/>
        </w:rPr>
        <w:t>
есептiк көрсеткiшке дейiн          көрсеткiштен салық сомасы +
</w:t>
      </w:r>
      <w:r>
        <w:br/>
      </w:r>
      <w:r>
        <w:rPr>
          <w:rFonts w:ascii="Times New Roman"/>
          <w:b w:val="false"/>
          <w:i w:val="false"/>
          <w:color w:val="000000"/>
          <w:sz w:val="28"/>
        </w:rPr>
        <w:t>
                                   одан асатын сомадан 7 процент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600 еселенген жылдық есептiк       600 еселенген жылдық есептiк
</w:t>
      </w:r>
      <w:r>
        <w:br/>
      </w:r>
      <w:r>
        <w:rPr>
          <w:rFonts w:ascii="Times New Roman"/>
          <w:b w:val="false"/>
          <w:i w:val="false"/>
          <w:color w:val="000000"/>
          <w:sz w:val="28"/>
        </w:rPr>
        <w:t>
көрсеткiштен бастап және одан      көрсеткiштен салық сомасы +
</w:t>
      </w:r>
      <w:r>
        <w:br/>
      </w:r>
      <w:r>
        <w:rPr>
          <w:rFonts w:ascii="Times New Roman"/>
          <w:b w:val="false"/>
          <w:i w:val="false"/>
          <w:color w:val="000000"/>
          <w:sz w:val="28"/>
        </w:rPr>
        <w:t>
жоғары                             одан асатын сомадан 5 процент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 318-баптың 1-тармағы мынадай редакцияда жазылсын:
</w:t>
      </w:r>
      <w:r>
        <w:br/>
      </w:r>
      <w:r>
        <w:rPr>
          <w:rFonts w:ascii="Times New Roman"/>
          <w:b w:val="false"/>
          <w:i w:val="false"/>
          <w:color w:val="000000"/>
          <w:sz w:val="28"/>
        </w:rPr>
        <w:t>
      "1. Егер осы бапта өзгеше көзделмесе, әлеуметтiк салықты есептеу осы Кодекстiң 316-бабына сәйкес белгiленген әлеуметтiк салық салу объектiсiне осы Кодекстiң 317-бабында белгiленген ставкаларды қолдану арқылы уәкiлеттi мемлекеттiк орган белгiлеген тәртiппен ай сайын жүргiзiлiп отырады.";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 322-баптың 3-тармағының екiншi сөйлемiндегi "Төлеушiнiң тiркелген жерiндегi салық органы растаған" деген сөздер алып тасталып, "құрылымдық" деген сөз бас әрiппен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46) 338-бап мынадай мазмұндағы 4-тармақпен толықтырылсын:
</w:t>
      </w:r>
      <w:r>
        <w:br/>
      </w:r>
      <w:r>
        <w:rPr>
          <w:rFonts w:ascii="Times New Roman"/>
          <w:b w:val="false"/>
          <w:i w:val="false"/>
          <w:color w:val="000000"/>
          <w:sz w:val="28"/>
        </w:rPr>
        <w:t>
      "4. Арнайы экономикалық аймақтардың аумақтарында қызметiн жүзеге асыратын ұйымдар жер салығын осы Кодекстiң 140-2-бабының 4-тармағында белгiленген ережелердi ескере отырып есептейдi.";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47) 340-баптың 9-тармағындағы "он күн мерзiмнен" деген сөздер "он жұмыс күнi мерзiмiнен"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48) 346-баптың 1-тармағындағы "Уәкiлеттi органда" деген сөздер "Қазақстан Республикасында"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 347-баптың 2-тармағындағы "он айлық" деген сөз "он екi айлық"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 348-бап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"348-бап. Салықты есептеу тәртiбi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төлеушiлер салық салу объектiлерiн, әрбiр көлiк құралы бойынша салық ставкасын және түзету коэффициенттерiн негiзге ала отырып, салық кезеңi үшiн салық сомасын дербес есептейдi.
</w:t>
      </w:r>
      <w:r>
        <w:br/>
      </w:r>
      <w:r>
        <w:rPr>
          <w:rFonts w:ascii="Times New Roman"/>
          <w:b w:val="false"/>
          <w:i w:val="false"/>
          <w:color w:val="000000"/>
          <w:sz w:val="28"/>
        </w:rPr>
        <w:t>
      Көлiк құралы меншiк құқығында, шаруашылық жүргiзу құқығында немесе оралымды басқару құқығында салық кезеңiнен аз уақыт болған жағдайда салық сомасы көлiк құралы меншiк құқығында, шаруашылық жүргiзу құқығында немесе оралымды басқару құқығында болған кезең үшiн салықтың жылдық сомасын 12-гe бөлiп, оны көлiк құралы меншiк құқығында, шаруашылық жүргiзу құқығында немесе оралымды басқару құқығында iс жүзiнде болған айлардың санына көбейту арқылы есептеледi.
</w:t>
      </w:r>
      <w:r>
        <w:br/>
      </w:r>
      <w:r>
        <w:rPr>
          <w:rFonts w:ascii="Times New Roman"/>
          <w:b w:val="false"/>
          <w:i w:val="false"/>
          <w:color w:val="000000"/>
          <w:sz w:val="28"/>
        </w:rPr>
        <w:t>
      2. Салық кезеңi iшiнде жеке кәсiпкерлер, жеке нотариустар, адвокаттар өз қызметiнде пайдаланатын салық салу объектiлерiне меншiк құқығын, сондай-ақ заңды тұлғалар салық салу объектiлерiне меншiк құқығын, шаруашылық жүргiзу немесе оралымды басқару құқығын берген кезде салық сомасы мынадай тәртiппен есептеледi:
</w:t>
      </w:r>
      <w:r>
        <w:br/>
      </w:r>
      <w:r>
        <w:rPr>
          <w:rFonts w:ascii="Times New Roman"/>
          <w:b w:val="false"/>
          <w:i w:val="false"/>
          <w:color w:val="000000"/>
          <w:sz w:val="28"/>
        </w:rPr>
        <w:t>
      1) беретiн тарап үшiн:
</w:t>
      </w:r>
      <w:r>
        <w:br/>
      </w:r>
      <w:r>
        <w:rPr>
          <w:rFonts w:ascii="Times New Roman"/>
          <w:b w:val="false"/>
          <w:i w:val="false"/>
          <w:color w:val="000000"/>
          <w:sz w:val="28"/>
        </w:rPr>
        <w:t>
      салық кезеңiнiң басында қолда бар көлiк құралдары бойынша салық сомасы салық кезеңiнiң басынан бастап көлiк құралына меншiк құқығын, шаруашылық жүргiзу құқығын немесе оралымды басқару құқығын берген айдың бiрiншi күнiне дейiнгi кезең үшiн есептеледi;
</w:t>
      </w:r>
      <w:r>
        <w:br/>
      </w:r>
      <w:r>
        <w:rPr>
          <w:rFonts w:ascii="Times New Roman"/>
          <w:b w:val="false"/>
          <w:i w:val="false"/>
          <w:color w:val="000000"/>
          <w:sz w:val="28"/>
        </w:rPr>
        <w:t>
      салық кезеңiнiң iшiнде сатып алынған көлiк құралдары бойынша салық сомасы көлiк құралына меншiк құқығын, шаруашылық жүргiзу құқығын немесе оралымды басқару құқығын алған айдың бiрiншi күнiнен бастап көлiк құралына меншiк құқығын, шаруашылық жүргiзу құқығын немесе оралымды басқару құқығын берген айдың бiрiншi күнiне дейiнгi кезең үшiн есептеледi;
</w:t>
      </w:r>
      <w:r>
        <w:br/>
      </w:r>
      <w:r>
        <w:rPr>
          <w:rFonts w:ascii="Times New Roman"/>
          <w:b w:val="false"/>
          <w:i w:val="false"/>
          <w:color w:val="000000"/>
          <w:sz w:val="28"/>
        </w:rPr>
        <w:t>
      2) алушы тарап үшiн - салық сомасы көлiк құралына меншiк құқығын, шаруашылық жүргiзу құқығын немесе оралымды басқару құқығын алған айдың бiрiншi күнiнен бастап, салық кезеңiнiң соңына дейiн немесе алушы тарап одан кейiн аталған көлiк құралына меншiк құқығын, шаруашылық жүргiзу құқығын немесе оралымды басқару құқығын берген айдың бiрiншi күнiне дейiнгi кезеңге есептеледi.
</w:t>
      </w:r>
      <w:r>
        <w:br/>
      </w:r>
      <w:r>
        <w:rPr>
          <w:rFonts w:ascii="Times New Roman"/>
          <w:b w:val="false"/>
          <w:i w:val="false"/>
          <w:color w:val="000000"/>
          <w:sz w:val="28"/>
        </w:rPr>
        <w:t>
      3. Салық кезеңi iшiнде жеке кәсiпкерлер, жеке нотариустар, адвокаттар болып табылмайтын жеке тұлғалар салық салу объектiлерiне меншiк құқығын берген кезде салық сомасы мынадай тәртiппен есептеледi:
</w:t>
      </w:r>
      <w:r>
        <w:br/>
      </w:r>
      <w:r>
        <w:rPr>
          <w:rFonts w:ascii="Times New Roman"/>
          <w:b w:val="false"/>
          <w:i w:val="false"/>
          <w:color w:val="000000"/>
          <w:sz w:val="28"/>
        </w:rPr>
        <w:t>
      1) көлiк құралына меншiк құқығын жеке кәсiпкерлер, жеке нотариустар, адвокаттар болып табылмайтын жеке тұлғаларға берген кезде жылдық салық сомасын тараптардың бipeуi (келiсiм бойынша) есептеп, бюджетке енгiзедi;
</w:t>
      </w:r>
      <w:r>
        <w:br/>
      </w:r>
      <w:r>
        <w:rPr>
          <w:rFonts w:ascii="Times New Roman"/>
          <w:b w:val="false"/>
          <w:i w:val="false"/>
          <w:color w:val="000000"/>
          <w:sz w:val="28"/>
        </w:rPr>
        <w:t>
      2) көлiк құралына меншiк құқығын жеке кәсiпкерлерге, жеке нотариустарға, адвокаттарға, заңды тұлғаларға берген кезде бюджетке төленуге тиiстi салық сомасын есептеу осы баптың 2-тармағында белгiленген тәртiппен жүргiзiледi.
</w:t>
      </w:r>
      <w:r>
        <w:br/>
      </w:r>
      <w:r>
        <w:rPr>
          <w:rFonts w:ascii="Times New Roman"/>
          <w:b w:val="false"/>
          <w:i w:val="false"/>
          <w:color w:val="000000"/>
          <w:sz w:val="28"/>
        </w:rPr>
        <w:t>
      4. Алу кезiнде Қазақстан Республикасында есепте тұрмаған көлiк құралын сатып алған кезде салық сомасы көлiк құралына меншiк құқығы, шаруашылық жүргізу құқығы немесе оралымды басқару құқығы туындаған айдың 1 күнiнен бастап салық кезеңiнiң соңына дейiнгi кезең үшiн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 мынадай мазмұндағы 348-1-баппен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"348-1-бап. Салық төлеу мерзiмдерi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меншiк құқығында, шаруашылық жүргiзу құқығында немесе оралымды басқару құқығында 1 шiлдеге дейiн болған көлiк құралдары бойынша осы бапта өзгеше белгiленбесе, бюджетке салық төлеу салық салу объектiлерiнiң тiркелген жерi бойынша, салық кезеңiнiң 5 шiлдесiнен кешiктiрiлмей жүргiзiледi.
</w:t>
      </w:r>
      <w:r>
        <w:br/>
      </w:r>
      <w:r>
        <w:rPr>
          <w:rFonts w:ascii="Times New Roman"/>
          <w:b w:val="false"/>
          <w:i w:val="false"/>
          <w:color w:val="000000"/>
          <w:sz w:val="28"/>
        </w:rPr>
        <w:t>
      2. Осы Кодекстiң 348-бабының 4-тармағында көрсетiлген көлiк құралына меншiк құқығын, шаруашылық жүргiзу құқығын немесе оралымды басқару құқығын салық кезеңiнiң 1 шiлдесiнен кейiн алған жағдайда, бюджетке салық төлеу көлiк құралын мемлекеттiк тiркеуге дейiн немесе тiркеу кезiнде жүргiзiледi.
</w:t>
      </w:r>
      <w:r>
        <w:br/>
      </w:r>
      <w:r>
        <w:rPr>
          <w:rFonts w:ascii="Times New Roman"/>
          <w:b w:val="false"/>
          <w:i w:val="false"/>
          <w:color w:val="000000"/>
          <w:sz w:val="28"/>
        </w:rPr>
        <w:t>
      3. Алу кезiнде Қазақстан Республикасында есепте тұрған көлiк құралына меншiк құқығын, шаруашылық жүргiзу құқығын немесе оралымды басқару құқығын 1 шiлдеден кейiн алған жағдайда жеке кәсiпкерлер, жеке нотариустар, адвокаттар, заңды тұлғалар салық кезеңi үшiн көлiк құралдарына салық бойынша декларацияны табыс ету мерзiмi басталғаннан кейiнгi он жұмыс күнiнен кешiктiрiлмейтiн мерзiмде көрсетiлген көлiк құралдары бойынша салық төлеудi жүргiзедi.
</w:t>
      </w:r>
      <w:r>
        <w:br/>
      </w:r>
      <w:r>
        <w:rPr>
          <w:rFonts w:ascii="Times New Roman"/>
          <w:b w:val="false"/>
          <w:i w:val="false"/>
          <w:color w:val="000000"/>
          <w:sz w:val="28"/>
        </w:rPr>
        <w:t>
      4. Бюджетпен есеп айырысуды ауыл шаруашылығы өнiмдерiн өндiрушiлерге арналған арнаулы салық режимiнде жүргiзетiн заңды тұлғалардың көлiк құралдарына салық төлеуi осы Кодекстiң 389-бабында белгiленген мерзiмдерде жүзеге асырылады.
</w:t>
      </w:r>
      <w:r>
        <w:br/>
      </w:r>
      <w:r>
        <w:rPr>
          <w:rFonts w:ascii="Times New Roman"/>
          <w:b w:val="false"/>
          <w:i w:val="false"/>
          <w:color w:val="000000"/>
          <w:sz w:val="28"/>
        </w:rPr>
        <w:t>
      5. Көлiк құралының меншiк иесi атынан меншiктi сенiмгерлiк басқару құқығымен көлiк құралын иеленушi тұлғаның көлiк құралдарына салық төлеуi көлiк құралы меншiк иесiнiң осы салық кезеңi үшiн салық мiндеттемесiн орындауы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350-бап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"350-бап. Салық есептiлiгi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төлеушiлер (жеке кәсiпкерлер, жеке нотариустар, адвокаттар болып табылмайтын жеке тұлғаларды және бюджетпен есеп айырысуды ауыл шаруашылығы өнiмдерiн өндiрушiлерге арналған арнаулы салық режимiнде жүзеге асыратын заңды тұлғаларды қоспағанда) көлiк құралдары салығы бойынша ағымдағы төлемдер есебiн ағымдағы салық кезеңiнiң 5 шiлдесiнен кешiктiрiлмейтiн мерзiмде, сондай-ақ көлiк құралдары салығы бойынша декларацияны есептi жылдан кейiнгi жылдың 31 наурызынан кешiктiрiлмейтiн мерзiмде салық салу объектiлерiнiң тiркелген жерi бойынша салық органдарына табыс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 355-бап мынадай мазмұндағы 4-тармақпен толықтырылсын:
</w:t>
      </w:r>
      <w:r>
        <w:br/>
      </w:r>
      <w:r>
        <w:rPr>
          <w:rFonts w:ascii="Times New Roman"/>
          <w:b w:val="false"/>
          <w:i w:val="false"/>
          <w:color w:val="000000"/>
          <w:sz w:val="28"/>
        </w:rPr>
        <w:t>
      "4. Арнайы экономикалық аймақтардың аумақтарында қызметiн жүзеге асыратын ұйымдар мүлiк салығын осы Кодекстiң 140-2-бабының 4-тармағында белгiленген ережелердi ескере отырып есептейдi.";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54) 356-баптың 8-тармағындағы "он күннен" деген сөздер "он жұмыс күнiнен"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55) 374-баптың 1-тармағының 3) тармақшасындағы "1,5" деген цифр "2,0" деген цифрмен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56) 377-баптың 2 және 3-тармақтары мынадай редакцияда жазылсын:
</w:t>
      </w:r>
      <w:r>
        <w:br/>
      </w:r>
      <w:r>
        <w:rPr>
          <w:rFonts w:ascii="Times New Roman"/>
          <w:b w:val="false"/>
          <w:i w:val="false"/>
          <w:color w:val="000000"/>
          <w:sz w:val="28"/>
        </w:rPr>
        <w:t>
      "2. Жеке кәсiпкердiң табысына мынадай ставкалар бойынша салық салынуға тиiс: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Тоқсандық табысы        |           Ставкасы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 алғанда 2000,0 мың              табыс сомасының 3 процентi
</w:t>
      </w:r>
      <w:r>
        <w:br/>
      </w:r>
      <w:r>
        <w:rPr>
          <w:rFonts w:ascii="Times New Roman"/>
          <w:b w:val="false"/>
          <w:i w:val="false"/>
          <w:color w:val="000000"/>
          <w:sz w:val="28"/>
        </w:rPr>
        <w:t>
теңгеге дейiн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2000,0 мың теңгеден жоғары -         60,0 мың теңге + 2000,0 мың
</w:t>
      </w:r>
      <w:r>
        <w:br/>
      </w:r>
      <w:r>
        <w:rPr>
          <w:rFonts w:ascii="Times New Roman"/>
          <w:b w:val="false"/>
          <w:i w:val="false"/>
          <w:color w:val="000000"/>
          <w:sz w:val="28"/>
        </w:rPr>
        <w:t>
3000,0 мың теңгенi қоса алғанда      теңгеден асатын табыс
</w:t>
      </w:r>
      <w:r>
        <w:br/>
      </w:r>
      <w:r>
        <w:rPr>
          <w:rFonts w:ascii="Times New Roman"/>
          <w:b w:val="false"/>
          <w:i w:val="false"/>
          <w:color w:val="000000"/>
          <w:sz w:val="28"/>
        </w:rPr>
        <w:t>
                                     сомасынан 5 процент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3000,0 мың теңгеден жоғары           110,0 мың теңге + 3000,0 мың
</w:t>
      </w:r>
      <w:r>
        <w:br/>
      </w:r>
      <w:r>
        <w:rPr>
          <w:rFonts w:ascii="Times New Roman"/>
          <w:b w:val="false"/>
          <w:i w:val="false"/>
          <w:color w:val="000000"/>
          <w:sz w:val="28"/>
        </w:rPr>
        <w:t>
                                     теңгеден асатын табыс
</w:t>
      </w:r>
      <w:r>
        <w:br/>
      </w:r>
      <w:r>
        <w:rPr>
          <w:rFonts w:ascii="Times New Roman"/>
          <w:b w:val="false"/>
          <w:i w:val="false"/>
          <w:color w:val="000000"/>
          <w:sz w:val="28"/>
        </w:rPr>
        <w:t>
                                     сомасынан 7 процент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Заңды тұлғаның табысына мынадай ставкалар бойынша салық салынуға тиiс: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Тоқсандық табысы        |           Ставкасы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 алғанда 2000,0 мың           табыс сомасының 4 процентi
</w:t>
      </w:r>
      <w:r>
        <w:br/>
      </w:r>
      <w:r>
        <w:rPr>
          <w:rFonts w:ascii="Times New Roman"/>
          <w:b w:val="false"/>
          <w:i w:val="false"/>
          <w:color w:val="000000"/>
          <w:sz w:val="28"/>
        </w:rPr>
        <w:t>
теңгеге дейiн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2000,0 мың теңгеден жоғары -      80,0 мың теңге + 2000,0 мың
</w:t>
      </w:r>
      <w:r>
        <w:br/>
      </w:r>
      <w:r>
        <w:rPr>
          <w:rFonts w:ascii="Times New Roman"/>
          <w:b w:val="false"/>
          <w:i w:val="false"/>
          <w:color w:val="000000"/>
          <w:sz w:val="28"/>
        </w:rPr>
        <w:t>
4500,0 мың теңгенi қоса           теңгеден асатын табыс сомасынан
</w:t>
      </w:r>
      <w:r>
        <w:br/>
      </w:r>
      <w:r>
        <w:rPr>
          <w:rFonts w:ascii="Times New Roman"/>
          <w:b w:val="false"/>
          <w:i w:val="false"/>
          <w:color w:val="000000"/>
          <w:sz w:val="28"/>
        </w:rPr>
        <w:t>
алғанда                           5 процент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4500,0 мың теңгеден жоғары -      205,0 мың теңге + 4500,0 мың
</w:t>
      </w:r>
      <w:r>
        <w:br/>
      </w:r>
      <w:r>
        <w:rPr>
          <w:rFonts w:ascii="Times New Roman"/>
          <w:b w:val="false"/>
          <w:i w:val="false"/>
          <w:color w:val="000000"/>
          <w:sz w:val="28"/>
        </w:rPr>
        <w:t>
6500,0 мың теңгенi қоса           теңгеден асатын табыс сомасынан
</w:t>
      </w:r>
      <w:r>
        <w:br/>
      </w:r>
      <w:r>
        <w:rPr>
          <w:rFonts w:ascii="Times New Roman"/>
          <w:b w:val="false"/>
          <w:i w:val="false"/>
          <w:color w:val="000000"/>
          <w:sz w:val="28"/>
        </w:rPr>
        <w:t>
алғанда                           7 процент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6500,0 мың теңгеден жоғары        345,0 мың теңге + 6500,0 мың
</w:t>
      </w:r>
      <w:r>
        <w:br/>
      </w:r>
      <w:r>
        <w:rPr>
          <w:rFonts w:ascii="Times New Roman"/>
          <w:b w:val="false"/>
          <w:i w:val="false"/>
          <w:color w:val="000000"/>
          <w:sz w:val="28"/>
        </w:rPr>
        <w:t>
                                  теңгеден асатын табыс сомасынан
</w:t>
      </w:r>
      <w:r>
        <w:br/>
      </w:r>
      <w:r>
        <w:rPr>
          <w:rFonts w:ascii="Times New Roman"/>
          <w:b w:val="false"/>
          <w:i w:val="false"/>
          <w:color w:val="000000"/>
          <w:sz w:val="28"/>
        </w:rPr>
        <w:t>
                                  9 процент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57) 385-баптың 5-тармағы "белгiленген тәртiппен" деген сөздерден кейiн "және (немесе) шағын бизнес субъектiлерi үшiн арнаулы салық режимiнде"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58) 386-бап "салықты" деген сөзден кейiн "және жер учаскелерiн пайдаланғаны үшiн төлемақыны "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59) 387-бапта:
</w:t>
      </w:r>
      <w:r>
        <w:br/>
      </w:r>
      <w:r>
        <w:rPr>
          <w:rFonts w:ascii="Times New Roman"/>
          <w:b w:val="false"/>
          <w:i w:val="false"/>
          <w:color w:val="000000"/>
          <w:sz w:val="28"/>
        </w:rPr>
        <w:t>
      1-тармақтың екiншi бөлiгi "салықты" деген сөзден кейiн "және жер учаскелерiн пайдаланғаны үшiн төлемақыны" деген сөздермен толықтырылсын;
</w:t>
      </w:r>
      <w:r>
        <w:br/>
      </w:r>
      <w:r>
        <w:rPr>
          <w:rFonts w:ascii="Times New Roman"/>
          <w:b w:val="false"/>
          <w:i w:val="false"/>
          <w:color w:val="000000"/>
          <w:sz w:val="28"/>
        </w:rPr>
        <w:t>
      2-тармақта:
</w:t>
      </w:r>
      <w:r>
        <w:br/>
      </w:r>
      <w:r>
        <w:rPr>
          <w:rFonts w:ascii="Times New Roman"/>
          <w:b w:val="false"/>
          <w:i w:val="false"/>
          <w:color w:val="000000"/>
          <w:sz w:val="28"/>
        </w:rPr>
        <w:t>
      2) тармақшадағы "уәкiлеттi органдар берген," деген сөздер алып тасталсын;
</w:t>
      </w:r>
      <w:r>
        <w:br/>
      </w:r>
      <w:r>
        <w:rPr>
          <w:rFonts w:ascii="Times New Roman"/>
          <w:b w:val="false"/>
          <w:i w:val="false"/>
          <w:color w:val="000000"/>
          <w:sz w:val="28"/>
        </w:rPr>
        <w:t>
      6) тармақшадағы "үш-бес" деген сөздер "бес"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60) 388-баптың тақырыбы "салықты" деген сөзден кейiн "және жер учаскелерiн пайдаланғаны үшiн төлем ақыны"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 425-баптың 2-тармағының екiншi бөлiгiндегi "уәкiлеттi мемлекеттiк органның келiсiмi бойынша"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62) 455-баптың 3-тармағы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63) 463-баптың 5-тармағы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64) 515-баптың 2-тармағындағы "қайтарып берудiң" деген сөздерден кейiн "және кеден төлемдерiн өндiрiп алудың"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65) 516-бап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"516-бап. Кедендiк төлемдердiң түрлерi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кеден шекарасы арқылы тауарлар алып өткен кезде және Қазақстан Республикасының кеден заңдарында белгiленген басқа да жағдайларда кедендiк төлемдердiң мынадай түрлерi төленедi:
</w:t>
      </w:r>
      <w:r>
        <w:br/>
      </w:r>
      <w:r>
        <w:rPr>
          <w:rFonts w:ascii="Times New Roman"/>
          <w:b w:val="false"/>
          <w:i w:val="false"/>
          <w:color w:val="000000"/>
          <w:sz w:val="28"/>
        </w:rPr>
        <w:t>
      1) кедендiк баж;
</w:t>
      </w:r>
      <w:r>
        <w:br/>
      </w:r>
      <w:r>
        <w:rPr>
          <w:rFonts w:ascii="Times New Roman"/>
          <w:b w:val="false"/>
          <w:i w:val="false"/>
          <w:color w:val="000000"/>
          <w:sz w:val="28"/>
        </w:rPr>
        <w:t>
      2) кедендiк ресiмдеу үшiн кедендiк алым;
</w:t>
      </w:r>
      <w:r>
        <w:br/>
      </w:r>
      <w:r>
        <w:rPr>
          <w:rFonts w:ascii="Times New Roman"/>
          <w:b w:val="false"/>
          <w:i w:val="false"/>
          <w:color w:val="000000"/>
          <w:sz w:val="28"/>
        </w:rPr>
        <w:t>
      3) тауарларды сақтау үшiн кедендiк алым;
</w:t>
      </w:r>
      <w:r>
        <w:br/>
      </w:r>
      <w:r>
        <w:rPr>
          <w:rFonts w:ascii="Times New Roman"/>
          <w:b w:val="false"/>
          <w:i w:val="false"/>
          <w:color w:val="000000"/>
          <w:sz w:val="28"/>
        </w:rPr>
        <w:t>
      4) кедендiк iлесiп алып жүру үшiн кедендiк алым;
</w:t>
      </w:r>
      <w:r>
        <w:br/>
      </w:r>
      <w:r>
        <w:rPr>
          <w:rFonts w:ascii="Times New Roman"/>
          <w:b w:val="false"/>
          <w:i w:val="false"/>
          <w:color w:val="000000"/>
          <w:sz w:val="28"/>
        </w:rPr>
        <w:t>
      5) Қазақстан Республикасы кеден органдарының лицензия бергенi үшiн алым;
</w:t>
      </w:r>
      <w:r>
        <w:br/>
      </w:r>
      <w:r>
        <w:rPr>
          <w:rFonts w:ascii="Times New Roman"/>
          <w:b w:val="false"/>
          <w:i w:val="false"/>
          <w:color w:val="000000"/>
          <w:sz w:val="28"/>
        </w:rPr>
        <w:t>
      6) кедендiк ресiмдеу жөнiндегi маманның бiлiктiлiк аттестатын бергенi үшiн алым;
</w:t>
      </w:r>
      <w:r>
        <w:br/>
      </w:r>
      <w:r>
        <w:rPr>
          <w:rFonts w:ascii="Times New Roman"/>
          <w:b w:val="false"/>
          <w:i w:val="false"/>
          <w:color w:val="000000"/>
          <w:sz w:val="28"/>
        </w:rPr>
        <w:t>
      7) алдын ала шешiм үшiн төлемақы.
</w:t>
      </w:r>
      <w:r>
        <w:br/>
      </w:r>
      <w:r>
        <w:rPr>
          <w:rFonts w:ascii="Times New Roman"/>
          <w:b w:val="false"/>
          <w:i w:val="false"/>
          <w:color w:val="000000"/>
          <w:sz w:val="28"/>
        </w:rPr>
        <w:t>
      2. Жеке тұлғалар Қазақстан Республикасының кеден заңдарында белгiленген оңайлатылған тәртiппен тауарлар алып өткен кезде, осы баптың 1-тармағында көрсетiлген кедендiк төлемдер және салықтар жиынтық кедендік төлем түрінде төленуі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66) 524-баптың 11-тармағы мынадай редакцияда жазылсын:
</w:t>
      </w:r>
      <w:r>
        <w:br/>
      </w:r>
      <w:r>
        <w:rPr>
          <w:rFonts w:ascii="Times New Roman"/>
          <w:b w:val="false"/>
          <w:i w:val="false"/>
          <w:color w:val="000000"/>
          <w:sz w:val="28"/>
        </w:rPr>
        <w:t>
      "11. Жеке кәсiпкер немесе заңды тұлға орналасқан жерiн, қызметiн жүзеге асыратын орнын, тұрғылықты жерiн, келген жерiн немесе салық салу объектiлерiнiң орналасқан және (немесе) тiркеу орнын өзгерткен жағдайда, салық төлеушi өзi тiркеу есебiнде тұрған салық органына он жұмыс күнi iшiнде есептен шығару туралы өтiнiш беруге және салық төлеушiнiң бұрын берiлген тiркеу нөмiрiн көрсете отырып, жаңадан орналасқан жерi, қызметiн жүзеге асыратын орны, тұрғылықты жерi, келген жерi немесе салық салу объектiлерiнiң орналасқан жерi және (немесе) тiркеу орны бойынша тiркеу есебiне тұруға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67) 525-бапта:
</w:t>
      </w:r>
      <w:r>
        <w:br/>
      </w:r>
      <w:r>
        <w:rPr>
          <w:rFonts w:ascii="Times New Roman"/>
          <w:b w:val="false"/>
          <w:i w:val="false"/>
          <w:color w:val="000000"/>
          <w:sz w:val="28"/>
        </w:rPr>
        <w:t>
      1-тармақ "тоқтатылуына байланысты" деген сөздерден кейiн "уәкiлеттi органдар беретiн мәлiметтер бойынша және (немесе) салық төлеушiнiң немесе оның өкiлiнiң есептен шығару туралы өтiнiшiмен" деген сөздермен толықтырылсын;
</w:t>
      </w:r>
      <w:r>
        <w:br/>
      </w:r>
      <w:r>
        <w:rPr>
          <w:rFonts w:ascii="Times New Roman"/>
          <w:b w:val="false"/>
          <w:i w:val="false"/>
          <w:color w:val="000000"/>
          <w:sz w:val="28"/>
        </w:rPr>
        <w:t>
      1-1-тармақта:
</w:t>
      </w:r>
      <w:r>
        <w:br/>
      </w:r>
      <w:r>
        <w:rPr>
          <w:rFonts w:ascii="Times New Roman"/>
          <w:b w:val="false"/>
          <w:i w:val="false"/>
          <w:color w:val="000000"/>
          <w:sz w:val="28"/>
        </w:rPr>
        <w:t>
      1) тармақшадағы "4)" цифры "6)" цифрымен ауыстырылсын;
</w:t>
      </w:r>
      <w:r>
        <w:br/>
      </w:r>
      <w:r>
        <w:rPr>
          <w:rFonts w:ascii="Times New Roman"/>
          <w:b w:val="false"/>
          <w:i w:val="false"/>
          <w:color w:val="000000"/>
          <w:sz w:val="28"/>
        </w:rPr>
        <w:t>
      2) тармақшадағы "5)" цифры "7)" цифрымен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68) 527-баптың 4-тармағында "резидент емес заңды тұлғаны есепке қою" деген сөздер "тiркеу" деген сөзбен ауыстырылсын; "оған салық төлеушiнiң тiркеу нөмiрiн беру туралы" деген сөздер "салық төлеушi ретiнде мемлекеттiк тiркеуден өту мақсатында"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69) 532-баптың 2-тармағы "есепке қою" деген сөздерден кейiн "және оларды есептен шығару"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70) 546-бапта:
</w:t>
      </w:r>
      <w:r>
        <w:br/>
      </w:r>
      <w:r>
        <w:rPr>
          <w:rFonts w:ascii="Times New Roman"/>
          <w:b w:val="false"/>
          <w:i w:val="false"/>
          <w:color w:val="000000"/>
          <w:sz w:val="28"/>
        </w:rPr>
        <w:t>
      1-тармақта:
</w:t>
      </w:r>
      <w:r>
        <w:br/>
      </w:r>
      <w:r>
        <w:rPr>
          <w:rFonts w:ascii="Times New Roman"/>
          <w:b w:val="false"/>
          <w:i w:val="false"/>
          <w:color w:val="000000"/>
          <w:sz w:val="28"/>
        </w:rPr>
        <w:t>
      бiрiншi бөлiктегi "тұтынушылармен" және "тұтынушының қолына" деген сөздер алып тасталсын;
</w:t>
      </w:r>
      <w:r>
        <w:br/>
      </w:r>
      <w:r>
        <w:rPr>
          <w:rFonts w:ascii="Times New Roman"/>
          <w:b w:val="false"/>
          <w:i w:val="false"/>
          <w:color w:val="000000"/>
          <w:sz w:val="28"/>
        </w:rPr>
        <w:t>
      екiншi бөлiктiң 2) тармақшасының үшiншi абзацы мынадай редакцияда жазылсын:
</w:t>
      </w:r>
      <w:r>
        <w:br/>
      </w:r>
      <w:r>
        <w:rPr>
          <w:rFonts w:ascii="Times New Roman"/>
          <w:b w:val="false"/>
          <w:i w:val="false"/>
          <w:color w:val="000000"/>
          <w:sz w:val="28"/>
        </w:rPr>
        <w:t>
      "квитанцияларды, билеттердi, талондарды, почта төлемi белгiлерiн немесе құзыреттi мемлекеттiк орган енгiзген қорытынды негiзiнде уәкiлеттi мемлекеттiк орган бекiткен нысандар бойынша чектерге теңестiрiлген басқа да қатаң есептiлiк құжаттарын бере отырып, халыққа қызмет көрсетуiне қатысты ақшалай есеп айырысуларына қолданылмайды. Құзыреттi мемлекеттiк орган қорытындысының нысаны мен оған қойылатын талаптарды уәкiлеттi мемлекеттiк орган белгiлейдi;";
</w:t>
      </w:r>
      <w:r>
        <w:br/>
      </w:r>
      <w:r>
        <w:rPr>
          <w:rFonts w:ascii="Times New Roman"/>
          <w:b w:val="false"/>
          <w:i w:val="false"/>
          <w:color w:val="000000"/>
          <w:sz w:val="28"/>
        </w:rPr>
        <w:t>
      3-тармақта:
</w:t>
      </w:r>
      <w:r>
        <w:br/>
      </w:r>
      <w:r>
        <w:rPr>
          <w:rFonts w:ascii="Times New Roman"/>
          <w:b w:val="false"/>
          <w:i w:val="false"/>
          <w:color w:val="000000"/>
          <w:sz w:val="28"/>
        </w:rPr>
        <w:t>
      бiрiншi бөлiктегi "тұтынушылармен" деген сөз алып тасталсын;
</w:t>
      </w:r>
      <w:r>
        <w:br/>
      </w:r>
      <w:r>
        <w:rPr>
          <w:rFonts w:ascii="Times New Roman"/>
          <w:b w:val="false"/>
          <w:i w:val="false"/>
          <w:color w:val="000000"/>
          <w:sz w:val="28"/>
        </w:rPr>
        <w:t>
      үшiншi бөлiк "берудiң тәртiбiн" деген сөздерден кейiн "уәкiлеттi мемлекеттiк органмен келiсiм бойынша" деген сөздермен толықтырылсын;
</w:t>
      </w:r>
      <w:r>
        <w:br/>
      </w:r>
      <w:r>
        <w:rPr>
          <w:rFonts w:ascii="Times New Roman"/>
          <w:b w:val="false"/>
          <w:i w:val="false"/>
          <w:color w:val="000000"/>
          <w:sz w:val="28"/>
        </w:rPr>
        <w:t>
      4-тармақта "сатып алушыларға"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71) 547-баптың 1) тармақшасы мынадай редакцияда жазылсын:
</w:t>
      </w:r>
      <w:r>
        <w:br/>
      </w:r>
      <w:r>
        <w:rPr>
          <w:rFonts w:ascii="Times New Roman"/>
          <w:b w:val="false"/>
          <w:i w:val="false"/>
          <w:color w:val="000000"/>
          <w:sz w:val="28"/>
        </w:rPr>
        <w:t>
      "1) фискальдық жады бар бақылау-касса машиналарының тiркеу карточкасын бере отырып, фискальдық жады бар бақылау-касса машиналарын тiркеу (есепке қою, тiркеу деректерiн өзгерту), сондай-ақ есептен шығару қызметiн жүзеге асыру орны бойынша салық органдарында жүргiзiледi. Фискальдық жады бар бақылау-касса машиналарын салық органында тiркеу қызмет басталғанға дейiн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72) 553-баптың 1-тармағындағы "он" деген сөз "он бec"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73) 557-баптың 2-тармағындағы "559" цифры "557-2" цифрымен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74) 557-2-баптың 1-тармағындағы "бec" деген сөз "он"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2004 жылғы 1 қаңтардан бастап қолданысқа енгiзiледi.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