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982e" w14:textId="7869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хаттаманы бекіту туралы</w:t>
      </w:r>
    </w:p>
    <w:p>
      <w:pPr>
        <w:spacing w:after="0"/>
        <w:ind w:left="0"/>
        <w:jc w:val="both"/>
      </w:pPr>
      <w:r>
        <w:rPr>
          <w:rFonts w:ascii="Times New Roman"/>
          <w:b w:val="false"/>
          <w:i w:val="false"/>
          <w:color w:val="000000"/>
          <w:sz w:val="28"/>
        </w:rPr>
        <w:t>Қазақстан Республикасының 2003 жылғы 4 шілдедегі N 469-II Заңы.</w:t>
      </w:r>
    </w:p>
    <w:p>
      <w:pPr>
        <w:spacing w:after="0"/>
        <w:ind w:left="0"/>
        <w:jc w:val="both"/>
      </w:pPr>
      <w:r>
        <w:rPr>
          <w:rFonts w:ascii="Times New Roman"/>
          <w:b w:val="false"/>
          <w:i w:val="false"/>
          <w:color w:val="000000"/>
          <w:sz w:val="28"/>
        </w:rPr>
        <w:t xml:space="preserve">
      Пекинде 2002 жылғы 10 мамырда жасалған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 бекітілсін.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Қазақстан Республикасының Үкіметі мен Қытай Халық Республикасының Yкiметi арасындағы Қазақстан-Қытай мемлекеттік шекара сызығын демаркациялау туралы</w:t>
      </w:r>
      <w:r>
        <w:br/>
      </w:r>
      <w:r>
        <w:rPr>
          <w:rFonts w:ascii="Times New Roman"/>
          <w:b/>
          <w:i w:val="false"/>
          <w:color w:val="000000"/>
        </w:rPr>
        <w:t>ХАТТАМА</w:t>
      </w:r>
    </w:p>
    <w:bookmarkEnd w:id="0"/>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Үкiметi (бұдан әрi - Тараптар), </w:t>
      </w:r>
    </w:p>
    <w:p>
      <w:pPr>
        <w:spacing w:after="0"/>
        <w:ind w:left="0"/>
        <w:jc w:val="both"/>
      </w:pPr>
      <w:r>
        <w:rPr>
          <w:rFonts w:ascii="Times New Roman"/>
          <w:b w:val="false"/>
          <w:i w:val="false"/>
          <w:color w:val="000000"/>
          <w:sz w:val="28"/>
        </w:rPr>
        <w:t xml:space="preserve">
      Қазақстан Республикасы мен Қытай Халық Республикасының apacындағы Қазақстан-Қытай мемлекеттiк шекарасы туралы 1994 жылғы 26 сәуiрдегi </w:t>
      </w:r>
      <w:r>
        <w:rPr>
          <w:rFonts w:ascii="Times New Roman"/>
          <w:b w:val="false"/>
          <w:i w:val="false"/>
          <w:color w:val="000000"/>
          <w:sz w:val="28"/>
        </w:rPr>
        <w:t>Келiсiмнің</w:t>
      </w:r>
      <w:r>
        <w:rPr>
          <w:rFonts w:ascii="Times New Roman"/>
          <w:b w:val="false"/>
          <w:i w:val="false"/>
          <w:color w:val="000000"/>
          <w:sz w:val="28"/>
        </w:rPr>
        <w:t xml:space="preserve"> (бұдан әрi - 1994 жылғы Келiсiм), Қазақстан Республикасы мен Қытай Халық Республикасы арасындағы Қазақстан-Қытай мемлекеттiк шекарасы туралы 1997 жылғы 24 қыркүйектегi Қосымша </w:t>
      </w:r>
      <w:r>
        <w:rPr>
          <w:rFonts w:ascii="Times New Roman"/>
          <w:b w:val="false"/>
          <w:i w:val="false"/>
          <w:color w:val="000000"/>
          <w:sz w:val="28"/>
        </w:rPr>
        <w:t>Келiсiмнің</w:t>
      </w:r>
      <w:r>
        <w:rPr>
          <w:rFonts w:ascii="Times New Roman"/>
          <w:b w:val="false"/>
          <w:i w:val="false"/>
          <w:color w:val="000000"/>
          <w:sz w:val="28"/>
        </w:rPr>
        <w:t xml:space="preserve"> (бұдан әрi - 1997 жылғы Келiсiм), Қазақстан Республикасы мен Қытай Халық Республикасы арасындағы Қазақстан-Қытай мемлекеттiк шекарасы туралы 1998 жылғы 4 шiлдедегi Қосымша </w:t>
      </w:r>
      <w:r>
        <w:rPr>
          <w:rFonts w:ascii="Times New Roman"/>
          <w:b w:val="false"/>
          <w:i w:val="false"/>
          <w:color w:val="000000"/>
          <w:sz w:val="28"/>
        </w:rPr>
        <w:t>Келiсiмнің</w:t>
      </w:r>
      <w:r>
        <w:rPr>
          <w:rFonts w:ascii="Times New Roman"/>
          <w:b w:val="false"/>
          <w:i w:val="false"/>
          <w:color w:val="000000"/>
          <w:sz w:val="28"/>
        </w:rPr>
        <w:t xml:space="preserve"> (бұдан әрi - 1998 жылғы Келiсiм) ережелерiне сәйкес, Қазақстан Республикасы мен Қытай Халық Республикасының арасындағы мемлекеттiк шекара сызығын демаркациялады (бұдан әрі - мемлекеттік шекара сызығы) және, </w:t>
      </w:r>
    </w:p>
    <w:p>
      <w:pPr>
        <w:spacing w:after="0"/>
        <w:ind w:left="0"/>
        <w:jc w:val="both"/>
      </w:pP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I бөлiм. Жалпы ережелер</w:t>
      </w:r>
    </w:p>
    <w:bookmarkEnd w:id="1"/>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1994 жылғы Келiсiмнiң </w:t>
      </w:r>
      <w:r>
        <w:rPr>
          <w:rFonts w:ascii="Times New Roman"/>
          <w:b w:val="false"/>
          <w:i w:val="false"/>
          <w:color w:val="000000"/>
          <w:sz w:val="28"/>
        </w:rPr>
        <w:t>4-бабына</w:t>
      </w:r>
      <w:r>
        <w:rPr>
          <w:rFonts w:ascii="Times New Roman"/>
          <w:b w:val="false"/>
          <w:i w:val="false"/>
          <w:color w:val="000000"/>
          <w:sz w:val="28"/>
        </w:rPr>
        <w:t xml:space="preserve"> сәйкес құрылған бiрлескен Қазақстан-Қытай демаркациялық комиссиясы (бұдан әрi - демаркациялық комиссия) 1996-2001 жылдар кезеңiнде мемлекеттiк шекараны демаркациялауды жүзеге асырды. Демаркацияланған мемлекеттiк шекара сызығының бастапқы нүктeci Қазақстан Республикасы, Қытай Халық Республикасы және Ресей Федерациясы арасындағы үш мемлекеттің мемлекеттiк шекараларының түйiсу нүктесін белгiлеу туралы 1999 жылғы 5 мамырдағы </w:t>
      </w:r>
      <w:r>
        <w:rPr>
          <w:rFonts w:ascii="Times New Roman"/>
          <w:b w:val="false"/>
          <w:i w:val="false"/>
          <w:color w:val="000000"/>
          <w:sz w:val="28"/>
        </w:rPr>
        <w:t>Келiсiмде</w:t>
      </w:r>
      <w:r>
        <w:rPr>
          <w:rFonts w:ascii="Times New Roman"/>
          <w:b w:val="false"/>
          <w:i w:val="false"/>
          <w:color w:val="000000"/>
          <w:sz w:val="28"/>
        </w:rPr>
        <w:t xml:space="preserve"> көрсетiлген үш мемлекеттің мемлекеттiк шекараларының түйiсу нүктеci болып табылады; демаркацияланған мемлекеттiк шекара сызығының ақырғы нүктесі Қазақстан Республикасы, Қытай Халық Республикасы және Қырғыз Республикасы apacындағы үш мемлекеттің мемлекеттiк шекараларының түйісу нүктеci туралы 1999 жылғы 25 тамыздағы </w:t>
      </w:r>
      <w:r>
        <w:rPr>
          <w:rFonts w:ascii="Times New Roman"/>
          <w:b w:val="false"/>
          <w:i w:val="false"/>
          <w:color w:val="000000"/>
          <w:sz w:val="28"/>
        </w:rPr>
        <w:t>Келiсiмде</w:t>
      </w:r>
      <w:r>
        <w:rPr>
          <w:rFonts w:ascii="Times New Roman"/>
          <w:b w:val="false"/>
          <w:i w:val="false"/>
          <w:color w:val="000000"/>
          <w:sz w:val="28"/>
        </w:rPr>
        <w:t xml:space="preserve"> көрсетiлген үш мемлекеттің мемлекеттiк шекаралардың түйiсу нүктесі болып табылады. </w:t>
      </w:r>
    </w:p>
    <w:p>
      <w:pPr>
        <w:spacing w:after="0"/>
        <w:ind w:left="0"/>
        <w:jc w:val="both"/>
      </w:pPr>
      <w:r>
        <w:rPr>
          <w:rFonts w:ascii="Times New Roman"/>
          <w:b w:val="false"/>
          <w:i w:val="false"/>
          <w:color w:val="000000"/>
          <w:sz w:val="28"/>
        </w:rPr>
        <w:t xml:space="preserve">
      Демаркацияланған мемлекеттiк шекара сызығының жалпы ұзақтығы 1782.75 км, оның iшiнде: құрғақтағы шекара - 1215.86 км, судағы шекара - 566.89 км құрайды. </w:t>
      </w:r>
    </w:p>
    <w:p>
      <w:pPr>
        <w:spacing w:after="0"/>
        <w:ind w:left="0"/>
        <w:jc w:val="both"/>
      </w:pPr>
      <w:r>
        <w:rPr>
          <w:rFonts w:ascii="Times New Roman"/>
          <w:b w:val="false"/>
          <w:i w:val="false"/>
          <w:color w:val="000000"/>
          <w:sz w:val="28"/>
        </w:rPr>
        <w:t xml:space="preserve">
      Жергілiкті жерлердегi демаркациялық жұмыстардың нәтижелерi бойынша демаркациялық комиссия осы Хаттаманың екiншi бөлiмiнде мемлекеттiк шекара сызығының өтуiн 1994 жылғы Келiсімнің </w:t>
      </w:r>
      <w:r>
        <w:rPr>
          <w:rFonts w:ascii="Times New Roman"/>
          <w:b w:val="false"/>
          <w:i w:val="false"/>
          <w:color w:val="000000"/>
          <w:sz w:val="28"/>
        </w:rPr>
        <w:t>2-бабында</w:t>
      </w:r>
      <w:r>
        <w:rPr>
          <w:rFonts w:ascii="Times New Roman"/>
          <w:b w:val="false"/>
          <w:i w:val="false"/>
          <w:color w:val="000000"/>
          <w:sz w:val="28"/>
        </w:rPr>
        <w:t xml:space="preserve">, 1997 жылғы </w:t>
      </w:r>
      <w:r>
        <w:rPr>
          <w:rFonts w:ascii="Times New Roman"/>
          <w:b w:val="false"/>
          <w:i w:val="false"/>
          <w:color w:val="000000"/>
          <w:sz w:val="28"/>
        </w:rPr>
        <w:t>Келiсiмнің</w:t>
      </w:r>
      <w:r>
        <w:rPr>
          <w:rFonts w:ascii="Times New Roman"/>
          <w:b w:val="false"/>
          <w:i w:val="false"/>
          <w:color w:val="000000"/>
          <w:sz w:val="28"/>
        </w:rPr>
        <w:t xml:space="preserve"> және 1998 жылғы </w:t>
      </w:r>
      <w:r>
        <w:rPr>
          <w:rFonts w:ascii="Times New Roman"/>
          <w:b w:val="false"/>
          <w:i w:val="false"/>
          <w:color w:val="000000"/>
          <w:sz w:val="28"/>
        </w:rPr>
        <w:t>Келiсiмнің</w:t>
      </w:r>
      <w:r>
        <w:rPr>
          <w:rFonts w:ascii="Times New Roman"/>
          <w:b w:val="false"/>
          <w:i w:val="false"/>
          <w:color w:val="000000"/>
          <w:sz w:val="28"/>
        </w:rPr>
        <w:t xml:space="preserve"> 1-баптарында баяндалғанына қарағанда анағұрлым егжей-тегжейлi сипаттауды жүзеге асырды. Мемлекеттiк шекара сызығы мен шекаралық белгiлердің орналасқан орны Қазақстан Республикасы мен Қытай Халық Республикасы арасындағы 1:50000 масштабтағы Мемлекеттiк шекара картасына түсiрiлген (бұдан әрi - Мемлекеттiк шекара картасы) (1-қосымша). </w:t>
      </w:r>
    </w:p>
    <w:p>
      <w:pPr>
        <w:spacing w:after="0"/>
        <w:ind w:left="0"/>
        <w:jc w:val="both"/>
      </w:pPr>
      <w:r>
        <w:rPr>
          <w:rFonts w:ascii="Times New Roman"/>
          <w:b w:val="false"/>
          <w:i w:val="false"/>
          <w:color w:val="000000"/>
          <w:sz w:val="28"/>
        </w:rPr>
        <w:t xml:space="preserve">
      Бұдан әрi Тараптар мемлекеттiк шекара сызығының дәлме-дәл өтуiн анықтау кезiнде осы Хаттамаға және Мемлекеттiк шекара картасына жүгiнетiн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Тараптар демаркацияланған мемлекеттiк шекара сызығында 559 шекаралық белгiлер орнатты, оның iшінде: 426 - негiзгi, 133 - аралық белгi. Жергiлiктi жерлердің нақты физикалық-географиялық ерекшелiктерiне сүйене отырып, бiр, екi, үш немесе төрт шекаралық бағаналардан тұратын шекаралық белгiлер орнатылды. Негiзгi шекаралық белгілер орнатылды. Негізгі шекаралық белгілер N 1-ден бастап N 426 бойынша жалпы бағытты солтүстiктен оңтүстiкке қарай нөмiрленген. Екi шекаралық бағаналардан тұратын шекаралық белгiлердің нөмiрлерi негiзгi шекаралық белгiнің реттiк нөмiрiмен және (1) немесе (2) цифрларымен белгiленген; үш шекаралық бағаналардан тұратын шекаралық белгiлердің нөмiрлерi негiзгi шекаралық белгiнің реттiк нөмiрiмен және (1), (2) немесе (3) цифрларымен белгiленген; төрт шекаралық бағаналардан тұратын шекаралық белгiлердің нөмiрлерi негiзгi шекаралық белгiнің реттiк нөмiрiмен және (1), (2), (3) немесе (4) цифрларымен белгіленген. </w:t>
      </w:r>
    </w:p>
    <w:p>
      <w:pPr>
        <w:spacing w:after="0"/>
        <w:ind w:left="0"/>
        <w:jc w:val="both"/>
      </w:pPr>
      <w:r>
        <w:rPr>
          <w:rFonts w:ascii="Times New Roman"/>
          <w:b w:val="false"/>
          <w:i w:val="false"/>
          <w:color w:val="000000"/>
          <w:sz w:val="28"/>
        </w:rPr>
        <w:t xml:space="preserve">
      Бiр бағанадан тұратын аралық шекаралық белгiлердің нөмiрлерi бөлшекпен көрсетiлген, онда алым өзінің алдындағы негізгі шекаралық белгiнің реттiк нөмiрiн, ал бөлгiш аралық қосалқы шекаралық белгінің нөмiрiн бiлдiредi (алғашқысынан бастап соңғысына дейінгі тәртiп бойынша қойылады). Екi бағанадан тұратын аралық шекаралық белгiлердің нөмiрлерi бөлшекпен көрсетiлген, ондағы алымда оның алдындағы негiзгi шекаралық белгiнің реттiк нөмiрi, ал бөлгiште аралық шекаралық белгiнің реттiк нөмiрi және (1) немесе (2) цифрлары көрсетiледi. </w:t>
      </w:r>
    </w:p>
    <w:p>
      <w:pPr>
        <w:spacing w:after="0"/>
        <w:ind w:left="0"/>
        <w:jc w:val="both"/>
      </w:pPr>
      <w:r>
        <w:rPr>
          <w:rFonts w:ascii="Times New Roman"/>
          <w:b w:val="false"/>
          <w:i w:val="false"/>
          <w:color w:val="000000"/>
          <w:sz w:val="28"/>
        </w:rPr>
        <w:t xml:space="preserve">
      2. Әрқайсысы бiр шекаралық бағанадан тұратын 454 шекаралық белгi тұп-тура құрғақтағы мемлекеттiк шекараның сызығына орнатылған; әрқайсысы екi шекаралық бағанадан тұратын 82 шекаралық белгi (барлығы 164 шекаралық бағана) шекаралық өзендердің жағалауларында немесе құрғақтағы мемлекеттiк шекара сызығында орнатылған; әрқайсысы үш шекаралық бағанадан тұратын 22 шекаралық белгi (барлығы 66 шекаралық бағана) iшкi және шекаралық өзендердiң қосылатын жерлерiне орнатылған; сондай-ақ судағы және құрғақтағы мемлекеттiк шекара сызығы алмасатын жерлерге орнатылған; төрт шекаралық бағанадан тұратын бiр шекаралық белгi тас жолдағы мемлекеттік шекараның түзу сызығы бұрылатын жерге орнатылған. Тараптар 688 шекаралық бағаналар орнатты, оның iшiнде: 346 шекаралық бағаналарды қазақстандық Тарап, 342 - қытайлық Тарап орнатты. </w:t>
      </w:r>
    </w:p>
    <w:p>
      <w:pPr>
        <w:spacing w:after="0"/>
        <w:ind w:left="0"/>
        <w:jc w:val="both"/>
      </w:pPr>
      <w:r>
        <w:rPr>
          <w:rFonts w:ascii="Times New Roman"/>
          <w:b w:val="false"/>
          <w:i w:val="false"/>
          <w:color w:val="000000"/>
          <w:sz w:val="28"/>
        </w:rPr>
        <w:t xml:space="preserve">
      3. Шекаралық бағаналар темiрбетоннан немесе граниттен жасалған. Қазақстан Тарапы шекаралық бағаналарды темiр бетоннан жасап орнатқан. Шекаралық белгiлердің түрi мен көлемінің сызбалары 1-қосымшада келтiрiлген. </w:t>
      </w:r>
    </w:p>
    <w:p>
      <w:pPr>
        <w:spacing w:after="0"/>
        <w:ind w:left="0"/>
        <w:jc w:val="both"/>
      </w:pPr>
      <w:r>
        <w:rPr>
          <w:rFonts w:ascii="Times New Roman"/>
          <w:b w:val="false"/>
          <w:i w:val="false"/>
          <w:color w:val="000000"/>
          <w:sz w:val="28"/>
        </w:rPr>
        <w:t xml:space="preserve">
      Әрбiр шекаралық белгiнің орналасқан орны осы Хаттамада сипатталған және мемлекеттiк шекара картасында бейнеленген. Әрбiр шекаралық белгiнің тiкбұрышты және геодезиялық координаттары, басқа да тиiстi деректерi Шекаралық белгiлердiң хаттамаларында (2-қосымша), Шекаралық белгiлердің координаттары мен биiктiктерiнің каталогында (3-қосымша) егжей-тегжейлi көрсетiлген. Тараптар шекаралық белгiлер бағаналарының өзара орналасу схемасының альбомын жасады (4-қосымша). </w:t>
      </w:r>
    </w:p>
    <w:p>
      <w:pPr>
        <w:spacing w:after="0"/>
        <w:ind w:left="0"/>
        <w:jc w:val="both"/>
      </w:pPr>
      <w:r>
        <w:rPr>
          <w:rFonts w:ascii="Times New Roman"/>
          <w:b w:val="false"/>
          <w:i w:val="false"/>
          <w:color w:val="000000"/>
          <w:sz w:val="28"/>
        </w:rPr>
        <w:t xml:space="preserve">
      Шекаралық белгiлердің (бағаналардың) координаттары мен биiктiктерiн анықтау кезiнде 1942 жылғы координаттар жүйесi және биiктiктердiң Балтық жүйесi қолданылды. Красовскийдің эллипсоидының өлшемдерi және алты градустық аймақ үшiн Гаусс-Крюгердің проекциясы бойынша жазық тiкбұрышты координаттар есептелдi және (В, L) геодезиялық координаттарына көшiрiлдi. </w:t>
      </w:r>
    </w:p>
    <w:p>
      <w:pPr>
        <w:spacing w:after="0"/>
        <w:ind w:left="0"/>
        <w:jc w:val="both"/>
      </w:pPr>
      <w:r>
        <w:rPr>
          <w:rFonts w:ascii="Times New Roman"/>
          <w:b w:val="false"/>
          <w:i w:val="false"/>
          <w:color w:val="000000"/>
          <w:sz w:val="28"/>
        </w:rPr>
        <w:t xml:space="preserve">
      Шекаралық белгiлердiң координаттары мен биіктіктерін анықтаудың дәлдiгi </w:t>
      </w:r>
      <w:r>
        <w:rPr>
          <w:rFonts w:ascii="Times New Roman"/>
          <w:b w:val="false"/>
          <w:i w:val="false"/>
          <w:color w:val="000000"/>
          <w:sz w:val="28"/>
          <w:u w:val="single"/>
        </w:rPr>
        <w:t xml:space="preserve">+ </w:t>
      </w:r>
      <w:r>
        <w:rPr>
          <w:rFonts w:ascii="Times New Roman"/>
          <w:b w:val="false"/>
          <w:i w:val="false"/>
          <w:color w:val="000000"/>
          <w:sz w:val="28"/>
        </w:rPr>
        <w:t xml:space="preserve"> 5 метр құрайды.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Хаттаманың 6-бабында көрсетiлген барлық шекаралық өзендер кеме жүзуге жарамсыз болып табылады. </w:t>
      </w:r>
    </w:p>
    <w:p>
      <w:pPr>
        <w:spacing w:after="0"/>
        <w:ind w:left="0"/>
        <w:jc w:val="both"/>
      </w:pPr>
      <w:r>
        <w:rPr>
          <w:rFonts w:ascii="Times New Roman"/>
          <w:b w:val="false"/>
          <w:i w:val="false"/>
          <w:color w:val="000000"/>
          <w:sz w:val="28"/>
        </w:rPr>
        <w:t xml:space="preserve">
      Тараптар жергiлiктi жерлерде шекаралық өзендердiң су ағыстары орта сызықтарының немесе олардың басты тармағы орта сызықтарының дәлме-дәл орналасқан орнын мемлекеттiк шекара ретiнде белгiледi, оны мемлекеттiк шекара картасына түсiрдi, аралдарды олардың шекаралық өзендердегi тиесiлiгi бойынша бөлудi жүзеге асырды және Аралдардың тиесiлiгi кестесiне енгiздi (5-қосымша).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Хаттаманың 1-бабында көрсетiлген мемлекеттiк шекара карталары орыс-қытай және қытай-орыс тiлдерiнде орындалған, әрбiр нұсқасында 78 парақтан бар, N 1-ден бастап N 78-дi алғанда жалпы бағыты солтүстiктен оңтүстiкке қарай орналасқан.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Хаттамада айтылатын кез келген екi нүкте арасындағы қашықтық горизонтқа түсiрiлген қашықтық болып табылады. Мемлекеттiк шекараның түзу сызықты учаскелерiндегi сызықтардың ұзындықтары шекаралық белгiлердің тiкбұрышты координаттары бойынша геодезиялық есептеулермен не жергiлiктi жердегi геодезиялық өлшемдермен алынған. </w:t>
      </w:r>
    </w:p>
    <w:p>
      <w:pPr>
        <w:spacing w:after="0"/>
        <w:ind w:left="0"/>
        <w:jc w:val="both"/>
      </w:pPr>
      <w:r>
        <w:rPr>
          <w:rFonts w:ascii="Times New Roman"/>
          <w:b w:val="false"/>
          <w:i w:val="false"/>
          <w:color w:val="000000"/>
          <w:sz w:val="28"/>
        </w:rPr>
        <w:t xml:space="preserve">
      Мемлекеттiк шекараның қисық сызықты учаскелерiндегi сызықтардың ұзындықтары мемлекеттiк шекараның карталарына қатысты өлшемдермен алынған. </w:t>
      </w:r>
    </w:p>
    <w:p>
      <w:pPr>
        <w:spacing w:after="0"/>
        <w:ind w:left="0"/>
        <w:jc w:val="both"/>
      </w:pPr>
      <w:r>
        <w:rPr>
          <w:rFonts w:ascii="Times New Roman"/>
          <w:b w:val="false"/>
          <w:i w:val="false"/>
          <w:color w:val="000000"/>
          <w:sz w:val="28"/>
        </w:rPr>
        <w:t xml:space="preserve">
      Көршiлес шекаралық белгiлердiң (бағаналардың) арасындағы қашықтық олардың тiкбұрышты координаттарын есептеулермен не жергiлiктi жердегi геодезиялық өлшемдермен алынған. Шекаралық өзен жағалауында орналасқан шекаралық бағанадан мемлекеттiк шекара сызығына дейiнгi қашықтық жергiлiктi жердегi геодезиялық өлшемдермен немесе мемлекеттiк шекараның топографиялық картасы бойынша өлшемдермен алынған. </w:t>
      </w:r>
    </w:p>
    <w:p>
      <w:pPr>
        <w:spacing w:after="0"/>
        <w:ind w:left="0"/>
        <w:jc w:val="both"/>
      </w:pPr>
      <w:r>
        <w:rPr>
          <w:rFonts w:ascii="Times New Roman"/>
          <w:b w:val="false"/>
          <w:i w:val="false"/>
          <w:color w:val="000000"/>
          <w:sz w:val="28"/>
        </w:rPr>
        <w:t xml:space="preserve">
      Мемлекеттiк шекара сызығының өтуiн сипаттау кезiнде төмендегiдей дирекциялық бұрыштар пайдаланылған: </w:t>
      </w:r>
    </w:p>
    <w:p>
      <w:pPr>
        <w:spacing w:after="0"/>
        <w:ind w:left="0"/>
        <w:jc w:val="both"/>
      </w:pPr>
      <w:r>
        <w:rPr>
          <w:rFonts w:ascii="Times New Roman"/>
          <w:b w:val="false"/>
          <w:i w:val="false"/>
          <w:color w:val="000000"/>
          <w:sz w:val="28"/>
        </w:rPr>
        <w:t xml:space="preserve">
            1. солтүстiк                    348 </w:t>
      </w:r>
      <w:r>
        <w:rPr>
          <w:rFonts w:ascii="Times New Roman"/>
          <w:b w:val="false"/>
          <w:i w:val="false"/>
          <w:color w:val="000000"/>
          <w:vertAlign w:val="superscript"/>
        </w:rPr>
        <w:t xml:space="preserve">о </w:t>
      </w:r>
      <w:r>
        <w:rPr>
          <w:rFonts w:ascii="Times New Roman"/>
          <w:b w:val="false"/>
          <w:i w:val="false"/>
          <w:color w:val="000000"/>
          <w:sz w:val="28"/>
        </w:rPr>
        <w:t xml:space="preserve">45'  11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2. солтүстiк-солтүстiк-шығыс    11 </w:t>
      </w:r>
      <w:r>
        <w:rPr>
          <w:rFonts w:ascii="Times New Roman"/>
          <w:b w:val="false"/>
          <w:i w:val="false"/>
          <w:color w:val="000000"/>
          <w:vertAlign w:val="superscript"/>
        </w:rPr>
        <w:t xml:space="preserve">о </w:t>
      </w:r>
      <w:r>
        <w:rPr>
          <w:rFonts w:ascii="Times New Roman"/>
          <w:b w:val="false"/>
          <w:i w:val="false"/>
          <w:color w:val="000000"/>
          <w:sz w:val="28"/>
        </w:rPr>
        <w:t xml:space="preserve">15'   33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3. coлтүстiк-шығыс              33 </w:t>
      </w:r>
      <w:r>
        <w:rPr>
          <w:rFonts w:ascii="Times New Roman"/>
          <w:b w:val="false"/>
          <w:i w:val="false"/>
          <w:color w:val="000000"/>
          <w:vertAlign w:val="superscript"/>
        </w:rPr>
        <w:t xml:space="preserve">о </w:t>
      </w:r>
      <w:r>
        <w:rPr>
          <w:rFonts w:ascii="Times New Roman"/>
          <w:b w:val="false"/>
          <w:i w:val="false"/>
          <w:color w:val="000000"/>
          <w:sz w:val="28"/>
        </w:rPr>
        <w:t xml:space="preserve">45'   56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4. шығыс-солтүстiк-шығыс        56 </w:t>
      </w:r>
      <w:r>
        <w:rPr>
          <w:rFonts w:ascii="Times New Roman"/>
          <w:b w:val="false"/>
          <w:i w:val="false"/>
          <w:color w:val="000000"/>
          <w:vertAlign w:val="superscript"/>
        </w:rPr>
        <w:t xml:space="preserve">о </w:t>
      </w:r>
      <w:r>
        <w:rPr>
          <w:rFonts w:ascii="Times New Roman"/>
          <w:b w:val="false"/>
          <w:i w:val="false"/>
          <w:color w:val="000000"/>
          <w:sz w:val="28"/>
        </w:rPr>
        <w:t xml:space="preserve">15'   78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5. шығыс                        78 </w:t>
      </w:r>
      <w:r>
        <w:rPr>
          <w:rFonts w:ascii="Times New Roman"/>
          <w:b w:val="false"/>
          <w:i w:val="false"/>
          <w:color w:val="000000"/>
          <w:vertAlign w:val="superscript"/>
        </w:rPr>
        <w:t xml:space="preserve">о </w:t>
      </w:r>
      <w:r>
        <w:rPr>
          <w:rFonts w:ascii="Times New Roman"/>
          <w:b w:val="false"/>
          <w:i w:val="false"/>
          <w:color w:val="000000"/>
          <w:sz w:val="28"/>
        </w:rPr>
        <w:t xml:space="preserve">45'   101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6. шығыс-оңтүстiк-шығыс         101 </w:t>
      </w:r>
      <w:r>
        <w:rPr>
          <w:rFonts w:ascii="Times New Roman"/>
          <w:b w:val="false"/>
          <w:i w:val="false"/>
          <w:color w:val="000000"/>
          <w:vertAlign w:val="superscript"/>
        </w:rPr>
        <w:t xml:space="preserve">о </w:t>
      </w:r>
      <w:r>
        <w:rPr>
          <w:rFonts w:ascii="Times New Roman"/>
          <w:b w:val="false"/>
          <w:i w:val="false"/>
          <w:color w:val="000000"/>
          <w:sz w:val="28"/>
        </w:rPr>
        <w:t xml:space="preserve">15'  123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7. оңтүстiк-шығыс               123 </w:t>
      </w:r>
      <w:r>
        <w:rPr>
          <w:rFonts w:ascii="Times New Roman"/>
          <w:b w:val="false"/>
          <w:i w:val="false"/>
          <w:color w:val="000000"/>
          <w:vertAlign w:val="superscript"/>
        </w:rPr>
        <w:t xml:space="preserve">о </w:t>
      </w:r>
      <w:r>
        <w:rPr>
          <w:rFonts w:ascii="Times New Roman"/>
          <w:b w:val="false"/>
          <w:i w:val="false"/>
          <w:color w:val="000000"/>
          <w:sz w:val="28"/>
        </w:rPr>
        <w:t xml:space="preserve">45'  146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8. оңтүстiк-оңтүстiк-шығыс      146 </w:t>
      </w:r>
      <w:r>
        <w:rPr>
          <w:rFonts w:ascii="Times New Roman"/>
          <w:b w:val="false"/>
          <w:i w:val="false"/>
          <w:color w:val="000000"/>
          <w:vertAlign w:val="superscript"/>
        </w:rPr>
        <w:t xml:space="preserve">о </w:t>
      </w:r>
      <w:r>
        <w:rPr>
          <w:rFonts w:ascii="Times New Roman"/>
          <w:b w:val="false"/>
          <w:i w:val="false"/>
          <w:color w:val="000000"/>
          <w:sz w:val="28"/>
        </w:rPr>
        <w:t xml:space="preserve">15'  168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9. оңтүстiк                     168 </w:t>
      </w:r>
      <w:r>
        <w:rPr>
          <w:rFonts w:ascii="Times New Roman"/>
          <w:b w:val="false"/>
          <w:i w:val="false"/>
          <w:color w:val="000000"/>
          <w:vertAlign w:val="superscript"/>
        </w:rPr>
        <w:t xml:space="preserve">о </w:t>
      </w:r>
      <w:r>
        <w:rPr>
          <w:rFonts w:ascii="Times New Roman"/>
          <w:b w:val="false"/>
          <w:i w:val="false"/>
          <w:color w:val="000000"/>
          <w:sz w:val="28"/>
        </w:rPr>
        <w:t xml:space="preserve">45'  191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10. оңтүстiк-оңтүстiк-батыс     191 </w:t>
      </w:r>
      <w:r>
        <w:rPr>
          <w:rFonts w:ascii="Times New Roman"/>
          <w:b w:val="false"/>
          <w:i w:val="false"/>
          <w:color w:val="000000"/>
          <w:vertAlign w:val="superscript"/>
        </w:rPr>
        <w:t xml:space="preserve">о </w:t>
      </w:r>
      <w:r>
        <w:rPr>
          <w:rFonts w:ascii="Times New Roman"/>
          <w:b w:val="false"/>
          <w:i w:val="false"/>
          <w:color w:val="000000"/>
          <w:sz w:val="28"/>
        </w:rPr>
        <w:t xml:space="preserve">15'  213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11. оңтүстiк-батыс              213 </w:t>
      </w:r>
      <w:r>
        <w:rPr>
          <w:rFonts w:ascii="Times New Roman"/>
          <w:b w:val="false"/>
          <w:i w:val="false"/>
          <w:color w:val="000000"/>
          <w:vertAlign w:val="superscript"/>
        </w:rPr>
        <w:t xml:space="preserve">о </w:t>
      </w:r>
      <w:r>
        <w:rPr>
          <w:rFonts w:ascii="Times New Roman"/>
          <w:b w:val="false"/>
          <w:i w:val="false"/>
          <w:color w:val="000000"/>
          <w:sz w:val="28"/>
        </w:rPr>
        <w:t xml:space="preserve">45'  236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12. бaтыс-оңтүстiк-батыс        236 </w:t>
      </w:r>
      <w:r>
        <w:rPr>
          <w:rFonts w:ascii="Times New Roman"/>
          <w:b w:val="false"/>
          <w:i w:val="false"/>
          <w:color w:val="000000"/>
          <w:vertAlign w:val="superscript"/>
        </w:rPr>
        <w:t xml:space="preserve">о </w:t>
      </w:r>
      <w:r>
        <w:rPr>
          <w:rFonts w:ascii="Times New Roman"/>
          <w:b w:val="false"/>
          <w:i w:val="false"/>
          <w:color w:val="000000"/>
          <w:sz w:val="28"/>
        </w:rPr>
        <w:t xml:space="preserve">15'  258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13. батыс                       258 </w:t>
      </w:r>
      <w:r>
        <w:rPr>
          <w:rFonts w:ascii="Times New Roman"/>
          <w:b w:val="false"/>
          <w:i w:val="false"/>
          <w:color w:val="000000"/>
          <w:vertAlign w:val="superscript"/>
        </w:rPr>
        <w:t xml:space="preserve">о </w:t>
      </w:r>
      <w:r>
        <w:rPr>
          <w:rFonts w:ascii="Times New Roman"/>
          <w:b w:val="false"/>
          <w:i w:val="false"/>
          <w:color w:val="000000"/>
          <w:sz w:val="28"/>
        </w:rPr>
        <w:t xml:space="preserve">45'  281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14. батыс-солтүстiк-батыс       281 </w:t>
      </w:r>
      <w:r>
        <w:rPr>
          <w:rFonts w:ascii="Times New Roman"/>
          <w:b w:val="false"/>
          <w:i w:val="false"/>
          <w:color w:val="000000"/>
          <w:vertAlign w:val="superscript"/>
        </w:rPr>
        <w:t xml:space="preserve">о </w:t>
      </w:r>
      <w:r>
        <w:rPr>
          <w:rFonts w:ascii="Times New Roman"/>
          <w:b w:val="false"/>
          <w:i w:val="false"/>
          <w:color w:val="000000"/>
          <w:sz w:val="28"/>
        </w:rPr>
        <w:t xml:space="preserve">15'  303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p>
      <w:pPr>
        <w:spacing w:after="0"/>
        <w:ind w:left="0"/>
        <w:jc w:val="both"/>
      </w:pPr>
      <w:r>
        <w:rPr>
          <w:rFonts w:ascii="Times New Roman"/>
          <w:b w:val="false"/>
          <w:i w:val="false"/>
          <w:color w:val="000000"/>
          <w:sz w:val="28"/>
        </w:rPr>
        <w:t xml:space="preserve">
            15. солтүстiк-батыс             303 </w:t>
      </w:r>
      <w:r>
        <w:rPr>
          <w:rFonts w:ascii="Times New Roman"/>
          <w:b w:val="false"/>
          <w:i w:val="false"/>
          <w:color w:val="000000"/>
          <w:vertAlign w:val="superscript"/>
        </w:rPr>
        <w:t xml:space="preserve">о </w:t>
      </w:r>
      <w:r>
        <w:rPr>
          <w:rFonts w:ascii="Times New Roman"/>
          <w:b w:val="false"/>
          <w:i w:val="false"/>
          <w:color w:val="000000"/>
          <w:sz w:val="28"/>
        </w:rPr>
        <w:t xml:space="preserve">45'  326 </w:t>
      </w:r>
      <w:r>
        <w:rPr>
          <w:rFonts w:ascii="Times New Roman"/>
          <w:b w:val="false"/>
          <w:i w:val="false"/>
          <w:color w:val="000000"/>
          <w:vertAlign w:val="superscript"/>
        </w:rPr>
        <w:t xml:space="preserve">о </w:t>
      </w:r>
      <w:r>
        <w:rPr>
          <w:rFonts w:ascii="Times New Roman"/>
          <w:b w:val="false"/>
          <w:i w:val="false"/>
          <w:color w:val="000000"/>
          <w:sz w:val="28"/>
        </w:rPr>
        <w:t xml:space="preserve">15'-ке дейін </w:t>
      </w:r>
    </w:p>
    <w:p>
      <w:pPr>
        <w:spacing w:after="0"/>
        <w:ind w:left="0"/>
        <w:jc w:val="both"/>
      </w:pPr>
      <w:r>
        <w:rPr>
          <w:rFonts w:ascii="Times New Roman"/>
          <w:b w:val="false"/>
          <w:i w:val="false"/>
          <w:color w:val="000000"/>
          <w:sz w:val="28"/>
        </w:rPr>
        <w:t xml:space="preserve">
            16. солтүстiк-солтүстiк-батыс   326 </w:t>
      </w:r>
      <w:r>
        <w:rPr>
          <w:rFonts w:ascii="Times New Roman"/>
          <w:b w:val="false"/>
          <w:i w:val="false"/>
          <w:color w:val="000000"/>
          <w:vertAlign w:val="superscript"/>
        </w:rPr>
        <w:t xml:space="preserve">о </w:t>
      </w:r>
      <w:r>
        <w:rPr>
          <w:rFonts w:ascii="Times New Roman"/>
          <w:b w:val="false"/>
          <w:i w:val="false"/>
          <w:color w:val="000000"/>
          <w:sz w:val="28"/>
        </w:rPr>
        <w:t xml:space="preserve">15'  348 </w:t>
      </w:r>
      <w:r>
        <w:rPr>
          <w:rFonts w:ascii="Times New Roman"/>
          <w:b w:val="false"/>
          <w:i w:val="false"/>
          <w:color w:val="000000"/>
          <w:vertAlign w:val="superscript"/>
        </w:rPr>
        <w:t xml:space="preserve">о </w:t>
      </w:r>
      <w:r>
        <w:rPr>
          <w:rFonts w:ascii="Times New Roman"/>
          <w:b w:val="false"/>
          <w:i w:val="false"/>
          <w:color w:val="000000"/>
          <w:sz w:val="28"/>
        </w:rPr>
        <w:t xml:space="preserve">45'-ке дейін </w:t>
      </w:r>
    </w:p>
    <w:bookmarkStart w:name="z8" w:id="7"/>
    <w:p>
      <w:pPr>
        <w:spacing w:after="0"/>
        <w:ind w:left="0"/>
        <w:jc w:val="left"/>
      </w:pPr>
      <w:r>
        <w:rPr>
          <w:rFonts w:ascii="Times New Roman"/>
          <w:b/>
          <w:i w:val="false"/>
          <w:color w:val="000000"/>
        </w:rPr>
        <w:t xml:space="preserve"> ІІ бөлiм. Мемлекеттiк шекара сызығы өтуiн сипаттау</w:t>
      </w:r>
      <w:r>
        <w:br/>
      </w:r>
      <w:r>
        <w:rPr>
          <w:rFonts w:ascii="Times New Roman"/>
          <w:b/>
          <w:i w:val="false"/>
          <w:color w:val="000000"/>
        </w:rPr>
        <w:t>және шекаралық белгiлердің орналасуы</w:t>
      </w:r>
    </w:p>
    <w:bookmarkEnd w:id="7"/>
    <w:bookmarkStart w:name="z9" w:id="8"/>
    <w:p>
      <w:pPr>
        <w:spacing w:after="0"/>
        <w:ind w:left="0"/>
        <w:jc w:val="left"/>
      </w:pPr>
      <w:r>
        <w:rPr>
          <w:rFonts w:ascii="Times New Roman"/>
          <w:b/>
          <w:i w:val="false"/>
          <w:color w:val="000000"/>
        </w:rPr>
        <w:t xml:space="preserve"> 6-бап </w:t>
      </w:r>
    </w:p>
    <w:bookmarkEnd w:id="8"/>
    <w:bookmarkStart w:name="z10" w:id="9"/>
    <w:p>
      <w:pPr>
        <w:spacing w:after="0"/>
        <w:ind w:left="0"/>
        <w:jc w:val="both"/>
      </w:pPr>
      <w:r>
        <w:rPr>
          <w:rFonts w:ascii="Times New Roman"/>
          <w:b w:val="false"/>
          <w:i w:val="false"/>
          <w:color w:val="000000"/>
          <w:sz w:val="28"/>
        </w:rPr>
        <w:t xml:space="preserve">
      1. Қазақстан Республикасының, Қытай Халық Республикасының және Ресей Федерациясының мемлекеттiк шекараларының түйiсу нүктесi мемлекеттiк шекараның бастапқы нүктесi болып табылады. Бұл нүкте Оңтүстiк Алтай (Алтай жотасы) жотасының қырқасындағы 3327 белгiсi бар биiктiкте орналасқан. Оның координаттары географиялық: солтүстiк ендiктiң (бұдан әрi - c.e.) 49 </w:t>
      </w:r>
      <w:r>
        <w:rPr>
          <w:rFonts w:ascii="Times New Roman"/>
          <w:b w:val="false"/>
          <w:i w:val="false"/>
          <w:color w:val="000000"/>
          <w:vertAlign w:val="superscript"/>
        </w:rPr>
        <w:t xml:space="preserve">о </w:t>
      </w:r>
      <w:r>
        <w:rPr>
          <w:rFonts w:ascii="Times New Roman"/>
          <w:b w:val="false"/>
          <w:i w:val="false"/>
          <w:color w:val="000000"/>
          <w:sz w:val="28"/>
        </w:rPr>
        <w:t xml:space="preserve">06.9', шығыстық бойлықтың (бұдан әрi - ш.б.) 87 </w:t>
      </w:r>
      <w:r>
        <w:rPr>
          <w:rFonts w:ascii="Times New Roman"/>
          <w:b w:val="false"/>
          <w:i w:val="false"/>
          <w:color w:val="000000"/>
          <w:vertAlign w:val="superscript"/>
        </w:rPr>
        <w:t xml:space="preserve">о </w:t>
      </w:r>
      <w:r>
        <w:rPr>
          <w:rFonts w:ascii="Times New Roman"/>
          <w:b w:val="false"/>
          <w:i w:val="false"/>
          <w:color w:val="000000"/>
          <w:sz w:val="28"/>
        </w:rPr>
        <w:t xml:space="preserve">17.2'; тiкбұрыштық: X = 5 442 595, Y = 15 520 905. </w:t>
      </w:r>
    </w:p>
    <w:bookmarkEnd w:id="9"/>
    <w:p>
      <w:pPr>
        <w:spacing w:after="0"/>
        <w:ind w:left="0"/>
        <w:jc w:val="both"/>
      </w:pPr>
      <w:r>
        <w:rPr>
          <w:rFonts w:ascii="Times New Roman"/>
          <w:b w:val="false"/>
          <w:i w:val="false"/>
          <w:color w:val="000000"/>
          <w:sz w:val="28"/>
        </w:rPr>
        <w:t xml:space="preserve">
      Қол жеткiзу қиындығына байланысты мемлекеттiк шекаралардың түйiсуi жергiлiктi жерде шекаралық белгімен белгіленбеді. </w:t>
      </w:r>
    </w:p>
    <w:p>
      <w:pPr>
        <w:spacing w:after="0"/>
        <w:ind w:left="0"/>
        <w:jc w:val="both"/>
      </w:pPr>
      <w:r>
        <w:rPr>
          <w:rFonts w:ascii="Times New Roman"/>
          <w:b w:val="false"/>
          <w:i w:val="false"/>
          <w:color w:val="000000"/>
          <w:sz w:val="28"/>
        </w:rPr>
        <w:t xml:space="preserve">
      Жоғарыда аталған түйiсу нүктесінен бастап мемлекеттiк шекара сызығы Оңтүстiк Алтай (Алтай жотасы) жотасы қырқасының бойымен жалпы батыс бағытта 3502 белгiсi бар Муцзытау тауының шыңы, 3335, 3372, 3395 белгiлерi бар биіктiктер арқылы 3403 белгiсi бар биіктікке дейiн өтедi, бұдан әрi жалпы солтүстiк-солтүстiк-батыс бағытта 3305, 3261 белгiлерi бар биiктiктер арқылы 3210 белгiсi бар биiктіккe дейiн өтедi, одан әрi жалпы батыс-солтүстiк-батыс бағытта 2998 белгiсi бар биiктiкке дейiн өтедi, бұл жерден жалпы батыс бағытта 3119 белгiсi бар биіктікке дейiн өтедi, бұдан әрi жалпы оңтүстiк-батыс бағытта 3341 белгiсi бар биiктiкке дейiн өтедi, одан әрi жалпы солтүстiк-батыс бағытта 3010 белгiсi бар кезеңге дейiн өтедi, ол жерде мемлекеттiк шекара сызығы бұрылады және жоғарыда аталған жотаның қырқасынан төменге қарай беткей бойымен жалпы батыс-оңтүстiк-батыс бағытта N 1 шекаралық белгіге дейін өтеді. </w:t>
      </w:r>
    </w:p>
    <w:p>
      <w:pPr>
        <w:spacing w:after="0"/>
        <w:ind w:left="0"/>
        <w:jc w:val="both"/>
      </w:pPr>
      <w:r>
        <w:rPr>
          <w:rFonts w:ascii="Times New Roman"/>
          <w:b w:val="false"/>
          <w:i w:val="false"/>
          <w:color w:val="000000"/>
          <w:sz w:val="28"/>
        </w:rPr>
        <w:t xml:space="preserve">
      Мемлекеттiк шекара сызығының бұл учаскедегi ұзақтығы 22.46 км құрайды. </w:t>
      </w:r>
    </w:p>
    <w:p>
      <w:pPr>
        <w:spacing w:after="0"/>
        <w:ind w:left="0"/>
        <w:jc w:val="both"/>
      </w:pPr>
      <w:r>
        <w:rPr>
          <w:rFonts w:ascii="Times New Roman"/>
          <w:b w:val="false"/>
          <w:i w:val="false"/>
          <w:color w:val="000000"/>
          <w:sz w:val="28"/>
        </w:rPr>
        <w:t xml:space="preserve">
      N 1 шекаралық белгi - гранит, атаусыз көлдің солтүстiк-шығыс жағалауындағы мемлекеттiк шекара сызығында орналасқан. Оның географиялық координаттары: c.e. 49 </w:t>
      </w:r>
      <w:r>
        <w:rPr>
          <w:rFonts w:ascii="Times New Roman"/>
          <w:b w:val="false"/>
          <w:i w:val="false"/>
          <w:color w:val="000000"/>
          <w:vertAlign w:val="superscript"/>
        </w:rPr>
        <w:t xml:space="preserve">о </w:t>
      </w:r>
      <w:r>
        <w:rPr>
          <w:rFonts w:ascii="Times New Roman"/>
          <w:b w:val="false"/>
          <w:i w:val="false"/>
          <w:color w:val="000000"/>
          <w:sz w:val="28"/>
        </w:rPr>
        <w:t xml:space="preserve">08'00.1", ш.б. 87 </w:t>
      </w:r>
      <w:r>
        <w:rPr>
          <w:rFonts w:ascii="Times New Roman"/>
          <w:b w:val="false"/>
          <w:i w:val="false"/>
          <w:color w:val="000000"/>
          <w:vertAlign w:val="superscript"/>
        </w:rPr>
        <w:t xml:space="preserve">о </w:t>
      </w:r>
      <w:r>
        <w:rPr>
          <w:rFonts w:ascii="Times New Roman"/>
          <w:b w:val="false"/>
          <w:i w:val="false"/>
          <w:color w:val="000000"/>
          <w:sz w:val="28"/>
        </w:rPr>
        <w:t xml:space="preserve">03'51.3". </w:t>
      </w:r>
    </w:p>
    <w:bookmarkStart w:name="z11" w:id="10"/>
    <w:p>
      <w:pPr>
        <w:spacing w:after="0"/>
        <w:ind w:left="0"/>
        <w:jc w:val="both"/>
      </w:pPr>
      <w:r>
        <w:rPr>
          <w:rFonts w:ascii="Times New Roman"/>
          <w:b w:val="false"/>
          <w:i w:val="false"/>
          <w:color w:val="000000"/>
          <w:sz w:val="28"/>
        </w:rPr>
        <w:t xml:space="preserve">
      2. N 1 шекаралық белгiден бастап мемлекеттiк шекара сызығы атаусыз көл арқылы өтіп, бұдан әрi Аққобы өзенi су ағысының ортасымен ағыс бойынша төменге қарай немесе осы өзеннiң басты тармағы су ағысының ортасымен жалпы оңтүстiк-оңтүстiк батыс бағытта N 6 шекаралық белгiге дейiн өтедi. Мемлекеттiк шекара сызығының бұл учаскедегi ұзақтығы 103.09 км құрайды. </w:t>
      </w:r>
    </w:p>
    <w:bookmarkEnd w:id="10"/>
    <w:p>
      <w:pPr>
        <w:spacing w:after="0"/>
        <w:ind w:left="0"/>
        <w:jc w:val="both"/>
      </w:pPr>
      <w:r>
        <w:rPr>
          <w:rFonts w:ascii="Times New Roman"/>
          <w:b w:val="false"/>
          <w:i w:val="false"/>
          <w:color w:val="000000"/>
          <w:sz w:val="28"/>
        </w:rPr>
        <w:t xml:space="preserve">
      Мемлекеттiк шекараның осы учаскесiнде Аққобы өзенiне Қазақстан аумағынан мынадай салалар құйылады: Аққорты, Темiрқобы, Қарашоқан, Жылыбұлақ, Мұздыбұлақ, Атақты, Қарақатсай; Қытай аумағынан мынадай салалар құйылады: Кеденусу, Нарсенхаба, Толмюдсай, Нарынхаба, Қату. </w:t>
      </w:r>
    </w:p>
    <w:p>
      <w:pPr>
        <w:spacing w:after="0"/>
        <w:ind w:left="0"/>
        <w:jc w:val="both"/>
      </w:pPr>
      <w:r>
        <w:rPr>
          <w:rFonts w:ascii="Times New Roman"/>
          <w:b w:val="false"/>
          <w:i w:val="false"/>
          <w:color w:val="000000"/>
          <w:sz w:val="28"/>
        </w:rPr>
        <w:t xml:space="preserve">
      Шекаралық өзеннің бұл учаскесiнде 28 арал бар, олардың ішінде: </w:t>
      </w:r>
    </w:p>
    <w:p>
      <w:pPr>
        <w:spacing w:after="0"/>
        <w:ind w:left="0"/>
        <w:jc w:val="both"/>
      </w:pPr>
      <w:r>
        <w:rPr>
          <w:rFonts w:ascii="Times New Roman"/>
          <w:b w:val="false"/>
          <w:i w:val="false"/>
          <w:color w:val="000000"/>
          <w:sz w:val="28"/>
        </w:rPr>
        <w:t xml:space="preserve">
      NN 7, 9, 10, 11, 16, 17, 18, 19, 20, 24, 25, 26, 28 (барлығы 13 арал) аралдар Қазақстанға тиесiлi, NN 1, 2, 3, 4, 5, 6, 8, 12, 13, 14, 15, 21, 22, 23, 27 (барлығы 15 арал) аралдар Қытайға тиесiлi. </w:t>
      </w:r>
    </w:p>
    <w:p>
      <w:pPr>
        <w:spacing w:after="0"/>
        <w:ind w:left="0"/>
        <w:jc w:val="both"/>
      </w:pPr>
      <w:r>
        <w:rPr>
          <w:rFonts w:ascii="Times New Roman"/>
          <w:b w:val="false"/>
          <w:i w:val="false"/>
          <w:color w:val="000000"/>
          <w:sz w:val="28"/>
        </w:rPr>
        <w:t xml:space="preserve">
      N 1 шекаралық белгiден бастап мемлекеттiк шекара сызығы жалпы оңтүстiк-батыс бағытта өтедi, бұдан әрi атаусыз көл арқылы өтедi, одан әрi жалпы батыс-оңтүстiк-батыс бағытта Аққобы өзенi су ағысының ортасымен ағыс бойынша төменге қарай атаусыз көл арқылы N 2(1) және N 2(2) шекаралық бағаналарды қосатын сызықпен Аққобы өзенi су ағысының орта сызығымен байланыстыратын сызықтың қиылыс нүктесi - N 2 шекаралық белгiге дейiн өтедi. N 1 және N 2 шекаралық белгiлер арасындағы мемлекеттiк шекара сызығының ұзақтығы 15.70 км құрайды. </w:t>
      </w:r>
    </w:p>
    <w:p>
      <w:pPr>
        <w:spacing w:after="0"/>
        <w:ind w:left="0"/>
        <w:jc w:val="both"/>
      </w:pPr>
      <w:r>
        <w:rPr>
          <w:rFonts w:ascii="Times New Roman"/>
          <w:b w:val="false"/>
          <w:i w:val="false"/>
          <w:color w:val="000000"/>
          <w:sz w:val="28"/>
        </w:rPr>
        <w:t xml:space="preserve">
      N 2 шекаралық белгi екi шекаралық бағанадан тұрады: </w:t>
      </w:r>
    </w:p>
    <w:p>
      <w:pPr>
        <w:spacing w:after="0"/>
        <w:ind w:left="0"/>
        <w:jc w:val="both"/>
      </w:pPr>
      <w:r>
        <w:rPr>
          <w:rFonts w:ascii="Times New Roman"/>
          <w:b w:val="false"/>
          <w:i w:val="false"/>
          <w:color w:val="000000"/>
          <w:sz w:val="28"/>
        </w:rPr>
        <w:t xml:space="preserve">
      - N 2(1) шекаралық бағана - гранит, Аққобы өзенiнің қытайлық жағалауында орналасқан. Оның географиялық кoopдинаттары: c.e. 49 </w:t>
      </w:r>
      <w:r>
        <w:rPr>
          <w:rFonts w:ascii="Times New Roman"/>
          <w:b w:val="false"/>
          <w:i w:val="false"/>
          <w:color w:val="000000"/>
          <w:vertAlign w:val="superscript"/>
        </w:rPr>
        <w:t xml:space="preserve">о </w:t>
      </w:r>
      <w:r>
        <w:rPr>
          <w:rFonts w:ascii="Times New Roman"/>
          <w:b w:val="false"/>
          <w:i w:val="false"/>
          <w:color w:val="000000"/>
          <w:sz w:val="28"/>
        </w:rPr>
        <w:t xml:space="preserve">07'17.1", ш.б. 86 </w:t>
      </w:r>
      <w:r>
        <w:rPr>
          <w:rFonts w:ascii="Times New Roman"/>
          <w:b w:val="false"/>
          <w:i w:val="false"/>
          <w:color w:val="000000"/>
          <w:vertAlign w:val="superscript"/>
        </w:rPr>
        <w:t xml:space="preserve">о </w:t>
      </w:r>
      <w:r>
        <w:rPr>
          <w:rFonts w:ascii="Times New Roman"/>
          <w:b w:val="false"/>
          <w:i w:val="false"/>
          <w:color w:val="000000"/>
          <w:sz w:val="28"/>
        </w:rPr>
        <w:t xml:space="preserve">52'36.4"; </w:t>
      </w:r>
    </w:p>
    <w:p>
      <w:pPr>
        <w:spacing w:after="0"/>
        <w:ind w:left="0"/>
        <w:jc w:val="both"/>
      </w:pPr>
      <w:r>
        <w:rPr>
          <w:rFonts w:ascii="Times New Roman"/>
          <w:b w:val="false"/>
          <w:i w:val="false"/>
          <w:color w:val="000000"/>
          <w:sz w:val="28"/>
        </w:rPr>
        <w:t xml:space="preserve">
      - N 2(2) шекаралық бағана - темiрбетон, Аққобы өзенiнің қазақстандық жағалауында орналасқан. Оның географиялық координаттары: c.e. 49 </w:t>
      </w:r>
      <w:r>
        <w:rPr>
          <w:rFonts w:ascii="Times New Roman"/>
          <w:b w:val="false"/>
          <w:i w:val="false"/>
          <w:color w:val="000000"/>
          <w:vertAlign w:val="superscript"/>
        </w:rPr>
        <w:t xml:space="preserve">о </w:t>
      </w:r>
      <w:r>
        <w:rPr>
          <w:rFonts w:ascii="Times New Roman"/>
          <w:b w:val="false"/>
          <w:i w:val="false"/>
          <w:color w:val="000000"/>
          <w:sz w:val="28"/>
        </w:rPr>
        <w:t xml:space="preserve">07'16.8", ш.б. 86 </w:t>
      </w:r>
      <w:r>
        <w:rPr>
          <w:rFonts w:ascii="Times New Roman"/>
          <w:b w:val="false"/>
          <w:i w:val="false"/>
          <w:color w:val="000000"/>
          <w:vertAlign w:val="superscript"/>
        </w:rPr>
        <w:t xml:space="preserve">о </w:t>
      </w:r>
      <w:r>
        <w:rPr>
          <w:rFonts w:ascii="Times New Roman"/>
          <w:b w:val="false"/>
          <w:i w:val="false"/>
          <w:color w:val="000000"/>
          <w:sz w:val="28"/>
        </w:rPr>
        <w:t xml:space="preserve">52'32.7". </w:t>
      </w:r>
    </w:p>
    <w:p>
      <w:pPr>
        <w:spacing w:after="0"/>
        <w:ind w:left="0"/>
        <w:jc w:val="both"/>
      </w:pPr>
      <w:r>
        <w:rPr>
          <w:rFonts w:ascii="Times New Roman"/>
          <w:b w:val="false"/>
          <w:i w:val="false"/>
          <w:color w:val="000000"/>
          <w:sz w:val="28"/>
        </w:rPr>
        <w:t xml:space="preserve">
      Мемлекеттiк шекара сызығына дейiнгi қашықтықтар: N 2(1) шекаралық бағанадан N 2(2) шекаралық бағана бағытында - 51.0 м; N 2(2) шекаралық бағанадан N 2(1) шекаралық бағана бағытында - 25.3 м. </w:t>
      </w:r>
    </w:p>
    <w:p>
      <w:pPr>
        <w:spacing w:after="0"/>
        <w:ind w:left="0"/>
        <w:jc w:val="both"/>
      </w:pPr>
      <w:r>
        <w:rPr>
          <w:rFonts w:ascii="Times New Roman"/>
          <w:b w:val="false"/>
          <w:i w:val="false"/>
          <w:color w:val="000000"/>
          <w:sz w:val="28"/>
        </w:rPr>
        <w:t xml:space="preserve">
      N 2(1) және N 2(2) шекаралық бағаналарды қосатын сызық пен Аққобы өзенi су ағысының орта сызығы қиылысатын нүктеден - N 2 шекаралық белгiден бастап мемлекеттiк шекара сызығы осы өзеннiң су ағысының ортасымен ағыc бойынша төменге қарай немесе оның басты тармағы су ағысының ортасымен жалпы оңтүстiк-оңтүстiк-батыс бағытта N 3(1) және N 3(2) шекаралық бағаналарды қосатын сызық пен Аққобы өзенi су ағысының орта сызығы қиылысатын нүктеден - N 3 шекаралық белгіге дейiн өтедi. N 2 және N 3 шекаралық белгiлердің арасындағы мемлекеттiк шекара сызығының ұзақтығы 30.76 км құрайды. </w:t>
      </w:r>
    </w:p>
    <w:p>
      <w:pPr>
        <w:spacing w:after="0"/>
        <w:ind w:left="0"/>
        <w:jc w:val="both"/>
      </w:pPr>
      <w:r>
        <w:rPr>
          <w:rFonts w:ascii="Times New Roman"/>
          <w:b w:val="false"/>
          <w:i w:val="false"/>
          <w:color w:val="000000"/>
          <w:sz w:val="28"/>
        </w:rPr>
        <w:t xml:space="preserve">
      N 3 шекаралық белгi екi шекаралық бағанадан тұрады: </w:t>
      </w:r>
    </w:p>
    <w:p>
      <w:pPr>
        <w:spacing w:after="0"/>
        <w:ind w:left="0"/>
        <w:jc w:val="both"/>
      </w:pPr>
      <w:r>
        <w:rPr>
          <w:rFonts w:ascii="Times New Roman"/>
          <w:b w:val="false"/>
          <w:i w:val="false"/>
          <w:color w:val="000000"/>
          <w:sz w:val="28"/>
        </w:rPr>
        <w:t xml:space="preserve">
      - N 3(1) шекаралық бағана - гранит, Аққобы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55'08.9", ш.б. 86 </w:t>
      </w:r>
      <w:r>
        <w:rPr>
          <w:rFonts w:ascii="Times New Roman"/>
          <w:b w:val="false"/>
          <w:i w:val="false"/>
          <w:color w:val="000000"/>
          <w:vertAlign w:val="superscript"/>
        </w:rPr>
        <w:t xml:space="preserve">о </w:t>
      </w:r>
      <w:r>
        <w:rPr>
          <w:rFonts w:ascii="Times New Roman"/>
          <w:b w:val="false"/>
          <w:i w:val="false"/>
          <w:color w:val="000000"/>
          <w:sz w:val="28"/>
        </w:rPr>
        <w:t xml:space="preserve">44'29.4"; </w:t>
      </w:r>
    </w:p>
    <w:p>
      <w:pPr>
        <w:spacing w:after="0"/>
        <w:ind w:left="0"/>
        <w:jc w:val="both"/>
      </w:pPr>
      <w:r>
        <w:rPr>
          <w:rFonts w:ascii="Times New Roman"/>
          <w:b w:val="false"/>
          <w:i w:val="false"/>
          <w:color w:val="000000"/>
          <w:sz w:val="28"/>
        </w:rPr>
        <w:t xml:space="preserve">
      N 3(2) шекаралық бағана - темiрбетон, Аққобы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55'04.5", ш б. 86 </w:t>
      </w:r>
      <w:r>
        <w:rPr>
          <w:rFonts w:ascii="Times New Roman"/>
          <w:b w:val="false"/>
          <w:i w:val="false"/>
          <w:color w:val="000000"/>
          <w:vertAlign w:val="superscript"/>
        </w:rPr>
        <w:t xml:space="preserve">о </w:t>
      </w:r>
      <w:r>
        <w:rPr>
          <w:rFonts w:ascii="Times New Roman"/>
          <w:b w:val="false"/>
          <w:i w:val="false"/>
          <w:color w:val="000000"/>
          <w:sz w:val="28"/>
        </w:rPr>
        <w:t xml:space="preserve">44'22.2". </w:t>
      </w:r>
    </w:p>
    <w:p>
      <w:pPr>
        <w:spacing w:after="0"/>
        <w:ind w:left="0"/>
        <w:jc w:val="both"/>
      </w:pPr>
      <w:r>
        <w:rPr>
          <w:rFonts w:ascii="Times New Roman"/>
          <w:b w:val="false"/>
          <w:i w:val="false"/>
          <w:color w:val="000000"/>
          <w:sz w:val="28"/>
        </w:rPr>
        <w:t xml:space="preserve">
      Мемлекеттiк шекара сызығына дейiнгi қашықтықтар: N 3(1) шекаралық бағанадан N 3(2) шекаралық бағана бағытында - 66.9 м; N 3(2) шекаралық бағанадан N 3(1) шекаралық бағана бағытында - 134.2 м. </w:t>
      </w:r>
    </w:p>
    <w:p>
      <w:pPr>
        <w:spacing w:after="0"/>
        <w:ind w:left="0"/>
        <w:jc w:val="both"/>
      </w:pPr>
      <w:r>
        <w:rPr>
          <w:rFonts w:ascii="Times New Roman"/>
          <w:b w:val="false"/>
          <w:i w:val="false"/>
          <w:color w:val="000000"/>
          <w:sz w:val="28"/>
        </w:rPr>
        <w:t xml:space="preserve">
      N 3(1) және N 3(2) шекаралық бағаналарды қосатын сызық пен Аққобы өзенi су ағысының орта сызығы қиылысатын нүктеден - N 3 шекаралық белгiден бастап мемлекеттiк шекара сызығы бұл өзеннiң су ағысының ортасымен ағыс бойынша төменге қарай жалпы оңтүстiк- оңтүстiк-шығыс бағытта N 4(1) және N 4(2) шекаралық бағаналарды қосатын сызық пен Аққобы өзенi су ағысының орта сызығы қиылысатын нүктеге - N 4 шекаралық белгiге дейiн өтедi. N 3 және N 4 шекаралық белгiлер арасындағы мемлекеттiк шекара сызығының ұзақтығы 12.01 км құрайды. </w:t>
      </w:r>
    </w:p>
    <w:p>
      <w:pPr>
        <w:spacing w:after="0"/>
        <w:ind w:left="0"/>
        <w:jc w:val="both"/>
      </w:pPr>
      <w:r>
        <w:rPr>
          <w:rFonts w:ascii="Times New Roman"/>
          <w:b w:val="false"/>
          <w:i w:val="false"/>
          <w:color w:val="000000"/>
          <w:sz w:val="28"/>
        </w:rPr>
        <w:t xml:space="preserve">
      N 4 шекаралық белгi екi шекаралық бағанадан тұрады: </w:t>
      </w:r>
    </w:p>
    <w:p>
      <w:pPr>
        <w:spacing w:after="0"/>
        <w:ind w:left="0"/>
        <w:jc w:val="both"/>
      </w:pPr>
      <w:r>
        <w:rPr>
          <w:rFonts w:ascii="Times New Roman"/>
          <w:b w:val="false"/>
          <w:i w:val="false"/>
          <w:color w:val="000000"/>
          <w:sz w:val="28"/>
        </w:rPr>
        <w:t xml:space="preserve">
      - N 4(1) шекаралық бағана - гранит, Аққобы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50'13.6", ш.б. 86 </w:t>
      </w:r>
      <w:r>
        <w:rPr>
          <w:rFonts w:ascii="Times New Roman"/>
          <w:b w:val="false"/>
          <w:i w:val="false"/>
          <w:color w:val="000000"/>
          <w:vertAlign w:val="superscript"/>
        </w:rPr>
        <w:t xml:space="preserve">о </w:t>
      </w:r>
      <w:r>
        <w:rPr>
          <w:rFonts w:ascii="Times New Roman"/>
          <w:b w:val="false"/>
          <w:i w:val="false"/>
          <w:color w:val="000000"/>
          <w:sz w:val="28"/>
        </w:rPr>
        <w:t xml:space="preserve">49'02.9"; </w:t>
      </w:r>
    </w:p>
    <w:p>
      <w:pPr>
        <w:spacing w:after="0"/>
        <w:ind w:left="0"/>
        <w:jc w:val="both"/>
      </w:pPr>
      <w:r>
        <w:rPr>
          <w:rFonts w:ascii="Times New Roman"/>
          <w:b w:val="false"/>
          <w:i w:val="false"/>
          <w:color w:val="000000"/>
          <w:sz w:val="28"/>
        </w:rPr>
        <w:t xml:space="preserve">
      - N 4(2) шекаралық бағана - темiрбетон, Аққобы өзенiнiң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50'13.9", ш.б. 86 </w:t>
      </w:r>
      <w:r>
        <w:rPr>
          <w:rFonts w:ascii="Times New Roman"/>
          <w:b w:val="false"/>
          <w:i w:val="false"/>
          <w:color w:val="000000"/>
          <w:vertAlign w:val="superscript"/>
        </w:rPr>
        <w:t xml:space="preserve">о </w:t>
      </w:r>
      <w:r>
        <w:rPr>
          <w:rFonts w:ascii="Times New Roman"/>
          <w:b w:val="false"/>
          <w:i w:val="false"/>
          <w:color w:val="000000"/>
          <w:sz w:val="28"/>
        </w:rPr>
        <w:t xml:space="preserve">48'56.8". </w:t>
      </w:r>
    </w:p>
    <w:p>
      <w:pPr>
        <w:spacing w:after="0"/>
        <w:ind w:left="0"/>
        <w:jc w:val="both"/>
      </w:pPr>
      <w:r>
        <w:rPr>
          <w:rFonts w:ascii="Times New Roman"/>
          <w:b w:val="false"/>
          <w:i w:val="false"/>
          <w:color w:val="000000"/>
          <w:sz w:val="28"/>
        </w:rPr>
        <w:t xml:space="preserve">
      Мемлекеттiк шекара сызығына дейiнгi қашықтықтар: N 4(1) шекаралық бағанадан N 4(2) шекаралық бағана бағытында - 61.3 м; N 4(2) шекаралық бағанадан N 4(1) шекаралық бағана бағытында - 62.4 м. </w:t>
      </w:r>
    </w:p>
    <w:p>
      <w:pPr>
        <w:spacing w:after="0"/>
        <w:ind w:left="0"/>
        <w:jc w:val="both"/>
      </w:pPr>
      <w:r>
        <w:rPr>
          <w:rFonts w:ascii="Times New Roman"/>
          <w:b w:val="false"/>
          <w:i w:val="false"/>
          <w:color w:val="000000"/>
          <w:sz w:val="28"/>
        </w:rPr>
        <w:t xml:space="preserve">
      N 4(1) және N 4(2) шекаралық бағаналарды қосатын сызық пен Аққобы өзенi су ағысының орта сызығы қиылысатын нүктеден - N 4 шекаралық белгiден бастап мемлекеттiк шекара сызығы осы өзеннiң су ағысының ортасымен ағыс бойынша төменге қарай немесе оның басты тармағы су ағысының ортасымен жалпы оңтүстiк-оңтүстiк-батыс бағытта N 5(1) және N 5(2) шекаралық бағаналарды қосатын сызық пен Акқобы өзенi су ағысының орта сызығы қиылысатын нүктеге - N 5 шекаралық белгіге дейiн өтедi. N 4 және N 5 шекаралық белгiлердiң арасындағы мемлекеттiк шекара сызығының ұзақтығы 18.38 км құрайды. </w:t>
      </w:r>
    </w:p>
    <w:p>
      <w:pPr>
        <w:spacing w:after="0"/>
        <w:ind w:left="0"/>
        <w:jc w:val="both"/>
      </w:pPr>
      <w:r>
        <w:rPr>
          <w:rFonts w:ascii="Times New Roman"/>
          <w:b w:val="false"/>
          <w:i w:val="false"/>
          <w:color w:val="000000"/>
          <w:sz w:val="28"/>
        </w:rPr>
        <w:t xml:space="preserve">
      N 5 шекаралық белгi екi шекаралық бағанадан тұрады: </w:t>
      </w:r>
    </w:p>
    <w:p>
      <w:pPr>
        <w:spacing w:after="0"/>
        <w:ind w:left="0"/>
        <w:jc w:val="both"/>
      </w:pPr>
      <w:r>
        <w:rPr>
          <w:rFonts w:ascii="Times New Roman"/>
          <w:b w:val="false"/>
          <w:i w:val="false"/>
          <w:color w:val="000000"/>
          <w:sz w:val="28"/>
        </w:rPr>
        <w:t xml:space="preserve">
      - N 5(1) шекаралық бағана - гранит, Аққобы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42'21.1", ш.б. 86 </w:t>
      </w:r>
      <w:r>
        <w:rPr>
          <w:rFonts w:ascii="Times New Roman"/>
          <w:b w:val="false"/>
          <w:i w:val="false"/>
          <w:color w:val="000000"/>
          <w:vertAlign w:val="superscript"/>
        </w:rPr>
        <w:t xml:space="preserve">о </w:t>
      </w:r>
      <w:r>
        <w:rPr>
          <w:rFonts w:ascii="Times New Roman"/>
          <w:b w:val="false"/>
          <w:i w:val="false"/>
          <w:color w:val="000000"/>
          <w:sz w:val="28"/>
        </w:rPr>
        <w:t xml:space="preserve">45'15.5"; </w:t>
      </w:r>
    </w:p>
    <w:p>
      <w:pPr>
        <w:spacing w:after="0"/>
        <w:ind w:left="0"/>
        <w:jc w:val="both"/>
      </w:pPr>
      <w:r>
        <w:rPr>
          <w:rFonts w:ascii="Times New Roman"/>
          <w:b w:val="false"/>
          <w:i w:val="false"/>
          <w:color w:val="000000"/>
          <w:sz w:val="28"/>
        </w:rPr>
        <w:t xml:space="preserve">
      - N 5(2) шекаралық бағана - темiрбетон, Аққобы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42'31.9", ш.б. 86 </w:t>
      </w:r>
      <w:r>
        <w:rPr>
          <w:rFonts w:ascii="Times New Roman"/>
          <w:b w:val="false"/>
          <w:i w:val="false"/>
          <w:color w:val="000000"/>
          <w:vertAlign w:val="superscript"/>
        </w:rPr>
        <w:t xml:space="preserve">о </w:t>
      </w:r>
      <w:r>
        <w:rPr>
          <w:rFonts w:ascii="Times New Roman"/>
          <w:b w:val="false"/>
          <w:i w:val="false"/>
          <w:color w:val="000000"/>
          <w:sz w:val="28"/>
        </w:rPr>
        <w:t xml:space="preserve">45'09.4". </w:t>
      </w:r>
    </w:p>
    <w:p>
      <w:pPr>
        <w:spacing w:after="0"/>
        <w:ind w:left="0"/>
        <w:jc w:val="both"/>
      </w:pPr>
      <w:r>
        <w:rPr>
          <w:rFonts w:ascii="Times New Roman"/>
          <w:b w:val="false"/>
          <w:i w:val="false"/>
          <w:color w:val="000000"/>
          <w:sz w:val="28"/>
        </w:rPr>
        <w:t xml:space="preserve">
      Мемлекеттiк шекара сызығына дейiнгi қашықтықтар: N 5(1) шекаралық бағанадан N 5(2) шекаралық бағана бағытында - 159.0 м; N 5(2) шекаралық бағанадан N 5(1) шекаралық бағана бағытында - 196.0 м. </w:t>
      </w:r>
    </w:p>
    <w:p>
      <w:pPr>
        <w:spacing w:after="0"/>
        <w:ind w:left="0"/>
        <w:jc w:val="both"/>
      </w:pPr>
      <w:r>
        <w:rPr>
          <w:rFonts w:ascii="Times New Roman"/>
          <w:b w:val="false"/>
          <w:i w:val="false"/>
          <w:color w:val="000000"/>
          <w:sz w:val="28"/>
        </w:rPr>
        <w:t xml:space="preserve">
      N 5(1) және N 5(2) шекаралық бағаналарды қосатын сызықпен Аққобы өзенi су ағысының орта сызығы қиылысатын нүктеден - N 5 шекаралық белгiден бастап мемлекеттiк шекара сызығы осы өзеннiң су ағысының ортасымен ағыс бойынша төменге қарай немесе оның басты тармағы су ағысының ортасымен жалпы оңтүстiк-батыс бағытта Аққобы өзенi басты тармағы су ағысының орта сызығымен Қарақобы өзенi cу ағысының орта сызығы қиылысатын нүктеге - N 6 шекаралық белгiге дейiн өтедi. N 5 және N 6 шекаралық белгiлердiң арасындағы мемлекеттiк шекара сызығының ұзақтығы 26.24 км құрайды. </w:t>
      </w:r>
    </w:p>
    <w:p>
      <w:pPr>
        <w:spacing w:after="0"/>
        <w:ind w:left="0"/>
        <w:jc w:val="both"/>
      </w:pPr>
      <w:r>
        <w:rPr>
          <w:rFonts w:ascii="Times New Roman"/>
          <w:b w:val="false"/>
          <w:i w:val="false"/>
          <w:color w:val="000000"/>
          <w:sz w:val="28"/>
        </w:rPr>
        <w:t xml:space="preserve">
      N 6 шекаралық белгi үш шекаралық бағанадан тұрады: </w:t>
      </w:r>
    </w:p>
    <w:p>
      <w:pPr>
        <w:spacing w:after="0"/>
        <w:ind w:left="0"/>
        <w:jc w:val="both"/>
      </w:pPr>
      <w:r>
        <w:rPr>
          <w:rFonts w:ascii="Times New Roman"/>
          <w:b w:val="false"/>
          <w:i w:val="false"/>
          <w:color w:val="000000"/>
          <w:sz w:val="28"/>
        </w:rPr>
        <w:t xml:space="preserve">
      - N 6(1) шекаралық бағана - темiрбетон, Аққобы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32'26.8", ш.б. 86 </w:t>
      </w:r>
      <w:r>
        <w:rPr>
          <w:rFonts w:ascii="Times New Roman"/>
          <w:b w:val="false"/>
          <w:i w:val="false"/>
          <w:color w:val="000000"/>
          <w:vertAlign w:val="superscript"/>
        </w:rPr>
        <w:t xml:space="preserve">о </w:t>
      </w:r>
      <w:r>
        <w:rPr>
          <w:rFonts w:ascii="Times New Roman"/>
          <w:b w:val="false"/>
          <w:i w:val="false"/>
          <w:color w:val="000000"/>
          <w:sz w:val="28"/>
        </w:rPr>
        <w:t xml:space="preserve">35'03.7". </w:t>
      </w:r>
    </w:p>
    <w:p>
      <w:pPr>
        <w:spacing w:after="0"/>
        <w:ind w:left="0"/>
        <w:jc w:val="both"/>
      </w:pPr>
      <w:r>
        <w:rPr>
          <w:rFonts w:ascii="Times New Roman"/>
          <w:b w:val="false"/>
          <w:i w:val="false"/>
          <w:color w:val="000000"/>
          <w:sz w:val="28"/>
        </w:rPr>
        <w:t xml:space="preserve">
      - N 6(2) шекаралық бағана - гранит, Аққобы өзенiнің қытайлық жағалауында орналасқан. Оның географиялық координаттары: c.e.48 </w:t>
      </w:r>
      <w:r>
        <w:rPr>
          <w:rFonts w:ascii="Times New Roman"/>
          <w:b w:val="false"/>
          <w:i w:val="false"/>
          <w:color w:val="000000"/>
          <w:vertAlign w:val="superscript"/>
        </w:rPr>
        <w:t xml:space="preserve">о </w:t>
      </w:r>
      <w:r>
        <w:rPr>
          <w:rFonts w:ascii="Times New Roman"/>
          <w:b w:val="false"/>
          <w:i w:val="false"/>
          <w:color w:val="000000"/>
          <w:sz w:val="28"/>
        </w:rPr>
        <w:t xml:space="preserve">32'23.7", ш б. 86 </w:t>
      </w:r>
      <w:r>
        <w:rPr>
          <w:rFonts w:ascii="Times New Roman"/>
          <w:b w:val="false"/>
          <w:i w:val="false"/>
          <w:color w:val="000000"/>
          <w:vertAlign w:val="superscript"/>
        </w:rPr>
        <w:t xml:space="preserve">о </w:t>
      </w:r>
      <w:r>
        <w:rPr>
          <w:rFonts w:ascii="Times New Roman"/>
          <w:b w:val="false"/>
          <w:i w:val="false"/>
          <w:color w:val="000000"/>
          <w:sz w:val="28"/>
        </w:rPr>
        <w:t xml:space="preserve">35'13.9"; </w:t>
      </w:r>
    </w:p>
    <w:p>
      <w:pPr>
        <w:spacing w:after="0"/>
        <w:ind w:left="0"/>
        <w:jc w:val="both"/>
      </w:pPr>
      <w:r>
        <w:rPr>
          <w:rFonts w:ascii="Times New Roman"/>
          <w:b w:val="false"/>
          <w:i w:val="false"/>
          <w:color w:val="000000"/>
          <w:sz w:val="28"/>
        </w:rPr>
        <w:t xml:space="preserve">
      - N 6(3) шекаралық бағана - темiрбетон, жоғарыда аталған екi өзеннiң қосылу орнынан батыс-оңтүстiк-батысқа қарай, N 6 және N 7 шекаралық белгiлер арасындағы мемлекеттiк шекараның түзу сызығында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32'17.5", ш.б. 86 </w:t>
      </w:r>
      <w:r>
        <w:rPr>
          <w:rFonts w:ascii="Times New Roman"/>
          <w:b w:val="false"/>
          <w:i w:val="false"/>
          <w:color w:val="000000"/>
          <w:vertAlign w:val="superscript"/>
        </w:rPr>
        <w:t xml:space="preserve">о </w:t>
      </w:r>
      <w:r>
        <w:rPr>
          <w:rFonts w:ascii="Times New Roman"/>
          <w:b w:val="false"/>
          <w:i w:val="false"/>
          <w:color w:val="000000"/>
          <w:sz w:val="28"/>
        </w:rPr>
        <w:t xml:space="preserve">34'45.4". </w:t>
      </w:r>
    </w:p>
    <w:p>
      <w:pPr>
        <w:spacing w:after="0"/>
        <w:ind w:left="0"/>
        <w:jc w:val="both"/>
      </w:pPr>
      <w:r>
        <w:rPr>
          <w:rFonts w:ascii="Times New Roman"/>
          <w:b w:val="false"/>
          <w:i w:val="false"/>
          <w:color w:val="000000"/>
          <w:sz w:val="28"/>
        </w:rPr>
        <w:t xml:space="preserve">
      Мемлекеттiк шекара сызығына дейiнгi қашықтықтар: N 6(1) шекаралық бағанадан N 6(2) шекаралық бағана бағытында - 137.8 м; N 6(2) шекаралық бағанадан N 6(1) шекаралық бағана бағытында - 90.7 м. </w:t>
      </w:r>
    </w:p>
    <w:p>
      <w:pPr>
        <w:spacing w:after="0"/>
        <w:ind w:left="0"/>
        <w:jc w:val="both"/>
      </w:pPr>
      <w:r>
        <w:rPr>
          <w:rFonts w:ascii="Times New Roman"/>
          <w:b w:val="false"/>
          <w:i w:val="false"/>
          <w:color w:val="000000"/>
          <w:sz w:val="28"/>
        </w:rPr>
        <w:t xml:space="preserve">
      N 6(1) шекаралық бағанадан N 6(3) шекаралық бағанаға дейiнгi қашықтық - 472.7 м. N 6(2) шекаралық бағанадан N 6(3) шекаралық бағанаға дейiнгi қашықтық - 614.4 м. </w:t>
      </w:r>
    </w:p>
    <w:p>
      <w:pPr>
        <w:spacing w:after="0"/>
        <w:ind w:left="0"/>
        <w:jc w:val="both"/>
      </w:pPr>
      <w:r>
        <w:rPr>
          <w:rFonts w:ascii="Times New Roman"/>
          <w:b w:val="false"/>
          <w:i w:val="false"/>
          <w:color w:val="000000"/>
          <w:sz w:val="28"/>
        </w:rPr>
        <w:t xml:space="preserve">
      Аққобы өзенi басты тармағы су ағысының ортасының Қарақобы өзенi су ағысының орта сызығымен қиылыс нүктесiне дейiнгi қашықтықтар: N 6(1) шекаралық бағанадан - 106.5 м; N 6(2) шекаралық бағанадан - 233.8 м; N 6(3) шекаралық бағанадан - 395.2 м. </w:t>
      </w:r>
    </w:p>
    <w:bookmarkStart w:name="z12" w:id="11"/>
    <w:p>
      <w:pPr>
        <w:spacing w:after="0"/>
        <w:ind w:left="0"/>
        <w:jc w:val="both"/>
      </w:pPr>
      <w:r>
        <w:rPr>
          <w:rFonts w:ascii="Times New Roman"/>
          <w:b w:val="false"/>
          <w:i w:val="false"/>
          <w:color w:val="000000"/>
          <w:sz w:val="28"/>
        </w:rPr>
        <w:t xml:space="preserve">
      3. N 6 шекаралық белгiден бастап мемлекеттiк шекара сызығы құрлықтық учаскеге шығып, түзу сызық бойынша батыс-оңтүстiк-батыс бағытта N 13 шекаралық белгiге дейiн өтедi. Мемлекеттiк шекара сызығының осы учаскедегi ұзақтығы 14.8223 км құрайды. </w:t>
      </w:r>
    </w:p>
    <w:bookmarkEnd w:id="11"/>
    <w:p>
      <w:pPr>
        <w:spacing w:after="0"/>
        <w:ind w:left="0"/>
        <w:jc w:val="both"/>
      </w:pPr>
      <w:r>
        <w:rPr>
          <w:rFonts w:ascii="Times New Roman"/>
          <w:b w:val="false"/>
          <w:i w:val="false"/>
          <w:color w:val="000000"/>
          <w:sz w:val="28"/>
        </w:rPr>
        <w:t xml:space="preserve">
      Аққобы өзенiнің басты тармағы су ағысының орта сызығымен Қарақобы өзенi су ағысының орта сызығы қиылысатын нүктеден - N 6 шекаралық белгiден бастап мемлекеттiк шекара сызығы құрлықтық учаскеге шығып, түзу сызық бойынша батыс-оңтүстiк-батыс бағытта N 6(3) шекаралық бағана арқылы N 7 шекаралық белгiге дейiн өтедi. Мемлекеттiк шекара сызығының N 6 және N 7 шекаралық белгiлердiң арасындағы ұзақтығы 4.9126 км құрайды. </w:t>
      </w:r>
    </w:p>
    <w:p>
      <w:pPr>
        <w:spacing w:after="0"/>
        <w:ind w:left="0"/>
        <w:jc w:val="both"/>
      </w:pPr>
      <w:r>
        <w:rPr>
          <w:rFonts w:ascii="Times New Roman"/>
          <w:b w:val="false"/>
          <w:i w:val="false"/>
          <w:color w:val="000000"/>
          <w:sz w:val="28"/>
        </w:rPr>
        <w:t xml:space="preserve">
      N 7 шекаралық белгi - гранит, Ақтайынша тауының беткейiндегi 1875.0 белгiсi бар нүктеде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31'09.6", ш.б. 86 </w:t>
      </w:r>
      <w:r>
        <w:rPr>
          <w:rFonts w:ascii="Times New Roman"/>
          <w:b w:val="false"/>
          <w:i w:val="false"/>
          <w:color w:val="000000"/>
          <w:vertAlign w:val="superscript"/>
        </w:rPr>
        <w:t xml:space="preserve">о </w:t>
      </w:r>
      <w:r>
        <w:rPr>
          <w:rFonts w:ascii="Times New Roman"/>
          <w:b w:val="false"/>
          <w:i w:val="false"/>
          <w:color w:val="000000"/>
          <w:sz w:val="28"/>
        </w:rPr>
        <w:t xml:space="preserve">31'30.4". </w:t>
      </w:r>
    </w:p>
    <w:p>
      <w:pPr>
        <w:spacing w:after="0"/>
        <w:ind w:left="0"/>
        <w:jc w:val="both"/>
      </w:pPr>
      <w:r>
        <w:rPr>
          <w:rFonts w:ascii="Times New Roman"/>
          <w:b w:val="false"/>
          <w:i w:val="false"/>
          <w:color w:val="000000"/>
          <w:sz w:val="28"/>
        </w:rPr>
        <w:t xml:space="preserve">
      N 7 шекаралық белгіден бастап мемлекеттiк шекара сызығы N 8 шекаралық белгiге дейiн түзу сызық бойынша батыс-оңтүстiк-батыс бағытта жалғасады. N 7 және N 8 шекаралық белгiлердің арасындағы мемлекеттiк шекара сызығының ұзақтығы 0.5646 км құрайды. </w:t>
      </w:r>
    </w:p>
    <w:p>
      <w:pPr>
        <w:spacing w:after="0"/>
        <w:ind w:left="0"/>
        <w:jc w:val="both"/>
      </w:pPr>
      <w:r>
        <w:rPr>
          <w:rFonts w:ascii="Times New Roman"/>
          <w:b w:val="false"/>
          <w:i w:val="false"/>
          <w:color w:val="000000"/>
          <w:sz w:val="28"/>
        </w:rPr>
        <w:t xml:space="preserve">
      N 8 шекаралық белгi - темiрбетон, Ақтайынша тауы беткейiндегi 1827.0 белгiсi бар нүктеде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31'01.0", ш.б. 86 </w:t>
      </w:r>
      <w:r>
        <w:rPr>
          <w:rFonts w:ascii="Times New Roman"/>
          <w:b w:val="false"/>
          <w:i w:val="false"/>
          <w:color w:val="000000"/>
          <w:vertAlign w:val="superscript"/>
        </w:rPr>
        <w:t xml:space="preserve">о </w:t>
      </w:r>
      <w:r>
        <w:rPr>
          <w:rFonts w:ascii="Times New Roman"/>
          <w:b w:val="false"/>
          <w:i w:val="false"/>
          <w:color w:val="000000"/>
          <w:sz w:val="28"/>
        </w:rPr>
        <w:t xml:space="preserve">31'06.1". </w:t>
      </w:r>
    </w:p>
    <w:p>
      <w:pPr>
        <w:spacing w:after="0"/>
        <w:ind w:left="0"/>
        <w:jc w:val="both"/>
      </w:pPr>
      <w:r>
        <w:rPr>
          <w:rFonts w:ascii="Times New Roman"/>
          <w:b w:val="false"/>
          <w:i w:val="false"/>
          <w:color w:val="000000"/>
          <w:sz w:val="28"/>
        </w:rPr>
        <w:t xml:space="preserve">
      N 8 шекаралық белгiден бастап мемлекеттiк шекара сызығы N 9 шекаралық белгiге дейiн түзу сызық бойынша батыс-оңтүстiк-батыс бағытта жалғасады. N 8 және N 9 шекаралық белгiлердiң арасындағы мемлекеттiк шекара сызығының ұзақтығы 2.2861 км құрайды. </w:t>
      </w:r>
    </w:p>
    <w:p>
      <w:pPr>
        <w:spacing w:after="0"/>
        <w:ind w:left="0"/>
        <w:jc w:val="both"/>
      </w:pPr>
      <w:r>
        <w:rPr>
          <w:rFonts w:ascii="Times New Roman"/>
          <w:b w:val="false"/>
          <w:i w:val="false"/>
          <w:color w:val="000000"/>
          <w:sz w:val="28"/>
        </w:rPr>
        <w:t xml:space="preserve">
      N 9 шекаралық белгi - гранит, кезеңде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30'26.6", ш.б. 86 </w:t>
      </w:r>
      <w:r>
        <w:rPr>
          <w:rFonts w:ascii="Times New Roman"/>
          <w:b w:val="false"/>
          <w:i w:val="false"/>
          <w:color w:val="000000"/>
          <w:vertAlign w:val="superscript"/>
        </w:rPr>
        <w:t xml:space="preserve">о </w:t>
      </w:r>
      <w:r>
        <w:rPr>
          <w:rFonts w:ascii="Times New Roman"/>
          <w:b w:val="false"/>
          <w:i w:val="false"/>
          <w:color w:val="000000"/>
          <w:sz w:val="28"/>
        </w:rPr>
        <w:t xml:space="preserve">29'27.5". </w:t>
      </w:r>
    </w:p>
    <w:p>
      <w:pPr>
        <w:spacing w:after="0"/>
        <w:ind w:left="0"/>
        <w:jc w:val="both"/>
      </w:pPr>
      <w:r>
        <w:rPr>
          <w:rFonts w:ascii="Times New Roman"/>
          <w:b w:val="false"/>
          <w:i w:val="false"/>
          <w:color w:val="000000"/>
          <w:sz w:val="28"/>
        </w:rPr>
        <w:t xml:space="preserve">
      N 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Аққалқа өзенiн қиып өтiп,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белгiге дейiн түзу сызық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бойынша батыс-оңтүстiк-батыс бағытта жалғасады. N 9 және N </w:t>
      </w:r>
      <w:r>
        <w:rPr>
          <w:rFonts w:ascii="Times New Roman"/>
          <w:b w:val="false"/>
          <w:i w:val="false"/>
          <w:color w:val="000000"/>
          <w:sz w:val="28"/>
          <w:u w:val="single"/>
        </w:rPr>
        <w:t xml:space="preserve">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1.1851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белгi - аралық, гранит, Аққалқа өзенiнің оң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жағалауында орналасқан. Оның географиялық координаттары c.e. 48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
      30'08.8", ш.б. 86 </w:t>
      </w:r>
      <w:r>
        <w:rPr>
          <w:rFonts w:ascii="Times New Roman"/>
          <w:b w:val="false"/>
          <w:i w:val="false"/>
          <w:color w:val="000000"/>
          <w:vertAlign w:val="superscript"/>
        </w:rPr>
        <w:t xml:space="preserve">о </w:t>
      </w:r>
      <w:r>
        <w:rPr>
          <w:rFonts w:ascii="Times New Roman"/>
          <w:b w:val="false"/>
          <w:i w:val="false"/>
          <w:color w:val="000000"/>
          <w:sz w:val="28"/>
        </w:rPr>
        <w:t xml:space="preserve">28'36.4".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белгiден бастап мемлекеттiк шекара сызығы N </w:t>
      </w:r>
      <w:r>
        <w:rPr>
          <w:rFonts w:ascii="Times New Roman"/>
          <w:b w:val="false"/>
          <w:i w:val="false"/>
          <w:color w:val="000000"/>
          <w:sz w:val="28"/>
          <w:u w:val="single"/>
        </w:rPr>
        <w:t xml:space="preserve">9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белгігe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w:t>
      </w:r>
      <w:r>
        <w:rPr>
          <w:rFonts w:ascii="Times New Roman"/>
          <w:b w:val="false"/>
          <w:i w:val="false"/>
          <w:color w:val="000000"/>
          <w:sz w:val="28"/>
          <w:u w:val="single"/>
        </w:rPr>
        <w:t xml:space="preserve">9 </w:t>
      </w:r>
      <w:r>
        <w:rPr>
          <w:rFonts w:ascii="Times New Roman"/>
          <w:b w:val="false"/>
          <w:i w:val="false"/>
          <w:color w:val="000000"/>
          <w:sz w:val="28"/>
        </w:rPr>
        <w:t xml:space="preserve"> және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белгілердiң арасындағы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мемлекеттік шекара сызығының ұзақтығы 0.1853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белгi - аралық, темiрбетон, 1683.7 белгiсi бар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биiктiкте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30'06.0", ш.б. 86 </w:t>
      </w:r>
      <w:r>
        <w:rPr>
          <w:rFonts w:ascii="Times New Roman"/>
          <w:b w:val="false"/>
          <w:i w:val="false"/>
          <w:color w:val="000000"/>
          <w:vertAlign w:val="superscript"/>
        </w:rPr>
        <w:t xml:space="preserve">о </w:t>
      </w:r>
      <w:r>
        <w:rPr>
          <w:rFonts w:ascii="Times New Roman"/>
          <w:b w:val="false"/>
          <w:i w:val="false"/>
          <w:color w:val="000000"/>
          <w:sz w:val="28"/>
        </w:rPr>
        <w:t xml:space="preserve">28'28.4".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 </w:t>
      </w:r>
      <w:r>
        <w:rPr>
          <w:rFonts w:ascii="Times New Roman"/>
          <w:b w:val="false"/>
          <w:i w:val="false"/>
          <w:color w:val="000000"/>
          <w:sz w:val="28"/>
        </w:rPr>
        <w:t xml:space="preserve"> шекаралық белгiден бастап мемлекеттiк шекара сызығы N 10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w:t>
      </w:r>
      <w:r>
        <w:rPr>
          <w:rFonts w:ascii="Times New Roman"/>
          <w:b w:val="false"/>
          <w:i w:val="false"/>
          <w:color w:val="000000"/>
          <w:sz w:val="28"/>
          <w:u w:val="single"/>
        </w:rPr>
        <w:t xml:space="preserve">9 </w:t>
      </w:r>
      <w:r>
        <w:rPr>
          <w:rFonts w:ascii="Times New Roman"/>
          <w:b w:val="false"/>
          <w:i w:val="false"/>
          <w:color w:val="000000"/>
          <w:sz w:val="28"/>
        </w:rPr>
        <w:t xml:space="preserve"> және N 10 шекаралық белгiлердің арасындағы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 сызығының ұзақтығы 0.3004 км құрайды. </w:t>
      </w:r>
    </w:p>
    <w:p>
      <w:pPr>
        <w:spacing w:after="0"/>
        <w:ind w:left="0"/>
        <w:jc w:val="both"/>
      </w:pPr>
      <w:r>
        <w:rPr>
          <w:rFonts w:ascii="Times New Roman"/>
          <w:b w:val="false"/>
          <w:i w:val="false"/>
          <w:color w:val="000000"/>
          <w:sz w:val="28"/>
        </w:rPr>
        <w:t xml:space="preserve">
      N 10 шекаралық белгi - темiрбетон.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30'01.4", ш.б. 86 </w:t>
      </w:r>
      <w:r>
        <w:rPr>
          <w:rFonts w:ascii="Times New Roman"/>
          <w:b w:val="false"/>
          <w:i w:val="false"/>
          <w:color w:val="000000"/>
          <w:vertAlign w:val="superscript"/>
        </w:rPr>
        <w:t xml:space="preserve">о </w:t>
      </w:r>
      <w:r>
        <w:rPr>
          <w:rFonts w:ascii="Times New Roman"/>
          <w:b w:val="false"/>
          <w:i w:val="false"/>
          <w:color w:val="000000"/>
          <w:sz w:val="28"/>
        </w:rPr>
        <w:t xml:space="preserve">28'15.4". </w:t>
      </w:r>
    </w:p>
    <w:p>
      <w:pPr>
        <w:spacing w:after="0"/>
        <w:ind w:left="0"/>
        <w:jc w:val="both"/>
      </w:pPr>
      <w:r>
        <w:rPr>
          <w:rFonts w:ascii="Times New Roman"/>
          <w:b w:val="false"/>
          <w:i w:val="false"/>
          <w:color w:val="000000"/>
          <w:sz w:val="28"/>
        </w:rPr>
        <w:t xml:space="preserve">
      N 10 шекаралық белгiден бастап мемлекеттiк шекара сызығы N 11 шекаралық белгiге дейiн түзу сызық бойынша батыс-оңтүстiк-батыс бағытта жалғасады. N 10 және N 11 шекаралық белгiлердiң apacындағы мемлекеттiк шекара сызығының ұзақтығы 2.3486 км құрайды. </w:t>
      </w:r>
    </w:p>
    <w:p>
      <w:pPr>
        <w:spacing w:after="0"/>
        <w:ind w:left="0"/>
        <w:jc w:val="both"/>
      </w:pPr>
      <w:r>
        <w:rPr>
          <w:rFonts w:ascii="Times New Roman"/>
          <w:b w:val="false"/>
          <w:i w:val="false"/>
          <w:color w:val="000000"/>
          <w:sz w:val="28"/>
        </w:rPr>
        <w:t xml:space="preserve">
      N 11 шекаралық белгi - гранит.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29'26.0", ш.б. 86 </w:t>
      </w:r>
      <w:r>
        <w:rPr>
          <w:rFonts w:ascii="Times New Roman"/>
          <w:b w:val="false"/>
          <w:i w:val="false"/>
          <w:color w:val="000000"/>
          <w:vertAlign w:val="superscript"/>
        </w:rPr>
        <w:t xml:space="preserve">о </w:t>
      </w:r>
      <w:r>
        <w:rPr>
          <w:rFonts w:ascii="Times New Roman"/>
          <w:b w:val="false"/>
          <w:i w:val="false"/>
          <w:color w:val="000000"/>
          <w:sz w:val="28"/>
        </w:rPr>
        <w:t xml:space="preserve">26'34.2". </w:t>
      </w:r>
    </w:p>
    <w:p>
      <w:pPr>
        <w:spacing w:after="0"/>
        <w:ind w:left="0"/>
        <w:jc w:val="both"/>
      </w:pPr>
      <w:r>
        <w:rPr>
          <w:rFonts w:ascii="Times New Roman"/>
          <w:b w:val="false"/>
          <w:i w:val="false"/>
          <w:color w:val="000000"/>
          <w:sz w:val="28"/>
        </w:rPr>
        <w:t xml:space="preserve">
      N 11 шекаралық белгіден бастап мемлекеттiк шекара сызығы N </w:t>
      </w:r>
      <w:r>
        <w:rPr>
          <w:rFonts w:ascii="Times New Roman"/>
          <w:b w:val="false"/>
          <w:i w:val="false"/>
          <w:color w:val="000000"/>
          <w:sz w:val="28"/>
          <w:u w:val="single"/>
        </w:rPr>
        <w:t xml:space="preserve">11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11 және N  </w:t>
      </w:r>
      <w:r>
        <w:rPr>
          <w:rFonts w:ascii="Times New Roman"/>
          <w:b w:val="false"/>
          <w:i w:val="false"/>
          <w:color w:val="000000"/>
          <w:sz w:val="28"/>
          <w:u w:val="single"/>
        </w:rPr>
        <w:t xml:space="preserve">11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0.3222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11 </w:t>
      </w:r>
      <w:r>
        <w:rPr>
          <w:rFonts w:ascii="Times New Roman"/>
          <w:b w:val="false"/>
          <w:i w:val="false"/>
          <w:color w:val="000000"/>
          <w:sz w:val="28"/>
        </w:rPr>
        <w:t xml:space="preserve"> шекаралық белгі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29'21.2", ш.б. 86 </w:t>
      </w:r>
      <w:r>
        <w:rPr>
          <w:rFonts w:ascii="Times New Roman"/>
          <w:b w:val="false"/>
          <w:i w:val="false"/>
          <w:color w:val="000000"/>
          <w:vertAlign w:val="superscript"/>
        </w:rPr>
        <w:t xml:space="preserve">о </w:t>
      </w:r>
      <w:r>
        <w:rPr>
          <w:rFonts w:ascii="Times New Roman"/>
          <w:b w:val="false"/>
          <w:i w:val="false"/>
          <w:color w:val="000000"/>
          <w:sz w:val="28"/>
        </w:rPr>
        <w:t xml:space="preserve">26'20.3".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11 </w:t>
      </w:r>
      <w:r>
        <w:rPr>
          <w:rFonts w:ascii="Times New Roman"/>
          <w:b w:val="false"/>
          <w:i w:val="false"/>
          <w:color w:val="000000"/>
          <w:sz w:val="28"/>
        </w:rPr>
        <w:t xml:space="preserve"> шекаралық белгiден бастап мемлекеттiк шекара сызығы N 12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w:t>
      </w:r>
      <w:r>
        <w:rPr>
          <w:rFonts w:ascii="Times New Roman"/>
          <w:b w:val="false"/>
          <w:i w:val="false"/>
          <w:color w:val="000000"/>
          <w:sz w:val="28"/>
          <w:u w:val="single"/>
        </w:rPr>
        <w:t xml:space="preserve">11 </w:t>
      </w:r>
      <w:r>
        <w:rPr>
          <w:rFonts w:ascii="Times New Roman"/>
          <w:b w:val="false"/>
          <w:i w:val="false"/>
          <w:color w:val="000000"/>
          <w:sz w:val="28"/>
        </w:rPr>
        <w:t xml:space="preserve"> және N 12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0.6593 км құрайды. </w:t>
      </w:r>
    </w:p>
    <w:p>
      <w:pPr>
        <w:spacing w:after="0"/>
        <w:ind w:left="0"/>
        <w:jc w:val="both"/>
      </w:pPr>
      <w:r>
        <w:rPr>
          <w:rFonts w:ascii="Times New Roman"/>
          <w:b w:val="false"/>
          <w:i w:val="false"/>
          <w:color w:val="000000"/>
          <w:sz w:val="28"/>
        </w:rPr>
        <w:t xml:space="preserve">
      N 12 шекаралық белгi - темiрбетон, кезеңде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29'11.2" ш.б. 86 </w:t>
      </w:r>
      <w:r>
        <w:rPr>
          <w:rFonts w:ascii="Times New Roman"/>
          <w:b w:val="false"/>
          <w:i w:val="false"/>
          <w:color w:val="000000"/>
          <w:vertAlign w:val="superscript"/>
        </w:rPr>
        <w:t xml:space="preserve">о </w:t>
      </w:r>
      <w:r>
        <w:rPr>
          <w:rFonts w:ascii="Times New Roman"/>
          <w:b w:val="false"/>
          <w:i w:val="false"/>
          <w:color w:val="000000"/>
          <w:sz w:val="28"/>
        </w:rPr>
        <w:t xml:space="preserve">25'51.9". </w:t>
      </w:r>
    </w:p>
    <w:p>
      <w:pPr>
        <w:spacing w:after="0"/>
        <w:ind w:left="0"/>
        <w:jc w:val="both"/>
      </w:pPr>
      <w:r>
        <w:rPr>
          <w:rFonts w:ascii="Times New Roman"/>
          <w:b w:val="false"/>
          <w:i w:val="false"/>
          <w:color w:val="000000"/>
          <w:sz w:val="28"/>
        </w:rPr>
        <w:t xml:space="preserve">
      N 12 шекаралық белгiден бастап мемлекеттiк шекара сызығы N </w:t>
      </w:r>
      <w:r>
        <w:rPr>
          <w:rFonts w:ascii="Times New Roman"/>
          <w:b w:val="false"/>
          <w:i w:val="false"/>
          <w:color w:val="000000"/>
          <w:sz w:val="28"/>
          <w:u w:val="single"/>
        </w:rPr>
        <w:t xml:space="preserve">12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12 және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0.9942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28'56.2", ш.б. 86 </w:t>
      </w:r>
      <w:r>
        <w:rPr>
          <w:rFonts w:ascii="Times New Roman"/>
          <w:b w:val="false"/>
          <w:i w:val="false"/>
          <w:color w:val="000000"/>
          <w:vertAlign w:val="superscript"/>
        </w:rPr>
        <w:t xml:space="preserve">о </w:t>
      </w:r>
      <w:r>
        <w:rPr>
          <w:rFonts w:ascii="Times New Roman"/>
          <w:b w:val="false"/>
          <w:i w:val="false"/>
          <w:color w:val="000000"/>
          <w:sz w:val="28"/>
        </w:rPr>
        <w:t xml:space="preserve">25'09.1".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белгiден бастап мемлекеттiк шекара сызығы N </w:t>
      </w:r>
      <w:r>
        <w:rPr>
          <w:rFonts w:ascii="Times New Roman"/>
          <w:b w:val="false"/>
          <w:i w:val="false"/>
          <w:color w:val="000000"/>
          <w:sz w:val="28"/>
          <w:u w:val="single"/>
        </w:rPr>
        <w:t xml:space="preserve">12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w:t>
      </w:r>
      <w:r>
        <w:rPr>
          <w:rFonts w:ascii="Times New Roman"/>
          <w:b w:val="false"/>
          <w:i w:val="false"/>
          <w:color w:val="000000"/>
          <w:sz w:val="28"/>
          <w:u w:val="single"/>
        </w:rPr>
        <w:t xml:space="preserve">12 </w:t>
      </w:r>
      <w:r>
        <w:rPr>
          <w:rFonts w:ascii="Times New Roman"/>
          <w:b w:val="false"/>
          <w:i w:val="false"/>
          <w:color w:val="000000"/>
          <w:sz w:val="28"/>
        </w:rPr>
        <w:t xml:space="preserve"> және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мемлекеттiк шекара сызығының ұзақтығы 0.7090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 - аралық, гранит, Сазды шатқалында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орналасқан. Оның географиялық координаттары: с.е. 48 </w:t>
      </w:r>
      <w:r>
        <w:rPr>
          <w:rFonts w:ascii="Times New Roman"/>
          <w:b w:val="false"/>
          <w:i w:val="false"/>
          <w:color w:val="000000"/>
          <w:vertAlign w:val="superscript"/>
        </w:rPr>
        <w:t xml:space="preserve">о </w:t>
      </w:r>
      <w:r>
        <w:rPr>
          <w:rFonts w:ascii="Times New Roman"/>
          <w:b w:val="false"/>
          <w:i w:val="false"/>
          <w:color w:val="000000"/>
          <w:sz w:val="28"/>
        </w:rPr>
        <w:t xml:space="preserve">28'45.5", ш.б. 86 </w:t>
      </w:r>
      <w:r>
        <w:rPr>
          <w:rFonts w:ascii="Times New Roman"/>
          <w:b w:val="false"/>
          <w:i w:val="false"/>
          <w:color w:val="000000"/>
          <w:vertAlign w:val="superscript"/>
        </w:rPr>
        <w:t xml:space="preserve">о </w:t>
      </w:r>
      <w:r>
        <w:rPr>
          <w:rFonts w:ascii="Times New Roman"/>
          <w:b w:val="false"/>
          <w:i w:val="false"/>
          <w:color w:val="000000"/>
          <w:sz w:val="28"/>
        </w:rPr>
        <w:t xml:space="preserve">24'38.5".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шекараның түзу сызығының Белөзектің-Бірайрықбасы </w:t>
      </w:r>
    </w:p>
    <w:p>
      <w:pPr>
        <w:spacing w:after="0"/>
        <w:ind w:left="0"/>
        <w:jc w:val="both"/>
      </w:pPr>
      <w:r>
        <w:rPr>
          <w:rFonts w:ascii="Times New Roman"/>
          <w:b w:val="false"/>
          <w:i w:val="false"/>
          <w:color w:val="000000"/>
          <w:sz w:val="28"/>
        </w:rPr>
        <w:t xml:space="preserve">
      өзенiнiң су ағысы орта сызығымен қиылыс нүктeci болып табылатын N 13 шекаралық белгiге дейiн түзу сызық бойынша батыс-оңтүстiк-батыс </w:t>
      </w:r>
    </w:p>
    <w:p>
      <w:pPr>
        <w:spacing w:after="0"/>
        <w:ind w:left="0"/>
        <w:jc w:val="both"/>
      </w:pPr>
      <w:r>
        <w:rPr>
          <w:rFonts w:ascii="Times New Roman"/>
          <w:b w:val="false"/>
          <w:i w:val="false"/>
          <w:color w:val="000000"/>
          <w:sz w:val="28"/>
        </w:rPr>
        <w:t xml:space="preserve">
      бағытта жалғасады. N </w:t>
      </w:r>
      <w:r>
        <w:rPr>
          <w:rFonts w:ascii="Times New Roman"/>
          <w:b w:val="false"/>
          <w:i w:val="false"/>
          <w:color w:val="000000"/>
          <w:sz w:val="28"/>
          <w:u w:val="single"/>
        </w:rPr>
        <w:t xml:space="preserve">12 </w:t>
      </w:r>
      <w:r>
        <w:rPr>
          <w:rFonts w:ascii="Times New Roman"/>
          <w:b w:val="false"/>
          <w:i w:val="false"/>
          <w:color w:val="000000"/>
          <w:sz w:val="28"/>
        </w:rPr>
        <w:t xml:space="preserve"> және N 13 шекаралық белгiлердің арасындағы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 сызығының ұзақтығы 0.3549 км құрайды. </w:t>
      </w:r>
    </w:p>
    <w:p>
      <w:pPr>
        <w:spacing w:after="0"/>
        <w:ind w:left="0"/>
        <w:jc w:val="both"/>
      </w:pPr>
      <w:r>
        <w:rPr>
          <w:rFonts w:ascii="Times New Roman"/>
          <w:b w:val="false"/>
          <w:i w:val="false"/>
          <w:color w:val="000000"/>
          <w:sz w:val="28"/>
        </w:rPr>
        <w:t xml:space="preserve">
      N 13 шекаралық белгi үш шекаралық бағанадан тұрады: </w:t>
      </w:r>
    </w:p>
    <w:p>
      <w:pPr>
        <w:spacing w:after="0"/>
        <w:ind w:left="0"/>
        <w:jc w:val="both"/>
      </w:pPr>
      <w:r>
        <w:rPr>
          <w:rFonts w:ascii="Times New Roman"/>
          <w:b w:val="false"/>
          <w:i w:val="false"/>
          <w:color w:val="000000"/>
          <w:sz w:val="28"/>
        </w:rPr>
        <w:t xml:space="preserve">
      - N 13(1) шекаралық бағана - гранит, мемлекеттiк шекараның түзу сызығында орналасқан. Оның географиялық координаттары: с.е. 48 </w:t>
      </w:r>
      <w:r>
        <w:rPr>
          <w:rFonts w:ascii="Times New Roman"/>
          <w:b w:val="false"/>
          <w:i w:val="false"/>
          <w:color w:val="000000"/>
          <w:vertAlign w:val="superscript"/>
        </w:rPr>
        <w:t xml:space="preserve">о </w:t>
      </w:r>
      <w:r>
        <w:rPr>
          <w:rFonts w:ascii="Times New Roman"/>
          <w:b w:val="false"/>
          <w:i w:val="false"/>
          <w:color w:val="000000"/>
          <w:sz w:val="28"/>
        </w:rPr>
        <w:t xml:space="preserve">28'40.7", ш.б. 86 </w:t>
      </w:r>
      <w:r>
        <w:rPr>
          <w:rFonts w:ascii="Times New Roman"/>
          <w:b w:val="false"/>
          <w:i w:val="false"/>
          <w:color w:val="000000"/>
          <w:vertAlign w:val="superscript"/>
        </w:rPr>
        <w:t xml:space="preserve">о </w:t>
      </w:r>
      <w:r>
        <w:rPr>
          <w:rFonts w:ascii="Times New Roman"/>
          <w:b w:val="false"/>
          <w:i w:val="false"/>
          <w:color w:val="000000"/>
          <w:sz w:val="28"/>
        </w:rPr>
        <w:t xml:space="preserve">24'24.7"; </w:t>
      </w:r>
    </w:p>
    <w:p>
      <w:pPr>
        <w:spacing w:after="0"/>
        <w:ind w:left="0"/>
        <w:jc w:val="both"/>
      </w:pPr>
      <w:r>
        <w:rPr>
          <w:rFonts w:ascii="Times New Roman"/>
          <w:b w:val="false"/>
          <w:i w:val="false"/>
          <w:color w:val="000000"/>
          <w:sz w:val="28"/>
        </w:rPr>
        <w:t xml:space="preserve">
      - N 13(2) шекаралық бағана - гранит, Белөзектiң-Бiрайрықбасы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28'39.1", ш.б. 86 </w:t>
      </w:r>
      <w:r>
        <w:rPr>
          <w:rFonts w:ascii="Times New Roman"/>
          <w:b w:val="false"/>
          <w:i w:val="false"/>
          <w:color w:val="000000"/>
          <w:vertAlign w:val="superscript"/>
        </w:rPr>
        <w:t xml:space="preserve">о </w:t>
      </w:r>
      <w:r>
        <w:rPr>
          <w:rFonts w:ascii="Times New Roman"/>
          <w:b w:val="false"/>
          <w:i w:val="false"/>
          <w:color w:val="000000"/>
          <w:sz w:val="28"/>
        </w:rPr>
        <w:t xml:space="preserve">24'21.7"; </w:t>
      </w:r>
    </w:p>
    <w:p>
      <w:pPr>
        <w:spacing w:after="0"/>
        <w:ind w:left="0"/>
        <w:jc w:val="both"/>
      </w:pPr>
      <w:r>
        <w:rPr>
          <w:rFonts w:ascii="Times New Roman"/>
          <w:b w:val="false"/>
          <w:i w:val="false"/>
          <w:color w:val="000000"/>
          <w:sz w:val="28"/>
        </w:rPr>
        <w:t xml:space="preserve">
      - N 13(3) шекаралық бағана - темiрбетон, Белөзектің-Бірайрықбасы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28'41.4", ш.б. 86 </w:t>
      </w:r>
      <w:r>
        <w:rPr>
          <w:rFonts w:ascii="Times New Roman"/>
          <w:b w:val="false"/>
          <w:i w:val="false"/>
          <w:color w:val="000000"/>
          <w:vertAlign w:val="superscript"/>
        </w:rPr>
        <w:t xml:space="preserve">о </w:t>
      </w:r>
      <w:r>
        <w:rPr>
          <w:rFonts w:ascii="Times New Roman"/>
          <w:b w:val="false"/>
          <w:i w:val="false"/>
          <w:color w:val="000000"/>
          <w:sz w:val="28"/>
        </w:rPr>
        <w:t xml:space="preserve">24'23.0". </w:t>
      </w:r>
    </w:p>
    <w:p>
      <w:pPr>
        <w:spacing w:after="0"/>
        <w:ind w:left="0"/>
        <w:jc w:val="both"/>
      </w:pPr>
      <w:r>
        <w:rPr>
          <w:rFonts w:ascii="Times New Roman"/>
          <w:b w:val="false"/>
          <w:i w:val="false"/>
          <w:color w:val="000000"/>
          <w:sz w:val="28"/>
        </w:rPr>
        <w:t xml:space="preserve">
      Мемлекеттiк шекара сызығына дейiнгi қашықтықтар: N 13(2) шекаралық бағанадан N 13(3) шекаралық бағана бағытында - 55.2 м; N 13(3) шекаралық бағанадан N 13(2) шекаралық бағана бағытында - 19.4 м. </w:t>
      </w:r>
    </w:p>
    <w:p>
      <w:pPr>
        <w:spacing w:after="0"/>
        <w:ind w:left="0"/>
        <w:jc w:val="both"/>
      </w:pPr>
      <w:r>
        <w:rPr>
          <w:rFonts w:ascii="Times New Roman"/>
          <w:b w:val="false"/>
          <w:i w:val="false"/>
          <w:color w:val="000000"/>
          <w:sz w:val="28"/>
        </w:rPr>
        <w:t xml:space="preserve">
      N 13(1) шекаралық бағанадан N 13(2) шекаралық бағанаға дейiн арақашықтық 78.4 м құрайды. </w:t>
      </w:r>
    </w:p>
    <w:p>
      <w:pPr>
        <w:spacing w:after="0"/>
        <w:ind w:left="0"/>
        <w:jc w:val="both"/>
      </w:pPr>
      <w:r>
        <w:rPr>
          <w:rFonts w:ascii="Times New Roman"/>
          <w:b w:val="false"/>
          <w:i w:val="false"/>
          <w:color w:val="000000"/>
          <w:sz w:val="28"/>
        </w:rPr>
        <w:t xml:space="preserve">
      N 13(1) шекаралық бағанадан N 13(3) шекаралық бағанаға дейiн арақашықтық 41.2 м құрайды. </w:t>
      </w:r>
    </w:p>
    <w:p>
      <w:pPr>
        <w:spacing w:after="0"/>
        <w:ind w:left="0"/>
        <w:jc w:val="both"/>
      </w:pPr>
      <w:r>
        <w:rPr>
          <w:rFonts w:ascii="Times New Roman"/>
          <w:b w:val="false"/>
          <w:i w:val="false"/>
          <w:color w:val="000000"/>
          <w:sz w:val="28"/>
        </w:rPr>
        <w:t xml:space="preserve">
      Мемлекеттiк шекара түзу сызығының Белөзектiң-Бiрайрықбасы өзенi су ағысының орта сызығымен қиылыс нүктесiне дейiнгi қашықтықтар: N 13(1) шекаралық бағанадан - 34.4 м; N 13(2) шекаралық бағанадан - 45.0 м; N 13(3) шекаралық бағанадан - 37.7 м. </w:t>
      </w:r>
    </w:p>
    <w:bookmarkStart w:name="z13" w:id="12"/>
    <w:p>
      <w:pPr>
        <w:spacing w:after="0"/>
        <w:ind w:left="0"/>
        <w:jc w:val="both"/>
      </w:pPr>
      <w:r>
        <w:rPr>
          <w:rFonts w:ascii="Times New Roman"/>
          <w:b w:val="false"/>
          <w:i w:val="false"/>
          <w:color w:val="000000"/>
          <w:sz w:val="28"/>
        </w:rPr>
        <w:t xml:space="preserve">
      4. N 13 шекаралық белгiден бастап мемлекеттiк шекара сызығы су учаскесiне өтедi және Белөзектiң-Бiрайрықбасы өзенi су ағысының ортасымен ағыс бойынша төменге қарай, жалпы батыс бағытта осы өзеннің су ағысы ортасының Көпiртассу өзенiнiң су ағысы орта сызығымен қиылыс нүктесiне дейiн өтедi, одан әрi Көпiртассу өзенi су ағысының ортасымен ағыс бойынша төменге қарай, жалпы оңтүстiк-батыс бағытта Көпiртассу мен Белөзек өзендерiнің су ағыстары орталарының қиылыс нүктесi болып табылатын N 14 шекаралық белгiге дейiн өтедi. Мемлекеттiк шекара сызығының осы учаскедегi ұзақтығы 23.06 км құрайды. </w:t>
      </w:r>
    </w:p>
    <w:bookmarkEnd w:id="12"/>
    <w:p>
      <w:pPr>
        <w:spacing w:after="0"/>
        <w:ind w:left="0"/>
        <w:jc w:val="both"/>
      </w:pPr>
      <w:r>
        <w:rPr>
          <w:rFonts w:ascii="Times New Roman"/>
          <w:b w:val="false"/>
          <w:i w:val="false"/>
          <w:color w:val="000000"/>
          <w:sz w:val="28"/>
        </w:rPr>
        <w:t xml:space="preserve">
      N 14 шекаралық белгi үш шекаралық бағанадан тұрады: </w:t>
      </w:r>
    </w:p>
    <w:p>
      <w:pPr>
        <w:spacing w:after="0"/>
        <w:ind w:left="0"/>
        <w:jc w:val="both"/>
      </w:pPr>
      <w:r>
        <w:rPr>
          <w:rFonts w:ascii="Times New Roman"/>
          <w:b w:val="false"/>
          <w:i w:val="false"/>
          <w:color w:val="000000"/>
          <w:sz w:val="28"/>
        </w:rPr>
        <w:t xml:space="preserve">
      - N 14(1) шекаралық бағана - темiрбетон, Көпiртассу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25'54.7", ш.б. 86 </w:t>
      </w:r>
      <w:r>
        <w:rPr>
          <w:rFonts w:ascii="Times New Roman"/>
          <w:b w:val="false"/>
          <w:i w:val="false"/>
          <w:color w:val="000000"/>
          <w:vertAlign w:val="superscript"/>
        </w:rPr>
        <w:t xml:space="preserve">о </w:t>
      </w:r>
      <w:r>
        <w:rPr>
          <w:rFonts w:ascii="Times New Roman"/>
          <w:b w:val="false"/>
          <w:i w:val="false"/>
          <w:color w:val="000000"/>
          <w:sz w:val="28"/>
        </w:rPr>
        <w:t xml:space="preserve">13'25.7"; </w:t>
      </w:r>
    </w:p>
    <w:p>
      <w:pPr>
        <w:spacing w:after="0"/>
        <w:ind w:left="0"/>
        <w:jc w:val="both"/>
      </w:pPr>
      <w:r>
        <w:rPr>
          <w:rFonts w:ascii="Times New Roman"/>
          <w:b w:val="false"/>
          <w:i w:val="false"/>
          <w:color w:val="000000"/>
          <w:sz w:val="28"/>
        </w:rPr>
        <w:t xml:space="preserve">
      - N 14(2) шекаралық бағана - гранит, Көпiртассу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25'53.7", ш.б. 86 </w:t>
      </w:r>
      <w:r>
        <w:rPr>
          <w:rFonts w:ascii="Times New Roman"/>
          <w:b w:val="false"/>
          <w:i w:val="false"/>
          <w:color w:val="000000"/>
          <w:vertAlign w:val="superscript"/>
        </w:rPr>
        <w:t xml:space="preserve">о </w:t>
      </w:r>
      <w:r>
        <w:rPr>
          <w:rFonts w:ascii="Times New Roman"/>
          <w:b w:val="false"/>
          <w:i w:val="false"/>
          <w:color w:val="000000"/>
          <w:sz w:val="28"/>
        </w:rPr>
        <w:t xml:space="preserve">13'24.6"; </w:t>
      </w:r>
    </w:p>
    <w:p>
      <w:pPr>
        <w:spacing w:after="0"/>
        <w:ind w:left="0"/>
        <w:jc w:val="both"/>
      </w:pPr>
      <w:r>
        <w:rPr>
          <w:rFonts w:ascii="Times New Roman"/>
          <w:b w:val="false"/>
          <w:i w:val="false"/>
          <w:color w:val="000000"/>
          <w:sz w:val="28"/>
        </w:rPr>
        <w:t xml:space="preserve">
      - N 14(3) шекаралық бағана - темiрбетон, N 14 және N 15 шекаралық белгiлер арасындағы мемлекеттiк шекараның түзу сызығында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25'54.5", ш.б. 86 </w:t>
      </w:r>
      <w:r>
        <w:rPr>
          <w:rFonts w:ascii="Times New Roman"/>
          <w:b w:val="false"/>
          <w:i w:val="false"/>
          <w:color w:val="000000"/>
          <w:vertAlign w:val="superscript"/>
        </w:rPr>
        <w:t xml:space="preserve">о </w:t>
      </w:r>
      <w:r>
        <w:rPr>
          <w:rFonts w:ascii="Times New Roman"/>
          <w:b w:val="false"/>
          <w:i w:val="false"/>
          <w:color w:val="000000"/>
          <w:sz w:val="28"/>
        </w:rPr>
        <w:t xml:space="preserve">13'22.5". </w:t>
      </w:r>
    </w:p>
    <w:p>
      <w:pPr>
        <w:spacing w:after="0"/>
        <w:ind w:left="0"/>
        <w:jc w:val="both"/>
      </w:pPr>
      <w:r>
        <w:rPr>
          <w:rFonts w:ascii="Times New Roman"/>
          <w:b w:val="false"/>
          <w:i w:val="false"/>
          <w:color w:val="000000"/>
          <w:sz w:val="28"/>
        </w:rPr>
        <w:t xml:space="preserve">
      Мемлекеттiк шекара сызығына дейiнгi қашықтықтар: N 14(1) шекаралық бағанадан N 14(2) шекаралық бағана бағытында - 20.1 м; N 14(2) шекаралық бағанадан N 14(1) шекаралық бағана бағытында - 17.4 м. </w:t>
      </w:r>
    </w:p>
    <w:p>
      <w:pPr>
        <w:spacing w:after="0"/>
        <w:ind w:left="0"/>
        <w:jc w:val="both"/>
      </w:pPr>
      <w:r>
        <w:rPr>
          <w:rFonts w:ascii="Times New Roman"/>
          <w:b w:val="false"/>
          <w:i w:val="false"/>
          <w:color w:val="000000"/>
          <w:sz w:val="28"/>
        </w:rPr>
        <w:t xml:space="preserve">
      N 14(1) шекаралық бағанадан N 14(3) шекаралық бағанаға дейiнгi қашықтық 65.7 м құрайды. </w:t>
      </w:r>
    </w:p>
    <w:p>
      <w:pPr>
        <w:spacing w:after="0"/>
        <w:ind w:left="0"/>
        <w:jc w:val="both"/>
      </w:pPr>
      <w:r>
        <w:rPr>
          <w:rFonts w:ascii="Times New Roman"/>
          <w:b w:val="false"/>
          <w:i w:val="false"/>
          <w:color w:val="000000"/>
          <w:sz w:val="28"/>
        </w:rPr>
        <w:t xml:space="preserve">
      N 14(2) шекаралық бағанадан N 14(3) шекаралық бағанаға дейiнгi қашықтық 48.6 м құрайды. </w:t>
      </w:r>
    </w:p>
    <w:p>
      <w:pPr>
        <w:spacing w:after="0"/>
        <w:ind w:left="0"/>
        <w:jc w:val="both"/>
      </w:pPr>
      <w:r>
        <w:rPr>
          <w:rFonts w:ascii="Times New Roman"/>
          <w:b w:val="false"/>
          <w:i w:val="false"/>
          <w:color w:val="000000"/>
          <w:sz w:val="28"/>
        </w:rPr>
        <w:t xml:space="preserve">
      Көпiртассу мен Белөзек өзендерiнің су ағыстары орталарының қиылыс нүктесiне дейiнгi қашықтықтар: N 14(1) шекаралық бағанадан - 28.6 м; N 14(2) шекаралық бағанадан - 21.4 м; N 14(3) шекаралық бағанадан - 38.3 м. </w:t>
      </w:r>
    </w:p>
    <w:bookmarkStart w:name="z14" w:id="13"/>
    <w:p>
      <w:pPr>
        <w:spacing w:after="0"/>
        <w:ind w:left="0"/>
        <w:jc w:val="both"/>
      </w:pPr>
      <w:r>
        <w:rPr>
          <w:rFonts w:ascii="Times New Roman"/>
          <w:b w:val="false"/>
          <w:i w:val="false"/>
          <w:color w:val="000000"/>
          <w:sz w:val="28"/>
        </w:rPr>
        <w:t xml:space="preserve">
      5. N 14 шекаралық белгiден бастап мемлекеттiк шекара сызығы құрлықтық учаскеге өтедi және Қарақшы тауының шыңында орналасқан N 20 шекаралық белгiге дейiн батыс бағытта түзу сызық бойынша өтедi. Мемлекеттiк шекара сызығының осы учаскедегi ұзақтығы 12.4596 км құрайды. </w:t>
      </w:r>
    </w:p>
    <w:bookmarkEnd w:id="13"/>
    <w:p>
      <w:pPr>
        <w:spacing w:after="0"/>
        <w:ind w:left="0"/>
        <w:jc w:val="both"/>
      </w:pPr>
      <w:r>
        <w:rPr>
          <w:rFonts w:ascii="Times New Roman"/>
          <w:b w:val="false"/>
          <w:i w:val="false"/>
          <w:color w:val="000000"/>
          <w:sz w:val="28"/>
        </w:rPr>
        <w:t xml:space="preserve">
      Көпіртассу мен Белөзек өзендерi су ағыстарының орта сызықтары қиылысатын нүктеден - N 14 шекаралық белгіден бастап мемлекеттiк шекара сызығы құрлықтық учаскеге шығады және түзу сызық бойынша батыс бағытта N 14(3) шекаралық бағана арқылы N 15 шекаралық белгiге дейiн өтедi. N 14 және N 15 шекаралық белгiлердің арасындағы мемлекеттiк шекараның ұзақтығы 1.8177 км құрайды. </w:t>
      </w:r>
    </w:p>
    <w:p>
      <w:pPr>
        <w:spacing w:after="0"/>
        <w:ind w:left="0"/>
        <w:jc w:val="both"/>
      </w:pPr>
      <w:r>
        <w:rPr>
          <w:rFonts w:ascii="Times New Roman"/>
          <w:b w:val="false"/>
          <w:i w:val="false"/>
          <w:color w:val="000000"/>
          <w:sz w:val="28"/>
        </w:rPr>
        <w:t xml:space="preserve">
      N 15 шекаралық белгi - гранит, 1419 белгiсi бар биiктiктiң солтүстiк беткейiнде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25'57.9", ш.б. 86 </w:t>
      </w:r>
      <w:r>
        <w:rPr>
          <w:rFonts w:ascii="Times New Roman"/>
          <w:b w:val="false"/>
          <w:i w:val="false"/>
          <w:color w:val="000000"/>
          <w:vertAlign w:val="superscript"/>
        </w:rPr>
        <w:t xml:space="preserve">о </w:t>
      </w:r>
      <w:r>
        <w:rPr>
          <w:rFonts w:ascii="Times New Roman"/>
          <w:b w:val="false"/>
          <w:i w:val="false"/>
          <w:color w:val="000000"/>
          <w:sz w:val="28"/>
        </w:rPr>
        <w:t xml:space="preserve">11'56.1". </w:t>
      </w:r>
    </w:p>
    <w:p>
      <w:pPr>
        <w:spacing w:after="0"/>
        <w:ind w:left="0"/>
        <w:jc w:val="both"/>
      </w:pPr>
      <w:r>
        <w:rPr>
          <w:rFonts w:ascii="Times New Roman"/>
          <w:b w:val="false"/>
          <w:i w:val="false"/>
          <w:color w:val="000000"/>
          <w:sz w:val="28"/>
        </w:rPr>
        <w:t xml:space="preserve">
      N 15 шекаралық белгiден бастап мемлекеттiк шекара сызығы N 16 шекаралық белгiге дейiн батыс бағытта түзу сызық бойынша жалғасады. N 15 және N 16 шекаралық белгiлер арасындағы мемлекеттiк шекараның ұзақтығы 1.9906 км құрайды. </w:t>
      </w:r>
    </w:p>
    <w:p>
      <w:pPr>
        <w:spacing w:after="0"/>
        <w:ind w:left="0"/>
        <w:jc w:val="both"/>
      </w:pPr>
      <w:r>
        <w:rPr>
          <w:rFonts w:ascii="Times New Roman"/>
          <w:b w:val="false"/>
          <w:i w:val="false"/>
          <w:color w:val="000000"/>
          <w:sz w:val="28"/>
        </w:rPr>
        <w:t xml:space="preserve">
      N 16 шекаралық белгi - темiрбетон, Шыбынды тауының шығыс беткейінде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26'01.7", ш.б. 86 </w:t>
      </w:r>
      <w:r>
        <w:rPr>
          <w:rFonts w:ascii="Times New Roman"/>
          <w:b w:val="false"/>
          <w:i w:val="false"/>
          <w:color w:val="000000"/>
          <w:vertAlign w:val="superscript"/>
        </w:rPr>
        <w:t xml:space="preserve">о </w:t>
      </w:r>
      <w:r>
        <w:rPr>
          <w:rFonts w:ascii="Times New Roman"/>
          <w:b w:val="false"/>
          <w:i w:val="false"/>
          <w:color w:val="000000"/>
          <w:sz w:val="28"/>
        </w:rPr>
        <w:t xml:space="preserve">10'19.5". </w:t>
      </w:r>
    </w:p>
    <w:p>
      <w:pPr>
        <w:spacing w:after="0"/>
        <w:ind w:left="0"/>
        <w:jc w:val="both"/>
      </w:pPr>
      <w:r>
        <w:rPr>
          <w:rFonts w:ascii="Times New Roman"/>
          <w:b w:val="false"/>
          <w:i w:val="false"/>
          <w:color w:val="000000"/>
          <w:sz w:val="28"/>
        </w:rPr>
        <w:t xml:space="preserve">
      N 16 шекаралық белгiден бастап мемлекеттiк шекара сызығы N </w:t>
      </w:r>
      <w:r>
        <w:rPr>
          <w:rFonts w:ascii="Times New Roman"/>
          <w:b w:val="false"/>
          <w:i w:val="false"/>
          <w:color w:val="000000"/>
          <w:sz w:val="28"/>
          <w:u w:val="single"/>
        </w:rPr>
        <w:t xml:space="preserve">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16 және N </w:t>
      </w:r>
      <w:r>
        <w:rPr>
          <w:rFonts w:ascii="Times New Roman"/>
          <w:b w:val="false"/>
          <w:i w:val="false"/>
          <w:color w:val="000000"/>
          <w:sz w:val="28"/>
          <w:u w:val="single"/>
        </w:rPr>
        <w:t xml:space="preserve">16 </w:t>
      </w:r>
      <w:r>
        <w:rPr>
          <w:rFonts w:ascii="Times New Roman"/>
          <w:b w:val="false"/>
          <w:i w:val="false"/>
          <w:color w:val="000000"/>
          <w:sz w:val="28"/>
        </w:rPr>
        <w:t xml:space="preserve"> шекаралық белгiлердiң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0.5607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16 </w:t>
      </w:r>
      <w:r>
        <w:rPr>
          <w:rFonts w:ascii="Times New Roman"/>
          <w:b w:val="false"/>
          <w:i w:val="false"/>
          <w:color w:val="000000"/>
          <w:sz w:val="28"/>
        </w:rPr>
        <w:t xml:space="preserve"> шекаралық белгi - аралық, темiрбетон, Шыбынды тауының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 беткейіндe орналасқан. Оның географиялық координаттары: </w:t>
      </w:r>
    </w:p>
    <w:p>
      <w:pPr>
        <w:spacing w:after="0"/>
        <w:ind w:left="0"/>
        <w:jc w:val="both"/>
      </w:pPr>
      <w:r>
        <w:rPr>
          <w:rFonts w:ascii="Times New Roman"/>
          <w:b w:val="false"/>
          <w:i w:val="false"/>
          <w:color w:val="000000"/>
          <w:sz w:val="28"/>
        </w:rPr>
        <w:t xml:space="preserve">
      c.e. 48 </w:t>
      </w:r>
      <w:r>
        <w:rPr>
          <w:rFonts w:ascii="Times New Roman"/>
          <w:b w:val="false"/>
          <w:i w:val="false"/>
          <w:color w:val="000000"/>
          <w:vertAlign w:val="superscript"/>
        </w:rPr>
        <w:t xml:space="preserve">о </w:t>
      </w:r>
      <w:r>
        <w:rPr>
          <w:rFonts w:ascii="Times New Roman"/>
          <w:b w:val="false"/>
          <w:i w:val="false"/>
          <w:color w:val="000000"/>
          <w:sz w:val="28"/>
        </w:rPr>
        <w:t xml:space="preserve">26'02.7", ш.б. 86 </w:t>
      </w:r>
      <w:r>
        <w:rPr>
          <w:rFonts w:ascii="Times New Roman"/>
          <w:b w:val="false"/>
          <w:i w:val="false"/>
          <w:color w:val="000000"/>
          <w:vertAlign w:val="superscript"/>
        </w:rPr>
        <w:t xml:space="preserve">о </w:t>
      </w:r>
      <w:r>
        <w:rPr>
          <w:rFonts w:ascii="Times New Roman"/>
          <w:b w:val="false"/>
          <w:i w:val="false"/>
          <w:color w:val="000000"/>
          <w:sz w:val="28"/>
        </w:rPr>
        <w:t xml:space="preserve">09'52.2".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16 </w:t>
      </w:r>
      <w:r>
        <w:rPr>
          <w:rFonts w:ascii="Times New Roman"/>
          <w:b w:val="false"/>
          <w:i w:val="false"/>
          <w:color w:val="000000"/>
          <w:sz w:val="28"/>
        </w:rPr>
        <w:t xml:space="preserve"> шекаралық белгiден бастап мемлекеттiк шекара сызығы N 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16 </w:t>
      </w:r>
      <w:r>
        <w:rPr>
          <w:rFonts w:ascii="Times New Roman"/>
          <w:b w:val="false"/>
          <w:i w:val="false"/>
          <w:color w:val="000000"/>
          <w:sz w:val="28"/>
        </w:rPr>
        <w:t xml:space="preserve"> және N 17 шекаралық белгiлердің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0.7076 км құрайды. </w:t>
      </w:r>
    </w:p>
    <w:p>
      <w:pPr>
        <w:spacing w:after="0"/>
        <w:ind w:left="0"/>
        <w:jc w:val="both"/>
      </w:pPr>
      <w:r>
        <w:rPr>
          <w:rFonts w:ascii="Times New Roman"/>
          <w:b w:val="false"/>
          <w:i w:val="false"/>
          <w:color w:val="000000"/>
          <w:sz w:val="28"/>
        </w:rPr>
        <w:t xml:space="preserve">
      N 17 шекаралық белгi - гранит, Шыбынды тауының қырқасында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26'04.1", ш.б. 86 </w:t>
      </w:r>
      <w:r>
        <w:rPr>
          <w:rFonts w:ascii="Times New Roman"/>
          <w:b w:val="false"/>
          <w:i w:val="false"/>
          <w:color w:val="000000"/>
          <w:vertAlign w:val="superscript"/>
        </w:rPr>
        <w:t xml:space="preserve">о </w:t>
      </w:r>
      <w:r>
        <w:rPr>
          <w:rFonts w:ascii="Times New Roman"/>
          <w:b w:val="false"/>
          <w:i w:val="false"/>
          <w:color w:val="000000"/>
          <w:sz w:val="28"/>
        </w:rPr>
        <w:t xml:space="preserve">09'17.9". </w:t>
      </w:r>
    </w:p>
    <w:p>
      <w:pPr>
        <w:spacing w:after="0"/>
        <w:ind w:left="0"/>
        <w:jc w:val="both"/>
      </w:pPr>
      <w:r>
        <w:rPr>
          <w:rFonts w:ascii="Times New Roman"/>
          <w:b w:val="false"/>
          <w:i w:val="false"/>
          <w:color w:val="000000"/>
          <w:sz w:val="28"/>
        </w:rPr>
        <w:t xml:space="preserve">
      N 17 шекаралық белгіден бастап мемлекеттiк шекара сызығы N </w:t>
      </w:r>
      <w:r>
        <w:rPr>
          <w:rFonts w:ascii="Times New Roman"/>
          <w:b w:val="false"/>
          <w:i w:val="false"/>
          <w:color w:val="000000"/>
          <w:sz w:val="28"/>
          <w:u w:val="single"/>
        </w:rPr>
        <w:t xml:space="preserve">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17 және N </w:t>
      </w:r>
      <w:r>
        <w:rPr>
          <w:rFonts w:ascii="Times New Roman"/>
          <w:b w:val="false"/>
          <w:i w:val="false"/>
          <w:color w:val="000000"/>
          <w:sz w:val="28"/>
          <w:u w:val="single"/>
        </w:rPr>
        <w:t xml:space="preserve">17 </w:t>
      </w:r>
      <w:r>
        <w:rPr>
          <w:rFonts w:ascii="Times New Roman"/>
          <w:b w:val="false"/>
          <w:i w:val="false"/>
          <w:color w:val="000000"/>
          <w:sz w:val="28"/>
        </w:rPr>
        <w:t xml:space="preserve"> шекаралық белгiлердiң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1.6871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26'07.3", ш.б. 86 </w:t>
      </w:r>
      <w:r>
        <w:rPr>
          <w:rFonts w:ascii="Times New Roman"/>
          <w:b w:val="false"/>
          <w:i w:val="false"/>
          <w:color w:val="000000"/>
          <w:vertAlign w:val="superscript"/>
        </w:rPr>
        <w:t xml:space="preserve">о </w:t>
      </w:r>
      <w:r>
        <w:rPr>
          <w:rFonts w:ascii="Times New Roman"/>
          <w:b w:val="false"/>
          <w:i w:val="false"/>
          <w:color w:val="000000"/>
          <w:sz w:val="28"/>
        </w:rPr>
        <w:t xml:space="preserve">07'55.9".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17 </w:t>
      </w:r>
      <w:r>
        <w:rPr>
          <w:rFonts w:ascii="Times New Roman"/>
          <w:b w:val="false"/>
          <w:i w:val="false"/>
          <w:color w:val="000000"/>
          <w:sz w:val="28"/>
        </w:rPr>
        <w:t xml:space="preserve"> шекаралық белгiден бастап мемлекеттiк шекара сызығы батыс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бағытта түзу сызық бойынша жалғасады, Ақбай өзенi мен атаусыз өзендi </w:t>
      </w:r>
    </w:p>
    <w:p>
      <w:pPr>
        <w:spacing w:after="0"/>
        <w:ind w:left="0"/>
        <w:jc w:val="both"/>
      </w:pPr>
      <w:r>
        <w:rPr>
          <w:rFonts w:ascii="Times New Roman"/>
          <w:b w:val="false"/>
          <w:i w:val="false"/>
          <w:color w:val="000000"/>
          <w:sz w:val="28"/>
        </w:rPr>
        <w:t xml:space="preserve">
      қиып өтедi және N 18 шекаралық белгiге дейiн өтедi. N </w:t>
      </w:r>
      <w:r>
        <w:rPr>
          <w:rFonts w:ascii="Times New Roman"/>
          <w:b w:val="false"/>
          <w:i w:val="false"/>
          <w:color w:val="000000"/>
          <w:sz w:val="28"/>
          <w:u w:val="single"/>
        </w:rPr>
        <w:t xml:space="preserve">17 </w:t>
      </w:r>
      <w:r>
        <w:rPr>
          <w:rFonts w:ascii="Times New Roman"/>
          <w:b w:val="false"/>
          <w:i w:val="false"/>
          <w:color w:val="000000"/>
          <w:sz w:val="28"/>
        </w:rPr>
        <w:t xml:space="preserve"> және N 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шекараның ұзақтығы </w:t>
      </w:r>
    </w:p>
    <w:p>
      <w:pPr>
        <w:spacing w:after="0"/>
        <w:ind w:left="0"/>
        <w:jc w:val="both"/>
      </w:pPr>
      <w:r>
        <w:rPr>
          <w:rFonts w:ascii="Times New Roman"/>
          <w:b w:val="false"/>
          <w:i w:val="false"/>
          <w:color w:val="000000"/>
          <w:sz w:val="28"/>
        </w:rPr>
        <w:t xml:space="preserve">
      1.2846 км құрайды. </w:t>
      </w:r>
    </w:p>
    <w:p>
      <w:pPr>
        <w:spacing w:after="0"/>
        <w:ind w:left="0"/>
        <w:jc w:val="both"/>
      </w:pPr>
      <w:r>
        <w:rPr>
          <w:rFonts w:ascii="Times New Roman"/>
          <w:b w:val="false"/>
          <w:i w:val="false"/>
          <w:color w:val="000000"/>
          <w:sz w:val="28"/>
        </w:rPr>
        <w:t xml:space="preserve">
      N 18 шекаралық белгi - темiрбетон.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26'09.7", ш.б. 86 </w:t>
      </w:r>
      <w:r>
        <w:rPr>
          <w:rFonts w:ascii="Times New Roman"/>
          <w:b w:val="false"/>
          <w:i w:val="false"/>
          <w:color w:val="000000"/>
          <w:vertAlign w:val="superscript"/>
        </w:rPr>
        <w:t xml:space="preserve">о </w:t>
      </w:r>
      <w:r>
        <w:rPr>
          <w:rFonts w:ascii="Times New Roman"/>
          <w:b w:val="false"/>
          <w:i w:val="false"/>
          <w:color w:val="000000"/>
          <w:sz w:val="28"/>
        </w:rPr>
        <w:t xml:space="preserve">06'53.5". </w:t>
      </w:r>
    </w:p>
    <w:p>
      <w:pPr>
        <w:spacing w:after="0"/>
        <w:ind w:left="0"/>
        <w:jc w:val="both"/>
      </w:pPr>
      <w:r>
        <w:rPr>
          <w:rFonts w:ascii="Times New Roman"/>
          <w:b w:val="false"/>
          <w:i w:val="false"/>
          <w:color w:val="000000"/>
          <w:sz w:val="28"/>
        </w:rPr>
        <w:t xml:space="preserve">
      N 18 шекаралық белгiден бастап мемлекеттiк шекара сызығы N </w:t>
      </w:r>
      <w:r>
        <w:rPr>
          <w:rFonts w:ascii="Times New Roman"/>
          <w:b w:val="false"/>
          <w:i w:val="false"/>
          <w:color w:val="000000"/>
          <w:sz w:val="28"/>
          <w:u w:val="single"/>
        </w:rPr>
        <w:t xml:space="preserve">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18 және N </w:t>
      </w:r>
      <w:r>
        <w:rPr>
          <w:rFonts w:ascii="Times New Roman"/>
          <w:b w:val="false"/>
          <w:i w:val="false"/>
          <w:color w:val="000000"/>
          <w:sz w:val="28"/>
          <w:u w:val="single"/>
        </w:rPr>
        <w:t xml:space="preserve">18 </w:t>
      </w:r>
      <w:r>
        <w:rPr>
          <w:rFonts w:ascii="Times New Roman"/>
          <w:b w:val="false"/>
          <w:i w:val="false"/>
          <w:color w:val="000000"/>
          <w:sz w:val="28"/>
        </w:rPr>
        <w:t xml:space="preserve"> шекаралық белгiлердiң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0.5737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26'10.8", ш.б. 86 </w:t>
      </w:r>
      <w:r>
        <w:rPr>
          <w:rFonts w:ascii="Times New Roman"/>
          <w:b w:val="false"/>
          <w:i w:val="false"/>
          <w:color w:val="000000"/>
          <w:vertAlign w:val="superscript"/>
        </w:rPr>
        <w:t xml:space="preserve">о </w:t>
      </w:r>
      <w:r>
        <w:rPr>
          <w:rFonts w:ascii="Times New Roman"/>
          <w:b w:val="false"/>
          <w:i w:val="false"/>
          <w:color w:val="000000"/>
          <w:sz w:val="28"/>
        </w:rPr>
        <w:t xml:space="preserve">06'25.7".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 </w:t>
      </w:r>
      <w:r>
        <w:rPr>
          <w:rFonts w:ascii="Times New Roman"/>
          <w:b w:val="false"/>
          <w:i w:val="false"/>
          <w:color w:val="000000"/>
          <w:sz w:val="28"/>
        </w:rPr>
        <w:t xml:space="preserve"> шекаралық белгiден бастап мемлекеттік шекара сызығы батыс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бағытта түзу сызық бойынша жалғасады, атаусыз өзендi қиып өтіп, N 19 </w:t>
      </w:r>
    </w:p>
    <w:p>
      <w:pPr>
        <w:spacing w:after="0"/>
        <w:ind w:left="0"/>
        <w:jc w:val="both"/>
      </w:pPr>
      <w:r>
        <w:rPr>
          <w:rFonts w:ascii="Times New Roman"/>
          <w:b w:val="false"/>
          <w:i w:val="false"/>
          <w:color w:val="000000"/>
          <w:sz w:val="28"/>
        </w:rPr>
        <w:t xml:space="preserve">
      шекаралық белгiге дейiн өтедi. N </w:t>
      </w:r>
      <w:r>
        <w:rPr>
          <w:rFonts w:ascii="Times New Roman"/>
          <w:b w:val="false"/>
          <w:i w:val="false"/>
          <w:color w:val="000000"/>
          <w:sz w:val="28"/>
          <w:u w:val="single"/>
        </w:rPr>
        <w:t xml:space="preserve">18 </w:t>
      </w:r>
      <w:r>
        <w:rPr>
          <w:rFonts w:ascii="Times New Roman"/>
          <w:b w:val="false"/>
          <w:i w:val="false"/>
          <w:color w:val="000000"/>
          <w:sz w:val="28"/>
        </w:rPr>
        <w:t xml:space="preserve"> және N 19 шекаралық белгілердің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шекараның ұзақтығы 0.6520 км құрайды. </w:t>
      </w:r>
    </w:p>
    <w:p>
      <w:pPr>
        <w:spacing w:after="0"/>
        <w:ind w:left="0"/>
        <w:jc w:val="both"/>
      </w:pPr>
      <w:r>
        <w:rPr>
          <w:rFonts w:ascii="Times New Roman"/>
          <w:b w:val="false"/>
          <w:i w:val="false"/>
          <w:color w:val="000000"/>
          <w:sz w:val="28"/>
        </w:rPr>
        <w:t xml:space="preserve">
      N 19 шекаралық белгi - гранит.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26'12.0", ш.б. 86 </w:t>
      </w:r>
      <w:r>
        <w:rPr>
          <w:rFonts w:ascii="Times New Roman"/>
          <w:b w:val="false"/>
          <w:i w:val="false"/>
          <w:color w:val="000000"/>
          <w:vertAlign w:val="superscript"/>
        </w:rPr>
        <w:t xml:space="preserve">о </w:t>
      </w:r>
      <w:r>
        <w:rPr>
          <w:rFonts w:ascii="Times New Roman"/>
          <w:b w:val="false"/>
          <w:i w:val="false"/>
          <w:color w:val="000000"/>
          <w:sz w:val="28"/>
        </w:rPr>
        <w:t xml:space="preserve">05'54.0". </w:t>
      </w:r>
    </w:p>
    <w:p>
      <w:pPr>
        <w:spacing w:after="0"/>
        <w:ind w:left="0"/>
        <w:jc w:val="both"/>
      </w:pPr>
      <w:r>
        <w:rPr>
          <w:rFonts w:ascii="Times New Roman"/>
          <w:b w:val="false"/>
          <w:i w:val="false"/>
          <w:color w:val="000000"/>
          <w:sz w:val="28"/>
        </w:rPr>
        <w:t xml:space="preserve">
      N 19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батыс бағытта түзу сызық бойынша жалғасады, атаусыз өзендi қиып </w:t>
      </w:r>
    </w:p>
    <w:p>
      <w:pPr>
        <w:spacing w:after="0"/>
        <w:ind w:left="0"/>
        <w:jc w:val="both"/>
      </w:pPr>
      <w:r>
        <w:rPr>
          <w:rFonts w:ascii="Times New Roman"/>
          <w:b w:val="false"/>
          <w:i w:val="false"/>
          <w:color w:val="000000"/>
          <w:sz w:val="28"/>
        </w:rPr>
        <w:t xml:space="preserve">
      өтіп,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белгiге дейiн өтедi. N 19 және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xml:space="preserve">
      белгiлердің арасындағы мемлекеттiк шекараның ұзақтығы 1.3701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26'14.5", ш.б. 86 </w:t>
      </w:r>
      <w:r>
        <w:rPr>
          <w:rFonts w:ascii="Times New Roman"/>
          <w:b w:val="false"/>
          <w:i w:val="false"/>
          <w:color w:val="000000"/>
          <w:vertAlign w:val="superscript"/>
        </w:rPr>
        <w:t xml:space="preserve">о </w:t>
      </w:r>
      <w:r>
        <w:rPr>
          <w:rFonts w:ascii="Times New Roman"/>
          <w:b w:val="false"/>
          <w:i w:val="false"/>
          <w:color w:val="000000"/>
          <w:sz w:val="28"/>
        </w:rPr>
        <w:t xml:space="preserve">04'47.5".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белгiден бастап мемлекеттiк шекара сызығы N </w:t>
      </w:r>
      <w:r>
        <w:rPr>
          <w:rFonts w:ascii="Times New Roman"/>
          <w:b w:val="false"/>
          <w:i w:val="false"/>
          <w:color w:val="000000"/>
          <w:sz w:val="28"/>
          <w:u w:val="single"/>
        </w:rPr>
        <w:t xml:space="preserve">19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және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белгiлердiң арасындағы мемлекеттiк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шекараның ұзақтығы 0.7741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26'16.0", ш.б. 86 </w:t>
      </w:r>
      <w:r>
        <w:rPr>
          <w:rFonts w:ascii="Times New Roman"/>
          <w:b w:val="false"/>
          <w:i w:val="false"/>
          <w:color w:val="000000"/>
          <w:vertAlign w:val="superscript"/>
        </w:rPr>
        <w:t xml:space="preserve">о </w:t>
      </w:r>
      <w:r>
        <w:rPr>
          <w:rFonts w:ascii="Times New Roman"/>
          <w:b w:val="false"/>
          <w:i w:val="false"/>
          <w:color w:val="000000"/>
          <w:sz w:val="28"/>
        </w:rPr>
        <w:t xml:space="preserve">04'09.9".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шекаралық белгiден бастап мемлекеттiк шекара сызығы N 20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 </w:t>
      </w:r>
      <w:r>
        <w:rPr>
          <w:rFonts w:ascii="Times New Roman"/>
          <w:b w:val="false"/>
          <w:i w:val="false"/>
          <w:color w:val="000000"/>
          <w:sz w:val="28"/>
        </w:rPr>
        <w:t xml:space="preserve"> және N 20 шекаралық белгiлердiң арасындағы мемлекеттiк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шекараның ұзақтығы 1.0414 км құрайды. </w:t>
      </w:r>
    </w:p>
    <w:p>
      <w:pPr>
        <w:spacing w:after="0"/>
        <w:ind w:left="0"/>
        <w:jc w:val="both"/>
      </w:pPr>
      <w:r>
        <w:rPr>
          <w:rFonts w:ascii="Times New Roman"/>
          <w:b w:val="false"/>
          <w:i w:val="false"/>
          <w:color w:val="000000"/>
          <w:sz w:val="28"/>
        </w:rPr>
        <w:t xml:space="preserve">
      N 20 шекаралық белгi - темiрбетон, Қарақшы тауының 1414.0 белгiсi бар шыңында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26'17.9", ш.б. 86 </w:t>
      </w:r>
      <w:r>
        <w:rPr>
          <w:rFonts w:ascii="Times New Roman"/>
          <w:b w:val="false"/>
          <w:i w:val="false"/>
          <w:color w:val="000000"/>
          <w:vertAlign w:val="superscript"/>
        </w:rPr>
        <w:t xml:space="preserve">о </w:t>
      </w:r>
      <w:r>
        <w:rPr>
          <w:rFonts w:ascii="Times New Roman"/>
          <w:b w:val="false"/>
          <w:i w:val="false"/>
          <w:color w:val="000000"/>
          <w:sz w:val="28"/>
        </w:rPr>
        <w:t xml:space="preserve">03'19.3". </w:t>
      </w:r>
    </w:p>
    <w:bookmarkStart w:name="z15" w:id="14"/>
    <w:p>
      <w:pPr>
        <w:spacing w:after="0"/>
        <w:ind w:left="0"/>
        <w:jc w:val="both"/>
      </w:pPr>
      <w:r>
        <w:rPr>
          <w:rFonts w:ascii="Times New Roman"/>
          <w:b w:val="false"/>
          <w:i w:val="false"/>
          <w:color w:val="000000"/>
          <w:sz w:val="28"/>
        </w:rPr>
        <w:t xml:space="preserve">
      6. N 20 шекаралық белгiден бастап мемлекеттiк шекара сызығы бұрылады және N 24 шекаралық белгiге дейiн батыс бағытта түзу сызық бойынша жалғасады. Осы учаскедегi мемлекеттiк шекараның ұзақтығы 10.4938 км құрайды. </w:t>
      </w:r>
    </w:p>
    <w:bookmarkEnd w:id="14"/>
    <w:p>
      <w:pPr>
        <w:spacing w:after="0"/>
        <w:ind w:left="0"/>
        <w:jc w:val="both"/>
      </w:pPr>
      <w:r>
        <w:rPr>
          <w:rFonts w:ascii="Times New Roman"/>
          <w:b w:val="false"/>
          <w:i w:val="false"/>
          <w:color w:val="000000"/>
          <w:sz w:val="28"/>
        </w:rPr>
        <w:t xml:space="preserve">
      N 20 шекаралық белгiден бастап мемлекеттiк шекара сызығы N </w:t>
      </w:r>
      <w:r>
        <w:rPr>
          <w:rFonts w:ascii="Times New Roman"/>
          <w:b w:val="false"/>
          <w:i w:val="false"/>
          <w:color w:val="000000"/>
          <w:sz w:val="28"/>
          <w:u w:val="single"/>
        </w:rPr>
        <w:t xml:space="preserve">20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өтедi. N 20 </w:t>
      </w:r>
    </w:p>
    <w:p>
      <w:pPr>
        <w:spacing w:after="0"/>
        <w:ind w:left="0"/>
        <w:jc w:val="both"/>
      </w:pPr>
      <w:r>
        <w:rPr>
          <w:rFonts w:ascii="Times New Roman"/>
          <w:b w:val="false"/>
          <w:i w:val="false"/>
          <w:color w:val="000000"/>
          <w:sz w:val="28"/>
        </w:rPr>
        <w:t xml:space="preserve">
      және N </w:t>
      </w:r>
      <w:r>
        <w:rPr>
          <w:rFonts w:ascii="Times New Roman"/>
          <w:b w:val="false"/>
          <w:i w:val="false"/>
          <w:color w:val="000000"/>
          <w:sz w:val="28"/>
          <w:u w:val="single"/>
        </w:rPr>
        <w:t xml:space="preserve">20 </w:t>
      </w:r>
      <w:r>
        <w:rPr>
          <w:rFonts w:ascii="Times New Roman"/>
          <w:b w:val="false"/>
          <w:i w:val="false"/>
          <w:color w:val="000000"/>
          <w:sz w:val="28"/>
        </w:rPr>
        <w:t xml:space="preserve"> шекаралық белгiлердің арасындағы мемлекеттiк шекараның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0.5847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26'17.4", ш.б. 86 </w:t>
      </w:r>
      <w:r>
        <w:rPr>
          <w:rFonts w:ascii="Times New Roman"/>
          <w:b w:val="false"/>
          <w:i w:val="false"/>
          <w:color w:val="000000"/>
          <w:vertAlign w:val="superscript"/>
        </w:rPr>
        <w:t xml:space="preserve">о </w:t>
      </w:r>
      <w:r>
        <w:rPr>
          <w:rFonts w:ascii="Times New Roman"/>
          <w:b w:val="false"/>
          <w:i w:val="false"/>
          <w:color w:val="000000"/>
          <w:sz w:val="28"/>
        </w:rPr>
        <w:t xml:space="preserve">02'50.8".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 </w:t>
      </w:r>
      <w:r>
        <w:rPr>
          <w:rFonts w:ascii="Times New Roman"/>
          <w:b w:val="false"/>
          <w:i w:val="false"/>
          <w:color w:val="000000"/>
          <w:sz w:val="28"/>
        </w:rPr>
        <w:t xml:space="preserve"> шекаралық белгiден бастап мемлекеттiк шекара сызығы батыс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бағытта түзу сызық бойынша жалғасады, солтүстiк-шығыстан оңтүстiк-батысқа қарай созылған Қызылащы кезең қырқасын қиып өтiп, </w:t>
      </w:r>
    </w:p>
    <w:p>
      <w:pPr>
        <w:spacing w:after="0"/>
        <w:ind w:left="0"/>
        <w:jc w:val="both"/>
      </w:pPr>
      <w:r>
        <w:rPr>
          <w:rFonts w:ascii="Times New Roman"/>
          <w:b w:val="false"/>
          <w:i w:val="false"/>
          <w:color w:val="000000"/>
          <w:sz w:val="28"/>
        </w:rPr>
        <w:t xml:space="preserve">
      N 21 шекаралық белгiге дейiн өтедi. N </w:t>
      </w:r>
      <w:r>
        <w:rPr>
          <w:rFonts w:ascii="Times New Roman"/>
          <w:b w:val="false"/>
          <w:i w:val="false"/>
          <w:color w:val="000000"/>
          <w:sz w:val="28"/>
          <w:u w:val="single"/>
        </w:rPr>
        <w:t xml:space="preserve">20 </w:t>
      </w:r>
      <w:r>
        <w:rPr>
          <w:rFonts w:ascii="Times New Roman"/>
          <w:b w:val="false"/>
          <w:i w:val="false"/>
          <w:color w:val="000000"/>
          <w:sz w:val="28"/>
        </w:rPr>
        <w:t xml:space="preserve"> және N 21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шекараның ұзақтығы 3.4644 км құрайды. </w:t>
      </w:r>
    </w:p>
    <w:p>
      <w:pPr>
        <w:spacing w:after="0"/>
        <w:ind w:left="0"/>
        <w:jc w:val="both"/>
      </w:pPr>
      <w:r>
        <w:rPr>
          <w:rFonts w:ascii="Times New Roman"/>
          <w:b w:val="false"/>
          <w:i w:val="false"/>
          <w:color w:val="000000"/>
          <w:sz w:val="28"/>
        </w:rPr>
        <w:t xml:space="preserve">
      N 21 шекаралық белгi - гранит.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26'14.6" ш.б. 86 </w:t>
      </w:r>
      <w:r>
        <w:rPr>
          <w:rFonts w:ascii="Times New Roman"/>
          <w:b w:val="false"/>
          <w:i w:val="false"/>
          <w:color w:val="000000"/>
          <w:vertAlign w:val="superscript"/>
        </w:rPr>
        <w:t xml:space="preserve">о </w:t>
      </w:r>
      <w:r>
        <w:rPr>
          <w:rFonts w:ascii="Times New Roman"/>
          <w:b w:val="false"/>
          <w:i w:val="false"/>
          <w:color w:val="000000"/>
          <w:sz w:val="28"/>
        </w:rPr>
        <w:t xml:space="preserve">00'02.4". </w:t>
      </w:r>
    </w:p>
    <w:p>
      <w:pPr>
        <w:spacing w:after="0"/>
        <w:ind w:left="0"/>
        <w:jc w:val="both"/>
      </w:pPr>
      <w:r>
        <w:rPr>
          <w:rFonts w:ascii="Times New Roman"/>
          <w:b w:val="false"/>
          <w:i w:val="false"/>
          <w:color w:val="000000"/>
          <w:sz w:val="28"/>
        </w:rPr>
        <w:t xml:space="preserve">
      N 21 шекаралық белгiден бастап мемлекеттiк шекара сызығы N </w:t>
      </w:r>
      <w:r>
        <w:rPr>
          <w:rFonts w:ascii="Times New Roman"/>
          <w:b w:val="false"/>
          <w:i w:val="false"/>
          <w:color w:val="000000"/>
          <w:sz w:val="28"/>
          <w:u w:val="single"/>
        </w:rPr>
        <w:t xml:space="preserve">21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21 және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белгiлердiң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1.3474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26'13.6" ш.б. 85 </w:t>
      </w:r>
      <w:r>
        <w:rPr>
          <w:rFonts w:ascii="Times New Roman"/>
          <w:b w:val="false"/>
          <w:i w:val="false"/>
          <w:color w:val="000000"/>
          <w:vertAlign w:val="superscript"/>
        </w:rPr>
        <w:t xml:space="preserve">о </w:t>
      </w:r>
      <w:r>
        <w:rPr>
          <w:rFonts w:ascii="Times New Roman"/>
          <w:b w:val="false"/>
          <w:i w:val="false"/>
          <w:color w:val="000000"/>
          <w:sz w:val="28"/>
        </w:rPr>
        <w:t xml:space="preserve">58'56.8".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белгiден бастап мемлекеттiк шекара сызығы N </w:t>
      </w:r>
      <w:r>
        <w:rPr>
          <w:rFonts w:ascii="Times New Roman"/>
          <w:b w:val="false"/>
          <w:i w:val="false"/>
          <w:color w:val="000000"/>
          <w:sz w:val="28"/>
          <w:u w:val="single"/>
        </w:rPr>
        <w:t xml:space="preserve">21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және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белгiлердің арасындағы мемлекеттiк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шекараның ұзақтығы 1.3229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26'12.6", ш.б. 85 </w:t>
      </w:r>
      <w:r>
        <w:rPr>
          <w:rFonts w:ascii="Times New Roman"/>
          <w:b w:val="false"/>
          <w:i w:val="false"/>
          <w:color w:val="000000"/>
          <w:vertAlign w:val="superscript"/>
        </w:rPr>
        <w:t xml:space="preserve">о </w:t>
      </w:r>
      <w:r>
        <w:rPr>
          <w:rFonts w:ascii="Times New Roman"/>
          <w:b w:val="false"/>
          <w:i w:val="false"/>
          <w:color w:val="000000"/>
          <w:sz w:val="28"/>
        </w:rPr>
        <w:t xml:space="preserve">57'52.5".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шекаралық белгіден бастап мемлекеттiк шекара сызығы N 22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 </w:t>
      </w:r>
      <w:r>
        <w:rPr>
          <w:rFonts w:ascii="Times New Roman"/>
          <w:b w:val="false"/>
          <w:i w:val="false"/>
          <w:color w:val="000000"/>
          <w:sz w:val="28"/>
        </w:rPr>
        <w:t xml:space="preserve"> және N 22 шекаралық белгiлердiң apacындағы мемлекеттік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шекараның ұзақтығы 0.4302 км құрайды. </w:t>
      </w:r>
    </w:p>
    <w:p>
      <w:pPr>
        <w:spacing w:after="0"/>
        <w:ind w:left="0"/>
        <w:jc w:val="both"/>
      </w:pPr>
      <w:r>
        <w:rPr>
          <w:rFonts w:ascii="Times New Roman"/>
          <w:b w:val="false"/>
          <w:i w:val="false"/>
          <w:color w:val="000000"/>
          <w:sz w:val="28"/>
        </w:rPr>
        <w:t xml:space="preserve">
            N 22 шекаралық белгi - темiрбетон. Оның географиялық координаттары: c.e. 48 </w:t>
      </w:r>
      <w:r>
        <w:rPr>
          <w:rFonts w:ascii="Times New Roman"/>
          <w:b w:val="false"/>
          <w:i w:val="false"/>
          <w:color w:val="000000"/>
          <w:vertAlign w:val="superscript"/>
        </w:rPr>
        <w:t xml:space="preserve">o </w:t>
      </w:r>
      <w:r>
        <w:rPr>
          <w:rFonts w:ascii="Times New Roman"/>
          <w:b w:val="false"/>
          <w:i w:val="false"/>
          <w:color w:val="000000"/>
          <w:sz w:val="28"/>
        </w:rPr>
        <w:t xml:space="preserve">26'12.2", ш.б. 85 </w:t>
      </w:r>
      <w:r>
        <w:rPr>
          <w:rFonts w:ascii="Times New Roman"/>
          <w:b w:val="false"/>
          <w:i w:val="false"/>
          <w:color w:val="000000"/>
          <w:vertAlign w:val="superscript"/>
        </w:rPr>
        <w:t xml:space="preserve">o </w:t>
      </w:r>
      <w:r>
        <w:rPr>
          <w:rFonts w:ascii="Times New Roman"/>
          <w:b w:val="false"/>
          <w:i w:val="false"/>
          <w:color w:val="000000"/>
          <w:sz w:val="28"/>
        </w:rPr>
        <w:t xml:space="preserve">57'31.6". </w:t>
      </w:r>
    </w:p>
    <w:p>
      <w:pPr>
        <w:spacing w:after="0"/>
        <w:ind w:left="0"/>
        <w:jc w:val="both"/>
      </w:pPr>
      <w:r>
        <w:rPr>
          <w:rFonts w:ascii="Times New Roman"/>
          <w:b w:val="false"/>
          <w:i w:val="false"/>
          <w:color w:val="000000"/>
          <w:sz w:val="28"/>
        </w:rPr>
        <w:t xml:space="preserve">
            N 22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батыс бағытта түзу сызық бойынша жалғасады, Қызылащы (Құмдыайрық) </w:t>
      </w:r>
    </w:p>
    <w:p>
      <w:pPr>
        <w:spacing w:after="0"/>
        <w:ind w:left="0"/>
        <w:jc w:val="both"/>
      </w:pPr>
      <w:r>
        <w:rPr>
          <w:rFonts w:ascii="Times New Roman"/>
          <w:b w:val="false"/>
          <w:i w:val="false"/>
          <w:color w:val="000000"/>
          <w:sz w:val="28"/>
        </w:rPr>
        <w:t xml:space="preserve">
      өзенiн қиып өтiп, N </w:t>
      </w:r>
      <w:r>
        <w:rPr>
          <w:rFonts w:ascii="Times New Roman"/>
          <w:b w:val="false"/>
          <w:i w:val="false"/>
          <w:color w:val="000000"/>
          <w:sz w:val="28"/>
          <w:u w:val="single"/>
        </w:rPr>
        <w:t xml:space="preserve">22 </w:t>
      </w:r>
      <w:r>
        <w:rPr>
          <w:rFonts w:ascii="Times New Roman"/>
          <w:b w:val="false"/>
          <w:i w:val="false"/>
          <w:color w:val="000000"/>
          <w:sz w:val="28"/>
        </w:rPr>
        <w:t xml:space="preserve"> шекаралық белгiге дейiн өтедi. N 22 және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22 </w:t>
      </w:r>
      <w:r>
        <w:rPr>
          <w:rFonts w:ascii="Times New Roman"/>
          <w:b w:val="false"/>
          <w:i w:val="false"/>
          <w:color w:val="000000"/>
          <w:sz w:val="28"/>
        </w:rPr>
        <w:t xml:space="preserve">  шекаралық белгiлердiң арасындағы мемлекеттiк шекараның ұзақтығы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1.2320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26'11.3", ш.б. 85 </w:t>
      </w:r>
      <w:r>
        <w:rPr>
          <w:rFonts w:ascii="Times New Roman"/>
          <w:b w:val="false"/>
          <w:i w:val="false"/>
          <w:color w:val="000000"/>
          <w:vertAlign w:val="superscript"/>
        </w:rPr>
        <w:t xml:space="preserve">о </w:t>
      </w:r>
      <w:r>
        <w:rPr>
          <w:rFonts w:ascii="Times New Roman"/>
          <w:b w:val="false"/>
          <w:i w:val="false"/>
          <w:color w:val="000000"/>
          <w:sz w:val="28"/>
        </w:rPr>
        <w:t xml:space="preserve">56'31.6".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 </w:t>
      </w:r>
      <w:r>
        <w:rPr>
          <w:rFonts w:ascii="Times New Roman"/>
          <w:b w:val="false"/>
          <w:i w:val="false"/>
          <w:color w:val="000000"/>
          <w:sz w:val="28"/>
        </w:rPr>
        <w:t xml:space="preserve"> шекаралық белгіден бастап мемлекеттiк шекара сызығы N 23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 </w:t>
      </w:r>
      <w:r>
        <w:rPr>
          <w:rFonts w:ascii="Times New Roman"/>
          <w:b w:val="false"/>
          <w:i w:val="false"/>
          <w:color w:val="000000"/>
          <w:sz w:val="28"/>
        </w:rPr>
        <w:t xml:space="preserve"> және N 23 шекаралық белгiлердiң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0.9182 км құрайды. </w:t>
      </w:r>
    </w:p>
    <w:p>
      <w:pPr>
        <w:spacing w:after="0"/>
        <w:ind w:left="0"/>
        <w:jc w:val="both"/>
      </w:pPr>
      <w:r>
        <w:rPr>
          <w:rFonts w:ascii="Times New Roman"/>
          <w:b w:val="false"/>
          <w:i w:val="false"/>
          <w:color w:val="000000"/>
          <w:sz w:val="28"/>
        </w:rPr>
        <w:t xml:space="preserve">
      N 23 шекаралық белгi - гранит, 911.9 белгiсi бар биiктiкте орналасқан. Оның географиялық координаттары: c.e. 48 </w:t>
      </w:r>
      <w:r>
        <w:rPr>
          <w:rFonts w:ascii="Times New Roman"/>
          <w:b w:val="false"/>
          <w:i w:val="false"/>
          <w:color w:val="000000"/>
          <w:vertAlign w:val="superscript"/>
        </w:rPr>
        <w:t xml:space="preserve">o </w:t>
      </w:r>
      <w:r>
        <w:rPr>
          <w:rFonts w:ascii="Times New Roman"/>
          <w:b w:val="false"/>
          <w:i w:val="false"/>
          <w:color w:val="000000"/>
          <w:sz w:val="28"/>
        </w:rPr>
        <w:t xml:space="preserve">26'10.5", ш.б. 85 </w:t>
      </w:r>
      <w:r>
        <w:rPr>
          <w:rFonts w:ascii="Times New Roman"/>
          <w:b w:val="false"/>
          <w:i w:val="false"/>
          <w:color w:val="000000"/>
          <w:vertAlign w:val="superscript"/>
        </w:rPr>
        <w:t xml:space="preserve">o </w:t>
      </w:r>
      <w:r>
        <w:rPr>
          <w:rFonts w:ascii="Times New Roman"/>
          <w:b w:val="false"/>
          <w:i w:val="false"/>
          <w:color w:val="000000"/>
          <w:sz w:val="28"/>
        </w:rPr>
        <w:t xml:space="preserve">55'47.0". </w:t>
      </w:r>
    </w:p>
    <w:p>
      <w:pPr>
        <w:spacing w:after="0"/>
        <w:ind w:left="0"/>
        <w:jc w:val="both"/>
      </w:pPr>
      <w:r>
        <w:rPr>
          <w:rFonts w:ascii="Times New Roman"/>
          <w:b w:val="false"/>
          <w:i w:val="false"/>
          <w:color w:val="000000"/>
          <w:sz w:val="28"/>
        </w:rPr>
        <w:t xml:space="preserve">
      N 23 шекаралық белгiден бастап мемлекеттiк шекара сызығы N </w:t>
      </w:r>
      <w:r>
        <w:rPr>
          <w:rFonts w:ascii="Times New Roman"/>
          <w:b w:val="false"/>
          <w:i w:val="false"/>
          <w:color w:val="000000"/>
          <w:sz w:val="28"/>
          <w:u w:val="single"/>
        </w:rPr>
        <w:t xml:space="preserve">23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батыс бағытта түзу сызық бойынша жалғасады. </w:t>
      </w:r>
    </w:p>
    <w:p>
      <w:pPr>
        <w:spacing w:after="0"/>
        <w:ind w:left="0"/>
        <w:jc w:val="both"/>
      </w:pPr>
      <w:r>
        <w:rPr>
          <w:rFonts w:ascii="Times New Roman"/>
          <w:b w:val="false"/>
          <w:i w:val="false"/>
          <w:color w:val="000000"/>
          <w:sz w:val="28"/>
        </w:rPr>
        <w:t xml:space="preserve">
      N 23 және N </w:t>
      </w:r>
      <w:r>
        <w:rPr>
          <w:rFonts w:ascii="Times New Roman"/>
          <w:b w:val="false"/>
          <w:i w:val="false"/>
          <w:color w:val="000000"/>
          <w:sz w:val="28"/>
          <w:u w:val="single"/>
        </w:rPr>
        <w:t xml:space="preserve">23 </w:t>
      </w:r>
      <w:r>
        <w:rPr>
          <w:rFonts w:ascii="Times New Roman"/>
          <w:b w:val="false"/>
          <w:i w:val="false"/>
          <w:color w:val="000000"/>
          <w:sz w:val="28"/>
        </w:rPr>
        <w:t xml:space="preserve"> шекаралық белгiлердің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шекараның ұзақтығы 0.4790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26'10.1", ш.б. 85 </w:t>
      </w:r>
      <w:r>
        <w:rPr>
          <w:rFonts w:ascii="Times New Roman"/>
          <w:b w:val="false"/>
          <w:i w:val="false"/>
          <w:color w:val="000000"/>
          <w:vertAlign w:val="superscript"/>
        </w:rPr>
        <w:t xml:space="preserve">о </w:t>
      </w:r>
      <w:r>
        <w:rPr>
          <w:rFonts w:ascii="Times New Roman"/>
          <w:b w:val="false"/>
          <w:i w:val="false"/>
          <w:color w:val="000000"/>
          <w:sz w:val="28"/>
        </w:rPr>
        <w:t xml:space="preserve">55'23.7".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шекараның түзу сызығы мен Алқабек (Акэтасыхэ) өзенi су </w:t>
      </w:r>
    </w:p>
    <w:p>
      <w:pPr>
        <w:spacing w:after="0"/>
        <w:ind w:left="0"/>
        <w:jc w:val="both"/>
      </w:pPr>
      <w:r>
        <w:rPr>
          <w:rFonts w:ascii="Times New Roman"/>
          <w:b w:val="false"/>
          <w:i w:val="false"/>
          <w:color w:val="000000"/>
          <w:sz w:val="28"/>
        </w:rPr>
        <w:t xml:space="preserve">
      ағысының орта сызығы қиылысатын нүктe - N 24 шекаралық белгiге </w:t>
      </w:r>
    </w:p>
    <w:p>
      <w:pPr>
        <w:spacing w:after="0"/>
        <w:ind w:left="0"/>
        <w:jc w:val="both"/>
      </w:pPr>
      <w:r>
        <w:rPr>
          <w:rFonts w:ascii="Times New Roman"/>
          <w:b w:val="false"/>
          <w:i w:val="false"/>
          <w:color w:val="000000"/>
          <w:sz w:val="28"/>
        </w:rPr>
        <w:t xml:space="preserve">
      дейiн батыс бағытта түзу сызық бойынша жалғасады. N </w:t>
      </w:r>
      <w:r>
        <w:rPr>
          <w:rFonts w:ascii="Times New Roman"/>
          <w:b w:val="false"/>
          <w:i w:val="false"/>
          <w:color w:val="000000"/>
          <w:sz w:val="28"/>
          <w:u w:val="single"/>
        </w:rPr>
        <w:t xml:space="preserve">23 </w:t>
      </w:r>
      <w:r>
        <w:rPr>
          <w:rFonts w:ascii="Times New Roman"/>
          <w:b w:val="false"/>
          <w:i w:val="false"/>
          <w:color w:val="000000"/>
          <w:sz w:val="28"/>
        </w:rPr>
        <w:t xml:space="preserve"> және N 24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шекараның ұзақтығы 0.7150 км құрайды. </w:t>
      </w:r>
    </w:p>
    <w:p>
      <w:pPr>
        <w:spacing w:after="0"/>
        <w:ind w:left="0"/>
        <w:jc w:val="both"/>
      </w:pPr>
      <w:r>
        <w:rPr>
          <w:rFonts w:ascii="Times New Roman"/>
          <w:b w:val="false"/>
          <w:i w:val="false"/>
          <w:color w:val="000000"/>
          <w:sz w:val="28"/>
        </w:rPr>
        <w:t xml:space="preserve">
      N 24 шекаралық белгi үш шекаралық бағанадан тұрады: </w:t>
      </w:r>
    </w:p>
    <w:p>
      <w:pPr>
        <w:spacing w:after="0"/>
        <w:ind w:left="0"/>
        <w:jc w:val="both"/>
      </w:pPr>
      <w:r>
        <w:rPr>
          <w:rFonts w:ascii="Times New Roman"/>
          <w:b w:val="false"/>
          <w:i w:val="false"/>
          <w:color w:val="000000"/>
          <w:sz w:val="28"/>
        </w:rPr>
        <w:t xml:space="preserve">
      - N 24(1) шекаралық бағана - темiрбетон, Алқабек (Акэтасыхэ) өзенiнiң оң жағалауындағы мемлекеттiк шекараның түзу сызығында орналасқан. Оның географиялық координаттары: с.е. 48 </w:t>
      </w:r>
      <w:r>
        <w:rPr>
          <w:rFonts w:ascii="Times New Roman"/>
          <w:b w:val="false"/>
          <w:i w:val="false"/>
          <w:color w:val="000000"/>
          <w:vertAlign w:val="superscript"/>
        </w:rPr>
        <w:t xml:space="preserve">о </w:t>
      </w:r>
      <w:r>
        <w:rPr>
          <w:rFonts w:ascii="Times New Roman"/>
          <w:b w:val="false"/>
          <w:i w:val="false"/>
          <w:color w:val="000000"/>
          <w:sz w:val="28"/>
        </w:rPr>
        <w:t xml:space="preserve">26'09.5", ш.б. 85 </w:t>
      </w:r>
      <w:r>
        <w:rPr>
          <w:rFonts w:ascii="Times New Roman"/>
          <w:b w:val="false"/>
          <w:i w:val="false"/>
          <w:color w:val="000000"/>
          <w:vertAlign w:val="superscript"/>
        </w:rPr>
        <w:t xml:space="preserve">о </w:t>
      </w:r>
      <w:r>
        <w:rPr>
          <w:rFonts w:ascii="Times New Roman"/>
          <w:b w:val="false"/>
          <w:i w:val="false"/>
          <w:color w:val="000000"/>
          <w:sz w:val="28"/>
        </w:rPr>
        <w:t xml:space="preserve">54'50.1"; </w:t>
      </w:r>
    </w:p>
    <w:p>
      <w:pPr>
        <w:spacing w:after="0"/>
        <w:ind w:left="0"/>
        <w:jc w:val="both"/>
      </w:pPr>
      <w:r>
        <w:rPr>
          <w:rFonts w:ascii="Times New Roman"/>
          <w:b w:val="false"/>
          <w:i w:val="false"/>
          <w:color w:val="000000"/>
          <w:sz w:val="28"/>
        </w:rPr>
        <w:t xml:space="preserve">
      - N 24(2) шекаралық бағана - гранит, Алқабек (Акэтасыхэ)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26'09.2", ш.б. 85 </w:t>
      </w:r>
      <w:r>
        <w:rPr>
          <w:rFonts w:ascii="Times New Roman"/>
          <w:b w:val="false"/>
          <w:i w:val="false"/>
          <w:color w:val="000000"/>
          <w:vertAlign w:val="superscript"/>
        </w:rPr>
        <w:t xml:space="preserve">о </w:t>
      </w:r>
      <w:r>
        <w:rPr>
          <w:rFonts w:ascii="Times New Roman"/>
          <w:b w:val="false"/>
          <w:i w:val="false"/>
          <w:color w:val="000000"/>
          <w:sz w:val="28"/>
        </w:rPr>
        <w:t xml:space="preserve">54'48.4"; </w:t>
      </w:r>
    </w:p>
    <w:p>
      <w:pPr>
        <w:spacing w:after="0"/>
        <w:ind w:left="0"/>
        <w:jc w:val="both"/>
      </w:pPr>
      <w:r>
        <w:rPr>
          <w:rFonts w:ascii="Times New Roman"/>
          <w:b w:val="false"/>
          <w:i w:val="false"/>
          <w:color w:val="000000"/>
          <w:sz w:val="28"/>
        </w:rPr>
        <w:t xml:space="preserve">
      - N 24(3) шекаралық бағана - темiрбетон, Алқабек (Акэтасыхэ)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o </w:t>
      </w:r>
      <w:r>
        <w:rPr>
          <w:rFonts w:ascii="Times New Roman"/>
          <w:b w:val="false"/>
          <w:i w:val="false"/>
          <w:color w:val="000000"/>
          <w:sz w:val="28"/>
        </w:rPr>
        <w:t xml:space="preserve">26'10.2", ш.б. 85 </w:t>
      </w:r>
      <w:r>
        <w:rPr>
          <w:rFonts w:ascii="Times New Roman"/>
          <w:b w:val="false"/>
          <w:i w:val="false"/>
          <w:color w:val="000000"/>
          <w:vertAlign w:val="superscript"/>
        </w:rPr>
        <w:t xml:space="preserve">o </w:t>
      </w:r>
      <w:r>
        <w:rPr>
          <w:rFonts w:ascii="Times New Roman"/>
          <w:b w:val="false"/>
          <w:i w:val="false"/>
          <w:color w:val="000000"/>
          <w:sz w:val="28"/>
        </w:rPr>
        <w:t xml:space="preserve">54'49.4". </w:t>
      </w:r>
    </w:p>
    <w:p>
      <w:pPr>
        <w:spacing w:after="0"/>
        <w:ind w:left="0"/>
        <w:jc w:val="both"/>
      </w:pPr>
      <w:r>
        <w:rPr>
          <w:rFonts w:ascii="Times New Roman"/>
          <w:b w:val="false"/>
          <w:i w:val="false"/>
          <w:color w:val="000000"/>
          <w:sz w:val="28"/>
        </w:rPr>
        <w:t xml:space="preserve">
      Мемлекеттiк шекара сызығына дейiнгi қашықтықтар: N 24(2) шекаралық бағанадан N 24(3) шекаралық бағана бағытында - 6.9 м; N 24(3) шекаралық бағанадан N 24(2) шекаралық бағана бағытында - 29.1 м. </w:t>
      </w:r>
    </w:p>
    <w:p>
      <w:pPr>
        <w:spacing w:after="0"/>
        <w:ind w:left="0"/>
        <w:jc w:val="both"/>
      </w:pPr>
      <w:r>
        <w:rPr>
          <w:rFonts w:ascii="Times New Roman"/>
          <w:b w:val="false"/>
          <w:i w:val="false"/>
          <w:color w:val="000000"/>
          <w:sz w:val="28"/>
        </w:rPr>
        <w:t xml:space="preserve">
      N 24(1) шекаралық бағанадан N 24(2) шекаралық бағанаға дейiнгi арақашықтық 33.0 м құрайды. </w:t>
      </w:r>
    </w:p>
    <w:p>
      <w:pPr>
        <w:spacing w:after="0"/>
        <w:ind w:left="0"/>
        <w:jc w:val="both"/>
      </w:pPr>
      <w:r>
        <w:rPr>
          <w:rFonts w:ascii="Times New Roman"/>
          <w:b w:val="false"/>
          <w:i w:val="false"/>
          <w:color w:val="000000"/>
          <w:sz w:val="28"/>
        </w:rPr>
        <w:t xml:space="preserve">
      N 24(1) шекаралық бағанадан N 24(3) шекаралық бағанаға дейiнгi арақашықтық 25.0 м құрайды. </w:t>
      </w:r>
    </w:p>
    <w:p>
      <w:pPr>
        <w:spacing w:after="0"/>
        <w:ind w:left="0"/>
        <w:jc w:val="both"/>
      </w:pPr>
      <w:r>
        <w:rPr>
          <w:rFonts w:ascii="Times New Roman"/>
          <w:b w:val="false"/>
          <w:i w:val="false"/>
          <w:color w:val="000000"/>
          <w:sz w:val="28"/>
        </w:rPr>
        <w:t xml:space="preserve">
      Мемлекеттiк шекараның түзу сызығының Алқабек (Акэтасыхэ) өзенi су ағысының орта сызығымен қиылыс нүктесiне дейiнгi қашықтықтар: N 24(1) шекаралық бағанадан - 21.4 м; N 24(2) шекаралық бағанадан - 13.6 м; N 24(3) шекаралық бағанадан - 23.3 м. </w:t>
      </w:r>
    </w:p>
    <w:bookmarkStart w:name="z16" w:id="15"/>
    <w:p>
      <w:pPr>
        <w:spacing w:after="0"/>
        <w:ind w:left="0"/>
        <w:jc w:val="both"/>
      </w:pPr>
      <w:r>
        <w:rPr>
          <w:rFonts w:ascii="Times New Roman"/>
          <w:b w:val="false"/>
          <w:i w:val="false"/>
          <w:color w:val="000000"/>
          <w:sz w:val="28"/>
        </w:rPr>
        <w:t xml:space="preserve">
      7. N 24 шекаралық белгiден бастап мемлекеттiк шекара сызығы су учаскесiне шығады және жалпы батыс бағытта Алқабек (Акэтасыхэ) пен Бас-Теректi өзендерiнiң су ағыстары орта сызықтарының қиылыс нүктесiне дейiн Алқабек (Акэтасыхэ) өзенi су ағысының ортасымен ағыс бойынша төменге қарай өтедi, бұдан әрi жалпы оңтүстiк-оңтүстiк-батыс бағытта N 34(1) және N 34(2) шекаралық бағаналарды қосатын сызықпен Алқабек өзенi су ағысының орта сызығы қиылысатын нүктеге - N 34 шекаралық белгiге дейiн Алқабек өзенi су ағысының ортасымен ағыс бойынша төменге қарай өтедi, одан әрi жалпы оңтүстiк-оңтүстiк-батыс бағытта Китайка өзенi су ағысының ортасымен ағыс бойынша төменге қарай, Китайка (Алакэбэкэхэ) мен Қара Ертiс (Эрцисыхэ) өзендерi су ағыстарының орта сызықтары қиылысатын нүктеге - N 39 шекаралық белгiге дейiн өтедi. Осы учаскедегi мемлекеттiк шекараның ұзақтығы 84.86 км құрайды. </w:t>
      </w:r>
    </w:p>
    <w:bookmarkEnd w:id="15"/>
    <w:p>
      <w:pPr>
        <w:spacing w:after="0"/>
        <w:ind w:left="0"/>
        <w:jc w:val="both"/>
      </w:pPr>
      <w:r>
        <w:rPr>
          <w:rFonts w:ascii="Times New Roman"/>
          <w:b w:val="false"/>
          <w:i w:val="false"/>
          <w:color w:val="000000"/>
          <w:sz w:val="28"/>
        </w:rPr>
        <w:t xml:space="preserve">
      Осы учаскеде Алқабек өзенiне Қазақстан аумағынан мынадай сапалар құйылады: Бас-Теректi, Орта-Теректi, Шет-Теректi; Китайка (Алакэбэкэхэ) өзенiне Жасыл Сай саласы құйылады. </w:t>
      </w:r>
    </w:p>
    <w:p>
      <w:pPr>
        <w:spacing w:after="0"/>
        <w:ind w:left="0"/>
        <w:jc w:val="both"/>
      </w:pPr>
      <w:r>
        <w:rPr>
          <w:rFonts w:ascii="Times New Roman"/>
          <w:b w:val="false"/>
          <w:i w:val="false"/>
          <w:color w:val="000000"/>
          <w:sz w:val="28"/>
        </w:rPr>
        <w:t xml:space="preserve">
      Мемлекеттiк шекараның түзу сызығымен Алқабек (Алакэбэкэхэ) өзенi су ағысының орта сызығы қиылысатын нүктеден - N 24 шекаралық белгiден бастап мемлекеттiк шекара сызығы су учаскесiне шығады және жалпы батыс бағытта Алқабек (Алакэбэкэхэ) өзенi су ағысының ортасымен ағыс бойынша төменге қарай, N </w:t>
      </w:r>
      <w:r>
        <w:rPr>
          <w:rFonts w:ascii="Times New Roman"/>
          <w:b w:val="false"/>
          <w:i w:val="false"/>
          <w:color w:val="000000"/>
          <w:sz w:val="28"/>
          <w:u w:val="single"/>
        </w:rPr>
        <w:t xml:space="preserve">24 </w:t>
      </w:r>
      <w:r>
        <w:rPr>
          <w:rFonts w:ascii="Times New Roman"/>
          <w:b w:val="false"/>
          <w:i w:val="false"/>
          <w:color w:val="000000"/>
          <w:sz w:val="28"/>
        </w:rPr>
        <w:t xml:space="preserve"> және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бағаналарды қосатын сызық пен Алқабек (Алакэбэкэхэ) өзенi су </w:t>
      </w:r>
    </w:p>
    <w:p>
      <w:pPr>
        <w:spacing w:after="0"/>
        <w:ind w:left="0"/>
        <w:jc w:val="both"/>
      </w:pPr>
      <w:r>
        <w:rPr>
          <w:rFonts w:ascii="Times New Roman"/>
          <w:b w:val="false"/>
          <w:i w:val="false"/>
          <w:color w:val="000000"/>
          <w:sz w:val="28"/>
        </w:rPr>
        <w:t xml:space="preserve">
      ағысының орта сызығы қиылысатын нүктеге -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өтедi. N 24 және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6.58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бағана - гранит, Алқабек (Акэтасыхэ)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25'37.4", ш.б. 85 </w:t>
      </w:r>
      <w:r>
        <w:rPr>
          <w:rFonts w:ascii="Times New Roman"/>
          <w:b w:val="false"/>
          <w:i w:val="false"/>
          <w:color w:val="000000"/>
          <w:vertAlign w:val="superscript"/>
        </w:rPr>
        <w:t xml:space="preserve">о </w:t>
      </w:r>
      <w:r>
        <w:rPr>
          <w:rFonts w:ascii="Times New Roman"/>
          <w:b w:val="false"/>
          <w:i w:val="false"/>
          <w:color w:val="000000"/>
          <w:sz w:val="28"/>
        </w:rPr>
        <w:t xml:space="preserve">50'16.5";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бағана - темiрбетон, Алқабек (Акэтасыхэ)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25'38.0", ш.б. 85 </w:t>
      </w:r>
      <w:r>
        <w:rPr>
          <w:rFonts w:ascii="Times New Roman"/>
          <w:b w:val="false"/>
          <w:i w:val="false"/>
          <w:color w:val="000000"/>
          <w:vertAlign w:val="superscript"/>
        </w:rPr>
        <w:t xml:space="preserve">о </w:t>
      </w:r>
      <w:r>
        <w:rPr>
          <w:rFonts w:ascii="Times New Roman"/>
          <w:b w:val="false"/>
          <w:i w:val="false"/>
          <w:color w:val="000000"/>
          <w:sz w:val="28"/>
        </w:rPr>
        <w:t xml:space="preserve">50'17.0". </w:t>
      </w:r>
    </w:p>
    <w:p>
      <w:pPr>
        <w:spacing w:after="0"/>
        <w:ind w:left="0"/>
        <w:jc w:val="both"/>
      </w:pPr>
      <w:r>
        <w:rPr>
          <w:rFonts w:ascii="Times New Roman"/>
          <w:b w:val="false"/>
          <w:i w:val="false"/>
          <w:color w:val="000000"/>
          <w:sz w:val="28"/>
        </w:rPr>
        <w:t xml:space="preserve">
      Мемлекеттiк шекара сызығына дейiнгi қашықтықтар: N </w:t>
      </w:r>
      <w:r>
        <w:rPr>
          <w:rFonts w:ascii="Times New Roman"/>
          <w:b w:val="false"/>
          <w:i w:val="false"/>
          <w:color w:val="000000"/>
          <w:sz w:val="28"/>
          <w:u w:val="single"/>
        </w:rPr>
        <w:t xml:space="preserve">24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бағана бағытында - 7.6 м; N </w:t>
      </w:r>
      <w:r>
        <w:rPr>
          <w:rFonts w:ascii="Times New Roman"/>
          <w:b w:val="false"/>
          <w:i w:val="false"/>
          <w:color w:val="000000"/>
          <w:sz w:val="28"/>
          <w:u w:val="single"/>
        </w:rPr>
        <w:t xml:space="preserve">24 </w:t>
      </w:r>
    </w:p>
    <w:p>
      <w:pPr>
        <w:spacing w:after="0"/>
        <w:ind w:left="0"/>
        <w:jc w:val="both"/>
      </w:pPr>
      <w:r>
        <w:rPr>
          <w:rFonts w:ascii="Times New Roman"/>
          <w:b w:val="false"/>
          <w:i w:val="false"/>
          <w:color w:val="000000"/>
          <w:sz w:val="28"/>
        </w:rPr>
        <w:t xml:space="preserve">
      1(2)                                     1(2)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бағана бағытында - 12.3 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 </w:t>
      </w:r>
      <w:r>
        <w:rPr>
          <w:rFonts w:ascii="Times New Roman"/>
          <w:b w:val="false"/>
          <w:i w:val="false"/>
          <w:color w:val="000000"/>
          <w:sz w:val="28"/>
        </w:rPr>
        <w:t xml:space="preserve">  және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бағаналарды қосатын сызықпен </w:t>
      </w:r>
    </w:p>
    <w:p>
      <w:pPr>
        <w:spacing w:after="0"/>
        <w:ind w:left="0"/>
        <w:jc w:val="both"/>
      </w:pPr>
      <w:r>
        <w:rPr>
          <w:rFonts w:ascii="Times New Roman"/>
          <w:b w:val="false"/>
          <w:i w:val="false"/>
          <w:color w:val="000000"/>
          <w:sz w:val="28"/>
        </w:rPr>
        <w:t xml:space="preserve">
             1(2)       1(2) </w:t>
      </w:r>
    </w:p>
    <w:p>
      <w:pPr>
        <w:spacing w:after="0"/>
        <w:ind w:left="0"/>
        <w:jc w:val="both"/>
      </w:pPr>
      <w:r>
        <w:rPr>
          <w:rFonts w:ascii="Times New Roman"/>
          <w:b w:val="false"/>
          <w:i w:val="false"/>
          <w:color w:val="000000"/>
          <w:sz w:val="28"/>
        </w:rPr>
        <w:t xml:space="preserve">
      Алқабек (Алакэбэкэхэ) өзенi су ағысының орта сызығы қиылысатын </w:t>
      </w:r>
    </w:p>
    <w:p>
      <w:pPr>
        <w:spacing w:after="0"/>
        <w:ind w:left="0"/>
        <w:jc w:val="both"/>
      </w:pPr>
      <w:r>
        <w:rPr>
          <w:rFonts w:ascii="Times New Roman"/>
          <w:b w:val="false"/>
          <w:i w:val="false"/>
          <w:color w:val="000000"/>
          <w:sz w:val="28"/>
        </w:rPr>
        <w:t xml:space="preserve">
      нүктеден - N </w:t>
      </w:r>
      <w:r>
        <w:rPr>
          <w:rFonts w:ascii="Times New Roman"/>
          <w:b w:val="false"/>
          <w:i w:val="false"/>
          <w:color w:val="000000"/>
          <w:sz w:val="28"/>
          <w:u w:val="single"/>
        </w:rPr>
        <w:t xml:space="preserve">24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Алқабек (Алакэбэкэхэ) пен Бас-Теректi өзендерi су ағыстарының орта </w:t>
      </w:r>
    </w:p>
    <w:p>
      <w:pPr>
        <w:spacing w:after="0"/>
        <w:ind w:left="0"/>
        <w:jc w:val="both"/>
      </w:pPr>
      <w:r>
        <w:rPr>
          <w:rFonts w:ascii="Times New Roman"/>
          <w:b w:val="false"/>
          <w:i w:val="false"/>
          <w:color w:val="000000"/>
          <w:sz w:val="28"/>
        </w:rPr>
        <w:t xml:space="preserve">
      сызықтары қиылысатын нүктеге - N 25 шекаралық белгiге дейiн Алқабек </w:t>
      </w:r>
    </w:p>
    <w:p>
      <w:pPr>
        <w:spacing w:after="0"/>
        <w:ind w:left="0"/>
        <w:jc w:val="both"/>
      </w:pPr>
      <w:r>
        <w:rPr>
          <w:rFonts w:ascii="Times New Roman"/>
          <w:b w:val="false"/>
          <w:i w:val="false"/>
          <w:color w:val="000000"/>
          <w:sz w:val="28"/>
        </w:rPr>
        <w:t xml:space="preserve">
      (Алакэбэкэхэ) өзенi су ағысының ортасымен ағыс бойынша төменге </w:t>
      </w:r>
    </w:p>
    <w:p>
      <w:pPr>
        <w:spacing w:after="0"/>
        <w:ind w:left="0"/>
        <w:jc w:val="both"/>
      </w:pPr>
      <w:r>
        <w:rPr>
          <w:rFonts w:ascii="Times New Roman"/>
          <w:b w:val="false"/>
          <w:i w:val="false"/>
          <w:color w:val="000000"/>
          <w:sz w:val="28"/>
        </w:rPr>
        <w:t xml:space="preserve">
      қарай, жалпы батыс бағытта өтедi. N </w:t>
      </w:r>
      <w:r>
        <w:rPr>
          <w:rFonts w:ascii="Times New Roman"/>
          <w:b w:val="false"/>
          <w:i w:val="false"/>
          <w:color w:val="000000"/>
          <w:sz w:val="28"/>
          <w:u w:val="single"/>
        </w:rPr>
        <w:t xml:space="preserve">24 </w:t>
      </w:r>
      <w:r>
        <w:rPr>
          <w:rFonts w:ascii="Times New Roman"/>
          <w:b w:val="false"/>
          <w:i w:val="false"/>
          <w:color w:val="000000"/>
          <w:sz w:val="28"/>
        </w:rPr>
        <w:t xml:space="preserve"> және N 25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белгілepдің арасындағы мемлекеттiк шекара сызығының ұзақтығы 0.16 км құрайды. </w:t>
      </w:r>
    </w:p>
    <w:p>
      <w:pPr>
        <w:spacing w:after="0"/>
        <w:ind w:left="0"/>
        <w:jc w:val="both"/>
      </w:pPr>
      <w:r>
        <w:rPr>
          <w:rFonts w:ascii="Times New Roman"/>
          <w:b w:val="false"/>
          <w:i w:val="false"/>
          <w:color w:val="000000"/>
          <w:sz w:val="28"/>
        </w:rPr>
        <w:t xml:space="preserve">
      N 25 шекаралық белгi үш шекаралық бағанадан тұрады: </w:t>
      </w:r>
    </w:p>
    <w:p>
      <w:pPr>
        <w:spacing w:after="0"/>
        <w:ind w:left="0"/>
        <w:jc w:val="both"/>
      </w:pPr>
      <w:r>
        <w:rPr>
          <w:rFonts w:ascii="Times New Roman"/>
          <w:b w:val="false"/>
          <w:i w:val="false"/>
          <w:color w:val="000000"/>
          <w:sz w:val="28"/>
        </w:rPr>
        <w:t xml:space="preserve">
      - N 25(1) шекаралық бағана - темiрбетон, Алқабек (Акэтасыхэ) өзенi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25'37.1", ш.б. 85 </w:t>
      </w:r>
      <w:r>
        <w:rPr>
          <w:rFonts w:ascii="Times New Roman"/>
          <w:b w:val="false"/>
          <w:i w:val="false"/>
          <w:color w:val="000000"/>
          <w:vertAlign w:val="superscript"/>
        </w:rPr>
        <w:t xml:space="preserve">о </w:t>
      </w:r>
      <w:r>
        <w:rPr>
          <w:rFonts w:ascii="Times New Roman"/>
          <w:b w:val="false"/>
          <w:i w:val="false"/>
          <w:color w:val="000000"/>
          <w:sz w:val="28"/>
        </w:rPr>
        <w:t xml:space="preserve">50'11.2". </w:t>
      </w:r>
    </w:p>
    <w:p>
      <w:pPr>
        <w:spacing w:after="0"/>
        <w:ind w:left="0"/>
        <w:jc w:val="both"/>
      </w:pPr>
      <w:r>
        <w:rPr>
          <w:rFonts w:ascii="Times New Roman"/>
          <w:b w:val="false"/>
          <w:i w:val="false"/>
          <w:color w:val="000000"/>
          <w:sz w:val="28"/>
        </w:rPr>
        <w:t xml:space="preserve">
      N 25(2) шекаралық бағана - гранит, Алқабек (Акэтасыхэ)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25'36.6", ш.б. 85 </w:t>
      </w:r>
      <w:r>
        <w:rPr>
          <w:rFonts w:ascii="Times New Roman"/>
          <w:b w:val="false"/>
          <w:i w:val="false"/>
          <w:color w:val="000000"/>
          <w:vertAlign w:val="superscript"/>
        </w:rPr>
        <w:t xml:space="preserve">о </w:t>
      </w:r>
      <w:r>
        <w:rPr>
          <w:rFonts w:ascii="Times New Roman"/>
          <w:b w:val="false"/>
          <w:i w:val="false"/>
          <w:color w:val="000000"/>
          <w:sz w:val="28"/>
        </w:rPr>
        <w:t xml:space="preserve">50'10.9"; </w:t>
      </w:r>
    </w:p>
    <w:p>
      <w:pPr>
        <w:spacing w:after="0"/>
        <w:ind w:left="0"/>
        <w:jc w:val="both"/>
      </w:pPr>
      <w:r>
        <w:rPr>
          <w:rFonts w:ascii="Times New Roman"/>
          <w:b w:val="false"/>
          <w:i w:val="false"/>
          <w:color w:val="000000"/>
          <w:sz w:val="28"/>
        </w:rPr>
        <w:t xml:space="preserve">
      - N 25(3) шекаралық бағана - темiрбетон, Алқабек өзенiнiң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25'37.4", ш.б. 85 </w:t>
      </w:r>
      <w:r>
        <w:rPr>
          <w:rFonts w:ascii="Times New Roman"/>
          <w:b w:val="false"/>
          <w:i w:val="false"/>
          <w:color w:val="000000"/>
          <w:vertAlign w:val="superscript"/>
        </w:rPr>
        <w:t xml:space="preserve">о </w:t>
      </w:r>
      <w:r>
        <w:rPr>
          <w:rFonts w:ascii="Times New Roman"/>
          <w:b w:val="false"/>
          <w:i w:val="false"/>
          <w:color w:val="000000"/>
          <w:sz w:val="28"/>
        </w:rPr>
        <w:t xml:space="preserve">50'10.4". </w:t>
      </w:r>
    </w:p>
    <w:p>
      <w:pPr>
        <w:spacing w:after="0"/>
        <w:ind w:left="0"/>
        <w:jc w:val="both"/>
      </w:pPr>
      <w:r>
        <w:rPr>
          <w:rFonts w:ascii="Times New Roman"/>
          <w:b w:val="false"/>
          <w:i w:val="false"/>
          <w:color w:val="000000"/>
          <w:sz w:val="28"/>
        </w:rPr>
        <w:t xml:space="preserve">
      Мемлекеттiк шекара сызығына дейiнгi қашықтықтар: N 25(1) шекаралық бағанадан N 25(2) шекаралық бағана бағытында - 9.7 м; N 25(2) шекаралық бағанадан N 25(1) шекаралық бағана бағытында - 7.1 м; N 25(2) шекаралық бағанадан N 25(3) шекаралық бағана бағытында - 13.9 м; N 25(3) шекаралық бағанадан N 25(2) шекаралық бағана бағытында - 11.6 м. </w:t>
      </w:r>
    </w:p>
    <w:p>
      <w:pPr>
        <w:spacing w:after="0"/>
        <w:ind w:left="0"/>
        <w:jc w:val="both"/>
      </w:pPr>
      <w:r>
        <w:rPr>
          <w:rFonts w:ascii="Times New Roman"/>
          <w:b w:val="false"/>
          <w:i w:val="false"/>
          <w:color w:val="000000"/>
          <w:sz w:val="28"/>
        </w:rPr>
        <w:t xml:space="preserve">
      N 25(1) шекаралық бағанадан N 25(3) шекаралық бағанаға дейiнгi ұзақтық 19.6 м құрайды. </w:t>
      </w:r>
    </w:p>
    <w:p>
      <w:pPr>
        <w:spacing w:after="0"/>
        <w:ind w:left="0"/>
        <w:jc w:val="both"/>
      </w:pPr>
      <w:r>
        <w:rPr>
          <w:rFonts w:ascii="Times New Roman"/>
          <w:b w:val="false"/>
          <w:i w:val="false"/>
          <w:color w:val="000000"/>
          <w:sz w:val="28"/>
        </w:rPr>
        <w:t xml:space="preserve">
      Алқабек (Алакэбэкэхэ) пен Бас-Теректi өзендерiнің су ағыстары орта сызықтарының қиылыс нүктесіне дейiнгi қашықтықтар: N 25(1) шекаралық бағанадан - 10.9 м; N 25(2) шекаралық бағанадан - 11.9 м; N 25(3) шекаралық бағанадан - 13.9 м. </w:t>
      </w:r>
    </w:p>
    <w:p>
      <w:pPr>
        <w:spacing w:after="0"/>
        <w:ind w:left="0"/>
        <w:jc w:val="both"/>
      </w:pPr>
      <w:r>
        <w:rPr>
          <w:rFonts w:ascii="Times New Roman"/>
          <w:b w:val="false"/>
          <w:i w:val="false"/>
          <w:color w:val="000000"/>
          <w:sz w:val="28"/>
        </w:rPr>
        <w:t xml:space="preserve">
      Алқабек (Алакэбэкэхэ) пен Бас-Теректi өзендерiнің су ағыстарының орта сызықтары қиылысатын нүктеден - N 25 шекаралық белгiден бастап мемлекеттiк шекара сызығы бойынша Алқабек өзені су ағысының ортасымен ағыс бойынша төменге қарай, жалпы батыс-оңтүстiк-батыс бағытта, N 26(1) және N 26(2) шекаралық бағаналарды қосатын сызықпен Алқабек өзенi су ағысының орта сызығы қиылысатын нүктеге - N 26 шекаралық белгiге дейiн өтедi. N 25 және N 26 шекаралық белгiлердің арасындағы мемлекеттiк шекараның ұзақтығы 2.60 км құрайды. </w:t>
      </w:r>
    </w:p>
    <w:p>
      <w:pPr>
        <w:spacing w:after="0"/>
        <w:ind w:left="0"/>
        <w:jc w:val="both"/>
      </w:pPr>
      <w:r>
        <w:rPr>
          <w:rFonts w:ascii="Times New Roman"/>
          <w:b w:val="false"/>
          <w:i w:val="false"/>
          <w:color w:val="000000"/>
          <w:sz w:val="28"/>
        </w:rPr>
        <w:t xml:space="preserve">
      N 26 шекаралық белгi екi шекаралық бағанадан тұрады: </w:t>
      </w:r>
    </w:p>
    <w:p>
      <w:pPr>
        <w:spacing w:after="0"/>
        <w:ind w:left="0"/>
        <w:jc w:val="both"/>
      </w:pPr>
      <w:r>
        <w:rPr>
          <w:rFonts w:ascii="Times New Roman"/>
          <w:b w:val="false"/>
          <w:i w:val="false"/>
          <w:color w:val="000000"/>
          <w:sz w:val="28"/>
        </w:rPr>
        <w:t xml:space="preserve">
      - N 26(1) шекаралық бағана - гранит, Алқабек өзенi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48 </w:t>
      </w:r>
      <w:r>
        <w:rPr>
          <w:rFonts w:ascii="Times New Roman"/>
          <w:b w:val="false"/>
          <w:i w:val="false"/>
          <w:color w:val="000000"/>
          <w:vertAlign w:val="superscript"/>
        </w:rPr>
        <w:t xml:space="preserve">о </w:t>
      </w:r>
      <w:r>
        <w:rPr>
          <w:rFonts w:ascii="Times New Roman"/>
          <w:b w:val="false"/>
          <w:i w:val="false"/>
          <w:color w:val="000000"/>
          <w:sz w:val="28"/>
        </w:rPr>
        <w:t xml:space="preserve">25'01.0", ш.б. 85 </w:t>
      </w:r>
      <w:r>
        <w:rPr>
          <w:rFonts w:ascii="Times New Roman"/>
          <w:b w:val="false"/>
          <w:i w:val="false"/>
          <w:color w:val="000000"/>
          <w:vertAlign w:val="superscript"/>
        </w:rPr>
        <w:t xml:space="preserve">о </w:t>
      </w:r>
      <w:r>
        <w:rPr>
          <w:rFonts w:ascii="Times New Roman"/>
          <w:b w:val="false"/>
          <w:i w:val="false"/>
          <w:color w:val="000000"/>
          <w:sz w:val="28"/>
        </w:rPr>
        <w:t xml:space="preserve">48'41.3"; </w:t>
      </w:r>
    </w:p>
    <w:p>
      <w:pPr>
        <w:spacing w:after="0"/>
        <w:ind w:left="0"/>
        <w:jc w:val="both"/>
      </w:pPr>
      <w:r>
        <w:rPr>
          <w:rFonts w:ascii="Times New Roman"/>
          <w:b w:val="false"/>
          <w:i w:val="false"/>
          <w:color w:val="000000"/>
          <w:sz w:val="28"/>
        </w:rPr>
        <w:t xml:space="preserve">
      - N 26(2) шекаралық бағана - темiрбетон, Алқабек өзенiнiң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25'02.1", ш.б. 85 </w:t>
      </w:r>
      <w:r>
        <w:rPr>
          <w:rFonts w:ascii="Times New Roman"/>
          <w:b w:val="false"/>
          <w:i w:val="false"/>
          <w:color w:val="000000"/>
          <w:vertAlign w:val="superscript"/>
        </w:rPr>
        <w:t xml:space="preserve">о </w:t>
      </w:r>
      <w:r>
        <w:rPr>
          <w:rFonts w:ascii="Times New Roman"/>
          <w:b w:val="false"/>
          <w:i w:val="false"/>
          <w:color w:val="000000"/>
          <w:sz w:val="28"/>
        </w:rPr>
        <w:t xml:space="preserve">48'41.9". </w:t>
      </w:r>
    </w:p>
    <w:p>
      <w:pPr>
        <w:spacing w:after="0"/>
        <w:ind w:left="0"/>
        <w:jc w:val="both"/>
      </w:pPr>
      <w:r>
        <w:rPr>
          <w:rFonts w:ascii="Times New Roman"/>
          <w:b w:val="false"/>
          <w:i w:val="false"/>
          <w:color w:val="000000"/>
          <w:sz w:val="28"/>
        </w:rPr>
        <w:t xml:space="preserve">
      Мемлекеттiк шекара сызығына дейiнгi қашықтықтар: N 26(1) шекаралық бағанадан N 26(2) шекаралық бағана бағытында - 16.2 м; N 26(2) шекаралық бағанадан N 26(1) шекаралық бағана бағытында - 20.2 м. </w:t>
      </w:r>
    </w:p>
    <w:p>
      <w:pPr>
        <w:spacing w:after="0"/>
        <w:ind w:left="0"/>
        <w:jc w:val="both"/>
      </w:pPr>
      <w:r>
        <w:rPr>
          <w:rFonts w:ascii="Times New Roman"/>
          <w:b w:val="false"/>
          <w:i w:val="false"/>
          <w:color w:val="000000"/>
          <w:sz w:val="28"/>
        </w:rPr>
        <w:t xml:space="preserve">
      N 26(1) және N 26(2) шекаралық бағаналарды қосатын сызықпен Алқабек өзенi су ағысының орта сызығы қиылысатын нүктеден - N 26 шекаралық белгiден бастап мемлекеттiк шекара сызығы жалпы батыс-оңтүстiк-батыс бағытта Алқабек өзенi су ағысының ортасымен ағыс бойынша төменге қарай, N </w:t>
      </w:r>
      <w:r>
        <w:rPr>
          <w:rFonts w:ascii="Times New Roman"/>
          <w:b w:val="false"/>
          <w:i w:val="false"/>
          <w:color w:val="000000"/>
          <w:sz w:val="28"/>
          <w:u w:val="single"/>
        </w:rPr>
        <w:t xml:space="preserve">26 </w:t>
      </w:r>
      <w:r>
        <w:rPr>
          <w:rFonts w:ascii="Times New Roman"/>
          <w:b w:val="false"/>
          <w:i w:val="false"/>
          <w:color w:val="000000"/>
          <w:sz w:val="28"/>
        </w:rPr>
        <w:t xml:space="preserve"> және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бағаналарды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қосатын сызықпен Алқабек өзенi су ағысының орта сызығы қиылысатын </w:t>
      </w:r>
    </w:p>
    <w:p>
      <w:pPr>
        <w:spacing w:after="0"/>
        <w:ind w:left="0"/>
        <w:jc w:val="both"/>
      </w:pPr>
      <w:r>
        <w:rPr>
          <w:rFonts w:ascii="Times New Roman"/>
          <w:b w:val="false"/>
          <w:i w:val="false"/>
          <w:color w:val="000000"/>
          <w:sz w:val="28"/>
        </w:rPr>
        <w:t xml:space="preserve">
      нүктеге -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белгiге дейiн өтедi. N 26 және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шекараның ұзақтығы 6.22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 - гранит, Алқабек өзенiнің қытайлық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48 </w:t>
      </w:r>
      <w:r>
        <w:rPr>
          <w:rFonts w:ascii="Times New Roman"/>
          <w:b w:val="false"/>
          <w:i w:val="false"/>
          <w:color w:val="000000"/>
          <w:vertAlign w:val="superscript"/>
        </w:rPr>
        <w:t xml:space="preserve">о </w:t>
      </w:r>
      <w:r>
        <w:rPr>
          <w:rFonts w:ascii="Times New Roman"/>
          <w:b w:val="false"/>
          <w:i w:val="false"/>
          <w:color w:val="000000"/>
          <w:sz w:val="28"/>
        </w:rPr>
        <w:t xml:space="preserve">23'42.7", ш.б. 85 </w:t>
      </w:r>
      <w:r>
        <w:rPr>
          <w:rFonts w:ascii="Times New Roman"/>
          <w:b w:val="false"/>
          <w:i w:val="false"/>
          <w:color w:val="000000"/>
          <w:vertAlign w:val="superscript"/>
        </w:rPr>
        <w:t xml:space="preserve">о </w:t>
      </w:r>
      <w:r>
        <w:rPr>
          <w:rFonts w:ascii="Times New Roman"/>
          <w:b w:val="false"/>
          <w:i w:val="false"/>
          <w:color w:val="000000"/>
          <w:sz w:val="28"/>
        </w:rPr>
        <w:t xml:space="preserve">45'10.4";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 - темiр бетон, Алқабек өзенiнің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23'43.4", ш.б. 85 </w:t>
      </w:r>
      <w:r>
        <w:rPr>
          <w:rFonts w:ascii="Times New Roman"/>
          <w:b w:val="false"/>
          <w:i w:val="false"/>
          <w:color w:val="000000"/>
          <w:vertAlign w:val="superscript"/>
        </w:rPr>
        <w:t xml:space="preserve">о </w:t>
      </w:r>
      <w:r>
        <w:rPr>
          <w:rFonts w:ascii="Times New Roman"/>
          <w:b w:val="false"/>
          <w:i w:val="false"/>
          <w:color w:val="000000"/>
          <w:sz w:val="28"/>
        </w:rPr>
        <w:t xml:space="preserve">45'11.0". </w:t>
      </w:r>
    </w:p>
    <w:p>
      <w:pPr>
        <w:spacing w:after="0"/>
        <w:ind w:left="0"/>
        <w:jc w:val="both"/>
      </w:pPr>
      <w:r>
        <w:rPr>
          <w:rFonts w:ascii="Times New Roman"/>
          <w:b w:val="false"/>
          <w:i w:val="false"/>
          <w:color w:val="000000"/>
          <w:sz w:val="28"/>
        </w:rPr>
        <w:t xml:space="preserve">
      Мемлекеттiк шекара сызығына дейiнгi қашықтықтар: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 бағытында - 17.3 м;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 бағытында - 9.6 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 </w:t>
      </w:r>
      <w:r>
        <w:rPr>
          <w:rFonts w:ascii="Times New Roman"/>
          <w:b w:val="false"/>
          <w:i w:val="false"/>
          <w:color w:val="000000"/>
          <w:sz w:val="28"/>
        </w:rPr>
        <w:t xml:space="preserve"> және N </w:t>
      </w:r>
      <w:r>
        <w:rPr>
          <w:rFonts w:ascii="Times New Roman"/>
          <w:b w:val="false"/>
          <w:i w:val="false"/>
          <w:color w:val="000000"/>
          <w:sz w:val="28"/>
          <w:u w:val="single"/>
        </w:rPr>
        <w:t xml:space="preserve">26 </w:t>
      </w:r>
      <w:r>
        <w:rPr>
          <w:rFonts w:ascii="Times New Roman"/>
          <w:b w:val="false"/>
          <w:i w:val="false"/>
          <w:color w:val="000000"/>
          <w:sz w:val="28"/>
        </w:rPr>
        <w:t xml:space="preserve"> шекаралық бағаналарды қосатын сызықпен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Алқабек өзенi су ағысының орта сызығы қиылысатын нүктеден -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белгiден бастап мемлекеттiк шекара сызығы жалпы </w:t>
      </w:r>
    </w:p>
    <w:p>
      <w:pPr>
        <w:spacing w:after="0"/>
        <w:ind w:left="0"/>
        <w:jc w:val="both"/>
      </w:pPr>
      <w:r>
        <w:rPr>
          <w:rFonts w:ascii="Times New Roman"/>
          <w:b w:val="false"/>
          <w:i w:val="false"/>
          <w:color w:val="000000"/>
          <w:sz w:val="28"/>
        </w:rPr>
        <w:t xml:space="preserve">
      оңтүстiк-батыс бағытта Алқабек өзенi су ағысының ортасымен ағыс </w:t>
      </w:r>
    </w:p>
    <w:p>
      <w:pPr>
        <w:spacing w:after="0"/>
        <w:ind w:left="0"/>
        <w:jc w:val="both"/>
      </w:pPr>
      <w:r>
        <w:rPr>
          <w:rFonts w:ascii="Times New Roman"/>
          <w:b w:val="false"/>
          <w:i w:val="false"/>
          <w:color w:val="000000"/>
          <w:sz w:val="28"/>
        </w:rPr>
        <w:t xml:space="preserve">
      бойынша төменге қарай, N 27(1) және N 27(2) шекаралық бағаналарды </w:t>
      </w:r>
    </w:p>
    <w:p>
      <w:pPr>
        <w:spacing w:after="0"/>
        <w:ind w:left="0"/>
        <w:jc w:val="both"/>
      </w:pPr>
      <w:r>
        <w:rPr>
          <w:rFonts w:ascii="Times New Roman"/>
          <w:b w:val="false"/>
          <w:i w:val="false"/>
          <w:color w:val="000000"/>
          <w:sz w:val="28"/>
        </w:rPr>
        <w:t xml:space="preserve">
      қосатын сызықпен Алқабек өзенi су ағысының орта сызығы қиылысатын </w:t>
      </w:r>
    </w:p>
    <w:p>
      <w:pPr>
        <w:spacing w:after="0"/>
        <w:ind w:left="0"/>
        <w:jc w:val="both"/>
      </w:pPr>
      <w:r>
        <w:rPr>
          <w:rFonts w:ascii="Times New Roman"/>
          <w:b w:val="false"/>
          <w:i w:val="false"/>
          <w:color w:val="000000"/>
          <w:sz w:val="28"/>
        </w:rPr>
        <w:t xml:space="preserve">
      нүктеге - N 27 шекаралық белгiге дейiн өтедi. N </w:t>
      </w:r>
      <w:r>
        <w:rPr>
          <w:rFonts w:ascii="Times New Roman"/>
          <w:b w:val="false"/>
          <w:i w:val="false"/>
          <w:color w:val="000000"/>
          <w:sz w:val="28"/>
          <w:u w:val="single"/>
        </w:rPr>
        <w:t xml:space="preserve">26 </w:t>
      </w:r>
      <w:r>
        <w:rPr>
          <w:rFonts w:ascii="Times New Roman"/>
          <w:b w:val="false"/>
          <w:i w:val="false"/>
          <w:color w:val="000000"/>
          <w:sz w:val="28"/>
        </w:rPr>
        <w:t xml:space="preserve"> және N 27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шекараның ұзақтығы 1.56 км құрайды. </w:t>
      </w:r>
    </w:p>
    <w:p>
      <w:pPr>
        <w:spacing w:after="0"/>
        <w:ind w:left="0"/>
        <w:jc w:val="both"/>
      </w:pPr>
      <w:r>
        <w:rPr>
          <w:rFonts w:ascii="Times New Roman"/>
          <w:b w:val="false"/>
          <w:i w:val="false"/>
          <w:color w:val="000000"/>
          <w:sz w:val="28"/>
        </w:rPr>
        <w:t xml:space="preserve">
      N 27 шекаралық белгi екi шекаралық бағанадан тұрады: </w:t>
      </w:r>
    </w:p>
    <w:p>
      <w:pPr>
        <w:spacing w:after="0"/>
        <w:ind w:left="0"/>
        <w:jc w:val="both"/>
      </w:pPr>
      <w:r>
        <w:rPr>
          <w:rFonts w:ascii="Times New Roman"/>
          <w:b w:val="false"/>
          <w:i w:val="false"/>
          <w:color w:val="000000"/>
          <w:sz w:val="28"/>
        </w:rPr>
        <w:t xml:space="preserve">
      - N 27(1) шекаралық бағана - гранит, Алқабек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23'22.8", ш.б. 85 </w:t>
      </w:r>
      <w:r>
        <w:rPr>
          <w:rFonts w:ascii="Times New Roman"/>
          <w:b w:val="false"/>
          <w:i w:val="false"/>
          <w:color w:val="000000"/>
          <w:vertAlign w:val="superscript"/>
        </w:rPr>
        <w:t xml:space="preserve">о </w:t>
      </w:r>
      <w:r>
        <w:rPr>
          <w:rFonts w:ascii="Times New Roman"/>
          <w:b w:val="false"/>
          <w:i w:val="false"/>
          <w:color w:val="000000"/>
          <w:sz w:val="28"/>
        </w:rPr>
        <w:t xml:space="preserve">44'52.2"; </w:t>
      </w:r>
    </w:p>
    <w:p>
      <w:pPr>
        <w:spacing w:after="0"/>
        <w:ind w:left="0"/>
        <w:jc w:val="both"/>
      </w:pPr>
      <w:r>
        <w:rPr>
          <w:rFonts w:ascii="Times New Roman"/>
          <w:b w:val="false"/>
          <w:i w:val="false"/>
          <w:color w:val="000000"/>
          <w:sz w:val="28"/>
        </w:rPr>
        <w:t xml:space="preserve">
      - N 27(2) шекаралық бағана - темiрбетон, Алқабек өзенiнiң қазақстандық жағалауында орналасқан. Оның географиялық координаттары: с.е. 48 </w:t>
      </w:r>
      <w:r>
        <w:rPr>
          <w:rFonts w:ascii="Times New Roman"/>
          <w:b w:val="false"/>
          <w:i w:val="false"/>
          <w:color w:val="000000"/>
          <w:vertAlign w:val="superscript"/>
        </w:rPr>
        <w:t xml:space="preserve">о </w:t>
      </w:r>
      <w:r>
        <w:rPr>
          <w:rFonts w:ascii="Times New Roman"/>
          <w:b w:val="false"/>
          <w:i w:val="false"/>
          <w:color w:val="000000"/>
          <w:sz w:val="28"/>
        </w:rPr>
        <w:t xml:space="preserve">23'25.1", ш.б. 85 </w:t>
      </w:r>
      <w:r>
        <w:rPr>
          <w:rFonts w:ascii="Times New Roman"/>
          <w:b w:val="false"/>
          <w:i w:val="false"/>
          <w:color w:val="000000"/>
          <w:vertAlign w:val="superscript"/>
        </w:rPr>
        <w:t xml:space="preserve">о </w:t>
      </w:r>
      <w:r>
        <w:rPr>
          <w:rFonts w:ascii="Times New Roman"/>
          <w:b w:val="false"/>
          <w:i w:val="false"/>
          <w:color w:val="000000"/>
          <w:sz w:val="28"/>
        </w:rPr>
        <w:t xml:space="preserve">44'51.4". </w:t>
      </w:r>
    </w:p>
    <w:p>
      <w:pPr>
        <w:spacing w:after="0"/>
        <w:ind w:left="0"/>
        <w:jc w:val="both"/>
      </w:pPr>
      <w:r>
        <w:rPr>
          <w:rFonts w:ascii="Times New Roman"/>
          <w:b w:val="false"/>
          <w:i w:val="false"/>
          <w:color w:val="000000"/>
          <w:sz w:val="28"/>
        </w:rPr>
        <w:t xml:space="preserve">
      Мемлекеттiк шекара сызығына дейiнгi қашықтықтар: N 27(1) шекаралық бағанадан N 27(2) шекаралық бағана бағытында - 31.6 м; N 27(2) шекаралық бағанадан N 27(1) шекаралық бағана бағытында - 40.9 м. </w:t>
      </w:r>
    </w:p>
    <w:p>
      <w:pPr>
        <w:spacing w:after="0"/>
        <w:ind w:left="0"/>
        <w:jc w:val="both"/>
      </w:pPr>
      <w:r>
        <w:rPr>
          <w:rFonts w:ascii="Times New Roman"/>
          <w:b w:val="false"/>
          <w:i w:val="false"/>
          <w:color w:val="000000"/>
          <w:sz w:val="28"/>
        </w:rPr>
        <w:t xml:space="preserve">
      N 27(1) және N 27(2) шекаралық бағаналарды қосатын сызықпен Алқабек өзенi су ағысының орта сызығы қиылысатын нүктеден - N 27 шекаралық белгiден бастап мемлекеттiк шекара сызығы жалпы оңтүстiк-батыс бағытта Алқабек өзенi су ағысының ортасымен ағыс бойынша төменге қарай, N 28(1) және N 28(2) шекаралық бағаналарды қосатын сызықпен Алқабек өзенi су ағысы орта сызығы қиылысатын нүктеге - N 28 шекаралық белгiге дейiн өтедi. N 27 және N 28 шекаралық белгiлердiң арасындағы мемлекеттiк шекараның ұзақтығы 4.45 км құрайды. </w:t>
      </w:r>
    </w:p>
    <w:p>
      <w:pPr>
        <w:spacing w:after="0"/>
        <w:ind w:left="0"/>
        <w:jc w:val="both"/>
      </w:pPr>
      <w:r>
        <w:rPr>
          <w:rFonts w:ascii="Times New Roman"/>
          <w:b w:val="false"/>
          <w:i w:val="false"/>
          <w:color w:val="000000"/>
          <w:sz w:val="28"/>
        </w:rPr>
        <w:t xml:space="preserve">
      N 28 шекаралық белгi екi шекаралық бағанадан тұрады: </w:t>
      </w:r>
    </w:p>
    <w:p>
      <w:pPr>
        <w:spacing w:after="0"/>
        <w:ind w:left="0"/>
        <w:jc w:val="both"/>
      </w:pPr>
      <w:r>
        <w:rPr>
          <w:rFonts w:ascii="Times New Roman"/>
          <w:b w:val="false"/>
          <w:i w:val="false"/>
          <w:color w:val="000000"/>
          <w:sz w:val="28"/>
        </w:rPr>
        <w:t xml:space="preserve">
      - N 28(1) шекаралық бағана - гранит, Алқабек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21'52.6", ш.б. 85 </w:t>
      </w:r>
      <w:r>
        <w:rPr>
          <w:rFonts w:ascii="Times New Roman"/>
          <w:b w:val="false"/>
          <w:i w:val="false"/>
          <w:color w:val="000000"/>
          <w:vertAlign w:val="superscript"/>
        </w:rPr>
        <w:t xml:space="preserve">о </w:t>
      </w:r>
      <w:r>
        <w:rPr>
          <w:rFonts w:ascii="Times New Roman"/>
          <w:b w:val="false"/>
          <w:i w:val="false"/>
          <w:color w:val="000000"/>
          <w:sz w:val="28"/>
        </w:rPr>
        <w:t xml:space="preserve">43'07.8"; </w:t>
      </w:r>
    </w:p>
    <w:p>
      <w:pPr>
        <w:spacing w:after="0"/>
        <w:ind w:left="0"/>
        <w:jc w:val="both"/>
      </w:pPr>
      <w:r>
        <w:rPr>
          <w:rFonts w:ascii="Times New Roman"/>
          <w:b w:val="false"/>
          <w:i w:val="false"/>
          <w:color w:val="000000"/>
          <w:sz w:val="28"/>
        </w:rPr>
        <w:t xml:space="preserve">
      - N 28(2) шекаралық бағана - темiрбетон, Алқабек өзенiнiң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21'53.6", ш.б. 85 </w:t>
      </w:r>
      <w:r>
        <w:rPr>
          <w:rFonts w:ascii="Times New Roman"/>
          <w:b w:val="false"/>
          <w:i w:val="false"/>
          <w:color w:val="000000"/>
          <w:vertAlign w:val="superscript"/>
        </w:rPr>
        <w:t xml:space="preserve">о </w:t>
      </w:r>
      <w:r>
        <w:rPr>
          <w:rFonts w:ascii="Times New Roman"/>
          <w:b w:val="false"/>
          <w:i w:val="false"/>
          <w:color w:val="000000"/>
          <w:sz w:val="28"/>
        </w:rPr>
        <w:t xml:space="preserve">43'08.3"; </w:t>
      </w:r>
    </w:p>
    <w:p>
      <w:pPr>
        <w:spacing w:after="0"/>
        <w:ind w:left="0"/>
        <w:jc w:val="both"/>
      </w:pPr>
      <w:r>
        <w:rPr>
          <w:rFonts w:ascii="Times New Roman"/>
          <w:b w:val="false"/>
          <w:i w:val="false"/>
          <w:color w:val="000000"/>
          <w:sz w:val="28"/>
        </w:rPr>
        <w:t xml:space="preserve">
      Мемлекеттiк шекара сызығына дейiнгi қашықтықтар: N 28(1) шекаралық бағанадан N 28(2) шекаралық бағана бағытында - 15.2 м; N 28(2) шекаралық бағанадан N 28(1) шекаралық бағана бағытында - 14.7 м. </w:t>
      </w:r>
    </w:p>
    <w:p>
      <w:pPr>
        <w:spacing w:after="0"/>
        <w:ind w:left="0"/>
        <w:jc w:val="both"/>
      </w:pPr>
      <w:r>
        <w:rPr>
          <w:rFonts w:ascii="Times New Roman"/>
          <w:b w:val="false"/>
          <w:i w:val="false"/>
          <w:color w:val="000000"/>
          <w:sz w:val="28"/>
        </w:rPr>
        <w:t xml:space="preserve">
      N 28(1) және N 28(2) шекаралық бағаналарды қосатын сызықпен Алқабек өзенi су ағысының орта сызығы қиылысатын нүктеден - N 28 шекаралық белгiден бастап мемлекеттiк шекара сызығы жалпы оңтүстiк-оңтүстiк-батыс бағытта Алқабек өзенi су ағысының ортасымен ағыс бойынша төменге қарай, N 29(1) және N 29(2) шекаралық бағаналарды қосатын сызықпен Алқабек өзенi су ағысы орта сызығы қиылысатын нүктеге - N 29 шекаралық белгiге дейiн өтедi. N 28 және N 29 шекаралық белгiлердің арасындағы мемлекеттік шекараның ұзақтығы 5.70 км құрайды. </w:t>
      </w:r>
    </w:p>
    <w:p>
      <w:pPr>
        <w:spacing w:after="0"/>
        <w:ind w:left="0"/>
        <w:jc w:val="both"/>
      </w:pPr>
      <w:r>
        <w:rPr>
          <w:rFonts w:ascii="Times New Roman"/>
          <w:b w:val="false"/>
          <w:i w:val="false"/>
          <w:color w:val="000000"/>
          <w:sz w:val="28"/>
        </w:rPr>
        <w:t xml:space="preserve">
      N 29 шекаралық белгi екi шекаралық бағанадан тұрады: </w:t>
      </w:r>
    </w:p>
    <w:p>
      <w:pPr>
        <w:spacing w:after="0"/>
        <w:ind w:left="0"/>
        <w:jc w:val="both"/>
      </w:pPr>
      <w:r>
        <w:rPr>
          <w:rFonts w:ascii="Times New Roman"/>
          <w:b w:val="false"/>
          <w:i w:val="false"/>
          <w:color w:val="000000"/>
          <w:sz w:val="28"/>
        </w:rPr>
        <w:t xml:space="preserve">
      - N 29(1) шекаралық бағана - гранит, Алқабек өзенiнің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48 </w:t>
      </w:r>
      <w:r>
        <w:rPr>
          <w:rFonts w:ascii="Times New Roman"/>
          <w:b w:val="false"/>
          <w:i w:val="false"/>
          <w:color w:val="000000"/>
          <w:vertAlign w:val="superscript"/>
        </w:rPr>
        <w:t xml:space="preserve">о </w:t>
      </w:r>
      <w:r>
        <w:rPr>
          <w:rFonts w:ascii="Times New Roman"/>
          <w:b w:val="false"/>
          <w:i w:val="false"/>
          <w:color w:val="000000"/>
          <w:sz w:val="28"/>
        </w:rPr>
        <w:t xml:space="preserve">20'03.4", ш.б. 85 </w:t>
      </w:r>
      <w:r>
        <w:rPr>
          <w:rFonts w:ascii="Times New Roman"/>
          <w:b w:val="false"/>
          <w:i w:val="false"/>
          <w:color w:val="000000"/>
          <w:vertAlign w:val="superscript"/>
        </w:rPr>
        <w:t xml:space="preserve">о </w:t>
      </w:r>
      <w:r>
        <w:rPr>
          <w:rFonts w:ascii="Times New Roman"/>
          <w:b w:val="false"/>
          <w:i w:val="false"/>
          <w:color w:val="000000"/>
          <w:sz w:val="28"/>
        </w:rPr>
        <w:t xml:space="preserve">41'43.3"; </w:t>
      </w:r>
    </w:p>
    <w:p>
      <w:pPr>
        <w:spacing w:after="0"/>
        <w:ind w:left="0"/>
        <w:jc w:val="both"/>
      </w:pPr>
      <w:r>
        <w:rPr>
          <w:rFonts w:ascii="Times New Roman"/>
          <w:b w:val="false"/>
          <w:i w:val="false"/>
          <w:color w:val="000000"/>
          <w:sz w:val="28"/>
        </w:rPr>
        <w:t xml:space="preserve">
      - N 29(2) шекаралық бағана - темiрбетон, Алқабек өзенiнің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20'03.7", ш.б. 85 </w:t>
      </w:r>
      <w:r>
        <w:rPr>
          <w:rFonts w:ascii="Times New Roman"/>
          <w:b w:val="false"/>
          <w:i w:val="false"/>
          <w:color w:val="000000"/>
          <w:vertAlign w:val="superscript"/>
        </w:rPr>
        <w:t xml:space="preserve">о </w:t>
      </w:r>
      <w:r>
        <w:rPr>
          <w:rFonts w:ascii="Times New Roman"/>
          <w:b w:val="false"/>
          <w:i w:val="false"/>
          <w:color w:val="000000"/>
          <w:sz w:val="28"/>
        </w:rPr>
        <w:t xml:space="preserve">41'41.6". </w:t>
      </w:r>
    </w:p>
    <w:p>
      <w:pPr>
        <w:spacing w:after="0"/>
        <w:ind w:left="0"/>
        <w:jc w:val="both"/>
      </w:pPr>
      <w:r>
        <w:rPr>
          <w:rFonts w:ascii="Times New Roman"/>
          <w:b w:val="false"/>
          <w:i w:val="false"/>
          <w:color w:val="000000"/>
          <w:sz w:val="28"/>
        </w:rPr>
        <w:t xml:space="preserve">
      Мемлекеттiк шекара сызығына дейiнгi қашықтықтар: N 29(1) шекаралық бағанадан N 29(2) шекаралық бағана бағытында - 17.0 м; N 29(2) шекаралық бағанадан N 29(1) шекаралық бағана бағытында - 19.2 м. </w:t>
      </w:r>
    </w:p>
    <w:p>
      <w:pPr>
        <w:spacing w:after="0"/>
        <w:ind w:left="0"/>
        <w:jc w:val="both"/>
      </w:pPr>
      <w:r>
        <w:rPr>
          <w:rFonts w:ascii="Times New Roman"/>
          <w:b w:val="false"/>
          <w:i w:val="false"/>
          <w:color w:val="000000"/>
          <w:sz w:val="28"/>
        </w:rPr>
        <w:t xml:space="preserve">
      N 29(1) және N 29(2) шекаралық бағаналарды қосатын сызықпен Алқабек өзенi су ағысының орта сызығы қиылысатын нүктеден - N 29 шекаралық белгiден бастап мемлекеттiк шекара сызығы жалпы оңтүстiк бағытта Алқабек өзенi су ағысының ортасымен ағыс бойынша төменге қарай, N 30(1) және N 30(2) шекаралық бағаналарды қосатын сызықпен Алқабек өзенi су ағысының орта сызығы қиылысатын нүктеге - N 30 шекаралық белгiге дейiн өтедi. N 29 және N 30 шекаралық белгiлердiң арасындағы мемлекеттiк шекараның ұзақтығы 5.52 км құрайды. </w:t>
      </w:r>
    </w:p>
    <w:p>
      <w:pPr>
        <w:spacing w:after="0"/>
        <w:ind w:left="0"/>
        <w:jc w:val="both"/>
      </w:pPr>
      <w:r>
        <w:rPr>
          <w:rFonts w:ascii="Times New Roman"/>
          <w:b w:val="false"/>
          <w:i w:val="false"/>
          <w:color w:val="000000"/>
          <w:sz w:val="28"/>
        </w:rPr>
        <w:t xml:space="preserve">
      N 30 шекаралық белгi екi шекаралық бағанадан тұрады: </w:t>
      </w:r>
    </w:p>
    <w:p>
      <w:pPr>
        <w:spacing w:after="0"/>
        <w:ind w:left="0"/>
        <w:jc w:val="both"/>
      </w:pPr>
      <w:r>
        <w:rPr>
          <w:rFonts w:ascii="Times New Roman"/>
          <w:b w:val="false"/>
          <w:i w:val="false"/>
          <w:color w:val="000000"/>
          <w:sz w:val="28"/>
        </w:rPr>
        <w:t xml:space="preserve">
      - N 30(1) шекаралық бағана - гранит, Алқабек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17'58.1", ш.б. 85 </w:t>
      </w:r>
      <w:r>
        <w:rPr>
          <w:rFonts w:ascii="Times New Roman"/>
          <w:b w:val="false"/>
          <w:i w:val="false"/>
          <w:color w:val="000000"/>
          <w:vertAlign w:val="superscript"/>
        </w:rPr>
        <w:t xml:space="preserve">о </w:t>
      </w:r>
      <w:r>
        <w:rPr>
          <w:rFonts w:ascii="Times New Roman"/>
          <w:b w:val="false"/>
          <w:i w:val="false"/>
          <w:color w:val="000000"/>
          <w:sz w:val="28"/>
        </w:rPr>
        <w:t xml:space="preserve">41'21.1"; </w:t>
      </w:r>
    </w:p>
    <w:p>
      <w:pPr>
        <w:spacing w:after="0"/>
        <w:ind w:left="0"/>
        <w:jc w:val="both"/>
      </w:pPr>
      <w:r>
        <w:rPr>
          <w:rFonts w:ascii="Times New Roman"/>
          <w:b w:val="false"/>
          <w:i w:val="false"/>
          <w:color w:val="000000"/>
          <w:sz w:val="28"/>
        </w:rPr>
        <w:t xml:space="preserve">
      - N 30(2) шекаралық бағана - темiр бетон, Алқабек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17'59.4", ш.б. 85 </w:t>
      </w:r>
      <w:r>
        <w:rPr>
          <w:rFonts w:ascii="Times New Roman"/>
          <w:b w:val="false"/>
          <w:i w:val="false"/>
          <w:color w:val="000000"/>
          <w:vertAlign w:val="superscript"/>
        </w:rPr>
        <w:t xml:space="preserve">о </w:t>
      </w:r>
      <w:r>
        <w:rPr>
          <w:rFonts w:ascii="Times New Roman"/>
          <w:b w:val="false"/>
          <w:i w:val="false"/>
          <w:color w:val="000000"/>
          <w:sz w:val="28"/>
        </w:rPr>
        <w:t xml:space="preserve">41'17.2". </w:t>
      </w:r>
    </w:p>
    <w:p>
      <w:pPr>
        <w:spacing w:after="0"/>
        <w:ind w:left="0"/>
        <w:jc w:val="both"/>
      </w:pPr>
      <w:r>
        <w:rPr>
          <w:rFonts w:ascii="Times New Roman"/>
          <w:b w:val="false"/>
          <w:i w:val="false"/>
          <w:color w:val="000000"/>
          <w:sz w:val="28"/>
        </w:rPr>
        <w:t xml:space="preserve">
      Мемлекеттiк шекара сызығына дейiнгi қашықтықтар: N 30(1) шекаралық бағанадан N 30(2) шекаралық бағана бағытында - 15.8 м; N 30(2) шекаралық бағанадан N 30(1) шекаралық бағана бағытында - 72.8 м. </w:t>
      </w:r>
    </w:p>
    <w:p>
      <w:pPr>
        <w:spacing w:after="0"/>
        <w:ind w:left="0"/>
        <w:jc w:val="both"/>
      </w:pPr>
      <w:r>
        <w:rPr>
          <w:rFonts w:ascii="Times New Roman"/>
          <w:b w:val="false"/>
          <w:i w:val="false"/>
          <w:color w:val="000000"/>
          <w:sz w:val="28"/>
        </w:rPr>
        <w:t xml:space="preserve">
      N 30(1) және N 30(2) шекаралық бағаналарды қосатын сызықпен Алқабек өзенi су ағысының орта сызығы қиылысатын нүктеден - N 30 шекаралық белгiден бастап мемлекеттiк шекара сызығы жалпы оңтүстiк-оңтүстiк-батыс бағытта Алқабек өзенi су ағысының ортасымен ағыс бойынша төменге қарай, N 31(1) және N 31(2) шекаралық бағаналарды қосатын сызықпен Алқабек өзенi су ағысының орта сызығы қиылысатын нүктеге - N 31 шекаралық белгiге дейiн өтедi. N 30 және N 31 шекаралық белгiлердің арасындағы мемлекеттiк шекараның ұзақтығы 5.00 км құрайды. </w:t>
      </w:r>
    </w:p>
    <w:p>
      <w:pPr>
        <w:spacing w:after="0"/>
        <w:ind w:left="0"/>
        <w:jc w:val="both"/>
      </w:pPr>
      <w:r>
        <w:rPr>
          <w:rFonts w:ascii="Times New Roman"/>
          <w:b w:val="false"/>
          <w:i w:val="false"/>
          <w:color w:val="000000"/>
          <w:sz w:val="28"/>
        </w:rPr>
        <w:t xml:space="preserve">
      N 31 шекаралық белгi екi шекаралық бағанадан тұрады: </w:t>
      </w:r>
    </w:p>
    <w:p>
      <w:pPr>
        <w:spacing w:after="0"/>
        <w:ind w:left="0"/>
        <w:jc w:val="both"/>
      </w:pPr>
      <w:r>
        <w:rPr>
          <w:rFonts w:ascii="Times New Roman"/>
          <w:b w:val="false"/>
          <w:i w:val="false"/>
          <w:color w:val="000000"/>
          <w:sz w:val="28"/>
        </w:rPr>
        <w:t xml:space="preserve">
      - N 31(1) шекаралық бағана - гранит, Алқабек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16'17.2", ш.б. 85 </w:t>
      </w:r>
      <w:r>
        <w:rPr>
          <w:rFonts w:ascii="Times New Roman"/>
          <w:b w:val="false"/>
          <w:i w:val="false"/>
          <w:color w:val="000000"/>
          <w:vertAlign w:val="superscript"/>
        </w:rPr>
        <w:t xml:space="preserve">о </w:t>
      </w:r>
      <w:r>
        <w:rPr>
          <w:rFonts w:ascii="Times New Roman"/>
          <w:b w:val="false"/>
          <w:i w:val="false"/>
          <w:color w:val="000000"/>
          <w:sz w:val="28"/>
        </w:rPr>
        <w:t xml:space="preserve">40'32.9"; </w:t>
      </w:r>
    </w:p>
    <w:p>
      <w:pPr>
        <w:spacing w:after="0"/>
        <w:ind w:left="0"/>
        <w:jc w:val="both"/>
      </w:pPr>
      <w:r>
        <w:rPr>
          <w:rFonts w:ascii="Times New Roman"/>
          <w:b w:val="false"/>
          <w:i w:val="false"/>
          <w:color w:val="000000"/>
          <w:sz w:val="28"/>
        </w:rPr>
        <w:t xml:space="preserve">
      - N 31(2) шекаралық бағана - темiрбетон, Алқабек өзенiнiң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16'18.6", ш.б. 85 </w:t>
      </w:r>
      <w:r>
        <w:rPr>
          <w:rFonts w:ascii="Times New Roman"/>
          <w:b w:val="false"/>
          <w:i w:val="false"/>
          <w:color w:val="000000"/>
          <w:vertAlign w:val="superscript"/>
        </w:rPr>
        <w:t xml:space="preserve">о </w:t>
      </w:r>
      <w:r>
        <w:rPr>
          <w:rFonts w:ascii="Times New Roman"/>
          <w:b w:val="false"/>
          <w:i w:val="false"/>
          <w:color w:val="000000"/>
          <w:sz w:val="28"/>
        </w:rPr>
        <w:t xml:space="preserve">40'32.6". </w:t>
      </w:r>
    </w:p>
    <w:p>
      <w:pPr>
        <w:spacing w:after="0"/>
        <w:ind w:left="0"/>
        <w:jc w:val="both"/>
      </w:pPr>
      <w:r>
        <w:rPr>
          <w:rFonts w:ascii="Times New Roman"/>
          <w:b w:val="false"/>
          <w:i w:val="false"/>
          <w:color w:val="000000"/>
          <w:sz w:val="28"/>
        </w:rPr>
        <w:t xml:space="preserve">
      Мемлекеттiк шекара сызығына дейiнгi қашықтықтар: N 31(1) шекаралық бағанадан N 31(2) шекаралық бағана бағытында - 20.3 м; N 31(2) шекаралық бағанадан N 31(1) шекаралық бағана бағытында - 24.2 м. </w:t>
      </w:r>
    </w:p>
    <w:p>
      <w:pPr>
        <w:spacing w:after="0"/>
        <w:ind w:left="0"/>
        <w:jc w:val="both"/>
      </w:pPr>
      <w:r>
        <w:rPr>
          <w:rFonts w:ascii="Times New Roman"/>
          <w:b w:val="false"/>
          <w:i w:val="false"/>
          <w:color w:val="000000"/>
          <w:sz w:val="28"/>
        </w:rPr>
        <w:t xml:space="preserve">
      N 31(1) және N 31(2) шекаралық бағаналарды қосатын сызықпен Алқабек өзенi су ағысының орта сызығы қиылысатын нүктеден - N 31 шекаралық белгіден бастап мемлекеттiк шекара сызығы жалпы оңтүстiк-оңтүстiк-батыс бағытта Алқабек өзенi су ағысының ортасымен ағыс бойынша төменге қарай, N 32(1) және N 32(2) шекаралық бағаналарды қосатын сызықпен Алқабек өзенi су ағысының орта сызығы қиылысатын нүктеге - N 32 шекаралық белгiге дейiн өтедi. N 31 және N 32 шекаралық белгiлердің арасындағы мемлекеттiк шекараның ұзақтығы 4.11 км құрайды. </w:t>
      </w:r>
    </w:p>
    <w:p>
      <w:pPr>
        <w:spacing w:after="0"/>
        <w:ind w:left="0"/>
        <w:jc w:val="both"/>
      </w:pPr>
      <w:r>
        <w:rPr>
          <w:rFonts w:ascii="Times New Roman"/>
          <w:b w:val="false"/>
          <w:i w:val="false"/>
          <w:color w:val="000000"/>
          <w:sz w:val="28"/>
        </w:rPr>
        <w:t xml:space="preserve">
      N 32 шекаралық белгi екi шекаралық бағанадан тұрады: </w:t>
      </w:r>
    </w:p>
    <w:p>
      <w:pPr>
        <w:spacing w:after="0"/>
        <w:ind w:left="0"/>
        <w:jc w:val="both"/>
      </w:pPr>
      <w:r>
        <w:rPr>
          <w:rFonts w:ascii="Times New Roman"/>
          <w:b w:val="false"/>
          <w:i w:val="false"/>
          <w:color w:val="000000"/>
          <w:sz w:val="28"/>
        </w:rPr>
        <w:t xml:space="preserve">
      - N 32(1) шекаралық бағана - гранит, Алқабек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14'40.0", ш.б. 85 </w:t>
      </w:r>
      <w:r>
        <w:rPr>
          <w:rFonts w:ascii="Times New Roman"/>
          <w:b w:val="false"/>
          <w:i w:val="false"/>
          <w:color w:val="000000"/>
          <w:vertAlign w:val="superscript"/>
        </w:rPr>
        <w:t xml:space="preserve">о </w:t>
      </w:r>
      <w:r>
        <w:rPr>
          <w:rFonts w:ascii="Times New Roman"/>
          <w:b w:val="false"/>
          <w:i w:val="false"/>
          <w:color w:val="000000"/>
          <w:sz w:val="28"/>
        </w:rPr>
        <w:t xml:space="preserve">39'41.3"; </w:t>
      </w:r>
    </w:p>
    <w:p>
      <w:pPr>
        <w:spacing w:after="0"/>
        <w:ind w:left="0"/>
        <w:jc w:val="both"/>
      </w:pPr>
      <w:r>
        <w:rPr>
          <w:rFonts w:ascii="Times New Roman"/>
          <w:b w:val="false"/>
          <w:i w:val="false"/>
          <w:color w:val="000000"/>
          <w:sz w:val="28"/>
        </w:rPr>
        <w:t xml:space="preserve">
      - N 32(2) шекаралық бағана - темiрбетон, Алқабек өзенiнiң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14'40.8", ш.б. 85 </w:t>
      </w:r>
      <w:r>
        <w:rPr>
          <w:rFonts w:ascii="Times New Roman"/>
          <w:b w:val="false"/>
          <w:i w:val="false"/>
          <w:color w:val="000000"/>
          <w:vertAlign w:val="superscript"/>
        </w:rPr>
        <w:t xml:space="preserve">о </w:t>
      </w:r>
      <w:r>
        <w:rPr>
          <w:rFonts w:ascii="Times New Roman"/>
          <w:b w:val="false"/>
          <w:i w:val="false"/>
          <w:color w:val="000000"/>
          <w:sz w:val="28"/>
        </w:rPr>
        <w:t xml:space="preserve">39'39.2". </w:t>
      </w:r>
    </w:p>
    <w:p>
      <w:pPr>
        <w:spacing w:after="0"/>
        <w:ind w:left="0"/>
        <w:jc w:val="both"/>
      </w:pPr>
      <w:r>
        <w:rPr>
          <w:rFonts w:ascii="Times New Roman"/>
          <w:b w:val="false"/>
          <w:i w:val="false"/>
          <w:color w:val="000000"/>
          <w:sz w:val="28"/>
        </w:rPr>
        <w:t xml:space="preserve">
      Мемлекеттiк шекара сызығына дейiнгi қашықтықтар: N 32(1) шекаралық бағанадан N 32(2) шекаралық бағана бағытында - 26.5 м; N 32(2) шекаралық бағанадан N 32(1) шекаралық бағана бағытында - 25.3 м. </w:t>
      </w:r>
    </w:p>
    <w:p>
      <w:pPr>
        <w:spacing w:after="0"/>
        <w:ind w:left="0"/>
        <w:jc w:val="both"/>
      </w:pPr>
      <w:r>
        <w:rPr>
          <w:rFonts w:ascii="Times New Roman"/>
          <w:b w:val="false"/>
          <w:i w:val="false"/>
          <w:color w:val="000000"/>
          <w:sz w:val="28"/>
        </w:rPr>
        <w:t xml:space="preserve">
      N 32(1) және N 32(2) шекаралық бағаналарды қосатын сызықпен Алқабек өзенi су ағысының орта сызығы қиылысатын нүктеден - N 32 шекаралық белгiден бастап мемлекеттiк шекара сызығы жалпы батыс-оңтүстiк-батыс бағытта Алқабек өзенi су ағысының ортасымен ағыс бойынша төменге қарай, N 33(1) және N 33(2) шекаралық бағаналарды қосатын сызықпен Алқабек өзенi су ағысының орта сызығы қиылысатын нүктеге - N 33 шекаралық белгiге дейiн өтедi. N 32 және N 33 шекаралық белгiлердің арасындағы мемлекеттiк шекараның ұзақтығы 4.30 км құрайды. </w:t>
      </w:r>
    </w:p>
    <w:p>
      <w:pPr>
        <w:spacing w:after="0"/>
        <w:ind w:left="0"/>
        <w:jc w:val="both"/>
      </w:pPr>
      <w:r>
        <w:rPr>
          <w:rFonts w:ascii="Times New Roman"/>
          <w:b w:val="false"/>
          <w:i w:val="false"/>
          <w:color w:val="000000"/>
          <w:sz w:val="28"/>
        </w:rPr>
        <w:t xml:space="preserve">
      N 33 шекаралық белгi екi шекаралық бағанадан тұрады: </w:t>
      </w:r>
    </w:p>
    <w:p>
      <w:pPr>
        <w:spacing w:after="0"/>
        <w:ind w:left="0"/>
        <w:jc w:val="both"/>
      </w:pPr>
      <w:r>
        <w:rPr>
          <w:rFonts w:ascii="Times New Roman"/>
          <w:b w:val="false"/>
          <w:i w:val="false"/>
          <w:color w:val="000000"/>
          <w:sz w:val="28"/>
        </w:rPr>
        <w:t xml:space="preserve">
      - N 33(1) шекаралық бағана - гранит, Алқабек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13'56.5", ш.б. 85 </w:t>
      </w:r>
      <w:r>
        <w:rPr>
          <w:rFonts w:ascii="Times New Roman"/>
          <w:b w:val="false"/>
          <w:i w:val="false"/>
          <w:color w:val="000000"/>
          <w:vertAlign w:val="superscript"/>
        </w:rPr>
        <w:t xml:space="preserve">о </w:t>
      </w:r>
      <w:r>
        <w:rPr>
          <w:rFonts w:ascii="Times New Roman"/>
          <w:b w:val="false"/>
          <w:i w:val="false"/>
          <w:color w:val="000000"/>
          <w:sz w:val="28"/>
        </w:rPr>
        <w:t xml:space="preserve">37'59.2"; </w:t>
      </w:r>
    </w:p>
    <w:p>
      <w:pPr>
        <w:spacing w:after="0"/>
        <w:ind w:left="0"/>
        <w:jc w:val="both"/>
      </w:pPr>
      <w:r>
        <w:rPr>
          <w:rFonts w:ascii="Times New Roman"/>
          <w:b w:val="false"/>
          <w:i w:val="false"/>
          <w:color w:val="000000"/>
          <w:sz w:val="28"/>
        </w:rPr>
        <w:t xml:space="preserve">
      - N 33(2) шекаралық бағана - темiрбетон, Алқабек өзенiнің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13'57.9", ш.б. 85 </w:t>
      </w:r>
      <w:r>
        <w:rPr>
          <w:rFonts w:ascii="Times New Roman"/>
          <w:b w:val="false"/>
          <w:i w:val="false"/>
          <w:color w:val="000000"/>
          <w:vertAlign w:val="superscript"/>
        </w:rPr>
        <w:t xml:space="preserve">о </w:t>
      </w:r>
      <w:r>
        <w:rPr>
          <w:rFonts w:ascii="Times New Roman"/>
          <w:b w:val="false"/>
          <w:i w:val="false"/>
          <w:color w:val="000000"/>
          <w:sz w:val="28"/>
        </w:rPr>
        <w:t xml:space="preserve">37'56.8". </w:t>
      </w:r>
    </w:p>
    <w:p>
      <w:pPr>
        <w:spacing w:after="0"/>
        <w:ind w:left="0"/>
        <w:jc w:val="both"/>
      </w:pPr>
      <w:r>
        <w:rPr>
          <w:rFonts w:ascii="Times New Roman"/>
          <w:b w:val="false"/>
          <w:i w:val="false"/>
          <w:color w:val="000000"/>
          <w:sz w:val="28"/>
        </w:rPr>
        <w:t xml:space="preserve">
      Мемлекеттiк шекара сызығына дейiнгi қашықтықтар: N 33(1) шекаралық бағанадан N 33(2) шекаралық бағана бағытында - 43.9 м; N 33(2) шекаралық бағанадан N 33(1) шекаралық бағана бағытында - 22.0 м. </w:t>
      </w:r>
    </w:p>
    <w:p>
      <w:pPr>
        <w:spacing w:after="0"/>
        <w:ind w:left="0"/>
        <w:jc w:val="both"/>
      </w:pPr>
      <w:r>
        <w:rPr>
          <w:rFonts w:ascii="Times New Roman"/>
          <w:b w:val="false"/>
          <w:i w:val="false"/>
          <w:color w:val="000000"/>
          <w:sz w:val="28"/>
        </w:rPr>
        <w:t xml:space="preserve">
      N 33(1) және N 33(2) шекаралық бағаналарды қосатын сызықпен Алқабек өзенi су ағысының орта сызығы қиылысатын нүктеден - N 33 шекаралық белгiден бастап мемлекеттiк шекара сызығы жалпы оңтүстiк-оңтүстiк-батыс бағытта Алқабек өзенi су ағысының ортасымен ағыс бойынша төменге қарай, N 34(1) және N 34(2) шекаралық бағаналарды қосатын сызықпен Алқабек өзенi су ағысының орта сызығы қиылысатын нүктеге - N 34 шекаралық белгiге дейiн өтедi. N 33 және N 34 шекаралық белгiлердің арасындағы мемлекеттiк шекараның ұзақтығы 4.24 км құрайды. </w:t>
      </w:r>
    </w:p>
    <w:p>
      <w:pPr>
        <w:spacing w:after="0"/>
        <w:ind w:left="0"/>
        <w:jc w:val="both"/>
      </w:pPr>
      <w:r>
        <w:rPr>
          <w:rFonts w:ascii="Times New Roman"/>
          <w:b w:val="false"/>
          <w:i w:val="false"/>
          <w:color w:val="000000"/>
          <w:sz w:val="28"/>
        </w:rPr>
        <w:t xml:space="preserve">
      N 34 шекаралық белгi екi шекаралық бағанадан тұрады: </w:t>
      </w:r>
    </w:p>
    <w:p>
      <w:pPr>
        <w:spacing w:after="0"/>
        <w:ind w:left="0"/>
        <w:jc w:val="both"/>
      </w:pPr>
      <w:r>
        <w:rPr>
          <w:rFonts w:ascii="Times New Roman"/>
          <w:b w:val="false"/>
          <w:i w:val="false"/>
          <w:color w:val="000000"/>
          <w:sz w:val="28"/>
        </w:rPr>
        <w:t xml:space="preserve">
      - N 34(1) шекаралық бағана - гранит, Алқабек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12'14.8", ш.б. 85 </w:t>
      </w:r>
      <w:r>
        <w:rPr>
          <w:rFonts w:ascii="Times New Roman"/>
          <w:b w:val="false"/>
          <w:i w:val="false"/>
          <w:color w:val="000000"/>
          <w:vertAlign w:val="superscript"/>
        </w:rPr>
        <w:t xml:space="preserve">о </w:t>
      </w:r>
      <w:r>
        <w:rPr>
          <w:rFonts w:ascii="Times New Roman"/>
          <w:b w:val="false"/>
          <w:i w:val="false"/>
          <w:color w:val="000000"/>
          <w:sz w:val="28"/>
        </w:rPr>
        <w:t xml:space="preserve">37'25.8"; </w:t>
      </w:r>
    </w:p>
    <w:p>
      <w:pPr>
        <w:spacing w:after="0"/>
        <w:ind w:left="0"/>
        <w:jc w:val="both"/>
      </w:pPr>
      <w:r>
        <w:rPr>
          <w:rFonts w:ascii="Times New Roman"/>
          <w:b w:val="false"/>
          <w:i w:val="false"/>
          <w:color w:val="000000"/>
          <w:sz w:val="28"/>
        </w:rPr>
        <w:t xml:space="preserve">
      - N 34(2) шекаралық бағана - темiрбетон, Алқабек өзенiнің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12'14.2", ш.б. 85 </w:t>
      </w:r>
      <w:r>
        <w:rPr>
          <w:rFonts w:ascii="Times New Roman"/>
          <w:b w:val="false"/>
          <w:i w:val="false"/>
          <w:color w:val="000000"/>
          <w:vertAlign w:val="superscript"/>
        </w:rPr>
        <w:t xml:space="preserve">о </w:t>
      </w:r>
      <w:r>
        <w:rPr>
          <w:rFonts w:ascii="Times New Roman"/>
          <w:b w:val="false"/>
          <w:i w:val="false"/>
          <w:color w:val="000000"/>
          <w:sz w:val="28"/>
        </w:rPr>
        <w:t xml:space="preserve">37'23.3". </w:t>
      </w:r>
    </w:p>
    <w:p>
      <w:pPr>
        <w:spacing w:after="0"/>
        <w:ind w:left="0"/>
        <w:jc w:val="both"/>
      </w:pPr>
      <w:r>
        <w:rPr>
          <w:rFonts w:ascii="Times New Roman"/>
          <w:b w:val="false"/>
          <w:i w:val="false"/>
          <w:color w:val="000000"/>
          <w:sz w:val="28"/>
        </w:rPr>
        <w:t xml:space="preserve">
      Мемлекеттiк шекара сызығына дейінгi қашықтықтар: N 34(1) шекаралық бағанадан N 34(2) шекаралық бағана бағытында - 30.7 м; N 34(2) шекаралық бағанадан N 34(1) шекаралық бағана бағытында - 24.6 м. </w:t>
      </w:r>
    </w:p>
    <w:p>
      <w:pPr>
        <w:spacing w:after="0"/>
        <w:ind w:left="0"/>
        <w:jc w:val="both"/>
      </w:pPr>
      <w:r>
        <w:rPr>
          <w:rFonts w:ascii="Times New Roman"/>
          <w:b w:val="false"/>
          <w:i w:val="false"/>
          <w:color w:val="000000"/>
          <w:sz w:val="28"/>
        </w:rPr>
        <w:t xml:space="preserve">
      N 34(1) және N 34(2) шекаралық бағаналарды қосатын сызықпен Алқабек өзенi су ағысының орта сызығы қиылысатын нүктеден - N 34 шекаралық белгiден бастап мемлекеттiк шекара сызығы жалпы батыс-оңтүстiк-батыс бағытта Китайка (Алакэбекэхэ) өзенi су ағысының ортасымен ағыс бойынша төменге қарай өтiп, одан әрi бұрылады және N 35(1) және N 35(2) шекаралық бағаналарды қосатын сызықпен Китайка (Алакэбекэхэ) өзенi су ағысының орта сызығы қиылысатын нүктеге - N 35 шекаралық белгiге дейiн оңтүстiк-оңтүстiк-батыс бағытта өтедi. N 34 және N 35 шекаралық белгiлердің арасындағы мемлекеттiк шекараның ұзақтығы 7.82 км құрайды. </w:t>
      </w:r>
    </w:p>
    <w:p>
      <w:pPr>
        <w:spacing w:after="0"/>
        <w:ind w:left="0"/>
        <w:jc w:val="both"/>
      </w:pPr>
      <w:r>
        <w:rPr>
          <w:rFonts w:ascii="Times New Roman"/>
          <w:b w:val="false"/>
          <w:i w:val="false"/>
          <w:color w:val="000000"/>
          <w:sz w:val="28"/>
        </w:rPr>
        <w:t xml:space="preserve">
      N 35 шекаралық белгi екi шекаралық бағанадан тұрады: </w:t>
      </w:r>
    </w:p>
    <w:p>
      <w:pPr>
        <w:spacing w:after="0"/>
        <w:ind w:left="0"/>
        <w:jc w:val="both"/>
      </w:pPr>
      <w:r>
        <w:rPr>
          <w:rFonts w:ascii="Times New Roman"/>
          <w:b w:val="false"/>
          <w:i w:val="false"/>
          <w:color w:val="000000"/>
          <w:sz w:val="28"/>
        </w:rPr>
        <w:t xml:space="preserve">
      - N 35(1) шекаралық бағана - гранит, Китайка (Алакэбекэхэ)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10'27.3", ш.б. 85 </w:t>
      </w:r>
      <w:r>
        <w:rPr>
          <w:rFonts w:ascii="Times New Roman"/>
          <w:b w:val="false"/>
          <w:i w:val="false"/>
          <w:color w:val="000000"/>
          <w:vertAlign w:val="superscript"/>
        </w:rPr>
        <w:t xml:space="preserve">о </w:t>
      </w:r>
      <w:r>
        <w:rPr>
          <w:rFonts w:ascii="Times New Roman"/>
          <w:b w:val="false"/>
          <w:i w:val="false"/>
          <w:color w:val="000000"/>
          <w:sz w:val="28"/>
        </w:rPr>
        <w:t xml:space="preserve">34'50.1"; </w:t>
      </w:r>
    </w:p>
    <w:p>
      <w:pPr>
        <w:spacing w:after="0"/>
        <w:ind w:left="0"/>
        <w:jc w:val="both"/>
      </w:pPr>
      <w:r>
        <w:rPr>
          <w:rFonts w:ascii="Times New Roman"/>
          <w:b w:val="false"/>
          <w:i w:val="false"/>
          <w:color w:val="000000"/>
          <w:sz w:val="28"/>
        </w:rPr>
        <w:t xml:space="preserve">
      - N 35(2) шекаралық бағана - темiрбетон, Китайка (Алакэбекэхэ) өзенiнің қазақстандық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10'27.6", ш.б. 85 </w:t>
      </w:r>
      <w:r>
        <w:rPr>
          <w:rFonts w:ascii="Times New Roman"/>
          <w:b w:val="false"/>
          <w:i w:val="false"/>
          <w:color w:val="000000"/>
          <w:vertAlign w:val="superscript"/>
        </w:rPr>
        <w:t xml:space="preserve">о </w:t>
      </w:r>
      <w:r>
        <w:rPr>
          <w:rFonts w:ascii="Times New Roman"/>
          <w:b w:val="false"/>
          <w:i w:val="false"/>
          <w:color w:val="000000"/>
          <w:sz w:val="28"/>
        </w:rPr>
        <w:t xml:space="preserve">34'48.4". </w:t>
      </w:r>
    </w:p>
    <w:p>
      <w:pPr>
        <w:spacing w:after="0"/>
        <w:ind w:left="0"/>
        <w:jc w:val="both"/>
      </w:pPr>
      <w:r>
        <w:rPr>
          <w:rFonts w:ascii="Times New Roman"/>
          <w:b w:val="false"/>
          <w:i w:val="false"/>
          <w:color w:val="000000"/>
          <w:sz w:val="28"/>
        </w:rPr>
        <w:t xml:space="preserve">
      Мемлекеттiк шекара сызығына дейiнгi қашықтықтар: N 35(1) шекаралық бағанадан N 35(2) шекаралық бағана бағытында - 17.3 м; N 35(2) шекаралық бағанадан N 35(1) шекаралық бағана бағытында - 18.3 м. </w:t>
      </w:r>
    </w:p>
    <w:p>
      <w:pPr>
        <w:spacing w:after="0"/>
        <w:ind w:left="0"/>
        <w:jc w:val="both"/>
      </w:pPr>
      <w:r>
        <w:rPr>
          <w:rFonts w:ascii="Times New Roman"/>
          <w:b w:val="false"/>
          <w:i w:val="false"/>
          <w:color w:val="000000"/>
          <w:sz w:val="28"/>
        </w:rPr>
        <w:t xml:space="preserve">
      N 35(1) және N 35(2) шекаралық бағаналарды қосатын сызықпен Китайка (Алакэбекэхэ) өзенi су ағысының орта сызығы қиылысатын нүктеден - N 35 шекаралық белгiден бастап мемлекеттiк шекара сызығы Китайка (Алакэбекэхэ) өзенi су ағысының ортасымен ағыс бойынша төменге қарай, N 36(1) және N 36(2) шекаралық бағаналарды қосатын сызықпен Китайка (Алакэбекэхэ) өзенi су ағысының орта сызығы қиылысатын нүктеге - N 36 шекаралық белгiге дейiн жалпы оңтүстiк-оңтүстiк-батыс бағытта өтедi. N 35 және N 36 шекаралық белгiлердiң арасындағы мемлекеттiк шекара сызығының ұзақтығы 6.02 км құрайды. </w:t>
      </w:r>
    </w:p>
    <w:p>
      <w:pPr>
        <w:spacing w:after="0"/>
        <w:ind w:left="0"/>
        <w:jc w:val="both"/>
      </w:pPr>
      <w:r>
        <w:rPr>
          <w:rFonts w:ascii="Times New Roman"/>
          <w:b w:val="false"/>
          <w:i w:val="false"/>
          <w:color w:val="000000"/>
          <w:sz w:val="28"/>
        </w:rPr>
        <w:t xml:space="preserve">
      N 36 шекаралық белгi екi шекаралық бағанадан тұрады: </w:t>
      </w:r>
    </w:p>
    <w:p>
      <w:pPr>
        <w:spacing w:after="0"/>
        <w:ind w:left="0"/>
        <w:jc w:val="both"/>
      </w:pPr>
      <w:r>
        <w:rPr>
          <w:rFonts w:ascii="Times New Roman"/>
          <w:b w:val="false"/>
          <w:i w:val="false"/>
          <w:color w:val="000000"/>
          <w:sz w:val="28"/>
        </w:rPr>
        <w:t xml:space="preserve">
      - N 36(1) шекаралық бағана - гранит, Китайка (Алакэбекэхэ)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08'37.8", ш.б. 85 </w:t>
      </w:r>
      <w:r>
        <w:rPr>
          <w:rFonts w:ascii="Times New Roman"/>
          <w:b w:val="false"/>
          <w:i w:val="false"/>
          <w:color w:val="000000"/>
          <w:vertAlign w:val="superscript"/>
        </w:rPr>
        <w:t xml:space="preserve">о </w:t>
      </w:r>
      <w:r>
        <w:rPr>
          <w:rFonts w:ascii="Times New Roman"/>
          <w:b w:val="false"/>
          <w:i w:val="false"/>
          <w:color w:val="000000"/>
          <w:sz w:val="28"/>
        </w:rPr>
        <w:t xml:space="preserve">33'29.0"; </w:t>
      </w:r>
    </w:p>
    <w:p>
      <w:pPr>
        <w:spacing w:after="0"/>
        <w:ind w:left="0"/>
        <w:jc w:val="both"/>
      </w:pPr>
      <w:r>
        <w:rPr>
          <w:rFonts w:ascii="Times New Roman"/>
          <w:b w:val="false"/>
          <w:i w:val="false"/>
          <w:color w:val="000000"/>
          <w:sz w:val="28"/>
        </w:rPr>
        <w:t xml:space="preserve">
      - N 36(2) шекаралық бағана - темiрбетон, Китайка (Алакэбекэхэ) өзенiнiң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08'38.7", ш.б. 85 </w:t>
      </w:r>
      <w:r>
        <w:rPr>
          <w:rFonts w:ascii="Times New Roman"/>
          <w:b w:val="false"/>
          <w:i w:val="false"/>
          <w:color w:val="000000"/>
          <w:vertAlign w:val="superscript"/>
        </w:rPr>
        <w:t xml:space="preserve">о </w:t>
      </w:r>
      <w:r>
        <w:rPr>
          <w:rFonts w:ascii="Times New Roman"/>
          <w:b w:val="false"/>
          <w:i w:val="false"/>
          <w:color w:val="000000"/>
          <w:sz w:val="28"/>
        </w:rPr>
        <w:t xml:space="preserve">33'25.6". </w:t>
      </w:r>
    </w:p>
    <w:p>
      <w:pPr>
        <w:spacing w:after="0"/>
        <w:ind w:left="0"/>
        <w:jc w:val="both"/>
      </w:pPr>
      <w:r>
        <w:rPr>
          <w:rFonts w:ascii="Times New Roman"/>
          <w:b w:val="false"/>
          <w:i w:val="false"/>
          <w:color w:val="000000"/>
          <w:sz w:val="28"/>
        </w:rPr>
        <w:t xml:space="preserve">
      Мемлекеттiк шекара сызығына дейінгі қашықтықтар: N 36(1) шекаралық бағанадан N 36(2) шекаралық бағана бағытында - 53.3 м; N 36(2) шекаралық бағанадан N 36(1) шекаралық бағана бағытында - 22.3 м. </w:t>
      </w:r>
    </w:p>
    <w:p>
      <w:pPr>
        <w:spacing w:after="0"/>
        <w:ind w:left="0"/>
        <w:jc w:val="both"/>
      </w:pPr>
      <w:r>
        <w:rPr>
          <w:rFonts w:ascii="Times New Roman"/>
          <w:b w:val="false"/>
          <w:i w:val="false"/>
          <w:color w:val="000000"/>
          <w:sz w:val="28"/>
        </w:rPr>
        <w:t xml:space="preserve">
      N 36(1) және N 36(2) шекаралық бағаналарды қосатын сызықпен Китайка (Алакэбекэхэ) өзенi су ағысының орта сызығы қиылысатын нүктеден - N 36 шекаралық белгiден бастап мемлекеттік шекара сызығы Китайка (Алакэбекэхэ) өзенi су ағысының ортасымен ағыс бойынша төменге қарай, N 37(1) және N 37(2) шекаралық бағаналарды қосатын сызықпен Китайка (Алакэбекэхэ) өзенi су ағысының орта сызығы қиылысатын нүктеге - N 37 шекаралық белгiге дейiн жалпы оңтүстiк бағытта өтедi. N 36 және N 37 шекаралық белгiлердiң арасындағы мемлекеттiк шекара сызығының ұзақтығы 8.18 км құрайды. </w:t>
      </w:r>
    </w:p>
    <w:p>
      <w:pPr>
        <w:spacing w:after="0"/>
        <w:ind w:left="0"/>
        <w:jc w:val="both"/>
      </w:pPr>
      <w:r>
        <w:rPr>
          <w:rFonts w:ascii="Times New Roman"/>
          <w:b w:val="false"/>
          <w:i w:val="false"/>
          <w:color w:val="000000"/>
          <w:sz w:val="28"/>
        </w:rPr>
        <w:t xml:space="preserve">
      N 37 шекаралық белгi екi шекаралық бағанадан тұрады: </w:t>
      </w:r>
    </w:p>
    <w:p>
      <w:pPr>
        <w:spacing w:after="0"/>
        <w:ind w:left="0"/>
        <w:jc w:val="both"/>
      </w:pPr>
      <w:r>
        <w:rPr>
          <w:rFonts w:ascii="Times New Roman"/>
          <w:b w:val="false"/>
          <w:i w:val="false"/>
          <w:color w:val="000000"/>
          <w:sz w:val="28"/>
        </w:rPr>
        <w:t xml:space="preserve">
      - N 37(1) шекаралық бағана - гранит, Китайка (Алакэбекэхэ) өзенiнiң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06'10.3", ш.б. 85 </w:t>
      </w:r>
      <w:r>
        <w:rPr>
          <w:rFonts w:ascii="Times New Roman"/>
          <w:b w:val="false"/>
          <w:i w:val="false"/>
          <w:color w:val="000000"/>
          <w:vertAlign w:val="superscript"/>
        </w:rPr>
        <w:t xml:space="preserve">о </w:t>
      </w:r>
      <w:r>
        <w:rPr>
          <w:rFonts w:ascii="Times New Roman"/>
          <w:b w:val="false"/>
          <w:i w:val="false"/>
          <w:color w:val="000000"/>
          <w:sz w:val="28"/>
        </w:rPr>
        <w:t xml:space="preserve">32'49.4"; </w:t>
      </w:r>
    </w:p>
    <w:p>
      <w:pPr>
        <w:spacing w:after="0"/>
        <w:ind w:left="0"/>
        <w:jc w:val="both"/>
      </w:pPr>
      <w:r>
        <w:rPr>
          <w:rFonts w:ascii="Times New Roman"/>
          <w:b w:val="false"/>
          <w:i w:val="false"/>
          <w:color w:val="000000"/>
          <w:sz w:val="28"/>
        </w:rPr>
        <w:t xml:space="preserve">
      - N 37(2) шекаралық бағана - темiрбетон, Китайка (Алакэбекэхэ) өзенiнiң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06'09.1", ш.б. 85 </w:t>
      </w:r>
      <w:r>
        <w:rPr>
          <w:rFonts w:ascii="Times New Roman"/>
          <w:b w:val="false"/>
          <w:i w:val="false"/>
          <w:color w:val="000000"/>
          <w:vertAlign w:val="superscript"/>
        </w:rPr>
        <w:t xml:space="preserve">о </w:t>
      </w:r>
      <w:r>
        <w:rPr>
          <w:rFonts w:ascii="Times New Roman"/>
          <w:b w:val="false"/>
          <w:i w:val="false"/>
          <w:color w:val="000000"/>
          <w:sz w:val="28"/>
        </w:rPr>
        <w:t xml:space="preserve">32'47.6". </w:t>
      </w:r>
    </w:p>
    <w:p>
      <w:pPr>
        <w:spacing w:after="0"/>
        <w:ind w:left="0"/>
        <w:jc w:val="both"/>
      </w:pPr>
      <w:r>
        <w:rPr>
          <w:rFonts w:ascii="Times New Roman"/>
          <w:b w:val="false"/>
          <w:i w:val="false"/>
          <w:color w:val="000000"/>
          <w:sz w:val="28"/>
        </w:rPr>
        <w:t xml:space="preserve">
      Мемлекеттiк шекара сызығына дейiнгi қашықтықтар: N 37(1) шекаралық бағанадан N 37(2) шекаралық бағана бағытында - 31.1 м; N 37(2) шекаралық бағанадан N 37(1) шекаралық бағана бағытында - 22.6 м. </w:t>
      </w:r>
    </w:p>
    <w:p>
      <w:pPr>
        <w:spacing w:after="0"/>
        <w:ind w:left="0"/>
        <w:jc w:val="both"/>
      </w:pPr>
      <w:r>
        <w:rPr>
          <w:rFonts w:ascii="Times New Roman"/>
          <w:b w:val="false"/>
          <w:i w:val="false"/>
          <w:color w:val="000000"/>
          <w:sz w:val="28"/>
        </w:rPr>
        <w:t xml:space="preserve">
      N 37(1) және N 37(2) шекаралық бағаналарды қосатын сызықпен Китайка (Алакэбекэхэ) өзенi су ағысының орта сызығы қиылысатын нүктеден - N 37 шекаралық белгiден бастап мемлекеттiк шекара сызығы Китайка (Алакэбекэхэ) өзенi су ағысының ортасымен ағыс бойынша төменге қарай, N 38(1) және N 38(2) шекаралық бағаналарды қосатын сызықпен Китайка (Алакэбекэхэ) өзенi су ағысының орта сызығы қиылысатын нүктеге - N 38 шекаралық белгiге дейiн жалпы оңтүстiк-оңтүстiк-батыс бағытта өтедi. N 37 және N 38 шекаралық белгiлердiң арасындағы мемлекеттiк шекара сызығының ұзақтығы 5.28 км құрайды. </w:t>
      </w:r>
    </w:p>
    <w:p>
      <w:pPr>
        <w:spacing w:after="0"/>
        <w:ind w:left="0"/>
        <w:jc w:val="both"/>
      </w:pPr>
      <w:r>
        <w:rPr>
          <w:rFonts w:ascii="Times New Roman"/>
          <w:b w:val="false"/>
          <w:i w:val="false"/>
          <w:color w:val="000000"/>
          <w:sz w:val="28"/>
        </w:rPr>
        <w:t xml:space="preserve">
      N 38 шекаралық белгi екi шекаралық бағанадан тұрады: </w:t>
      </w:r>
    </w:p>
    <w:p>
      <w:pPr>
        <w:spacing w:after="0"/>
        <w:ind w:left="0"/>
        <w:jc w:val="both"/>
      </w:pPr>
      <w:r>
        <w:rPr>
          <w:rFonts w:ascii="Times New Roman"/>
          <w:b w:val="false"/>
          <w:i w:val="false"/>
          <w:color w:val="000000"/>
          <w:sz w:val="28"/>
        </w:rPr>
        <w:t xml:space="preserve">
      - N 38(1) шекаралық бағана - гранит, Китайка (Алакэбекэхэ)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04'12.8", ш.б. 85 </w:t>
      </w:r>
      <w:r>
        <w:rPr>
          <w:rFonts w:ascii="Times New Roman"/>
          <w:b w:val="false"/>
          <w:i w:val="false"/>
          <w:color w:val="000000"/>
          <w:vertAlign w:val="superscript"/>
        </w:rPr>
        <w:t xml:space="preserve">о </w:t>
      </w:r>
      <w:r>
        <w:rPr>
          <w:rFonts w:ascii="Times New Roman"/>
          <w:b w:val="false"/>
          <w:i w:val="false"/>
          <w:color w:val="000000"/>
          <w:sz w:val="28"/>
        </w:rPr>
        <w:t xml:space="preserve">32'06.8"; </w:t>
      </w:r>
    </w:p>
    <w:p>
      <w:pPr>
        <w:spacing w:after="0"/>
        <w:ind w:left="0"/>
        <w:jc w:val="both"/>
      </w:pPr>
      <w:r>
        <w:rPr>
          <w:rFonts w:ascii="Times New Roman"/>
          <w:b w:val="false"/>
          <w:i w:val="false"/>
          <w:color w:val="000000"/>
          <w:sz w:val="28"/>
        </w:rPr>
        <w:t xml:space="preserve">
      - N 38(2) шекаралық бағана - темiрбетон, Китайка (Алакэбекэхэ) өзенiнің қазақстандық жағалауында орналасқан. Оның географиялық кoopдинаттары: с.е. 48 </w:t>
      </w:r>
      <w:r>
        <w:rPr>
          <w:rFonts w:ascii="Times New Roman"/>
          <w:b w:val="false"/>
          <w:i w:val="false"/>
          <w:color w:val="000000"/>
          <w:vertAlign w:val="superscript"/>
        </w:rPr>
        <w:t xml:space="preserve">о </w:t>
      </w:r>
      <w:r>
        <w:rPr>
          <w:rFonts w:ascii="Times New Roman"/>
          <w:b w:val="false"/>
          <w:i w:val="false"/>
          <w:color w:val="000000"/>
          <w:sz w:val="28"/>
        </w:rPr>
        <w:t xml:space="preserve">04'13.1", ш.б. 85 </w:t>
      </w:r>
      <w:r>
        <w:rPr>
          <w:rFonts w:ascii="Times New Roman"/>
          <w:b w:val="false"/>
          <w:i w:val="false"/>
          <w:color w:val="000000"/>
          <w:vertAlign w:val="superscript"/>
        </w:rPr>
        <w:t xml:space="preserve">о </w:t>
      </w:r>
      <w:r>
        <w:rPr>
          <w:rFonts w:ascii="Times New Roman"/>
          <w:b w:val="false"/>
          <w:i w:val="false"/>
          <w:color w:val="000000"/>
          <w:sz w:val="28"/>
        </w:rPr>
        <w:t xml:space="preserve">32'03.9". </w:t>
      </w:r>
    </w:p>
    <w:p>
      <w:pPr>
        <w:spacing w:after="0"/>
        <w:ind w:left="0"/>
        <w:jc w:val="both"/>
      </w:pPr>
      <w:r>
        <w:rPr>
          <w:rFonts w:ascii="Times New Roman"/>
          <w:b w:val="false"/>
          <w:i w:val="false"/>
          <w:color w:val="000000"/>
          <w:sz w:val="28"/>
        </w:rPr>
        <w:t xml:space="preserve">
      Мемлекеттiк шекара сызығына дейiнгi қашықтықтар: N 38(1) шекаралық бағанадан N 38(2) шекаралық бағана бағытында - 36.7 м; N 38(2) шекаралық бағанадан N 38(1) шекаралық бағана бағытында - 22.4 м. </w:t>
      </w:r>
    </w:p>
    <w:p>
      <w:pPr>
        <w:spacing w:after="0"/>
        <w:ind w:left="0"/>
        <w:jc w:val="both"/>
      </w:pPr>
      <w:r>
        <w:rPr>
          <w:rFonts w:ascii="Times New Roman"/>
          <w:b w:val="false"/>
          <w:i w:val="false"/>
          <w:color w:val="000000"/>
          <w:sz w:val="28"/>
        </w:rPr>
        <w:t xml:space="preserve">
      N 38(1) және N 38(2) шекаралық бағаналарды қосатын сызықпен Китайка (Алакэбекэхэ) өзенi су ағысының орта сызығы қиылысатын нүктеден - N 38 шекаралық белгіден бастап мемлекеттiк шекара сызығы Китайка (Алакэбекэхэ) өзенi су ағысының ортасымен ағыс бойынша төменге қарай, Китайка (Алакэбекэхэ) мен Қара Ертiс (Эрцисыхэ) өзендерi су ағыстарының орта сызықтары қиылысатын нүктеге - N 39 шекаралық белгiге дейiн жалпы оңтүстiк бағытта өтедi. N 38 және N 39 шекаралық белгiлердің арасындағы мемлекеттiк шекара сызығының ұзақтығы 7.12 км құрайды. </w:t>
      </w:r>
    </w:p>
    <w:p>
      <w:pPr>
        <w:spacing w:after="0"/>
        <w:ind w:left="0"/>
        <w:jc w:val="both"/>
      </w:pPr>
      <w:r>
        <w:rPr>
          <w:rFonts w:ascii="Times New Roman"/>
          <w:b w:val="false"/>
          <w:i w:val="false"/>
          <w:color w:val="000000"/>
          <w:sz w:val="28"/>
        </w:rPr>
        <w:t xml:space="preserve">
      N 39 шекаралық белгi үш шекаралық бағанадан тұрады: </w:t>
      </w:r>
    </w:p>
    <w:p>
      <w:pPr>
        <w:spacing w:after="0"/>
        <w:ind w:left="0"/>
        <w:jc w:val="both"/>
      </w:pPr>
      <w:r>
        <w:rPr>
          <w:rFonts w:ascii="Times New Roman"/>
          <w:b w:val="false"/>
          <w:i w:val="false"/>
          <w:color w:val="000000"/>
          <w:sz w:val="28"/>
        </w:rPr>
        <w:t xml:space="preserve">
      - N 39(1) шекаралық бағана - темiрбетон, Китайка (Алакэбекэхэ)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01'29.4", ш.б. 85 </w:t>
      </w:r>
      <w:r>
        <w:rPr>
          <w:rFonts w:ascii="Times New Roman"/>
          <w:b w:val="false"/>
          <w:i w:val="false"/>
          <w:color w:val="000000"/>
          <w:vertAlign w:val="superscript"/>
        </w:rPr>
        <w:t xml:space="preserve">о </w:t>
      </w:r>
      <w:r>
        <w:rPr>
          <w:rFonts w:ascii="Times New Roman"/>
          <w:b w:val="false"/>
          <w:i w:val="false"/>
          <w:color w:val="000000"/>
          <w:sz w:val="28"/>
        </w:rPr>
        <w:t xml:space="preserve">31'36.0"; </w:t>
      </w:r>
    </w:p>
    <w:p>
      <w:pPr>
        <w:spacing w:after="0"/>
        <w:ind w:left="0"/>
        <w:jc w:val="both"/>
      </w:pPr>
      <w:r>
        <w:rPr>
          <w:rFonts w:ascii="Times New Roman"/>
          <w:b w:val="false"/>
          <w:i w:val="false"/>
          <w:color w:val="000000"/>
          <w:sz w:val="28"/>
        </w:rPr>
        <w:t xml:space="preserve">
      - N 39(2) шекаралық бағана - гранит, Китайка (Алакэбекэхэ) өзенiнің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01'28.9", ш.б. 85 </w:t>
      </w:r>
      <w:r>
        <w:rPr>
          <w:rFonts w:ascii="Times New Roman"/>
          <w:b w:val="false"/>
          <w:i w:val="false"/>
          <w:color w:val="000000"/>
          <w:vertAlign w:val="superscript"/>
        </w:rPr>
        <w:t xml:space="preserve">о </w:t>
      </w:r>
      <w:r>
        <w:rPr>
          <w:rFonts w:ascii="Times New Roman"/>
          <w:b w:val="false"/>
          <w:i w:val="false"/>
          <w:color w:val="000000"/>
          <w:sz w:val="28"/>
        </w:rPr>
        <w:t xml:space="preserve">31'37.8"; </w:t>
      </w:r>
    </w:p>
    <w:p>
      <w:pPr>
        <w:spacing w:after="0"/>
        <w:ind w:left="0"/>
        <w:jc w:val="both"/>
      </w:pPr>
      <w:r>
        <w:rPr>
          <w:rFonts w:ascii="Times New Roman"/>
          <w:b w:val="false"/>
          <w:i w:val="false"/>
          <w:color w:val="000000"/>
          <w:sz w:val="28"/>
        </w:rPr>
        <w:t xml:space="preserve">
      - N 39(3) шекаралық бағана - темiрбетон, Қара Ертiс (Эрцисыхэ) өзенiнің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01'16.2", ш.б. 85 </w:t>
      </w:r>
      <w:r>
        <w:rPr>
          <w:rFonts w:ascii="Times New Roman"/>
          <w:b w:val="false"/>
          <w:i w:val="false"/>
          <w:color w:val="000000"/>
          <w:vertAlign w:val="superscript"/>
        </w:rPr>
        <w:t xml:space="preserve">о </w:t>
      </w:r>
      <w:r>
        <w:rPr>
          <w:rFonts w:ascii="Times New Roman"/>
          <w:b w:val="false"/>
          <w:i w:val="false"/>
          <w:color w:val="000000"/>
          <w:sz w:val="28"/>
        </w:rPr>
        <w:t xml:space="preserve">31'36.1". </w:t>
      </w:r>
    </w:p>
    <w:p>
      <w:pPr>
        <w:spacing w:after="0"/>
        <w:ind w:left="0"/>
        <w:jc w:val="both"/>
      </w:pPr>
      <w:r>
        <w:rPr>
          <w:rFonts w:ascii="Times New Roman"/>
          <w:b w:val="false"/>
          <w:i w:val="false"/>
          <w:color w:val="000000"/>
          <w:sz w:val="28"/>
        </w:rPr>
        <w:t xml:space="preserve">
      Мемлекеттiк шекара сызығына дейiнгi қашықтықтар: N 39(1) шекаралық бағанадан N 39(2) шекаралық бағана бағытында - 20.8 м; N 39(2) шекаралық бағанадан N 39(1) шекаралық бағана бағытында - 18.8 м; N 39(2) шекаралық бағанадан N 39(3) шекаралық бағана бағытында - 187.0 м; N 39(3) шекаралық бағанадан N 39(2) шекаралық бағана бағытында - 204.6 м. </w:t>
      </w:r>
    </w:p>
    <w:p>
      <w:pPr>
        <w:spacing w:after="0"/>
        <w:ind w:left="0"/>
        <w:jc w:val="both"/>
      </w:pPr>
      <w:r>
        <w:rPr>
          <w:rFonts w:ascii="Times New Roman"/>
          <w:b w:val="false"/>
          <w:i w:val="false"/>
          <w:color w:val="000000"/>
          <w:sz w:val="28"/>
        </w:rPr>
        <w:t xml:space="preserve">
      N 39(1) шекаралық бағанадан N 39(3) шекаралық бағанаға дейiнгi apaқашықтық 405.8 м құрайды. </w:t>
      </w:r>
    </w:p>
    <w:p>
      <w:pPr>
        <w:spacing w:after="0"/>
        <w:ind w:left="0"/>
        <w:jc w:val="both"/>
      </w:pPr>
      <w:r>
        <w:rPr>
          <w:rFonts w:ascii="Times New Roman"/>
          <w:b w:val="false"/>
          <w:i w:val="false"/>
          <w:color w:val="000000"/>
          <w:sz w:val="28"/>
        </w:rPr>
        <w:t xml:space="preserve">
      Қара Ертiс (Эрцисыхэ) пен Китайка (Алакэбекэхэ) өзендерi су ағыстарының орта сызықтары қиылысатын нүктеге дейiнгi қашықтықтар: N 39(1) шекаралық бағанадан - 177.4 м; N 39(2) шекаралық бағанадан - 165.0 м; N 39(3) шекаралық бағанадан - 228.4 м. </w:t>
      </w:r>
    </w:p>
    <w:bookmarkStart w:name="z17" w:id="16"/>
    <w:p>
      <w:pPr>
        <w:spacing w:after="0"/>
        <w:ind w:left="0"/>
        <w:jc w:val="both"/>
      </w:pPr>
      <w:r>
        <w:rPr>
          <w:rFonts w:ascii="Times New Roman"/>
          <w:b w:val="false"/>
          <w:i w:val="false"/>
          <w:color w:val="000000"/>
          <w:sz w:val="28"/>
        </w:rPr>
        <w:t xml:space="preserve">
      8. N 39 шекаралық белгіден бастап мемлекеттiк шекара сызығы Қара Ертiс (Эрцисыхэ) өзенi су ағысының ортасымен ағыс бойынша жоғары қарай, осы өзеннің су ағысының орта сызығымен оның ескi арнасы су ағысының орта сызығы қиылысатын нүктеге дейiн жалпы шығыс бағытта өтiп, одан әрi оның ескi арнасының су ағысы ортасымен ағыс бойынша жоғары қарай, N 41 шекаралық нүктеге дейiн жалпы оңтүстiк-оңтүстiк-шығыс бағытта өтедi. Осы учаскедегi мемлекеттiк шекара сызығының ұзақтығы 5.86 км құрайды. </w:t>
      </w:r>
    </w:p>
    <w:bookmarkEnd w:id="16"/>
    <w:p>
      <w:pPr>
        <w:spacing w:after="0"/>
        <w:ind w:left="0"/>
        <w:jc w:val="both"/>
      </w:pPr>
      <w:r>
        <w:rPr>
          <w:rFonts w:ascii="Times New Roman"/>
          <w:b w:val="false"/>
          <w:i w:val="false"/>
          <w:color w:val="000000"/>
          <w:sz w:val="28"/>
        </w:rPr>
        <w:t xml:space="preserve">
      Китайка (Алакэбекэхэ) мен Қара Ертiс (Эрцисыхэ) өзендерi су ағыстарының орта сызықтары қиылысатын нүктеден - N 39 шекаралық белгiден бастап мемлекеттiк шекара сызығы Қара Ертiс (Эрцисыхэ) өзенi су ағысының ортасымен ағыс бойынша жоғары қарай, осы өзеннің су ағысының орта сызығымен оның ескi арнасы су ағысының орта сызығы қиылысатын нүктеге дейiн жалпы шығыс бағытта өтiп, одан әрi оның ескi арнасының су ағысы ортасымен ағыс бойынша жоғары қарай, N 40(1) және N 40(2) шекаралық бағаналарды қосатын сызықпен Қара Ертiс (Эрцисыхэ) өзенiнің ескi арнасы су ағысының орта сызығы қиылысатын нүктеге - N 40 шекаралық нүктеге дейiн жалпы шығыс-оңтүстiк-шығыс бағытта өтедi. N 39 және N 40 шекаралық белгiлердің арасындағы мемлекеттiк шекара сызығының ұзақтығы 0.54 км құрайды. </w:t>
      </w:r>
    </w:p>
    <w:p>
      <w:pPr>
        <w:spacing w:after="0"/>
        <w:ind w:left="0"/>
        <w:jc w:val="both"/>
      </w:pPr>
      <w:r>
        <w:rPr>
          <w:rFonts w:ascii="Times New Roman"/>
          <w:b w:val="false"/>
          <w:i w:val="false"/>
          <w:color w:val="000000"/>
          <w:sz w:val="28"/>
        </w:rPr>
        <w:t xml:space="preserve">
      N 40 шекаралық белгi екi шекаралық бағанадан тұрады: </w:t>
      </w:r>
    </w:p>
    <w:p>
      <w:pPr>
        <w:spacing w:after="0"/>
        <w:ind w:left="0"/>
        <w:jc w:val="both"/>
      </w:pPr>
      <w:r>
        <w:rPr>
          <w:rFonts w:ascii="Times New Roman"/>
          <w:b w:val="false"/>
          <w:i w:val="false"/>
          <w:color w:val="000000"/>
          <w:sz w:val="28"/>
        </w:rPr>
        <w:t xml:space="preserve">
      - N 40(1) шекаралық бағана - гранит, Қара Ертiс (Эрцисыхэ) өзенi ескi арнасының қытайлық жағалауында орналасқан. Оның географиялық кoopдинаттары: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01'22.4", ш.б. 85 </w:t>
      </w:r>
      <w:r>
        <w:rPr>
          <w:rFonts w:ascii="Times New Roman"/>
          <w:b w:val="false"/>
          <w:i w:val="false"/>
          <w:color w:val="000000"/>
          <w:vertAlign w:val="superscript"/>
        </w:rPr>
        <w:t xml:space="preserve">о </w:t>
      </w:r>
      <w:r>
        <w:rPr>
          <w:rFonts w:ascii="Times New Roman"/>
          <w:b w:val="false"/>
          <w:i w:val="false"/>
          <w:color w:val="000000"/>
          <w:sz w:val="28"/>
        </w:rPr>
        <w:t xml:space="preserve">32'02.0"; </w:t>
      </w:r>
    </w:p>
    <w:p>
      <w:pPr>
        <w:spacing w:after="0"/>
        <w:ind w:left="0"/>
        <w:jc w:val="both"/>
      </w:pPr>
      <w:r>
        <w:rPr>
          <w:rFonts w:ascii="Times New Roman"/>
          <w:b w:val="false"/>
          <w:i w:val="false"/>
          <w:color w:val="000000"/>
          <w:sz w:val="28"/>
        </w:rPr>
        <w:t xml:space="preserve">
      - N 40(2) шекаралық бағана - темiрбетон, Қара Ертiс (Эрцисыхэ) өзенi ескi арнасының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01'19.5", ш.б. 85 </w:t>
      </w:r>
      <w:r>
        <w:rPr>
          <w:rFonts w:ascii="Times New Roman"/>
          <w:b w:val="false"/>
          <w:i w:val="false"/>
          <w:color w:val="000000"/>
          <w:vertAlign w:val="superscript"/>
        </w:rPr>
        <w:t xml:space="preserve">о </w:t>
      </w:r>
      <w:r>
        <w:rPr>
          <w:rFonts w:ascii="Times New Roman"/>
          <w:b w:val="false"/>
          <w:i w:val="false"/>
          <w:color w:val="000000"/>
          <w:sz w:val="28"/>
        </w:rPr>
        <w:t xml:space="preserve">31'53.3". </w:t>
      </w:r>
    </w:p>
    <w:p>
      <w:pPr>
        <w:spacing w:after="0"/>
        <w:ind w:left="0"/>
        <w:jc w:val="both"/>
      </w:pPr>
      <w:r>
        <w:rPr>
          <w:rFonts w:ascii="Times New Roman"/>
          <w:b w:val="false"/>
          <w:i w:val="false"/>
          <w:color w:val="000000"/>
          <w:sz w:val="28"/>
        </w:rPr>
        <w:t xml:space="preserve">
      Мемлекеттiк шекара сызығына дейiнгi қашықтықтар: N 40(1) шекаралық бағанадан N 40(2) шекаралық бағана бағытында - 91.9 м; N 40(2) шекаралық бағанадан N 40(1) шекаралық бағана бағытында - 109.3 м. </w:t>
      </w:r>
    </w:p>
    <w:p>
      <w:pPr>
        <w:spacing w:after="0"/>
        <w:ind w:left="0"/>
        <w:jc w:val="both"/>
      </w:pPr>
      <w:r>
        <w:rPr>
          <w:rFonts w:ascii="Times New Roman"/>
          <w:b w:val="false"/>
          <w:i w:val="false"/>
          <w:color w:val="000000"/>
          <w:sz w:val="28"/>
        </w:rPr>
        <w:t xml:space="preserve">
      N 40(1) және N 40(2) шекаралық бағаналарды қосатын сызық пен Қара Ертiс (Эрцисыхэ) өзенiнің осы ескi арнасы су ағысының орта сызығы қиылысатын нүктеден - N 40 шекаралық белгiден бастап мемлекеттiк шекара сызығы Қара Ертiс (Эрцисыхэ) өзенiнің ескi арнасы су ағысының ортасымен ағыс бойынша жоғары қарай, осы ескi арнаның шығыс тармағы су ағысының орта сызығымен батыс тармағы су ағысының орта сызығы қиылысатын нүктe арқылы жалпы оңтүстiк-шығыс бағытта өтiп, одан әрi оның батыс тармағы су ағысының ортасымен </w:t>
      </w:r>
    </w:p>
    <w:p>
      <w:pPr>
        <w:spacing w:after="0"/>
        <w:ind w:left="0"/>
        <w:jc w:val="both"/>
      </w:pPr>
      <w:r>
        <w:rPr>
          <w:rFonts w:ascii="Times New Roman"/>
          <w:b w:val="false"/>
          <w:i w:val="false"/>
          <w:color w:val="000000"/>
          <w:sz w:val="28"/>
        </w:rPr>
        <w:t xml:space="preserve">
      ағыс бойынша жоғары қарай,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бағаналарды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қосатын сызықпен Қара Ертiс (Эрцисыхэ) өзенi ескi арнасының батыс </w:t>
      </w:r>
    </w:p>
    <w:p>
      <w:pPr>
        <w:spacing w:after="0"/>
        <w:ind w:left="0"/>
        <w:jc w:val="both"/>
      </w:pPr>
      <w:r>
        <w:rPr>
          <w:rFonts w:ascii="Times New Roman"/>
          <w:b w:val="false"/>
          <w:i w:val="false"/>
          <w:color w:val="000000"/>
          <w:sz w:val="28"/>
        </w:rPr>
        <w:t xml:space="preserve">
      тармағы су ағысының орта сызығы қиылысатын нүктеге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жалпы оңтүстiк бағытта өтедi. N 40 және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1.19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гранит, жоғарыда аталған ескi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арнаның батыс тармағының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00'53.7", ш.б. 85 </w:t>
      </w:r>
      <w:r>
        <w:rPr>
          <w:rFonts w:ascii="Times New Roman"/>
          <w:b w:val="false"/>
          <w:i w:val="false"/>
          <w:color w:val="000000"/>
          <w:vertAlign w:val="superscript"/>
        </w:rPr>
        <w:t xml:space="preserve">о </w:t>
      </w:r>
      <w:r>
        <w:rPr>
          <w:rFonts w:ascii="Times New Roman"/>
          <w:b w:val="false"/>
          <w:i w:val="false"/>
          <w:color w:val="000000"/>
          <w:sz w:val="28"/>
        </w:rPr>
        <w:t xml:space="preserve">32'30.3";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темiрбетон, жоғарыда аталған ескi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арнаның батыс тармағының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00'53.5", ш.б. 85 </w:t>
      </w:r>
      <w:r>
        <w:rPr>
          <w:rFonts w:ascii="Times New Roman"/>
          <w:b w:val="false"/>
          <w:i w:val="false"/>
          <w:color w:val="000000"/>
          <w:vertAlign w:val="superscript"/>
        </w:rPr>
        <w:t xml:space="preserve">о </w:t>
      </w:r>
      <w:r>
        <w:rPr>
          <w:rFonts w:ascii="Times New Roman"/>
          <w:b w:val="false"/>
          <w:i w:val="false"/>
          <w:color w:val="000000"/>
          <w:sz w:val="28"/>
        </w:rPr>
        <w:t xml:space="preserve">32'29.0". </w:t>
      </w:r>
    </w:p>
    <w:p>
      <w:pPr>
        <w:spacing w:after="0"/>
        <w:ind w:left="0"/>
        <w:jc w:val="both"/>
      </w:pPr>
      <w:r>
        <w:rPr>
          <w:rFonts w:ascii="Times New Roman"/>
          <w:b w:val="false"/>
          <w:i w:val="false"/>
          <w:color w:val="000000"/>
          <w:sz w:val="28"/>
        </w:rPr>
        <w:t xml:space="preserve">
      Мемлекеттiк шекара сызығына дейiнгi қашықтықтар: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- 9.0 м;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1(2)                                     1(2)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- 18.2 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бағаналарды қосатын сызықпен Қара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Ертiс (Эрцисыхэ) өзенi ескi арнасының батыс тармағы су ағысының </w:t>
      </w:r>
    </w:p>
    <w:p>
      <w:pPr>
        <w:spacing w:after="0"/>
        <w:ind w:left="0"/>
        <w:jc w:val="both"/>
      </w:pPr>
      <w:r>
        <w:rPr>
          <w:rFonts w:ascii="Times New Roman"/>
          <w:b w:val="false"/>
          <w:i w:val="false"/>
          <w:color w:val="000000"/>
          <w:sz w:val="28"/>
        </w:rPr>
        <w:t xml:space="preserve">
      орта сызығы қиылысатын нүктеден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белгiден бастап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 осы ескi арнаның батыс тармағы су </w:t>
      </w:r>
    </w:p>
    <w:p>
      <w:pPr>
        <w:spacing w:after="0"/>
        <w:ind w:left="0"/>
        <w:jc w:val="both"/>
      </w:pPr>
      <w:r>
        <w:rPr>
          <w:rFonts w:ascii="Times New Roman"/>
          <w:b w:val="false"/>
          <w:i w:val="false"/>
          <w:color w:val="000000"/>
          <w:sz w:val="28"/>
        </w:rPr>
        <w:t xml:space="preserve">
      ағысының ортасымен ағыс бойынша жоғары қарай,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2(1)      2(2) </w:t>
      </w:r>
    </w:p>
    <w:p>
      <w:pPr>
        <w:spacing w:after="0"/>
        <w:ind w:left="0"/>
        <w:jc w:val="both"/>
      </w:pPr>
      <w:r>
        <w:rPr>
          <w:rFonts w:ascii="Times New Roman"/>
          <w:b w:val="false"/>
          <w:i w:val="false"/>
          <w:color w:val="000000"/>
          <w:sz w:val="28"/>
        </w:rPr>
        <w:t xml:space="preserve">
      шекаралық бағаналарды қосатын сызықпен Қара Ертiс (Эрцисыхэ) өзенi </w:t>
      </w:r>
    </w:p>
    <w:p>
      <w:pPr>
        <w:spacing w:after="0"/>
        <w:ind w:left="0"/>
        <w:jc w:val="both"/>
      </w:pPr>
      <w:r>
        <w:rPr>
          <w:rFonts w:ascii="Times New Roman"/>
          <w:b w:val="false"/>
          <w:i w:val="false"/>
          <w:color w:val="000000"/>
          <w:sz w:val="28"/>
        </w:rPr>
        <w:t xml:space="preserve">
      ескi арнасының батыс тармағы су ағысының орта сызығы қиылысатын </w:t>
      </w:r>
    </w:p>
    <w:p>
      <w:pPr>
        <w:spacing w:after="0"/>
        <w:ind w:left="0"/>
        <w:jc w:val="both"/>
      </w:pPr>
      <w:r>
        <w:rPr>
          <w:rFonts w:ascii="Times New Roman"/>
          <w:b w:val="false"/>
          <w:i w:val="false"/>
          <w:color w:val="000000"/>
          <w:sz w:val="28"/>
        </w:rPr>
        <w:t xml:space="preserve">
      нүктеге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белгiге дейiн жалпы оңтүстiк бағытта өтедi.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белгілердiң apacындағы мемлекеттік шекара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сызығының ұзақтығы 1.33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гранит, жоғарыда аталған ескi </w:t>
      </w:r>
    </w:p>
    <w:p>
      <w:pPr>
        <w:spacing w:after="0"/>
        <w:ind w:left="0"/>
        <w:jc w:val="both"/>
      </w:pP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
      арнаның батыс тармағының қытайлық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00'12.4", ш.б. 85 </w:t>
      </w:r>
      <w:r>
        <w:rPr>
          <w:rFonts w:ascii="Times New Roman"/>
          <w:b w:val="false"/>
          <w:i w:val="false"/>
          <w:color w:val="000000"/>
          <w:vertAlign w:val="superscript"/>
        </w:rPr>
        <w:t xml:space="preserve">о </w:t>
      </w:r>
      <w:r>
        <w:rPr>
          <w:rFonts w:ascii="Times New Roman"/>
          <w:b w:val="false"/>
          <w:i w:val="false"/>
          <w:color w:val="000000"/>
          <w:sz w:val="28"/>
        </w:rPr>
        <w:t xml:space="preserve">32'26.5";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темiрбетон, жоғарыда аталған ескi </w:t>
      </w:r>
    </w:p>
    <w:p>
      <w:pPr>
        <w:spacing w:after="0"/>
        <w:ind w:left="0"/>
        <w:jc w:val="both"/>
      </w:pP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
      арнаның батыс тармағының қазақстандық жағалауында орналасқан. Оның географиялық координаттары: c.e. 48 </w:t>
      </w:r>
      <w:r>
        <w:rPr>
          <w:rFonts w:ascii="Times New Roman"/>
          <w:b w:val="false"/>
          <w:i w:val="false"/>
          <w:color w:val="000000"/>
          <w:vertAlign w:val="superscript"/>
        </w:rPr>
        <w:t xml:space="preserve">о </w:t>
      </w:r>
      <w:r>
        <w:rPr>
          <w:rFonts w:ascii="Times New Roman"/>
          <w:b w:val="false"/>
          <w:i w:val="false"/>
          <w:color w:val="000000"/>
          <w:sz w:val="28"/>
        </w:rPr>
        <w:t xml:space="preserve">00'12.6", ш.б. 85 </w:t>
      </w:r>
      <w:r>
        <w:rPr>
          <w:rFonts w:ascii="Times New Roman"/>
          <w:b w:val="false"/>
          <w:i w:val="false"/>
          <w:color w:val="000000"/>
          <w:vertAlign w:val="superscript"/>
        </w:rPr>
        <w:t xml:space="preserve">о </w:t>
      </w:r>
      <w:r>
        <w:rPr>
          <w:rFonts w:ascii="Times New Roman"/>
          <w:b w:val="false"/>
          <w:i w:val="false"/>
          <w:color w:val="000000"/>
          <w:sz w:val="28"/>
        </w:rPr>
        <w:t xml:space="preserve">32'23.4". </w:t>
      </w:r>
    </w:p>
    <w:p>
      <w:pPr>
        <w:spacing w:after="0"/>
        <w:ind w:left="0"/>
        <w:jc w:val="both"/>
      </w:pPr>
      <w:r>
        <w:rPr>
          <w:rFonts w:ascii="Times New Roman"/>
          <w:b w:val="false"/>
          <w:i w:val="false"/>
          <w:color w:val="000000"/>
          <w:sz w:val="28"/>
        </w:rPr>
        <w:t xml:space="preserve">
            Мемлекеттiк шекара сызығына дейiнгi қашықтықтар: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- 32.1 м;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2(2)                                      2(2)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- 31.4 м. </w:t>
      </w:r>
    </w:p>
    <w:p>
      <w:pPr>
        <w:spacing w:after="0"/>
        <w:ind w:left="0"/>
        <w:jc w:val="both"/>
      </w:pP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бағаналарды қосатын сызықпен Қара </w:t>
      </w:r>
    </w:p>
    <w:p>
      <w:pPr>
        <w:spacing w:after="0"/>
        <w:ind w:left="0"/>
        <w:jc w:val="both"/>
      </w:pPr>
      <w:r>
        <w:rPr>
          <w:rFonts w:ascii="Times New Roman"/>
          <w:b w:val="false"/>
          <w:i w:val="false"/>
          <w:color w:val="000000"/>
          <w:sz w:val="28"/>
        </w:rPr>
        <w:t xml:space="preserve">
             2(1)      2(2) </w:t>
      </w:r>
    </w:p>
    <w:p>
      <w:pPr>
        <w:spacing w:after="0"/>
        <w:ind w:left="0"/>
        <w:jc w:val="both"/>
      </w:pPr>
      <w:r>
        <w:rPr>
          <w:rFonts w:ascii="Times New Roman"/>
          <w:b w:val="false"/>
          <w:i w:val="false"/>
          <w:color w:val="000000"/>
          <w:sz w:val="28"/>
        </w:rPr>
        <w:t xml:space="preserve">
      Ертiс (Эрцисыхэ) өзенi ескi арнасының батыс тармағы су ағысының орта </w:t>
      </w:r>
    </w:p>
    <w:p>
      <w:pPr>
        <w:spacing w:after="0"/>
        <w:ind w:left="0"/>
        <w:jc w:val="both"/>
      </w:pPr>
      <w:r>
        <w:rPr>
          <w:rFonts w:ascii="Times New Roman"/>
          <w:b w:val="false"/>
          <w:i w:val="false"/>
          <w:color w:val="000000"/>
          <w:sz w:val="28"/>
        </w:rPr>
        <w:t xml:space="preserve">
      сызығы қиылысатын нүктеден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белгіден бастап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 сызығы жоғарыда аталған ескi арнаның батыс </w:t>
      </w:r>
    </w:p>
    <w:p>
      <w:pPr>
        <w:spacing w:after="0"/>
        <w:ind w:left="0"/>
        <w:jc w:val="both"/>
      </w:pPr>
      <w:r>
        <w:rPr>
          <w:rFonts w:ascii="Times New Roman"/>
          <w:b w:val="false"/>
          <w:i w:val="false"/>
          <w:color w:val="000000"/>
          <w:sz w:val="28"/>
        </w:rPr>
        <w:t xml:space="preserve">
      тармағы су ағысының ортасымен ағыс бойынша жоғары қарай,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бағаналарды қосатын сызықпен жоғарыда аталған </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ескi арнаның батыс тармағы су ағысының орта сызығы қиылысатын </w:t>
      </w:r>
    </w:p>
    <w:p>
      <w:pPr>
        <w:spacing w:after="0"/>
        <w:ind w:left="0"/>
        <w:jc w:val="both"/>
      </w:pPr>
      <w:r>
        <w:rPr>
          <w:rFonts w:ascii="Times New Roman"/>
          <w:b w:val="false"/>
          <w:i w:val="false"/>
          <w:color w:val="000000"/>
          <w:sz w:val="28"/>
        </w:rPr>
        <w:t xml:space="preserve">
      нүктеге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белгiге дейін жалпы оңтүстiк бағытта өтедi.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сызығының ұзақтығы 1.39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гранит, жоғарыда аталған ескi </w:t>
      </w:r>
    </w:p>
    <w:p>
      <w:pPr>
        <w:spacing w:after="0"/>
        <w:ind w:left="0"/>
        <w:jc w:val="both"/>
      </w:pP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арнаның батыс тармағының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59'29.2", ш.б. 85 </w:t>
      </w:r>
      <w:r>
        <w:rPr>
          <w:rFonts w:ascii="Times New Roman"/>
          <w:b w:val="false"/>
          <w:i w:val="false"/>
          <w:color w:val="000000"/>
          <w:vertAlign w:val="superscript"/>
        </w:rPr>
        <w:t xml:space="preserve">о </w:t>
      </w:r>
      <w:r>
        <w:rPr>
          <w:rFonts w:ascii="Times New Roman"/>
          <w:b w:val="false"/>
          <w:i w:val="false"/>
          <w:color w:val="000000"/>
          <w:sz w:val="28"/>
        </w:rPr>
        <w:t xml:space="preserve">32'16.0";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 темiрбетон, жоғарыда аталған ескi </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арнаның батыс тармағының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59'29.3", ш.б. 85 </w:t>
      </w:r>
      <w:r>
        <w:rPr>
          <w:rFonts w:ascii="Times New Roman"/>
          <w:b w:val="false"/>
          <w:i w:val="false"/>
          <w:color w:val="000000"/>
          <w:vertAlign w:val="superscript"/>
        </w:rPr>
        <w:t xml:space="preserve">о </w:t>
      </w:r>
      <w:r>
        <w:rPr>
          <w:rFonts w:ascii="Times New Roman"/>
          <w:b w:val="false"/>
          <w:i w:val="false"/>
          <w:color w:val="000000"/>
          <w:sz w:val="28"/>
        </w:rPr>
        <w:t xml:space="preserve">32'14.1". </w:t>
      </w:r>
    </w:p>
    <w:p>
      <w:pPr>
        <w:spacing w:after="0"/>
        <w:ind w:left="0"/>
        <w:jc w:val="both"/>
      </w:pPr>
      <w:r>
        <w:rPr>
          <w:rFonts w:ascii="Times New Roman"/>
          <w:b w:val="false"/>
          <w:i w:val="false"/>
          <w:color w:val="000000"/>
          <w:sz w:val="28"/>
        </w:rPr>
        <w:t xml:space="preserve">
            Мемлекеттік шекара сызығына дейiнгi қашықтықтар: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- 21.3 м;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3(2)                                      3(2) </w:t>
      </w:r>
    </w:p>
    <w:p>
      <w:pPr>
        <w:spacing w:after="0"/>
        <w:ind w:left="0"/>
        <w:jc w:val="both"/>
      </w:pPr>
      <w:r>
        <w:rPr>
          <w:rFonts w:ascii="Times New Roman"/>
          <w:b w:val="false"/>
          <w:i w:val="false"/>
          <w:color w:val="000000"/>
          <w:sz w:val="28"/>
        </w:rPr>
        <w:t xml:space="preserve">
      шекаралық бағанадан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 бағытында - 18.7 м. </w:t>
      </w:r>
    </w:p>
    <w:p>
      <w:pPr>
        <w:spacing w:after="0"/>
        <w:ind w:left="0"/>
        <w:jc w:val="both"/>
      </w:pP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40 </w:t>
      </w:r>
      <w:r>
        <w:rPr>
          <w:rFonts w:ascii="Times New Roman"/>
          <w:b w:val="false"/>
          <w:i w:val="false"/>
          <w:color w:val="000000"/>
          <w:sz w:val="28"/>
        </w:rPr>
        <w:t xml:space="preserve"> және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бағаналарды қосатын сызықпен </w:t>
      </w:r>
    </w:p>
    <w:p>
      <w:pPr>
        <w:spacing w:after="0"/>
        <w:ind w:left="0"/>
        <w:jc w:val="both"/>
      </w:pPr>
      <w:r>
        <w:rPr>
          <w:rFonts w:ascii="Times New Roman"/>
          <w:b w:val="false"/>
          <w:i w:val="false"/>
          <w:color w:val="000000"/>
          <w:sz w:val="28"/>
        </w:rPr>
        <w:t xml:space="preserve">
             3(1)      3(2) </w:t>
      </w:r>
    </w:p>
    <w:p>
      <w:pPr>
        <w:spacing w:after="0"/>
        <w:ind w:left="0"/>
        <w:jc w:val="both"/>
      </w:pPr>
      <w:r>
        <w:rPr>
          <w:rFonts w:ascii="Times New Roman"/>
          <w:b w:val="false"/>
          <w:i w:val="false"/>
          <w:color w:val="000000"/>
          <w:sz w:val="28"/>
        </w:rPr>
        <w:t xml:space="preserve">
      жоғарыда аталған ескi арнаның батыс тармағы су ағысының орта сызығы </w:t>
      </w:r>
    </w:p>
    <w:p>
      <w:pPr>
        <w:spacing w:after="0"/>
        <w:ind w:left="0"/>
        <w:jc w:val="both"/>
      </w:pPr>
      <w:r>
        <w:rPr>
          <w:rFonts w:ascii="Times New Roman"/>
          <w:b w:val="false"/>
          <w:i w:val="false"/>
          <w:color w:val="000000"/>
          <w:sz w:val="28"/>
        </w:rPr>
        <w:t xml:space="preserve">
      қиылысатын нүктеден - N </w:t>
      </w:r>
      <w:r>
        <w:rPr>
          <w:rFonts w:ascii="Times New Roman"/>
          <w:b w:val="false"/>
          <w:i w:val="false"/>
          <w:color w:val="000000"/>
          <w:sz w:val="28"/>
          <w:u w:val="single"/>
        </w:rPr>
        <w:t xml:space="preserve">40 </w:t>
      </w:r>
      <w:r>
        <w:rPr>
          <w:rFonts w:ascii="Times New Roman"/>
          <w:b w:val="false"/>
          <w:i w:val="false"/>
          <w:color w:val="000000"/>
          <w:sz w:val="28"/>
        </w:rPr>
        <w:t xml:space="preserve"> шекаралық белгіден бастап мемлекеттiк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шекара сызығы жоғарыда аталған ескi арнаның батыс тармағы су ағысының ортасымен ағыс бойынша жоғары қарай, N 41(1) және N 41(2) шекаралық бағаналарды қосатын сызықпен Қара Ертiс (Эрцисыхэ) өзенiнiң ескi арнасы батыс тармағы су ағысының орта сызығы қиылысатын нүктеге - N 41 шекаралық белгiге дейiн жалпы </w:t>
      </w:r>
    </w:p>
    <w:p>
      <w:pPr>
        <w:spacing w:after="0"/>
        <w:ind w:left="0"/>
        <w:jc w:val="both"/>
      </w:pPr>
      <w:r>
        <w:rPr>
          <w:rFonts w:ascii="Times New Roman"/>
          <w:b w:val="false"/>
          <w:i w:val="false"/>
          <w:color w:val="000000"/>
          <w:sz w:val="28"/>
        </w:rPr>
        <w:t xml:space="preserve">
      оңтүстiк-оңтүстiк-шығыс бағытта өтедi. N </w:t>
      </w:r>
      <w:r>
        <w:rPr>
          <w:rFonts w:ascii="Times New Roman"/>
          <w:b w:val="false"/>
          <w:i w:val="false"/>
          <w:color w:val="000000"/>
          <w:sz w:val="28"/>
          <w:u w:val="single"/>
        </w:rPr>
        <w:t xml:space="preserve">40 </w:t>
      </w:r>
      <w:r>
        <w:rPr>
          <w:rFonts w:ascii="Times New Roman"/>
          <w:b w:val="false"/>
          <w:i w:val="false"/>
          <w:color w:val="000000"/>
          <w:sz w:val="28"/>
        </w:rPr>
        <w:t xml:space="preserve"> және N 41 шекаралық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1.41 км құрайды. </w:t>
      </w:r>
    </w:p>
    <w:p>
      <w:pPr>
        <w:spacing w:after="0"/>
        <w:ind w:left="0"/>
        <w:jc w:val="both"/>
      </w:pPr>
      <w:r>
        <w:rPr>
          <w:rFonts w:ascii="Times New Roman"/>
          <w:b w:val="false"/>
          <w:i w:val="false"/>
          <w:color w:val="000000"/>
          <w:sz w:val="28"/>
        </w:rPr>
        <w:t xml:space="preserve">
      N 41 шекаралық белгi екi шекаралық бағанадан тұрады: </w:t>
      </w:r>
    </w:p>
    <w:p>
      <w:pPr>
        <w:spacing w:after="0"/>
        <w:ind w:left="0"/>
        <w:jc w:val="both"/>
      </w:pPr>
      <w:r>
        <w:rPr>
          <w:rFonts w:ascii="Times New Roman"/>
          <w:b w:val="false"/>
          <w:i w:val="false"/>
          <w:color w:val="000000"/>
          <w:sz w:val="28"/>
        </w:rPr>
        <w:t xml:space="preserve">
      - N 41(1) шекаралық бағана - гранит, жоғарыда аталған ескi арнаның батыс тармағының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58'56.1", ш.б. 85 </w:t>
      </w:r>
      <w:r>
        <w:rPr>
          <w:rFonts w:ascii="Times New Roman"/>
          <w:b w:val="false"/>
          <w:i w:val="false"/>
          <w:color w:val="000000"/>
          <w:vertAlign w:val="superscript"/>
        </w:rPr>
        <w:t xml:space="preserve">о </w:t>
      </w:r>
      <w:r>
        <w:rPr>
          <w:rFonts w:ascii="Times New Roman"/>
          <w:b w:val="false"/>
          <w:i w:val="false"/>
          <w:color w:val="000000"/>
          <w:sz w:val="28"/>
        </w:rPr>
        <w:t xml:space="preserve">32'50.3"; </w:t>
      </w:r>
    </w:p>
    <w:p>
      <w:pPr>
        <w:spacing w:after="0"/>
        <w:ind w:left="0"/>
        <w:jc w:val="both"/>
      </w:pPr>
      <w:r>
        <w:rPr>
          <w:rFonts w:ascii="Times New Roman"/>
          <w:b w:val="false"/>
          <w:i w:val="false"/>
          <w:color w:val="000000"/>
          <w:sz w:val="28"/>
        </w:rPr>
        <w:t xml:space="preserve">
      - N 41(2) шекаралық бағана - гранит, мемлекеттiк шекараның түзу сызығында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58'50.5", ш.б. 85 </w:t>
      </w:r>
      <w:r>
        <w:rPr>
          <w:rFonts w:ascii="Times New Roman"/>
          <w:b w:val="false"/>
          <w:i w:val="false"/>
          <w:color w:val="000000"/>
          <w:vertAlign w:val="superscript"/>
        </w:rPr>
        <w:t xml:space="preserve">о </w:t>
      </w:r>
      <w:r>
        <w:rPr>
          <w:rFonts w:ascii="Times New Roman"/>
          <w:b w:val="false"/>
          <w:i w:val="false"/>
          <w:color w:val="000000"/>
          <w:sz w:val="28"/>
        </w:rPr>
        <w:t xml:space="preserve">32'51.2". </w:t>
      </w:r>
    </w:p>
    <w:p>
      <w:pPr>
        <w:spacing w:after="0"/>
        <w:ind w:left="0"/>
        <w:jc w:val="both"/>
      </w:pPr>
      <w:r>
        <w:rPr>
          <w:rFonts w:ascii="Times New Roman"/>
          <w:b w:val="false"/>
          <w:i w:val="false"/>
          <w:color w:val="000000"/>
          <w:sz w:val="28"/>
        </w:rPr>
        <w:t xml:space="preserve">
      Жоғарыда аталған ескi арнаның батыс тармағы су арнасы орта сызығы мен мемлекеттiк шекараның түзу сызығы қиылысатын нүктеге дейiнгi қашықтықтар: N 41(1) шекаралық бағанадан N 41(2) шекаралық бағана бағытында - 25.1 м; N 41(2) шекаралық бағанадан N 41(1) шекаралық бағана бағытында - 147.3 м. </w:t>
      </w:r>
    </w:p>
    <w:bookmarkStart w:name="z18" w:id="17"/>
    <w:p>
      <w:pPr>
        <w:spacing w:after="0"/>
        <w:ind w:left="0"/>
        <w:jc w:val="both"/>
      </w:pPr>
      <w:r>
        <w:rPr>
          <w:rFonts w:ascii="Times New Roman"/>
          <w:b w:val="false"/>
          <w:i w:val="false"/>
          <w:color w:val="000000"/>
          <w:sz w:val="28"/>
        </w:rPr>
        <w:t xml:space="preserve">
      9. N 41 шекаралық белгiден бастап мемлекеттiк шекара сызығы құрлықтық учаскеге шығып, N 66 шекаралық белгiге дейiн түзу сызық бойынша оңтүстiк бағытта өтедi. Осы учаскедегi мемлекеттiк шекара сызығының ұзақтығы 49.5066 км құрайды. </w:t>
      </w:r>
    </w:p>
    <w:bookmarkEnd w:id="17"/>
    <w:p>
      <w:pPr>
        <w:spacing w:after="0"/>
        <w:ind w:left="0"/>
        <w:jc w:val="both"/>
      </w:pPr>
      <w:r>
        <w:rPr>
          <w:rFonts w:ascii="Times New Roman"/>
          <w:b w:val="false"/>
          <w:i w:val="false"/>
          <w:color w:val="000000"/>
          <w:sz w:val="28"/>
        </w:rPr>
        <w:t xml:space="preserve">
      Мемлекеттік шекара түзу сызығының осы учаскесiндегi жергiлiктi жердiң бедерi: N 41 шекаралық белгiден N 45 шекаралық белгiге дейiн - жекелеген бұталар ұстап тұрған құмдар; N 45 шекаралық белгiден N 50 шекаралық белгiге дейiн - құмды дала; N 50 шекаралық белгiден N 59 шекаралық белгiге дейiн - жекелеген бұталар ұстап тұрған құмдар; N 59 шекаралық белгiден N 61 шекаралық белгiге дейiн - Тазқұм құмдары; N 61 шекаралық белгiден N 64 шекаралық белгiге дейiн - жекелеген бұталар ұстап тұрған құмдар; N 64 шекаралық белгiден N 66 шекаралық белгiге дейiн - дала. </w:t>
      </w:r>
    </w:p>
    <w:p>
      <w:pPr>
        <w:spacing w:after="0"/>
        <w:ind w:left="0"/>
        <w:jc w:val="both"/>
      </w:pPr>
      <w:r>
        <w:rPr>
          <w:rFonts w:ascii="Times New Roman"/>
          <w:b w:val="false"/>
          <w:i w:val="false"/>
          <w:color w:val="000000"/>
          <w:sz w:val="28"/>
        </w:rPr>
        <w:t xml:space="preserve">
      Қара Ертiс (Эрцисыхэ) өзенiнің ескi арнасы батыс тармағы су ағысының орта сызығымен N 41 және N 42 шекаралық белгiлердің арасындағы мемлекеттiк шекараның түзу сызығы қиылысатын нүктеден - N 41 шекаралық белгiден бастап мемлекеттiк шекара сызығы құрлықтық учаскеге шығып, N 42 шекаралық белгiге дейiн түзу сызық бойынша оңтүстiк бағытта өтедi. N 41 және N 42 шекаралық белгiлердiң арасындағы мемлекеттiк шекара сызығының ұзақтығы 0,7361 км құрайды. </w:t>
      </w:r>
    </w:p>
    <w:p>
      <w:pPr>
        <w:spacing w:after="0"/>
        <w:ind w:left="0"/>
        <w:jc w:val="both"/>
      </w:pPr>
      <w:r>
        <w:rPr>
          <w:rFonts w:ascii="Times New Roman"/>
          <w:b w:val="false"/>
          <w:i w:val="false"/>
          <w:color w:val="000000"/>
          <w:sz w:val="28"/>
        </w:rPr>
        <w:t xml:space="preserve">
      N 42 шекаралық белгi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58'31.6", ш.б. 85 </w:t>
      </w:r>
      <w:r>
        <w:rPr>
          <w:rFonts w:ascii="Times New Roman"/>
          <w:b w:val="false"/>
          <w:i w:val="false"/>
          <w:color w:val="000000"/>
          <w:vertAlign w:val="superscript"/>
        </w:rPr>
        <w:t xml:space="preserve">о </w:t>
      </w:r>
      <w:r>
        <w:rPr>
          <w:rFonts w:ascii="Times New Roman"/>
          <w:b w:val="false"/>
          <w:i w:val="false"/>
          <w:color w:val="000000"/>
          <w:sz w:val="28"/>
        </w:rPr>
        <w:t xml:space="preserve">32'54.2". </w:t>
      </w:r>
    </w:p>
    <w:p>
      <w:pPr>
        <w:spacing w:after="0"/>
        <w:ind w:left="0"/>
        <w:jc w:val="both"/>
      </w:pPr>
      <w:r>
        <w:rPr>
          <w:rFonts w:ascii="Times New Roman"/>
          <w:b w:val="false"/>
          <w:i w:val="false"/>
          <w:color w:val="000000"/>
          <w:sz w:val="28"/>
        </w:rPr>
        <w:t xml:space="preserve">
      N 42 шекаралық белгiден бастап мемлекеттiк шекара сызығының N 43 шекаралық белгiге дейiн түзу сызық бойынша оңтүстiк бағытта жалғасады. N 42 және N 43 шекаралық белгiлердің арасындағы мемлекеттiк шекара сызығының ұзақтығы 3.6571 км құрайды. </w:t>
      </w:r>
    </w:p>
    <w:p>
      <w:pPr>
        <w:spacing w:after="0"/>
        <w:ind w:left="0"/>
        <w:jc w:val="both"/>
      </w:pPr>
      <w:r>
        <w:rPr>
          <w:rFonts w:ascii="Times New Roman"/>
          <w:b w:val="false"/>
          <w:i w:val="false"/>
          <w:color w:val="000000"/>
          <w:sz w:val="28"/>
        </w:rPr>
        <w:t xml:space="preserve">
      N 43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56'33.8", ш.б. 85 </w:t>
      </w:r>
      <w:r>
        <w:rPr>
          <w:rFonts w:ascii="Times New Roman"/>
          <w:b w:val="false"/>
          <w:i w:val="false"/>
          <w:color w:val="000000"/>
          <w:vertAlign w:val="superscript"/>
        </w:rPr>
        <w:t xml:space="preserve">о </w:t>
      </w:r>
      <w:r>
        <w:rPr>
          <w:rFonts w:ascii="Times New Roman"/>
          <w:b w:val="false"/>
          <w:i w:val="false"/>
          <w:color w:val="000000"/>
          <w:sz w:val="28"/>
        </w:rPr>
        <w:t xml:space="preserve">33'12.0". </w:t>
      </w:r>
    </w:p>
    <w:p>
      <w:pPr>
        <w:spacing w:after="0"/>
        <w:ind w:left="0"/>
        <w:jc w:val="both"/>
      </w:pPr>
      <w:r>
        <w:rPr>
          <w:rFonts w:ascii="Times New Roman"/>
          <w:b w:val="false"/>
          <w:i w:val="false"/>
          <w:color w:val="000000"/>
          <w:sz w:val="28"/>
        </w:rPr>
        <w:t xml:space="preserve">
      N 43 шекаралық белгiден бастап мемлекеттiк шекара сызығының N 44 шекаралық белгiге дейiн түзу сызық бойынша оңтүстiк бағытта жалғасады. N 43 және N 44 шекаралық белгiлердiң арасындағы мемлекеттiк шекара сызығының ұзақтығы 2.1246 км құрайды. </w:t>
      </w:r>
    </w:p>
    <w:p>
      <w:pPr>
        <w:spacing w:after="0"/>
        <w:ind w:left="0"/>
        <w:jc w:val="both"/>
      </w:pPr>
      <w:r>
        <w:rPr>
          <w:rFonts w:ascii="Times New Roman"/>
          <w:b w:val="false"/>
          <w:i w:val="false"/>
          <w:color w:val="000000"/>
          <w:sz w:val="28"/>
        </w:rPr>
        <w:t xml:space="preserve">
      N 44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55'25.4", ш.б. 85 </w:t>
      </w:r>
      <w:r>
        <w:rPr>
          <w:rFonts w:ascii="Times New Roman"/>
          <w:b w:val="false"/>
          <w:i w:val="false"/>
          <w:color w:val="000000"/>
          <w:vertAlign w:val="superscript"/>
        </w:rPr>
        <w:t xml:space="preserve">о </w:t>
      </w:r>
      <w:r>
        <w:rPr>
          <w:rFonts w:ascii="Times New Roman"/>
          <w:b w:val="false"/>
          <w:i w:val="false"/>
          <w:color w:val="000000"/>
          <w:sz w:val="28"/>
        </w:rPr>
        <w:t xml:space="preserve">33'22.4". </w:t>
      </w:r>
    </w:p>
    <w:p>
      <w:pPr>
        <w:spacing w:after="0"/>
        <w:ind w:left="0"/>
        <w:jc w:val="both"/>
      </w:pPr>
      <w:r>
        <w:rPr>
          <w:rFonts w:ascii="Times New Roman"/>
          <w:b w:val="false"/>
          <w:i w:val="false"/>
          <w:color w:val="000000"/>
          <w:sz w:val="28"/>
        </w:rPr>
        <w:t xml:space="preserve">
      N 44 шекаралық белгiден бастап мемлекеттiк шекара сызығының N 45 шекаралық белгiге дейiн түзу сызық бойынша оңтүстiк бағытта жалғасады. N 44 және N 45 шекаралық белгiлердiң арасындағы мемлекеттiк шекара сызығының ұзақтығы 4.2906 км құрайды. </w:t>
      </w:r>
    </w:p>
    <w:p>
      <w:pPr>
        <w:spacing w:after="0"/>
        <w:ind w:left="0"/>
        <w:jc w:val="both"/>
      </w:pPr>
      <w:r>
        <w:rPr>
          <w:rFonts w:ascii="Times New Roman"/>
          <w:b w:val="false"/>
          <w:i w:val="false"/>
          <w:color w:val="000000"/>
          <w:sz w:val="28"/>
        </w:rPr>
        <w:t xml:space="preserve">
      N 45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53'07.2", ш.б. 85 </w:t>
      </w:r>
      <w:r>
        <w:rPr>
          <w:rFonts w:ascii="Times New Roman"/>
          <w:b w:val="false"/>
          <w:i w:val="false"/>
          <w:color w:val="000000"/>
          <w:vertAlign w:val="superscript"/>
        </w:rPr>
        <w:t xml:space="preserve">о </w:t>
      </w:r>
      <w:r>
        <w:rPr>
          <w:rFonts w:ascii="Times New Roman"/>
          <w:b w:val="false"/>
          <w:i w:val="false"/>
          <w:color w:val="000000"/>
          <w:sz w:val="28"/>
        </w:rPr>
        <w:t xml:space="preserve">33'43.2". </w:t>
      </w:r>
    </w:p>
    <w:p>
      <w:pPr>
        <w:spacing w:after="0"/>
        <w:ind w:left="0"/>
        <w:jc w:val="both"/>
      </w:pPr>
      <w:r>
        <w:rPr>
          <w:rFonts w:ascii="Times New Roman"/>
          <w:b w:val="false"/>
          <w:i w:val="false"/>
          <w:color w:val="000000"/>
          <w:sz w:val="28"/>
        </w:rPr>
        <w:t xml:space="preserve">
      N 45 шекаралық белгiден бастап мемлекеттiк шекара сызығының N 46 шекаралық белгiге дейiн түзу сызық бойынша оңтүстiк бағытта жалғасады. N 45 және N 46 шекаралық белгiлердiң арасындағы мемлекеттiк шекара сызығының ұзақтығы 1.8030 км құрайды. </w:t>
      </w:r>
    </w:p>
    <w:p>
      <w:pPr>
        <w:spacing w:after="0"/>
        <w:ind w:left="0"/>
        <w:jc w:val="both"/>
      </w:pPr>
      <w:r>
        <w:rPr>
          <w:rFonts w:ascii="Times New Roman"/>
          <w:b w:val="false"/>
          <w:i w:val="false"/>
          <w:color w:val="000000"/>
          <w:sz w:val="28"/>
        </w:rPr>
        <w:t xml:space="preserve">
      N 46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52'09.1", ш.б. 85 </w:t>
      </w:r>
      <w:r>
        <w:rPr>
          <w:rFonts w:ascii="Times New Roman"/>
          <w:b w:val="false"/>
          <w:i w:val="false"/>
          <w:color w:val="000000"/>
          <w:vertAlign w:val="superscript"/>
        </w:rPr>
        <w:t xml:space="preserve">о </w:t>
      </w:r>
      <w:r>
        <w:rPr>
          <w:rFonts w:ascii="Times New Roman"/>
          <w:b w:val="false"/>
          <w:i w:val="false"/>
          <w:color w:val="000000"/>
          <w:sz w:val="28"/>
        </w:rPr>
        <w:t xml:space="preserve">33'52.0". </w:t>
      </w:r>
    </w:p>
    <w:p>
      <w:pPr>
        <w:spacing w:after="0"/>
        <w:ind w:left="0"/>
        <w:jc w:val="both"/>
      </w:pPr>
      <w:r>
        <w:rPr>
          <w:rFonts w:ascii="Times New Roman"/>
          <w:b w:val="false"/>
          <w:i w:val="false"/>
          <w:color w:val="000000"/>
          <w:sz w:val="28"/>
        </w:rPr>
        <w:t xml:space="preserve">
      N 46 шекаралық белгiден бастап мемлекеттiк шекара сызығының N 47 шекаралық белгiге дейiн түзу сызық бойынша оңтүстiк бағытта жалғасады. N 46 және N 47 шекаралық белгiлердің apacындағы мемлекеттік шекара сызығының ұзақтығы 1.5405 км құрайды. </w:t>
      </w:r>
    </w:p>
    <w:p>
      <w:pPr>
        <w:spacing w:after="0"/>
        <w:ind w:left="0"/>
        <w:jc w:val="both"/>
      </w:pPr>
      <w:r>
        <w:rPr>
          <w:rFonts w:ascii="Times New Roman"/>
          <w:b w:val="false"/>
          <w:i w:val="false"/>
          <w:color w:val="000000"/>
          <w:sz w:val="28"/>
        </w:rPr>
        <w:t xml:space="preserve">
      N 47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51'19.5", ш.б. 85 </w:t>
      </w:r>
      <w:r>
        <w:rPr>
          <w:rFonts w:ascii="Times New Roman"/>
          <w:b w:val="false"/>
          <w:i w:val="false"/>
          <w:color w:val="000000"/>
          <w:vertAlign w:val="superscript"/>
        </w:rPr>
        <w:t xml:space="preserve">о </w:t>
      </w:r>
      <w:r>
        <w:rPr>
          <w:rFonts w:ascii="Times New Roman"/>
          <w:b w:val="false"/>
          <w:i w:val="false"/>
          <w:color w:val="000000"/>
          <w:sz w:val="28"/>
        </w:rPr>
        <w:t xml:space="preserve">33'59.5". </w:t>
      </w:r>
    </w:p>
    <w:p>
      <w:pPr>
        <w:spacing w:after="0"/>
        <w:ind w:left="0"/>
        <w:jc w:val="both"/>
      </w:pPr>
      <w:r>
        <w:rPr>
          <w:rFonts w:ascii="Times New Roman"/>
          <w:b w:val="false"/>
          <w:i w:val="false"/>
          <w:color w:val="000000"/>
          <w:sz w:val="28"/>
        </w:rPr>
        <w:t xml:space="preserve">
      N 47 шекаралық белгiден бастап мемлекеттiк шекара сызығының N 48 шекаралық белгiге дейiн түзу сызық бойынша оңтүстiк бағытта жалғасады. N 47 және N 48 шекаралық белгiлердiң арасындағы мемлекеттiк шекара сызығының ұзақтығы 2.6523 км құрайды. </w:t>
      </w:r>
    </w:p>
    <w:p>
      <w:pPr>
        <w:spacing w:after="0"/>
        <w:ind w:left="0"/>
        <w:jc w:val="both"/>
      </w:pPr>
      <w:r>
        <w:rPr>
          <w:rFonts w:ascii="Times New Roman"/>
          <w:b w:val="false"/>
          <w:i w:val="false"/>
          <w:color w:val="000000"/>
          <w:sz w:val="28"/>
        </w:rPr>
        <w:t xml:space="preserve">
      N 48 шекаралық белгi - темiрбетон. Оның географиялық кoopдинаттары: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49'54.1", ш.б. 85 </w:t>
      </w:r>
      <w:r>
        <w:rPr>
          <w:rFonts w:ascii="Times New Roman"/>
          <w:b w:val="false"/>
          <w:i w:val="false"/>
          <w:color w:val="000000"/>
          <w:vertAlign w:val="superscript"/>
        </w:rPr>
        <w:t xml:space="preserve">о </w:t>
      </w:r>
      <w:r>
        <w:rPr>
          <w:rFonts w:ascii="Times New Roman"/>
          <w:b w:val="false"/>
          <w:i w:val="false"/>
          <w:color w:val="000000"/>
          <w:sz w:val="28"/>
        </w:rPr>
        <w:t xml:space="preserve">34'12.3". </w:t>
      </w:r>
    </w:p>
    <w:p>
      <w:pPr>
        <w:spacing w:after="0"/>
        <w:ind w:left="0"/>
        <w:jc w:val="both"/>
      </w:pPr>
      <w:r>
        <w:rPr>
          <w:rFonts w:ascii="Times New Roman"/>
          <w:b w:val="false"/>
          <w:i w:val="false"/>
          <w:color w:val="000000"/>
          <w:sz w:val="28"/>
        </w:rPr>
        <w:t xml:space="preserve">
      N 48 шекаралық белгіден бастап мемлекеттiк шекара сызығының N 49 шекаралық белгiге дейiн түзу сызық бойынша оңтүстiк бағытта жалғасады. N 48 және N 49 шекаралық белгiлердің арасындағы мемлекеттік шекара сызығының ұзақтығы 3.1478 км құрайды. </w:t>
      </w:r>
    </w:p>
    <w:p>
      <w:pPr>
        <w:spacing w:after="0"/>
        <w:ind w:left="0"/>
        <w:jc w:val="both"/>
      </w:pPr>
      <w:r>
        <w:rPr>
          <w:rFonts w:ascii="Times New Roman"/>
          <w:b w:val="false"/>
          <w:i w:val="false"/>
          <w:color w:val="000000"/>
          <w:sz w:val="28"/>
        </w:rPr>
        <w:t xml:space="preserve">
      N 49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48'12.7", ш.б. 85 </w:t>
      </w:r>
      <w:r>
        <w:rPr>
          <w:rFonts w:ascii="Times New Roman"/>
          <w:b w:val="false"/>
          <w:i w:val="false"/>
          <w:color w:val="000000"/>
          <w:vertAlign w:val="superscript"/>
        </w:rPr>
        <w:t xml:space="preserve">о </w:t>
      </w:r>
      <w:r>
        <w:rPr>
          <w:rFonts w:ascii="Times New Roman"/>
          <w:b w:val="false"/>
          <w:i w:val="false"/>
          <w:color w:val="000000"/>
          <w:sz w:val="28"/>
        </w:rPr>
        <w:t xml:space="preserve">34'27.6". </w:t>
      </w:r>
    </w:p>
    <w:p>
      <w:pPr>
        <w:spacing w:after="0"/>
        <w:ind w:left="0"/>
        <w:jc w:val="both"/>
      </w:pPr>
      <w:r>
        <w:rPr>
          <w:rFonts w:ascii="Times New Roman"/>
          <w:b w:val="false"/>
          <w:i w:val="false"/>
          <w:color w:val="000000"/>
          <w:sz w:val="28"/>
        </w:rPr>
        <w:t xml:space="preserve">
      N 49 шекаралық белгiден бастап мемлекеттiк шекара сызығының N 50 шекаралық белгiге дейiн түзу сызық бойынша оңтүстiк бағытта жалғасады. N 49 және N 50 шекаралық белгілердің apacындағы мемлекеттiк шекара сызығының ұзақтығы 2.2040 км құрайды. </w:t>
      </w:r>
    </w:p>
    <w:p>
      <w:pPr>
        <w:spacing w:after="0"/>
        <w:ind w:left="0"/>
        <w:jc w:val="both"/>
      </w:pPr>
      <w:r>
        <w:rPr>
          <w:rFonts w:ascii="Times New Roman"/>
          <w:b w:val="false"/>
          <w:i w:val="false"/>
          <w:color w:val="000000"/>
          <w:sz w:val="28"/>
        </w:rPr>
        <w:t xml:space="preserve">
      N 50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47'01.7", ш.б. 85 </w:t>
      </w:r>
      <w:r>
        <w:rPr>
          <w:rFonts w:ascii="Times New Roman"/>
          <w:b w:val="false"/>
          <w:i w:val="false"/>
          <w:color w:val="000000"/>
          <w:vertAlign w:val="superscript"/>
        </w:rPr>
        <w:t xml:space="preserve">о </w:t>
      </w:r>
      <w:r>
        <w:rPr>
          <w:rFonts w:ascii="Times New Roman"/>
          <w:b w:val="false"/>
          <w:i w:val="false"/>
          <w:color w:val="000000"/>
          <w:sz w:val="28"/>
        </w:rPr>
        <w:t xml:space="preserve">34'38.3". </w:t>
      </w:r>
    </w:p>
    <w:p>
      <w:pPr>
        <w:spacing w:after="0"/>
        <w:ind w:left="0"/>
        <w:jc w:val="both"/>
      </w:pPr>
      <w:r>
        <w:rPr>
          <w:rFonts w:ascii="Times New Roman"/>
          <w:b w:val="false"/>
          <w:i w:val="false"/>
          <w:color w:val="000000"/>
          <w:sz w:val="28"/>
        </w:rPr>
        <w:t xml:space="preserve">
      N 50 шекаралық белгiден бастап мемлекеттiк шекара сызығының N 51 шекаралық белгiге дейiн түзу сызық бойынша оңтүстiк бағытта жалғасады. N 50 және N 51 шекаралық белгілеpдің apacындағы мемлекеттiк шекара сызығының ұзақтығы 0.5103 км құрайды. </w:t>
      </w:r>
    </w:p>
    <w:p>
      <w:pPr>
        <w:spacing w:after="0"/>
        <w:ind w:left="0"/>
        <w:jc w:val="both"/>
      </w:pPr>
      <w:r>
        <w:rPr>
          <w:rFonts w:ascii="Times New Roman"/>
          <w:b w:val="false"/>
          <w:i w:val="false"/>
          <w:color w:val="000000"/>
          <w:sz w:val="28"/>
        </w:rPr>
        <w:t xml:space="preserve">
      N 51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46'45.2", ш.б. 85 </w:t>
      </w:r>
      <w:r>
        <w:rPr>
          <w:rFonts w:ascii="Times New Roman"/>
          <w:b w:val="false"/>
          <w:i w:val="false"/>
          <w:color w:val="000000"/>
          <w:vertAlign w:val="superscript"/>
        </w:rPr>
        <w:t xml:space="preserve">о </w:t>
      </w:r>
      <w:r>
        <w:rPr>
          <w:rFonts w:ascii="Times New Roman"/>
          <w:b w:val="false"/>
          <w:i w:val="false"/>
          <w:color w:val="000000"/>
          <w:sz w:val="28"/>
        </w:rPr>
        <w:t xml:space="preserve">34'40.7". </w:t>
      </w:r>
    </w:p>
    <w:p>
      <w:pPr>
        <w:spacing w:after="0"/>
        <w:ind w:left="0"/>
        <w:jc w:val="both"/>
      </w:pPr>
      <w:r>
        <w:rPr>
          <w:rFonts w:ascii="Times New Roman"/>
          <w:b w:val="false"/>
          <w:i w:val="false"/>
          <w:color w:val="000000"/>
          <w:sz w:val="28"/>
        </w:rPr>
        <w:t xml:space="preserve">
      N 51 шекаралық белгiден бастап мемлекеттiк шекара сызығының N 52 шекаралық белгiге дейiн түзу сызық бойынша оңтүстiк бағытта жалғасады. N 51 және N 52 шекаралық белгiлердiң арасындағы мемлекеттiк шекара сызығының ұзақтығы 1.6053 км құрайды. </w:t>
      </w:r>
    </w:p>
    <w:p>
      <w:pPr>
        <w:spacing w:after="0"/>
        <w:ind w:left="0"/>
        <w:jc w:val="both"/>
      </w:pPr>
      <w:r>
        <w:rPr>
          <w:rFonts w:ascii="Times New Roman"/>
          <w:b w:val="false"/>
          <w:i w:val="false"/>
          <w:color w:val="000000"/>
          <w:sz w:val="28"/>
        </w:rPr>
        <w:t xml:space="preserve">
      N 52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45'53.6", ш.б. 85 </w:t>
      </w:r>
      <w:r>
        <w:rPr>
          <w:rFonts w:ascii="Times New Roman"/>
          <w:b w:val="false"/>
          <w:i w:val="false"/>
          <w:color w:val="000000"/>
          <w:vertAlign w:val="superscript"/>
        </w:rPr>
        <w:t xml:space="preserve">о </w:t>
      </w:r>
      <w:r>
        <w:rPr>
          <w:rFonts w:ascii="Times New Roman"/>
          <w:b w:val="false"/>
          <w:i w:val="false"/>
          <w:color w:val="000000"/>
          <w:sz w:val="28"/>
        </w:rPr>
        <w:t xml:space="preserve">34'48.4". </w:t>
      </w:r>
    </w:p>
    <w:p>
      <w:pPr>
        <w:spacing w:after="0"/>
        <w:ind w:left="0"/>
        <w:jc w:val="both"/>
      </w:pPr>
      <w:r>
        <w:rPr>
          <w:rFonts w:ascii="Times New Roman"/>
          <w:b w:val="false"/>
          <w:i w:val="false"/>
          <w:color w:val="000000"/>
          <w:sz w:val="28"/>
        </w:rPr>
        <w:t xml:space="preserve">
      N 52 шекаралық белгiден бастап мемлекеттік шекара сызығының N 53 шекаралық белгiге дейiн түзу сызық бойынша оңтүстiк бағытта жалғасады. N 52 және N 53 шекаралық белгiлердiң арасындағы мемлекеттiк шекара сызығының ұзақтығы 1.3705 км құрайды. </w:t>
      </w:r>
    </w:p>
    <w:p>
      <w:pPr>
        <w:spacing w:after="0"/>
        <w:ind w:left="0"/>
        <w:jc w:val="both"/>
      </w:pPr>
      <w:r>
        <w:rPr>
          <w:rFonts w:ascii="Times New Roman"/>
          <w:b w:val="false"/>
          <w:i w:val="false"/>
          <w:color w:val="000000"/>
          <w:sz w:val="28"/>
        </w:rPr>
        <w:t xml:space="preserve">
      N 53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45'09.5", ш.б. 85 </w:t>
      </w:r>
      <w:r>
        <w:rPr>
          <w:rFonts w:ascii="Times New Roman"/>
          <w:b w:val="false"/>
          <w:i w:val="false"/>
          <w:color w:val="000000"/>
          <w:vertAlign w:val="superscript"/>
        </w:rPr>
        <w:t xml:space="preserve">о </w:t>
      </w:r>
      <w:r>
        <w:rPr>
          <w:rFonts w:ascii="Times New Roman"/>
          <w:b w:val="false"/>
          <w:i w:val="false"/>
          <w:color w:val="000000"/>
          <w:sz w:val="28"/>
        </w:rPr>
        <w:t xml:space="preserve">34'55.8". </w:t>
      </w:r>
    </w:p>
    <w:p>
      <w:pPr>
        <w:spacing w:after="0"/>
        <w:ind w:left="0"/>
        <w:jc w:val="both"/>
      </w:pPr>
      <w:r>
        <w:rPr>
          <w:rFonts w:ascii="Times New Roman"/>
          <w:b w:val="false"/>
          <w:i w:val="false"/>
          <w:color w:val="000000"/>
          <w:sz w:val="28"/>
        </w:rPr>
        <w:t xml:space="preserve">
      N 53 шекаралық белгiден бастап мемлекеттiк шекара сызығының N 54 шекаралық белгiге дейін түзу сызық бойынша оңтүстiк бағытта жалғасады. N 53 және N 54 шекаралық белгiлердiң арасындағы мемлекеттiк шекара сызығының ұзақтығы 1.3028 км құрайды. </w:t>
      </w:r>
    </w:p>
    <w:p>
      <w:pPr>
        <w:spacing w:after="0"/>
        <w:ind w:left="0"/>
        <w:jc w:val="both"/>
      </w:pPr>
      <w:r>
        <w:rPr>
          <w:rFonts w:ascii="Times New Roman"/>
          <w:b w:val="false"/>
          <w:i w:val="false"/>
          <w:color w:val="000000"/>
          <w:sz w:val="28"/>
        </w:rPr>
        <w:t xml:space="preserve">
      N 54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44'27.5", ш.б. 85 </w:t>
      </w:r>
      <w:r>
        <w:rPr>
          <w:rFonts w:ascii="Times New Roman"/>
          <w:b w:val="false"/>
          <w:i w:val="false"/>
          <w:color w:val="000000"/>
          <w:vertAlign w:val="superscript"/>
        </w:rPr>
        <w:t xml:space="preserve">о </w:t>
      </w:r>
      <w:r>
        <w:rPr>
          <w:rFonts w:ascii="Times New Roman"/>
          <w:b w:val="false"/>
          <w:i w:val="false"/>
          <w:color w:val="000000"/>
          <w:sz w:val="28"/>
        </w:rPr>
        <w:t xml:space="preserve">35'02.1". </w:t>
      </w:r>
    </w:p>
    <w:p>
      <w:pPr>
        <w:spacing w:after="0"/>
        <w:ind w:left="0"/>
        <w:jc w:val="both"/>
      </w:pPr>
      <w:r>
        <w:rPr>
          <w:rFonts w:ascii="Times New Roman"/>
          <w:b w:val="false"/>
          <w:i w:val="false"/>
          <w:color w:val="000000"/>
          <w:sz w:val="28"/>
        </w:rPr>
        <w:t xml:space="preserve">
      N 54 шекаралық белгіден бастап мемлекеттiк шекара сызығының N 55 шекаралық белгiге дейiн түзу сызық бойынша оңтүстiк бағытта жалғасады. N 54 және N 55 шекаралық белгiлердiң арасындағы мемлекеттiк шекара сызығының ұзақтығы 1.1586 км құрайды. </w:t>
      </w:r>
    </w:p>
    <w:p>
      <w:pPr>
        <w:spacing w:after="0"/>
        <w:ind w:left="0"/>
        <w:jc w:val="both"/>
      </w:pPr>
      <w:r>
        <w:rPr>
          <w:rFonts w:ascii="Times New Roman"/>
          <w:b w:val="false"/>
          <w:i w:val="false"/>
          <w:color w:val="000000"/>
          <w:sz w:val="28"/>
        </w:rPr>
        <w:t xml:space="preserve">
      N 55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43'50.2", ш.б. 85 </w:t>
      </w:r>
      <w:r>
        <w:rPr>
          <w:rFonts w:ascii="Times New Roman"/>
          <w:b w:val="false"/>
          <w:i w:val="false"/>
          <w:color w:val="000000"/>
          <w:vertAlign w:val="superscript"/>
        </w:rPr>
        <w:t xml:space="preserve">о </w:t>
      </w:r>
      <w:r>
        <w:rPr>
          <w:rFonts w:ascii="Times New Roman"/>
          <w:b w:val="false"/>
          <w:i w:val="false"/>
          <w:color w:val="000000"/>
          <w:sz w:val="28"/>
        </w:rPr>
        <w:t xml:space="preserve">35'07.7". </w:t>
      </w:r>
    </w:p>
    <w:p>
      <w:pPr>
        <w:spacing w:after="0"/>
        <w:ind w:left="0"/>
        <w:jc w:val="both"/>
      </w:pPr>
      <w:r>
        <w:rPr>
          <w:rFonts w:ascii="Times New Roman"/>
          <w:b w:val="false"/>
          <w:i w:val="false"/>
          <w:color w:val="000000"/>
          <w:sz w:val="28"/>
        </w:rPr>
        <w:t xml:space="preserve">
      N 55 шекаралық белгiден бастап мемлекеттiк шекара сызығының N 56 шекаралық белгiге дейiн түзу сызық бойынша оңтүстiк бағытта жалғасады. N 55 және N 56 шекаралық белгiлердiң арасындағы мемлекеттік шекара сызығының ұзақтығы 0.6217 км құрайды. </w:t>
      </w:r>
    </w:p>
    <w:p>
      <w:pPr>
        <w:spacing w:after="0"/>
        <w:ind w:left="0"/>
        <w:jc w:val="both"/>
      </w:pPr>
      <w:r>
        <w:rPr>
          <w:rFonts w:ascii="Times New Roman"/>
          <w:b w:val="false"/>
          <w:i w:val="false"/>
          <w:color w:val="000000"/>
          <w:sz w:val="28"/>
        </w:rPr>
        <w:t xml:space="preserve">
      N 56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43'30.2", ш.б. 85 </w:t>
      </w:r>
      <w:r>
        <w:rPr>
          <w:rFonts w:ascii="Times New Roman"/>
          <w:b w:val="false"/>
          <w:i w:val="false"/>
          <w:color w:val="000000"/>
          <w:vertAlign w:val="superscript"/>
        </w:rPr>
        <w:t xml:space="preserve">о </w:t>
      </w:r>
      <w:r>
        <w:rPr>
          <w:rFonts w:ascii="Times New Roman"/>
          <w:b w:val="false"/>
          <w:i w:val="false"/>
          <w:color w:val="000000"/>
          <w:sz w:val="28"/>
        </w:rPr>
        <w:t xml:space="preserve">35'10.7". </w:t>
      </w:r>
    </w:p>
    <w:p>
      <w:pPr>
        <w:spacing w:after="0"/>
        <w:ind w:left="0"/>
        <w:jc w:val="both"/>
      </w:pPr>
      <w:r>
        <w:rPr>
          <w:rFonts w:ascii="Times New Roman"/>
          <w:b w:val="false"/>
          <w:i w:val="false"/>
          <w:color w:val="000000"/>
          <w:sz w:val="28"/>
        </w:rPr>
        <w:t xml:space="preserve">
      N 56 шекаралық белгiден бастап мемлекеттiк шекара сызығы N 57 шекаралық белгiге дейiн түзу сызық бойынша оңтүстiк бағытта жалғасады. </w:t>
      </w:r>
    </w:p>
    <w:p>
      <w:pPr>
        <w:spacing w:after="0"/>
        <w:ind w:left="0"/>
        <w:jc w:val="both"/>
      </w:pPr>
      <w:r>
        <w:rPr>
          <w:rFonts w:ascii="Times New Roman"/>
          <w:b w:val="false"/>
          <w:i w:val="false"/>
          <w:color w:val="000000"/>
          <w:sz w:val="28"/>
        </w:rPr>
        <w:t xml:space="preserve">
      N 56 және N 57 шекаралық белгiлердің арасындағы мемлекеттiк шекара сызығының ұзақтығы 0.6296 км құрайды. </w:t>
      </w:r>
    </w:p>
    <w:p>
      <w:pPr>
        <w:spacing w:after="0"/>
        <w:ind w:left="0"/>
        <w:jc w:val="both"/>
      </w:pPr>
      <w:r>
        <w:rPr>
          <w:rFonts w:ascii="Times New Roman"/>
          <w:b w:val="false"/>
          <w:i w:val="false"/>
          <w:color w:val="000000"/>
          <w:sz w:val="28"/>
        </w:rPr>
        <w:t xml:space="preserve">
      N 57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43'09.9", ш.б. 85 </w:t>
      </w:r>
      <w:r>
        <w:rPr>
          <w:rFonts w:ascii="Times New Roman"/>
          <w:b w:val="false"/>
          <w:i w:val="false"/>
          <w:color w:val="000000"/>
          <w:vertAlign w:val="superscript"/>
        </w:rPr>
        <w:t xml:space="preserve">о </w:t>
      </w:r>
      <w:r>
        <w:rPr>
          <w:rFonts w:ascii="Times New Roman"/>
          <w:b w:val="false"/>
          <w:i w:val="false"/>
          <w:color w:val="000000"/>
          <w:sz w:val="28"/>
        </w:rPr>
        <w:t xml:space="preserve">35'13.8". </w:t>
      </w:r>
    </w:p>
    <w:p>
      <w:pPr>
        <w:spacing w:after="0"/>
        <w:ind w:left="0"/>
        <w:jc w:val="both"/>
      </w:pPr>
      <w:r>
        <w:rPr>
          <w:rFonts w:ascii="Times New Roman"/>
          <w:b w:val="false"/>
          <w:i w:val="false"/>
          <w:color w:val="000000"/>
          <w:sz w:val="28"/>
        </w:rPr>
        <w:t xml:space="preserve">
      N 57 шекаралық белгiден бастап мемлекеттiк шекара сызығының N 58 шекаралық белгiге дейiн түзу сызық бойынша оңтүстiк жалғасады. N 57 және N 58 шекаралық белгiлердің арасындағы мемлекеттік шекара сызығының ұзақтығы 0.9560 км құрайды. </w:t>
      </w:r>
    </w:p>
    <w:p>
      <w:pPr>
        <w:spacing w:after="0"/>
        <w:ind w:left="0"/>
        <w:jc w:val="both"/>
      </w:pPr>
      <w:r>
        <w:rPr>
          <w:rFonts w:ascii="Times New Roman"/>
          <w:b w:val="false"/>
          <w:i w:val="false"/>
          <w:color w:val="000000"/>
          <w:sz w:val="28"/>
        </w:rPr>
        <w:t xml:space="preserve">
      N 58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42'39.1", ш.б. 85 </w:t>
      </w:r>
      <w:r>
        <w:rPr>
          <w:rFonts w:ascii="Times New Roman"/>
          <w:b w:val="false"/>
          <w:i w:val="false"/>
          <w:color w:val="000000"/>
          <w:vertAlign w:val="superscript"/>
        </w:rPr>
        <w:t xml:space="preserve">о </w:t>
      </w:r>
      <w:r>
        <w:rPr>
          <w:rFonts w:ascii="Times New Roman"/>
          <w:b w:val="false"/>
          <w:i w:val="false"/>
          <w:color w:val="000000"/>
          <w:sz w:val="28"/>
        </w:rPr>
        <w:t xml:space="preserve">35'18.4". </w:t>
      </w:r>
    </w:p>
    <w:p>
      <w:pPr>
        <w:spacing w:after="0"/>
        <w:ind w:left="0"/>
        <w:jc w:val="both"/>
      </w:pPr>
      <w:r>
        <w:rPr>
          <w:rFonts w:ascii="Times New Roman"/>
          <w:b w:val="false"/>
          <w:i w:val="false"/>
          <w:color w:val="000000"/>
          <w:sz w:val="28"/>
        </w:rPr>
        <w:t xml:space="preserve">
      N 58 шекаралық белгiден бастап мемлекеттiк шекара сызығының N 59 шекаралық белгiге дейiн түзу сызық бойынша оңтүстiк бағытта жалғасады. N 58 және N 59 шекаралық белгiлердiң арасындағы мемлекеттiк шекара сызығының ұзақтығы 0.5637 км құрайды. </w:t>
      </w:r>
    </w:p>
    <w:p>
      <w:pPr>
        <w:spacing w:after="0"/>
        <w:ind w:left="0"/>
        <w:jc w:val="both"/>
      </w:pPr>
      <w:r>
        <w:rPr>
          <w:rFonts w:ascii="Times New Roman"/>
          <w:b w:val="false"/>
          <w:i w:val="false"/>
          <w:color w:val="000000"/>
          <w:sz w:val="28"/>
        </w:rPr>
        <w:t xml:space="preserve">
      N 59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42'21.0", ш.б. 85 </w:t>
      </w:r>
      <w:r>
        <w:rPr>
          <w:rFonts w:ascii="Times New Roman"/>
          <w:b w:val="false"/>
          <w:i w:val="false"/>
          <w:color w:val="000000"/>
          <w:vertAlign w:val="superscript"/>
        </w:rPr>
        <w:t xml:space="preserve">о </w:t>
      </w:r>
      <w:r>
        <w:rPr>
          <w:rFonts w:ascii="Times New Roman"/>
          <w:b w:val="false"/>
          <w:i w:val="false"/>
          <w:color w:val="000000"/>
          <w:sz w:val="28"/>
        </w:rPr>
        <w:t xml:space="preserve">35'21.2". </w:t>
      </w:r>
    </w:p>
    <w:p>
      <w:pPr>
        <w:spacing w:after="0"/>
        <w:ind w:left="0"/>
        <w:jc w:val="both"/>
      </w:pPr>
      <w:r>
        <w:rPr>
          <w:rFonts w:ascii="Times New Roman"/>
          <w:b w:val="false"/>
          <w:i w:val="false"/>
          <w:color w:val="000000"/>
          <w:sz w:val="28"/>
        </w:rPr>
        <w:t xml:space="preserve">
      N 59 шекаралық белгiден бастап мемлекеттiк шекара сызығы түзу сызық бойынша оңтүстiк бағытта өтуiн жалғастырып, Тазқұм құмдарын қиып өтiп, N 60 шекаралық белгiге дейiн өтедi. N 59 және N 60 шекаралық белгілepдің apacындағы мемлекеттiк шекара сызығының 10.5501 км құрайды. </w:t>
      </w:r>
    </w:p>
    <w:p>
      <w:pPr>
        <w:spacing w:after="0"/>
        <w:ind w:left="0"/>
        <w:jc w:val="both"/>
      </w:pPr>
      <w:r>
        <w:rPr>
          <w:rFonts w:ascii="Times New Roman"/>
          <w:b w:val="false"/>
          <w:i w:val="false"/>
          <w:color w:val="000000"/>
          <w:sz w:val="28"/>
        </w:rPr>
        <w:t xml:space="preserve">
      N 60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36'41.2", ш.б. 85 </w:t>
      </w:r>
      <w:r>
        <w:rPr>
          <w:rFonts w:ascii="Times New Roman"/>
          <w:b w:val="false"/>
          <w:i w:val="false"/>
          <w:color w:val="000000"/>
          <w:vertAlign w:val="superscript"/>
        </w:rPr>
        <w:t xml:space="preserve">о </w:t>
      </w:r>
      <w:r>
        <w:rPr>
          <w:rFonts w:ascii="Times New Roman"/>
          <w:b w:val="false"/>
          <w:i w:val="false"/>
          <w:color w:val="000000"/>
          <w:sz w:val="28"/>
        </w:rPr>
        <w:t xml:space="preserve">36'12.6". </w:t>
      </w:r>
    </w:p>
    <w:p>
      <w:pPr>
        <w:spacing w:after="0"/>
        <w:ind w:left="0"/>
        <w:jc w:val="both"/>
      </w:pPr>
      <w:r>
        <w:rPr>
          <w:rFonts w:ascii="Times New Roman"/>
          <w:b w:val="false"/>
          <w:i w:val="false"/>
          <w:color w:val="000000"/>
          <w:sz w:val="28"/>
        </w:rPr>
        <w:t xml:space="preserve">
      N 60 шекаралық белгіден бастап мемлекеттiк шекара сызығы N 61 шекаралық белгiге дейiн түзу сызық бойынша оңтүстiк бағыттa жалғасады. N 60 және N 61 шекаралық белгiлердің apacындағы мемлекеттiк шекара сызығының ұзақтығы 0.3310 км құрайды. </w:t>
      </w:r>
    </w:p>
    <w:p>
      <w:pPr>
        <w:spacing w:after="0"/>
        <w:ind w:left="0"/>
        <w:jc w:val="both"/>
      </w:pPr>
      <w:r>
        <w:rPr>
          <w:rFonts w:ascii="Times New Roman"/>
          <w:b w:val="false"/>
          <w:i w:val="false"/>
          <w:color w:val="000000"/>
          <w:sz w:val="28"/>
        </w:rPr>
        <w:t xml:space="preserve">
      N 61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36'30.5", ш.б. 85 </w:t>
      </w:r>
      <w:r>
        <w:rPr>
          <w:rFonts w:ascii="Times New Roman"/>
          <w:b w:val="false"/>
          <w:i w:val="false"/>
          <w:color w:val="000000"/>
          <w:vertAlign w:val="superscript"/>
        </w:rPr>
        <w:t xml:space="preserve">о </w:t>
      </w:r>
      <w:r>
        <w:rPr>
          <w:rFonts w:ascii="Times New Roman"/>
          <w:b w:val="false"/>
          <w:i w:val="false"/>
          <w:color w:val="000000"/>
          <w:sz w:val="28"/>
        </w:rPr>
        <w:t xml:space="preserve">36'14.2". </w:t>
      </w:r>
    </w:p>
    <w:p>
      <w:pPr>
        <w:spacing w:after="0"/>
        <w:ind w:left="0"/>
        <w:jc w:val="both"/>
      </w:pPr>
      <w:r>
        <w:rPr>
          <w:rFonts w:ascii="Times New Roman"/>
          <w:b w:val="false"/>
          <w:i w:val="false"/>
          <w:color w:val="000000"/>
          <w:sz w:val="28"/>
        </w:rPr>
        <w:t xml:space="preserve">
      N 61 шекаралық белгiден бастап мемлекеттiк шекара сызығы N 62 шекаралық белгiге дейiн түзу сызық бойынша оңтүстiк бағытта жалғасады. N 61 және N 62 шекаралық белгiлердiң арасындағы мемлекеттiк шекара сызығының ұзақтығы 0.9598 км құрайды. </w:t>
      </w:r>
    </w:p>
    <w:p>
      <w:pPr>
        <w:spacing w:after="0"/>
        <w:ind w:left="0"/>
        <w:jc w:val="both"/>
      </w:pPr>
      <w:r>
        <w:rPr>
          <w:rFonts w:ascii="Times New Roman"/>
          <w:b w:val="false"/>
          <w:i w:val="false"/>
          <w:color w:val="000000"/>
          <w:sz w:val="28"/>
        </w:rPr>
        <w:t xml:space="preserve">
      N 62 шекаралық белгі - темірбетон. Оның географиялық координаттары: с.е. 47 </w:t>
      </w:r>
      <w:r>
        <w:rPr>
          <w:rFonts w:ascii="Times New Roman"/>
          <w:b w:val="false"/>
          <w:i w:val="false"/>
          <w:color w:val="000000"/>
          <w:vertAlign w:val="superscript"/>
        </w:rPr>
        <w:t xml:space="preserve">о </w:t>
      </w:r>
      <w:r>
        <w:rPr>
          <w:rFonts w:ascii="Times New Roman"/>
          <w:b w:val="false"/>
          <w:i w:val="false"/>
          <w:color w:val="000000"/>
          <w:sz w:val="28"/>
        </w:rPr>
        <w:t xml:space="preserve">35'59.6", ш.б. 85 </w:t>
      </w:r>
      <w:r>
        <w:rPr>
          <w:rFonts w:ascii="Times New Roman"/>
          <w:b w:val="false"/>
          <w:i w:val="false"/>
          <w:color w:val="000000"/>
          <w:vertAlign w:val="superscript"/>
        </w:rPr>
        <w:t xml:space="preserve">о </w:t>
      </w:r>
      <w:r>
        <w:rPr>
          <w:rFonts w:ascii="Times New Roman"/>
          <w:b w:val="false"/>
          <w:i w:val="false"/>
          <w:color w:val="000000"/>
          <w:sz w:val="28"/>
        </w:rPr>
        <w:t xml:space="preserve">36'18.6". </w:t>
      </w:r>
    </w:p>
    <w:p>
      <w:pPr>
        <w:spacing w:after="0"/>
        <w:ind w:left="0"/>
        <w:jc w:val="both"/>
      </w:pPr>
      <w:r>
        <w:rPr>
          <w:rFonts w:ascii="Times New Roman"/>
          <w:b w:val="false"/>
          <w:i w:val="false"/>
          <w:color w:val="000000"/>
          <w:sz w:val="28"/>
        </w:rPr>
        <w:t xml:space="preserve">
      N 62 шекаралық белгiден бастап мемлекеттiк шекара сызығы N 63 шекаралық белгiге дейін түзу сызық бойынша оңтүстiк бағытта жалғасады. N 62 және N 63 шекаралық белгілердiң арасындағы мемлекеттiк шекара сызығының ұзақтығы 1.1052 км құрайды. </w:t>
      </w:r>
    </w:p>
    <w:p>
      <w:pPr>
        <w:spacing w:after="0"/>
        <w:ind w:left="0"/>
        <w:jc w:val="both"/>
      </w:pPr>
      <w:r>
        <w:rPr>
          <w:rFonts w:ascii="Times New Roman"/>
          <w:b w:val="false"/>
          <w:i w:val="false"/>
          <w:color w:val="000000"/>
          <w:sz w:val="28"/>
        </w:rPr>
        <w:t xml:space="preserve">
      N 63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35'24.0", ш.б. 85 </w:t>
      </w:r>
      <w:r>
        <w:rPr>
          <w:rFonts w:ascii="Times New Roman"/>
          <w:b w:val="false"/>
          <w:i w:val="false"/>
          <w:color w:val="000000"/>
          <w:vertAlign w:val="superscript"/>
        </w:rPr>
        <w:t xml:space="preserve">о </w:t>
      </w:r>
      <w:r>
        <w:rPr>
          <w:rFonts w:ascii="Times New Roman"/>
          <w:b w:val="false"/>
          <w:i w:val="false"/>
          <w:color w:val="000000"/>
          <w:sz w:val="28"/>
        </w:rPr>
        <w:t xml:space="preserve">36'24.0". </w:t>
      </w:r>
    </w:p>
    <w:p>
      <w:pPr>
        <w:spacing w:after="0"/>
        <w:ind w:left="0"/>
        <w:jc w:val="both"/>
      </w:pPr>
      <w:r>
        <w:rPr>
          <w:rFonts w:ascii="Times New Roman"/>
          <w:b w:val="false"/>
          <w:i w:val="false"/>
          <w:color w:val="000000"/>
          <w:sz w:val="28"/>
        </w:rPr>
        <w:t xml:space="preserve">
      N 63 шекаралық белгіден бастап мемлекеттiк шекара сызығы N 64 шекаралық белгiге дейін түзу сызық бойынша оңтүстiк бағытта жалғасады. N 63 және N 64 шекаралық белгiлердің арасындағы мемлекеттiк шекара сызығының ұзақтығы 1.9382 км құрайды. </w:t>
      </w:r>
    </w:p>
    <w:p>
      <w:pPr>
        <w:spacing w:after="0"/>
        <w:ind w:left="0"/>
        <w:jc w:val="both"/>
      </w:pPr>
      <w:r>
        <w:rPr>
          <w:rFonts w:ascii="Times New Roman"/>
          <w:b w:val="false"/>
          <w:i w:val="false"/>
          <w:color w:val="000000"/>
          <w:sz w:val="28"/>
        </w:rPr>
        <w:t xml:space="preserve">
      N 64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34'21.5", ш.б. 85 </w:t>
      </w:r>
      <w:r>
        <w:rPr>
          <w:rFonts w:ascii="Times New Roman"/>
          <w:b w:val="false"/>
          <w:i w:val="false"/>
          <w:color w:val="000000"/>
          <w:vertAlign w:val="superscript"/>
        </w:rPr>
        <w:t xml:space="preserve">о </w:t>
      </w:r>
      <w:r>
        <w:rPr>
          <w:rFonts w:ascii="Times New Roman"/>
          <w:b w:val="false"/>
          <w:i w:val="false"/>
          <w:color w:val="000000"/>
          <w:sz w:val="28"/>
        </w:rPr>
        <w:t xml:space="preserve">36'33.3". </w:t>
      </w:r>
    </w:p>
    <w:p>
      <w:pPr>
        <w:spacing w:after="0"/>
        <w:ind w:left="0"/>
        <w:jc w:val="both"/>
      </w:pPr>
      <w:r>
        <w:rPr>
          <w:rFonts w:ascii="Times New Roman"/>
          <w:b w:val="false"/>
          <w:i w:val="false"/>
          <w:color w:val="000000"/>
          <w:sz w:val="28"/>
        </w:rPr>
        <w:t xml:space="preserve">
      N 64 шекаралық белгiден бастап мемлекеттiк шекара сызығы N 65 шекаралық белгiге дейін түзу сызық бойынша оңтүстiк бағытта жалғасады. N 64 және N 65 шекаралық белгiлердің арасындағы мемлекеттiк шекара сызығының ұзақтығы 2.1939 км құрайды. </w:t>
      </w:r>
    </w:p>
    <w:p>
      <w:pPr>
        <w:spacing w:after="0"/>
        <w:ind w:left="0"/>
        <w:jc w:val="both"/>
      </w:pPr>
      <w:r>
        <w:rPr>
          <w:rFonts w:ascii="Times New Roman"/>
          <w:b w:val="false"/>
          <w:i w:val="false"/>
          <w:color w:val="000000"/>
          <w:sz w:val="28"/>
        </w:rPr>
        <w:t xml:space="preserve">
      N 65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33'10.9", ш.б. 85 </w:t>
      </w:r>
      <w:r>
        <w:rPr>
          <w:rFonts w:ascii="Times New Roman"/>
          <w:b w:val="false"/>
          <w:i w:val="false"/>
          <w:color w:val="000000"/>
          <w:vertAlign w:val="superscript"/>
        </w:rPr>
        <w:t xml:space="preserve">о </w:t>
      </w:r>
      <w:r>
        <w:rPr>
          <w:rFonts w:ascii="Times New Roman"/>
          <w:b w:val="false"/>
          <w:i w:val="false"/>
          <w:color w:val="000000"/>
          <w:sz w:val="28"/>
        </w:rPr>
        <w:t xml:space="preserve">36'43.9". </w:t>
      </w:r>
    </w:p>
    <w:p>
      <w:pPr>
        <w:spacing w:after="0"/>
        <w:ind w:left="0"/>
        <w:jc w:val="both"/>
      </w:pPr>
      <w:r>
        <w:rPr>
          <w:rFonts w:ascii="Times New Roman"/>
          <w:b w:val="false"/>
          <w:i w:val="false"/>
          <w:color w:val="000000"/>
          <w:sz w:val="28"/>
        </w:rPr>
        <w:t xml:space="preserve">
      N 65 шекаралық белгiден бастап мемлекеттiк шекара сызығы N 66 шекаралық белгiге дейiн - мемлекеттiк шекараның түзу сызығы Қутал өзенi су ағысының орта сызығымен қиылысатын нүктеге дейiн - оңтүстiк бағытта түзу сызық бойынша жалғасады. N 65 және N 66 шекаралық белгiлердің арасындағы мемлекеттiк шекара сызығының ұзақтығы 1.5539 км құрайды. </w:t>
      </w:r>
    </w:p>
    <w:p>
      <w:pPr>
        <w:spacing w:after="0"/>
        <w:ind w:left="0"/>
        <w:jc w:val="both"/>
      </w:pPr>
      <w:r>
        <w:rPr>
          <w:rFonts w:ascii="Times New Roman"/>
          <w:b w:val="false"/>
          <w:i w:val="false"/>
          <w:color w:val="000000"/>
          <w:sz w:val="28"/>
        </w:rPr>
        <w:t xml:space="preserve">
      N 66 шекаралық белгi үш шекаралық бағаналардан тұрады: </w:t>
      </w:r>
    </w:p>
    <w:p>
      <w:pPr>
        <w:spacing w:after="0"/>
        <w:ind w:left="0"/>
        <w:jc w:val="both"/>
      </w:pPr>
      <w:r>
        <w:rPr>
          <w:rFonts w:ascii="Times New Roman"/>
          <w:b w:val="false"/>
          <w:i w:val="false"/>
          <w:color w:val="000000"/>
          <w:sz w:val="28"/>
        </w:rPr>
        <w:t xml:space="preserve">
      - N 66(1) шекаралық бағана темiрбетон, мемлекеттік шекараның түзу сызығында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32'23.9", ш.б. 85 </w:t>
      </w:r>
      <w:r>
        <w:rPr>
          <w:rFonts w:ascii="Times New Roman"/>
          <w:b w:val="false"/>
          <w:i w:val="false"/>
          <w:color w:val="000000"/>
          <w:vertAlign w:val="superscript"/>
        </w:rPr>
        <w:t xml:space="preserve">о </w:t>
      </w:r>
      <w:r>
        <w:rPr>
          <w:rFonts w:ascii="Times New Roman"/>
          <w:b w:val="false"/>
          <w:i w:val="false"/>
          <w:color w:val="000000"/>
          <w:sz w:val="28"/>
        </w:rPr>
        <w:t xml:space="preserve">36'51.2"; </w:t>
      </w:r>
    </w:p>
    <w:p>
      <w:pPr>
        <w:spacing w:after="0"/>
        <w:ind w:left="0"/>
        <w:jc w:val="both"/>
      </w:pPr>
      <w:r>
        <w:rPr>
          <w:rFonts w:ascii="Times New Roman"/>
          <w:b w:val="false"/>
          <w:i w:val="false"/>
          <w:color w:val="000000"/>
          <w:sz w:val="28"/>
        </w:rPr>
        <w:t xml:space="preserve">
      - N 66(2) шекаралық бағана - гранит, Қутал өзенінің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32'20.6", ш.б. 85 </w:t>
      </w:r>
      <w:r>
        <w:rPr>
          <w:rFonts w:ascii="Times New Roman"/>
          <w:b w:val="false"/>
          <w:i w:val="false"/>
          <w:color w:val="000000"/>
          <w:vertAlign w:val="superscript"/>
        </w:rPr>
        <w:t xml:space="preserve">о </w:t>
      </w:r>
      <w:r>
        <w:rPr>
          <w:rFonts w:ascii="Times New Roman"/>
          <w:b w:val="false"/>
          <w:i w:val="false"/>
          <w:color w:val="000000"/>
          <w:sz w:val="28"/>
        </w:rPr>
        <w:t xml:space="preserve">36'52.6". </w:t>
      </w:r>
    </w:p>
    <w:p>
      <w:pPr>
        <w:spacing w:after="0"/>
        <w:ind w:left="0"/>
        <w:jc w:val="both"/>
      </w:pPr>
      <w:r>
        <w:rPr>
          <w:rFonts w:ascii="Times New Roman"/>
          <w:b w:val="false"/>
          <w:i w:val="false"/>
          <w:color w:val="000000"/>
          <w:sz w:val="28"/>
        </w:rPr>
        <w:t xml:space="preserve">
      - N 66(3) шекаралық бағана - темiрбетон, Қутал өзенiнiң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32'19.5", ш.б. 85 </w:t>
      </w:r>
      <w:r>
        <w:rPr>
          <w:rFonts w:ascii="Times New Roman"/>
          <w:b w:val="false"/>
          <w:i w:val="false"/>
          <w:color w:val="000000"/>
          <w:vertAlign w:val="superscript"/>
        </w:rPr>
        <w:t xml:space="preserve">о </w:t>
      </w:r>
      <w:r>
        <w:rPr>
          <w:rFonts w:ascii="Times New Roman"/>
          <w:b w:val="false"/>
          <w:i w:val="false"/>
          <w:color w:val="000000"/>
          <w:sz w:val="28"/>
        </w:rPr>
        <w:t xml:space="preserve">36'50.0". </w:t>
      </w:r>
    </w:p>
    <w:p>
      <w:pPr>
        <w:spacing w:after="0"/>
        <w:ind w:left="0"/>
        <w:jc w:val="both"/>
      </w:pPr>
      <w:r>
        <w:rPr>
          <w:rFonts w:ascii="Times New Roman"/>
          <w:b w:val="false"/>
          <w:i w:val="false"/>
          <w:color w:val="000000"/>
          <w:sz w:val="28"/>
        </w:rPr>
        <w:t xml:space="preserve">
      Мемлекеттiк шекара сызығына дейiнгi арақашықтық: N 66(2) шекаралық бағанадан бастап N 66(3) шекаралық бағана бағытында - 39.2 м; N 66(3) шекаралық бағанадан бастап N 66(2) шекаралық бағана бағытында - 26.3 м. </w:t>
      </w:r>
    </w:p>
    <w:p>
      <w:pPr>
        <w:spacing w:after="0"/>
        <w:ind w:left="0"/>
        <w:jc w:val="both"/>
      </w:pPr>
      <w:r>
        <w:rPr>
          <w:rFonts w:ascii="Times New Roman"/>
          <w:b w:val="false"/>
          <w:i w:val="false"/>
          <w:color w:val="000000"/>
          <w:sz w:val="28"/>
        </w:rPr>
        <w:t xml:space="preserve">
      N 66(1) шекаралық бағанадан бастап N 66(2) шекаралық бағанаға дейiнгi арақашықтық 49.3 м құрайды. </w:t>
      </w:r>
    </w:p>
    <w:p>
      <w:pPr>
        <w:spacing w:after="0"/>
        <w:ind w:left="0"/>
        <w:jc w:val="both"/>
      </w:pPr>
      <w:r>
        <w:rPr>
          <w:rFonts w:ascii="Times New Roman"/>
          <w:b w:val="false"/>
          <w:i w:val="false"/>
          <w:color w:val="000000"/>
          <w:sz w:val="28"/>
        </w:rPr>
        <w:t xml:space="preserve">
      N 66(1) шекаралық бағанадан бастап N 66(3) шекаралық бағанаға дейiнгi арақашықтық 80.0 м құрайды. </w:t>
      </w:r>
    </w:p>
    <w:p>
      <w:pPr>
        <w:spacing w:after="0"/>
        <w:ind w:left="0"/>
        <w:jc w:val="both"/>
      </w:pPr>
      <w:r>
        <w:rPr>
          <w:rFonts w:ascii="Times New Roman"/>
          <w:b w:val="false"/>
          <w:i w:val="false"/>
          <w:color w:val="000000"/>
          <w:sz w:val="28"/>
        </w:rPr>
        <w:t xml:space="preserve">
      Мемлекеттiк шекара сызығы Қутал өзенi су ағысының орта сызығымен қиылысатын нүктеге дейiнгi арақашықтық: N 66(1) шекаралық, бағанадан бастап - 33.2 м; N 66(2) шекаралық бағанадан бастап - 26.0 м; N 66(3) шекаралық бағанадан бастап - 52.1 м. </w:t>
      </w:r>
    </w:p>
    <w:bookmarkStart w:name="z19" w:id="18"/>
    <w:p>
      <w:pPr>
        <w:spacing w:after="0"/>
        <w:ind w:left="0"/>
        <w:jc w:val="both"/>
      </w:pPr>
      <w:r>
        <w:rPr>
          <w:rFonts w:ascii="Times New Roman"/>
          <w:b w:val="false"/>
          <w:i w:val="false"/>
          <w:color w:val="000000"/>
          <w:sz w:val="28"/>
        </w:rPr>
        <w:t xml:space="preserve">
      10. N 66 шекаралық белгiден бастап мемлекеттiк шекара сызығы су учаскесiне өтiп, Қутал өзенi су ағысының ортасы бойынша ағысты бойлап жоғары қарай өтедi, одан әрi Үлкен-Ұласты өзенi су ағысының ортасы бойынша ағысты бойлап жалпы оңтүстiк бағытта Үлкен-Ұласты өзенiнің бастауына дейiн жоғары қарай жалғасады, әрi қарай мұздықтың ортасы бойынша Сауыр жотасының қырқасындағы Мұзтау тауындағы 3690 белгiсi бар биiктiкке дейiн жалпы оңтүстiк бағытта өтедi. Мемлекеттік шекара сызығының осы учаскедегi ұзақтығы 68.71 км құрайды. </w:t>
      </w:r>
    </w:p>
    <w:bookmarkEnd w:id="18"/>
    <w:p>
      <w:pPr>
        <w:spacing w:after="0"/>
        <w:ind w:left="0"/>
        <w:jc w:val="both"/>
      </w:pPr>
      <w:r>
        <w:rPr>
          <w:rFonts w:ascii="Times New Roman"/>
          <w:b w:val="false"/>
          <w:i w:val="false"/>
          <w:color w:val="000000"/>
          <w:sz w:val="28"/>
        </w:rPr>
        <w:t xml:space="preserve">
      Осы учаскеде Қазақстан аумағынан Үлкен-Ұласты өзенiне Майшелек пен Ақкезең салалары құяды. </w:t>
      </w:r>
    </w:p>
    <w:p>
      <w:pPr>
        <w:spacing w:after="0"/>
        <w:ind w:left="0"/>
        <w:jc w:val="both"/>
      </w:pPr>
      <w:r>
        <w:rPr>
          <w:rFonts w:ascii="Times New Roman"/>
          <w:b w:val="false"/>
          <w:i w:val="false"/>
          <w:color w:val="000000"/>
          <w:sz w:val="28"/>
        </w:rPr>
        <w:t xml:space="preserve">
      Мемлекеттiк шекараның түзу сызығымен Қутал өзенi су ағысының орта сызығы қиылысатын нүктeci - N 66 шекаралық белгіден бастап мемлекеттiк шекара сызығы су учаскесiне өтедi және Қутал өзенi су ағысының ортасы бойынша ағысты бойлап жалпы оңтүстiк бағытта N 67 шекаралық белгiге дейiн жоғары қарай өтедi - бұл жер N 67(1) және N 67(2) шекаралық бағаналарды қосатын сызықпен Үлкен-Ұласты өзенi су ағысының орта сызығы қиылысатын нүктe. N 66 және N 67 шекаралық белгілердің арасындағы мемлекеттiк шекара сызығының ұзақтығы 4.90 км құрайды. </w:t>
      </w:r>
    </w:p>
    <w:p>
      <w:pPr>
        <w:spacing w:after="0"/>
        <w:ind w:left="0"/>
        <w:jc w:val="both"/>
      </w:pPr>
      <w:r>
        <w:rPr>
          <w:rFonts w:ascii="Times New Roman"/>
          <w:b w:val="false"/>
          <w:i w:val="false"/>
          <w:color w:val="000000"/>
          <w:sz w:val="28"/>
        </w:rPr>
        <w:t xml:space="preserve">
      N 67 шекаралық белгi екi шекаралық бағаналардан тұрады: </w:t>
      </w:r>
    </w:p>
    <w:p>
      <w:pPr>
        <w:spacing w:after="0"/>
        <w:ind w:left="0"/>
        <w:jc w:val="both"/>
      </w:pPr>
      <w:r>
        <w:rPr>
          <w:rFonts w:ascii="Times New Roman"/>
          <w:b w:val="false"/>
          <w:i w:val="false"/>
          <w:color w:val="000000"/>
          <w:sz w:val="28"/>
        </w:rPr>
        <w:t xml:space="preserve">
      - N 67(1) шекаралық бағана - гранит, "Достық" көпiрiнiң (Қазақстан-Қытай сауда көпiрi) шығыс қапталынан оңтүстiкке қарай, Үлкен-Ұласты өзенiнің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30'05.0", ш.б. 85 </w:t>
      </w:r>
      <w:r>
        <w:rPr>
          <w:rFonts w:ascii="Times New Roman"/>
          <w:b w:val="false"/>
          <w:i w:val="false"/>
          <w:color w:val="000000"/>
          <w:vertAlign w:val="superscript"/>
        </w:rPr>
        <w:t xml:space="preserve">о </w:t>
      </w:r>
      <w:r>
        <w:rPr>
          <w:rFonts w:ascii="Times New Roman"/>
          <w:b w:val="false"/>
          <w:i w:val="false"/>
          <w:color w:val="000000"/>
          <w:sz w:val="28"/>
        </w:rPr>
        <w:t xml:space="preserve">36'45.1"; </w:t>
      </w:r>
    </w:p>
    <w:p>
      <w:pPr>
        <w:spacing w:after="0"/>
        <w:ind w:left="0"/>
        <w:jc w:val="both"/>
      </w:pPr>
      <w:r>
        <w:rPr>
          <w:rFonts w:ascii="Times New Roman"/>
          <w:b w:val="false"/>
          <w:i w:val="false"/>
          <w:color w:val="000000"/>
          <w:sz w:val="28"/>
        </w:rPr>
        <w:t xml:space="preserve">
      - N 67(2) шекаралық бағана - темiрбетон, "Достық" көпiрiнің (Қазақстан-Қытай сауда көпірi) батыс қапталынан солтүстiкке қарай, Үлкен-Ұласты өзенiнің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30'04.3", ш.б. 85 </w:t>
      </w:r>
      <w:r>
        <w:rPr>
          <w:rFonts w:ascii="Times New Roman"/>
          <w:b w:val="false"/>
          <w:i w:val="false"/>
          <w:color w:val="000000"/>
          <w:vertAlign w:val="superscript"/>
        </w:rPr>
        <w:t xml:space="preserve">о </w:t>
      </w:r>
      <w:r>
        <w:rPr>
          <w:rFonts w:ascii="Times New Roman"/>
          <w:b w:val="false"/>
          <w:i w:val="false"/>
          <w:color w:val="000000"/>
          <w:sz w:val="28"/>
        </w:rPr>
        <w:t xml:space="preserve">36'42.2". </w:t>
      </w:r>
    </w:p>
    <w:p>
      <w:pPr>
        <w:spacing w:after="0"/>
        <w:ind w:left="0"/>
        <w:jc w:val="both"/>
      </w:pPr>
      <w:r>
        <w:rPr>
          <w:rFonts w:ascii="Times New Roman"/>
          <w:b w:val="false"/>
          <w:i w:val="false"/>
          <w:color w:val="000000"/>
          <w:sz w:val="28"/>
        </w:rPr>
        <w:t xml:space="preserve">
      Мемлекеттiк шекара сызығына дейiнгi арақашықтық: N 67(1) шекаралық бағанадан бастап N 67(2) шекаралық бағананың бағытында - 31.7 м; N 67(2) шекаралық бағанадан бастап N 67(1) шекаралық бағананың бағытында - 31.6 м. </w:t>
      </w:r>
    </w:p>
    <w:p>
      <w:pPr>
        <w:spacing w:after="0"/>
        <w:ind w:left="0"/>
        <w:jc w:val="both"/>
      </w:pPr>
      <w:r>
        <w:rPr>
          <w:rFonts w:ascii="Times New Roman"/>
          <w:b w:val="false"/>
          <w:i w:val="false"/>
          <w:color w:val="000000"/>
          <w:sz w:val="28"/>
        </w:rPr>
        <w:t xml:space="preserve">
      N 67(1) және N 67(2) шекаралық бағаналарды қосатын сызықпен Үлкен-Ұласты өзенi су ағысының орта сызығы қиылысатын нүктеден - N 67 шекаралық белгiден бастап мемлекеттiк шекара сызығы Үлкен-Ұласты өзенi су ағысының ортасы бойынша ағысты бойлап N 68 шекаралық белгiге дейiн жалпы оңтүстiк-оңтүстiк-шығыс бағытта жоғары қарай өтедi - бұл жер N 68(1) және N 68(2) шекаралық бағаналарды қосатын сызықпен Үлкен-Ұласты өзенi су ағысының орта сызығы қиылысатын нүкте. N 67 және N 68 шекаралық белгiлердің арасындағы мемлекеттiк шекара сызығының ұзақтығы 7.01 км құрайды. </w:t>
      </w:r>
    </w:p>
    <w:p>
      <w:pPr>
        <w:spacing w:after="0"/>
        <w:ind w:left="0"/>
        <w:jc w:val="both"/>
      </w:pPr>
      <w:r>
        <w:rPr>
          <w:rFonts w:ascii="Times New Roman"/>
          <w:b w:val="false"/>
          <w:i w:val="false"/>
          <w:color w:val="000000"/>
          <w:sz w:val="28"/>
        </w:rPr>
        <w:t xml:space="preserve">
      N 68 шекаралық белгi екi шекаралық бағаналардан тұрады: </w:t>
      </w:r>
    </w:p>
    <w:p>
      <w:pPr>
        <w:spacing w:after="0"/>
        <w:ind w:left="0"/>
        <w:jc w:val="both"/>
      </w:pPr>
      <w:r>
        <w:rPr>
          <w:rFonts w:ascii="Times New Roman"/>
          <w:b w:val="false"/>
          <w:i w:val="false"/>
          <w:color w:val="000000"/>
          <w:sz w:val="28"/>
        </w:rPr>
        <w:t xml:space="preserve">
      - N 68(1) шекаралық бағана - гранит, Үлкен-Ұласты өзенінің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27'09.1", ш.б. 85 </w:t>
      </w:r>
      <w:r>
        <w:rPr>
          <w:rFonts w:ascii="Times New Roman"/>
          <w:b w:val="false"/>
          <w:i w:val="false"/>
          <w:color w:val="000000"/>
          <w:vertAlign w:val="superscript"/>
        </w:rPr>
        <w:t xml:space="preserve">о </w:t>
      </w:r>
      <w:r>
        <w:rPr>
          <w:rFonts w:ascii="Times New Roman"/>
          <w:b w:val="false"/>
          <w:i w:val="false"/>
          <w:color w:val="000000"/>
          <w:sz w:val="28"/>
        </w:rPr>
        <w:t xml:space="preserve">39'07.2"; </w:t>
      </w:r>
    </w:p>
    <w:p>
      <w:pPr>
        <w:spacing w:after="0"/>
        <w:ind w:left="0"/>
        <w:jc w:val="both"/>
      </w:pPr>
      <w:r>
        <w:rPr>
          <w:rFonts w:ascii="Times New Roman"/>
          <w:b w:val="false"/>
          <w:i w:val="false"/>
          <w:color w:val="000000"/>
          <w:sz w:val="28"/>
        </w:rPr>
        <w:t xml:space="preserve">
      - N 68(2) шекаралық бағана - темiрбетон, Үлкен-Ұласты өзен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27'08.2", ш.б. 85 </w:t>
      </w:r>
      <w:r>
        <w:rPr>
          <w:rFonts w:ascii="Times New Roman"/>
          <w:b w:val="false"/>
          <w:i w:val="false"/>
          <w:color w:val="000000"/>
          <w:vertAlign w:val="superscript"/>
        </w:rPr>
        <w:t xml:space="preserve">о </w:t>
      </w:r>
      <w:r>
        <w:rPr>
          <w:rFonts w:ascii="Times New Roman"/>
          <w:b w:val="false"/>
          <w:i w:val="false"/>
          <w:color w:val="000000"/>
          <w:sz w:val="28"/>
        </w:rPr>
        <w:t xml:space="preserve">39'06.9". </w:t>
      </w:r>
    </w:p>
    <w:p>
      <w:pPr>
        <w:spacing w:after="0"/>
        <w:ind w:left="0"/>
        <w:jc w:val="both"/>
      </w:pPr>
      <w:r>
        <w:rPr>
          <w:rFonts w:ascii="Times New Roman"/>
          <w:b w:val="false"/>
          <w:i w:val="false"/>
          <w:color w:val="000000"/>
          <w:sz w:val="28"/>
        </w:rPr>
        <w:t xml:space="preserve">
      Мемлекеттiк шекара сызығына дейiнгi арақашықтық N 68(1) шекаралық бағанадан бастап N 68(2) шекаралық бағана бағытында - 5.6 м; N 68(2) шекаралық бағанадан бастап N 68(1) шекаралық бағана бағытында - 23.5 м. </w:t>
      </w:r>
    </w:p>
    <w:p>
      <w:pPr>
        <w:spacing w:after="0"/>
        <w:ind w:left="0"/>
        <w:jc w:val="both"/>
      </w:pPr>
      <w:r>
        <w:rPr>
          <w:rFonts w:ascii="Times New Roman"/>
          <w:b w:val="false"/>
          <w:i w:val="false"/>
          <w:color w:val="000000"/>
          <w:sz w:val="28"/>
        </w:rPr>
        <w:t xml:space="preserve">
      N 68(1) және N 68(2) шекаралық бағаналарды қосатын сызықпен Үлкен-Ұласты өзенi су ағысының орта сызығы қиылысатын нүктеден - N 68 шекаралық белгiден бастап мемлекеттiк шекара сызығы Үлкен-Ұласты өзенi су ағысының ортасы бойынша ағысты бойлап N 69 шекаралық белгiге дейiн жалпы оңтүстiк-шығыс бағытта жоғары қарай өтедi - бұл жер N 69(1) және N 69(2) шекаралық бағаналарды қосатын сызықпен Үлкен-Ұласты өзенi су ағысының орта сызығы қиылысатын нүктe. N 68 және N 69 шекаралық белгілердің арасындағы мемлекеттiк шекара сызығының ұзақтығы 4.44 км құрайды. </w:t>
      </w:r>
    </w:p>
    <w:p>
      <w:pPr>
        <w:spacing w:after="0"/>
        <w:ind w:left="0"/>
        <w:jc w:val="both"/>
      </w:pPr>
      <w:r>
        <w:rPr>
          <w:rFonts w:ascii="Times New Roman"/>
          <w:b w:val="false"/>
          <w:i w:val="false"/>
          <w:color w:val="000000"/>
          <w:sz w:val="28"/>
        </w:rPr>
        <w:t xml:space="preserve">
      N 69 шекаралық белгi екi шекаралық бағаналардан тұрады: </w:t>
      </w:r>
    </w:p>
    <w:p>
      <w:pPr>
        <w:spacing w:after="0"/>
        <w:ind w:left="0"/>
        <w:jc w:val="both"/>
      </w:pPr>
      <w:r>
        <w:rPr>
          <w:rFonts w:ascii="Times New Roman"/>
          <w:b w:val="false"/>
          <w:i w:val="false"/>
          <w:color w:val="000000"/>
          <w:sz w:val="28"/>
        </w:rPr>
        <w:t xml:space="preserve">
      - N 69(1) шекаралық бағана - гранит, Үлкен-Ұласты өзенiнiң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25'37.6", ш.б. 85 </w:t>
      </w:r>
      <w:r>
        <w:rPr>
          <w:rFonts w:ascii="Times New Roman"/>
          <w:b w:val="false"/>
          <w:i w:val="false"/>
          <w:color w:val="000000"/>
          <w:vertAlign w:val="superscript"/>
        </w:rPr>
        <w:t xml:space="preserve">о </w:t>
      </w:r>
      <w:r>
        <w:rPr>
          <w:rFonts w:ascii="Times New Roman"/>
          <w:b w:val="false"/>
          <w:i w:val="false"/>
          <w:color w:val="000000"/>
          <w:sz w:val="28"/>
        </w:rPr>
        <w:t xml:space="preserve">41'03.5"; </w:t>
      </w:r>
    </w:p>
    <w:p>
      <w:pPr>
        <w:spacing w:after="0"/>
        <w:ind w:left="0"/>
        <w:jc w:val="both"/>
      </w:pPr>
      <w:r>
        <w:rPr>
          <w:rFonts w:ascii="Times New Roman"/>
          <w:b w:val="false"/>
          <w:i w:val="false"/>
          <w:color w:val="000000"/>
          <w:sz w:val="28"/>
        </w:rPr>
        <w:t xml:space="preserve">
      - N 69(2) шекаралық бағана - темiрбетон, Үлкен-Ұласты өзенiнiң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25'37.4", ш.б. 85 </w:t>
      </w:r>
      <w:r>
        <w:rPr>
          <w:rFonts w:ascii="Times New Roman"/>
          <w:b w:val="false"/>
          <w:i w:val="false"/>
          <w:color w:val="000000"/>
          <w:vertAlign w:val="superscript"/>
        </w:rPr>
        <w:t xml:space="preserve">о </w:t>
      </w:r>
      <w:r>
        <w:rPr>
          <w:rFonts w:ascii="Times New Roman"/>
          <w:b w:val="false"/>
          <w:i w:val="false"/>
          <w:color w:val="000000"/>
          <w:sz w:val="28"/>
        </w:rPr>
        <w:t xml:space="preserve">41'02.1 . </w:t>
      </w:r>
    </w:p>
    <w:p>
      <w:pPr>
        <w:spacing w:after="0"/>
        <w:ind w:left="0"/>
        <w:jc w:val="both"/>
      </w:pPr>
      <w:r>
        <w:rPr>
          <w:rFonts w:ascii="Times New Roman"/>
          <w:b w:val="false"/>
          <w:i w:val="false"/>
          <w:color w:val="000000"/>
          <w:sz w:val="28"/>
        </w:rPr>
        <w:t xml:space="preserve">
      Мемлекеттiк шекара сызығына дейiнгi арақашықтық: N 69(1) шекаралық бағанадан бастап N 69(2) шекаралық бағана бағытында - 13.0 м; N 69(2) шекаралық бағанадан бастап N 69(1) шекаралық бағана бағытында - 16.1 м. </w:t>
      </w:r>
    </w:p>
    <w:p>
      <w:pPr>
        <w:spacing w:after="0"/>
        <w:ind w:left="0"/>
        <w:jc w:val="both"/>
      </w:pPr>
      <w:r>
        <w:rPr>
          <w:rFonts w:ascii="Times New Roman"/>
          <w:b w:val="false"/>
          <w:i w:val="false"/>
          <w:color w:val="000000"/>
          <w:sz w:val="28"/>
        </w:rPr>
        <w:t xml:space="preserve">
      N 69(1) және N 69(2) шекаралық бағаналарды қосатын сызықпен Үлкен-Ұласты өзенi су ағысының орта сызығы қиылысатын нүктеден N 69 шекаралық белгіден бастап мемлекеттiк шекара сызығы Үлкен-Ұласты өзенi су ағысының ортасы бойынша ағысты бойлап N 70 шекаралық белгiге дейiн жалпы оңтүстiк бағытта жоғары қарай өтедi - бұл жер N 70(1) және N 70(2) шекаралық бағаналарды қосатын сызықпен Үлкен-Ұласты өзенi су ағысының орта сызығы қиылысатын нүктe. N 69 және N 70 шекаралық белгiлердің арасындағы мемлекеттiк шекара сызығының ұзақтығы 3.03 км құрайды. </w:t>
      </w:r>
    </w:p>
    <w:p>
      <w:pPr>
        <w:spacing w:after="0"/>
        <w:ind w:left="0"/>
        <w:jc w:val="both"/>
      </w:pPr>
      <w:r>
        <w:rPr>
          <w:rFonts w:ascii="Times New Roman"/>
          <w:b w:val="false"/>
          <w:i w:val="false"/>
          <w:color w:val="000000"/>
          <w:sz w:val="28"/>
        </w:rPr>
        <w:t xml:space="preserve">
      N 70 шекаралық белгi екi шекаралық бағаналардан тұрады: </w:t>
      </w:r>
    </w:p>
    <w:p>
      <w:pPr>
        <w:spacing w:after="0"/>
        <w:ind w:left="0"/>
        <w:jc w:val="both"/>
      </w:pPr>
      <w:r>
        <w:rPr>
          <w:rFonts w:ascii="Times New Roman"/>
          <w:b w:val="false"/>
          <w:i w:val="false"/>
          <w:color w:val="000000"/>
          <w:sz w:val="28"/>
        </w:rPr>
        <w:t xml:space="preserve">
      - N 70(1) шекаралық бағана - гранит, Үлкен-Ұласты өзенiнің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24'10.1", ш.б. 85 </w:t>
      </w:r>
      <w:r>
        <w:rPr>
          <w:rFonts w:ascii="Times New Roman"/>
          <w:b w:val="false"/>
          <w:i w:val="false"/>
          <w:color w:val="000000"/>
          <w:vertAlign w:val="superscript"/>
        </w:rPr>
        <w:t xml:space="preserve">о </w:t>
      </w:r>
      <w:r>
        <w:rPr>
          <w:rFonts w:ascii="Times New Roman"/>
          <w:b w:val="false"/>
          <w:i w:val="false"/>
          <w:color w:val="000000"/>
          <w:sz w:val="28"/>
        </w:rPr>
        <w:t xml:space="preserve">41'06.0". </w:t>
      </w:r>
    </w:p>
    <w:p>
      <w:pPr>
        <w:spacing w:after="0"/>
        <w:ind w:left="0"/>
        <w:jc w:val="both"/>
      </w:pPr>
      <w:r>
        <w:rPr>
          <w:rFonts w:ascii="Times New Roman"/>
          <w:b w:val="false"/>
          <w:i w:val="false"/>
          <w:color w:val="000000"/>
          <w:sz w:val="28"/>
        </w:rPr>
        <w:t xml:space="preserve">
      - N 70(2) шекаралық бағана - темiрбетон, Үлкен-Ұласты өзенiнің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24'09.7", ш.б. 85 </w:t>
      </w:r>
      <w:r>
        <w:rPr>
          <w:rFonts w:ascii="Times New Roman"/>
          <w:b w:val="false"/>
          <w:i w:val="false"/>
          <w:color w:val="000000"/>
          <w:vertAlign w:val="superscript"/>
        </w:rPr>
        <w:t xml:space="preserve">о </w:t>
      </w:r>
      <w:r>
        <w:rPr>
          <w:rFonts w:ascii="Times New Roman"/>
          <w:b w:val="false"/>
          <w:i w:val="false"/>
          <w:color w:val="000000"/>
          <w:sz w:val="28"/>
        </w:rPr>
        <w:t xml:space="preserve">41'04.0". </w:t>
      </w:r>
    </w:p>
    <w:p>
      <w:pPr>
        <w:spacing w:after="0"/>
        <w:ind w:left="0"/>
        <w:jc w:val="both"/>
      </w:pPr>
      <w:r>
        <w:rPr>
          <w:rFonts w:ascii="Times New Roman"/>
          <w:b w:val="false"/>
          <w:i w:val="false"/>
          <w:color w:val="000000"/>
          <w:sz w:val="28"/>
        </w:rPr>
        <w:t xml:space="preserve">
      Мемлекеттiк шекара сызығына дейiнгi арақашықтық: N 70(1) шекаралық бағанадан бастап N 70(2) шекаралық бағана бағытында - 29.6 м; N 70(2) шекаралық бағанадан бастап N 70(1) шекаралық бағана бағытында - 13.2 м. </w:t>
      </w:r>
    </w:p>
    <w:p>
      <w:pPr>
        <w:spacing w:after="0"/>
        <w:ind w:left="0"/>
        <w:jc w:val="both"/>
      </w:pPr>
      <w:r>
        <w:rPr>
          <w:rFonts w:ascii="Times New Roman"/>
          <w:b w:val="false"/>
          <w:i w:val="false"/>
          <w:color w:val="000000"/>
          <w:sz w:val="28"/>
        </w:rPr>
        <w:t xml:space="preserve">
      N 70(1) және N 70(2) шекаралық бағаналарды қосатын сызықпен Үлкен-Ұласты өзенi су ағысының орта сызығы қиылысатын нүктеден - N 70 шекаралық белгiден бастап мемлекеттiк шекара сызығы Үлкен-Ұласты өзенi су ағысының ортасы бойынша N 71 шекаралық белгiге дейiн жалпы оңтүстiк-оңтүстiк-шығыс бағытта жоғары қарай өтедi - бұл жер N 71(1) және N 71(2) шекаралық бағаналарды қосатын сызықпен Үлкен-Ұласты өзенi су ағысының орта сызығы қиылысатын нүктe. N 70 және N 71 шекаралық белгiлердiң арасындағы мемлекеттік шекара сызығының ұзақтығы 3.64 км құрайды. </w:t>
      </w:r>
    </w:p>
    <w:p>
      <w:pPr>
        <w:spacing w:after="0"/>
        <w:ind w:left="0"/>
        <w:jc w:val="both"/>
      </w:pPr>
      <w:r>
        <w:rPr>
          <w:rFonts w:ascii="Times New Roman"/>
          <w:b w:val="false"/>
          <w:i w:val="false"/>
          <w:color w:val="000000"/>
          <w:sz w:val="28"/>
        </w:rPr>
        <w:t xml:space="preserve">
      N 71 шекаралық белгi екi шекаралық бағаналардан тұрады: </w:t>
      </w:r>
    </w:p>
    <w:p>
      <w:pPr>
        <w:spacing w:after="0"/>
        <w:ind w:left="0"/>
        <w:jc w:val="both"/>
      </w:pPr>
      <w:r>
        <w:rPr>
          <w:rFonts w:ascii="Times New Roman"/>
          <w:b w:val="false"/>
          <w:i w:val="false"/>
          <w:color w:val="000000"/>
          <w:sz w:val="28"/>
        </w:rPr>
        <w:t xml:space="preserve">
      - N 71(1) шекаралық бағана - гранит, Үлкен-Ұласты өзенiнің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22'39.0", ш.б. 85 </w:t>
      </w:r>
      <w:r>
        <w:rPr>
          <w:rFonts w:ascii="Times New Roman"/>
          <w:b w:val="false"/>
          <w:i w:val="false"/>
          <w:color w:val="000000"/>
          <w:vertAlign w:val="superscript"/>
        </w:rPr>
        <w:t xml:space="preserve">о </w:t>
      </w:r>
      <w:r>
        <w:rPr>
          <w:rFonts w:ascii="Times New Roman"/>
          <w:b w:val="false"/>
          <w:i w:val="false"/>
          <w:color w:val="000000"/>
          <w:sz w:val="28"/>
        </w:rPr>
        <w:t xml:space="preserve">42'07.6". </w:t>
      </w:r>
    </w:p>
    <w:p>
      <w:pPr>
        <w:spacing w:after="0"/>
        <w:ind w:left="0"/>
        <w:jc w:val="both"/>
      </w:pPr>
      <w:r>
        <w:rPr>
          <w:rFonts w:ascii="Times New Roman"/>
          <w:b w:val="false"/>
          <w:i w:val="false"/>
          <w:color w:val="000000"/>
          <w:sz w:val="28"/>
        </w:rPr>
        <w:t xml:space="preserve">
      - N 71(2) шекаралық бағана - темiрбетон, Үлкен-Ұласты өзенiнің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22'39.9", ш.б. 85 </w:t>
      </w:r>
      <w:r>
        <w:rPr>
          <w:rFonts w:ascii="Times New Roman"/>
          <w:b w:val="false"/>
          <w:i w:val="false"/>
          <w:color w:val="000000"/>
          <w:vertAlign w:val="superscript"/>
        </w:rPr>
        <w:t xml:space="preserve">о </w:t>
      </w:r>
      <w:r>
        <w:rPr>
          <w:rFonts w:ascii="Times New Roman"/>
          <w:b w:val="false"/>
          <w:i w:val="false"/>
          <w:color w:val="000000"/>
          <w:sz w:val="28"/>
        </w:rPr>
        <w:t xml:space="preserve">42'01.4". </w:t>
      </w:r>
    </w:p>
    <w:p>
      <w:pPr>
        <w:spacing w:after="0"/>
        <w:ind w:left="0"/>
        <w:jc w:val="both"/>
      </w:pPr>
      <w:r>
        <w:rPr>
          <w:rFonts w:ascii="Times New Roman"/>
          <w:b w:val="false"/>
          <w:i w:val="false"/>
          <w:color w:val="000000"/>
          <w:sz w:val="28"/>
        </w:rPr>
        <w:t xml:space="preserve">
      Мемлекеттiк шекара сызығына дейінгі арақашықтық: N 71(1) шекаралық бағанадан бастап N 71(2) шекаралық бағана бағытында - 28.7 м; N 71(2) шекаралық бағанадан бастап N 71(1) шекаралық бағана бағытында - 105.4 м. </w:t>
      </w:r>
    </w:p>
    <w:p>
      <w:pPr>
        <w:spacing w:after="0"/>
        <w:ind w:left="0"/>
        <w:jc w:val="both"/>
      </w:pPr>
      <w:r>
        <w:rPr>
          <w:rFonts w:ascii="Times New Roman"/>
          <w:b w:val="false"/>
          <w:i w:val="false"/>
          <w:color w:val="000000"/>
          <w:sz w:val="28"/>
        </w:rPr>
        <w:t xml:space="preserve">
      N 71(1) және N 71(2) шекаралық бағаналарды қосатын сызықпен Үлкен-Ұласты өзенi су ағысының орта сызығы қиылысатын нүктеден - N 71 шекаралық белгіден бастап мемлекеттiк шекара сызығы Үлкен-Ұласты өзенi су ағысының ортасы бойынша N 72 шекаралық белгiге дейін жалпы оңтүстiк бағытта жоғары қарай өтедi - бұл жер N 71(1) және N 71(2) шекаралық бағаналарды қосатын сызықпен Үлкен-Ұласты өзенi су ағысының орта сызығы қиылысатын нүктe. N 71 және N 72 шекаралық белгілердің арасындағы мемлекеттiк шекара сызығының ұзақтығы 11.96 км құрайды. </w:t>
      </w:r>
    </w:p>
    <w:p>
      <w:pPr>
        <w:spacing w:after="0"/>
        <w:ind w:left="0"/>
        <w:jc w:val="both"/>
      </w:pPr>
      <w:r>
        <w:rPr>
          <w:rFonts w:ascii="Times New Roman"/>
          <w:b w:val="false"/>
          <w:i w:val="false"/>
          <w:color w:val="000000"/>
          <w:sz w:val="28"/>
        </w:rPr>
        <w:t xml:space="preserve">
      N 72 шекаралық белгi екi шекаралық бағаналардан тұрады: </w:t>
      </w:r>
    </w:p>
    <w:p>
      <w:pPr>
        <w:spacing w:after="0"/>
        <w:ind w:left="0"/>
        <w:jc w:val="both"/>
      </w:pPr>
      <w:r>
        <w:rPr>
          <w:rFonts w:ascii="Times New Roman"/>
          <w:b w:val="false"/>
          <w:i w:val="false"/>
          <w:color w:val="000000"/>
          <w:sz w:val="28"/>
        </w:rPr>
        <w:t xml:space="preserve">
      - N 72(1) шекаралық бағана - гранит, Үлкен-Ұласты өзенінің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17'25.9", ш.б. 85 </w:t>
      </w:r>
      <w:r>
        <w:rPr>
          <w:rFonts w:ascii="Times New Roman"/>
          <w:b w:val="false"/>
          <w:i w:val="false"/>
          <w:color w:val="000000"/>
          <w:vertAlign w:val="superscript"/>
        </w:rPr>
        <w:t xml:space="preserve">о </w:t>
      </w:r>
      <w:r>
        <w:rPr>
          <w:rFonts w:ascii="Times New Roman"/>
          <w:b w:val="false"/>
          <w:i w:val="false"/>
          <w:color w:val="000000"/>
          <w:sz w:val="28"/>
        </w:rPr>
        <w:t xml:space="preserve">41'49.3"; </w:t>
      </w:r>
    </w:p>
    <w:p>
      <w:pPr>
        <w:spacing w:after="0"/>
        <w:ind w:left="0"/>
        <w:jc w:val="both"/>
      </w:pPr>
      <w:r>
        <w:rPr>
          <w:rFonts w:ascii="Times New Roman"/>
          <w:b w:val="false"/>
          <w:i w:val="false"/>
          <w:color w:val="000000"/>
          <w:sz w:val="28"/>
        </w:rPr>
        <w:t xml:space="preserve">
      - N 72(2) шекаралық бағана - темiрбетон, Үлкен-Ұласты өзенiнiң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17'24.5", ш.б. 85'41'47.8". </w:t>
      </w:r>
    </w:p>
    <w:p>
      <w:pPr>
        <w:spacing w:after="0"/>
        <w:ind w:left="0"/>
        <w:jc w:val="both"/>
      </w:pPr>
      <w:r>
        <w:rPr>
          <w:rFonts w:ascii="Times New Roman"/>
          <w:b w:val="false"/>
          <w:i w:val="false"/>
          <w:color w:val="000000"/>
          <w:sz w:val="28"/>
        </w:rPr>
        <w:t xml:space="preserve">
      Мемлекеттік шекара сызығына дейiнгі арақашықтық: N 72(1) шекаралық бағанадан бастап N 72(2) шекаралық бағана бағытында - 32.5 м; N 72(2) шекаралық бағанадан бастап N 72(1) шекаралық бағана бағытында - 21.7 м. </w:t>
      </w:r>
    </w:p>
    <w:p>
      <w:pPr>
        <w:spacing w:after="0"/>
        <w:ind w:left="0"/>
        <w:jc w:val="both"/>
      </w:pPr>
      <w:r>
        <w:rPr>
          <w:rFonts w:ascii="Times New Roman"/>
          <w:b w:val="false"/>
          <w:i w:val="false"/>
          <w:color w:val="000000"/>
          <w:sz w:val="28"/>
        </w:rPr>
        <w:t xml:space="preserve">
      N 72(1) және N 72(2) шекаралық бағаналарды қосатын сызықпен Үлкен-Ұласты өзенi су ағысының орта сызығы қиылысатын нүктеден - N 72 шекаралық белгiден бастап мемлекеттiк шекара сызығы Үлкен-Ұласты өзенi су ағысының ортасы бойынша N 72 шекаралық белгiге дейiн жалпы оңтүстiк-оңтүстiк-батыс бағытта жоғары қарай өтедi - бұл жер N 73(1) және N 73(2) шекаралық бағаналарды қосатын сызықпен Үлкен-Ұласты өзенi су ағысының орта сызығы қиылысатын нүктe. N 72 және N 73 шекаралық белгiлердің apacындағы мемлекеттiк шекара сызығының ұзақтығы 23.96 км құрайды. </w:t>
      </w:r>
    </w:p>
    <w:p>
      <w:pPr>
        <w:spacing w:after="0"/>
        <w:ind w:left="0"/>
        <w:jc w:val="both"/>
      </w:pPr>
      <w:r>
        <w:rPr>
          <w:rFonts w:ascii="Times New Roman"/>
          <w:b w:val="false"/>
          <w:i w:val="false"/>
          <w:color w:val="000000"/>
          <w:sz w:val="28"/>
        </w:rPr>
        <w:t xml:space="preserve">
      N 73 шекаралық белгi екi шекаралық бағаналардан тұрады: </w:t>
      </w:r>
    </w:p>
    <w:p>
      <w:pPr>
        <w:spacing w:after="0"/>
        <w:ind w:left="0"/>
        <w:jc w:val="both"/>
      </w:pPr>
      <w:r>
        <w:rPr>
          <w:rFonts w:ascii="Times New Roman"/>
          <w:b w:val="false"/>
          <w:i w:val="false"/>
          <w:color w:val="000000"/>
          <w:sz w:val="28"/>
        </w:rPr>
        <w:t xml:space="preserve">
      - N 73(1) шекаралық бағана - гранит, Үлкен-Ұласты өзен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07'21.7", ш.б. 85'34'08.9"; </w:t>
      </w:r>
    </w:p>
    <w:p>
      <w:pPr>
        <w:spacing w:after="0"/>
        <w:ind w:left="0"/>
        <w:jc w:val="both"/>
      </w:pPr>
      <w:r>
        <w:rPr>
          <w:rFonts w:ascii="Times New Roman"/>
          <w:b w:val="false"/>
          <w:i w:val="false"/>
          <w:color w:val="000000"/>
          <w:sz w:val="28"/>
        </w:rPr>
        <w:t xml:space="preserve">
      - N 73(2) шекаралық бағана - темiрбетон, Үлкен-Ұласты өзенiнiң қазақстандық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07'25.2", ш.б. 85 </w:t>
      </w:r>
      <w:r>
        <w:rPr>
          <w:rFonts w:ascii="Times New Roman"/>
          <w:b w:val="false"/>
          <w:i w:val="false"/>
          <w:color w:val="000000"/>
          <w:vertAlign w:val="superscript"/>
        </w:rPr>
        <w:t xml:space="preserve">о </w:t>
      </w:r>
      <w:r>
        <w:rPr>
          <w:rFonts w:ascii="Times New Roman"/>
          <w:b w:val="false"/>
          <w:i w:val="false"/>
          <w:color w:val="000000"/>
          <w:sz w:val="28"/>
        </w:rPr>
        <w:t xml:space="preserve">34'04.6". </w:t>
      </w:r>
    </w:p>
    <w:p>
      <w:pPr>
        <w:spacing w:after="0"/>
        <w:ind w:left="0"/>
        <w:jc w:val="both"/>
      </w:pPr>
      <w:r>
        <w:rPr>
          <w:rFonts w:ascii="Times New Roman"/>
          <w:b w:val="false"/>
          <w:i w:val="false"/>
          <w:color w:val="000000"/>
          <w:sz w:val="28"/>
        </w:rPr>
        <w:t xml:space="preserve">
      Мемлекеттiк шекара сызығына дейiнгi арақашықтық: N 73(1) шекаралық бағанадан бастап N 73(2) шекаралық бағана бағытында - 81.1 м; N 73(2) шекаралық бағанадан бастап N 73(1) шекаралық бағана бағытында - 60.2 м. </w:t>
      </w:r>
    </w:p>
    <w:p>
      <w:pPr>
        <w:spacing w:after="0"/>
        <w:ind w:left="0"/>
        <w:jc w:val="both"/>
      </w:pPr>
      <w:r>
        <w:rPr>
          <w:rFonts w:ascii="Times New Roman"/>
          <w:b w:val="false"/>
          <w:i w:val="false"/>
          <w:color w:val="000000"/>
          <w:sz w:val="28"/>
        </w:rPr>
        <w:t xml:space="preserve">
      N 73(1) және N 73(2) шекаралық бағаналарды қосатын сызықпен Үлкен-Ұласты өзенi су ағысының орта сызығы қиылысатын нүктеден -   N 73 шекаралық белгiден бастап мемлекеттiк шекара сызығы Үлкен-Ұласты өзенi су ағысының ортасы бойынша ағысты бойлап өзеннiң бастауына дейiн жалпы оңтүстiк-оңтүстiк-батыс бағытта 7.20 км ұзақтықта жоғары қарай өтедi, содан кейiн мұздықтың ортасымен 2.57 км ұзақтықта Сауыр жотасының қырқасындағы Мұзтау тауларындағы 3690 белгiсi бар нүктеге дейiн жалпы оңтүстiк бағытта өтедi. N 73 шекаралық белгiден бастап 3690 белгiсi бар нүктеге дейiн мемлекеттiк шекара сызығының ұзақтығы 9.77 км құрайды. </w:t>
      </w:r>
    </w:p>
    <w:bookmarkStart w:name="z20" w:id="19"/>
    <w:p>
      <w:pPr>
        <w:spacing w:after="0"/>
        <w:ind w:left="0"/>
        <w:jc w:val="both"/>
      </w:pPr>
      <w:r>
        <w:rPr>
          <w:rFonts w:ascii="Times New Roman"/>
          <w:b w:val="false"/>
          <w:i w:val="false"/>
          <w:color w:val="000000"/>
          <w:sz w:val="28"/>
        </w:rPr>
        <w:t xml:space="preserve">
      11. Мұзтау тауларындағы 3690 белгiсi бар нүктеден бастап мемлекеттiк шекара сызығы Сауыр жотасының қырқасы бойынша N 74 шекаралық белгiге дейiн жалпы батыс бағытта өтедi, содан кейiн Сауыр жотасының атаусыз сiлемiнiң қырқасы бойынша Шағаноба (Тоқжайлау) асуына дейiн жалпы оңтүстiк-оңтүстiк-батыс бағытта өтедi, әрi қарай Шағаноба (Тебук жотасы) тауларының қырқасы бойынша N 81 шекаралық белгiге дейiн жалпы батыс-оңтүстiк-батыс бағытта өтедi. Осы учаскедегi мемлекеттiк шекара сызығының ұзақтығы 62.52 км құрайды. </w:t>
      </w:r>
    </w:p>
    <w:bookmarkEnd w:id="19"/>
    <w:p>
      <w:pPr>
        <w:spacing w:after="0"/>
        <w:ind w:left="0"/>
        <w:jc w:val="both"/>
      </w:pPr>
      <w:r>
        <w:rPr>
          <w:rFonts w:ascii="Times New Roman"/>
          <w:b w:val="false"/>
          <w:i w:val="false"/>
          <w:color w:val="000000"/>
          <w:sz w:val="28"/>
        </w:rPr>
        <w:t xml:space="preserve">
      Сауыр жотасының қырқасындағы Мұзтау тауларындағы 3690 белгiсi нүктеден бастап мемлекеттiк шекара сызығы 3710, 3711, 3666, 3724, 3725 белгiлерi бар биiктiктер мен 3599 белгiсi бар кезең, 3647, 3519, 3628, 3666, 3377, 3547, 3530, 3521, 3439, 3357, 3262, 3205 белгiлерi бар биiктiктер мен 3102 белгiсi бар кезең, 3219, 3201, белгiлерi бар биiктiктер мен 3096 белгiсi бар кезең арқылы N 74 шекаралық белгiге дейiн жалпы батыс бағытта өтедi. Мұзтау тауларындағы 3690 белгiсi бар нүктеден бастап N 74 шекаралық белгiге дейiн мемлекеттiк шекара сызығының ұзақтығы 31.78 км құрайды. </w:t>
      </w:r>
    </w:p>
    <w:p>
      <w:pPr>
        <w:spacing w:after="0"/>
        <w:ind w:left="0"/>
        <w:jc w:val="both"/>
      </w:pPr>
      <w:r>
        <w:rPr>
          <w:rFonts w:ascii="Times New Roman"/>
          <w:b w:val="false"/>
          <w:i w:val="false"/>
          <w:color w:val="000000"/>
          <w:sz w:val="28"/>
        </w:rPr>
        <w:t xml:space="preserve">
      N 73 және N 74 шекаралық белгiлердiң арасындағы мемлекеттiк шекара сызығының ұзақтығы 41.55 км. </w:t>
      </w:r>
    </w:p>
    <w:p>
      <w:pPr>
        <w:spacing w:after="0"/>
        <w:ind w:left="0"/>
        <w:jc w:val="both"/>
      </w:pPr>
      <w:r>
        <w:rPr>
          <w:rFonts w:ascii="Times New Roman"/>
          <w:b w:val="false"/>
          <w:i w:val="false"/>
          <w:color w:val="000000"/>
          <w:sz w:val="28"/>
        </w:rPr>
        <w:t xml:space="preserve">
      N 74 шекаралық белгi - темiрбетон, Сауыр жотасының 3075.2 белгiсi бap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02'50.9", ш.б. 85 </w:t>
      </w:r>
      <w:r>
        <w:rPr>
          <w:rFonts w:ascii="Times New Roman"/>
          <w:b w:val="false"/>
          <w:i w:val="false"/>
          <w:color w:val="000000"/>
          <w:vertAlign w:val="superscript"/>
        </w:rPr>
        <w:t xml:space="preserve">о </w:t>
      </w:r>
      <w:r>
        <w:rPr>
          <w:rFonts w:ascii="Times New Roman"/>
          <w:b w:val="false"/>
          <w:i w:val="false"/>
          <w:color w:val="000000"/>
          <w:sz w:val="28"/>
        </w:rPr>
        <w:t xml:space="preserve">12'52.2". </w:t>
      </w:r>
    </w:p>
    <w:p>
      <w:pPr>
        <w:spacing w:after="0"/>
        <w:ind w:left="0"/>
        <w:jc w:val="both"/>
      </w:pPr>
      <w:r>
        <w:rPr>
          <w:rFonts w:ascii="Times New Roman"/>
          <w:b w:val="false"/>
          <w:i w:val="false"/>
          <w:color w:val="000000"/>
          <w:sz w:val="28"/>
        </w:rPr>
        <w:t xml:space="preserve">
      N 74 шекаралық белгiден бастап мемлекеттiк шекара сызығы Сауыр жотасының атаусыз сiлемiнің қырқасы бойынша 2741 белгiсi бар биiктiк арқылы, Қызыледжин тауының 2672 белгiсi бар биiктiгi арқылы, 2499, 2355 белгiлерi бар биiктiктер арқылы N 75 шекаралық белгiге дейiн жалпы оңтүстiк-оңтүстiк-батыс бағытта өтедi. N 74 және N 75 шекаралық белгiлердің арасындағы мемлекеттiк шекара сызығының ұзақтығы 5.99 км құрайды. </w:t>
      </w:r>
    </w:p>
    <w:p>
      <w:pPr>
        <w:spacing w:after="0"/>
        <w:ind w:left="0"/>
        <w:jc w:val="both"/>
      </w:pPr>
      <w:r>
        <w:rPr>
          <w:rFonts w:ascii="Times New Roman"/>
          <w:b w:val="false"/>
          <w:i w:val="false"/>
          <w:color w:val="000000"/>
          <w:sz w:val="28"/>
        </w:rPr>
        <w:t xml:space="preserve">
      N 75 шекаралық белгi - гранит, Шағаноба (Тоқжайлау) асуының шығыс бөлiгiнде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00'13.4", ш.б. 85 </w:t>
      </w:r>
      <w:r>
        <w:rPr>
          <w:rFonts w:ascii="Times New Roman"/>
          <w:b w:val="false"/>
          <w:i w:val="false"/>
          <w:color w:val="000000"/>
          <w:vertAlign w:val="superscript"/>
        </w:rPr>
        <w:t xml:space="preserve">о </w:t>
      </w:r>
      <w:r>
        <w:rPr>
          <w:rFonts w:ascii="Times New Roman"/>
          <w:b w:val="false"/>
          <w:i w:val="false"/>
          <w:color w:val="000000"/>
          <w:sz w:val="28"/>
        </w:rPr>
        <w:t xml:space="preserve">10'51.3". </w:t>
      </w:r>
    </w:p>
    <w:p>
      <w:pPr>
        <w:spacing w:after="0"/>
        <w:ind w:left="0"/>
        <w:jc w:val="both"/>
      </w:pPr>
      <w:r>
        <w:rPr>
          <w:rFonts w:ascii="Times New Roman"/>
          <w:b w:val="false"/>
          <w:i w:val="false"/>
          <w:color w:val="000000"/>
          <w:sz w:val="28"/>
        </w:rPr>
        <w:t xml:space="preserve">
      N 75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Қазақстан аумағындағы Тоқжайлау өзенi мен Қытай аумағындағы </w:t>
      </w:r>
    </w:p>
    <w:p>
      <w:pPr>
        <w:spacing w:after="0"/>
        <w:ind w:left="0"/>
        <w:jc w:val="both"/>
      </w:pPr>
      <w:r>
        <w:rPr>
          <w:rFonts w:ascii="Times New Roman"/>
          <w:b w:val="false"/>
          <w:i w:val="false"/>
          <w:color w:val="000000"/>
          <w:sz w:val="28"/>
        </w:rPr>
        <w:t xml:space="preserve">
      Қызылөзен өзенiнің суайрық сызығы бойынша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жалпы батыс бағытта өтедi. N 75 және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0.27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 - аралық, гранит, Шағаноба (Тоқжайлау)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асуының солтүстiк бөлiгiнде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00'14.6", ш.б. 85 </w:t>
      </w:r>
      <w:r>
        <w:rPr>
          <w:rFonts w:ascii="Times New Roman"/>
          <w:b w:val="false"/>
          <w:i w:val="false"/>
          <w:color w:val="000000"/>
          <w:vertAlign w:val="superscript"/>
        </w:rPr>
        <w:t xml:space="preserve">о </w:t>
      </w:r>
      <w:r>
        <w:rPr>
          <w:rFonts w:ascii="Times New Roman"/>
          <w:b w:val="false"/>
          <w:i w:val="false"/>
          <w:color w:val="000000"/>
          <w:sz w:val="28"/>
        </w:rPr>
        <w:t xml:space="preserve">10'38.9".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суайрығының сызығы бойынша Шағаноба (Тоқжайлау) </w:t>
      </w:r>
    </w:p>
    <w:p>
      <w:pPr>
        <w:spacing w:after="0"/>
        <w:ind w:left="0"/>
        <w:jc w:val="both"/>
      </w:pPr>
      <w:r>
        <w:rPr>
          <w:rFonts w:ascii="Times New Roman"/>
          <w:b w:val="false"/>
          <w:i w:val="false"/>
          <w:color w:val="000000"/>
          <w:sz w:val="28"/>
        </w:rPr>
        <w:t xml:space="preserve">
      асуы арқылы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оңтүстiк-оңтүстiк-батыс бағытта өтеді. N </w:t>
      </w:r>
      <w:r>
        <w:rPr>
          <w:rFonts w:ascii="Times New Roman"/>
          <w:b w:val="false"/>
          <w:i w:val="false"/>
          <w:color w:val="000000"/>
          <w:sz w:val="28"/>
          <w:u w:val="single"/>
        </w:rPr>
        <w:t xml:space="preserve">75 </w:t>
      </w:r>
      <w:r>
        <w:rPr>
          <w:rFonts w:ascii="Times New Roman"/>
          <w:b w:val="false"/>
          <w:i w:val="false"/>
          <w:color w:val="000000"/>
          <w:sz w:val="28"/>
        </w:rPr>
        <w:t xml:space="preserve"> және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0.42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 - аралық, гранит, Шағаноба (Тоқжайлау)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асуының оңтүстiк бөлiгінде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00'02.8", ш.б. 85 </w:t>
      </w:r>
      <w:r>
        <w:rPr>
          <w:rFonts w:ascii="Times New Roman"/>
          <w:b w:val="false"/>
          <w:i w:val="false"/>
          <w:color w:val="000000"/>
          <w:vertAlign w:val="superscript"/>
        </w:rPr>
        <w:t xml:space="preserve">о </w:t>
      </w:r>
      <w:r>
        <w:rPr>
          <w:rFonts w:ascii="Times New Roman"/>
          <w:b w:val="false"/>
          <w:i w:val="false"/>
          <w:color w:val="000000"/>
          <w:sz w:val="28"/>
        </w:rPr>
        <w:t xml:space="preserve">10'33.1".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суайрығының сызығы бойынша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дейiн жалпы оңтүстiк-оңтүстiк-батыс бағытта өтедi. N </w:t>
      </w:r>
      <w:r>
        <w:rPr>
          <w:rFonts w:ascii="Times New Roman"/>
          <w:b w:val="false"/>
          <w:i w:val="false"/>
          <w:color w:val="000000"/>
          <w:sz w:val="28"/>
          <w:u w:val="single"/>
        </w:rPr>
        <w:t xml:space="preserve">75 </w:t>
      </w:r>
      <w:r>
        <w:rPr>
          <w:rFonts w:ascii="Times New Roman"/>
          <w:b w:val="false"/>
          <w:i w:val="false"/>
          <w:color w:val="000000"/>
          <w:sz w:val="28"/>
        </w:rPr>
        <w:t xml:space="preserve"> және N </w:t>
      </w:r>
      <w:r>
        <w:rPr>
          <w:rFonts w:ascii="Times New Roman"/>
          <w:b w:val="false"/>
          <w:i w:val="false"/>
          <w:color w:val="000000"/>
          <w:sz w:val="28"/>
          <w:u w:val="single"/>
        </w:rPr>
        <w:t xml:space="preserve">75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w:t>
      </w:r>
    </w:p>
    <w:p>
      <w:pPr>
        <w:spacing w:after="0"/>
        <w:ind w:left="0"/>
        <w:jc w:val="both"/>
      </w:pPr>
      <w:r>
        <w:rPr>
          <w:rFonts w:ascii="Times New Roman"/>
          <w:b w:val="false"/>
          <w:i w:val="false"/>
          <w:color w:val="000000"/>
          <w:sz w:val="28"/>
        </w:rPr>
        <w:t xml:space="preserve">
      ұзақтығы 1.52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 - аралық, гранит, 2140.0 белгiсi бар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биiктікте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59'24.9", ш.б. 85 </w:t>
      </w:r>
      <w:r>
        <w:rPr>
          <w:rFonts w:ascii="Times New Roman"/>
          <w:b w:val="false"/>
          <w:i w:val="false"/>
          <w:color w:val="000000"/>
          <w:vertAlign w:val="superscript"/>
        </w:rPr>
        <w:t xml:space="preserve">о </w:t>
      </w:r>
      <w:r>
        <w:rPr>
          <w:rFonts w:ascii="Times New Roman"/>
          <w:b w:val="false"/>
          <w:i w:val="false"/>
          <w:color w:val="000000"/>
          <w:sz w:val="28"/>
        </w:rPr>
        <w:t xml:space="preserve">10'20.6".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жоғарыда аталған суайрығының сызығы бойынша N 76 шекаралық белгiге </w:t>
      </w:r>
    </w:p>
    <w:p>
      <w:pPr>
        <w:spacing w:after="0"/>
        <w:ind w:left="0"/>
        <w:jc w:val="both"/>
      </w:pPr>
      <w:r>
        <w:rPr>
          <w:rFonts w:ascii="Times New Roman"/>
          <w:b w:val="false"/>
          <w:i w:val="false"/>
          <w:color w:val="000000"/>
          <w:sz w:val="28"/>
        </w:rPr>
        <w:t xml:space="preserve">
      дейiн жалпы оңтүстiк-оңтүстiк-батыс бағытта өтедi. N </w:t>
      </w:r>
      <w:r>
        <w:rPr>
          <w:rFonts w:ascii="Times New Roman"/>
          <w:b w:val="false"/>
          <w:i w:val="false"/>
          <w:color w:val="000000"/>
          <w:sz w:val="28"/>
          <w:u w:val="single"/>
        </w:rPr>
        <w:t xml:space="preserve">75 </w:t>
      </w:r>
      <w:r>
        <w:rPr>
          <w:rFonts w:ascii="Times New Roman"/>
          <w:b w:val="false"/>
          <w:i w:val="false"/>
          <w:color w:val="000000"/>
          <w:sz w:val="28"/>
        </w:rPr>
        <w:t xml:space="preserve"> және N 76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шекаралық белгiлердің арасындағы мемлекеттік шекара сызығының ұзақтығы 0.87 км құрайды. </w:t>
      </w:r>
    </w:p>
    <w:p>
      <w:pPr>
        <w:spacing w:after="0"/>
        <w:ind w:left="0"/>
        <w:jc w:val="both"/>
      </w:pPr>
      <w:r>
        <w:rPr>
          <w:rFonts w:ascii="Times New Roman"/>
          <w:b w:val="false"/>
          <w:i w:val="false"/>
          <w:color w:val="000000"/>
          <w:sz w:val="28"/>
        </w:rPr>
        <w:t xml:space="preserve">
      N 76 шекаралық белгi - темiрбетон, Шағаноба тауының (Тебук жотасы) қырқасындағы 2145.7 белгiсi бар биiктiгінде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59'01.1", ш.б. 85 </w:t>
      </w:r>
      <w:r>
        <w:rPr>
          <w:rFonts w:ascii="Times New Roman"/>
          <w:b w:val="false"/>
          <w:i w:val="false"/>
          <w:color w:val="000000"/>
          <w:vertAlign w:val="superscript"/>
        </w:rPr>
        <w:t xml:space="preserve">о </w:t>
      </w:r>
      <w:r>
        <w:rPr>
          <w:rFonts w:ascii="Times New Roman"/>
          <w:b w:val="false"/>
          <w:i w:val="false"/>
          <w:color w:val="000000"/>
          <w:sz w:val="28"/>
        </w:rPr>
        <w:t xml:space="preserve">10'03.6". </w:t>
      </w:r>
    </w:p>
    <w:p>
      <w:pPr>
        <w:spacing w:after="0"/>
        <w:ind w:left="0"/>
        <w:jc w:val="both"/>
      </w:pPr>
      <w:r>
        <w:rPr>
          <w:rFonts w:ascii="Times New Roman"/>
          <w:b w:val="false"/>
          <w:i w:val="false"/>
          <w:color w:val="000000"/>
          <w:sz w:val="28"/>
        </w:rPr>
        <w:t xml:space="preserve">
      N 76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Шағаноба тауының (Тебук жотасы) қырқасы бойынша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жалпы батыс-солтүстiк-батыс бағытта өтедi. N 76 және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белгiлердің арасындағы мемлекеттік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0.68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2142.5 белгiсi бар биiктiгiнде орналасқан. Оның </w:t>
      </w:r>
    </w:p>
    <w:p>
      <w:pPr>
        <w:spacing w:after="0"/>
        <w:ind w:left="0"/>
        <w:jc w:val="both"/>
      </w:pPr>
      <w:r>
        <w:rPr>
          <w:rFonts w:ascii="Times New Roman"/>
          <w:b w:val="false"/>
          <w:i w:val="false"/>
          <w:color w:val="000000"/>
          <w:sz w:val="28"/>
        </w:rPr>
        <w:t xml:space="preserve">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59'08.5", ш.б. 85 </w:t>
      </w:r>
      <w:r>
        <w:rPr>
          <w:rFonts w:ascii="Times New Roman"/>
          <w:b w:val="false"/>
          <w:i w:val="false"/>
          <w:color w:val="000000"/>
          <w:vertAlign w:val="superscript"/>
        </w:rPr>
        <w:t xml:space="preserve">о </w:t>
      </w:r>
      <w:r>
        <w:rPr>
          <w:rFonts w:ascii="Times New Roman"/>
          <w:b w:val="false"/>
          <w:i w:val="false"/>
          <w:color w:val="000000"/>
          <w:sz w:val="28"/>
        </w:rPr>
        <w:t xml:space="preserve">09'35.0".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N 77 шекаралық белгiге дейiн жалпы </w:t>
      </w:r>
    </w:p>
    <w:p>
      <w:pPr>
        <w:spacing w:after="0"/>
        <w:ind w:left="0"/>
        <w:jc w:val="both"/>
      </w:pPr>
      <w:r>
        <w:rPr>
          <w:rFonts w:ascii="Times New Roman"/>
          <w:b w:val="false"/>
          <w:i w:val="false"/>
          <w:color w:val="000000"/>
          <w:sz w:val="28"/>
        </w:rPr>
        <w:t xml:space="preserve">
      батыс-солтүстiк-батыс бағытта өтедi. N </w:t>
      </w:r>
      <w:r>
        <w:rPr>
          <w:rFonts w:ascii="Times New Roman"/>
          <w:b w:val="false"/>
          <w:i w:val="false"/>
          <w:color w:val="000000"/>
          <w:sz w:val="28"/>
          <w:u w:val="single"/>
        </w:rPr>
        <w:t xml:space="preserve">76 </w:t>
      </w:r>
      <w:r>
        <w:rPr>
          <w:rFonts w:ascii="Times New Roman"/>
          <w:b w:val="false"/>
          <w:i w:val="false"/>
          <w:color w:val="000000"/>
          <w:sz w:val="28"/>
        </w:rPr>
        <w:t xml:space="preserve"> және N 77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1.11 км құрайды. </w:t>
      </w:r>
    </w:p>
    <w:p>
      <w:pPr>
        <w:spacing w:after="0"/>
        <w:ind w:left="0"/>
        <w:jc w:val="both"/>
      </w:pPr>
      <w:r>
        <w:rPr>
          <w:rFonts w:ascii="Times New Roman"/>
          <w:b w:val="false"/>
          <w:i w:val="false"/>
          <w:color w:val="000000"/>
          <w:sz w:val="28"/>
        </w:rPr>
        <w:t xml:space="preserve">
      N 77 шекаралық белгi - гранит, жоғарыда аталған қырқаның 2194.5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59'20.1", ш.б. 85 </w:t>
      </w:r>
      <w:r>
        <w:rPr>
          <w:rFonts w:ascii="Times New Roman"/>
          <w:b w:val="false"/>
          <w:i w:val="false"/>
          <w:color w:val="000000"/>
          <w:vertAlign w:val="superscript"/>
        </w:rPr>
        <w:t xml:space="preserve">о </w:t>
      </w:r>
      <w:r>
        <w:rPr>
          <w:rFonts w:ascii="Times New Roman"/>
          <w:b w:val="false"/>
          <w:i w:val="false"/>
          <w:color w:val="000000"/>
          <w:sz w:val="28"/>
        </w:rPr>
        <w:t xml:space="preserve">08'46.3". </w:t>
      </w:r>
    </w:p>
    <w:p>
      <w:pPr>
        <w:spacing w:after="0"/>
        <w:ind w:left="0"/>
        <w:jc w:val="both"/>
      </w:pPr>
      <w:r>
        <w:rPr>
          <w:rFonts w:ascii="Times New Roman"/>
          <w:b w:val="false"/>
          <w:i w:val="false"/>
          <w:color w:val="000000"/>
          <w:sz w:val="28"/>
        </w:rPr>
        <w:t xml:space="preserve">
      N 77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оңтүстiк-батыс бағытта өтедi. N 77 және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76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2215.2 белгiсi бар биіктiгiнде орналасқан.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59'04.8", ш.б. 85 </w:t>
      </w:r>
      <w:r>
        <w:rPr>
          <w:rFonts w:ascii="Times New Roman"/>
          <w:b w:val="false"/>
          <w:i w:val="false"/>
          <w:color w:val="000000"/>
          <w:vertAlign w:val="superscript"/>
        </w:rPr>
        <w:t xml:space="preserve">о </w:t>
      </w:r>
      <w:r>
        <w:rPr>
          <w:rFonts w:ascii="Times New Roman"/>
          <w:b w:val="false"/>
          <w:i w:val="false"/>
          <w:color w:val="000000"/>
          <w:sz w:val="28"/>
        </w:rPr>
        <w:t xml:space="preserve">08'24.8".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77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2218 белгiсi бар нүкте арқылы N 78 </w:t>
      </w:r>
    </w:p>
    <w:p>
      <w:pPr>
        <w:spacing w:after="0"/>
        <w:ind w:left="0"/>
        <w:jc w:val="both"/>
      </w:pPr>
      <w:r>
        <w:rPr>
          <w:rFonts w:ascii="Times New Roman"/>
          <w:b w:val="false"/>
          <w:i w:val="false"/>
          <w:color w:val="000000"/>
          <w:sz w:val="28"/>
        </w:rPr>
        <w:t xml:space="preserve">
      шекаралық белгiге дейiн жалпы батыс-оңтүстiк-батыс бағытта өтедi.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77 </w:t>
      </w:r>
      <w:r>
        <w:rPr>
          <w:rFonts w:ascii="Times New Roman"/>
          <w:b w:val="false"/>
          <w:i w:val="false"/>
          <w:color w:val="000000"/>
          <w:sz w:val="28"/>
        </w:rPr>
        <w:t xml:space="preserve"> және N 78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1.24 км құрайды. </w:t>
      </w:r>
    </w:p>
    <w:p>
      <w:pPr>
        <w:spacing w:after="0"/>
        <w:ind w:left="0"/>
        <w:jc w:val="both"/>
      </w:pPr>
      <w:r>
        <w:rPr>
          <w:rFonts w:ascii="Times New Roman"/>
          <w:b w:val="false"/>
          <w:i w:val="false"/>
          <w:color w:val="000000"/>
          <w:sz w:val="28"/>
        </w:rPr>
        <w:t xml:space="preserve">
      N 78 шекаралық белгi - темiрбетон, жоғарыда аталған қырканың 2209.7 белгiсi бар Табансала асуында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58'44.2", ш.б. 85 </w:t>
      </w:r>
      <w:r>
        <w:rPr>
          <w:rFonts w:ascii="Times New Roman"/>
          <w:b w:val="false"/>
          <w:i w:val="false"/>
          <w:color w:val="000000"/>
          <w:vertAlign w:val="superscript"/>
        </w:rPr>
        <w:t xml:space="preserve">о </w:t>
      </w:r>
      <w:r>
        <w:rPr>
          <w:rFonts w:ascii="Times New Roman"/>
          <w:b w:val="false"/>
          <w:i w:val="false"/>
          <w:color w:val="000000"/>
          <w:sz w:val="28"/>
        </w:rPr>
        <w:t xml:space="preserve">07'38.9". </w:t>
      </w:r>
    </w:p>
    <w:p>
      <w:pPr>
        <w:spacing w:after="0"/>
        <w:ind w:left="0"/>
        <w:jc w:val="both"/>
      </w:pPr>
      <w:r>
        <w:rPr>
          <w:rFonts w:ascii="Times New Roman"/>
          <w:b w:val="false"/>
          <w:i w:val="false"/>
          <w:color w:val="000000"/>
          <w:sz w:val="28"/>
        </w:rPr>
        <w:t xml:space="preserve">
      N 78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78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өтедi. N 78 және N </w:t>
      </w:r>
      <w:r>
        <w:rPr>
          <w:rFonts w:ascii="Times New Roman"/>
          <w:b w:val="false"/>
          <w:i w:val="false"/>
          <w:color w:val="000000"/>
          <w:sz w:val="28"/>
          <w:u w:val="single"/>
        </w:rPr>
        <w:t xml:space="preserve">78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1.22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78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2293.0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58'12.8", ш.б. 85 </w:t>
      </w:r>
      <w:r>
        <w:rPr>
          <w:rFonts w:ascii="Times New Roman"/>
          <w:b w:val="false"/>
          <w:i w:val="false"/>
          <w:color w:val="000000"/>
          <w:vertAlign w:val="superscript"/>
        </w:rPr>
        <w:t xml:space="preserve">о </w:t>
      </w:r>
      <w:r>
        <w:rPr>
          <w:rFonts w:ascii="Times New Roman"/>
          <w:b w:val="false"/>
          <w:i w:val="false"/>
          <w:color w:val="000000"/>
          <w:sz w:val="28"/>
        </w:rPr>
        <w:t xml:space="preserve">07'12.9".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2344 белгiсi бар биiктiк арқылы N 79 </w:t>
      </w:r>
    </w:p>
    <w:p>
      <w:pPr>
        <w:spacing w:after="0"/>
        <w:ind w:left="0"/>
        <w:jc w:val="both"/>
      </w:pPr>
      <w:r>
        <w:rPr>
          <w:rFonts w:ascii="Times New Roman"/>
          <w:b w:val="false"/>
          <w:i w:val="false"/>
          <w:color w:val="000000"/>
          <w:sz w:val="28"/>
        </w:rPr>
        <w:t xml:space="preserve">
      шекаралық белгiге дейiн жалпы батыс-оңтүстiк-батыс бағытта өтедi.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78 </w:t>
      </w:r>
      <w:r>
        <w:rPr>
          <w:rFonts w:ascii="Times New Roman"/>
          <w:b w:val="false"/>
          <w:i w:val="false"/>
          <w:color w:val="000000"/>
          <w:sz w:val="28"/>
        </w:rPr>
        <w:t xml:space="preserve"> және N 79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3.54 км құрайды. </w:t>
      </w:r>
    </w:p>
    <w:p>
      <w:pPr>
        <w:spacing w:after="0"/>
        <w:ind w:left="0"/>
        <w:jc w:val="both"/>
      </w:pPr>
      <w:r>
        <w:rPr>
          <w:rFonts w:ascii="Times New Roman"/>
          <w:b w:val="false"/>
          <w:i w:val="false"/>
          <w:color w:val="000000"/>
          <w:sz w:val="28"/>
        </w:rPr>
        <w:t xml:space="preserve">
      N 79 шекаралық белгi - гранит, жоғарыда аталған қырканың 2349.9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57'30.1", ш.б. 85 </w:t>
      </w:r>
      <w:r>
        <w:rPr>
          <w:rFonts w:ascii="Times New Roman"/>
          <w:b w:val="false"/>
          <w:i w:val="false"/>
          <w:color w:val="000000"/>
          <w:vertAlign w:val="superscript"/>
        </w:rPr>
        <w:t xml:space="preserve">о </w:t>
      </w:r>
      <w:r>
        <w:rPr>
          <w:rFonts w:ascii="Times New Roman"/>
          <w:b w:val="false"/>
          <w:i w:val="false"/>
          <w:color w:val="000000"/>
          <w:sz w:val="28"/>
        </w:rPr>
        <w:t xml:space="preserve">05'06.8". </w:t>
      </w:r>
    </w:p>
    <w:p>
      <w:pPr>
        <w:spacing w:after="0"/>
        <w:ind w:left="0"/>
        <w:jc w:val="both"/>
      </w:pPr>
      <w:r>
        <w:rPr>
          <w:rFonts w:ascii="Times New Roman"/>
          <w:b w:val="false"/>
          <w:i w:val="false"/>
          <w:color w:val="000000"/>
          <w:sz w:val="28"/>
        </w:rPr>
        <w:t xml:space="preserve">
      N 79 шекаралық белгiден бастап мемлекеттiк шекара сызығы жоғарыда аталған қырқа бойынша 2356 белгiсi бар биiктiкке дейiн жалпы батыс бағытта өтедi, бұдан соң 2367 белгiсi бар биiктiк </w:t>
      </w:r>
    </w:p>
    <w:p>
      <w:pPr>
        <w:spacing w:after="0"/>
        <w:ind w:left="0"/>
        <w:jc w:val="both"/>
      </w:pPr>
      <w:r>
        <w:rPr>
          <w:rFonts w:ascii="Times New Roman"/>
          <w:b w:val="false"/>
          <w:i w:val="false"/>
          <w:color w:val="000000"/>
          <w:sz w:val="28"/>
        </w:rPr>
        <w:t xml:space="preserve">
      арқылы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белгiге дейiн жалпы оңтүстiк-оңтүстiк-шығыс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бағытта өтедi. N 79 және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2.22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2367.3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56'46.6", ш.б. 85 </w:t>
      </w:r>
      <w:r>
        <w:rPr>
          <w:rFonts w:ascii="Times New Roman"/>
          <w:b w:val="false"/>
          <w:i w:val="false"/>
          <w:color w:val="000000"/>
          <w:vertAlign w:val="superscript"/>
        </w:rPr>
        <w:t xml:space="preserve">о </w:t>
      </w:r>
      <w:r>
        <w:rPr>
          <w:rFonts w:ascii="Times New Roman"/>
          <w:b w:val="false"/>
          <w:i w:val="false"/>
          <w:color w:val="000000"/>
          <w:sz w:val="28"/>
        </w:rPr>
        <w:t xml:space="preserve">05'04.0".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2465 белгiсi бар биiктiкке дейiн </w:t>
      </w:r>
    </w:p>
    <w:p>
      <w:pPr>
        <w:spacing w:after="0"/>
        <w:ind w:left="0"/>
        <w:jc w:val="both"/>
      </w:pPr>
      <w:r>
        <w:rPr>
          <w:rFonts w:ascii="Times New Roman"/>
          <w:b w:val="false"/>
          <w:i w:val="false"/>
          <w:color w:val="000000"/>
          <w:sz w:val="28"/>
        </w:rPr>
        <w:t xml:space="preserve">
      жалпы оңтүстiк-оңтүстiк-батыс бағытта өтедi, бұдан соң N </w:t>
      </w:r>
      <w:r>
        <w:rPr>
          <w:rFonts w:ascii="Times New Roman"/>
          <w:b w:val="false"/>
          <w:i w:val="false"/>
          <w:color w:val="000000"/>
          <w:sz w:val="28"/>
          <w:u w:val="single"/>
        </w:rPr>
        <w:t xml:space="preserve">79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жалпы оңтүстiк бағытта өтедi. N </w:t>
      </w:r>
      <w:r>
        <w:rPr>
          <w:rFonts w:ascii="Times New Roman"/>
          <w:b w:val="false"/>
          <w:i w:val="false"/>
          <w:color w:val="000000"/>
          <w:sz w:val="28"/>
          <w:u w:val="single"/>
        </w:rPr>
        <w:t xml:space="preserve">79 </w:t>
      </w:r>
      <w:r>
        <w:rPr>
          <w:rFonts w:ascii="Times New Roman"/>
          <w:b w:val="false"/>
          <w:i w:val="false"/>
          <w:color w:val="000000"/>
          <w:sz w:val="28"/>
        </w:rPr>
        <w:t xml:space="preserve"> және N </w:t>
      </w:r>
      <w:r>
        <w:rPr>
          <w:rFonts w:ascii="Times New Roman"/>
          <w:b w:val="false"/>
          <w:i w:val="false"/>
          <w:color w:val="000000"/>
          <w:sz w:val="28"/>
          <w:u w:val="single"/>
        </w:rPr>
        <w:t xml:space="preserve">79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2.12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қырқаның 2478.3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55'50.1", ш.б. 85 </w:t>
      </w:r>
      <w:r>
        <w:rPr>
          <w:rFonts w:ascii="Times New Roman"/>
          <w:b w:val="false"/>
          <w:i w:val="false"/>
          <w:color w:val="000000"/>
          <w:vertAlign w:val="superscript"/>
        </w:rPr>
        <w:t xml:space="preserve">о </w:t>
      </w:r>
      <w:r>
        <w:rPr>
          <w:rFonts w:ascii="Times New Roman"/>
          <w:b w:val="false"/>
          <w:i w:val="false"/>
          <w:color w:val="000000"/>
          <w:sz w:val="28"/>
        </w:rPr>
        <w:t xml:space="preserve">04'39.6".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79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қырқа бойынша N 80 шекаралық белгiге дейiн жалпы </w:t>
      </w:r>
    </w:p>
    <w:p>
      <w:pPr>
        <w:spacing w:after="0"/>
        <w:ind w:left="0"/>
        <w:jc w:val="both"/>
      </w:pPr>
      <w:r>
        <w:rPr>
          <w:rFonts w:ascii="Times New Roman"/>
          <w:b w:val="false"/>
          <w:i w:val="false"/>
          <w:color w:val="000000"/>
          <w:sz w:val="28"/>
        </w:rPr>
        <w:t xml:space="preserve">
      батыс-оңтүстiк-батыс бағытта өтедi. N </w:t>
      </w:r>
      <w:r>
        <w:rPr>
          <w:rFonts w:ascii="Times New Roman"/>
          <w:b w:val="false"/>
          <w:i w:val="false"/>
          <w:color w:val="000000"/>
          <w:sz w:val="28"/>
          <w:u w:val="single"/>
        </w:rPr>
        <w:t xml:space="preserve">79 </w:t>
      </w:r>
      <w:r>
        <w:rPr>
          <w:rFonts w:ascii="Times New Roman"/>
          <w:b w:val="false"/>
          <w:i w:val="false"/>
          <w:color w:val="000000"/>
          <w:sz w:val="28"/>
        </w:rPr>
        <w:t xml:space="preserve"> және N 80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1.10 </w:t>
      </w:r>
    </w:p>
    <w:p>
      <w:pPr>
        <w:spacing w:after="0"/>
        <w:ind w:left="0"/>
        <w:jc w:val="both"/>
      </w:pPr>
      <w:r>
        <w:rPr>
          <w:rFonts w:ascii="Times New Roman"/>
          <w:b w:val="false"/>
          <w:i w:val="false"/>
          <w:color w:val="000000"/>
          <w:sz w:val="28"/>
        </w:rPr>
        <w:t xml:space="preserve">
      км құрайды. </w:t>
      </w:r>
    </w:p>
    <w:p>
      <w:pPr>
        <w:spacing w:after="0"/>
        <w:ind w:left="0"/>
        <w:jc w:val="both"/>
      </w:pPr>
      <w:r>
        <w:rPr>
          <w:rFonts w:ascii="Times New Roman"/>
          <w:b w:val="false"/>
          <w:i w:val="false"/>
          <w:color w:val="000000"/>
          <w:sz w:val="28"/>
        </w:rPr>
        <w:t xml:space="preserve">
      N 80 шекаралық белгi - темiрбетон, жоғарыда аталған қырқаның 2541.5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55'31.0", ш.б. 85 </w:t>
      </w:r>
      <w:r>
        <w:rPr>
          <w:rFonts w:ascii="Times New Roman"/>
          <w:b w:val="false"/>
          <w:i w:val="false"/>
          <w:color w:val="000000"/>
          <w:vertAlign w:val="superscript"/>
        </w:rPr>
        <w:t xml:space="preserve">о </w:t>
      </w:r>
      <w:r>
        <w:rPr>
          <w:rFonts w:ascii="Times New Roman"/>
          <w:b w:val="false"/>
          <w:i w:val="false"/>
          <w:color w:val="000000"/>
          <w:sz w:val="28"/>
        </w:rPr>
        <w:t xml:space="preserve">03'59.5". </w:t>
      </w:r>
    </w:p>
    <w:p>
      <w:pPr>
        <w:spacing w:after="0"/>
        <w:ind w:left="0"/>
        <w:jc w:val="both"/>
      </w:pPr>
      <w:r>
        <w:rPr>
          <w:rFonts w:ascii="Times New Roman"/>
          <w:b w:val="false"/>
          <w:i w:val="false"/>
          <w:color w:val="000000"/>
          <w:sz w:val="28"/>
        </w:rPr>
        <w:t xml:space="preserve">
      N 80 шекаралық белгiден бастап мемлекеттiк шекара сызығы жоғарыда аталған қырқа бойынша 2541, 2550 және 2553 белгiлерi бар </w:t>
      </w:r>
    </w:p>
    <w:p>
      <w:pPr>
        <w:spacing w:after="0"/>
        <w:ind w:left="0"/>
        <w:jc w:val="both"/>
      </w:pPr>
      <w:r>
        <w:rPr>
          <w:rFonts w:ascii="Times New Roman"/>
          <w:b w:val="false"/>
          <w:i w:val="false"/>
          <w:color w:val="000000"/>
          <w:sz w:val="28"/>
        </w:rPr>
        <w:t xml:space="preserve">
      биiктiктер арқылы N </w:t>
      </w:r>
      <w:r>
        <w:rPr>
          <w:rFonts w:ascii="Times New Roman"/>
          <w:b w:val="false"/>
          <w:i w:val="false"/>
          <w:color w:val="000000"/>
          <w:sz w:val="28"/>
          <w:u w:val="single"/>
        </w:rPr>
        <w:t xml:space="preserve">80 </w:t>
      </w:r>
      <w:r>
        <w:rPr>
          <w:rFonts w:ascii="Times New Roman"/>
          <w:b w:val="false"/>
          <w:i w:val="false"/>
          <w:color w:val="000000"/>
          <w:sz w:val="28"/>
        </w:rPr>
        <w:t xml:space="preserve">  шекаралық белгiге дейiн жалпы батыс бағытта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өтедi. N 80 және N </w:t>
      </w:r>
      <w:r>
        <w:rPr>
          <w:rFonts w:ascii="Times New Roman"/>
          <w:b w:val="false"/>
          <w:i w:val="false"/>
          <w:color w:val="000000"/>
          <w:sz w:val="28"/>
          <w:u w:val="single"/>
        </w:rPr>
        <w:t xml:space="preserve">80 </w:t>
      </w:r>
      <w:r>
        <w:rPr>
          <w:rFonts w:ascii="Times New Roman"/>
          <w:b w:val="false"/>
          <w:i w:val="false"/>
          <w:color w:val="000000"/>
          <w:sz w:val="28"/>
        </w:rPr>
        <w:t xml:space="preserve"> шекаралық белгiлердің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 сызығының ұзақтығы 3.78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80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2564.2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55'19.8", ш.б. 85 </w:t>
      </w:r>
      <w:r>
        <w:rPr>
          <w:rFonts w:ascii="Times New Roman"/>
          <w:b w:val="false"/>
          <w:i w:val="false"/>
          <w:color w:val="000000"/>
          <w:vertAlign w:val="superscript"/>
        </w:rPr>
        <w:t xml:space="preserve">о </w:t>
      </w:r>
      <w:r>
        <w:rPr>
          <w:rFonts w:ascii="Times New Roman"/>
          <w:b w:val="false"/>
          <w:i w:val="false"/>
          <w:color w:val="000000"/>
          <w:sz w:val="28"/>
        </w:rPr>
        <w:t xml:space="preserve">01'25.1".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80 </w:t>
      </w:r>
      <w:r>
        <w:rPr>
          <w:rFonts w:ascii="Times New Roman"/>
          <w:b w:val="false"/>
          <w:i w:val="false"/>
          <w:color w:val="000000"/>
          <w:sz w:val="28"/>
        </w:rPr>
        <w:t xml:space="preserve"> шекаралық белгiден бастап мемлекеттік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2596 белгiсi бар биiктiкке дейiн жалпы батыс-солтүстiк-батыс бағытта өтедi, бұдан соң 2590 және 2548 белгiлерi бар биiктiктер арқылы N 81 шекаралық белгiге дейiн жалпы </w:t>
      </w:r>
    </w:p>
    <w:p>
      <w:pPr>
        <w:spacing w:after="0"/>
        <w:ind w:left="0"/>
        <w:jc w:val="both"/>
      </w:pPr>
      <w:r>
        <w:rPr>
          <w:rFonts w:ascii="Times New Roman"/>
          <w:b w:val="false"/>
          <w:i w:val="false"/>
          <w:color w:val="000000"/>
          <w:sz w:val="28"/>
        </w:rPr>
        <w:t xml:space="preserve">
      оңтүстiк-батыс бағытта өтедi. N </w:t>
      </w:r>
      <w:r>
        <w:rPr>
          <w:rFonts w:ascii="Times New Roman"/>
          <w:b w:val="false"/>
          <w:i w:val="false"/>
          <w:color w:val="000000"/>
          <w:sz w:val="28"/>
          <w:u w:val="single"/>
        </w:rPr>
        <w:t xml:space="preserve">80 </w:t>
      </w:r>
      <w:r>
        <w:rPr>
          <w:rFonts w:ascii="Times New Roman"/>
          <w:b w:val="false"/>
          <w:i w:val="false"/>
          <w:color w:val="000000"/>
          <w:sz w:val="28"/>
        </w:rPr>
        <w:t xml:space="preserve"> және N 81 шекаралық белгілердiң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аpacындағы мемлекеттiк шекара сызығының ұзақтығы 4.00 км құрайды. </w:t>
      </w:r>
    </w:p>
    <w:p>
      <w:pPr>
        <w:spacing w:after="0"/>
        <w:ind w:left="0"/>
        <w:jc w:val="both"/>
      </w:pPr>
      <w:r>
        <w:rPr>
          <w:rFonts w:ascii="Times New Roman"/>
          <w:b w:val="false"/>
          <w:i w:val="false"/>
          <w:color w:val="000000"/>
          <w:sz w:val="28"/>
        </w:rPr>
        <w:t xml:space="preserve">
      N 81 шекаралық белгi - гранит, 2515.8 белгiсi бар Тебук тауының шыңында орналасқан.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54'51.5", ш.б. 84 </w:t>
      </w:r>
      <w:r>
        <w:rPr>
          <w:rFonts w:ascii="Times New Roman"/>
          <w:b w:val="false"/>
          <w:i w:val="false"/>
          <w:color w:val="000000"/>
          <w:vertAlign w:val="superscript"/>
        </w:rPr>
        <w:t xml:space="preserve">о </w:t>
      </w:r>
      <w:r>
        <w:rPr>
          <w:rFonts w:ascii="Times New Roman"/>
          <w:b w:val="false"/>
          <w:i w:val="false"/>
          <w:color w:val="000000"/>
          <w:sz w:val="28"/>
        </w:rPr>
        <w:t xml:space="preserve">58'59.3". </w:t>
      </w:r>
    </w:p>
    <w:bookmarkStart w:name="z21" w:id="20"/>
    <w:p>
      <w:pPr>
        <w:spacing w:after="0"/>
        <w:ind w:left="0"/>
        <w:jc w:val="both"/>
      </w:pPr>
      <w:r>
        <w:rPr>
          <w:rFonts w:ascii="Times New Roman"/>
          <w:b w:val="false"/>
          <w:i w:val="false"/>
          <w:color w:val="000000"/>
          <w:sz w:val="28"/>
        </w:rPr>
        <w:t xml:space="preserve">
      12. N 81 шекаралық белгiден бастап мемлекеттiк шекара сызығы Шағаноба (Тебук жотасы) тауының атаусыз сiлемiнің қырқасы бойынша N 82 шекаралық белгiге дейiн жалпы оңтүстiк бағыттa өтедi, бұдан соң атаусыз сiлемнің қырқасы бойынша N 83 шекаралық белгiге дейiн жалпы оңтүстiк бағытта өтедi, әрi қарай жоғарыда аталған сiлемнiң қырқасы бойынша N 88 шекаралық белгiге дейiн жалпы солтүстiк-батыс бағытта өтедi, одан әрi Мыңқозылғал тауының қырқасы бойынша N 91 шекаралық белгiге дейiн жалпы солтүстiк-батыс бағытта өтедi. Осы учаскедегi мемлекеттiк шекара сызығының ұзақтығы 34.48 км құрайды. </w:t>
      </w:r>
    </w:p>
    <w:bookmarkEnd w:id="20"/>
    <w:p>
      <w:pPr>
        <w:spacing w:after="0"/>
        <w:ind w:left="0"/>
        <w:jc w:val="both"/>
      </w:pPr>
      <w:r>
        <w:rPr>
          <w:rFonts w:ascii="Times New Roman"/>
          <w:b w:val="false"/>
          <w:i w:val="false"/>
          <w:color w:val="000000"/>
          <w:sz w:val="28"/>
        </w:rPr>
        <w:t xml:space="preserve">
      N 81 шекаралық белгіден бастап мемлекеттiк шекара сызығы Шағаноба (Тебук жотасы) тауының атаусыз сiлемiнің қырқасы бойынша </w:t>
      </w:r>
    </w:p>
    <w:p>
      <w:pPr>
        <w:spacing w:after="0"/>
        <w:ind w:left="0"/>
        <w:jc w:val="both"/>
      </w:pPr>
      <w:r>
        <w:rPr>
          <w:rFonts w:ascii="Times New Roman"/>
          <w:b w:val="false"/>
          <w:i w:val="false"/>
          <w:color w:val="000000"/>
          <w:sz w:val="28"/>
        </w:rPr>
        <w:t xml:space="preserve">
      оңтүстiк-оңтүстiк-батыс бағытта N </w:t>
      </w:r>
      <w:r>
        <w:rPr>
          <w:rFonts w:ascii="Times New Roman"/>
          <w:b w:val="false"/>
          <w:i w:val="false"/>
          <w:color w:val="000000"/>
          <w:sz w:val="28"/>
          <w:u w:val="single"/>
        </w:rPr>
        <w:t xml:space="preserve">81 </w:t>
      </w:r>
      <w:r>
        <w:rPr>
          <w:rFonts w:ascii="Times New Roman"/>
          <w:b w:val="false"/>
          <w:i w:val="false"/>
          <w:color w:val="000000"/>
          <w:sz w:val="28"/>
        </w:rPr>
        <w:t xml:space="preserve"> шекаралық белгiге дейiн өтедi.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81 және N </w:t>
      </w:r>
      <w:r>
        <w:rPr>
          <w:rFonts w:ascii="Times New Roman"/>
          <w:b w:val="false"/>
          <w:i w:val="false"/>
          <w:color w:val="000000"/>
          <w:sz w:val="28"/>
          <w:u w:val="single"/>
        </w:rPr>
        <w:t xml:space="preserve">81 </w:t>
      </w:r>
      <w:r>
        <w:rPr>
          <w:rFonts w:ascii="Times New Roman"/>
          <w:b w:val="false"/>
          <w:i w:val="false"/>
          <w:color w:val="000000"/>
          <w:sz w:val="28"/>
        </w:rPr>
        <w:t xml:space="preserve"> шекаралық белгiлердің apacындағы мемлекет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1.16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81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2135.4 белгiсi бар нүктесiнде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54'17.2", ш.б. 84 </w:t>
      </w:r>
      <w:r>
        <w:rPr>
          <w:rFonts w:ascii="Times New Roman"/>
          <w:b w:val="false"/>
          <w:i w:val="false"/>
          <w:color w:val="000000"/>
          <w:vertAlign w:val="superscript"/>
        </w:rPr>
        <w:t xml:space="preserve">о </w:t>
      </w:r>
      <w:r>
        <w:rPr>
          <w:rFonts w:ascii="Times New Roman"/>
          <w:b w:val="false"/>
          <w:i w:val="false"/>
          <w:color w:val="000000"/>
          <w:sz w:val="28"/>
        </w:rPr>
        <w:t xml:space="preserve">58'42.4".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2131 белгiсi бар биiктiк арқылы N 82 </w:t>
      </w:r>
    </w:p>
    <w:p>
      <w:pPr>
        <w:spacing w:after="0"/>
        <w:ind w:left="0"/>
        <w:jc w:val="both"/>
      </w:pPr>
      <w:r>
        <w:rPr>
          <w:rFonts w:ascii="Times New Roman"/>
          <w:b w:val="false"/>
          <w:i w:val="false"/>
          <w:color w:val="000000"/>
          <w:sz w:val="28"/>
        </w:rPr>
        <w:t xml:space="preserve">
      шекаралық белгiге дейiн жалпы оңтүстiк бағытта өтеді. N </w:t>
      </w:r>
      <w:r>
        <w:rPr>
          <w:rFonts w:ascii="Times New Roman"/>
          <w:b w:val="false"/>
          <w:i w:val="false"/>
          <w:color w:val="000000"/>
          <w:sz w:val="28"/>
          <w:u w:val="single"/>
        </w:rPr>
        <w:t xml:space="preserve">81 </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82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сызығының ұзақтығы 1.72 км құрайды. </w:t>
      </w:r>
    </w:p>
    <w:p>
      <w:pPr>
        <w:spacing w:after="0"/>
        <w:ind w:left="0"/>
        <w:jc w:val="both"/>
      </w:pPr>
      <w:r>
        <w:rPr>
          <w:rFonts w:ascii="Times New Roman"/>
          <w:b w:val="false"/>
          <w:i w:val="false"/>
          <w:color w:val="000000"/>
          <w:sz w:val="28"/>
        </w:rPr>
        <w:t xml:space="preserve">
      N 82 шекаралық белгi - темiрбетон, Керегетас асуындағы 2028.0 белгiсi бар нүктеде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53'28.8", ш.б. 84 </w:t>
      </w:r>
      <w:r>
        <w:rPr>
          <w:rFonts w:ascii="Times New Roman"/>
          <w:b w:val="false"/>
          <w:i w:val="false"/>
          <w:color w:val="000000"/>
          <w:vertAlign w:val="superscript"/>
        </w:rPr>
        <w:t xml:space="preserve">о </w:t>
      </w:r>
      <w:r>
        <w:rPr>
          <w:rFonts w:ascii="Times New Roman"/>
          <w:b w:val="false"/>
          <w:i w:val="false"/>
          <w:color w:val="000000"/>
          <w:sz w:val="28"/>
        </w:rPr>
        <w:t xml:space="preserve">58'42.3". </w:t>
      </w:r>
    </w:p>
    <w:p>
      <w:pPr>
        <w:spacing w:after="0"/>
        <w:ind w:left="0"/>
        <w:jc w:val="both"/>
      </w:pPr>
      <w:r>
        <w:rPr>
          <w:rFonts w:ascii="Times New Roman"/>
          <w:b w:val="false"/>
          <w:i w:val="false"/>
          <w:color w:val="000000"/>
          <w:sz w:val="28"/>
        </w:rPr>
        <w:t xml:space="preserve">
      N 82 шекаралық белгiден бастап мемлекеттiк шекара сызығы атаусыз сілемнің қырқасы бойынша 2005 белгiсi бар кезеңге дейiн </w:t>
      </w:r>
    </w:p>
    <w:p>
      <w:pPr>
        <w:spacing w:after="0"/>
        <w:ind w:left="0"/>
        <w:jc w:val="both"/>
      </w:pPr>
      <w:r>
        <w:rPr>
          <w:rFonts w:ascii="Times New Roman"/>
          <w:b w:val="false"/>
          <w:i w:val="false"/>
          <w:color w:val="000000"/>
          <w:sz w:val="28"/>
        </w:rPr>
        <w:t xml:space="preserve">
      жалпы оңтүстiк-оңтүстiк-батыс бағытта өтедi, бұдан соң N </w:t>
      </w:r>
      <w:r>
        <w:rPr>
          <w:rFonts w:ascii="Times New Roman"/>
          <w:b w:val="false"/>
          <w:i w:val="false"/>
          <w:color w:val="000000"/>
          <w:sz w:val="28"/>
          <w:u w:val="single"/>
        </w:rPr>
        <w:t xml:space="preserve">82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жалпы оңтүстiк-шығыс бағытта өтедi. N 82 </w:t>
      </w:r>
    </w:p>
    <w:p>
      <w:pPr>
        <w:spacing w:after="0"/>
        <w:ind w:left="0"/>
        <w:jc w:val="both"/>
      </w:pPr>
      <w:r>
        <w:rPr>
          <w:rFonts w:ascii="Times New Roman"/>
          <w:b w:val="false"/>
          <w:i w:val="false"/>
          <w:color w:val="000000"/>
          <w:sz w:val="28"/>
        </w:rPr>
        <w:t xml:space="preserve">
      және N </w:t>
      </w:r>
      <w:r>
        <w:rPr>
          <w:rFonts w:ascii="Times New Roman"/>
          <w:b w:val="false"/>
          <w:i w:val="false"/>
          <w:color w:val="000000"/>
          <w:sz w:val="28"/>
          <w:u w:val="single"/>
        </w:rPr>
        <w:t xml:space="preserve">82 </w:t>
      </w:r>
      <w:r>
        <w:rPr>
          <w:rFonts w:ascii="Times New Roman"/>
          <w:b w:val="false"/>
          <w:i w:val="false"/>
          <w:color w:val="000000"/>
          <w:sz w:val="28"/>
        </w:rPr>
        <w:t xml:space="preserve"> шекаралық белгiлердің арасындағы мемлекеттік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1.24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82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2023.0 белгiсi бар кезеңінде орналасқан. Оның географиялық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52'58.0", ш.б. 84 </w:t>
      </w:r>
      <w:r>
        <w:rPr>
          <w:rFonts w:ascii="Times New Roman"/>
          <w:b w:val="false"/>
          <w:i w:val="false"/>
          <w:color w:val="000000"/>
          <w:vertAlign w:val="superscript"/>
        </w:rPr>
        <w:t xml:space="preserve">о </w:t>
      </w:r>
      <w:r>
        <w:rPr>
          <w:rFonts w:ascii="Times New Roman"/>
          <w:b w:val="false"/>
          <w:i w:val="false"/>
          <w:color w:val="000000"/>
          <w:sz w:val="28"/>
        </w:rPr>
        <w:t xml:space="preserve">58'41.3".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2045 белгiсi бар биiктiк арқылы N 83 </w:t>
      </w:r>
    </w:p>
    <w:p>
      <w:pPr>
        <w:spacing w:after="0"/>
        <w:ind w:left="0"/>
        <w:jc w:val="both"/>
      </w:pPr>
      <w:r>
        <w:rPr>
          <w:rFonts w:ascii="Times New Roman"/>
          <w:b w:val="false"/>
          <w:i w:val="false"/>
          <w:color w:val="000000"/>
          <w:sz w:val="28"/>
        </w:rPr>
        <w:t xml:space="preserve">
      шекаралық белгiге дейiн жалпы оңтүстiк бағытта өтедi. N </w:t>
      </w:r>
      <w:r>
        <w:rPr>
          <w:rFonts w:ascii="Times New Roman"/>
          <w:b w:val="false"/>
          <w:i w:val="false"/>
          <w:color w:val="000000"/>
          <w:sz w:val="28"/>
          <w:u w:val="single"/>
        </w:rPr>
        <w:t xml:space="preserve">82 </w:t>
      </w:r>
      <w:r>
        <w:rPr>
          <w:rFonts w:ascii="Times New Roman"/>
          <w:b w:val="false"/>
          <w:i w:val="false"/>
          <w:color w:val="000000"/>
          <w:sz w:val="28"/>
        </w:rPr>
        <w:t xml:space="preserve"> және N 83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1.32 км құрайды. </w:t>
      </w:r>
    </w:p>
    <w:p>
      <w:pPr>
        <w:spacing w:after="0"/>
        <w:ind w:left="0"/>
        <w:jc w:val="both"/>
      </w:pPr>
      <w:r>
        <w:rPr>
          <w:rFonts w:ascii="Times New Roman"/>
          <w:b w:val="false"/>
          <w:i w:val="false"/>
          <w:color w:val="000000"/>
          <w:sz w:val="28"/>
        </w:rPr>
        <w:t xml:space="preserve">
      N 83 шекаралық белгi - гранит, жоғарыда аталған қырқаның 2059.7 белгiсi бар биіктігінде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52'18.4", ш.б. 84 </w:t>
      </w:r>
      <w:r>
        <w:rPr>
          <w:rFonts w:ascii="Times New Roman"/>
          <w:b w:val="false"/>
          <w:i w:val="false"/>
          <w:color w:val="000000"/>
          <w:vertAlign w:val="superscript"/>
        </w:rPr>
        <w:t xml:space="preserve">о </w:t>
      </w:r>
      <w:r>
        <w:rPr>
          <w:rFonts w:ascii="Times New Roman"/>
          <w:b w:val="false"/>
          <w:i w:val="false"/>
          <w:color w:val="000000"/>
          <w:sz w:val="28"/>
        </w:rPr>
        <w:t xml:space="preserve">58'36.8". </w:t>
      </w:r>
    </w:p>
    <w:p>
      <w:pPr>
        <w:spacing w:after="0"/>
        <w:ind w:left="0"/>
        <w:jc w:val="both"/>
      </w:pPr>
      <w:r>
        <w:rPr>
          <w:rFonts w:ascii="Times New Roman"/>
          <w:b w:val="false"/>
          <w:i w:val="false"/>
          <w:color w:val="000000"/>
          <w:sz w:val="28"/>
        </w:rPr>
        <w:t xml:space="preserve">
      N 83 шекаралық белгiден бастап мемлекеттiк шекара сызығы жоғарыда аталған қырқа бойынша 2044 белгiсi бар биiктiк арқылы 2045 белгiсi бар биiктікке дейін жалпы батыс бағытта өтедi, бұдан соң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белгiге дейiн жалпы оңтүстiк бағытта өтедi. N 83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белгілердiң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1.36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2037.1 белгiсi бар кезеңiнде орналасқан. Оның географиялық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52'10.2", ш.б. 84 </w:t>
      </w:r>
      <w:r>
        <w:rPr>
          <w:rFonts w:ascii="Times New Roman"/>
          <w:b w:val="false"/>
          <w:i w:val="false"/>
          <w:color w:val="000000"/>
          <w:vertAlign w:val="superscript"/>
        </w:rPr>
        <w:t xml:space="preserve">о </w:t>
      </w:r>
      <w:r>
        <w:rPr>
          <w:rFonts w:ascii="Times New Roman"/>
          <w:b w:val="false"/>
          <w:i w:val="false"/>
          <w:color w:val="000000"/>
          <w:sz w:val="28"/>
        </w:rPr>
        <w:t xml:space="preserve">57'53.8".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атаусыз биiктiкке дейiн жалпы </w:t>
      </w:r>
    </w:p>
    <w:p>
      <w:pPr>
        <w:spacing w:after="0"/>
        <w:ind w:left="0"/>
        <w:jc w:val="both"/>
      </w:pPr>
      <w:r>
        <w:rPr>
          <w:rFonts w:ascii="Times New Roman"/>
          <w:b w:val="false"/>
          <w:i w:val="false"/>
          <w:color w:val="000000"/>
          <w:sz w:val="28"/>
        </w:rPr>
        <w:t xml:space="preserve">
      оңтүстiк-шығыс бағытта өтедi, бұдан соң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белгігe дейiн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жалпы батыс-оңтүстiк-батыс бағытта өтедi.  N </w:t>
      </w:r>
      <w:r>
        <w:rPr>
          <w:rFonts w:ascii="Times New Roman"/>
          <w:b w:val="false"/>
          <w:i w:val="false"/>
          <w:color w:val="000000"/>
          <w:sz w:val="28"/>
          <w:u w:val="single"/>
        </w:rPr>
        <w:t xml:space="preserve">83 </w:t>
      </w:r>
      <w:r>
        <w:rPr>
          <w:rFonts w:ascii="Times New Roman"/>
          <w:b w:val="false"/>
          <w:i w:val="false"/>
          <w:color w:val="000000"/>
          <w:sz w:val="28"/>
        </w:rPr>
        <w:t xml:space="preserve"> және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0.96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қырқаның 2027.3 белгiсi бар кезеңiнде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51'54.8", ш.б. 84 </w:t>
      </w:r>
      <w:r>
        <w:rPr>
          <w:rFonts w:ascii="Times New Roman"/>
          <w:b w:val="false"/>
          <w:i w:val="false"/>
          <w:color w:val="000000"/>
          <w:vertAlign w:val="superscript"/>
        </w:rPr>
        <w:t xml:space="preserve">о </w:t>
      </w:r>
      <w:r>
        <w:rPr>
          <w:rFonts w:ascii="Times New Roman"/>
          <w:b w:val="false"/>
          <w:i w:val="false"/>
          <w:color w:val="000000"/>
          <w:sz w:val="28"/>
        </w:rPr>
        <w:t xml:space="preserve">57'30.5".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қырқа бойынша N 84 шекаралық белгiге дейiн жалпы </w:t>
      </w:r>
    </w:p>
    <w:p>
      <w:pPr>
        <w:spacing w:after="0"/>
        <w:ind w:left="0"/>
        <w:jc w:val="both"/>
      </w:pPr>
      <w:r>
        <w:rPr>
          <w:rFonts w:ascii="Times New Roman"/>
          <w:b w:val="false"/>
          <w:i w:val="false"/>
          <w:color w:val="000000"/>
          <w:sz w:val="28"/>
        </w:rPr>
        <w:t xml:space="preserve">
      батыс-оңтүстiк-батыс бағытта өтедi. N </w:t>
      </w:r>
      <w:r>
        <w:rPr>
          <w:rFonts w:ascii="Times New Roman"/>
          <w:b w:val="false"/>
          <w:i w:val="false"/>
          <w:color w:val="000000"/>
          <w:sz w:val="28"/>
          <w:u w:val="single"/>
        </w:rPr>
        <w:t xml:space="preserve">83 </w:t>
      </w:r>
      <w:r>
        <w:rPr>
          <w:rFonts w:ascii="Times New Roman"/>
          <w:b w:val="false"/>
          <w:i w:val="false"/>
          <w:color w:val="000000"/>
          <w:sz w:val="28"/>
        </w:rPr>
        <w:t xml:space="preserve"> және N 84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1.07 км құрайды. </w:t>
      </w:r>
    </w:p>
    <w:p>
      <w:pPr>
        <w:spacing w:after="0"/>
        <w:ind w:left="0"/>
        <w:jc w:val="both"/>
      </w:pPr>
      <w:r>
        <w:rPr>
          <w:rFonts w:ascii="Times New Roman"/>
          <w:b w:val="false"/>
          <w:i w:val="false"/>
          <w:color w:val="000000"/>
          <w:sz w:val="28"/>
        </w:rPr>
        <w:t xml:space="preserve">
      N 84 шекаралық белгi - темiрбетон, жоғарыда аталған қырқаның 2059.8 белгiсi бар биіктігінде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51'45.7", ш.б. 84 </w:t>
      </w:r>
      <w:r>
        <w:rPr>
          <w:rFonts w:ascii="Times New Roman"/>
          <w:b w:val="false"/>
          <w:i w:val="false"/>
          <w:color w:val="000000"/>
          <w:vertAlign w:val="superscript"/>
        </w:rPr>
        <w:t xml:space="preserve">о </w:t>
      </w:r>
      <w:r>
        <w:rPr>
          <w:rFonts w:ascii="Times New Roman"/>
          <w:b w:val="false"/>
          <w:i w:val="false"/>
          <w:color w:val="000000"/>
          <w:sz w:val="28"/>
        </w:rPr>
        <w:t xml:space="preserve">56'43.7". </w:t>
      </w:r>
    </w:p>
    <w:p>
      <w:pPr>
        <w:spacing w:after="0"/>
        <w:ind w:left="0"/>
        <w:jc w:val="both"/>
      </w:pPr>
      <w:r>
        <w:rPr>
          <w:rFonts w:ascii="Times New Roman"/>
          <w:b w:val="false"/>
          <w:i w:val="false"/>
          <w:color w:val="000000"/>
          <w:sz w:val="28"/>
        </w:rPr>
        <w:t xml:space="preserve">
      N 84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84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солтүстiк-батыс бағытта өтедi. N 84 және N </w:t>
      </w:r>
      <w:r>
        <w:rPr>
          <w:rFonts w:ascii="Times New Roman"/>
          <w:b w:val="false"/>
          <w:i w:val="false"/>
          <w:color w:val="000000"/>
          <w:sz w:val="28"/>
          <w:u w:val="single"/>
        </w:rPr>
        <w:t xml:space="preserve">84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84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2051.0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51'59.3", ш.б. 84 </w:t>
      </w:r>
      <w:r>
        <w:rPr>
          <w:rFonts w:ascii="Times New Roman"/>
          <w:b w:val="false"/>
          <w:i w:val="false"/>
          <w:color w:val="000000"/>
          <w:vertAlign w:val="superscript"/>
        </w:rPr>
        <w:t xml:space="preserve">о </w:t>
      </w:r>
      <w:r>
        <w:rPr>
          <w:rFonts w:ascii="Times New Roman"/>
          <w:b w:val="false"/>
          <w:i w:val="false"/>
          <w:color w:val="000000"/>
          <w:sz w:val="28"/>
        </w:rPr>
        <w:t xml:space="preserve">56'19.7".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84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2054 белгiсi бар биiктiк арқылы N 85 </w:t>
      </w:r>
    </w:p>
    <w:p>
      <w:pPr>
        <w:spacing w:after="0"/>
        <w:ind w:left="0"/>
        <w:jc w:val="both"/>
      </w:pPr>
      <w:r>
        <w:rPr>
          <w:rFonts w:ascii="Times New Roman"/>
          <w:b w:val="false"/>
          <w:i w:val="false"/>
          <w:color w:val="000000"/>
          <w:sz w:val="28"/>
        </w:rPr>
        <w:t xml:space="preserve">
      шекаралық белгiге дейiн жалпы солтүстiк-батыс бағытта өтедi. N </w:t>
      </w:r>
      <w:r>
        <w:rPr>
          <w:rFonts w:ascii="Times New Roman"/>
          <w:b w:val="false"/>
          <w:i w:val="false"/>
          <w:color w:val="000000"/>
          <w:sz w:val="28"/>
          <w:u w:val="single"/>
        </w:rPr>
        <w:t xml:space="preserve">84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85 шекаралық белгiлердiң арасындағы мемлекеттiк шекара сызығының ұзақтығы 1.20 км құрайды. </w:t>
      </w:r>
    </w:p>
    <w:p>
      <w:pPr>
        <w:spacing w:after="0"/>
        <w:ind w:left="0"/>
        <w:jc w:val="both"/>
      </w:pPr>
      <w:r>
        <w:rPr>
          <w:rFonts w:ascii="Times New Roman"/>
          <w:b w:val="false"/>
          <w:i w:val="false"/>
          <w:color w:val="000000"/>
          <w:sz w:val="28"/>
        </w:rPr>
        <w:t xml:space="preserve">
      N 85 шекаралық белгi - гранит, жоғарыда аталған қырқаның 2029.1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52'30.6", ш.б. 84 </w:t>
      </w:r>
      <w:r>
        <w:rPr>
          <w:rFonts w:ascii="Times New Roman"/>
          <w:b w:val="false"/>
          <w:i w:val="false"/>
          <w:color w:val="000000"/>
          <w:vertAlign w:val="superscript"/>
        </w:rPr>
        <w:t xml:space="preserve">о </w:t>
      </w:r>
      <w:r>
        <w:rPr>
          <w:rFonts w:ascii="Times New Roman"/>
          <w:b w:val="false"/>
          <w:i w:val="false"/>
          <w:color w:val="000000"/>
          <w:sz w:val="28"/>
        </w:rPr>
        <w:t xml:space="preserve">55'50.2". </w:t>
      </w:r>
    </w:p>
    <w:p>
      <w:pPr>
        <w:spacing w:after="0"/>
        <w:ind w:left="0"/>
        <w:jc w:val="both"/>
      </w:pPr>
      <w:r>
        <w:rPr>
          <w:rFonts w:ascii="Times New Roman"/>
          <w:b w:val="false"/>
          <w:i w:val="false"/>
          <w:color w:val="000000"/>
          <w:sz w:val="28"/>
        </w:rPr>
        <w:t xml:space="preserve">
      N 85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батыс-солтүстiк-батыс бағытта өтедi. N 85 және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мемлекеттік шекара сызығының ұзақтығы 1.71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2027.0 белгiсi бар кезеңiнде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52'49.9", ш.б. 84 </w:t>
      </w:r>
      <w:r>
        <w:rPr>
          <w:rFonts w:ascii="Times New Roman"/>
          <w:b w:val="false"/>
          <w:i w:val="false"/>
          <w:color w:val="000000"/>
          <w:vertAlign w:val="superscript"/>
        </w:rPr>
        <w:t xml:space="preserve">о </w:t>
      </w:r>
      <w:r>
        <w:rPr>
          <w:rFonts w:ascii="Times New Roman"/>
          <w:b w:val="false"/>
          <w:i w:val="false"/>
          <w:color w:val="000000"/>
          <w:sz w:val="28"/>
        </w:rPr>
        <w:t xml:space="preserve">54'52.9".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2008 белгiсi бар кезеңге дейiн жалпы </w:t>
      </w:r>
    </w:p>
    <w:p>
      <w:pPr>
        <w:spacing w:after="0"/>
        <w:ind w:left="0"/>
        <w:jc w:val="both"/>
      </w:pPr>
      <w:r>
        <w:rPr>
          <w:rFonts w:ascii="Times New Roman"/>
          <w:b w:val="false"/>
          <w:i w:val="false"/>
          <w:color w:val="000000"/>
          <w:sz w:val="28"/>
        </w:rPr>
        <w:t xml:space="preserve">
      солтүстiк бағытта өтедi, бұдан әрi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жалпы солтүстiк-солтүстiк-батыс бағытта өтедi. N </w:t>
      </w:r>
      <w:r>
        <w:rPr>
          <w:rFonts w:ascii="Times New Roman"/>
          <w:b w:val="false"/>
          <w:i w:val="false"/>
          <w:color w:val="000000"/>
          <w:sz w:val="28"/>
          <w:u w:val="single"/>
        </w:rPr>
        <w:t xml:space="preserve">85 </w:t>
      </w:r>
      <w:r>
        <w:rPr>
          <w:rFonts w:ascii="Times New Roman"/>
          <w:b w:val="false"/>
          <w:i w:val="false"/>
          <w:color w:val="000000"/>
          <w:sz w:val="28"/>
        </w:rPr>
        <w:t xml:space="preserve"> және  N </w:t>
      </w:r>
      <w:r>
        <w:rPr>
          <w:rFonts w:ascii="Times New Roman"/>
          <w:b w:val="false"/>
          <w:i w:val="false"/>
          <w:color w:val="000000"/>
          <w:sz w:val="28"/>
          <w:u w:val="single"/>
        </w:rPr>
        <w:t xml:space="preserve">85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2.14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қырқаның 2003.3 белгiсi бар биiктiгiнде орналасқан.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53'47.5", ш.б. 84 </w:t>
      </w:r>
      <w:r>
        <w:rPr>
          <w:rFonts w:ascii="Times New Roman"/>
          <w:b w:val="false"/>
          <w:i w:val="false"/>
          <w:color w:val="000000"/>
          <w:vertAlign w:val="superscript"/>
        </w:rPr>
        <w:t xml:space="preserve">о </w:t>
      </w:r>
      <w:r>
        <w:rPr>
          <w:rFonts w:ascii="Times New Roman"/>
          <w:b w:val="false"/>
          <w:i w:val="false"/>
          <w:color w:val="000000"/>
          <w:sz w:val="28"/>
        </w:rPr>
        <w:t xml:space="preserve">54'22.9".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солтүстiк-батыс бағытта өтедi. N </w:t>
      </w:r>
      <w:r>
        <w:rPr>
          <w:rFonts w:ascii="Times New Roman"/>
          <w:b w:val="false"/>
          <w:i w:val="false"/>
          <w:color w:val="000000"/>
          <w:sz w:val="28"/>
          <w:u w:val="single"/>
        </w:rPr>
        <w:t xml:space="preserve">85 </w:t>
      </w:r>
      <w:r>
        <w:rPr>
          <w:rFonts w:ascii="Times New Roman"/>
          <w:b w:val="false"/>
          <w:i w:val="false"/>
          <w:color w:val="000000"/>
          <w:sz w:val="28"/>
        </w:rPr>
        <w:t xml:space="preserve"> және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белгiлерiнiң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арасындағы мемлекеттiк шекара сызығының арақашықтығы 0.68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қырқаның 1982.9 белгiсi бар кезеңiнде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53'59.5", ш.б. 84 </w:t>
      </w:r>
      <w:r>
        <w:rPr>
          <w:rFonts w:ascii="Times New Roman"/>
          <w:b w:val="false"/>
          <w:i w:val="false"/>
          <w:color w:val="000000"/>
          <w:vertAlign w:val="superscript"/>
        </w:rPr>
        <w:t xml:space="preserve">о </w:t>
      </w:r>
      <w:r>
        <w:rPr>
          <w:rFonts w:ascii="Times New Roman"/>
          <w:b w:val="false"/>
          <w:i w:val="false"/>
          <w:color w:val="000000"/>
          <w:sz w:val="28"/>
        </w:rPr>
        <w:t xml:space="preserve">54'00.0".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жоғарыда аталған қырқа бойынша 2002 белгiсi бар биiктiк арқылы N 86 </w:t>
      </w:r>
    </w:p>
    <w:p>
      <w:pPr>
        <w:spacing w:after="0"/>
        <w:ind w:left="0"/>
        <w:jc w:val="both"/>
      </w:pPr>
      <w:r>
        <w:rPr>
          <w:rFonts w:ascii="Times New Roman"/>
          <w:b w:val="false"/>
          <w:i w:val="false"/>
          <w:color w:val="000000"/>
          <w:sz w:val="28"/>
        </w:rPr>
        <w:t xml:space="preserve">
      шекаралық белгiге дейiн жалпы солтүстiк-батыс бағытта өтедi. N </w:t>
      </w:r>
      <w:r>
        <w:rPr>
          <w:rFonts w:ascii="Times New Roman"/>
          <w:b w:val="false"/>
          <w:i w:val="false"/>
          <w:color w:val="000000"/>
          <w:sz w:val="28"/>
          <w:u w:val="single"/>
        </w:rPr>
        <w:t xml:space="preserve">85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және N 86 шекаралық белгiлердің арасындағы мемлекеттiк шекара сызығының ұзақтығы 1.04 км құрайды. </w:t>
      </w:r>
    </w:p>
    <w:p>
      <w:pPr>
        <w:spacing w:after="0"/>
        <w:ind w:left="0"/>
        <w:jc w:val="both"/>
      </w:pPr>
      <w:r>
        <w:rPr>
          <w:rFonts w:ascii="Times New Roman"/>
          <w:b w:val="false"/>
          <w:i w:val="false"/>
          <w:color w:val="000000"/>
          <w:sz w:val="28"/>
        </w:rPr>
        <w:t xml:space="preserve">
      N 86 шекаралық белгi - темiрбетон, жоғарыда аталған қырқаның 2004.0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54'19.9", ш.б. 84 </w:t>
      </w:r>
      <w:r>
        <w:rPr>
          <w:rFonts w:ascii="Times New Roman"/>
          <w:b w:val="false"/>
          <w:i w:val="false"/>
          <w:color w:val="000000"/>
          <w:vertAlign w:val="superscript"/>
        </w:rPr>
        <w:t xml:space="preserve">о </w:t>
      </w:r>
      <w:r>
        <w:rPr>
          <w:rFonts w:ascii="Times New Roman"/>
          <w:b w:val="false"/>
          <w:i w:val="false"/>
          <w:color w:val="000000"/>
          <w:sz w:val="28"/>
        </w:rPr>
        <w:t xml:space="preserve">53'31.5". </w:t>
      </w:r>
    </w:p>
    <w:p>
      <w:pPr>
        <w:spacing w:after="0"/>
        <w:ind w:left="0"/>
        <w:jc w:val="both"/>
      </w:pPr>
      <w:r>
        <w:rPr>
          <w:rFonts w:ascii="Times New Roman"/>
          <w:b w:val="false"/>
          <w:i w:val="false"/>
          <w:color w:val="000000"/>
          <w:sz w:val="28"/>
        </w:rPr>
        <w:t xml:space="preserve">
      N 86 шекаралық белгiден бастап мемлекеттiк шекара сызығы жоғарыда аталған қырқа бойынша атаусыз биiктiкке дейiн жалпы </w:t>
      </w:r>
    </w:p>
    <w:p>
      <w:pPr>
        <w:spacing w:after="0"/>
        <w:ind w:left="0"/>
        <w:jc w:val="both"/>
      </w:pPr>
      <w:r>
        <w:rPr>
          <w:rFonts w:ascii="Times New Roman"/>
          <w:b w:val="false"/>
          <w:i w:val="false"/>
          <w:color w:val="000000"/>
          <w:sz w:val="28"/>
        </w:rPr>
        <w:t xml:space="preserve">
      солтүстiк-батыс бағытта өтедi, содан соң N </w:t>
      </w:r>
      <w:r>
        <w:rPr>
          <w:rFonts w:ascii="Times New Roman"/>
          <w:b w:val="false"/>
          <w:i w:val="false"/>
          <w:color w:val="000000"/>
          <w:sz w:val="28"/>
          <w:u w:val="single"/>
        </w:rPr>
        <w:t xml:space="preserve">86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жалпы батыс бағытта өтедi. N 86 және N </w:t>
      </w:r>
      <w:r>
        <w:rPr>
          <w:rFonts w:ascii="Times New Roman"/>
          <w:b w:val="false"/>
          <w:i w:val="false"/>
          <w:color w:val="000000"/>
          <w:sz w:val="28"/>
          <w:u w:val="single"/>
        </w:rPr>
        <w:t xml:space="preserve">86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1.22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86 </w:t>
      </w:r>
      <w:r>
        <w:rPr>
          <w:rFonts w:ascii="Times New Roman"/>
          <w:b w:val="false"/>
          <w:i w:val="false"/>
          <w:color w:val="000000"/>
          <w:sz w:val="28"/>
        </w:rPr>
        <w:t xml:space="preserve"> шекаралық белгi - аралық, темірбетон,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1912.4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54'36.1", ш.б. 84 </w:t>
      </w:r>
      <w:r>
        <w:rPr>
          <w:rFonts w:ascii="Times New Roman"/>
          <w:b w:val="false"/>
          <w:i w:val="false"/>
          <w:color w:val="000000"/>
          <w:vertAlign w:val="superscript"/>
        </w:rPr>
        <w:t xml:space="preserve">о </w:t>
      </w:r>
      <w:r>
        <w:rPr>
          <w:rFonts w:ascii="Times New Roman"/>
          <w:b w:val="false"/>
          <w:i w:val="false"/>
          <w:color w:val="000000"/>
          <w:sz w:val="28"/>
        </w:rPr>
        <w:t xml:space="preserve">52'48.5".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1968, 1953, 1915 белгiлерi бар биiктiктер арқылы N 87 шекаралық белгiге дейiн жалпы </w:t>
      </w:r>
    </w:p>
    <w:p>
      <w:pPr>
        <w:spacing w:after="0"/>
        <w:ind w:left="0"/>
        <w:jc w:val="both"/>
      </w:pPr>
      <w:r>
        <w:rPr>
          <w:rFonts w:ascii="Times New Roman"/>
          <w:b w:val="false"/>
          <w:i w:val="false"/>
          <w:color w:val="000000"/>
          <w:sz w:val="28"/>
        </w:rPr>
        <w:t xml:space="preserve">
      солтүстiк-батыс бағытта өтедi. N </w:t>
      </w:r>
      <w:r>
        <w:rPr>
          <w:rFonts w:ascii="Times New Roman"/>
          <w:b w:val="false"/>
          <w:i w:val="false"/>
          <w:color w:val="000000"/>
          <w:sz w:val="28"/>
          <w:u w:val="single"/>
        </w:rPr>
        <w:t xml:space="preserve">86 </w:t>
      </w:r>
      <w:r>
        <w:rPr>
          <w:rFonts w:ascii="Times New Roman"/>
          <w:b w:val="false"/>
          <w:i w:val="false"/>
          <w:color w:val="000000"/>
          <w:sz w:val="28"/>
        </w:rPr>
        <w:t xml:space="preserve"> және N 87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2.90 км құрайды. </w:t>
      </w:r>
    </w:p>
    <w:p>
      <w:pPr>
        <w:spacing w:after="0"/>
        <w:ind w:left="0"/>
        <w:jc w:val="both"/>
      </w:pPr>
      <w:r>
        <w:rPr>
          <w:rFonts w:ascii="Times New Roman"/>
          <w:b w:val="false"/>
          <w:i w:val="false"/>
          <w:color w:val="000000"/>
          <w:sz w:val="28"/>
        </w:rPr>
        <w:t xml:space="preserve">
      N 87 шекаралық белгi - гранит, жоғарыда аталған қырқаның 1922.2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55'46.6", ш.б. 84 </w:t>
      </w:r>
      <w:r>
        <w:rPr>
          <w:rFonts w:ascii="Times New Roman"/>
          <w:b w:val="false"/>
          <w:i w:val="false"/>
          <w:color w:val="000000"/>
          <w:vertAlign w:val="superscript"/>
        </w:rPr>
        <w:t xml:space="preserve">о </w:t>
      </w:r>
      <w:r>
        <w:rPr>
          <w:rFonts w:ascii="Times New Roman"/>
          <w:b w:val="false"/>
          <w:i w:val="false"/>
          <w:color w:val="000000"/>
          <w:sz w:val="28"/>
        </w:rPr>
        <w:t xml:space="preserve">51'30.8". </w:t>
      </w:r>
    </w:p>
    <w:p>
      <w:pPr>
        <w:spacing w:after="0"/>
        <w:ind w:left="0"/>
        <w:jc w:val="both"/>
      </w:pPr>
      <w:r>
        <w:rPr>
          <w:rFonts w:ascii="Times New Roman"/>
          <w:b w:val="false"/>
          <w:i w:val="false"/>
          <w:color w:val="000000"/>
          <w:sz w:val="28"/>
        </w:rPr>
        <w:t xml:space="preserve">
      N 87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бағанаға дейiн 1830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белгiсi бар биiктiк арқылы жалпы солтүстiк бағытта өтедi, одан әрi жоғарыда аталған қырқа бойынша 1830 белгiсi бар биiктiк арқылы </w:t>
      </w:r>
    </w:p>
    <w:p>
      <w:pPr>
        <w:spacing w:after="0"/>
        <w:ind w:left="0"/>
        <w:jc w:val="both"/>
      </w:pPr>
      <w:r>
        <w:rPr>
          <w:rFonts w:ascii="Times New Roman"/>
          <w:b w:val="false"/>
          <w:i w:val="false"/>
          <w:color w:val="000000"/>
          <w:sz w:val="28"/>
        </w:rPr>
        <w:t xml:space="preserve">
      N 88 шекаралық белгiге дейiн жалпы солтүстiк-батыс бағытта өтедi - бұл жер мемлекеттiк шекара сызығының Талдыайрық өзенi су ағысының орта сызығымен қиылысатын нүкте. Жоғарыда аталған нүктенің тiкбұрышты координаттары: X=5 203 465.9, Y=15 337 204.2. N 87 және N 88 шекаралық белгiлердiң арасындағы мемлекеттiк шекара сызығының ұзақтығы 1.88 км құрайды. </w:t>
      </w:r>
    </w:p>
    <w:p>
      <w:pPr>
        <w:spacing w:after="0"/>
        <w:ind w:left="0"/>
        <w:jc w:val="both"/>
      </w:pPr>
      <w:r>
        <w:rPr>
          <w:rFonts w:ascii="Times New Roman"/>
          <w:b w:val="false"/>
          <w:i w:val="false"/>
          <w:color w:val="000000"/>
          <w:sz w:val="28"/>
        </w:rPr>
        <w:t xml:space="preserve">
      N 88 шекаралық белгi екi шекаралық бағанадан тұрады: </w:t>
      </w:r>
    </w:p>
    <w:p>
      <w:pPr>
        <w:spacing w:after="0"/>
        <w:ind w:left="0"/>
        <w:jc w:val="both"/>
      </w:pPr>
      <w:r>
        <w:rPr>
          <w:rFonts w:ascii="Times New Roman"/>
          <w:b w:val="false"/>
          <w:i w:val="false"/>
          <w:color w:val="000000"/>
          <w:sz w:val="28"/>
        </w:rPr>
        <w:t xml:space="preserve">
      - N 88(1) шекаралық бағана - темiрбетон, Tалдыайрық өзенiнiң оң жағалауындағы мемлекеттiк шекара сызығында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56'41.6", ш.б. 84 </w:t>
      </w:r>
      <w:r>
        <w:rPr>
          <w:rFonts w:ascii="Times New Roman"/>
          <w:b w:val="false"/>
          <w:i w:val="false"/>
          <w:color w:val="000000"/>
          <w:vertAlign w:val="superscript"/>
        </w:rPr>
        <w:t xml:space="preserve">о </w:t>
      </w:r>
      <w:r>
        <w:rPr>
          <w:rFonts w:ascii="Times New Roman"/>
          <w:b w:val="false"/>
          <w:i w:val="false"/>
          <w:color w:val="000000"/>
          <w:sz w:val="28"/>
        </w:rPr>
        <w:t xml:space="preserve">51'43.7"; </w:t>
      </w:r>
    </w:p>
    <w:p>
      <w:pPr>
        <w:spacing w:after="0"/>
        <w:ind w:left="0"/>
        <w:jc w:val="both"/>
      </w:pPr>
      <w:r>
        <w:rPr>
          <w:rFonts w:ascii="Times New Roman"/>
          <w:b w:val="false"/>
          <w:i w:val="false"/>
          <w:color w:val="000000"/>
          <w:sz w:val="28"/>
        </w:rPr>
        <w:t xml:space="preserve">
      - N 88(2) шекаралық бағана - темiрбетон, Талдыайрық өзенiнің сол жағалауындағы мемлекеттiк шекара сызығында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56'42.2", ш.б. 84 </w:t>
      </w:r>
      <w:r>
        <w:rPr>
          <w:rFonts w:ascii="Times New Roman"/>
          <w:b w:val="false"/>
          <w:i w:val="false"/>
          <w:color w:val="000000"/>
          <w:vertAlign w:val="superscript"/>
        </w:rPr>
        <w:t xml:space="preserve">о </w:t>
      </w:r>
      <w:r>
        <w:rPr>
          <w:rFonts w:ascii="Times New Roman"/>
          <w:b w:val="false"/>
          <w:i w:val="false"/>
          <w:color w:val="000000"/>
          <w:sz w:val="28"/>
        </w:rPr>
        <w:t xml:space="preserve">51'38.4". </w:t>
      </w:r>
    </w:p>
    <w:p>
      <w:pPr>
        <w:spacing w:after="0"/>
        <w:ind w:left="0"/>
        <w:jc w:val="both"/>
      </w:pPr>
      <w:r>
        <w:rPr>
          <w:rFonts w:ascii="Times New Roman"/>
          <w:b w:val="false"/>
          <w:i w:val="false"/>
          <w:color w:val="000000"/>
          <w:sz w:val="28"/>
        </w:rPr>
        <w:t xml:space="preserve">
      N 88(1) шекаралық бағанадан N 88(2) шекаралық бағанаға дейiнгi арақашықтық 13.2 м құрайды. </w:t>
      </w:r>
    </w:p>
    <w:p>
      <w:pPr>
        <w:spacing w:after="0"/>
        <w:ind w:left="0"/>
        <w:jc w:val="both"/>
      </w:pPr>
      <w:r>
        <w:rPr>
          <w:rFonts w:ascii="Times New Roman"/>
          <w:b w:val="false"/>
          <w:i w:val="false"/>
          <w:color w:val="000000"/>
          <w:sz w:val="28"/>
        </w:rPr>
        <w:t xml:space="preserve">
      Жоғарыда аталған қиылысу нүктесiне дейiнгi арақашықтық: N 88(1) шекаралық бағанадан бастап - 45.7 м; N 88(2) шекаралық бағанадан бастап - 81.6 м. </w:t>
      </w:r>
    </w:p>
    <w:p>
      <w:pPr>
        <w:spacing w:after="0"/>
        <w:ind w:left="0"/>
        <w:jc w:val="both"/>
      </w:pPr>
      <w:r>
        <w:rPr>
          <w:rFonts w:ascii="Times New Roman"/>
          <w:b w:val="false"/>
          <w:i w:val="false"/>
          <w:color w:val="000000"/>
          <w:sz w:val="28"/>
        </w:rPr>
        <w:t xml:space="preserve">
      Мемлекеттiк шекараның сызығы мен Tалдыайрық өзенi су ағысының орта сызығы қиылысатын нүктеден - N 88 шекаралық белгiден бастап мемлекеттiк шекара сызығы Мыңқозылғал тауының атаусыз сiлемiнің </w:t>
      </w:r>
    </w:p>
    <w:p>
      <w:pPr>
        <w:spacing w:after="0"/>
        <w:ind w:left="0"/>
        <w:jc w:val="both"/>
      </w:pPr>
      <w:r>
        <w:rPr>
          <w:rFonts w:ascii="Times New Roman"/>
          <w:b w:val="false"/>
          <w:i w:val="false"/>
          <w:color w:val="000000"/>
          <w:sz w:val="28"/>
        </w:rPr>
        <w:t xml:space="preserve">
      қырқасы бойынша N 88(2) шекаралық бағанаға дейiн жалпы батыс-солтүстiк-батыс бағытта өтедi, бұдан әрi жоғарыда аталған </w:t>
      </w:r>
    </w:p>
    <w:p>
      <w:pPr>
        <w:spacing w:after="0"/>
        <w:ind w:left="0"/>
        <w:jc w:val="both"/>
      </w:pPr>
      <w:r>
        <w:rPr>
          <w:rFonts w:ascii="Times New Roman"/>
          <w:b w:val="false"/>
          <w:i w:val="false"/>
          <w:color w:val="000000"/>
          <w:sz w:val="28"/>
        </w:rPr>
        <w:t xml:space="preserve">
      қырқа бойынша 1837 белгісi бар биіктiк арқылы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жалпы солтүстiк-батыс бағытта өтедi. N 88 және N </w:t>
      </w:r>
      <w:r>
        <w:rPr>
          <w:rFonts w:ascii="Times New Roman"/>
          <w:b w:val="false"/>
          <w:i w:val="false"/>
          <w:color w:val="000000"/>
          <w:sz w:val="28"/>
          <w:u w:val="single"/>
        </w:rPr>
        <w:t xml:space="preserve">88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2.02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бағана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1897.9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57'17.4", ш.б. 84 </w:t>
      </w:r>
      <w:r>
        <w:rPr>
          <w:rFonts w:ascii="Times New Roman"/>
          <w:b w:val="false"/>
          <w:i w:val="false"/>
          <w:color w:val="000000"/>
          <w:vertAlign w:val="superscript"/>
        </w:rPr>
        <w:t xml:space="preserve">о </w:t>
      </w:r>
      <w:r>
        <w:rPr>
          <w:rFonts w:ascii="Times New Roman"/>
          <w:b w:val="false"/>
          <w:i w:val="false"/>
          <w:color w:val="000000"/>
          <w:sz w:val="28"/>
        </w:rPr>
        <w:t xml:space="preserve">50'34.9".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батыс-солтүстiк-батыс бағытта өтедi.  N </w:t>
      </w:r>
      <w:r>
        <w:rPr>
          <w:rFonts w:ascii="Times New Roman"/>
          <w:b w:val="false"/>
          <w:i w:val="false"/>
          <w:color w:val="000000"/>
          <w:sz w:val="28"/>
          <w:u w:val="single"/>
        </w:rPr>
        <w:t xml:space="preserve">88 </w:t>
      </w:r>
      <w:r>
        <w:rPr>
          <w:rFonts w:ascii="Times New Roman"/>
          <w:b w:val="false"/>
          <w:i w:val="false"/>
          <w:color w:val="000000"/>
          <w:sz w:val="28"/>
        </w:rPr>
        <w:t xml:space="preserve"> және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белгілердiң арасындағы мемлекеттiк шекара сызығының ұзақтығы 1.75 </w:t>
      </w:r>
    </w:p>
    <w:p>
      <w:pPr>
        <w:spacing w:after="0"/>
        <w:ind w:left="0"/>
        <w:jc w:val="both"/>
      </w:pPr>
      <w:r>
        <w:rPr>
          <w:rFonts w:ascii="Times New Roman"/>
          <w:b w:val="false"/>
          <w:i w:val="false"/>
          <w:color w:val="000000"/>
          <w:sz w:val="28"/>
        </w:rPr>
        <w:t xml:space="preserve">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бағана - аралық темiрбетон, жоғарыда аталған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қырканың 1970.3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57'35.7", ш.б. 84 </w:t>
      </w:r>
      <w:r>
        <w:rPr>
          <w:rFonts w:ascii="Times New Roman"/>
          <w:b w:val="false"/>
          <w:i w:val="false"/>
          <w:color w:val="000000"/>
          <w:vertAlign w:val="superscript"/>
        </w:rPr>
        <w:t xml:space="preserve">о </w:t>
      </w:r>
      <w:r>
        <w:rPr>
          <w:rFonts w:ascii="Times New Roman"/>
          <w:b w:val="false"/>
          <w:i w:val="false"/>
          <w:color w:val="000000"/>
          <w:sz w:val="28"/>
        </w:rPr>
        <w:t xml:space="preserve">49'26.6".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88 </w:t>
      </w:r>
      <w:r>
        <w:rPr>
          <w:rFonts w:ascii="Times New Roman"/>
          <w:b w:val="false"/>
          <w:i w:val="false"/>
          <w:color w:val="000000"/>
          <w:sz w:val="28"/>
        </w:rPr>
        <w:t xml:space="preserve"> шекаралық белгiден бастап мемлекеттiк шекара сызығы N 89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жалпы батыс-оңтүстiк-батыс бағытта өтедi.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88 </w:t>
      </w:r>
      <w:r>
        <w:rPr>
          <w:rFonts w:ascii="Times New Roman"/>
          <w:b w:val="false"/>
          <w:i w:val="false"/>
          <w:color w:val="000000"/>
          <w:sz w:val="28"/>
        </w:rPr>
        <w:t xml:space="preserve"> және N 89 шекаралық белгiлердiң арасындағы мемлекеттiк шекара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сызығының ұзақтығы 0.92 км құрайды. </w:t>
      </w:r>
    </w:p>
    <w:p>
      <w:pPr>
        <w:spacing w:after="0"/>
        <w:ind w:left="0"/>
        <w:jc w:val="both"/>
      </w:pPr>
      <w:r>
        <w:rPr>
          <w:rFonts w:ascii="Times New Roman"/>
          <w:b w:val="false"/>
          <w:i w:val="false"/>
          <w:color w:val="000000"/>
          <w:sz w:val="28"/>
        </w:rPr>
        <w:t xml:space="preserve">
      N 89 шекаралық белгi - гранит, Мыңқозылғал тауы қырқасының </w:t>
      </w:r>
    </w:p>
    <w:p>
      <w:pPr>
        <w:spacing w:after="0"/>
        <w:ind w:left="0"/>
        <w:jc w:val="both"/>
      </w:pPr>
      <w:r>
        <w:rPr>
          <w:rFonts w:ascii="Times New Roman"/>
          <w:b w:val="false"/>
          <w:i w:val="false"/>
          <w:color w:val="000000"/>
          <w:sz w:val="28"/>
        </w:rPr>
        <w:t xml:space="preserve">
      2002.7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57'23.4", ш.б. 84 </w:t>
      </w:r>
      <w:r>
        <w:rPr>
          <w:rFonts w:ascii="Times New Roman"/>
          <w:b w:val="false"/>
          <w:i w:val="false"/>
          <w:color w:val="000000"/>
          <w:vertAlign w:val="superscript"/>
        </w:rPr>
        <w:t xml:space="preserve">о </w:t>
      </w:r>
      <w:r>
        <w:rPr>
          <w:rFonts w:ascii="Times New Roman"/>
          <w:b w:val="false"/>
          <w:i w:val="false"/>
          <w:color w:val="000000"/>
          <w:sz w:val="28"/>
        </w:rPr>
        <w:t xml:space="preserve">48'47.1". </w:t>
      </w:r>
    </w:p>
    <w:p>
      <w:pPr>
        <w:spacing w:after="0"/>
        <w:ind w:left="0"/>
        <w:jc w:val="both"/>
      </w:pPr>
      <w:r>
        <w:rPr>
          <w:rFonts w:ascii="Times New Roman"/>
          <w:b w:val="false"/>
          <w:i w:val="false"/>
          <w:color w:val="000000"/>
          <w:sz w:val="28"/>
        </w:rPr>
        <w:t xml:space="preserve">
      N 89 шекаралық белгiден бастaп мемлекеттiк шекара сызығы </w:t>
      </w:r>
    </w:p>
    <w:p>
      <w:pPr>
        <w:spacing w:after="0"/>
        <w:ind w:left="0"/>
        <w:jc w:val="both"/>
      </w:pPr>
      <w:r>
        <w:rPr>
          <w:rFonts w:ascii="Times New Roman"/>
          <w:b w:val="false"/>
          <w:i w:val="false"/>
          <w:color w:val="000000"/>
          <w:sz w:val="28"/>
        </w:rPr>
        <w:t xml:space="preserve">
      Мыңкозылғал тауының қырқасы бойынша  N </w:t>
      </w:r>
      <w:r>
        <w:rPr>
          <w:rFonts w:ascii="Times New Roman"/>
          <w:b w:val="false"/>
          <w:i w:val="false"/>
          <w:color w:val="000000"/>
          <w:sz w:val="28"/>
          <w:u w:val="single"/>
        </w:rPr>
        <w:t xml:space="preserve">89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жалпы солтүстiк-батыс бағытта өтедi. N 89 және N </w:t>
      </w:r>
      <w:r>
        <w:rPr>
          <w:rFonts w:ascii="Times New Roman"/>
          <w:b w:val="false"/>
          <w:i w:val="false"/>
          <w:color w:val="000000"/>
          <w:sz w:val="28"/>
          <w:u w:val="single"/>
        </w:rPr>
        <w:t xml:space="preserve">89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0.92 </w:t>
      </w:r>
    </w:p>
    <w:p>
      <w:pPr>
        <w:spacing w:after="0"/>
        <w:ind w:left="0"/>
        <w:jc w:val="both"/>
      </w:pPr>
      <w:r>
        <w:rPr>
          <w:rFonts w:ascii="Times New Roman"/>
          <w:b w:val="false"/>
          <w:i w:val="false"/>
          <w:color w:val="000000"/>
          <w:sz w:val="28"/>
        </w:rPr>
        <w:t xml:space="preserve">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89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2009.4 белгiсi бар биiктiгінде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57'42.8", ш.б. 84 </w:t>
      </w:r>
      <w:r>
        <w:rPr>
          <w:rFonts w:ascii="Times New Roman"/>
          <w:b w:val="false"/>
          <w:i w:val="false"/>
          <w:color w:val="000000"/>
          <w:vertAlign w:val="superscript"/>
        </w:rPr>
        <w:t xml:space="preserve">о </w:t>
      </w:r>
      <w:r>
        <w:rPr>
          <w:rFonts w:ascii="Times New Roman"/>
          <w:b w:val="false"/>
          <w:i w:val="false"/>
          <w:color w:val="000000"/>
          <w:sz w:val="28"/>
        </w:rPr>
        <w:t xml:space="preserve">48'21.5".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89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1947 белгiсi бар биiктiк арқылы N 90 </w:t>
      </w:r>
    </w:p>
    <w:p>
      <w:pPr>
        <w:spacing w:after="0"/>
        <w:ind w:left="0"/>
        <w:jc w:val="both"/>
      </w:pPr>
      <w:r>
        <w:rPr>
          <w:rFonts w:ascii="Times New Roman"/>
          <w:b w:val="false"/>
          <w:i w:val="false"/>
          <w:color w:val="000000"/>
          <w:sz w:val="28"/>
        </w:rPr>
        <w:t xml:space="preserve">
      шекаралық белгiге дейін жалпы солтүстiк-батыс бағытта өтедi. N </w:t>
      </w:r>
      <w:r>
        <w:rPr>
          <w:rFonts w:ascii="Times New Roman"/>
          <w:b w:val="false"/>
          <w:i w:val="false"/>
          <w:color w:val="000000"/>
          <w:sz w:val="28"/>
          <w:u w:val="single"/>
        </w:rPr>
        <w:t xml:space="preserve">89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90 шекаралық белгiлердiң арасындағы мемлекеттiк шекара сызығының ұзақтығы 2.24 км құрайды. </w:t>
      </w:r>
    </w:p>
    <w:p>
      <w:pPr>
        <w:spacing w:after="0"/>
        <w:ind w:left="0"/>
        <w:jc w:val="both"/>
      </w:pPr>
      <w:r>
        <w:rPr>
          <w:rFonts w:ascii="Times New Roman"/>
          <w:b w:val="false"/>
          <w:i w:val="false"/>
          <w:color w:val="000000"/>
          <w:sz w:val="28"/>
        </w:rPr>
        <w:t xml:space="preserve">
      N 90 шекаралық белгi - темiрбетон, жоғарыда аталған қырқаның 1944.9 белгiсi бар биiктiгiнде орналасқан.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58'22.3", ш.б. 84 </w:t>
      </w:r>
      <w:r>
        <w:rPr>
          <w:rFonts w:ascii="Times New Roman"/>
          <w:b w:val="false"/>
          <w:i w:val="false"/>
          <w:color w:val="000000"/>
          <w:vertAlign w:val="superscript"/>
        </w:rPr>
        <w:t xml:space="preserve">о </w:t>
      </w:r>
      <w:r>
        <w:rPr>
          <w:rFonts w:ascii="Times New Roman"/>
          <w:b w:val="false"/>
          <w:i w:val="false"/>
          <w:color w:val="000000"/>
          <w:sz w:val="28"/>
        </w:rPr>
        <w:t xml:space="preserve">46'59.0". </w:t>
      </w:r>
    </w:p>
    <w:p>
      <w:pPr>
        <w:spacing w:after="0"/>
        <w:ind w:left="0"/>
        <w:jc w:val="both"/>
      </w:pPr>
      <w:r>
        <w:rPr>
          <w:rFonts w:ascii="Times New Roman"/>
          <w:b w:val="false"/>
          <w:i w:val="false"/>
          <w:color w:val="000000"/>
          <w:sz w:val="28"/>
        </w:rPr>
        <w:t xml:space="preserve">
      N 90 шекаралық белгiден бастап мемлекеттiк шекара сызығы жоғарыда аталған қырқа бойынша 1964, 1957 белгiлерi бар биiктiктер </w:t>
      </w:r>
    </w:p>
    <w:p>
      <w:pPr>
        <w:spacing w:after="0"/>
        <w:ind w:left="0"/>
        <w:jc w:val="both"/>
      </w:pPr>
      <w:r>
        <w:rPr>
          <w:rFonts w:ascii="Times New Roman"/>
          <w:b w:val="false"/>
          <w:i w:val="false"/>
          <w:color w:val="000000"/>
          <w:sz w:val="28"/>
        </w:rPr>
        <w:t xml:space="preserve">
      арқылы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белгiге дейiн жалпы солтүстiк-солтүстiк-батыс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бағытта өтедi. N 90 және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1.48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1967.7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59'04.8", ш.б. 84 </w:t>
      </w:r>
      <w:r>
        <w:rPr>
          <w:rFonts w:ascii="Times New Roman"/>
          <w:b w:val="false"/>
          <w:i w:val="false"/>
          <w:color w:val="000000"/>
          <w:vertAlign w:val="superscript"/>
        </w:rPr>
        <w:t xml:space="preserve">о </w:t>
      </w:r>
      <w:r>
        <w:rPr>
          <w:rFonts w:ascii="Times New Roman"/>
          <w:b w:val="false"/>
          <w:i w:val="false"/>
          <w:color w:val="000000"/>
          <w:sz w:val="28"/>
        </w:rPr>
        <w:t xml:space="preserve">46'35.3".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Мыңқозылғал тауының атаусыз сiлемiнiң қырқасы бойынша 1925 белгiсi бар биiктiкке дейiн жалпы солтүстiк бағытта өтедi, бұдан әрi 1687 </w:t>
      </w:r>
    </w:p>
    <w:p>
      <w:pPr>
        <w:spacing w:after="0"/>
        <w:ind w:left="0"/>
        <w:jc w:val="both"/>
      </w:pPr>
      <w:r>
        <w:rPr>
          <w:rFonts w:ascii="Times New Roman"/>
          <w:b w:val="false"/>
          <w:i w:val="false"/>
          <w:color w:val="000000"/>
          <w:sz w:val="28"/>
        </w:rPr>
        <w:t xml:space="preserve">
      белгiсi бар биiктiк арқылы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солтүстiк-батыс бағытта өтедi. N </w:t>
      </w:r>
      <w:r>
        <w:rPr>
          <w:rFonts w:ascii="Times New Roman"/>
          <w:b w:val="false"/>
          <w:i w:val="false"/>
          <w:color w:val="000000"/>
          <w:sz w:val="28"/>
          <w:u w:val="single"/>
        </w:rPr>
        <w:t xml:space="preserve">90 </w:t>
      </w:r>
      <w:r>
        <w:rPr>
          <w:rFonts w:ascii="Times New Roman"/>
          <w:b w:val="false"/>
          <w:i w:val="false"/>
          <w:color w:val="000000"/>
          <w:sz w:val="28"/>
        </w:rPr>
        <w:t xml:space="preserve"> және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2.14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қырқаның 1688.4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59'54.4", ш.б. 84 </w:t>
      </w:r>
      <w:r>
        <w:rPr>
          <w:rFonts w:ascii="Times New Roman"/>
          <w:b w:val="false"/>
          <w:i w:val="false"/>
          <w:color w:val="000000"/>
          <w:vertAlign w:val="superscript"/>
        </w:rPr>
        <w:t xml:space="preserve">о </w:t>
      </w:r>
      <w:r>
        <w:rPr>
          <w:rFonts w:ascii="Times New Roman"/>
          <w:b w:val="false"/>
          <w:i w:val="false"/>
          <w:color w:val="000000"/>
          <w:sz w:val="28"/>
        </w:rPr>
        <w:t xml:space="preserve">45'47.3".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қырқа бойынша N 91 шекаралық белгiге дейiн жалпы </w:t>
      </w:r>
    </w:p>
    <w:p>
      <w:pPr>
        <w:spacing w:after="0"/>
        <w:ind w:left="0"/>
        <w:jc w:val="both"/>
      </w:pPr>
      <w:r>
        <w:rPr>
          <w:rFonts w:ascii="Times New Roman"/>
          <w:b w:val="false"/>
          <w:i w:val="false"/>
          <w:color w:val="000000"/>
          <w:sz w:val="28"/>
        </w:rPr>
        <w:t xml:space="preserve">
      солтүстiк-солтүстiк-батыс бағытта өтедi.  N </w:t>
      </w:r>
      <w:r>
        <w:rPr>
          <w:rFonts w:ascii="Times New Roman"/>
          <w:b w:val="false"/>
          <w:i w:val="false"/>
          <w:color w:val="000000"/>
          <w:sz w:val="28"/>
          <w:u w:val="single"/>
        </w:rPr>
        <w:t xml:space="preserve">90 </w:t>
      </w:r>
      <w:r>
        <w:rPr>
          <w:rFonts w:ascii="Times New Roman"/>
          <w:b w:val="false"/>
          <w:i w:val="false"/>
          <w:color w:val="000000"/>
          <w:sz w:val="28"/>
        </w:rPr>
        <w:t xml:space="preserve"> және N 91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белгілердің арасындағы мемлекеттiк шекара сызығының ұзақтығы 0.73 км құрайды. </w:t>
      </w:r>
    </w:p>
    <w:p>
      <w:pPr>
        <w:spacing w:after="0"/>
        <w:ind w:left="0"/>
        <w:jc w:val="both"/>
      </w:pPr>
      <w:r>
        <w:rPr>
          <w:rFonts w:ascii="Times New Roman"/>
          <w:b w:val="false"/>
          <w:i w:val="false"/>
          <w:color w:val="000000"/>
          <w:sz w:val="28"/>
        </w:rPr>
        <w:t xml:space="preserve">
      N 91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00'16.0", ш.б. 84 </w:t>
      </w:r>
      <w:r>
        <w:rPr>
          <w:rFonts w:ascii="Times New Roman"/>
          <w:b w:val="false"/>
          <w:i w:val="false"/>
          <w:color w:val="000000"/>
          <w:vertAlign w:val="superscript"/>
        </w:rPr>
        <w:t xml:space="preserve">о </w:t>
      </w:r>
      <w:r>
        <w:rPr>
          <w:rFonts w:ascii="Times New Roman"/>
          <w:b w:val="false"/>
          <w:i w:val="false"/>
          <w:color w:val="000000"/>
          <w:sz w:val="28"/>
        </w:rPr>
        <w:t xml:space="preserve">45'34.7". </w:t>
      </w:r>
    </w:p>
    <w:bookmarkStart w:name="z22" w:id="21"/>
    <w:p>
      <w:pPr>
        <w:spacing w:after="0"/>
        <w:ind w:left="0"/>
        <w:jc w:val="both"/>
      </w:pPr>
      <w:r>
        <w:rPr>
          <w:rFonts w:ascii="Times New Roman"/>
          <w:b w:val="false"/>
          <w:i w:val="false"/>
          <w:color w:val="000000"/>
          <w:sz w:val="28"/>
        </w:rPr>
        <w:t xml:space="preserve">
      13. N 91 шекаралық белгiден бастап мемлекеттiк шекара сызығы түзу сызық бойынша N 93 шекаралық белгiге дейiн батыс бағытта өтедi. Мемлекеттiк шекара сызығының осы учаскедегi ұзақтығы 2.5767 км құрайды. </w:t>
      </w:r>
    </w:p>
    <w:bookmarkEnd w:id="21"/>
    <w:p>
      <w:pPr>
        <w:spacing w:after="0"/>
        <w:ind w:left="0"/>
        <w:jc w:val="both"/>
      </w:pPr>
      <w:r>
        <w:rPr>
          <w:rFonts w:ascii="Times New Roman"/>
          <w:b w:val="false"/>
          <w:i w:val="false"/>
          <w:color w:val="000000"/>
          <w:sz w:val="28"/>
        </w:rPr>
        <w:t xml:space="preserve">
      N 91 шекаралық белгіден бастап мемлекеттiк шекара сызығы түзу </w:t>
      </w:r>
    </w:p>
    <w:p>
      <w:pPr>
        <w:spacing w:after="0"/>
        <w:ind w:left="0"/>
        <w:jc w:val="both"/>
      </w:pPr>
      <w:r>
        <w:rPr>
          <w:rFonts w:ascii="Times New Roman"/>
          <w:b w:val="false"/>
          <w:i w:val="false"/>
          <w:color w:val="000000"/>
          <w:sz w:val="28"/>
        </w:rPr>
        <w:t xml:space="preserve">
      сызық бойынша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белгiге дейiн батыс бағытта өтедi.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91 және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белгiлердiң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0.6059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00'16.8", ш.б. 84 </w:t>
      </w:r>
      <w:r>
        <w:rPr>
          <w:rFonts w:ascii="Times New Roman"/>
          <w:b w:val="false"/>
          <w:i w:val="false"/>
          <w:color w:val="000000"/>
          <w:vertAlign w:val="superscript"/>
        </w:rPr>
        <w:t xml:space="preserve">о </w:t>
      </w:r>
      <w:r>
        <w:rPr>
          <w:rFonts w:ascii="Times New Roman"/>
          <w:b w:val="false"/>
          <w:i w:val="false"/>
          <w:color w:val="000000"/>
          <w:sz w:val="28"/>
        </w:rPr>
        <w:t xml:space="preserve">45'06.0".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белгiден бастап мемлекеттiк шекара сызығы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белгiге дейiн батыс бағытта жалғасады.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және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белгiлердiң арасындағы мемлекеттiк шекара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сызығының ұзақтығы 0.3471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00'17.2", ш.б. 84 </w:t>
      </w:r>
      <w:r>
        <w:rPr>
          <w:rFonts w:ascii="Times New Roman"/>
          <w:b w:val="false"/>
          <w:i w:val="false"/>
          <w:color w:val="000000"/>
          <w:vertAlign w:val="superscript"/>
        </w:rPr>
        <w:t xml:space="preserve">о </w:t>
      </w:r>
      <w:r>
        <w:rPr>
          <w:rFonts w:ascii="Times New Roman"/>
          <w:b w:val="false"/>
          <w:i w:val="false"/>
          <w:color w:val="000000"/>
          <w:sz w:val="28"/>
        </w:rPr>
        <w:t xml:space="preserve">44'49.6".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шекаралық белгiден бастап мемлекеттiк шекара сызығы батыс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бағытта түзу сызық бойынша одан әрi жалғасып, Керегетас өзенiнің атаусыз саласын қиып өтедi және N 92 шекаралық белгiге дейiн барады.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91 </w:t>
      </w:r>
      <w:r>
        <w:rPr>
          <w:rFonts w:ascii="Times New Roman"/>
          <w:b w:val="false"/>
          <w:i w:val="false"/>
          <w:color w:val="000000"/>
          <w:sz w:val="28"/>
        </w:rPr>
        <w:t xml:space="preserve"> және N 92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сызығының ұзақтығы 0.7983 км құрайды. </w:t>
      </w:r>
    </w:p>
    <w:p>
      <w:pPr>
        <w:spacing w:after="0"/>
        <w:ind w:left="0"/>
        <w:jc w:val="both"/>
      </w:pPr>
      <w:r>
        <w:rPr>
          <w:rFonts w:ascii="Times New Roman"/>
          <w:b w:val="false"/>
          <w:i w:val="false"/>
          <w:color w:val="000000"/>
          <w:sz w:val="28"/>
        </w:rPr>
        <w:t xml:space="preserve">
      N 92 шекаралық белгi - темiрбетон.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00'18.2", ш.б. 84 </w:t>
      </w:r>
      <w:r>
        <w:rPr>
          <w:rFonts w:ascii="Times New Roman"/>
          <w:b w:val="false"/>
          <w:i w:val="false"/>
          <w:color w:val="000000"/>
          <w:vertAlign w:val="superscript"/>
        </w:rPr>
        <w:t xml:space="preserve">о </w:t>
      </w:r>
      <w:r>
        <w:rPr>
          <w:rFonts w:ascii="Times New Roman"/>
          <w:b w:val="false"/>
          <w:i w:val="false"/>
          <w:color w:val="000000"/>
          <w:sz w:val="28"/>
        </w:rPr>
        <w:t xml:space="preserve">44'11.8". </w:t>
      </w:r>
    </w:p>
    <w:p>
      <w:pPr>
        <w:spacing w:after="0"/>
        <w:ind w:left="0"/>
        <w:jc w:val="both"/>
      </w:pPr>
      <w:r>
        <w:rPr>
          <w:rFonts w:ascii="Times New Roman"/>
          <w:b w:val="false"/>
          <w:i w:val="false"/>
          <w:color w:val="000000"/>
          <w:sz w:val="28"/>
        </w:rPr>
        <w:t xml:space="preserve">
      N 92 шекаралық белгiден бастап мемлекеттiк шекара сызығы түзу </w:t>
      </w:r>
    </w:p>
    <w:p>
      <w:pPr>
        <w:spacing w:after="0"/>
        <w:ind w:left="0"/>
        <w:jc w:val="both"/>
      </w:pPr>
      <w:r>
        <w:rPr>
          <w:rFonts w:ascii="Times New Roman"/>
          <w:b w:val="false"/>
          <w:i w:val="false"/>
          <w:color w:val="000000"/>
          <w:sz w:val="28"/>
        </w:rPr>
        <w:t xml:space="preserve">
      сызық бойынша N </w:t>
      </w:r>
      <w:r>
        <w:rPr>
          <w:rFonts w:ascii="Times New Roman"/>
          <w:b w:val="false"/>
          <w:i w:val="false"/>
          <w:color w:val="000000"/>
          <w:sz w:val="28"/>
          <w:u w:val="single"/>
        </w:rPr>
        <w:t xml:space="preserve">92 </w:t>
      </w:r>
      <w:r>
        <w:rPr>
          <w:rFonts w:ascii="Times New Roman"/>
          <w:b w:val="false"/>
          <w:i w:val="false"/>
          <w:color w:val="000000"/>
          <w:sz w:val="28"/>
        </w:rPr>
        <w:t xml:space="preserve"> шекаралық белгiге дейiн батыс бағытта өтедi.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92 және N </w:t>
      </w:r>
      <w:r>
        <w:rPr>
          <w:rFonts w:ascii="Times New Roman"/>
          <w:b w:val="false"/>
          <w:i w:val="false"/>
          <w:color w:val="000000"/>
          <w:sz w:val="28"/>
          <w:u w:val="single"/>
        </w:rPr>
        <w:t xml:space="preserve">92 </w:t>
      </w:r>
      <w:r>
        <w:rPr>
          <w:rFonts w:ascii="Times New Roman"/>
          <w:b w:val="false"/>
          <w:i w:val="false"/>
          <w:color w:val="000000"/>
          <w:sz w:val="28"/>
        </w:rPr>
        <w:t xml:space="preserve"> шекаралық белгiлердiң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0.3301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00'18.6", ш.б. 84 </w:t>
      </w:r>
      <w:r>
        <w:rPr>
          <w:rFonts w:ascii="Times New Roman"/>
          <w:b w:val="false"/>
          <w:i w:val="false"/>
          <w:color w:val="000000"/>
          <w:vertAlign w:val="superscript"/>
        </w:rPr>
        <w:t xml:space="preserve">о </w:t>
      </w:r>
      <w:r>
        <w:rPr>
          <w:rFonts w:ascii="Times New Roman"/>
          <w:b w:val="false"/>
          <w:i w:val="false"/>
          <w:color w:val="000000"/>
          <w:sz w:val="28"/>
        </w:rPr>
        <w:t xml:space="preserve">43'56.2".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 бағытта түзу сызық бойынша одан әрi жалғасып, Адырбай өзенiн </w:t>
      </w:r>
    </w:p>
    <w:p>
      <w:pPr>
        <w:spacing w:after="0"/>
        <w:ind w:left="0"/>
        <w:jc w:val="both"/>
      </w:pPr>
      <w:r>
        <w:rPr>
          <w:rFonts w:ascii="Times New Roman"/>
          <w:b w:val="false"/>
          <w:i w:val="false"/>
          <w:color w:val="000000"/>
          <w:sz w:val="28"/>
        </w:rPr>
        <w:t xml:space="preserve">
      қиып және N 93 шекаралық белгiге дейiн өтедi. N </w:t>
      </w:r>
      <w:r>
        <w:rPr>
          <w:rFonts w:ascii="Times New Roman"/>
          <w:b w:val="false"/>
          <w:i w:val="false"/>
          <w:color w:val="000000"/>
          <w:sz w:val="28"/>
          <w:u w:val="single"/>
        </w:rPr>
        <w:t xml:space="preserve">92 </w:t>
      </w:r>
      <w:r>
        <w:rPr>
          <w:rFonts w:ascii="Times New Roman"/>
          <w:b w:val="false"/>
          <w:i w:val="false"/>
          <w:color w:val="000000"/>
          <w:sz w:val="28"/>
        </w:rPr>
        <w:t xml:space="preserve"> және N 93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0.4953 км құрайды. </w:t>
      </w:r>
    </w:p>
    <w:p>
      <w:pPr>
        <w:spacing w:after="0"/>
        <w:ind w:left="0"/>
        <w:jc w:val="both"/>
      </w:pPr>
      <w:r>
        <w:rPr>
          <w:rFonts w:ascii="Times New Roman"/>
          <w:b w:val="false"/>
          <w:i w:val="false"/>
          <w:color w:val="000000"/>
          <w:sz w:val="28"/>
        </w:rPr>
        <w:t xml:space="preserve">
      N 93 шекаралық белгi - гранит.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00'19.2", ш.б. 84 </w:t>
      </w:r>
      <w:r>
        <w:rPr>
          <w:rFonts w:ascii="Times New Roman"/>
          <w:b w:val="false"/>
          <w:i w:val="false"/>
          <w:color w:val="000000"/>
          <w:vertAlign w:val="superscript"/>
        </w:rPr>
        <w:t xml:space="preserve">о </w:t>
      </w:r>
      <w:r>
        <w:rPr>
          <w:rFonts w:ascii="Times New Roman"/>
          <w:b w:val="false"/>
          <w:i w:val="false"/>
          <w:color w:val="000000"/>
          <w:sz w:val="28"/>
        </w:rPr>
        <w:t xml:space="preserve">43'32.8". </w:t>
      </w:r>
    </w:p>
    <w:bookmarkStart w:name="z23" w:id="22"/>
    <w:p>
      <w:pPr>
        <w:spacing w:after="0"/>
        <w:ind w:left="0"/>
        <w:jc w:val="both"/>
      </w:pPr>
      <w:r>
        <w:rPr>
          <w:rFonts w:ascii="Times New Roman"/>
          <w:b w:val="false"/>
          <w:i w:val="false"/>
          <w:color w:val="000000"/>
          <w:sz w:val="28"/>
        </w:rPr>
        <w:t xml:space="preserve">
      14. N 93 шекаралық белгiден бастап мемлекеттiк шекара сызығы түзу сызық бойынша жалпы батыс бағытта жалғасып, Адырбай өзенiнің батыс саласын қиып өтедi және Тарбағатай жотасының шығыс бөктерiне дейiн барады, одан әрi Тарбағатай жотасы атаусыз сiлемiнің қырқасы бойынша N 94 шекаралық белгiге дейiн жалпы батыс бағытта өтедi, осы жерден Тарбағатай жотасының қырқасы бойынша N 135 шекаралық белгiге дейiн өтедi, одан әрi Ұластайның - Жотасы тауының қырқасы бойынша жалпы оңтүстiк бағытта өтедi, одан соң Жұман тауының қырқасы бойынша N 137 шекаралық белгiге дейiн жалпы оңтүстiк бағытта өтедi, осы жерден түзу сызық бойынша 0.11 км ұзақтықта тау кезеңiне дейiн батыс бағытта, бұдан әрi өзектiң табаны бойынша 1.01 км ұзақтықта Бұрханбұлақ өзенiнің бастауына дейiн жалпы оңтүстiк-оңтүстiк-батыс бағытта өтедi. Мемлекеттiк шекара сызығының осы учаскедегi ұзақтығы 199.95 км құрайды. </w:t>
      </w:r>
    </w:p>
    <w:bookmarkEnd w:id="22"/>
    <w:p>
      <w:pPr>
        <w:spacing w:after="0"/>
        <w:ind w:left="0"/>
        <w:jc w:val="both"/>
      </w:pPr>
      <w:r>
        <w:rPr>
          <w:rFonts w:ascii="Times New Roman"/>
          <w:b w:val="false"/>
          <w:i w:val="false"/>
          <w:color w:val="000000"/>
          <w:sz w:val="28"/>
        </w:rPr>
        <w:t xml:space="preserve">
      N 93 шекаралық белгiден бастап мемлекеттiк шекара сызығы </w:t>
      </w:r>
    </w:p>
    <w:p>
      <w:pPr>
        <w:spacing w:after="0"/>
        <w:ind w:left="0"/>
        <w:jc w:val="both"/>
      </w:pPr>
      <w:r>
        <w:rPr>
          <w:rFonts w:ascii="Times New Roman"/>
          <w:b w:val="false"/>
          <w:i w:val="false"/>
          <w:color w:val="000000"/>
          <w:sz w:val="28"/>
        </w:rPr>
        <w:t xml:space="preserve">
      0.10 км ұзақтықта жалғасып жалпы батыс бағытта өтедi, Адырбай </w:t>
      </w:r>
    </w:p>
    <w:p>
      <w:pPr>
        <w:spacing w:after="0"/>
        <w:ind w:left="0"/>
        <w:jc w:val="both"/>
      </w:pPr>
      <w:r>
        <w:rPr>
          <w:rFonts w:ascii="Times New Roman"/>
          <w:b w:val="false"/>
          <w:i w:val="false"/>
          <w:color w:val="000000"/>
          <w:sz w:val="28"/>
        </w:rPr>
        <w:t xml:space="preserve">
      өзенiнiң батыс саласын қиып өтедi және Тарбағатай жотасының шығыс </w:t>
      </w:r>
    </w:p>
    <w:p>
      <w:pPr>
        <w:spacing w:after="0"/>
        <w:ind w:left="0"/>
        <w:jc w:val="both"/>
      </w:pPr>
      <w:r>
        <w:rPr>
          <w:rFonts w:ascii="Times New Roman"/>
          <w:b w:val="false"/>
          <w:i w:val="false"/>
          <w:color w:val="000000"/>
          <w:sz w:val="28"/>
        </w:rPr>
        <w:t xml:space="preserve">
      баурайына дейiн өтедi, бұдан соң Тарбағатай жотасының атаусыз </w:t>
      </w:r>
    </w:p>
    <w:p>
      <w:pPr>
        <w:spacing w:after="0"/>
        <w:ind w:left="0"/>
        <w:jc w:val="both"/>
      </w:pPr>
      <w:r>
        <w:rPr>
          <w:rFonts w:ascii="Times New Roman"/>
          <w:b w:val="false"/>
          <w:i w:val="false"/>
          <w:color w:val="000000"/>
          <w:sz w:val="28"/>
        </w:rPr>
        <w:t xml:space="preserve">
      сiлемiнiң қырқасы бойынша 0.98 км ұзақтықта 1659 белгiсi бар </w:t>
      </w:r>
    </w:p>
    <w:p>
      <w:pPr>
        <w:spacing w:after="0"/>
        <w:ind w:left="0"/>
        <w:jc w:val="both"/>
      </w:pPr>
      <w:r>
        <w:rPr>
          <w:rFonts w:ascii="Times New Roman"/>
          <w:b w:val="false"/>
          <w:i w:val="false"/>
          <w:color w:val="000000"/>
          <w:sz w:val="28"/>
        </w:rPr>
        <w:t xml:space="preserve">
      биiктiкке дейiн жалпы батыс бағытта өтедi, осы жерден 0.30 км </w:t>
      </w:r>
    </w:p>
    <w:p>
      <w:pPr>
        <w:spacing w:after="0"/>
        <w:ind w:left="0"/>
        <w:jc w:val="both"/>
      </w:pPr>
      <w:r>
        <w:rPr>
          <w:rFonts w:ascii="Times New Roman"/>
          <w:b w:val="false"/>
          <w:i w:val="false"/>
          <w:color w:val="000000"/>
          <w:sz w:val="28"/>
        </w:rPr>
        <w:t xml:space="preserve">
      ұзақтықта N </w:t>
      </w:r>
      <w:r>
        <w:rPr>
          <w:rFonts w:ascii="Times New Roman"/>
          <w:b w:val="false"/>
          <w:i w:val="false"/>
          <w:color w:val="000000"/>
          <w:sz w:val="28"/>
          <w:u w:val="single"/>
        </w:rPr>
        <w:t xml:space="preserve">93 </w:t>
      </w:r>
      <w:r>
        <w:rPr>
          <w:rFonts w:ascii="Times New Roman"/>
          <w:b w:val="false"/>
          <w:i w:val="false"/>
          <w:color w:val="000000"/>
          <w:sz w:val="28"/>
        </w:rPr>
        <w:t xml:space="preserve"> шекаралық белгiге дейiн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солтүстiк-солтүстiк-батыс бағытта өтедi. N 93 және N </w:t>
      </w:r>
      <w:r>
        <w:rPr>
          <w:rFonts w:ascii="Times New Roman"/>
          <w:b w:val="false"/>
          <w:i w:val="false"/>
          <w:color w:val="000000"/>
          <w:sz w:val="28"/>
          <w:u w:val="single"/>
        </w:rPr>
        <w:t xml:space="preserve">93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w:t>
      </w:r>
    </w:p>
    <w:p>
      <w:pPr>
        <w:spacing w:after="0"/>
        <w:ind w:left="0"/>
        <w:jc w:val="both"/>
      </w:pPr>
      <w:r>
        <w:rPr>
          <w:rFonts w:ascii="Times New Roman"/>
          <w:b w:val="false"/>
          <w:i w:val="false"/>
          <w:color w:val="000000"/>
          <w:sz w:val="28"/>
        </w:rPr>
        <w:t xml:space="preserve">
      сызығының ұзақтығы 1.38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93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1685.8 белгiсi бар биiктiгiнде орналасқан. Оның </w:t>
      </w:r>
    </w:p>
    <w:p>
      <w:pPr>
        <w:spacing w:after="0"/>
        <w:ind w:left="0"/>
        <w:jc w:val="both"/>
      </w:pPr>
      <w:r>
        <w:rPr>
          <w:rFonts w:ascii="Times New Roman"/>
          <w:b w:val="false"/>
          <w:i w:val="false"/>
          <w:color w:val="000000"/>
          <w:sz w:val="28"/>
        </w:rPr>
        <w:t xml:space="preserve">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00'31.8", ш.б. 84 </w:t>
      </w:r>
      <w:r>
        <w:rPr>
          <w:rFonts w:ascii="Times New Roman"/>
          <w:b w:val="false"/>
          <w:i w:val="false"/>
          <w:color w:val="000000"/>
          <w:vertAlign w:val="superscript"/>
        </w:rPr>
        <w:t xml:space="preserve">о </w:t>
      </w:r>
      <w:r>
        <w:rPr>
          <w:rFonts w:ascii="Times New Roman"/>
          <w:b w:val="false"/>
          <w:i w:val="false"/>
          <w:color w:val="000000"/>
          <w:sz w:val="28"/>
        </w:rPr>
        <w:t xml:space="preserve">42'36.9".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93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1766 белгiсi бар биiктiк арқылы </w:t>
      </w:r>
    </w:p>
    <w:p>
      <w:pPr>
        <w:spacing w:after="0"/>
        <w:ind w:left="0"/>
        <w:jc w:val="both"/>
      </w:pPr>
      <w:r>
        <w:rPr>
          <w:rFonts w:ascii="Times New Roman"/>
          <w:b w:val="false"/>
          <w:i w:val="false"/>
          <w:color w:val="000000"/>
          <w:sz w:val="28"/>
        </w:rPr>
        <w:t xml:space="preserve">
      N 94 шекаралық белгiге дейiн жалпы батыс-оңтүстiк-батыс бағытта </w:t>
      </w:r>
    </w:p>
    <w:p>
      <w:pPr>
        <w:spacing w:after="0"/>
        <w:ind w:left="0"/>
        <w:jc w:val="both"/>
      </w:pPr>
      <w:r>
        <w:rPr>
          <w:rFonts w:ascii="Times New Roman"/>
          <w:b w:val="false"/>
          <w:i w:val="false"/>
          <w:color w:val="000000"/>
          <w:sz w:val="28"/>
        </w:rPr>
        <w:t xml:space="preserve">
      өтедi. N </w:t>
      </w:r>
      <w:r>
        <w:rPr>
          <w:rFonts w:ascii="Times New Roman"/>
          <w:b w:val="false"/>
          <w:i w:val="false"/>
          <w:color w:val="000000"/>
          <w:sz w:val="28"/>
          <w:u w:val="single"/>
        </w:rPr>
        <w:t xml:space="preserve">93 </w:t>
      </w:r>
      <w:r>
        <w:rPr>
          <w:rFonts w:ascii="Times New Roman"/>
          <w:b w:val="false"/>
          <w:i w:val="false"/>
          <w:color w:val="000000"/>
          <w:sz w:val="28"/>
        </w:rPr>
        <w:t xml:space="preserve"> және N 94 шекаралық белгiлердің арасындағы мемлекеттiк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 сызығы ұзақтығы 2.34 км құрайды. </w:t>
      </w:r>
    </w:p>
    <w:p>
      <w:pPr>
        <w:spacing w:after="0"/>
        <w:ind w:left="0"/>
        <w:jc w:val="both"/>
      </w:pPr>
      <w:r>
        <w:rPr>
          <w:rFonts w:ascii="Times New Roman"/>
          <w:b w:val="false"/>
          <w:i w:val="false"/>
          <w:color w:val="000000"/>
          <w:sz w:val="28"/>
        </w:rPr>
        <w:t xml:space="preserve">
      N 94 шекаралық белгi - темiрбетон, Тарбағатай жотасы қырқасының шығыстағы аяқталар тұсында 1863.4 белгiсi бар биіктікте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00'08.7", ш.б. 84 </w:t>
      </w:r>
      <w:r>
        <w:rPr>
          <w:rFonts w:ascii="Times New Roman"/>
          <w:b w:val="false"/>
          <w:i w:val="false"/>
          <w:color w:val="000000"/>
          <w:vertAlign w:val="superscript"/>
        </w:rPr>
        <w:t xml:space="preserve">о </w:t>
      </w:r>
      <w:r>
        <w:rPr>
          <w:rFonts w:ascii="Times New Roman"/>
          <w:b w:val="false"/>
          <w:i w:val="false"/>
          <w:color w:val="000000"/>
          <w:sz w:val="28"/>
        </w:rPr>
        <w:t xml:space="preserve">41'00.6". </w:t>
      </w:r>
    </w:p>
    <w:p>
      <w:pPr>
        <w:spacing w:after="0"/>
        <w:ind w:left="0"/>
        <w:jc w:val="both"/>
      </w:pPr>
      <w:r>
        <w:rPr>
          <w:rFonts w:ascii="Times New Roman"/>
          <w:b w:val="false"/>
          <w:i w:val="false"/>
          <w:color w:val="000000"/>
          <w:sz w:val="28"/>
        </w:rPr>
        <w:t xml:space="preserve">
      N 94 шекаралық белгiден бастап мемлекеттiк шекара сызығы Тарбағатай жотасының қырқасы бойынша 1890, 1879, 1732 белгілері бар биiктiктер арқылы N 95 шекаралық белгiге дейiн жалпы батыс бағытта өтедi. N 94 және N 95 шекаралық белгiлердiң арасындағы мемлекеттiк шекара сызығының ұзақтығы 5.04 км құрайды. </w:t>
      </w:r>
    </w:p>
    <w:p>
      <w:pPr>
        <w:spacing w:after="0"/>
        <w:ind w:left="0"/>
        <w:jc w:val="both"/>
      </w:pPr>
      <w:r>
        <w:rPr>
          <w:rFonts w:ascii="Times New Roman"/>
          <w:b w:val="false"/>
          <w:i w:val="false"/>
          <w:color w:val="000000"/>
          <w:sz w:val="28"/>
        </w:rPr>
        <w:t xml:space="preserve">
      N 95 шекаралық белгi - гранит, жоғарыда аталған қырқаның 1802.7 белгiсi бар биiктiгiнде орналасқан. Оның географиялық координaттары: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59'41.0", ш.б. 84 </w:t>
      </w:r>
      <w:r>
        <w:rPr>
          <w:rFonts w:ascii="Times New Roman"/>
          <w:b w:val="false"/>
          <w:i w:val="false"/>
          <w:color w:val="000000"/>
          <w:vertAlign w:val="superscript"/>
        </w:rPr>
        <w:t xml:space="preserve">о </w:t>
      </w:r>
      <w:r>
        <w:rPr>
          <w:rFonts w:ascii="Times New Roman"/>
          <w:b w:val="false"/>
          <w:i w:val="false"/>
          <w:color w:val="000000"/>
          <w:sz w:val="28"/>
        </w:rPr>
        <w:t xml:space="preserve">37'50.5". </w:t>
      </w:r>
    </w:p>
    <w:p>
      <w:pPr>
        <w:spacing w:after="0"/>
        <w:ind w:left="0"/>
        <w:jc w:val="both"/>
      </w:pPr>
      <w:r>
        <w:rPr>
          <w:rFonts w:ascii="Times New Roman"/>
          <w:b w:val="false"/>
          <w:i w:val="false"/>
          <w:color w:val="000000"/>
          <w:sz w:val="28"/>
        </w:rPr>
        <w:t xml:space="preserve">
      N 95 шекаралық белгiден бастап мемлекеттiк шекара сызығы жоғарыда аталған қырқа бойынша 1762 белгiсi бар биiктiкке дейiн жалпы батыс-солтүстiк-батыс бағытта өтедi, одан соң 1699 белгiсi бар биiктіккe дейiн жалпы батыс бағытта, одан әрi N 96 шекаралық белгiге дейiн жалпы батыс-оңтүстiк-батыс бағытта өтедi. N 95 және N 96 шекаралық белгілердiң арасындағы мемлекеттiк шекара сызығының ұзақтығы 6.17 км құрайды. </w:t>
      </w:r>
    </w:p>
    <w:p>
      <w:pPr>
        <w:spacing w:after="0"/>
        <w:ind w:left="0"/>
        <w:jc w:val="both"/>
      </w:pPr>
      <w:r>
        <w:rPr>
          <w:rFonts w:ascii="Times New Roman"/>
          <w:b w:val="false"/>
          <w:i w:val="false"/>
          <w:color w:val="000000"/>
          <w:sz w:val="28"/>
        </w:rPr>
        <w:t xml:space="preserve">
      N 96 шекаралық белгi - темiрбетон, жоғарыда аталған қырқаның 1666.1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59'40.4", ш.б. 84 </w:t>
      </w:r>
      <w:r>
        <w:rPr>
          <w:rFonts w:ascii="Times New Roman"/>
          <w:b w:val="false"/>
          <w:i w:val="false"/>
          <w:color w:val="000000"/>
          <w:vertAlign w:val="superscript"/>
        </w:rPr>
        <w:t xml:space="preserve">о </w:t>
      </w:r>
      <w:r>
        <w:rPr>
          <w:rFonts w:ascii="Times New Roman"/>
          <w:b w:val="false"/>
          <w:i w:val="false"/>
          <w:color w:val="000000"/>
          <w:sz w:val="28"/>
        </w:rPr>
        <w:t xml:space="preserve">33'47.3". </w:t>
      </w:r>
    </w:p>
    <w:p>
      <w:pPr>
        <w:spacing w:after="0"/>
        <w:ind w:left="0"/>
        <w:jc w:val="both"/>
      </w:pPr>
      <w:r>
        <w:rPr>
          <w:rFonts w:ascii="Times New Roman"/>
          <w:b w:val="false"/>
          <w:i w:val="false"/>
          <w:color w:val="000000"/>
          <w:sz w:val="28"/>
        </w:rPr>
        <w:t xml:space="preserve">
      N 96 шекаралық белгіден бастап мемлекеттiк шекара сызығы жоғарыда аталған қырқа бойынша Бесбастау-Шоқты тауының 1810 белгiсi бар биiктiгiне дейін жалпы оңтүстiк-батыс бағытта өтедi, одан соң 1765 белгiсi бар биіктікке дейiн жалпы батыс бағытта, одан әрi N 97 шекаралық белгiге дейін жалпы оңтүстiк-батыс бағытта өтедi. N 96 және N 97 шекералық белгiлердің арасындағы мемлекеттiк шекара сызығының ұзақтығы 5.38 км құрайды. </w:t>
      </w:r>
    </w:p>
    <w:p>
      <w:pPr>
        <w:spacing w:after="0"/>
        <w:ind w:left="0"/>
        <w:jc w:val="both"/>
      </w:pPr>
      <w:r>
        <w:rPr>
          <w:rFonts w:ascii="Times New Roman"/>
          <w:b w:val="false"/>
          <w:i w:val="false"/>
          <w:color w:val="000000"/>
          <w:sz w:val="28"/>
        </w:rPr>
        <w:t xml:space="preserve">
      N 97 шекаралық белгi - гранит, жоғарыда аталған қырқаның 1742.8 белгiсi бар биіктiгiнде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58'28.6", ш.б. 84 </w:t>
      </w:r>
      <w:r>
        <w:rPr>
          <w:rFonts w:ascii="Times New Roman"/>
          <w:b w:val="false"/>
          <w:i w:val="false"/>
          <w:color w:val="000000"/>
          <w:vertAlign w:val="superscript"/>
        </w:rPr>
        <w:t xml:space="preserve">о </w:t>
      </w:r>
      <w:r>
        <w:rPr>
          <w:rFonts w:ascii="Times New Roman"/>
          <w:b w:val="false"/>
          <w:i w:val="false"/>
          <w:color w:val="000000"/>
          <w:sz w:val="28"/>
        </w:rPr>
        <w:t xml:space="preserve">30'42.2". </w:t>
      </w:r>
    </w:p>
    <w:p>
      <w:pPr>
        <w:spacing w:after="0"/>
        <w:ind w:left="0"/>
        <w:jc w:val="both"/>
      </w:pPr>
      <w:r>
        <w:rPr>
          <w:rFonts w:ascii="Times New Roman"/>
          <w:b w:val="false"/>
          <w:i w:val="false"/>
          <w:color w:val="000000"/>
          <w:sz w:val="28"/>
        </w:rPr>
        <w:t xml:space="preserve">
      N 97 шекаралық белгiден бастап мемлекеттiк шекара сызығы жоғарыда аталған қырқа бойынша N 98 шекаралық белгiге дейiн жалпы солтүстiк-батыс бағытта өтедi. N 97 және N 98 шекаралық белгiлердің apacындағы мемлекеттiк шекара сызығының ұзақтығы 2.96 км құрайды. </w:t>
      </w:r>
    </w:p>
    <w:p>
      <w:pPr>
        <w:spacing w:after="0"/>
        <w:ind w:left="0"/>
        <w:jc w:val="both"/>
      </w:pPr>
      <w:r>
        <w:rPr>
          <w:rFonts w:ascii="Times New Roman"/>
          <w:b w:val="false"/>
          <w:i w:val="false"/>
          <w:color w:val="000000"/>
          <w:sz w:val="28"/>
        </w:rPr>
        <w:t xml:space="preserve">
      N 98 шекаралық белгi - темiрбетон, жоғарыда аталған қырқаның 1522.8 белгiсi бар биiктiгінде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59'29.9", ш.б. 84 </w:t>
      </w:r>
      <w:r>
        <w:rPr>
          <w:rFonts w:ascii="Times New Roman"/>
          <w:b w:val="false"/>
          <w:i w:val="false"/>
          <w:color w:val="000000"/>
          <w:vertAlign w:val="superscript"/>
        </w:rPr>
        <w:t xml:space="preserve">о </w:t>
      </w:r>
      <w:r>
        <w:rPr>
          <w:rFonts w:ascii="Times New Roman"/>
          <w:b w:val="false"/>
          <w:i w:val="false"/>
          <w:color w:val="000000"/>
          <w:sz w:val="28"/>
        </w:rPr>
        <w:t xml:space="preserve">29'10.3". </w:t>
      </w:r>
    </w:p>
    <w:p>
      <w:pPr>
        <w:spacing w:after="0"/>
        <w:ind w:left="0"/>
        <w:jc w:val="both"/>
      </w:pPr>
      <w:r>
        <w:rPr>
          <w:rFonts w:ascii="Times New Roman"/>
          <w:b w:val="false"/>
          <w:i w:val="false"/>
          <w:color w:val="000000"/>
          <w:sz w:val="28"/>
        </w:rPr>
        <w:t xml:space="preserve">
      N 98 шекаралық белгiден бастап мемлекеттiк шекара сызығы жоғарыда аталған қырқа бойынша жалпы батыс-оңтүстiк-батыс бағытта </w:t>
      </w:r>
    </w:p>
    <w:p>
      <w:pPr>
        <w:spacing w:after="0"/>
        <w:ind w:left="0"/>
        <w:jc w:val="both"/>
      </w:pPr>
      <w:r>
        <w:rPr>
          <w:rFonts w:ascii="Times New Roman"/>
          <w:b w:val="false"/>
          <w:i w:val="false"/>
          <w:color w:val="000000"/>
          <w:sz w:val="28"/>
        </w:rPr>
        <w:t xml:space="preserve">
      өтiп, одан соң бұрылады N </w:t>
      </w:r>
      <w:r>
        <w:rPr>
          <w:rFonts w:ascii="Times New Roman"/>
          <w:b w:val="false"/>
          <w:i w:val="false"/>
          <w:color w:val="000000"/>
          <w:sz w:val="28"/>
          <w:u w:val="single"/>
        </w:rPr>
        <w:t xml:space="preserve">98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батыс-солтүстiк-батыс бағытта өтедi. N 98 және N </w:t>
      </w:r>
      <w:r>
        <w:rPr>
          <w:rFonts w:ascii="Times New Roman"/>
          <w:b w:val="false"/>
          <w:i w:val="false"/>
          <w:color w:val="000000"/>
          <w:sz w:val="28"/>
          <w:u w:val="single"/>
        </w:rPr>
        <w:t xml:space="preserve">98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2.34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98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 1489.6 белгiсi бар биіктiгiнде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59'34.5", ш.б. 84 </w:t>
      </w:r>
      <w:r>
        <w:rPr>
          <w:rFonts w:ascii="Times New Roman"/>
          <w:b w:val="false"/>
          <w:i w:val="false"/>
          <w:color w:val="000000"/>
          <w:vertAlign w:val="superscript"/>
        </w:rPr>
        <w:t xml:space="preserve">о </w:t>
      </w:r>
      <w:r>
        <w:rPr>
          <w:rFonts w:ascii="Times New Roman"/>
          <w:b w:val="false"/>
          <w:i w:val="false"/>
          <w:color w:val="000000"/>
          <w:sz w:val="28"/>
        </w:rPr>
        <w:t xml:space="preserve">27'38.8".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98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N 99 шекаралық белгiге дейiн жалпы </w:t>
      </w:r>
    </w:p>
    <w:p>
      <w:pPr>
        <w:spacing w:after="0"/>
        <w:ind w:left="0"/>
        <w:jc w:val="both"/>
      </w:pPr>
      <w:r>
        <w:rPr>
          <w:rFonts w:ascii="Times New Roman"/>
          <w:b w:val="false"/>
          <w:i w:val="false"/>
          <w:color w:val="000000"/>
          <w:sz w:val="28"/>
        </w:rPr>
        <w:t xml:space="preserve">
      солтүстiк бағытта кезең арқылы өтедi. N </w:t>
      </w:r>
      <w:r>
        <w:rPr>
          <w:rFonts w:ascii="Times New Roman"/>
          <w:b w:val="false"/>
          <w:i w:val="false"/>
          <w:color w:val="000000"/>
          <w:sz w:val="28"/>
          <w:u w:val="single"/>
        </w:rPr>
        <w:t xml:space="preserve">98 </w:t>
      </w:r>
      <w:r>
        <w:rPr>
          <w:rFonts w:ascii="Times New Roman"/>
          <w:b w:val="false"/>
          <w:i w:val="false"/>
          <w:color w:val="000000"/>
          <w:sz w:val="28"/>
        </w:rPr>
        <w:t xml:space="preserve"> және N 99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мемлекеттік шекара сызығының ұзақтығы 1.76 км құрайды. </w:t>
      </w:r>
    </w:p>
    <w:p>
      <w:pPr>
        <w:spacing w:after="0"/>
        <w:ind w:left="0"/>
        <w:jc w:val="both"/>
      </w:pPr>
      <w:r>
        <w:rPr>
          <w:rFonts w:ascii="Times New Roman"/>
          <w:b w:val="false"/>
          <w:i w:val="false"/>
          <w:color w:val="000000"/>
          <w:sz w:val="28"/>
        </w:rPr>
        <w:t xml:space="preserve">
      N 99 шекаралық белгi - гранит, жоғарыда аталған қырқаның 1570.6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00'29.2", ш.б. 84 </w:t>
      </w:r>
      <w:r>
        <w:rPr>
          <w:rFonts w:ascii="Times New Roman"/>
          <w:b w:val="false"/>
          <w:i w:val="false"/>
          <w:color w:val="000000"/>
          <w:vertAlign w:val="superscript"/>
        </w:rPr>
        <w:t xml:space="preserve">о </w:t>
      </w:r>
      <w:r>
        <w:rPr>
          <w:rFonts w:ascii="Times New Roman"/>
          <w:b w:val="false"/>
          <w:i w:val="false"/>
          <w:color w:val="000000"/>
          <w:sz w:val="28"/>
        </w:rPr>
        <w:t xml:space="preserve">27'31.0". </w:t>
      </w:r>
    </w:p>
    <w:p>
      <w:pPr>
        <w:spacing w:after="0"/>
        <w:ind w:left="0"/>
        <w:jc w:val="both"/>
      </w:pPr>
      <w:r>
        <w:rPr>
          <w:rFonts w:ascii="Times New Roman"/>
          <w:b w:val="false"/>
          <w:i w:val="false"/>
          <w:color w:val="000000"/>
          <w:sz w:val="28"/>
        </w:rPr>
        <w:t xml:space="preserve">
      N 99 шекаралық белгiден бастап мемлекеттiк шекара сызығы жоғарыда аталған қырқа бойынша 1583, 1589, 1626 белгiлерi бар биiктіктер арқылы N 100 шекаралық белгiге дейiн жалпы батыс бағытта өтедi. N 99 және N 100 шекаралық белгiлердің арасындағы мемлекеттiк шекара сызығының ұзақтығы 5.18 км құрайды. </w:t>
      </w:r>
    </w:p>
    <w:p>
      <w:pPr>
        <w:spacing w:after="0"/>
        <w:ind w:left="0"/>
        <w:jc w:val="both"/>
      </w:pPr>
      <w:r>
        <w:rPr>
          <w:rFonts w:ascii="Times New Roman"/>
          <w:b w:val="false"/>
          <w:i w:val="false"/>
          <w:color w:val="000000"/>
          <w:sz w:val="28"/>
        </w:rPr>
        <w:t xml:space="preserve">
      N 100 шекаралық белгi - темiрбетон, жоғарыда аталған қырқаның 1750.4 белгiсi бар Шорбас тауының шыңына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00'18.6", ш.б. 84 </w:t>
      </w:r>
      <w:r>
        <w:rPr>
          <w:rFonts w:ascii="Times New Roman"/>
          <w:b w:val="false"/>
          <w:i w:val="false"/>
          <w:color w:val="000000"/>
          <w:vertAlign w:val="superscript"/>
        </w:rPr>
        <w:t xml:space="preserve">о </w:t>
      </w:r>
      <w:r>
        <w:rPr>
          <w:rFonts w:ascii="Times New Roman"/>
          <w:b w:val="false"/>
          <w:i w:val="false"/>
          <w:color w:val="000000"/>
          <w:sz w:val="28"/>
        </w:rPr>
        <w:t xml:space="preserve">24'05.0". </w:t>
      </w:r>
    </w:p>
    <w:p>
      <w:pPr>
        <w:spacing w:after="0"/>
        <w:ind w:left="0"/>
        <w:jc w:val="both"/>
      </w:pPr>
      <w:r>
        <w:rPr>
          <w:rFonts w:ascii="Times New Roman"/>
          <w:b w:val="false"/>
          <w:i w:val="false"/>
          <w:color w:val="000000"/>
          <w:sz w:val="28"/>
        </w:rPr>
        <w:t xml:space="preserve">
      N 100 шекаралық белгіден бастап мемлекеттiк шекара сызығы жоғарыда аталған қырқа бойынша жалпы оңтүстiк-батыс бағытта өтiп, одан соң бұрылады да 1539 белгiсi бар биiктiк арқылы N 101 шекаралық белгiге дейiн жалпы батыс бағытта өтедi. N 100 және N 101 шекаралық белгiлердің арасындағы мемлекеттік шекара сызығының ұзақтығы 4.98 км құрайды. </w:t>
      </w:r>
    </w:p>
    <w:p>
      <w:pPr>
        <w:spacing w:after="0"/>
        <w:ind w:left="0"/>
        <w:jc w:val="both"/>
      </w:pPr>
      <w:r>
        <w:rPr>
          <w:rFonts w:ascii="Times New Roman"/>
          <w:b w:val="false"/>
          <w:i w:val="false"/>
          <w:color w:val="000000"/>
          <w:sz w:val="28"/>
        </w:rPr>
        <w:t xml:space="preserve">
      N 101 шекаралық белгi - гранит, жоғарыда аталған қырқаның 1457.6 белгiсi бар биiктiгiнде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59'51.7", ш.б. 84 </w:t>
      </w:r>
      <w:r>
        <w:rPr>
          <w:rFonts w:ascii="Times New Roman"/>
          <w:b w:val="false"/>
          <w:i w:val="false"/>
          <w:color w:val="000000"/>
          <w:vertAlign w:val="superscript"/>
        </w:rPr>
        <w:t xml:space="preserve">о </w:t>
      </w:r>
      <w:r>
        <w:rPr>
          <w:rFonts w:ascii="Times New Roman"/>
          <w:b w:val="false"/>
          <w:i w:val="false"/>
          <w:color w:val="000000"/>
          <w:sz w:val="28"/>
        </w:rPr>
        <w:t xml:space="preserve">21'02.7". </w:t>
      </w:r>
    </w:p>
    <w:p>
      <w:pPr>
        <w:spacing w:after="0"/>
        <w:ind w:left="0"/>
        <w:jc w:val="both"/>
      </w:pPr>
      <w:r>
        <w:rPr>
          <w:rFonts w:ascii="Times New Roman"/>
          <w:b w:val="false"/>
          <w:i w:val="false"/>
          <w:color w:val="000000"/>
          <w:sz w:val="28"/>
        </w:rPr>
        <w:t xml:space="preserve">
      N 101 шекаралық белгiден бастап мемлекеттiк шекара сызығы жоғарыда аталған қырқа бойынша жалпы батыс-солтүстiк-батыс бағытта өтiп, одан соң N 102 шекаралық белгiге дейiн жалпы батыс-оңтүстiк-батыс бағытта өтедi. N 101 және N 102 шекаралық белгiлердiң apacындағы мемлекеттiк шекара сызығының ұзақтығы 3.44 км құрайды. </w:t>
      </w:r>
    </w:p>
    <w:p>
      <w:pPr>
        <w:spacing w:after="0"/>
        <w:ind w:left="0"/>
        <w:jc w:val="both"/>
      </w:pPr>
      <w:r>
        <w:rPr>
          <w:rFonts w:ascii="Times New Roman"/>
          <w:b w:val="false"/>
          <w:i w:val="false"/>
          <w:color w:val="000000"/>
          <w:sz w:val="28"/>
        </w:rPr>
        <w:t xml:space="preserve">
      N 102 шекаралық белгi - темiрбетон, жоғарыда аталған қырқаның 1355.7 белгiсi бар Құдайберген асуында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59'52.1", ш.б. 84 </w:t>
      </w:r>
      <w:r>
        <w:rPr>
          <w:rFonts w:ascii="Times New Roman"/>
          <w:b w:val="false"/>
          <w:i w:val="false"/>
          <w:color w:val="000000"/>
          <w:vertAlign w:val="superscript"/>
        </w:rPr>
        <w:t xml:space="preserve">о </w:t>
      </w:r>
      <w:r>
        <w:rPr>
          <w:rFonts w:ascii="Times New Roman"/>
          <w:b w:val="false"/>
          <w:i w:val="false"/>
          <w:color w:val="000000"/>
          <w:sz w:val="28"/>
        </w:rPr>
        <w:t xml:space="preserve">18'59.4". </w:t>
      </w:r>
    </w:p>
    <w:p>
      <w:pPr>
        <w:spacing w:after="0"/>
        <w:ind w:left="0"/>
        <w:jc w:val="both"/>
      </w:pPr>
      <w:r>
        <w:rPr>
          <w:rFonts w:ascii="Times New Roman"/>
          <w:b w:val="false"/>
          <w:i w:val="false"/>
          <w:color w:val="000000"/>
          <w:sz w:val="28"/>
        </w:rPr>
        <w:t xml:space="preserve">
      N 102 шекаралық белгіден бастап мемлекеттiк шекара сызығы жоғарыда аталған қырқа бойынша атаусыз биiктiкке дейін жалпы батыс-оңтүстiк-батыс бағытта өтiп, осы жерден 1376 белгiсi бар атаусыз асу арқылы солтүстiк-батыс бағытта, бұдан соң 1347, 1382, 1402 белгілерi бар биіктiктер арқылы, 1374 белгiсi бар Табастыасу асуы арқылы, 1408 белгiсi бар биiктiк арқылы N 103 шекаралық белгiге дейін жалпы батыс бағытта өтедi. N 102 және N 103 шекаралық белгiлердің apacындағы мемлекеттiк шекара сызығының ұзақтығы 8.82 км құрайды. </w:t>
      </w:r>
    </w:p>
    <w:p>
      <w:pPr>
        <w:spacing w:after="0"/>
        <w:ind w:left="0"/>
        <w:jc w:val="both"/>
      </w:pPr>
      <w:r>
        <w:rPr>
          <w:rFonts w:ascii="Times New Roman"/>
          <w:b w:val="false"/>
          <w:i w:val="false"/>
          <w:color w:val="000000"/>
          <w:sz w:val="28"/>
        </w:rPr>
        <w:t xml:space="preserve">
      N 103 шекаралық белгi - гранит, жоғарыда аталған қырқаның 1400.5 белгiсi бар биіктiгiнде орналасқан. Оның географиялық кooрдинаттары: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59'58.0", ш.б. 84 </w:t>
      </w:r>
      <w:r>
        <w:rPr>
          <w:rFonts w:ascii="Times New Roman"/>
          <w:b w:val="false"/>
          <w:i w:val="false"/>
          <w:color w:val="000000"/>
          <w:vertAlign w:val="superscript"/>
        </w:rPr>
        <w:t xml:space="preserve">о </w:t>
      </w:r>
      <w:r>
        <w:rPr>
          <w:rFonts w:ascii="Times New Roman"/>
          <w:b w:val="false"/>
          <w:i w:val="false"/>
          <w:color w:val="000000"/>
          <w:sz w:val="28"/>
        </w:rPr>
        <w:t xml:space="preserve">13'40.6". </w:t>
      </w:r>
    </w:p>
    <w:p>
      <w:pPr>
        <w:spacing w:after="0"/>
        <w:ind w:left="0"/>
        <w:jc w:val="both"/>
      </w:pPr>
      <w:r>
        <w:rPr>
          <w:rFonts w:ascii="Times New Roman"/>
          <w:b w:val="false"/>
          <w:i w:val="false"/>
          <w:color w:val="000000"/>
          <w:sz w:val="28"/>
        </w:rPr>
        <w:t xml:space="preserve">
      N 103 шекаралық белгiден бастап мемлекеттiк шекара сызығы жоғарыда аталған қырқа бойынша 1529 белгiсi бар биiктiкке дейiн жалпы батыс бағытта өтiп, бұдан соң 1554 белгiсi бар биiктiк арқылы, 1633.2 белгiсi бар Басыттау тауы арқылы N 104 шекаралық белгiге дейiн жалпы батыс-оңтүстiк-батыс бағытта өтедi. N 103 және N 104 шекаралық белгiлердің арасындағы мемлекеттiк шекара сызығының ұзақтығы 6.06 км құрайды. </w:t>
      </w:r>
    </w:p>
    <w:p>
      <w:pPr>
        <w:spacing w:after="0"/>
        <w:ind w:left="0"/>
        <w:jc w:val="both"/>
      </w:pPr>
      <w:r>
        <w:rPr>
          <w:rFonts w:ascii="Times New Roman"/>
          <w:b w:val="false"/>
          <w:i w:val="false"/>
          <w:color w:val="000000"/>
          <w:sz w:val="28"/>
        </w:rPr>
        <w:t xml:space="preserve">
      N 104 шекаралық белгi - темiрбетон, жоғарыда аталған қырқаның 1514.0 белгiсi бар Боқайасу асуы биіктiгiнде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59'36.2", ш.б. 84 </w:t>
      </w:r>
      <w:r>
        <w:rPr>
          <w:rFonts w:ascii="Times New Roman"/>
          <w:b w:val="false"/>
          <w:i w:val="false"/>
          <w:color w:val="000000"/>
          <w:vertAlign w:val="superscript"/>
        </w:rPr>
        <w:t xml:space="preserve">о </w:t>
      </w:r>
      <w:r>
        <w:rPr>
          <w:rFonts w:ascii="Times New Roman"/>
          <w:b w:val="false"/>
          <w:i w:val="false"/>
          <w:color w:val="000000"/>
          <w:sz w:val="28"/>
        </w:rPr>
        <w:t xml:space="preserve">10'00.8". </w:t>
      </w:r>
    </w:p>
    <w:p>
      <w:pPr>
        <w:spacing w:after="0"/>
        <w:ind w:left="0"/>
        <w:jc w:val="both"/>
      </w:pPr>
      <w:r>
        <w:rPr>
          <w:rFonts w:ascii="Times New Roman"/>
          <w:b w:val="false"/>
          <w:i w:val="false"/>
          <w:color w:val="000000"/>
          <w:sz w:val="28"/>
        </w:rPr>
        <w:t xml:space="preserve">
      N 104 шекаралық белгіден бастап мемлекеттiк шекара сызығы жоғарыда аталған қырқа бойынша 1610 белгiсi бар биiктiк Тастыасу асуы, атаусыз асу және Клафдэнтаасу асуы арқылы N 105 шекаралық белгiге дейiн жалпы оңтүстiк-батыс бағытта өтедi. N 104 және N 105 шекаралық белгiлердің арасындағы мемлекеттiк шекара сызығының ұзақтығы 5.44 км құрайды. </w:t>
      </w:r>
    </w:p>
    <w:p>
      <w:pPr>
        <w:spacing w:after="0"/>
        <w:ind w:left="0"/>
        <w:jc w:val="both"/>
      </w:pPr>
      <w:r>
        <w:rPr>
          <w:rFonts w:ascii="Times New Roman"/>
          <w:b w:val="false"/>
          <w:i w:val="false"/>
          <w:color w:val="000000"/>
          <w:sz w:val="28"/>
        </w:rPr>
        <w:t xml:space="preserve">
      N 105 шекаралық белгi - гранит, жоғарыда аталған қырқаның 1857.5 белгiсi бар биіктігiнде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58'07.8", ш.б. 84 </w:t>
      </w:r>
      <w:r>
        <w:rPr>
          <w:rFonts w:ascii="Times New Roman"/>
          <w:b w:val="false"/>
          <w:i w:val="false"/>
          <w:color w:val="000000"/>
          <w:vertAlign w:val="superscript"/>
        </w:rPr>
        <w:t xml:space="preserve">о </w:t>
      </w:r>
      <w:r>
        <w:rPr>
          <w:rFonts w:ascii="Times New Roman"/>
          <w:b w:val="false"/>
          <w:i w:val="false"/>
          <w:color w:val="000000"/>
          <w:sz w:val="28"/>
        </w:rPr>
        <w:t xml:space="preserve">07'13.6". </w:t>
      </w:r>
    </w:p>
    <w:p>
      <w:pPr>
        <w:spacing w:after="0"/>
        <w:ind w:left="0"/>
        <w:jc w:val="both"/>
      </w:pPr>
      <w:r>
        <w:rPr>
          <w:rFonts w:ascii="Times New Roman"/>
          <w:b w:val="false"/>
          <w:i w:val="false"/>
          <w:color w:val="000000"/>
          <w:sz w:val="28"/>
        </w:rPr>
        <w:t xml:space="preserve">
      N 105 шекаралық белгiден бастап мемлекеттiк шекара сызығы жоғарыда аталған қырқа бойынша 1799 белгiсi бар Гофмайлакасу асуы, 1931 белгiсi бар атаусыз асуы, 1947 белгiсi бар Шыбындыасу асуы арқылы 2194 белгiсi бар биiктiкке дейiн жалпы батыс бағытта өтедi, бұдан соң 2109 белгiсi бар кезеңге дейiн жалпы оңтүстiк-оңтүстiк-батыс бағытта, одан әрi N 106 шекаралық белгiге дейiн жалпы батыс-солтүстiк-батыс бағытта өтедi. N 105 және N 106 шекаралық белгiлердiң арасындағы мемлекеттiк шекара сызығының ұзақтығы 6.80 км құрайды. </w:t>
      </w:r>
    </w:p>
    <w:p>
      <w:pPr>
        <w:spacing w:after="0"/>
        <w:ind w:left="0"/>
        <w:jc w:val="both"/>
      </w:pPr>
      <w:r>
        <w:rPr>
          <w:rFonts w:ascii="Times New Roman"/>
          <w:b w:val="false"/>
          <w:i w:val="false"/>
          <w:color w:val="000000"/>
          <w:sz w:val="28"/>
        </w:rPr>
        <w:t xml:space="preserve">
      N 106 шекаралық белгi - темiрбетон, жоғарыда аталған қырқаның 2193.4 белгiсi бар кезеңiнде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58'19.9", ш.б. 84 </w:t>
      </w:r>
      <w:r>
        <w:rPr>
          <w:rFonts w:ascii="Times New Roman"/>
          <w:b w:val="false"/>
          <w:i w:val="false"/>
          <w:color w:val="000000"/>
          <w:vertAlign w:val="superscript"/>
        </w:rPr>
        <w:t xml:space="preserve">о </w:t>
      </w:r>
      <w:r>
        <w:rPr>
          <w:rFonts w:ascii="Times New Roman"/>
          <w:b w:val="false"/>
          <w:i w:val="false"/>
          <w:color w:val="000000"/>
          <w:sz w:val="28"/>
        </w:rPr>
        <w:t xml:space="preserve">02'36.9". </w:t>
      </w:r>
    </w:p>
    <w:p>
      <w:pPr>
        <w:spacing w:after="0"/>
        <w:ind w:left="0"/>
        <w:jc w:val="both"/>
      </w:pPr>
      <w:r>
        <w:rPr>
          <w:rFonts w:ascii="Times New Roman"/>
          <w:b w:val="false"/>
          <w:i w:val="false"/>
          <w:color w:val="000000"/>
          <w:sz w:val="28"/>
        </w:rPr>
        <w:t xml:space="preserve">
      N 106 шекаралық белгiден бастап мемлекеттiк шекара сызығы жоғарыда аталған қырқа бойынша 2246 белгiсi бар Қасыбақсай тауы, 2250, 2161 белгiлерi бар биiктiктер арқылы N 107 шекаралық белгiге дейiн жалпы батыс-солтүстiк-батыс бағытта өтедi. N 106 және N 107 шекаралық белгiлердiң арасындағы мемлекеттiк шекара сызығының ұзақтығы 5.20 км құрайды. </w:t>
      </w:r>
    </w:p>
    <w:p>
      <w:pPr>
        <w:spacing w:after="0"/>
        <w:ind w:left="0"/>
        <w:jc w:val="both"/>
      </w:pPr>
      <w:r>
        <w:rPr>
          <w:rFonts w:ascii="Times New Roman"/>
          <w:b w:val="false"/>
          <w:i w:val="false"/>
          <w:color w:val="000000"/>
          <w:sz w:val="28"/>
        </w:rPr>
        <w:t xml:space="preserve">
      N 107 шекаралық белгi - гранит, жоғарыда аталған қырқаның 2092.2 белгiсi бар кезеңiнде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59'36.8", ш.б. 83 </w:t>
      </w:r>
      <w:r>
        <w:rPr>
          <w:rFonts w:ascii="Times New Roman"/>
          <w:b w:val="false"/>
          <w:i w:val="false"/>
          <w:color w:val="000000"/>
          <w:vertAlign w:val="superscript"/>
        </w:rPr>
        <w:t xml:space="preserve">о </w:t>
      </w:r>
      <w:r>
        <w:rPr>
          <w:rFonts w:ascii="Times New Roman"/>
          <w:b w:val="false"/>
          <w:i w:val="false"/>
          <w:color w:val="000000"/>
          <w:sz w:val="28"/>
        </w:rPr>
        <w:t xml:space="preserve">59'31.3". </w:t>
      </w:r>
    </w:p>
    <w:p>
      <w:pPr>
        <w:spacing w:after="0"/>
        <w:ind w:left="0"/>
        <w:jc w:val="both"/>
      </w:pPr>
      <w:r>
        <w:rPr>
          <w:rFonts w:ascii="Times New Roman"/>
          <w:b w:val="false"/>
          <w:i w:val="false"/>
          <w:color w:val="000000"/>
          <w:sz w:val="28"/>
        </w:rPr>
        <w:t xml:space="preserve">
      N 107 шекаралық белгiден бастап мемлекеттiк шекара сызығы жоғарыда аталған қырқа бойынша 2119, 2115, 2263, 2407 белгiлерi бар биiктiктер арқылы N 108 шекаралық белгiге дейiн жалпы батыс-оңтүстiк-батыс бағытта өтедi. N 107 және N 108 шекаралық белгiлердiң арасындағы мемлекеттiк шекара сызығының ұзақтығы 7.52 км құрайды. </w:t>
      </w:r>
    </w:p>
    <w:p>
      <w:pPr>
        <w:spacing w:after="0"/>
        <w:ind w:left="0"/>
        <w:jc w:val="both"/>
      </w:pPr>
      <w:r>
        <w:rPr>
          <w:rFonts w:ascii="Times New Roman"/>
          <w:b w:val="false"/>
          <w:i w:val="false"/>
          <w:color w:val="000000"/>
          <w:sz w:val="28"/>
        </w:rPr>
        <w:t xml:space="preserve">
      N 108 шекаралық белгi - темiрбетон, жоғарыда аталған қырқаның 2343.6 белгiсi бар Қосты асуында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58'39.9", ш.б. 83 </w:t>
      </w:r>
      <w:r>
        <w:rPr>
          <w:rFonts w:ascii="Times New Roman"/>
          <w:b w:val="false"/>
          <w:i w:val="false"/>
          <w:color w:val="000000"/>
          <w:vertAlign w:val="superscript"/>
        </w:rPr>
        <w:t xml:space="preserve">о </w:t>
      </w:r>
      <w:r>
        <w:rPr>
          <w:rFonts w:ascii="Times New Roman"/>
          <w:b w:val="false"/>
          <w:i w:val="false"/>
          <w:color w:val="000000"/>
          <w:sz w:val="28"/>
        </w:rPr>
        <w:t xml:space="preserve">55'19.6". </w:t>
      </w:r>
    </w:p>
    <w:p>
      <w:pPr>
        <w:spacing w:after="0"/>
        <w:ind w:left="0"/>
        <w:jc w:val="both"/>
      </w:pPr>
      <w:r>
        <w:rPr>
          <w:rFonts w:ascii="Times New Roman"/>
          <w:b w:val="false"/>
          <w:i w:val="false"/>
          <w:color w:val="000000"/>
          <w:sz w:val="28"/>
        </w:rPr>
        <w:t xml:space="preserve">
      N 108 шекаралық белгiден бастап мемлекеттiк шекара сызығы жоғарыда аталған қырқа бойынша атаусыз биiктiкке дейiн жалпы оңтүстiк-оңтүстiк-батыс бағытта өтедi, бұдан соң 2465 белгiсi бар Қызыл-Илақ тауы, 2304 белгiсi бар кезең, 2439 белгiсi бар биіктiк арқылы N 109 шекаралық белгiге дейiн жалпы батыс-солтүстiк-батыс бағытта өтедi. N 108 және N 109 шекаралық белгiлердің арасындағы мемлекеттiк шекара сызығының ұзақтығы 5.32 км құрайды. </w:t>
      </w:r>
    </w:p>
    <w:p>
      <w:pPr>
        <w:spacing w:after="0"/>
        <w:ind w:left="0"/>
        <w:jc w:val="both"/>
      </w:pPr>
      <w:r>
        <w:rPr>
          <w:rFonts w:ascii="Times New Roman"/>
          <w:b w:val="false"/>
          <w:i w:val="false"/>
          <w:color w:val="000000"/>
          <w:sz w:val="28"/>
        </w:rPr>
        <w:t xml:space="preserve">
      N 109 шекаралық белгi - гранит, жоғарыда аталған қырқаның 2365.8 белгiсi бар Теректi асуында орналасқан.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59'10.7", ш.б. 83 </w:t>
      </w:r>
      <w:r>
        <w:rPr>
          <w:rFonts w:ascii="Times New Roman"/>
          <w:b w:val="false"/>
          <w:i w:val="false"/>
          <w:color w:val="000000"/>
          <w:vertAlign w:val="superscript"/>
        </w:rPr>
        <w:t xml:space="preserve">о </w:t>
      </w:r>
      <w:r>
        <w:rPr>
          <w:rFonts w:ascii="Times New Roman"/>
          <w:b w:val="false"/>
          <w:i w:val="false"/>
          <w:color w:val="000000"/>
          <w:sz w:val="28"/>
        </w:rPr>
        <w:t xml:space="preserve">52'47.4". </w:t>
      </w:r>
    </w:p>
    <w:p>
      <w:pPr>
        <w:spacing w:after="0"/>
        <w:ind w:left="0"/>
        <w:jc w:val="both"/>
      </w:pPr>
      <w:r>
        <w:rPr>
          <w:rFonts w:ascii="Times New Roman"/>
          <w:b w:val="false"/>
          <w:i w:val="false"/>
          <w:color w:val="000000"/>
          <w:sz w:val="28"/>
        </w:rPr>
        <w:t xml:space="preserve">
      N 109 шекаралық белгіден бастап мемлекеттiк шекара сызығы жоғарыда аталған қырқа бойынша 2404 белгiсi бар кезең, 2467 белгiсi бар биіктiк, 2456 белгiсi бар Ауыз су Арығы арқылы 2547 белгiсi бар Футяоэйлак тауына дейiн жалпы батыс-солтүстiк-батыс бағытта өтедi, бұдан соң атаусыз кезең арқылы N 110 шекаралық белгiге дейiн жалпы солтүстiк бағытта өтедi. N 109 және N 110 шекаралық белгiлердің арасындағы мемлекеттiк шекара сызығының ұзақтығы 5.73 км құрайды. </w:t>
      </w:r>
    </w:p>
    <w:p>
      <w:pPr>
        <w:spacing w:after="0"/>
        <w:ind w:left="0"/>
        <w:jc w:val="both"/>
      </w:pPr>
      <w:r>
        <w:rPr>
          <w:rFonts w:ascii="Times New Roman"/>
          <w:b w:val="false"/>
          <w:i w:val="false"/>
          <w:color w:val="000000"/>
          <w:sz w:val="28"/>
        </w:rPr>
        <w:t xml:space="preserve">
      N 110 шекаралық белгi - темiрбетон, жоғарыда аталған қырқаның 2487.2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00'13.2", ш.б. 83 </w:t>
      </w:r>
      <w:r>
        <w:rPr>
          <w:rFonts w:ascii="Times New Roman"/>
          <w:b w:val="false"/>
          <w:i w:val="false"/>
          <w:color w:val="000000"/>
          <w:vertAlign w:val="superscript"/>
        </w:rPr>
        <w:t xml:space="preserve">о </w:t>
      </w:r>
      <w:r>
        <w:rPr>
          <w:rFonts w:ascii="Times New Roman"/>
          <w:b w:val="false"/>
          <w:i w:val="false"/>
          <w:color w:val="000000"/>
          <w:sz w:val="28"/>
        </w:rPr>
        <w:t xml:space="preserve">50'10.0". </w:t>
      </w:r>
    </w:p>
    <w:p>
      <w:pPr>
        <w:spacing w:after="0"/>
        <w:ind w:left="0"/>
        <w:jc w:val="both"/>
      </w:pPr>
      <w:r>
        <w:rPr>
          <w:rFonts w:ascii="Times New Roman"/>
          <w:b w:val="false"/>
          <w:i w:val="false"/>
          <w:color w:val="000000"/>
          <w:sz w:val="28"/>
        </w:rPr>
        <w:t xml:space="preserve">
      N 110 шекаралық белгiден бастап мемлекеттiк шекара сызығы жоғарыда аталған қырқа бойынша 2398 белгiсi бар кезең, 2510 белгiсi бар биiктiк арқылы N 111 шекаралық белгiге дейiн жалпы солтүстiк-солтүстiк-батыс бағытта өтедi. N 110 және N 111 шекаралық белгiлердің арасындағы мемлекеттiк шекара сызығының ұзақтығы 5.76 км құрайды. </w:t>
      </w:r>
    </w:p>
    <w:p>
      <w:pPr>
        <w:spacing w:after="0"/>
        <w:ind w:left="0"/>
        <w:jc w:val="both"/>
      </w:pPr>
      <w:r>
        <w:rPr>
          <w:rFonts w:ascii="Times New Roman"/>
          <w:b w:val="false"/>
          <w:i w:val="false"/>
          <w:color w:val="000000"/>
          <w:sz w:val="28"/>
        </w:rPr>
        <w:t xml:space="preserve">
      N 111 шекаралық белгi - гранит, жоғарыда аталған қырқаның 2374.1 белгiсi бар Құзғынтас асуында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01'25.4", ш.б. 83 </w:t>
      </w:r>
      <w:r>
        <w:rPr>
          <w:rFonts w:ascii="Times New Roman"/>
          <w:b w:val="false"/>
          <w:i w:val="false"/>
          <w:color w:val="000000"/>
          <w:vertAlign w:val="superscript"/>
        </w:rPr>
        <w:t xml:space="preserve">о </w:t>
      </w:r>
      <w:r>
        <w:rPr>
          <w:rFonts w:ascii="Times New Roman"/>
          <w:b w:val="false"/>
          <w:i w:val="false"/>
          <w:color w:val="000000"/>
          <w:sz w:val="28"/>
        </w:rPr>
        <w:t xml:space="preserve">46'45.0". </w:t>
      </w:r>
    </w:p>
    <w:p>
      <w:pPr>
        <w:spacing w:after="0"/>
        <w:ind w:left="0"/>
        <w:jc w:val="both"/>
      </w:pPr>
      <w:r>
        <w:rPr>
          <w:rFonts w:ascii="Times New Roman"/>
          <w:b w:val="false"/>
          <w:i w:val="false"/>
          <w:color w:val="000000"/>
          <w:sz w:val="28"/>
        </w:rPr>
        <w:t xml:space="preserve">
      N 111 шекаралық белгіден бастап мемлекеттiк шекара сызығы жоғарыда аталған қырқа бойынша 2534 белгiсi бар биiктiк арқылы N 112 шекаралық белгiге дейiн жалпы батыс-солтүстiк-батыс бағытта өтедi. N 111 және N 112 шекаралық белгiлердің apacындағы мемлекеттiк шекара сызығының ұзақтығы 3.23 км құрайды. </w:t>
      </w:r>
    </w:p>
    <w:p>
      <w:pPr>
        <w:spacing w:after="0"/>
        <w:ind w:left="0"/>
        <w:jc w:val="both"/>
      </w:pPr>
      <w:r>
        <w:rPr>
          <w:rFonts w:ascii="Times New Roman"/>
          <w:b w:val="false"/>
          <w:i w:val="false"/>
          <w:color w:val="000000"/>
          <w:sz w:val="28"/>
        </w:rPr>
        <w:t xml:space="preserve">
      N 112 шекаралық белгi - темiрбетон, жоғарыда аталған қырқаның 2465.7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01'55.9", ш.б. 83 </w:t>
      </w:r>
      <w:r>
        <w:rPr>
          <w:rFonts w:ascii="Times New Roman"/>
          <w:b w:val="false"/>
          <w:i w:val="false"/>
          <w:color w:val="000000"/>
          <w:vertAlign w:val="superscript"/>
        </w:rPr>
        <w:t xml:space="preserve">о </w:t>
      </w:r>
      <w:r>
        <w:rPr>
          <w:rFonts w:ascii="Times New Roman"/>
          <w:b w:val="false"/>
          <w:i w:val="false"/>
          <w:color w:val="000000"/>
          <w:sz w:val="28"/>
        </w:rPr>
        <w:t xml:space="preserve">44'53.9". </w:t>
      </w:r>
    </w:p>
    <w:p>
      <w:pPr>
        <w:spacing w:after="0"/>
        <w:ind w:left="0"/>
        <w:jc w:val="both"/>
      </w:pPr>
      <w:r>
        <w:rPr>
          <w:rFonts w:ascii="Times New Roman"/>
          <w:b w:val="false"/>
          <w:i w:val="false"/>
          <w:color w:val="000000"/>
          <w:sz w:val="28"/>
        </w:rPr>
        <w:t xml:space="preserve">
      N 112 шекаралық белгіден бастап мемлекеттiк шекара сызығы жоғарыда аталған қырқа бойынша 2499 белгiсi бар биiктiк арқылы N 113 шекаралық белгiге дейiн жалпы батыс-оңтүстiк-батыс бағытта өтедi. N 112 және N 113 шекаралық белгiлердiң арасындағы мемлекеттік шекара сызығының ұзақтығы 4.70 км құрайды. </w:t>
      </w:r>
    </w:p>
    <w:p>
      <w:pPr>
        <w:spacing w:after="0"/>
        <w:ind w:left="0"/>
        <w:jc w:val="both"/>
      </w:pPr>
      <w:r>
        <w:rPr>
          <w:rFonts w:ascii="Times New Roman"/>
          <w:b w:val="false"/>
          <w:i w:val="false"/>
          <w:color w:val="000000"/>
          <w:sz w:val="28"/>
        </w:rPr>
        <w:t xml:space="preserve">
      N 113 шекаралық белгi - гранит, жоғарыда аталған қырқаның 2723.7 белгiсi бар Халацюэлигень тауында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01'00.3", ш.б. 83 </w:t>
      </w:r>
      <w:r>
        <w:rPr>
          <w:rFonts w:ascii="Times New Roman"/>
          <w:b w:val="false"/>
          <w:i w:val="false"/>
          <w:color w:val="000000"/>
          <w:vertAlign w:val="superscript"/>
        </w:rPr>
        <w:t xml:space="preserve">о </w:t>
      </w:r>
      <w:r>
        <w:rPr>
          <w:rFonts w:ascii="Times New Roman"/>
          <w:b w:val="false"/>
          <w:i w:val="false"/>
          <w:color w:val="000000"/>
          <w:sz w:val="28"/>
        </w:rPr>
        <w:t xml:space="preserve">41'49.9". </w:t>
      </w:r>
    </w:p>
    <w:p>
      <w:pPr>
        <w:spacing w:after="0"/>
        <w:ind w:left="0"/>
        <w:jc w:val="both"/>
      </w:pPr>
      <w:r>
        <w:rPr>
          <w:rFonts w:ascii="Times New Roman"/>
          <w:b w:val="false"/>
          <w:i w:val="false"/>
          <w:color w:val="000000"/>
          <w:sz w:val="28"/>
        </w:rPr>
        <w:t xml:space="preserve">
      N 113 шекаралық белгiден бастап мемлекеттiк шекара сызығы жоғарыда аталған қырқа бойынша 2619 белгiсi бар биiктiк арқылы жалпы солтүстiк бағытта өтедi, бұдан соң N 114 шекаралық белгiге дейiн жалпы батыс бағытта өтедi. N 113 және N 114 шекаралық белгiлердің арасындағы мемлекеттiк шекара сызығының ұзақтығы 3.32 км құрайды. </w:t>
      </w:r>
    </w:p>
    <w:p>
      <w:pPr>
        <w:spacing w:after="0"/>
        <w:ind w:left="0"/>
        <w:jc w:val="both"/>
      </w:pPr>
      <w:r>
        <w:rPr>
          <w:rFonts w:ascii="Times New Roman"/>
          <w:b w:val="false"/>
          <w:i w:val="false"/>
          <w:color w:val="000000"/>
          <w:sz w:val="28"/>
        </w:rPr>
        <w:t xml:space="preserve">
      N 114 шекаралық белгі - темiрбетон, жоғарыда аталған қырқаның Керқасқа тауының 2662.8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02'06.2", ш.б. 83 </w:t>
      </w:r>
      <w:r>
        <w:rPr>
          <w:rFonts w:ascii="Times New Roman"/>
          <w:b w:val="false"/>
          <w:i w:val="false"/>
          <w:color w:val="000000"/>
          <w:vertAlign w:val="superscript"/>
        </w:rPr>
        <w:t xml:space="preserve">о </w:t>
      </w:r>
      <w:r>
        <w:rPr>
          <w:rFonts w:ascii="Times New Roman"/>
          <w:b w:val="false"/>
          <w:i w:val="false"/>
          <w:color w:val="000000"/>
          <w:sz w:val="28"/>
        </w:rPr>
        <w:t xml:space="preserve">41'13.0". </w:t>
      </w:r>
    </w:p>
    <w:p>
      <w:pPr>
        <w:spacing w:after="0"/>
        <w:ind w:left="0"/>
        <w:jc w:val="both"/>
      </w:pPr>
      <w:r>
        <w:rPr>
          <w:rFonts w:ascii="Times New Roman"/>
          <w:b w:val="false"/>
          <w:i w:val="false"/>
          <w:color w:val="000000"/>
          <w:sz w:val="28"/>
        </w:rPr>
        <w:t xml:space="preserve">
      N 114 шекаралық белгiден бастап мемлекеттiк шекара сызығы жоғарыда аталған қырқа бойынша 2613 белгiсi бар Сарлыбайбұлақ асуы арқылы N 115 шекаралық белгiге дейiн жалпы батыс-солтүстiк-батыс бағытта өтедi. N 114 және N 115 шекаралық белгілердiң арасындағы мемлекеттiк шекара сызығының ұзақтығы 3.62 км құрайды. </w:t>
      </w:r>
    </w:p>
    <w:p>
      <w:pPr>
        <w:spacing w:after="0"/>
        <w:ind w:left="0"/>
        <w:jc w:val="both"/>
      </w:pPr>
      <w:r>
        <w:rPr>
          <w:rFonts w:ascii="Times New Roman"/>
          <w:b w:val="false"/>
          <w:i w:val="false"/>
          <w:color w:val="000000"/>
          <w:sz w:val="28"/>
        </w:rPr>
        <w:t xml:space="preserve">
      N 115 шекаралық белгi - гранит, жоғарыда аталған қырқаның 2698.2 белгiсi бар биіктiгiнде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02'36.9", ш.б. 83 </w:t>
      </w:r>
      <w:r>
        <w:rPr>
          <w:rFonts w:ascii="Times New Roman"/>
          <w:b w:val="false"/>
          <w:i w:val="false"/>
          <w:color w:val="000000"/>
          <w:vertAlign w:val="superscript"/>
        </w:rPr>
        <w:t xml:space="preserve">о </w:t>
      </w:r>
      <w:r>
        <w:rPr>
          <w:rFonts w:ascii="Times New Roman"/>
          <w:b w:val="false"/>
          <w:i w:val="false"/>
          <w:color w:val="000000"/>
          <w:sz w:val="28"/>
        </w:rPr>
        <w:t xml:space="preserve">38'39.0". </w:t>
      </w:r>
    </w:p>
    <w:p>
      <w:pPr>
        <w:spacing w:after="0"/>
        <w:ind w:left="0"/>
        <w:jc w:val="both"/>
      </w:pPr>
      <w:r>
        <w:rPr>
          <w:rFonts w:ascii="Times New Roman"/>
          <w:b w:val="false"/>
          <w:i w:val="false"/>
          <w:color w:val="000000"/>
          <w:sz w:val="28"/>
        </w:rPr>
        <w:t xml:space="preserve">
      N 115 шекаралық белгiден бастап мемлекеттiк шекара сызығы жоғарыда аталған қырқа бойынша N 116 шекаралық белгiге дейiн жалпы батыс бағытта өтедi. N 115 және N 116 шекаралық белгiлердiң арасындағы мемлекеттiк шекара сызығының ұзақтығы 3.04 км құрайды. </w:t>
      </w:r>
    </w:p>
    <w:p>
      <w:pPr>
        <w:spacing w:after="0"/>
        <w:ind w:left="0"/>
        <w:jc w:val="both"/>
      </w:pPr>
      <w:r>
        <w:rPr>
          <w:rFonts w:ascii="Times New Roman"/>
          <w:b w:val="false"/>
          <w:i w:val="false"/>
          <w:color w:val="000000"/>
          <w:sz w:val="28"/>
        </w:rPr>
        <w:t xml:space="preserve">
      N 116 шекаралық белгi - темiрбетон, жоғарыда аталған қырқаның 2690.9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02'44.4", ш.б. 83 </w:t>
      </w:r>
      <w:r>
        <w:rPr>
          <w:rFonts w:ascii="Times New Roman"/>
          <w:b w:val="false"/>
          <w:i w:val="false"/>
          <w:color w:val="000000"/>
          <w:vertAlign w:val="superscript"/>
        </w:rPr>
        <w:t xml:space="preserve">о </w:t>
      </w:r>
      <w:r>
        <w:rPr>
          <w:rFonts w:ascii="Times New Roman"/>
          <w:b w:val="false"/>
          <w:i w:val="false"/>
          <w:color w:val="000000"/>
          <w:sz w:val="28"/>
        </w:rPr>
        <w:t xml:space="preserve">36'26.7". </w:t>
      </w:r>
    </w:p>
    <w:p>
      <w:pPr>
        <w:spacing w:after="0"/>
        <w:ind w:left="0"/>
        <w:jc w:val="both"/>
      </w:pPr>
      <w:r>
        <w:rPr>
          <w:rFonts w:ascii="Times New Roman"/>
          <w:b w:val="false"/>
          <w:i w:val="false"/>
          <w:color w:val="000000"/>
          <w:sz w:val="28"/>
        </w:rPr>
        <w:t xml:space="preserve">
      N 116 шекаралық белгiден бастап мемлекеттiк шекара сызығы жоғарыда аталған қырқа бойынша 2538 белгiсi бар кезең, 2629 белгiсi бар биiктік арқылы N 17 шекаралық белгiге дейiн жалпы батыс-солтүстiк-батыс бағытта өтедi. N 116 және N 117 шекаралық белгiлердiң арасындағы мемлекеттiк шекара сызығының ұзақтығы 4.34 км құрайды. </w:t>
      </w:r>
    </w:p>
    <w:p>
      <w:pPr>
        <w:spacing w:after="0"/>
        <w:ind w:left="0"/>
        <w:jc w:val="both"/>
      </w:pPr>
      <w:r>
        <w:rPr>
          <w:rFonts w:ascii="Times New Roman"/>
          <w:b w:val="false"/>
          <w:i w:val="false"/>
          <w:color w:val="000000"/>
          <w:sz w:val="28"/>
        </w:rPr>
        <w:t xml:space="preserve">
      N 117 шекаралық белгi - гранит, жоғарыда аталған қырқаның 2664.6 белгiсi бар биiктiгінде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03'20.4", ш.б. 83 </w:t>
      </w:r>
      <w:r>
        <w:rPr>
          <w:rFonts w:ascii="Times New Roman"/>
          <w:b w:val="false"/>
          <w:i w:val="false"/>
          <w:color w:val="000000"/>
          <w:vertAlign w:val="superscript"/>
        </w:rPr>
        <w:t xml:space="preserve">о </w:t>
      </w:r>
      <w:r>
        <w:rPr>
          <w:rFonts w:ascii="Times New Roman"/>
          <w:b w:val="false"/>
          <w:i w:val="false"/>
          <w:color w:val="000000"/>
          <w:sz w:val="28"/>
        </w:rPr>
        <w:t xml:space="preserve">33'55.9". </w:t>
      </w:r>
    </w:p>
    <w:p>
      <w:pPr>
        <w:spacing w:after="0"/>
        <w:ind w:left="0"/>
        <w:jc w:val="both"/>
      </w:pPr>
      <w:r>
        <w:rPr>
          <w:rFonts w:ascii="Times New Roman"/>
          <w:b w:val="false"/>
          <w:i w:val="false"/>
          <w:color w:val="000000"/>
          <w:sz w:val="28"/>
        </w:rPr>
        <w:t xml:space="preserve">
      N 117 шекаралық белгiден бастап мемлекеттiк шекара сызығы жоғарыда аталған қырқа бойынша жалпы солтүстiк-батыс бағытта өтедi, бұдан соң жалпы солтүстiк-солтүстiк-шығыс бағытта жалғасып, осы тұста бұрылады да N 118 шекаралық белгiге дейiн жалпы батыс бағытта өтедi. N 117 және N 118 шекаралық белгiлердің арасындағы мемлекеттiк шекара сызығының ұзақтығы 3.18 км құрайды. </w:t>
      </w:r>
    </w:p>
    <w:p>
      <w:pPr>
        <w:spacing w:after="0"/>
        <w:ind w:left="0"/>
        <w:jc w:val="both"/>
      </w:pPr>
      <w:r>
        <w:rPr>
          <w:rFonts w:ascii="Times New Roman"/>
          <w:b w:val="false"/>
          <w:i w:val="false"/>
          <w:color w:val="000000"/>
          <w:sz w:val="28"/>
        </w:rPr>
        <w:t xml:space="preserve">
      N 118 шекаралық белгi - темiрбетон, жоғарыда аталған қырқаның Қутанашбай тауындағы 2600.3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04'43.2", ш.б. 83 </w:t>
      </w:r>
      <w:r>
        <w:rPr>
          <w:rFonts w:ascii="Times New Roman"/>
          <w:b w:val="false"/>
          <w:i w:val="false"/>
          <w:color w:val="000000"/>
          <w:vertAlign w:val="superscript"/>
        </w:rPr>
        <w:t xml:space="preserve">о </w:t>
      </w:r>
      <w:r>
        <w:rPr>
          <w:rFonts w:ascii="Times New Roman"/>
          <w:b w:val="false"/>
          <w:i w:val="false"/>
          <w:color w:val="000000"/>
          <w:sz w:val="28"/>
        </w:rPr>
        <w:t xml:space="preserve">33'44.0". </w:t>
      </w:r>
    </w:p>
    <w:p>
      <w:pPr>
        <w:spacing w:after="0"/>
        <w:ind w:left="0"/>
        <w:jc w:val="both"/>
      </w:pPr>
      <w:r>
        <w:rPr>
          <w:rFonts w:ascii="Times New Roman"/>
          <w:b w:val="false"/>
          <w:i w:val="false"/>
          <w:color w:val="000000"/>
          <w:sz w:val="28"/>
        </w:rPr>
        <w:t xml:space="preserve">
      N 118 шекаралық белгiден бастап мемлекеттiк шекара сызығы жоғарыда аталған қырқа бойынша Ертыкшi асуы арқылы N 119 шекаралық белгiге дейiн жалпы батыс-солтүстiк-батыс бағытта өтедi. N 118 және N 119 шекаралық белгiлердің арасындағы мемлекеттiк шекара сызығының ұзақтығы 4.68 км құрайды. </w:t>
      </w:r>
    </w:p>
    <w:p>
      <w:pPr>
        <w:spacing w:after="0"/>
        <w:ind w:left="0"/>
        <w:jc w:val="both"/>
      </w:pPr>
      <w:r>
        <w:rPr>
          <w:rFonts w:ascii="Times New Roman"/>
          <w:b w:val="false"/>
          <w:i w:val="false"/>
          <w:color w:val="000000"/>
          <w:sz w:val="28"/>
        </w:rPr>
        <w:t xml:space="preserve">
      N 119 шекаралық белгi - гранит, жоғарыда аталған қырқаның 2547.1 белгiсi бар биiктiгінде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05'43.7", ш.б. 83 </w:t>
      </w:r>
      <w:r>
        <w:rPr>
          <w:rFonts w:ascii="Times New Roman"/>
          <w:b w:val="false"/>
          <w:i w:val="false"/>
          <w:color w:val="000000"/>
          <w:vertAlign w:val="superscript"/>
        </w:rPr>
        <w:t xml:space="preserve">о </w:t>
      </w:r>
      <w:r>
        <w:rPr>
          <w:rFonts w:ascii="Times New Roman"/>
          <w:b w:val="false"/>
          <w:i w:val="false"/>
          <w:color w:val="000000"/>
          <w:sz w:val="28"/>
        </w:rPr>
        <w:t xml:space="preserve">31'11.9". </w:t>
      </w:r>
    </w:p>
    <w:p>
      <w:pPr>
        <w:spacing w:after="0"/>
        <w:ind w:left="0"/>
        <w:jc w:val="both"/>
      </w:pPr>
      <w:r>
        <w:rPr>
          <w:rFonts w:ascii="Times New Roman"/>
          <w:b w:val="false"/>
          <w:i w:val="false"/>
          <w:color w:val="000000"/>
          <w:sz w:val="28"/>
        </w:rPr>
        <w:t xml:space="preserve">
      N 119 шекаралық белгiден бастап мемлекеттiк шекара сызығы жоғарыда аталған қырқа бойынша 2425 белгiсi бар биiктiк арқылы N 120 шекаралық белгiге дейiн жалпы солтүстiк-батыс бағытта өтедi. N 119 және N 120 шекаралық белгiлердің арасындағы мемлекеттiк шекара сызығының ұзақтығы 2.08 км құрайды. </w:t>
      </w:r>
    </w:p>
    <w:p>
      <w:pPr>
        <w:spacing w:after="0"/>
        <w:ind w:left="0"/>
        <w:jc w:val="both"/>
      </w:pPr>
      <w:r>
        <w:rPr>
          <w:rFonts w:ascii="Times New Roman"/>
          <w:b w:val="false"/>
          <w:i w:val="false"/>
          <w:color w:val="000000"/>
          <w:sz w:val="28"/>
        </w:rPr>
        <w:t xml:space="preserve">
      N 120 шекаралық белгi - темiрбетон, жоғарыда аталған қырқаның 2428.2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06'34.6", ш.б. 83 </w:t>
      </w:r>
      <w:r>
        <w:rPr>
          <w:rFonts w:ascii="Times New Roman"/>
          <w:b w:val="false"/>
          <w:i w:val="false"/>
          <w:color w:val="000000"/>
          <w:vertAlign w:val="superscript"/>
        </w:rPr>
        <w:t xml:space="preserve">о </w:t>
      </w:r>
      <w:r>
        <w:rPr>
          <w:rFonts w:ascii="Times New Roman"/>
          <w:b w:val="false"/>
          <w:i w:val="false"/>
          <w:color w:val="000000"/>
          <w:sz w:val="28"/>
        </w:rPr>
        <w:t xml:space="preserve">30'21.1". </w:t>
      </w:r>
    </w:p>
    <w:p>
      <w:pPr>
        <w:spacing w:after="0"/>
        <w:ind w:left="0"/>
        <w:jc w:val="both"/>
      </w:pPr>
      <w:r>
        <w:rPr>
          <w:rFonts w:ascii="Times New Roman"/>
          <w:b w:val="false"/>
          <w:i w:val="false"/>
          <w:color w:val="000000"/>
          <w:sz w:val="28"/>
        </w:rPr>
        <w:t xml:space="preserve">
      N 120 шекаралық белгiден бастап мемлекеттiк шекара сызығы жоғарыда аталған қырқа бойынша жалпы батыс бағытта атаусыз биiктiкке дейiн өтедi, әрi қарай жалпы батыс-солтүстiк-батыс бағытта N 21 шекаралық белгiге дейiн өтедi. N 120 және N 121 шекаралық белгiлердiң арасындағы мемлекеттiк шекара сызығының ұзақтығы 6.12 км құрайды. </w:t>
      </w:r>
    </w:p>
    <w:p>
      <w:pPr>
        <w:spacing w:after="0"/>
        <w:ind w:left="0"/>
        <w:jc w:val="both"/>
      </w:pPr>
      <w:r>
        <w:rPr>
          <w:rFonts w:ascii="Times New Roman"/>
          <w:b w:val="false"/>
          <w:i w:val="false"/>
          <w:color w:val="000000"/>
          <w:sz w:val="28"/>
        </w:rPr>
        <w:t xml:space="preserve">
      N 121 шекаралық белгi - гранит, жоғарыда аталған қырқаның 2343.0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07'39.5", ш.б. 83 </w:t>
      </w:r>
      <w:r>
        <w:rPr>
          <w:rFonts w:ascii="Times New Roman"/>
          <w:b w:val="false"/>
          <w:i w:val="false"/>
          <w:color w:val="000000"/>
          <w:vertAlign w:val="superscript"/>
        </w:rPr>
        <w:t xml:space="preserve">о </w:t>
      </w:r>
      <w:r>
        <w:rPr>
          <w:rFonts w:ascii="Times New Roman"/>
          <w:b w:val="false"/>
          <w:i w:val="false"/>
          <w:color w:val="000000"/>
          <w:sz w:val="28"/>
        </w:rPr>
        <w:t xml:space="preserve">28'18.8". </w:t>
      </w:r>
    </w:p>
    <w:p>
      <w:pPr>
        <w:spacing w:after="0"/>
        <w:ind w:left="0"/>
        <w:jc w:val="both"/>
      </w:pPr>
      <w:r>
        <w:rPr>
          <w:rFonts w:ascii="Times New Roman"/>
          <w:b w:val="false"/>
          <w:i w:val="false"/>
          <w:color w:val="000000"/>
          <w:sz w:val="28"/>
        </w:rPr>
        <w:t xml:space="preserve">
      N 121 шекаралық белгiден бастап мемлекеттiк шекара сызығы жоғарыда аталған қырқа бойынша 2351 белгiсi бар биiктiк арқылы N 122 шекаралық белгiге дейiн жалпы батыс бағытта өтедi. N 121 және N 122 шекаралық белгiлердiң арасындағы мемлекеттiк шекара сызығының ұзақтығы 3.19 км құрайды. </w:t>
      </w:r>
    </w:p>
    <w:p>
      <w:pPr>
        <w:spacing w:after="0"/>
        <w:ind w:left="0"/>
        <w:jc w:val="both"/>
      </w:pPr>
      <w:r>
        <w:rPr>
          <w:rFonts w:ascii="Times New Roman"/>
          <w:b w:val="false"/>
          <w:i w:val="false"/>
          <w:color w:val="000000"/>
          <w:sz w:val="28"/>
        </w:rPr>
        <w:t xml:space="preserve">
      N 122 шекаралық белгi - темiрбетон, жоғарыда аталған қырқаның 2334.4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07'27.5", ш.б. 83 </w:t>
      </w:r>
      <w:r>
        <w:rPr>
          <w:rFonts w:ascii="Times New Roman"/>
          <w:b w:val="false"/>
          <w:i w:val="false"/>
          <w:color w:val="000000"/>
          <w:vertAlign w:val="superscript"/>
        </w:rPr>
        <w:t xml:space="preserve">о </w:t>
      </w:r>
      <w:r>
        <w:rPr>
          <w:rFonts w:ascii="Times New Roman"/>
          <w:b w:val="false"/>
          <w:i w:val="false"/>
          <w:color w:val="000000"/>
          <w:sz w:val="28"/>
        </w:rPr>
        <w:t xml:space="preserve">26'09.6". </w:t>
      </w:r>
    </w:p>
    <w:p>
      <w:pPr>
        <w:spacing w:after="0"/>
        <w:ind w:left="0"/>
        <w:jc w:val="both"/>
      </w:pPr>
      <w:r>
        <w:rPr>
          <w:rFonts w:ascii="Times New Roman"/>
          <w:b w:val="false"/>
          <w:i w:val="false"/>
          <w:color w:val="000000"/>
          <w:sz w:val="28"/>
        </w:rPr>
        <w:t xml:space="preserve">
      N 122 шекаралық белгiден бастап мемлекеттiк шекара сызығы жоғарыда аталған қырқа бойынша Шашиткөл тауының 2416 белгiсi бар биiктiгiне дейiн жалпы оңтүстiк-батыс бағытта өтеді, бұдан соң атаусыз биiктiкке дейiн жалпы батыс бағытта жалғасып, әрi қарай 2404 белгiсi бар биiктiк арқылы N 123 шекаралық белгiге дейiн жалпы солтүстiк-солтүстiк-батыс бағытта өтедi. N 122 және N 123 шекаралық белгiлердiң арасындағы мемлекеттiк шекара сызығының ұзақтығы 3.61 км құрайды. </w:t>
      </w:r>
    </w:p>
    <w:p>
      <w:pPr>
        <w:spacing w:after="0"/>
        <w:ind w:left="0"/>
        <w:jc w:val="both"/>
      </w:pPr>
      <w:r>
        <w:rPr>
          <w:rFonts w:ascii="Times New Roman"/>
          <w:b w:val="false"/>
          <w:i w:val="false"/>
          <w:color w:val="000000"/>
          <w:sz w:val="28"/>
        </w:rPr>
        <w:t xml:space="preserve">
      N 123 шекаралық белгi - гранит, жоғарыда аталған қырқаның 2369.8 белгiсi бар атаусыз асуында орналасқан. Оның географиялық координаттары: с.е. 47 </w:t>
      </w:r>
      <w:r>
        <w:rPr>
          <w:rFonts w:ascii="Times New Roman"/>
          <w:b w:val="false"/>
          <w:i w:val="false"/>
          <w:color w:val="000000"/>
          <w:vertAlign w:val="superscript"/>
        </w:rPr>
        <w:t xml:space="preserve">о </w:t>
      </w:r>
      <w:r>
        <w:rPr>
          <w:rFonts w:ascii="Times New Roman"/>
          <w:b w:val="false"/>
          <w:i w:val="false"/>
          <w:color w:val="000000"/>
          <w:sz w:val="28"/>
        </w:rPr>
        <w:t xml:space="preserve">07'34.2", ш.б. 83 </w:t>
      </w:r>
      <w:r>
        <w:rPr>
          <w:rFonts w:ascii="Times New Roman"/>
          <w:b w:val="false"/>
          <w:i w:val="false"/>
          <w:color w:val="000000"/>
          <w:vertAlign w:val="superscript"/>
        </w:rPr>
        <w:t xml:space="preserve">о </w:t>
      </w:r>
      <w:r>
        <w:rPr>
          <w:rFonts w:ascii="Times New Roman"/>
          <w:b w:val="false"/>
          <w:i w:val="false"/>
          <w:color w:val="000000"/>
          <w:sz w:val="28"/>
        </w:rPr>
        <w:t xml:space="preserve">24'32.4". </w:t>
      </w:r>
    </w:p>
    <w:p>
      <w:pPr>
        <w:spacing w:after="0"/>
        <w:ind w:left="0"/>
        <w:jc w:val="both"/>
      </w:pPr>
      <w:r>
        <w:rPr>
          <w:rFonts w:ascii="Times New Roman"/>
          <w:b w:val="false"/>
          <w:i w:val="false"/>
          <w:color w:val="000000"/>
          <w:sz w:val="28"/>
        </w:rPr>
        <w:t xml:space="preserve">
      N 123 шекаралық белгiден бастап мемлекеттiк шекара сызығы жоғарыда аталған қырқа бойынша Кэлэйкэ тауының 2413 белгiсi бар биiктiгi, 2350 белгiсi бар кезең арқылы N 124 шекаралық белгiге дейiн жалпы солтүстiк-батыс бағытта өтедi. N 123 және N 124 шекаралық белгiлердің арасындағы мемлекеттiк шекара сызығының ұзақтығы 5.65 км құрайды. </w:t>
      </w:r>
    </w:p>
    <w:p>
      <w:pPr>
        <w:spacing w:after="0"/>
        <w:ind w:left="0"/>
        <w:jc w:val="both"/>
      </w:pPr>
      <w:r>
        <w:rPr>
          <w:rFonts w:ascii="Times New Roman"/>
          <w:b w:val="false"/>
          <w:i w:val="false"/>
          <w:color w:val="000000"/>
          <w:sz w:val="28"/>
        </w:rPr>
        <w:t xml:space="preserve">
      N 124 шекаралық белгi - темiрбетон, жоғарыда аталған қырқаның 2372.9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09'48.1", ш.б. 83 </w:t>
      </w:r>
      <w:r>
        <w:rPr>
          <w:rFonts w:ascii="Times New Roman"/>
          <w:b w:val="false"/>
          <w:i w:val="false"/>
          <w:color w:val="000000"/>
          <w:vertAlign w:val="superscript"/>
        </w:rPr>
        <w:t xml:space="preserve">о </w:t>
      </w:r>
      <w:r>
        <w:rPr>
          <w:rFonts w:ascii="Times New Roman"/>
          <w:b w:val="false"/>
          <w:i w:val="false"/>
          <w:color w:val="000000"/>
          <w:sz w:val="28"/>
        </w:rPr>
        <w:t xml:space="preserve">21'56.8". </w:t>
      </w:r>
    </w:p>
    <w:p>
      <w:pPr>
        <w:spacing w:after="0"/>
        <w:ind w:left="0"/>
        <w:jc w:val="both"/>
      </w:pPr>
      <w:r>
        <w:rPr>
          <w:rFonts w:ascii="Times New Roman"/>
          <w:b w:val="false"/>
          <w:i w:val="false"/>
          <w:color w:val="000000"/>
          <w:sz w:val="28"/>
        </w:rPr>
        <w:t xml:space="preserve">
      N 124 шекаралық белгiден бастап мемлекеттiк шекара сызығы жоғарыда аталған қырқа бойынша Yлкенқалауыр тауының 2453 белгiсi бар биiктiгiне дейiн жалпы солтүстiк бағытта өтедi, бұдан соң 2497 белгiсi бар биіктiк, 2377 белгiсi бар кезең, 2505 белгiсi бар биiктiк арқылы 2423 белгiсi бар биiктiкке дейiн жалпы батыс бағытта жалғасып, әрi қарай N 125 шекаралық белгiге дейiн жалпы батыс-оңтүстiк-батыс бағытта өтедi. N 124 және N 125 шекаралық белгiлердің арасындағы мемлекеттiк шекара сызығының ұзақтығы 9.30 км құрайды. </w:t>
      </w:r>
    </w:p>
    <w:p>
      <w:pPr>
        <w:spacing w:after="0"/>
        <w:ind w:left="0"/>
        <w:jc w:val="both"/>
      </w:pPr>
      <w:r>
        <w:rPr>
          <w:rFonts w:ascii="Times New Roman"/>
          <w:b w:val="false"/>
          <w:i w:val="false"/>
          <w:color w:val="000000"/>
          <w:sz w:val="28"/>
        </w:rPr>
        <w:t xml:space="preserve">
      N 125 шекаралық белгi - гранит, жоғарыда аталған қырқаның 2289.3 белгiсi бар атаусыз асуына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10'32.4", ш.б. 83 </w:t>
      </w:r>
      <w:r>
        <w:rPr>
          <w:rFonts w:ascii="Times New Roman"/>
          <w:b w:val="false"/>
          <w:i w:val="false"/>
          <w:color w:val="000000"/>
          <w:vertAlign w:val="superscript"/>
        </w:rPr>
        <w:t xml:space="preserve">о </w:t>
      </w:r>
      <w:r>
        <w:rPr>
          <w:rFonts w:ascii="Times New Roman"/>
          <w:b w:val="false"/>
          <w:i w:val="false"/>
          <w:color w:val="000000"/>
          <w:sz w:val="28"/>
        </w:rPr>
        <w:t xml:space="preserve">16'57.5". </w:t>
      </w:r>
    </w:p>
    <w:p>
      <w:pPr>
        <w:spacing w:after="0"/>
        <w:ind w:left="0"/>
        <w:jc w:val="both"/>
      </w:pPr>
      <w:r>
        <w:rPr>
          <w:rFonts w:ascii="Times New Roman"/>
          <w:b w:val="false"/>
          <w:i w:val="false"/>
          <w:color w:val="000000"/>
          <w:sz w:val="28"/>
        </w:rPr>
        <w:t xml:space="preserve">
      N 125 шекаралық белгiден бастап мемлекеттiк шекара сызығы жоғарыда аталған қырқа бойынша 2311 белгiсi бар биiктiкке дейiн жалпы батыс бағытта өтедi, әрi қарай N 126 шекаралық белгiге дейiн жалпы солтүстiк-солтүстiк-батыс бағытта өтедi. N 125 және N 126 шекаралық белгiлердің арасындағы мемлекеттiк шекара сызығының ұзақтығы 4.42 км құрайды. </w:t>
      </w:r>
    </w:p>
    <w:p>
      <w:pPr>
        <w:spacing w:after="0"/>
        <w:ind w:left="0"/>
        <w:jc w:val="both"/>
      </w:pPr>
      <w:r>
        <w:rPr>
          <w:rFonts w:ascii="Times New Roman"/>
          <w:b w:val="false"/>
          <w:i w:val="false"/>
          <w:color w:val="000000"/>
          <w:sz w:val="28"/>
        </w:rPr>
        <w:t xml:space="preserve">
      N 126 шекаралық белгi - темiрбетон, жоғарыда аталған қырқаның Қараүңгiр тауының 2369.9 белгiсi бар биiктігіндe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11'11.7", ш.б. 83 </w:t>
      </w:r>
      <w:r>
        <w:rPr>
          <w:rFonts w:ascii="Times New Roman"/>
          <w:b w:val="false"/>
          <w:i w:val="false"/>
          <w:color w:val="000000"/>
          <w:vertAlign w:val="superscript"/>
        </w:rPr>
        <w:t xml:space="preserve">о </w:t>
      </w:r>
      <w:r>
        <w:rPr>
          <w:rFonts w:ascii="Times New Roman"/>
          <w:b w:val="false"/>
          <w:i w:val="false"/>
          <w:color w:val="000000"/>
          <w:sz w:val="28"/>
        </w:rPr>
        <w:t xml:space="preserve">14'18.2". </w:t>
      </w:r>
    </w:p>
    <w:p>
      <w:pPr>
        <w:spacing w:after="0"/>
        <w:ind w:left="0"/>
        <w:jc w:val="both"/>
      </w:pPr>
      <w:r>
        <w:rPr>
          <w:rFonts w:ascii="Times New Roman"/>
          <w:b w:val="false"/>
          <w:i w:val="false"/>
          <w:color w:val="000000"/>
          <w:sz w:val="28"/>
        </w:rPr>
        <w:t xml:space="preserve">
      N 126 шекаралық белгiден бастап мемлекеттiк шекара сызығы жоғарыда аталған қырқа бойынша жалпы батыс бағытта жалғасып, бұдан соң N 127 шекаралық белгiге дейiн жалпы солтүстiк-солтүстiк-батыс бағытта өтедi. N 126 және N 127 шекаралық белгілердiң apacындағы мемлекеттiк шекара сызығының ұзақтығы 3.83 км құрайды. </w:t>
      </w:r>
    </w:p>
    <w:p>
      <w:pPr>
        <w:spacing w:after="0"/>
        <w:ind w:left="0"/>
        <w:jc w:val="both"/>
      </w:pPr>
      <w:r>
        <w:rPr>
          <w:rFonts w:ascii="Times New Roman"/>
          <w:b w:val="false"/>
          <w:i w:val="false"/>
          <w:color w:val="000000"/>
          <w:sz w:val="28"/>
        </w:rPr>
        <w:t xml:space="preserve">
      N 127 шекаралық белгi - гранит, жоғарыда аталған қырқаның 2236.4 белгiсi бар биiктiгiнде орналасқан. Оның географиялық координаттары: с.е. 47 </w:t>
      </w:r>
      <w:r>
        <w:rPr>
          <w:rFonts w:ascii="Times New Roman"/>
          <w:b w:val="false"/>
          <w:i w:val="false"/>
          <w:color w:val="000000"/>
          <w:vertAlign w:val="superscript"/>
        </w:rPr>
        <w:t xml:space="preserve">о </w:t>
      </w:r>
      <w:r>
        <w:rPr>
          <w:rFonts w:ascii="Times New Roman"/>
          <w:b w:val="false"/>
          <w:i w:val="false"/>
          <w:color w:val="000000"/>
          <w:sz w:val="28"/>
        </w:rPr>
        <w:t xml:space="preserve">12'15.2", ш.б. 83 </w:t>
      </w:r>
      <w:r>
        <w:rPr>
          <w:rFonts w:ascii="Times New Roman"/>
          <w:b w:val="false"/>
          <w:i w:val="false"/>
          <w:color w:val="000000"/>
          <w:vertAlign w:val="superscript"/>
        </w:rPr>
        <w:t xml:space="preserve">о </w:t>
      </w:r>
      <w:r>
        <w:rPr>
          <w:rFonts w:ascii="Times New Roman"/>
          <w:b w:val="false"/>
          <w:i w:val="false"/>
          <w:color w:val="000000"/>
          <w:sz w:val="28"/>
        </w:rPr>
        <w:t xml:space="preserve">12'21.4". </w:t>
      </w:r>
    </w:p>
    <w:p>
      <w:pPr>
        <w:spacing w:after="0"/>
        <w:ind w:left="0"/>
        <w:jc w:val="both"/>
      </w:pPr>
      <w:r>
        <w:rPr>
          <w:rFonts w:ascii="Times New Roman"/>
          <w:b w:val="false"/>
          <w:i w:val="false"/>
          <w:color w:val="000000"/>
          <w:sz w:val="28"/>
        </w:rPr>
        <w:t xml:space="preserve">
      N 127 шекаралық белгiден бастап мемлекеттiк шекара сызығы жоғарыда аталған қырқа бойынша 2293 белгiсi бар биіктiкке дейiн жалпы солтүстiк-солтүстiк-батыс бағытта өтедi, одан әрi N 128 шекаралық белгiге дейiн жалпы батыс бағытта өтедi. N 127 және N 128 шекаралық белгiлердiң арасындағы мемлекеттiк шекара сызығының ұзақтығы 3.18 км құрайды. </w:t>
      </w:r>
    </w:p>
    <w:p>
      <w:pPr>
        <w:spacing w:after="0"/>
        <w:ind w:left="0"/>
        <w:jc w:val="both"/>
      </w:pPr>
      <w:r>
        <w:rPr>
          <w:rFonts w:ascii="Times New Roman"/>
          <w:b w:val="false"/>
          <w:i w:val="false"/>
          <w:color w:val="000000"/>
          <w:sz w:val="28"/>
        </w:rPr>
        <w:t xml:space="preserve">
      N 128 шекаралық белгi - темiрбетон, жоғарыда аталған қырқаның 2257.4 белгiсi бар кезеңiнде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13'10.4", ш.б. 83 </w:t>
      </w:r>
      <w:r>
        <w:rPr>
          <w:rFonts w:ascii="Times New Roman"/>
          <w:b w:val="false"/>
          <w:i w:val="false"/>
          <w:color w:val="000000"/>
          <w:vertAlign w:val="superscript"/>
        </w:rPr>
        <w:t xml:space="preserve">о </w:t>
      </w:r>
      <w:r>
        <w:rPr>
          <w:rFonts w:ascii="Times New Roman"/>
          <w:b w:val="false"/>
          <w:i w:val="false"/>
          <w:color w:val="000000"/>
          <w:sz w:val="28"/>
        </w:rPr>
        <w:t xml:space="preserve">10'56.1". </w:t>
      </w:r>
    </w:p>
    <w:p>
      <w:pPr>
        <w:spacing w:after="0"/>
        <w:ind w:left="0"/>
        <w:jc w:val="both"/>
      </w:pPr>
      <w:r>
        <w:rPr>
          <w:rFonts w:ascii="Times New Roman"/>
          <w:b w:val="false"/>
          <w:i w:val="false"/>
          <w:color w:val="000000"/>
          <w:sz w:val="28"/>
        </w:rPr>
        <w:t xml:space="preserve">
      N 128 шекаралық белгiден бастап мемлекеттiк шекара сызығы жоғарыда аталған қырқа бойынша N 129 шекаралық белгiге дейiн жалпы батыс-солтүстiк-батыс бағытта өтедi. N 128 және N 129 шекаралық белгiлердің арасындағы мемлекеттiк шекара сызығының ұзақтығы 2.44 км құрайды. </w:t>
      </w:r>
    </w:p>
    <w:p>
      <w:pPr>
        <w:spacing w:after="0"/>
        <w:ind w:left="0"/>
        <w:jc w:val="both"/>
      </w:pPr>
      <w:r>
        <w:rPr>
          <w:rFonts w:ascii="Times New Roman"/>
          <w:b w:val="false"/>
          <w:i w:val="false"/>
          <w:color w:val="000000"/>
          <w:sz w:val="28"/>
        </w:rPr>
        <w:t xml:space="preserve">
      N 129 шекаралық белгi - гранит, жоғарыда аталған қырқаның Қаражал тауының 2289.1 белгiсi бар биiктiгiнде орналасқан. Оның географиялық координаттары: 47 </w:t>
      </w:r>
      <w:r>
        <w:rPr>
          <w:rFonts w:ascii="Times New Roman"/>
          <w:b w:val="false"/>
          <w:i w:val="false"/>
          <w:color w:val="000000"/>
          <w:vertAlign w:val="superscript"/>
        </w:rPr>
        <w:t xml:space="preserve">о </w:t>
      </w:r>
      <w:r>
        <w:rPr>
          <w:rFonts w:ascii="Times New Roman"/>
          <w:b w:val="false"/>
          <w:i w:val="false"/>
          <w:color w:val="000000"/>
          <w:sz w:val="28"/>
        </w:rPr>
        <w:t xml:space="preserve">13'48.3", ш.б. 83 </w:t>
      </w:r>
      <w:r>
        <w:rPr>
          <w:rFonts w:ascii="Times New Roman"/>
          <w:b w:val="false"/>
          <w:i w:val="false"/>
          <w:color w:val="000000"/>
          <w:vertAlign w:val="superscript"/>
        </w:rPr>
        <w:t xml:space="preserve">о </w:t>
      </w:r>
      <w:r>
        <w:rPr>
          <w:rFonts w:ascii="Times New Roman"/>
          <w:b w:val="false"/>
          <w:i w:val="false"/>
          <w:color w:val="000000"/>
          <w:sz w:val="28"/>
        </w:rPr>
        <w:t xml:space="preserve">09'23.8". </w:t>
      </w:r>
    </w:p>
    <w:p>
      <w:pPr>
        <w:spacing w:after="0"/>
        <w:ind w:left="0"/>
        <w:jc w:val="both"/>
      </w:pPr>
      <w:r>
        <w:rPr>
          <w:rFonts w:ascii="Times New Roman"/>
          <w:b w:val="false"/>
          <w:i w:val="false"/>
          <w:color w:val="000000"/>
          <w:sz w:val="28"/>
        </w:rPr>
        <w:t xml:space="preserve">
      N 129 шекаралық белгiден бастап мемлекеттiк шекара сызығы жоғарыда аталған қырқа бойынша жалпы солтүстік-батыс бағытта жалғасып, одан әрi N 130 шекаралық белгiге дейiн жалпы батыс-оңтүстiк-батыс бағытта өтедi. N 129 және N 130 шекаралық белгiлердiң арасындағы мемлекеттiк шекара сызығының ұзақтығы 2.02 км құрайды. </w:t>
      </w:r>
    </w:p>
    <w:p>
      <w:pPr>
        <w:spacing w:after="0"/>
        <w:ind w:left="0"/>
        <w:jc w:val="both"/>
      </w:pPr>
      <w:r>
        <w:rPr>
          <w:rFonts w:ascii="Times New Roman"/>
          <w:b w:val="false"/>
          <w:i w:val="false"/>
          <w:color w:val="000000"/>
          <w:sz w:val="28"/>
        </w:rPr>
        <w:t xml:space="preserve">
      N 130 шекаралық белгi - темiрбетон, жоғарыда аталған қырқаның 2116.6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13'59.5", ш.б. 83 </w:t>
      </w:r>
      <w:r>
        <w:rPr>
          <w:rFonts w:ascii="Times New Roman"/>
          <w:b w:val="false"/>
          <w:i w:val="false"/>
          <w:color w:val="000000"/>
          <w:vertAlign w:val="superscript"/>
        </w:rPr>
        <w:t xml:space="preserve">о </w:t>
      </w:r>
      <w:r>
        <w:rPr>
          <w:rFonts w:ascii="Times New Roman"/>
          <w:b w:val="false"/>
          <w:i w:val="false"/>
          <w:color w:val="000000"/>
          <w:sz w:val="28"/>
        </w:rPr>
        <w:t xml:space="preserve">08'11.1". </w:t>
      </w:r>
    </w:p>
    <w:p>
      <w:pPr>
        <w:spacing w:after="0"/>
        <w:ind w:left="0"/>
        <w:jc w:val="both"/>
      </w:pPr>
      <w:r>
        <w:rPr>
          <w:rFonts w:ascii="Times New Roman"/>
          <w:b w:val="false"/>
          <w:i w:val="false"/>
          <w:color w:val="000000"/>
          <w:sz w:val="28"/>
        </w:rPr>
        <w:t xml:space="preserve">
      N 130 шекаралық белгiден бастап мемлекеттiк шекара сызығы жоғарыда аталған қырқа бойынша Yлкен Қаракезең (Қаракезең) асуы және 2247, 2244 белгілерi бар биiктiктер арқылы N 131 шекаралық белгiге дейiн жалпы батыс-оңтүстiк-батыс бағытта өтедi. N 130 және N 131 шекаралық белгiлердің арасындағы мемлекеттiк шекара сызығының ұзақтығы 3.46 км құрайды. </w:t>
      </w:r>
    </w:p>
    <w:p>
      <w:pPr>
        <w:spacing w:after="0"/>
        <w:ind w:left="0"/>
        <w:jc w:val="both"/>
      </w:pPr>
      <w:r>
        <w:rPr>
          <w:rFonts w:ascii="Times New Roman"/>
          <w:b w:val="false"/>
          <w:i w:val="false"/>
          <w:color w:val="000000"/>
          <w:sz w:val="28"/>
        </w:rPr>
        <w:t xml:space="preserve">
      N 131 шекаралық белгi - гранит, жоғарыда аталған қырқаның 2354.7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13'24.8", ш.б. 83 </w:t>
      </w:r>
      <w:r>
        <w:rPr>
          <w:rFonts w:ascii="Times New Roman"/>
          <w:b w:val="false"/>
          <w:i w:val="false"/>
          <w:color w:val="000000"/>
          <w:vertAlign w:val="superscript"/>
        </w:rPr>
        <w:t xml:space="preserve">о </w:t>
      </w:r>
      <w:r>
        <w:rPr>
          <w:rFonts w:ascii="Times New Roman"/>
          <w:b w:val="false"/>
          <w:i w:val="false"/>
          <w:color w:val="000000"/>
          <w:sz w:val="28"/>
        </w:rPr>
        <w:t xml:space="preserve">05'41.4". </w:t>
      </w:r>
    </w:p>
    <w:p>
      <w:pPr>
        <w:spacing w:after="0"/>
        <w:ind w:left="0"/>
        <w:jc w:val="both"/>
      </w:pPr>
      <w:r>
        <w:rPr>
          <w:rFonts w:ascii="Times New Roman"/>
          <w:b w:val="false"/>
          <w:i w:val="false"/>
          <w:color w:val="000000"/>
          <w:sz w:val="28"/>
        </w:rPr>
        <w:t xml:space="preserve">
      N 131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жоғарыда аталған қырқа бойынша 2351 белгiсi бар биіктік арқылы N </w:t>
      </w:r>
      <w:r>
        <w:rPr>
          <w:rFonts w:ascii="Times New Roman"/>
          <w:b w:val="false"/>
          <w:i w:val="false"/>
          <w:color w:val="000000"/>
          <w:sz w:val="28"/>
          <w:u w:val="single"/>
        </w:rPr>
        <w:t xml:space="preserve">131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жалпы батыс бағытта өтедi. N 131 және N </w:t>
      </w:r>
      <w:r>
        <w:rPr>
          <w:rFonts w:ascii="Times New Roman"/>
          <w:b w:val="false"/>
          <w:i w:val="false"/>
          <w:color w:val="000000"/>
          <w:sz w:val="28"/>
          <w:u w:val="single"/>
        </w:rPr>
        <w:t xml:space="preserve">131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2.52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131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2276.3 белгiсi бар кезеңiнде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13'40.7", ш.б. 83 </w:t>
      </w:r>
      <w:r>
        <w:rPr>
          <w:rFonts w:ascii="Times New Roman"/>
          <w:b w:val="false"/>
          <w:i w:val="false"/>
          <w:color w:val="000000"/>
          <w:vertAlign w:val="superscript"/>
        </w:rPr>
        <w:t xml:space="preserve">о </w:t>
      </w:r>
      <w:r>
        <w:rPr>
          <w:rFonts w:ascii="Times New Roman"/>
          <w:b w:val="false"/>
          <w:i w:val="false"/>
          <w:color w:val="000000"/>
          <w:sz w:val="28"/>
        </w:rPr>
        <w:t xml:space="preserve">03'51.7".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N 132 шекаралық белгiге дейiн жалпы </w:t>
      </w:r>
    </w:p>
    <w:p>
      <w:pPr>
        <w:spacing w:after="0"/>
        <w:ind w:left="0"/>
        <w:jc w:val="both"/>
      </w:pPr>
      <w:r>
        <w:rPr>
          <w:rFonts w:ascii="Times New Roman"/>
          <w:b w:val="false"/>
          <w:i w:val="false"/>
          <w:color w:val="000000"/>
          <w:sz w:val="28"/>
        </w:rPr>
        <w:t xml:space="preserve">
      батыс-оңтүстiк-батыс бағытта өтедi. N </w:t>
      </w:r>
      <w:r>
        <w:rPr>
          <w:rFonts w:ascii="Times New Roman"/>
          <w:b w:val="false"/>
          <w:i w:val="false"/>
          <w:color w:val="000000"/>
          <w:sz w:val="28"/>
          <w:u w:val="single"/>
        </w:rPr>
        <w:t xml:space="preserve">131 </w:t>
      </w:r>
      <w:r>
        <w:rPr>
          <w:rFonts w:ascii="Times New Roman"/>
          <w:b w:val="false"/>
          <w:i w:val="false"/>
          <w:color w:val="000000"/>
          <w:sz w:val="28"/>
        </w:rPr>
        <w:t xml:space="preserve"> және N 132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1.03 км құрайды. </w:t>
      </w:r>
    </w:p>
    <w:p>
      <w:pPr>
        <w:spacing w:after="0"/>
        <w:ind w:left="0"/>
        <w:jc w:val="both"/>
      </w:pPr>
      <w:r>
        <w:rPr>
          <w:rFonts w:ascii="Times New Roman"/>
          <w:b w:val="false"/>
          <w:i w:val="false"/>
          <w:color w:val="000000"/>
          <w:sz w:val="28"/>
        </w:rPr>
        <w:t xml:space="preserve">
      N 132 шекаралық белгi - темiрбетон, жоғарыда аталған қырқаның Бектасы тауының 2331.5 белгісі бар биіктігінде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13'31.0", ш.б. 83 </w:t>
      </w:r>
      <w:r>
        <w:rPr>
          <w:rFonts w:ascii="Times New Roman"/>
          <w:b w:val="false"/>
          <w:i w:val="false"/>
          <w:color w:val="000000"/>
          <w:vertAlign w:val="superscript"/>
        </w:rPr>
        <w:t xml:space="preserve">о </w:t>
      </w:r>
      <w:r>
        <w:rPr>
          <w:rFonts w:ascii="Times New Roman"/>
          <w:b w:val="false"/>
          <w:i w:val="false"/>
          <w:color w:val="000000"/>
          <w:sz w:val="28"/>
        </w:rPr>
        <w:t xml:space="preserve">03'05.3". </w:t>
      </w:r>
    </w:p>
    <w:p>
      <w:pPr>
        <w:spacing w:after="0"/>
        <w:ind w:left="0"/>
        <w:jc w:val="both"/>
      </w:pPr>
      <w:r>
        <w:rPr>
          <w:rFonts w:ascii="Times New Roman"/>
          <w:b w:val="false"/>
          <w:i w:val="false"/>
          <w:color w:val="000000"/>
          <w:sz w:val="28"/>
        </w:rPr>
        <w:t xml:space="preserve">
      N 132 шекаралық белгiден бастап мемлекеттiк шекара сызығы жоғарыда аталған қырқа бойынша N 133 шекаралық белгiге дейiн батыс-оңтүстiк-батыс бағытта өтедi. N 132 және N 133 шекаралық белгiлердің арасындағы мемлекеттiк шекара сызығының ұзақтығы 1.72 км құрайды. </w:t>
      </w:r>
    </w:p>
    <w:p>
      <w:pPr>
        <w:spacing w:after="0"/>
        <w:ind w:left="0"/>
        <w:jc w:val="both"/>
      </w:pPr>
      <w:r>
        <w:rPr>
          <w:rFonts w:ascii="Times New Roman"/>
          <w:b w:val="false"/>
          <w:i w:val="false"/>
          <w:color w:val="000000"/>
          <w:sz w:val="28"/>
        </w:rPr>
        <w:t xml:space="preserve">
      N 133 шекаралық белгi - гранит, жоғарыда аталған қырқаның 2374.3 белгісi бар биiктiгiнде орналасқан. Оның географиялық кoopдинаттары: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13'05.1", ш.б. 83 </w:t>
      </w:r>
      <w:r>
        <w:rPr>
          <w:rFonts w:ascii="Times New Roman"/>
          <w:b w:val="false"/>
          <w:i w:val="false"/>
          <w:color w:val="000000"/>
          <w:vertAlign w:val="superscript"/>
        </w:rPr>
        <w:t xml:space="preserve">о </w:t>
      </w:r>
      <w:r>
        <w:rPr>
          <w:rFonts w:ascii="Times New Roman"/>
          <w:b w:val="false"/>
          <w:i w:val="false"/>
          <w:color w:val="000000"/>
          <w:sz w:val="28"/>
        </w:rPr>
        <w:t xml:space="preserve">02'16.9". </w:t>
      </w:r>
    </w:p>
    <w:p>
      <w:pPr>
        <w:spacing w:after="0"/>
        <w:ind w:left="0"/>
        <w:jc w:val="both"/>
      </w:pPr>
      <w:r>
        <w:rPr>
          <w:rFonts w:ascii="Times New Roman"/>
          <w:b w:val="false"/>
          <w:i w:val="false"/>
          <w:color w:val="000000"/>
          <w:sz w:val="28"/>
        </w:rPr>
        <w:t xml:space="preserve">
      N 133 шекаралық белгiден бастап мемлекеттiк шекара сызығы жоғарыда аталған қырқа бойынша 2349 белгiсi бар Хабарасу асуы арқылы N 134 шекаралық белгiге дейiн жалпы солтүстiк-батыс бағытта өтедi. N 133 және N 134 шекаралық белгiлердің арасындағы мемлекеттiк шекара сызығының ұзақтығы 0.76 км құрайды. </w:t>
      </w:r>
    </w:p>
    <w:p>
      <w:pPr>
        <w:spacing w:after="0"/>
        <w:ind w:left="0"/>
        <w:jc w:val="both"/>
      </w:pPr>
      <w:r>
        <w:rPr>
          <w:rFonts w:ascii="Times New Roman"/>
          <w:b w:val="false"/>
          <w:i w:val="false"/>
          <w:color w:val="000000"/>
          <w:sz w:val="28"/>
        </w:rPr>
        <w:t xml:space="preserve">
      N 134 шекаралық белгi - темiрбетон, жоғарыда аталған қырқаның 2364.3 белгiсi бар биiктігіндe орналасқан. Оның географиялық кoopдинаттары: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13'22.4", ш.б. 83 </w:t>
      </w:r>
      <w:r>
        <w:rPr>
          <w:rFonts w:ascii="Times New Roman"/>
          <w:b w:val="false"/>
          <w:i w:val="false"/>
          <w:color w:val="000000"/>
          <w:vertAlign w:val="superscript"/>
        </w:rPr>
        <w:t xml:space="preserve">о </w:t>
      </w:r>
      <w:r>
        <w:rPr>
          <w:rFonts w:ascii="Times New Roman"/>
          <w:b w:val="false"/>
          <w:i w:val="false"/>
          <w:color w:val="000000"/>
          <w:sz w:val="28"/>
        </w:rPr>
        <w:t xml:space="preserve">01'53.0". </w:t>
      </w:r>
    </w:p>
    <w:p>
      <w:pPr>
        <w:spacing w:after="0"/>
        <w:ind w:left="0"/>
        <w:jc w:val="both"/>
      </w:pPr>
      <w:r>
        <w:rPr>
          <w:rFonts w:ascii="Times New Roman"/>
          <w:b w:val="false"/>
          <w:i w:val="false"/>
          <w:color w:val="000000"/>
          <w:sz w:val="28"/>
        </w:rPr>
        <w:t xml:space="preserve">
      N 134 шекаралық белгiден бастап мемлекеттiк шекара сызығы жоғарыда аталған қырқа бойынша N 135 шекаралық белгiге дейiн жалпы оңтүстiк-оңтүстiк-батыс бағытта өтедi. N 134 және N 135 шекаралық белгiлердің арасындағы мемлекеттiк шекара сызығының ұзақтығы 1.23 км құрайды. </w:t>
      </w:r>
    </w:p>
    <w:p>
      <w:pPr>
        <w:spacing w:after="0"/>
        <w:ind w:left="0"/>
        <w:jc w:val="both"/>
      </w:pPr>
      <w:r>
        <w:rPr>
          <w:rFonts w:ascii="Times New Roman"/>
          <w:b w:val="false"/>
          <w:i w:val="false"/>
          <w:color w:val="000000"/>
          <w:sz w:val="28"/>
        </w:rPr>
        <w:t xml:space="preserve">
      N 135 шекаралық белгі - гранит, жоғарыда аталған қырқаның Сарышоқы тауының 2430.2 белгiсi бар биiктiгiнде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12'53.8", ш.б. 83 </w:t>
      </w:r>
      <w:r>
        <w:rPr>
          <w:rFonts w:ascii="Times New Roman"/>
          <w:b w:val="false"/>
          <w:i w:val="false"/>
          <w:color w:val="000000"/>
          <w:vertAlign w:val="superscript"/>
        </w:rPr>
        <w:t xml:space="preserve">о </w:t>
      </w:r>
      <w:r>
        <w:rPr>
          <w:rFonts w:ascii="Times New Roman"/>
          <w:b w:val="false"/>
          <w:i w:val="false"/>
          <w:color w:val="000000"/>
          <w:sz w:val="28"/>
        </w:rPr>
        <w:t xml:space="preserve">01'24.7". </w:t>
      </w:r>
    </w:p>
    <w:p>
      <w:pPr>
        <w:spacing w:after="0"/>
        <w:ind w:left="0"/>
        <w:jc w:val="both"/>
      </w:pPr>
      <w:r>
        <w:rPr>
          <w:rFonts w:ascii="Times New Roman"/>
          <w:b w:val="false"/>
          <w:i w:val="false"/>
          <w:color w:val="000000"/>
          <w:sz w:val="28"/>
        </w:rPr>
        <w:t xml:space="preserve">
      N 135 шекаралық белгіден бастап мемлекеттiк шекара сызығы бұрылады да Ұластайтың-Жотасы тауының қырқасы бойынша 2441, 2382, 2365, 2349 белгілері бар биiктiктер арқылы N 136 шекаралық белгiге дейiн жалпы оңтүстiк бағытта өтедi. N 135 және N 136 шекаралық белгiлердің арасындағы мемлекеттiк шекара сызығының ұзақтығы 5.50 км құрайды. </w:t>
      </w:r>
    </w:p>
    <w:p>
      <w:pPr>
        <w:spacing w:after="0"/>
        <w:ind w:left="0"/>
        <w:jc w:val="both"/>
      </w:pPr>
      <w:r>
        <w:rPr>
          <w:rFonts w:ascii="Times New Roman"/>
          <w:b w:val="false"/>
          <w:i w:val="false"/>
          <w:color w:val="000000"/>
          <w:sz w:val="28"/>
        </w:rPr>
        <w:t xml:space="preserve">
      N 136 шекаралық белгi - темiрбетон, Ұластайның-Жотасы тауы қырқасының 2340.2 белгiсi бар биiктігiнде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10'10.9", ш.б. 83 </w:t>
      </w:r>
      <w:r>
        <w:rPr>
          <w:rFonts w:ascii="Times New Roman"/>
          <w:b w:val="false"/>
          <w:i w:val="false"/>
          <w:color w:val="000000"/>
          <w:vertAlign w:val="superscript"/>
        </w:rPr>
        <w:t xml:space="preserve">о </w:t>
      </w:r>
      <w:r>
        <w:rPr>
          <w:rFonts w:ascii="Times New Roman"/>
          <w:b w:val="false"/>
          <w:i w:val="false"/>
          <w:color w:val="000000"/>
          <w:sz w:val="28"/>
        </w:rPr>
        <w:t xml:space="preserve">01'36.0". </w:t>
      </w:r>
    </w:p>
    <w:p>
      <w:pPr>
        <w:spacing w:after="0"/>
        <w:ind w:left="0"/>
        <w:jc w:val="both"/>
      </w:pPr>
      <w:r>
        <w:rPr>
          <w:rFonts w:ascii="Times New Roman"/>
          <w:b w:val="false"/>
          <w:i w:val="false"/>
          <w:color w:val="000000"/>
          <w:sz w:val="28"/>
        </w:rPr>
        <w:t xml:space="preserve">
      N 136 шекаралық белгiден бастап мемлекеттiк шекара сызығы жоғарыда аталған қырқа бойынша 2234 белгiсi бар биiктік арқылы 2132 белгiсi бар биіктіккe дейiн жалпы оңтүстiк бағытта өтедi, бұдан соң Жұман тауы қырқасы бойынша N 137 шекаралық белгiге дейiн жалпы оңтүстiк бағытта өтедi. N 136 және N 137 шекаралық белгiлердің арасындағы мемлекеттiк шекара сызығының ұзактығы 9.04 км құрайды. </w:t>
      </w:r>
    </w:p>
    <w:p>
      <w:pPr>
        <w:spacing w:after="0"/>
        <w:ind w:left="0"/>
        <w:jc w:val="both"/>
      </w:pPr>
      <w:r>
        <w:rPr>
          <w:rFonts w:ascii="Times New Roman"/>
          <w:b w:val="false"/>
          <w:i w:val="false"/>
          <w:color w:val="000000"/>
          <w:sz w:val="28"/>
        </w:rPr>
        <w:t xml:space="preserve">
      N 137 шекаралық белгi - гранит, Жұман тауы қырқасының 1915.1 белгiсi бар биiктігінде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06'29.3", ш.б. 83 </w:t>
      </w:r>
      <w:r>
        <w:rPr>
          <w:rFonts w:ascii="Times New Roman"/>
          <w:b w:val="false"/>
          <w:i w:val="false"/>
          <w:color w:val="000000"/>
          <w:vertAlign w:val="superscript"/>
        </w:rPr>
        <w:t xml:space="preserve">о </w:t>
      </w:r>
      <w:r>
        <w:rPr>
          <w:rFonts w:ascii="Times New Roman"/>
          <w:b w:val="false"/>
          <w:i w:val="false"/>
          <w:color w:val="000000"/>
          <w:sz w:val="28"/>
        </w:rPr>
        <w:t xml:space="preserve">00'35.0". </w:t>
      </w:r>
    </w:p>
    <w:p>
      <w:pPr>
        <w:spacing w:after="0"/>
        <w:ind w:left="0"/>
        <w:jc w:val="both"/>
      </w:pPr>
      <w:r>
        <w:rPr>
          <w:rFonts w:ascii="Times New Roman"/>
          <w:b w:val="false"/>
          <w:i w:val="false"/>
          <w:color w:val="000000"/>
          <w:sz w:val="28"/>
        </w:rPr>
        <w:t xml:space="preserve">
      N 137 шекаралық белгіден бастап мемлекеттiк шекара сызығы түзу сызық бойынша 0.11 км ұзақтықтағы кезеңге дейiн батыс бағытта өтедi, одан әрi қойнау тальвегасы бойынша 1.01 км ұзақтықтағы Бұрқанбұлақ өзенiнің бастауына дейiн жалпы оңтүстiк-оңтүстiк-батыс бағытта өтедi. </w:t>
      </w:r>
    </w:p>
    <w:bookmarkStart w:name="z24" w:id="23"/>
    <w:p>
      <w:pPr>
        <w:spacing w:after="0"/>
        <w:ind w:left="0"/>
        <w:jc w:val="both"/>
      </w:pPr>
      <w:r>
        <w:rPr>
          <w:rFonts w:ascii="Times New Roman"/>
          <w:b w:val="false"/>
          <w:i w:val="false"/>
          <w:color w:val="000000"/>
          <w:sz w:val="28"/>
        </w:rPr>
        <w:t xml:space="preserve">
      15. Бұрқанбұлақ өзенiнiң бастауынан бастап мемлекеттiк шекара сызығы су учаскесiне өтедi және Бұрқанбұлақ өзенi су ағысының ортасы бойынша ағысты бойлап Бұрқанбұлақ және Каракитат өзендерi су ағыстарының орта сызықтары қиылысатын нүктеге дейiн төмен қарай жалпы оңтүстік-оңтүстiк-батыс бағытта өтедi, одан әрi Каракитат өзенi су ағысының ортасы бойынша N 139 шекаралық белгiге дейiн жалпы оңтүстiк бағытта төмен қарай өтедi. Осы учаскедегi мемлекеттiк шекара сызығының ұзақтығы 19.44 км құрайды. </w:t>
      </w:r>
    </w:p>
    <w:bookmarkEnd w:id="23"/>
    <w:p>
      <w:pPr>
        <w:spacing w:after="0"/>
        <w:ind w:left="0"/>
        <w:jc w:val="both"/>
      </w:pPr>
      <w:r>
        <w:rPr>
          <w:rFonts w:ascii="Times New Roman"/>
          <w:b w:val="false"/>
          <w:i w:val="false"/>
          <w:color w:val="000000"/>
          <w:sz w:val="28"/>
        </w:rPr>
        <w:t xml:space="preserve">
      Бұрқанбұлақ өзенiнің бастауынан бастап мемлекеттiк шекара сызығы су учаскесiне өтедi және Бұрқанбүлақ өзенi су ағысының ортасы бойынша ағысты бойлап N 138 шекаралық белгiге дейiн жалпы оңтүстiк-оңтүстiк-батыс бағытта төмен қарай өтедi - бұл жер Бұрқанбұлақ және Каракитат өзендерi су ағыстарының орта сызықтары қиылысатын нүкте. Бұрқанбұлақ өзенi бастауынан бастап N 138 шекаралық белгiге дейiнгi мемлекеттiк шекара сызығының ұзақтығы 11.67 км құрайды. N 137 және N 138 шекаралық белгiлердiң арасындағы мемлекеттiк шекара сызығының ұзақтығы 12.79 км құрайды. </w:t>
      </w:r>
    </w:p>
    <w:p>
      <w:pPr>
        <w:spacing w:after="0"/>
        <w:ind w:left="0"/>
        <w:jc w:val="both"/>
      </w:pPr>
      <w:r>
        <w:rPr>
          <w:rFonts w:ascii="Times New Roman"/>
          <w:b w:val="false"/>
          <w:i w:val="false"/>
          <w:color w:val="000000"/>
          <w:sz w:val="28"/>
        </w:rPr>
        <w:t xml:space="preserve">
      N 138 шекаралық белгi үш шекаралық бағанадан тұрады: </w:t>
      </w:r>
    </w:p>
    <w:p>
      <w:pPr>
        <w:spacing w:after="0"/>
        <w:ind w:left="0"/>
        <w:jc w:val="both"/>
      </w:pPr>
      <w:r>
        <w:rPr>
          <w:rFonts w:ascii="Times New Roman"/>
          <w:b w:val="false"/>
          <w:i w:val="false"/>
          <w:color w:val="000000"/>
          <w:sz w:val="28"/>
        </w:rPr>
        <w:t xml:space="preserve">
      - N 138(1) шекаралық бағана - темiрбетон, Бұрқанбұлақ өзенiнің қазақстандық жағалауына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01'00.5", ш.б. 82 </w:t>
      </w:r>
      <w:r>
        <w:rPr>
          <w:rFonts w:ascii="Times New Roman"/>
          <w:b w:val="false"/>
          <w:i w:val="false"/>
          <w:color w:val="000000"/>
          <w:vertAlign w:val="superscript"/>
        </w:rPr>
        <w:t xml:space="preserve">о </w:t>
      </w:r>
      <w:r>
        <w:rPr>
          <w:rFonts w:ascii="Times New Roman"/>
          <w:b w:val="false"/>
          <w:i w:val="false"/>
          <w:color w:val="000000"/>
          <w:sz w:val="28"/>
        </w:rPr>
        <w:t xml:space="preserve">56'19.8"; </w:t>
      </w:r>
    </w:p>
    <w:p>
      <w:pPr>
        <w:spacing w:after="0"/>
        <w:ind w:left="0"/>
        <w:jc w:val="both"/>
      </w:pPr>
      <w:r>
        <w:rPr>
          <w:rFonts w:ascii="Times New Roman"/>
          <w:b w:val="false"/>
          <w:i w:val="false"/>
          <w:color w:val="000000"/>
          <w:sz w:val="28"/>
        </w:rPr>
        <w:t xml:space="preserve">
      - N 138(2) шекаралық бағана - гранит, Бұрқанбұлақ өзенiнің қытайлық жағалауында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00'57.5", ш.б. 82 </w:t>
      </w:r>
      <w:r>
        <w:rPr>
          <w:rFonts w:ascii="Times New Roman"/>
          <w:b w:val="false"/>
          <w:i w:val="false"/>
          <w:color w:val="000000"/>
          <w:vertAlign w:val="superscript"/>
        </w:rPr>
        <w:t xml:space="preserve">о </w:t>
      </w:r>
      <w:r>
        <w:rPr>
          <w:rFonts w:ascii="Times New Roman"/>
          <w:b w:val="false"/>
          <w:i w:val="false"/>
          <w:color w:val="000000"/>
          <w:sz w:val="28"/>
        </w:rPr>
        <w:t xml:space="preserve">56'21.4"; </w:t>
      </w:r>
    </w:p>
    <w:p>
      <w:pPr>
        <w:spacing w:after="0"/>
        <w:ind w:left="0"/>
        <w:jc w:val="both"/>
      </w:pPr>
      <w:r>
        <w:rPr>
          <w:rFonts w:ascii="Times New Roman"/>
          <w:b w:val="false"/>
          <w:i w:val="false"/>
          <w:color w:val="000000"/>
          <w:sz w:val="28"/>
        </w:rPr>
        <w:t xml:space="preserve">
      - N 138(3) шекаралық бағана - темiрбетон, Каракитат өзенiнiң қазақстандық жағалауына орналасқан. Оның географиялық координаттары: c.e. 47 </w:t>
      </w:r>
      <w:r>
        <w:rPr>
          <w:rFonts w:ascii="Times New Roman"/>
          <w:b w:val="false"/>
          <w:i w:val="false"/>
          <w:color w:val="000000"/>
          <w:vertAlign w:val="superscript"/>
        </w:rPr>
        <w:t xml:space="preserve">о </w:t>
      </w:r>
      <w:r>
        <w:rPr>
          <w:rFonts w:ascii="Times New Roman"/>
          <w:b w:val="false"/>
          <w:i w:val="false"/>
          <w:color w:val="000000"/>
          <w:sz w:val="28"/>
        </w:rPr>
        <w:t xml:space="preserve">00'54.2", ш.б. 82 </w:t>
      </w:r>
      <w:r>
        <w:rPr>
          <w:rFonts w:ascii="Times New Roman"/>
          <w:b w:val="false"/>
          <w:i w:val="false"/>
          <w:color w:val="000000"/>
          <w:vertAlign w:val="superscript"/>
        </w:rPr>
        <w:t xml:space="preserve">о </w:t>
      </w:r>
      <w:r>
        <w:rPr>
          <w:rFonts w:ascii="Times New Roman"/>
          <w:b w:val="false"/>
          <w:i w:val="false"/>
          <w:color w:val="000000"/>
          <w:sz w:val="28"/>
        </w:rPr>
        <w:t xml:space="preserve">56'10.1". </w:t>
      </w:r>
    </w:p>
    <w:p>
      <w:pPr>
        <w:spacing w:after="0"/>
        <w:ind w:left="0"/>
        <w:jc w:val="both"/>
      </w:pPr>
      <w:r>
        <w:rPr>
          <w:rFonts w:ascii="Times New Roman"/>
          <w:b w:val="false"/>
          <w:i w:val="false"/>
          <w:color w:val="000000"/>
          <w:sz w:val="28"/>
        </w:rPr>
        <w:t xml:space="preserve">
      Мемлекеттiк шекара сызығына дейiнгi арақашықтық: N 138(1) шекаралық бағанадан бастап N 138(2) шекаралық бағана бағытында - 58.5 м; N 138(2) шекаралық бағанадан бастап N 138(1) шекаралық бағана бағытында - 41.3 м; N 138(2) шекаралық бағанадан бастап N 138(3) шекаралық бағана бағытында - 83.5 м; N 138(3) шекаралық бағанадан бастап N 138(2) шекаралық бағана бағытында - 176.0 м. </w:t>
      </w:r>
    </w:p>
    <w:p>
      <w:pPr>
        <w:spacing w:after="0"/>
        <w:ind w:left="0"/>
        <w:jc w:val="both"/>
      </w:pPr>
      <w:r>
        <w:rPr>
          <w:rFonts w:ascii="Times New Roman"/>
          <w:b w:val="false"/>
          <w:i w:val="false"/>
          <w:color w:val="000000"/>
          <w:sz w:val="28"/>
        </w:rPr>
        <w:t xml:space="preserve">
      N 138(1) шекаралық бағанадан бастап N 138(3) шекаралық бағанаға дейiнгi арақашықтық 282.7 м құрайды. </w:t>
      </w:r>
    </w:p>
    <w:p>
      <w:pPr>
        <w:spacing w:after="0"/>
        <w:ind w:left="0"/>
        <w:jc w:val="both"/>
      </w:pPr>
      <w:r>
        <w:rPr>
          <w:rFonts w:ascii="Times New Roman"/>
          <w:b w:val="false"/>
          <w:i w:val="false"/>
          <w:color w:val="000000"/>
          <w:sz w:val="28"/>
        </w:rPr>
        <w:t xml:space="preserve">
      Бұрқанбұлақ және Каракитат өзендерi су ағыстарының орта сызықтары қиылысатын нүктеге дейінгі арақашықтық: N 138(1) шекаралық бағанадан бастап - 120.7 м; N 138(2) шекаралық бағанадан бастап - 76.2 м; N 138(3) шекаралық бағанадан бастап - 184.2 м. </w:t>
      </w:r>
    </w:p>
    <w:p>
      <w:pPr>
        <w:spacing w:after="0"/>
        <w:ind w:left="0"/>
        <w:jc w:val="both"/>
      </w:pPr>
      <w:r>
        <w:rPr>
          <w:rFonts w:ascii="Times New Roman"/>
          <w:b w:val="false"/>
          <w:i w:val="false"/>
          <w:color w:val="000000"/>
          <w:sz w:val="28"/>
        </w:rPr>
        <w:t xml:space="preserve">
      Бұрқанбұлақ және Каракитат өзендерi су ағысының орта сызықтары қиылысатын нүктеден - N 138 шекаралық белгiден бастап мемлекеттiк шекара сызығы Каракитат өзенi су ағысының орта сызығы бойынша ағысты бойлап төмен қарай Каракитат өзенi су ағысының орта сызығымен N 139(1) және N 139(2) шекаралық бағаналарды қосатын сызықтың қиылысатын нүктеге - N 139 шекаралық белгiге дейiн жалпы оңтүстiк бағытта өтедi. N 138 және N 139 шекаралық белгiлердiң арасындағы мемлекеттiк шекара сызығының ұзақтығы 7.77 км құрайды. </w:t>
      </w:r>
    </w:p>
    <w:p>
      <w:pPr>
        <w:spacing w:after="0"/>
        <w:ind w:left="0"/>
        <w:jc w:val="both"/>
      </w:pPr>
      <w:r>
        <w:rPr>
          <w:rFonts w:ascii="Times New Roman"/>
          <w:b w:val="false"/>
          <w:i w:val="false"/>
          <w:color w:val="000000"/>
          <w:sz w:val="28"/>
        </w:rPr>
        <w:t xml:space="preserve">
      N 139 шекаралық белгi үш шекаралық бағанадан тұрады: </w:t>
      </w:r>
    </w:p>
    <w:p>
      <w:pPr>
        <w:spacing w:after="0"/>
        <w:ind w:left="0"/>
        <w:jc w:val="both"/>
      </w:pPr>
      <w:r>
        <w:rPr>
          <w:rFonts w:ascii="Times New Roman"/>
          <w:b w:val="false"/>
          <w:i w:val="false"/>
          <w:color w:val="000000"/>
          <w:sz w:val="28"/>
        </w:rPr>
        <w:t xml:space="preserve">
      - N 139(1) шекаралық бағана - темiрбетон, Каракитат өзенiнiң қазақстандық жағалауына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57'09.0", ш.б. 82 </w:t>
      </w:r>
      <w:r>
        <w:rPr>
          <w:rFonts w:ascii="Times New Roman"/>
          <w:b w:val="false"/>
          <w:i w:val="false"/>
          <w:color w:val="000000"/>
          <w:vertAlign w:val="superscript"/>
        </w:rPr>
        <w:t xml:space="preserve">о </w:t>
      </w:r>
      <w:r>
        <w:rPr>
          <w:rFonts w:ascii="Times New Roman"/>
          <w:b w:val="false"/>
          <w:i w:val="false"/>
          <w:color w:val="000000"/>
          <w:sz w:val="28"/>
        </w:rPr>
        <w:t xml:space="preserve">55'17.0"; </w:t>
      </w:r>
    </w:p>
    <w:p>
      <w:pPr>
        <w:spacing w:after="0"/>
        <w:ind w:left="0"/>
        <w:jc w:val="both"/>
      </w:pPr>
      <w:r>
        <w:rPr>
          <w:rFonts w:ascii="Times New Roman"/>
          <w:b w:val="false"/>
          <w:i w:val="false"/>
          <w:color w:val="000000"/>
          <w:sz w:val="28"/>
        </w:rPr>
        <w:t xml:space="preserve">
      - N 139(2) шекаралық бағана - гранит, Каракитат өзенiнiң қытайлық жағалауында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57'09.0", ш.б. 82 </w:t>
      </w:r>
      <w:r>
        <w:rPr>
          <w:rFonts w:ascii="Times New Roman"/>
          <w:b w:val="false"/>
          <w:i w:val="false"/>
          <w:color w:val="000000"/>
          <w:vertAlign w:val="superscript"/>
        </w:rPr>
        <w:t xml:space="preserve">о </w:t>
      </w:r>
      <w:r>
        <w:rPr>
          <w:rFonts w:ascii="Times New Roman"/>
          <w:b w:val="false"/>
          <w:i w:val="false"/>
          <w:color w:val="000000"/>
          <w:sz w:val="28"/>
        </w:rPr>
        <w:t xml:space="preserve">55'24.4"; </w:t>
      </w:r>
    </w:p>
    <w:p>
      <w:pPr>
        <w:spacing w:after="0"/>
        <w:ind w:left="0"/>
        <w:jc w:val="both"/>
      </w:pPr>
      <w:r>
        <w:rPr>
          <w:rFonts w:ascii="Times New Roman"/>
          <w:b w:val="false"/>
          <w:i w:val="false"/>
          <w:color w:val="000000"/>
          <w:sz w:val="28"/>
        </w:rPr>
        <w:t xml:space="preserve">
      - N 139(3) шекаралық бағана - гранит, мемлекеттiк шекараның түзу сызығында орналасқан. Оның географиялық координаттары: c.e. </w:t>
      </w:r>
    </w:p>
    <w:p>
      <w:pPr>
        <w:spacing w:after="0"/>
        <w:ind w:left="0"/>
        <w:jc w:val="both"/>
      </w:pPr>
      <w:r>
        <w:rPr>
          <w:rFonts w:ascii="Times New Roman"/>
          <w:b w:val="false"/>
          <w:i w:val="false"/>
          <w:color w:val="000000"/>
          <w:sz w:val="28"/>
        </w:rPr>
        <w:t xml:space="preserve">
      46 </w:t>
      </w:r>
      <w:r>
        <w:rPr>
          <w:rFonts w:ascii="Times New Roman"/>
          <w:b w:val="false"/>
          <w:i w:val="false"/>
          <w:color w:val="000000"/>
          <w:vertAlign w:val="superscript"/>
        </w:rPr>
        <w:t xml:space="preserve">о </w:t>
      </w:r>
      <w:r>
        <w:rPr>
          <w:rFonts w:ascii="Times New Roman"/>
          <w:b w:val="false"/>
          <w:i w:val="false"/>
          <w:color w:val="000000"/>
          <w:sz w:val="28"/>
        </w:rPr>
        <w:t xml:space="preserve">57'04.4", ш.б. 82 </w:t>
      </w:r>
      <w:r>
        <w:rPr>
          <w:rFonts w:ascii="Times New Roman"/>
          <w:b w:val="false"/>
          <w:i w:val="false"/>
          <w:color w:val="000000"/>
          <w:vertAlign w:val="superscript"/>
        </w:rPr>
        <w:t xml:space="preserve">о </w:t>
      </w:r>
      <w:r>
        <w:rPr>
          <w:rFonts w:ascii="Times New Roman"/>
          <w:b w:val="false"/>
          <w:i w:val="false"/>
          <w:color w:val="000000"/>
          <w:sz w:val="28"/>
        </w:rPr>
        <w:t xml:space="preserve">55'20.4". </w:t>
      </w:r>
    </w:p>
    <w:p>
      <w:pPr>
        <w:spacing w:after="0"/>
        <w:ind w:left="0"/>
        <w:jc w:val="both"/>
      </w:pPr>
      <w:r>
        <w:rPr>
          <w:rFonts w:ascii="Times New Roman"/>
          <w:b w:val="false"/>
          <w:i w:val="false"/>
          <w:color w:val="000000"/>
          <w:sz w:val="28"/>
        </w:rPr>
        <w:t xml:space="preserve">
      Мемлекеттiк шекара сызығына дейiнгi арақашықтық: N 139(1) шекаралық бағанадан бастап N 139(2) шекаралық бағана бағытында - 89.0 м; N 139(2) шекаралық бағанадан бастап N 139(1) шекаралық бағана бағытында - 67.0 м. </w:t>
      </w:r>
    </w:p>
    <w:p>
      <w:pPr>
        <w:spacing w:after="0"/>
        <w:ind w:left="0"/>
        <w:jc w:val="both"/>
      </w:pPr>
      <w:r>
        <w:rPr>
          <w:rFonts w:ascii="Times New Roman"/>
          <w:b w:val="false"/>
          <w:i w:val="false"/>
          <w:color w:val="000000"/>
          <w:sz w:val="28"/>
        </w:rPr>
        <w:t xml:space="preserve">
      N 139(1) шекаралық бағанадан бастап N 139(3) шекаралық бағанаға дейiнгi арақашықтық 160.1 м құрайды. </w:t>
      </w:r>
    </w:p>
    <w:p>
      <w:pPr>
        <w:spacing w:after="0"/>
        <w:ind w:left="0"/>
        <w:jc w:val="both"/>
      </w:pPr>
      <w:r>
        <w:rPr>
          <w:rFonts w:ascii="Times New Roman"/>
          <w:b w:val="false"/>
          <w:i w:val="false"/>
          <w:color w:val="000000"/>
          <w:sz w:val="28"/>
        </w:rPr>
        <w:t xml:space="preserve">
      N 139(2) шекаралық бағанадан бастап N 139(3) шекаралық бағанаға дейiнгi арақашықтық 166.5 м құрайды. </w:t>
      </w:r>
    </w:p>
    <w:p>
      <w:pPr>
        <w:spacing w:after="0"/>
        <w:ind w:left="0"/>
        <w:jc w:val="both"/>
      </w:pPr>
      <w:r>
        <w:rPr>
          <w:rFonts w:ascii="Times New Roman"/>
          <w:b w:val="false"/>
          <w:i w:val="false"/>
          <w:color w:val="000000"/>
          <w:sz w:val="28"/>
        </w:rPr>
        <w:t xml:space="preserve">
      N 139(3) шекаралық бағанадан бастап Kaракитат өзенi су ағысының ортасы N 139(1) және N 139(2) шекаралық бағандар арасындағы сызықпен қиылысатын нүктесіне дейінгі арақашықтық 144.6м. </w:t>
      </w:r>
    </w:p>
    <w:bookmarkStart w:name="z25" w:id="24"/>
    <w:p>
      <w:pPr>
        <w:spacing w:after="0"/>
        <w:ind w:left="0"/>
        <w:jc w:val="both"/>
      </w:pPr>
      <w:r>
        <w:rPr>
          <w:rFonts w:ascii="Times New Roman"/>
          <w:b w:val="false"/>
          <w:i w:val="false"/>
          <w:color w:val="000000"/>
          <w:sz w:val="28"/>
        </w:rPr>
        <w:t xml:space="preserve">
      16. N 139 шекаралық белгiден бастап мемлекеттiк шекара сызығы </w:t>
      </w:r>
    </w:p>
    <w:bookmarkEnd w:id="24"/>
    <w:p>
      <w:pPr>
        <w:spacing w:after="0"/>
        <w:ind w:left="0"/>
        <w:jc w:val="both"/>
      </w:pPr>
      <w:r>
        <w:rPr>
          <w:rFonts w:ascii="Times New Roman"/>
          <w:b w:val="false"/>
          <w:i w:val="false"/>
          <w:color w:val="000000"/>
          <w:sz w:val="28"/>
        </w:rPr>
        <w:t xml:space="preserve">
      құрғақ учаскеге өтедi және түзу сызық бойынша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оңтүстiк бағытта өтiп, одан соң түзу сызық бойынша N 140 шекаралық белгiге дейiн батыс бағытта жалғасып, әрi қарай түзу сызық бойынша N 146 шекаралық белгiге дейiн оңтүстiк-оңтүстiк-батыс бағытта өтедi. Осы учаскедегi мемлекеттiк шекара сызығының ұзақтығы 14.7334 км құрайды. </w:t>
      </w:r>
    </w:p>
    <w:p>
      <w:pPr>
        <w:spacing w:after="0"/>
        <w:ind w:left="0"/>
        <w:jc w:val="both"/>
      </w:pPr>
      <w:r>
        <w:rPr>
          <w:rFonts w:ascii="Times New Roman"/>
          <w:b w:val="false"/>
          <w:i w:val="false"/>
          <w:color w:val="000000"/>
          <w:sz w:val="28"/>
        </w:rPr>
        <w:t xml:space="preserve">
      Kapaкитат өзенi су ағысы ортасы мен N 139(1) және N 139(2) шекаралық бағаналарды қосатын сызықпен қиылысатын нүктеге - N 139 шекаралық белгiден бастап мемлекеттiк шекара сызығы құрғақ учаскеге </w:t>
      </w:r>
    </w:p>
    <w:p>
      <w:pPr>
        <w:spacing w:after="0"/>
        <w:ind w:left="0"/>
        <w:jc w:val="both"/>
      </w:pPr>
      <w:r>
        <w:rPr>
          <w:rFonts w:ascii="Times New Roman"/>
          <w:b w:val="false"/>
          <w:i w:val="false"/>
          <w:color w:val="000000"/>
          <w:sz w:val="28"/>
        </w:rPr>
        <w:t xml:space="preserve">
      өтедi және түзу сызық бойынша N 139(3) шекаралық бағана арқылы N </w:t>
      </w:r>
      <w:r>
        <w:rPr>
          <w:rFonts w:ascii="Times New Roman"/>
          <w:b w:val="false"/>
          <w:i w:val="false"/>
          <w:color w:val="000000"/>
          <w:sz w:val="28"/>
          <w:u w:val="single"/>
        </w:rPr>
        <w:t xml:space="preserve">139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оңтүстiк бағытта өтедi. N 139 және N </w:t>
      </w:r>
      <w:r>
        <w:rPr>
          <w:rFonts w:ascii="Times New Roman"/>
          <w:b w:val="false"/>
          <w:i w:val="false"/>
          <w:color w:val="000000"/>
          <w:sz w:val="28"/>
          <w:u w:val="single"/>
        </w:rPr>
        <w:t xml:space="preserve">139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1.3376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бағана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56'26.0", ш.б. 82 </w:t>
      </w:r>
      <w:r>
        <w:rPr>
          <w:rFonts w:ascii="Times New Roman"/>
          <w:b w:val="false"/>
          <w:i w:val="false"/>
          <w:color w:val="000000"/>
          <w:vertAlign w:val="superscript"/>
        </w:rPr>
        <w:t xml:space="preserve">о </w:t>
      </w:r>
      <w:r>
        <w:rPr>
          <w:rFonts w:ascii="Times New Roman"/>
          <w:b w:val="false"/>
          <w:i w:val="false"/>
          <w:color w:val="000000"/>
          <w:sz w:val="28"/>
        </w:rPr>
        <w:t xml:space="preserve">55'13.4".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белгiден бастап мемлекеттiк шекара сызығы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белгiге дейiн оңтүстiк бағытта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жалғасады. N </w:t>
      </w:r>
      <w:r>
        <w:rPr>
          <w:rFonts w:ascii="Times New Roman"/>
          <w:b w:val="false"/>
          <w:i w:val="false"/>
          <w:color w:val="000000"/>
          <w:sz w:val="28"/>
          <w:u w:val="single"/>
        </w:rPr>
        <w:t xml:space="preserve">139 </w:t>
      </w:r>
      <w:r>
        <w:rPr>
          <w:rFonts w:ascii="Times New Roman"/>
          <w:b w:val="false"/>
          <w:i w:val="false"/>
          <w:color w:val="000000"/>
          <w:sz w:val="28"/>
        </w:rPr>
        <w:t xml:space="preserve"> және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мемлекеттiк шекара сызығының ұзақтығы 0.7523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56'01.9", ш.б. 82 </w:t>
      </w:r>
      <w:r>
        <w:rPr>
          <w:rFonts w:ascii="Times New Roman"/>
          <w:b w:val="false"/>
          <w:i w:val="false"/>
          <w:color w:val="000000"/>
          <w:vertAlign w:val="superscript"/>
        </w:rPr>
        <w:t xml:space="preserve">о </w:t>
      </w:r>
      <w:r>
        <w:rPr>
          <w:rFonts w:ascii="Times New Roman"/>
          <w:b w:val="false"/>
          <w:i w:val="false"/>
          <w:color w:val="000000"/>
          <w:sz w:val="28"/>
        </w:rPr>
        <w:t xml:space="preserve">55'09.0".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түзу сызық бойынша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белгiге дейiн батыс бағытта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өтедi. N </w:t>
      </w:r>
      <w:r>
        <w:rPr>
          <w:rFonts w:ascii="Times New Roman"/>
          <w:b w:val="false"/>
          <w:i w:val="false"/>
          <w:color w:val="000000"/>
          <w:sz w:val="28"/>
          <w:u w:val="single"/>
        </w:rPr>
        <w:t xml:space="preserve">139 </w:t>
      </w:r>
      <w:r>
        <w:rPr>
          <w:rFonts w:ascii="Times New Roman"/>
          <w:b w:val="false"/>
          <w:i w:val="false"/>
          <w:color w:val="000000"/>
          <w:sz w:val="28"/>
        </w:rPr>
        <w:t xml:space="preserve"> және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мемлекеттiк шекара сызығының ұзақтығы 0.1349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56'02.0", ш.б. 82 </w:t>
      </w:r>
      <w:r>
        <w:rPr>
          <w:rFonts w:ascii="Times New Roman"/>
          <w:b w:val="false"/>
          <w:i w:val="false"/>
          <w:color w:val="000000"/>
          <w:vertAlign w:val="superscript"/>
        </w:rPr>
        <w:t xml:space="preserve">о </w:t>
      </w:r>
      <w:r>
        <w:rPr>
          <w:rFonts w:ascii="Times New Roman"/>
          <w:b w:val="false"/>
          <w:i w:val="false"/>
          <w:color w:val="000000"/>
          <w:sz w:val="28"/>
        </w:rPr>
        <w:t xml:space="preserve">55'02.6".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шекаралық белгiден бастап мемлекеттiк шекара сызығы түзу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сызық бойынша N 140 шекаралық белгiге дейiн батыс бағытта жалғасады.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139 </w:t>
      </w:r>
      <w:r>
        <w:rPr>
          <w:rFonts w:ascii="Times New Roman"/>
          <w:b w:val="false"/>
          <w:i w:val="false"/>
          <w:color w:val="000000"/>
          <w:sz w:val="28"/>
        </w:rPr>
        <w:t xml:space="preserve"> және N 140 шекаралық белгiлердiң арасындағы мемлекеттiк шекара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сызығының ұзақтығы 0.2096 км құрайды. </w:t>
      </w:r>
    </w:p>
    <w:p>
      <w:pPr>
        <w:spacing w:after="0"/>
        <w:ind w:left="0"/>
        <w:jc w:val="both"/>
      </w:pPr>
      <w:r>
        <w:rPr>
          <w:rFonts w:ascii="Times New Roman"/>
          <w:b w:val="false"/>
          <w:i w:val="false"/>
          <w:color w:val="000000"/>
          <w:sz w:val="28"/>
        </w:rPr>
        <w:t xml:space="preserve">
      N 140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56'02.2", ш.б. 82 </w:t>
      </w:r>
      <w:r>
        <w:rPr>
          <w:rFonts w:ascii="Times New Roman"/>
          <w:b w:val="false"/>
          <w:i w:val="false"/>
          <w:color w:val="000000"/>
          <w:vertAlign w:val="superscript"/>
        </w:rPr>
        <w:t xml:space="preserve">о </w:t>
      </w:r>
      <w:r>
        <w:rPr>
          <w:rFonts w:ascii="Times New Roman"/>
          <w:b w:val="false"/>
          <w:i w:val="false"/>
          <w:color w:val="000000"/>
          <w:sz w:val="28"/>
        </w:rPr>
        <w:t xml:space="preserve">54'52.7". </w:t>
      </w:r>
    </w:p>
    <w:p>
      <w:pPr>
        <w:spacing w:after="0"/>
        <w:ind w:left="0"/>
        <w:jc w:val="both"/>
      </w:pPr>
      <w:r>
        <w:rPr>
          <w:rFonts w:ascii="Times New Roman"/>
          <w:b w:val="false"/>
          <w:i w:val="false"/>
          <w:color w:val="000000"/>
          <w:sz w:val="28"/>
        </w:rPr>
        <w:t xml:space="preserve">
      N 140 шекаралық белгiден бастап мемлекеттiк шекара сызығы түзу сызық бойынша N 141 шекаралық белгiге дейiн оңтүстiк-оңтүстiк-батыс бағытта өтедi. N 140 және N 141 шекаралық белгiлердiң арасындағы мемлекеттiк шекара сызығының ұзақтығы 2.4405 км құрайды. </w:t>
      </w:r>
    </w:p>
    <w:p>
      <w:pPr>
        <w:spacing w:after="0"/>
        <w:ind w:left="0"/>
        <w:jc w:val="both"/>
      </w:pPr>
      <w:r>
        <w:rPr>
          <w:rFonts w:ascii="Times New Roman"/>
          <w:b w:val="false"/>
          <w:i w:val="false"/>
          <w:color w:val="000000"/>
          <w:sz w:val="28"/>
        </w:rPr>
        <w:t xml:space="preserve">
      N 141 шекаралық белгi - гранит.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54'46.3", ш.б. 82 </w:t>
      </w:r>
      <w:r>
        <w:rPr>
          <w:rFonts w:ascii="Times New Roman"/>
          <w:b w:val="false"/>
          <w:i w:val="false"/>
          <w:color w:val="000000"/>
          <w:vertAlign w:val="superscript"/>
        </w:rPr>
        <w:t xml:space="preserve">о </w:t>
      </w:r>
      <w:r>
        <w:rPr>
          <w:rFonts w:ascii="Times New Roman"/>
          <w:b w:val="false"/>
          <w:i w:val="false"/>
          <w:color w:val="000000"/>
          <w:sz w:val="28"/>
        </w:rPr>
        <w:t xml:space="preserve">54'20.4". </w:t>
      </w:r>
    </w:p>
    <w:p>
      <w:pPr>
        <w:spacing w:after="0"/>
        <w:ind w:left="0"/>
        <w:jc w:val="both"/>
      </w:pPr>
      <w:r>
        <w:rPr>
          <w:rFonts w:ascii="Times New Roman"/>
          <w:b w:val="false"/>
          <w:i w:val="false"/>
          <w:color w:val="000000"/>
          <w:sz w:val="28"/>
        </w:rPr>
        <w:t xml:space="preserve">
      N 141 шекаралық белгiден бастап мемлекеттiк шекара сызығы түзу сызық бойынша N 142 шекаралық белгiге дейiн оңтүстiк-оңтүстiк-батыс бағытта жалғасады. N 141 және N 142 шекаралық белгiлердің арасындағы мемлекеттiк шекара сызығының ұзақтығы 2.0723 км құрайды. </w:t>
      </w:r>
    </w:p>
    <w:p>
      <w:pPr>
        <w:spacing w:after="0"/>
        <w:ind w:left="0"/>
        <w:jc w:val="both"/>
      </w:pPr>
      <w:r>
        <w:rPr>
          <w:rFonts w:ascii="Times New Roman"/>
          <w:b w:val="false"/>
          <w:i w:val="false"/>
          <w:color w:val="000000"/>
          <w:sz w:val="28"/>
        </w:rPr>
        <w:t xml:space="preserve">
      N 142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53'41.9", ш.б. 82 </w:t>
      </w:r>
      <w:r>
        <w:rPr>
          <w:rFonts w:ascii="Times New Roman"/>
          <w:b w:val="false"/>
          <w:i w:val="false"/>
          <w:color w:val="000000"/>
          <w:vertAlign w:val="superscript"/>
        </w:rPr>
        <w:t xml:space="preserve">о </w:t>
      </w:r>
      <w:r>
        <w:rPr>
          <w:rFonts w:ascii="Times New Roman"/>
          <w:b w:val="false"/>
          <w:i w:val="false"/>
          <w:color w:val="000000"/>
          <w:sz w:val="28"/>
        </w:rPr>
        <w:t xml:space="preserve">53'53.1". </w:t>
      </w:r>
    </w:p>
    <w:p>
      <w:pPr>
        <w:spacing w:after="0"/>
        <w:ind w:left="0"/>
        <w:jc w:val="both"/>
      </w:pPr>
      <w:r>
        <w:rPr>
          <w:rFonts w:ascii="Times New Roman"/>
          <w:b w:val="false"/>
          <w:i w:val="false"/>
          <w:color w:val="000000"/>
          <w:sz w:val="28"/>
        </w:rPr>
        <w:t xml:space="preserve">
      N 142 шекаралық белгiден бастап мемлекеттiк шекара сызығы түзу сызық бойынша N 143 шекаралық белгiге дейiн оңтүстiк-оңтүстiк-батыс бағытта жалғасады. N 142 және N 143 шекаралық белгiлердің арасындағы мемлекеттiк шекара сызығының ұзақтығы 1.8582 км құрайды. </w:t>
      </w:r>
    </w:p>
    <w:p>
      <w:pPr>
        <w:spacing w:after="0"/>
        <w:ind w:left="0"/>
        <w:jc w:val="both"/>
      </w:pPr>
      <w:r>
        <w:rPr>
          <w:rFonts w:ascii="Times New Roman"/>
          <w:b w:val="false"/>
          <w:i w:val="false"/>
          <w:color w:val="000000"/>
          <w:sz w:val="28"/>
        </w:rPr>
        <w:t xml:space="preserve">
      N 143 шекаралық белгi - гранит.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52'44.1", ш.б. 82 </w:t>
      </w:r>
      <w:r>
        <w:rPr>
          <w:rFonts w:ascii="Times New Roman"/>
          <w:b w:val="false"/>
          <w:i w:val="false"/>
          <w:color w:val="000000"/>
          <w:vertAlign w:val="superscript"/>
        </w:rPr>
        <w:t xml:space="preserve">о </w:t>
      </w:r>
      <w:r>
        <w:rPr>
          <w:rFonts w:ascii="Times New Roman"/>
          <w:b w:val="false"/>
          <w:i w:val="false"/>
          <w:color w:val="000000"/>
          <w:sz w:val="28"/>
        </w:rPr>
        <w:t xml:space="preserve">53'28.5". </w:t>
      </w:r>
    </w:p>
    <w:p>
      <w:pPr>
        <w:spacing w:after="0"/>
        <w:ind w:left="0"/>
        <w:jc w:val="both"/>
      </w:pPr>
      <w:r>
        <w:rPr>
          <w:rFonts w:ascii="Times New Roman"/>
          <w:b w:val="false"/>
          <w:i w:val="false"/>
          <w:color w:val="000000"/>
          <w:sz w:val="28"/>
        </w:rPr>
        <w:t xml:space="preserve">
      N 143 шекаралық белгiден бастап мемлекеттiк шекара сызығы түзу сызық бойынша N 144 шекаралық белгiге дейiн оңтүстiк-оңтүстiк-батыс бағытта жалғасады. N 143 және N 144 шекаралық белгiлердiң арасындағы мемлекеттiк шекара сызығының ұзақтығы 1.9782 км құрайды. </w:t>
      </w:r>
    </w:p>
    <w:p>
      <w:pPr>
        <w:spacing w:after="0"/>
        <w:ind w:left="0"/>
        <w:jc w:val="both"/>
      </w:pPr>
      <w:r>
        <w:rPr>
          <w:rFonts w:ascii="Times New Roman"/>
          <w:b w:val="false"/>
          <w:i w:val="false"/>
          <w:color w:val="000000"/>
          <w:sz w:val="28"/>
        </w:rPr>
        <w:t xml:space="preserve">
      N 144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51'42.7", ш.б. 82 </w:t>
      </w:r>
      <w:r>
        <w:rPr>
          <w:rFonts w:ascii="Times New Roman"/>
          <w:b w:val="false"/>
          <w:i w:val="false"/>
          <w:color w:val="000000"/>
          <w:vertAlign w:val="superscript"/>
        </w:rPr>
        <w:t xml:space="preserve">о </w:t>
      </w:r>
      <w:r>
        <w:rPr>
          <w:rFonts w:ascii="Times New Roman"/>
          <w:b w:val="false"/>
          <w:i w:val="false"/>
          <w:color w:val="000000"/>
          <w:sz w:val="28"/>
        </w:rPr>
        <w:t xml:space="preserve">53'02.4". </w:t>
      </w:r>
    </w:p>
    <w:p>
      <w:pPr>
        <w:spacing w:after="0"/>
        <w:ind w:left="0"/>
        <w:jc w:val="both"/>
      </w:pPr>
      <w:r>
        <w:rPr>
          <w:rFonts w:ascii="Times New Roman"/>
          <w:b w:val="false"/>
          <w:i w:val="false"/>
          <w:color w:val="000000"/>
          <w:sz w:val="28"/>
        </w:rPr>
        <w:t xml:space="preserve">
      N 144 шекаралық белгiден бастап мемлекеттiк шекара сызығы түзу сызық бойынша N 145 шекаралық белгiге дейiн оңтүстiк-оңтүстiк-батыс бағытта жалғасады. N 144 және N 145 шекаралық белгiлердің арасындағы мемлекеттiк шекара сызығының ұзақтығы 2.1273 км құрайды. </w:t>
      </w:r>
    </w:p>
    <w:p>
      <w:pPr>
        <w:spacing w:after="0"/>
        <w:ind w:left="0"/>
        <w:jc w:val="both"/>
      </w:pPr>
      <w:r>
        <w:rPr>
          <w:rFonts w:ascii="Times New Roman"/>
          <w:b w:val="false"/>
          <w:i w:val="false"/>
          <w:color w:val="000000"/>
          <w:sz w:val="28"/>
        </w:rPr>
        <w:t xml:space="preserve">
      N 145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50'36.5", ш.б. 82 </w:t>
      </w:r>
      <w:r>
        <w:rPr>
          <w:rFonts w:ascii="Times New Roman"/>
          <w:b w:val="false"/>
          <w:i w:val="false"/>
          <w:color w:val="000000"/>
          <w:vertAlign w:val="superscript"/>
        </w:rPr>
        <w:t xml:space="preserve">о </w:t>
      </w:r>
      <w:r>
        <w:rPr>
          <w:rFonts w:ascii="Times New Roman"/>
          <w:b w:val="false"/>
          <w:i w:val="false"/>
          <w:color w:val="000000"/>
          <w:sz w:val="28"/>
        </w:rPr>
        <w:t xml:space="preserve">52'34.3". </w:t>
      </w:r>
    </w:p>
    <w:p>
      <w:pPr>
        <w:spacing w:after="0"/>
        <w:ind w:left="0"/>
        <w:jc w:val="both"/>
      </w:pPr>
      <w:r>
        <w:rPr>
          <w:rFonts w:ascii="Times New Roman"/>
          <w:b w:val="false"/>
          <w:i w:val="false"/>
          <w:color w:val="000000"/>
          <w:sz w:val="28"/>
        </w:rPr>
        <w:t xml:space="preserve">
      N 145 шекаралық белгіден бастап мемлекеттiк шекара сызығы оңтүстiк-оңтүстiк-батыс бағытта түзу сызық бойынша N 146 шекаралық белгiге - мемлекеттiк шекара түзу сызығының Ақшоқы өзенi су ағысы орта сызығымен қиылысар нүктесiне дейiн одан әрi жалғасады. N 145 және N 146 шекаралық белгiлердің арасындағы мемлекеттiк шекара сызығының ұзақтығы 1.8225 км құрайды. </w:t>
      </w:r>
    </w:p>
    <w:p>
      <w:pPr>
        <w:spacing w:after="0"/>
        <w:ind w:left="0"/>
        <w:jc w:val="both"/>
      </w:pPr>
      <w:r>
        <w:rPr>
          <w:rFonts w:ascii="Times New Roman"/>
          <w:b w:val="false"/>
          <w:i w:val="false"/>
          <w:color w:val="000000"/>
          <w:sz w:val="28"/>
        </w:rPr>
        <w:t xml:space="preserve">
      N 146 шекаралық белгi үш шекаралық бағаналардан тұрады: </w:t>
      </w:r>
    </w:p>
    <w:p>
      <w:pPr>
        <w:spacing w:after="0"/>
        <w:ind w:left="0"/>
        <w:jc w:val="both"/>
      </w:pPr>
      <w:r>
        <w:rPr>
          <w:rFonts w:ascii="Times New Roman"/>
          <w:b w:val="false"/>
          <w:i w:val="false"/>
          <w:color w:val="000000"/>
          <w:sz w:val="28"/>
        </w:rPr>
        <w:t xml:space="preserve">
      N 146(1) шекаралық бағана - темiрбетон, Ақшоқы өзенiнің сол жағалауындағы мемлекеттiк шекара сызығында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49'44.3", ш.б. 82 </w:t>
      </w:r>
      <w:r>
        <w:rPr>
          <w:rFonts w:ascii="Times New Roman"/>
          <w:b w:val="false"/>
          <w:i w:val="false"/>
          <w:color w:val="000000"/>
          <w:vertAlign w:val="superscript"/>
        </w:rPr>
        <w:t xml:space="preserve">о </w:t>
      </w:r>
      <w:r>
        <w:rPr>
          <w:rFonts w:ascii="Times New Roman"/>
          <w:b w:val="false"/>
          <w:i w:val="false"/>
          <w:color w:val="000000"/>
          <w:sz w:val="28"/>
        </w:rPr>
        <w:t xml:space="preserve">52'12.2". </w:t>
      </w:r>
    </w:p>
    <w:p>
      <w:pPr>
        <w:spacing w:after="0"/>
        <w:ind w:left="0"/>
        <w:jc w:val="both"/>
      </w:pPr>
      <w:r>
        <w:rPr>
          <w:rFonts w:ascii="Times New Roman"/>
          <w:b w:val="false"/>
          <w:i w:val="false"/>
          <w:color w:val="000000"/>
          <w:sz w:val="28"/>
        </w:rPr>
        <w:t xml:space="preserve">
      N 146(2) шекаралық бағана - темiрбетон, Ақшоқы өзенінің оң жағалауындағы мемлекеттiк шекара сызығында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49'37.4", ш.б. 82 </w:t>
      </w:r>
      <w:r>
        <w:rPr>
          <w:rFonts w:ascii="Times New Roman"/>
          <w:b w:val="false"/>
          <w:i w:val="false"/>
          <w:color w:val="000000"/>
          <w:vertAlign w:val="superscript"/>
        </w:rPr>
        <w:t xml:space="preserve">о </w:t>
      </w:r>
      <w:r>
        <w:rPr>
          <w:rFonts w:ascii="Times New Roman"/>
          <w:b w:val="false"/>
          <w:i w:val="false"/>
          <w:color w:val="000000"/>
          <w:sz w:val="28"/>
        </w:rPr>
        <w:t xml:space="preserve">52'10.3". </w:t>
      </w:r>
    </w:p>
    <w:p>
      <w:pPr>
        <w:spacing w:after="0"/>
        <w:ind w:left="0"/>
        <w:jc w:val="both"/>
      </w:pPr>
      <w:r>
        <w:rPr>
          <w:rFonts w:ascii="Times New Roman"/>
          <w:b w:val="false"/>
          <w:i w:val="false"/>
          <w:color w:val="000000"/>
          <w:sz w:val="28"/>
        </w:rPr>
        <w:t xml:space="preserve">
      N 146(3) шекаралық бағана - темiр бетон, Ақшоқы өзенiнiң қазақстандық жағалауында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49'40.7", ш.б. 82 </w:t>
      </w:r>
      <w:r>
        <w:rPr>
          <w:rFonts w:ascii="Times New Roman"/>
          <w:b w:val="false"/>
          <w:i w:val="false"/>
          <w:color w:val="000000"/>
          <w:vertAlign w:val="superscript"/>
        </w:rPr>
        <w:t xml:space="preserve">о </w:t>
      </w:r>
      <w:r>
        <w:rPr>
          <w:rFonts w:ascii="Times New Roman"/>
          <w:b w:val="false"/>
          <w:i w:val="false"/>
          <w:color w:val="000000"/>
          <w:sz w:val="28"/>
        </w:rPr>
        <w:t xml:space="preserve">52'07.2". </w:t>
      </w:r>
    </w:p>
    <w:p>
      <w:pPr>
        <w:spacing w:after="0"/>
        <w:ind w:left="0"/>
        <w:jc w:val="both"/>
      </w:pPr>
      <w:r>
        <w:rPr>
          <w:rFonts w:ascii="Times New Roman"/>
          <w:b w:val="false"/>
          <w:i w:val="false"/>
          <w:color w:val="000000"/>
          <w:sz w:val="28"/>
        </w:rPr>
        <w:t xml:space="preserve">
      N 146 (1) шекаралық бағанадан бастап N 146(2) шекаралық бағанаға дейiнгi арақашықтық - 218.3 м. </w:t>
      </w:r>
    </w:p>
    <w:p>
      <w:pPr>
        <w:spacing w:after="0"/>
        <w:ind w:left="0"/>
        <w:jc w:val="both"/>
      </w:pPr>
      <w:r>
        <w:rPr>
          <w:rFonts w:ascii="Times New Roman"/>
          <w:b w:val="false"/>
          <w:i w:val="false"/>
          <w:color w:val="000000"/>
          <w:sz w:val="28"/>
        </w:rPr>
        <w:t xml:space="preserve">
      N 146(1) шекаралық бағанадан бастап N 146(3) шекаралық бағанаға дейiнгi арақашықтық - 152.6 м. </w:t>
      </w:r>
    </w:p>
    <w:p>
      <w:pPr>
        <w:spacing w:after="0"/>
        <w:ind w:left="0"/>
        <w:jc w:val="both"/>
      </w:pPr>
      <w:r>
        <w:rPr>
          <w:rFonts w:ascii="Times New Roman"/>
          <w:b w:val="false"/>
          <w:i w:val="false"/>
          <w:color w:val="000000"/>
          <w:sz w:val="28"/>
        </w:rPr>
        <w:t xml:space="preserve">
      N 146(2) шекаралық бағанадан бастап N 146(3) шекаралық бағанаға дейiнгi арақашықтық 121.6 м құрайды. </w:t>
      </w:r>
    </w:p>
    <w:p>
      <w:pPr>
        <w:spacing w:after="0"/>
        <w:ind w:left="0"/>
        <w:jc w:val="both"/>
      </w:pPr>
      <w:r>
        <w:rPr>
          <w:rFonts w:ascii="Times New Roman"/>
          <w:b w:val="false"/>
          <w:i w:val="false"/>
          <w:color w:val="000000"/>
          <w:sz w:val="28"/>
        </w:rPr>
        <w:t xml:space="preserve">
      Мемлекеттiк шекара сызығы Ақшоқы өзенi су ағысының орта сызығымен қиылысатын нүктеге дейiнгi арақашықтық N 146(1) шекаралық бағанадан бастап - 143.5 м; N 146(2) шекаралық бағанадан бастап - 76.7 м; N 146(3) шекаралық бағанадан - 70.0 м. </w:t>
      </w:r>
    </w:p>
    <w:bookmarkStart w:name="z26" w:id="25"/>
    <w:p>
      <w:pPr>
        <w:spacing w:after="0"/>
        <w:ind w:left="0"/>
        <w:jc w:val="both"/>
      </w:pPr>
      <w:r>
        <w:rPr>
          <w:rFonts w:ascii="Times New Roman"/>
          <w:b w:val="false"/>
          <w:i w:val="false"/>
          <w:color w:val="000000"/>
          <w:sz w:val="28"/>
        </w:rPr>
        <w:t xml:space="preserve">
      17. N 146 шекаралық белгiден бастап мемлекеттiк шекара сызығы түзу сызық бойынша N 148 шекаралық белгiге дейiн оңтүстiк бағытта өтедi, одан соң түзу сызық бойынша N 151 шекаралық белгiге дейiн оңтүстiк-батыс бағытта өтедi, одан әрi түзу сызық бойынша N 158 шекаралық белгiге дейiн оңтүстiк-оңтүстiк-батыс бағытта өтедi. Мемлекеттiк шекара сызығының осы учаскедегi ұзақтығы 18.3259 км құрайды. </w:t>
      </w:r>
    </w:p>
    <w:bookmarkEnd w:id="25"/>
    <w:p>
      <w:pPr>
        <w:spacing w:after="0"/>
        <w:ind w:left="0"/>
        <w:jc w:val="both"/>
      </w:pPr>
      <w:r>
        <w:rPr>
          <w:rFonts w:ascii="Times New Roman"/>
          <w:b w:val="false"/>
          <w:i w:val="false"/>
          <w:color w:val="000000"/>
          <w:sz w:val="28"/>
        </w:rPr>
        <w:t xml:space="preserve">
      N 146 шекаралық белгіден бастап мемлекеттiк шекара сызығы - мемлекеттiк шекара түзу сызығының Ақшоқы өзенi су ағысының орта сызығымен қиылысатын нүктеден - оңтүстiк бағытта түзу сызық бойынша N 146(2) шекаралық бағанасы арқылы N 147 шекаралық белгiге дейiн өтедi. N 146 және N 147 шекаралық белгiлердің арасындағы мемлекеттiк шекара сызығының арақашықтығы 1.6470 км құрайды. </w:t>
      </w:r>
    </w:p>
    <w:p>
      <w:pPr>
        <w:spacing w:after="0"/>
        <w:ind w:left="0"/>
        <w:jc w:val="both"/>
      </w:pPr>
      <w:r>
        <w:rPr>
          <w:rFonts w:ascii="Times New Roman"/>
          <w:b w:val="false"/>
          <w:i w:val="false"/>
          <w:color w:val="000000"/>
          <w:sz w:val="28"/>
        </w:rPr>
        <w:t xml:space="preserve">
      N 147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48'46.6", ш.б. 82 </w:t>
      </w:r>
      <w:r>
        <w:rPr>
          <w:rFonts w:ascii="Times New Roman"/>
          <w:b w:val="false"/>
          <w:i w:val="false"/>
          <w:color w:val="000000"/>
          <w:vertAlign w:val="superscript"/>
        </w:rPr>
        <w:t xml:space="preserve">о </w:t>
      </w:r>
      <w:r>
        <w:rPr>
          <w:rFonts w:ascii="Times New Roman"/>
          <w:b w:val="false"/>
          <w:i w:val="false"/>
          <w:color w:val="000000"/>
          <w:sz w:val="28"/>
        </w:rPr>
        <w:t xml:space="preserve">52'09.4". </w:t>
      </w:r>
    </w:p>
    <w:p>
      <w:pPr>
        <w:spacing w:after="0"/>
        <w:ind w:left="0"/>
        <w:jc w:val="both"/>
      </w:pPr>
      <w:r>
        <w:rPr>
          <w:rFonts w:ascii="Times New Roman"/>
          <w:b w:val="false"/>
          <w:i w:val="false"/>
          <w:color w:val="000000"/>
          <w:sz w:val="28"/>
        </w:rPr>
        <w:t xml:space="preserve">
      N 147 шекаралық белгiден бастап мемлекеттік шекара сызығы түзу сызық бойынша N 148 шекаралық белгiге дейiн оңтүстiк бағытта жалғасады. N 147 және N 148 шекаралық белгiлердiң арасындағы мемлекеттiк шекара сызығының ұзақтығы 1.4848 км құрайды. </w:t>
      </w:r>
    </w:p>
    <w:p>
      <w:pPr>
        <w:spacing w:after="0"/>
        <w:ind w:left="0"/>
        <w:jc w:val="both"/>
      </w:pPr>
      <w:r>
        <w:rPr>
          <w:rFonts w:ascii="Times New Roman"/>
          <w:b w:val="false"/>
          <w:i w:val="false"/>
          <w:color w:val="000000"/>
          <w:sz w:val="28"/>
        </w:rPr>
        <w:t xml:space="preserve">
      N 148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47'58.5", ш.б. 82 </w:t>
      </w:r>
      <w:r>
        <w:rPr>
          <w:rFonts w:ascii="Times New Roman"/>
          <w:b w:val="false"/>
          <w:i w:val="false"/>
          <w:color w:val="000000"/>
          <w:vertAlign w:val="superscript"/>
        </w:rPr>
        <w:t xml:space="preserve">о </w:t>
      </w:r>
      <w:r>
        <w:rPr>
          <w:rFonts w:ascii="Times New Roman"/>
          <w:b w:val="false"/>
          <w:i w:val="false"/>
          <w:color w:val="000000"/>
          <w:sz w:val="28"/>
        </w:rPr>
        <w:t xml:space="preserve">52'08.7". </w:t>
      </w:r>
    </w:p>
    <w:p>
      <w:pPr>
        <w:spacing w:after="0"/>
        <w:ind w:left="0"/>
        <w:jc w:val="both"/>
      </w:pPr>
      <w:r>
        <w:rPr>
          <w:rFonts w:ascii="Times New Roman"/>
          <w:b w:val="false"/>
          <w:i w:val="false"/>
          <w:color w:val="000000"/>
          <w:sz w:val="28"/>
        </w:rPr>
        <w:t xml:space="preserve">
      N 148 шекаралық белгiден бастап мемлекеттiк шекара сызығы түзу сызық бойынша N 149 шекаралық белгiге дейiн оңтүстiк-батыс бағытта өтедi. N 148 және N 149 шекаралық белгiлердің арасындағы мемлекеттiк шекара сызығының ұзақтығы 2.2334 км құрайды. </w:t>
      </w:r>
    </w:p>
    <w:p>
      <w:pPr>
        <w:spacing w:after="0"/>
        <w:ind w:left="0"/>
        <w:jc w:val="both"/>
      </w:pPr>
      <w:r>
        <w:rPr>
          <w:rFonts w:ascii="Times New Roman"/>
          <w:b w:val="false"/>
          <w:i w:val="false"/>
          <w:color w:val="000000"/>
          <w:sz w:val="28"/>
        </w:rPr>
        <w:t xml:space="preserve">
      N 149 шекаралық белгi - гранит.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47'13.2", ш.б. 82 </w:t>
      </w:r>
      <w:r>
        <w:rPr>
          <w:rFonts w:ascii="Times New Roman"/>
          <w:b w:val="false"/>
          <w:i w:val="false"/>
          <w:color w:val="000000"/>
          <w:vertAlign w:val="superscript"/>
        </w:rPr>
        <w:t xml:space="preserve">о </w:t>
      </w:r>
      <w:r>
        <w:rPr>
          <w:rFonts w:ascii="Times New Roman"/>
          <w:b w:val="false"/>
          <w:i w:val="false"/>
          <w:color w:val="000000"/>
          <w:sz w:val="28"/>
        </w:rPr>
        <w:t xml:space="preserve">50'46.5". </w:t>
      </w:r>
    </w:p>
    <w:p>
      <w:pPr>
        <w:spacing w:after="0"/>
        <w:ind w:left="0"/>
        <w:jc w:val="both"/>
      </w:pPr>
      <w:r>
        <w:rPr>
          <w:rFonts w:ascii="Times New Roman"/>
          <w:b w:val="false"/>
          <w:i w:val="false"/>
          <w:color w:val="000000"/>
          <w:sz w:val="28"/>
        </w:rPr>
        <w:t xml:space="preserve">
      N 149 шекаралық белгіден бастап мемлекеттiк шекара сызығы түзу сызық бойынша N 150 шекаралық белгiге дейiн оңтүстiк-батыс бағытта өтедi. N 149 және N 150 шекаралық белгiлердің арасындағы мемлекеттiк шекара сызығының ұзақтығы 1.5248 км құрайды. </w:t>
      </w:r>
    </w:p>
    <w:p>
      <w:pPr>
        <w:spacing w:after="0"/>
        <w:ind w:left="0"/>
        <w:jc w:val="both"/>
      </w:pPr>
      <w:r>
        <w:rPr>
          <w:rFonts w:ascii="Times New Roman"/>
          <w:b w:val="false"/>
          <w:i w:val="false"/>
          <w:color w:val="000000"/>
          <w:sz w:val="28"/>
        </w:rPr>
        <w:t xml:space="preserve">
      N 150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46'42.3", ш.б. 82 </w:t>
      </w:r>
      <w:r>
        <w:rPr>
          <w:rFonts w:ascii="Times New Roman"/>
          <w:b w:val="false"/>
          <w:i w:val="false"/>
          <w:color w:val="000000"/>
          <w:vertAlign w:val="superscript"/>
        </w:rPr>
        <w:t xml:space="preserve">о </w:t>
      </w:r>
      <w:r>
        <w:rPr>
          <w:rFonts w:ascii="Times New Roman"/>
          <w:b w:val="false"/>
          <w:i w:val="false"/>
          <w:color w:val="000000"/>
          <w:sz w:val="28"/>
        </w:rPr>
        <w:t xml:space="preserve">49'50.5". </w:t>
      </w:r>
    </w:p>
    <w:p>
      <w:pPr>
        <w:spacing w:after="0"/>
        <w:ind w:left="0"/>
        <w:jc w:val="both"/>
      </w:pPr>
      <w:r>
        <w:rPr>
          <w:rFonts w:ascii="Times New Roman"/>
          <w:b w:val="false"/>
          <w:i w:val="false"/>
          <w:color w:val="000000"/>
          <w:sz w:val="28"/>
        </w:rPr>
        <w:t xml:space="preserve">
      N 150 шекаралық белгiден бастап мемлекеттiк шекара сызығы түзу сызық бойынша N 151 шекаралық белгiге дейiн оңтүстiк-батыс бағытта өтедi. N 150 және N 151 шекаралық белгiлердiң арасындағы мемлекеттiк шекара сызығының ұзақтығы 0.1413 км құрайды. </w:t>
      </w:r>
    </w:p>
    <w:p>
      <w:pPr>
        <w:spacing w:after="0"/>
        <w:ind w:left="0"/>
        <w:jc w:val="both"/>
      </w:pPr>
      <w:r>
        <w:rPr>
          <w:rFonts w:ascii="Times New Roman"/>
          <w:b w:val="false"/>
          <w:i w:val="false"/>
          <w:color w:val="000000"/>
          <w:sz w:val="28"/>
        </w:rPr>
        <w:t xml:space="preserve">
      N 151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46'39.5", ш.б. 82 </w:t>
      </w:r>
      <w:r>
        <w:rPr>
          <w:rFonts w:ascii="Times New Roman"/>
          <w:b w:val="false"/>
          <w:i w:val="false"/>
          <w:color w:val="000000"/>
          <w:vertAlign w:val="superscript"/>
        </w:rPr>
        <w:t xml:space="preserve">о </w:t>
      </w:r>
      <w:r>
        <w:rPr>
          <w:rFonts w:ascii="Times New Roman"/>
          <w:b w:val="false"/>
          <w:i w:val="false"/>
          <w:color w:val="000000"/>
          <w:sz w:val="28"/>
        </w:rPr>
        <w:t xml:space="preserve">49'45.3". </w:t>
      </w:r>
    </w:p>
    <w:p>
      <w:pPr>
        <w:spacing w:after="0"/>
        <w:ind w:left="0"/>
        <w:jc w:val="both"/>
      </w:pPr>
      <w:r>
        <w:rPr>
          <w:rFonts w:ascii="Times New Roman"/>
          <w:b w:val="false"/>
          <w:i w:val="false"/>
          <w:color w:val="000000"/>
          <w:sz w:val="28"/>
        </w:rPr>
        <w:t xml:space="preserve">
      N 151 шекаралық белгiден бастап мемлекеттiк шекара сызығы түзу сызық бойынша N 152 шекаралық белгiге дейiн оңтүстiк-оңтүстiк-батыс бағытта өтедi. N 151 және N 152 шекаралық белгiлердің арасындағы мемлекеттiк шекара сызығының ұзақтығы 0.2671 км құрайды. </w:t>
      </w:r>
    </w:p>
    <w:p>
      <w:pPr>
        <w:spacing w:after="0"/>
        <w:ind w:left="0"/>
        <w:jc w:val="both"/>
      </w:pPr>
      <w:r>
        <w:rPr>
          <w:rFonts w:ascii="Times New Roman"/>
          <w:b w:val="false"/>
          <w:i w:val="false"/>
          <w:color w:val="000000"/>
          <w:sz w:val="28"/>
        </w:rPr>
        <w:t xml:space="preserve">
      N 152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46'31.2", ш.б. 82 </w:t>
      </w:r>
      <w:r>
        <w:rPr>
          <w:rFonts w:ascii="Times New Roman"/>
          <w:b w:val="false"/>
          <w:i w:val="false"/>
          <w:color w:val="000000"/>
          <w:vertAlign w:val="superscript"/>
        </w:rPr>
        <w:t xml:space="preserve">о </w:t>
      </w:r>
      <w:r>
        <w:rPr>
          <w:rFonts w:ascii="Times New Roman"/>
          <w:b w:val="false"/>
          <w:i w:val="false"/>
          <w:color w:val="000000"/>
          <w:sz w:val="28"/>
        </w:rPr>
        <w:t xml:space="preserve">49'41.6". </w:t>
      </w:r>
    </w:p>
    <w:p>
      <w:pPr>
        <w:spacing w:after="0"/>
        <w:ind w:left="0"/>
        <w:jc w:val="both"/>
      </w:pPr>
      <w:r>
        <w:rPr>
          <w:rFonts w:ascii="Times New Roman"/>
          <w:b w:val="false"/>
          <w:i w:val="false"/>
          <w:color w:val="000000"/>
          <w:sz w:val="28"/>
        </w:rPr>
        <w:t xml:space="preserve">
      N 152 шекаралық белгiден бастап мемлекеттік шекара сызығы оңтүстiк-оңтүстiк-батыс бағытта түзу сызық бойынша N 153 шекаралық белгiге дейiн өтедi. N 152 және N 153 шекаралық белгiлердiң арасындағы мемлекеттiк шекара сызығының ұзақтығы 0.8433 км құрайды. </w:t>
      </w:r>
    </w:p>
    <w:p>
      <w:pPr>
        <w:spacing w:after="0"/>
        <w:ind w:left="0"/>
        <w:jc w:val="both"/>
      </w:pPr>
      <w:r>
        <w:rPr>
          <w:rFonts w:ascii="Times New Roman"/>
          <w:b w:val="false"/>
          <w:i w:val="false"/>
          <w:color w:val="000000"/>
          <w:sz w:val="28"/>
        </w:rPr>
        <w:t xml:space="preserve">
      N 153 шекаралық белгi - гранит, 658 белгiсi бар биiктiктiң шығыс беткейiне орналасқан. Оның географиялық координаттары: c.e. </w:t>
      </w:r>
    </w:p>
    <w:p>
      <w:pPr>
        <w:spacing w:after="0"/>
        <w:ind w:left="0"/>
        <w:jc w:val="both"/>
      </w:pPr>
      <w:r>
        <w:rPr>
          <w:rFonts w:ascii="Times New Roman"/>
          <w:b w:val="false"/>
          <w:i w:val="false"/>
          <w:color w:val="000000"/>
          <w:sz w:val="28"/>
        </w:rPr>
        <w:t xml:space="preserve">
      46 </w:t>
      </w:r>
      <w:r>
        <w:rPr>
          <w:rFonts w:ascii="Times New Roman"/>
          <w:b w:val="false"/>
          <w:i w:val="false"/>
          <w:color w:val="000000"/>
          <w:vertAlign w:val="superscript"/>
        </w:rPr>
        <w:t xml:space="preserve">о </w:t>
      </w:r>
      <w:r>
        <w:rPr>
          <w:rFonts w:ascii="Times New Roman"/>
          <w:b w:val="false"/>
          <w:i w:val="false"/>
          <w:color w:val="000000"/>
          <w:sz w:val="28"/>
        </w:rPr>
        <w:t xml:space="preserve">46'05.1", ш.б. 82 </w:t>
      </w:r>
      <w:r>
        <w:rPr>
          <w:rFonts w:ascii="Times New Roman"/>
          <w:b w:val="false"/>
          <w:i w:val="false"/>
          <w:color w:val="000000"/>
          <w:vertAlign w:val="superscript"/>
        </w:rPr>
        <w:t xml:space="preserve">о </w:t>
      </w:r>
      <w:r>
        <w:rPr>
          <w:rFonts w:ascii="Times New Roman"/>
          <w:b w:val="false"/>
          <w:i w:val="false"/>
          <w:color w:val="000000"/>
          <w:sz w:val="28"/>
        </w:rPr>
        <w:t xml:space="preserve">49'30.1". </w:t>
      </w:r>
    </w:p>
    <w:p>
      <w:pPr>
        <w:spacing w:after="0"/>
        <w:ind w:left="0"/>
        <w:jc w:val="both"/>
      </w:pPr>
      <w:r>
        <w:rPr>
          <w:rFonts w:ascii="Times New Roman"/>
          <w:b w:val="false"/>
          <w:i w:val="false"/>
          <w:color w:val="000000"/>
          <w:sz w:val="28"/>
        </w:rPr>
        <w:t xml:space="preserve">
      N 153 шекаралық белгіден бастап мемлекеттiк шекара сызығы оңтүстiк-оңтүстiк-батыс бағытта түзу сызық бойынша N 154 шекаралық белгiге дейiн өтедi. N 53 және N 154 шекаралық белгiлердiң арасындағы мемлекеттiк шекара сызығының ұзақтығы 1.9976 км құрайды. </w:t>
      </w:r>
    </w:p>
    <w:p>
      <w:pPr>
        <w:spacing w:after="0"/>
        <w:ind w:left="0"/>
        <w:jc w:val="both"/>
      </w:pPr>
      <w:r>
        <w:rPr>
          <w:rFonts w:ascii="Times New Roman"/>
          <w:b w:val="false"/>
          <w:i w:val="false"/>
          <w:color w:val="000000"/>
          <w:sz w:val="28"/>
        </w:rPr>
        <w:t xml:space="preserve">
      N 154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45'03.2", ш.б. 82 </w:t>
      </w:r>
      <w:r>
        <w:rPr>
          <w:rFonts w:ascii="Times New Roman"/>
          <w:b w:val="false"/>
          <w:i w:val="false"/>
          <w:color w:val="000000"/>
          <w:vertAlign w:val="superscript"/>
        </w:rPr>
        <w:t xml:space="preserve">о </w:t>
      </w:r>
      <w:r>
        <w:rPr>
          <w:rFonts w:ascii="Times New Roman"/>
          <w:b w:val="false"/>
          <w:i w:val="false"/>
          <w:color w:val="000000"/>
          <w:sz w:val="28"/>
        </w:rPr>
        <w:t xml:space="preserve">49'02.6". </w:t>
      </w:r>
    </w:p>
    <w:p>
      <w:pPr>
        <w:spacing w:after="0"/>
        <w:ind w:left="0"/>
        <w:jc w:val="both"/>
      </w:pPr>
      <w:r>
        <w:rPr>
          <w:rFonts w:ascii="Times New Roman"/>
          <w:b w:val="false"/>
          <w:i w:val="false"/>
          <w:color w:val="000000"/>
          <w:sz w:val="28"/>
        </w:rPr>
        <w:t xml:space="preserve">
      N 154 шекаралық белгiден бастап мемлекеттiк шекара сызығы түзу сызық бойынша N 155 шекаралық белгiге дейiн оңтүстiк-оңтүстiк-батыс бағытта өтедi. N 154 және N 155 шекаралық белгiлердiң арасындағы мемлекеттiк шекара сызығының ұзақтығы 1.8812 км құрайды. </w:t>
      </w:r>
    </w:p>
    <w:p>
      <w:pPr>
        <w:spacing w:after="0"/>
        <w:ind w:left="0"/>
        <w:jc w:val="both"/>
      </w:pPr>
      <w:r>
        <w:rPr>
          <w:rFonts w:ascii="Times New Roman"/>
          <w:b w:val="false"/>
          <w:i w:val="false"/>
          <w:color w:val="000000"/>
          <w:sz w:val="28"/>
        </w:rPr>
        <w:t xml:space="preserve">
      N 155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44'05.0", ш.б. 82 </w:t>
      </w:r>
      <w:r>
        <w:rPr>
          <w:rFonts w:ascii="Times New Roman"/>
          <w:b w:val="false"/>
          <w:i w:val="false"/>
          <w:color w:val="000000"/>
          <w:vertAlign w:val="superscript"/>
        </w:rPr>
        <w:t xml:space="preserve">о </w:t>
      </w:r>
      <w:r>
        <w:rPr>
          <w:rFonts w:ascii="Times New Roman"/>
          <w:b w:val="false"/>
          <w:i w:val="false"/>
          <w:color w:val="000000"/>
          <w:sz w:val="28"/>
        </w:rPr>
        <w:t xml:space="preserve">48'36.8". </w:t>
      </w:r>
    </w:p>
    <w:p>
      <w:pPr>
        <w:spacing w:after="0"/>
        <w:ind w:left="0"/>
        <w:jc w:val="both"/>
      </w:pPr>
      <w:r>
        <w:rPr>
          <w:rFonts w:ascii="Times New Roman"/>
          <w:b w:val="false"/>
          <w:i w:val="false"/>
          <w:color w:val="000000"/>
          <w:sz w:val="28"/>
        </w:rPr>
        <w:t xml:space="preserve">
      N 155 шекаралық белгiден бастап мемлекеттiк шекара сызығы түзу сызық бойынша N 156 шекаралық белгiге дейiн оңтүстiк-оңтүстiк-батыс бағытта өтедi. N 155 және N 156 шекаралық белгiлердің арасындағы мемлекеттiк шекара сызығының ұзақтығы 1.8850 км құрайды. </w:t>
      </w:r>
    </w:p>
    <w:p>
      <w:pPr>
        <w:spacing w:after="0"/>
        <w:ind w:left="0"/>
        <w:jc w:val="both"/>
      </w:pPr>
      <w:r>
        <w:rPr>
          <w:rFonts w:ascii="Times New Roman"/>
          <w:b w:val="false"/>
          <w:i w:val="false"/>
          <w:color w:val="000000"/>
          <w:sz w:val="28"/>
        </w:rPr>
        <w:t xml:space="preserve">
      N 156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43'06.6", ш.б. 82 </w:t>
      </w:r>
      <w:r>
        <w:rPr>
          <w:rFonts w:ascii="Times New Roman"/>
          <w:b w:val="false"/>
          <w:i w:val="false"/>
          <w:color w:val="000000"/>
          <w:vertAlign w:val="superscript"/>
        </w:rPr>
        <w:t xml:space="preserve">о </w:t>
      </w:r>
      <w:r>
        <w:rPr>
          <w:rFonts w:ascii="Times New Roman"/>
          <w:b w:val="false"/>
          <w:i w:val="false"/>
          <w:color w:val="000000"/>
          <w:sz w:val="28"/>
        </w:rPr>
        <w:t xml:space="preserve">48'11.0". </w:t>
      </w:r>
    </w:p>
    <w:p>
      <w:pPr>
        <w:spacing w:after="0"/>
        <w:ind w:left="0"/>
        <w:jc w:val="both"/>
      </w:pPr>
      <w:r>
        <w:rPr>
          <w:rFonts w:ascii="Times New Roman"/>
          <w:b w:val="false"/>
          <w:i w:val="false"/>
          <w:color w:val="000000"/>
          <w:sz w:val="28"/>
        </w:rPr>
        <w:t xml:space="preserve">
      N 156 шекаралық белгіден бастап мемлекеттiк шекара сызығы түзу сызық бойынша N 157 шекаралық белгiге дейiн оңтүстiк-оңтүстiк-батыс бағытта өтедi. N 156 және N 157 шекаралық белгiлердің арасындағы мемлекеттiк шекара сызығының ұзақтығы 1.9476 км құрайды. </w:t>
      </w:r>
    </w:p>
    <w:p>
      <w:pPr>
        <w:spacing w:after="0"/>
        <w:ind w:left="0"/>
        <w:jc w:val="both"/>
      </w:pPr>
      <w:r>
        <w:rPr>
          <w:rFonts w:ascii="Times New Roman"/>
          <w:b w:val="false"/>
          <w:i w:val="false"/>
          <w:color w:val="000000"/>
          <w:sz w:val="28"/>
        </w:rPr>
        <w:t xml:space="preserve">
      N 157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42'06.2", ш.б. 82 </w:t>
      </w:r>
      <w:r>
        <w:rPr>
          <w:rFonts w:ascii="Times New Roman"/>
          <w:b w:val="false"/>
          <w:i w:val="false"/>
          <w:color w:val="000000"/>
          <w:vertAlign w:val="superscript"/>
        </w:rPr>
        <w:t xml:space="preserve">о </w:t>
      </w:r>
      <w:r>
        <w:rPr>
          <w:rFonts w:ascii="Times New Roman"/>
          <w:b w:val="false"/>
          <w:i w:val="false"/>
          <w:color w:val="000000"/>
          <w:sz w:val="28"/>
        </w:rPr>
        <w:t xml:space="preserve">47'44.3". </w:t>
      </w:r>
    </w:p>
    <w:p>
      <w:pPr>
        <w:spacing w:after="0"/>
        <w:ind w:left="0"/>
        <w:jc w:val="both"/>
      </w:pPr>
      <w:r>
        <w:rPr>
          <w:rFonts w:ascii="Times New Roman"/>
          <w:b w:val="false"/>
          <w:i w:val="false"/>
          <w:color w:val="000000"/>
          <w:sz w:val="28"/>
        </w:rPr>
        <w:t xml:space="preserve">
      N 157 шекаралық белгiден бастап мемлекеттiк шекара сызығы түзу сызық бойынша N 158 шекаралық белгiге дейін оңтүстiк-оңтүстiк-батыс бағытта өтедi - мемлекеттiк шекараның түзу сызығы Қазақстан-Қытай автожолы орта сызығымен қиылысатын нүктеге дейiн өтедi. N 157 және N 158 шекаралық белгiлердің арасындағы мемлекеттік шекара сызығының ұзақтығы 2.4728 км құрайды. </w:t>
      </w:r>
    </w:p>
    <w:p>
      <w:pPr>
        <w:spacing w:after="0"/>
        <w:ind w:left="0"/>
        <w:jc w:val="both"/>
      </w:pPr>
      <w:r>
        <w:rPr>
          <w:rFonts w:ascii="Times New Roman"/>
          <w:b w:val="false"/>
          <w:i w:val="false"/>
          <w:color w:val="000000"/>
          <w:sz w:val="28"/>
        </w:rPr>
        <w:t xml:space="preserve">
      N 158 шекаралық белгi төрт шекаралық бағанадан тұрады: </w:t>
      </w:r>
    </w:p>
    <w:p>
      <w:pPr>
        <w:spacing w:after="0"/>
        <w:ind w:left="0"/>
        <w:jc w:val="both"/>
      </w:pPr>
      <w:r>
        <w:rPr>
          <w:rFonts w:ascii="Times New Roman"/>
          <w:b w:val="false"/>
          <w:i w:val="false"/>
          <w:color w:val="000000"/>
          <w:sz w:val="28"/>
        </w:rPr>
        <w:t xml:space="preserve">
      - N 158(1) шекаралық бағана - темiрбетон, Қазақстан аумағында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40'50.2", ш.б. 82 </w:t>
      </w:r>
      <w:r>
        <w:rPr>
          <w:rFonts w:ascii="Times New Roman"/>
          <w:b w:val="false"/>
          <w:i w:val="false"/>
          <w:color w:val="000000"/>
          <w:vertAlign w:val="superscript"/>
        </w:rPr>
        <w:t xml:space="preserve">о </w:t>
      </w:r>
      <w:r>
        <w:rPr>
          <w:rFonts w:ascii="Times New Roman"/>
          <w:b w:val="false"/>
          <w:i w:val="false"/>
          <w:color w:val="000000"/>
          <w:sz w:val="28"/>
        </w:rPr>
        <w:t xml:space="preserve">47'09.8"; </w:t>
      </w:r>
    </w:p>
    <w:p>
      <w:pPr>
        <w:spacing w:after="0"/>
        <w:ind w:left="0"/>
        <w:jc w:val="both"/>
      </w:pPr>
      <w:r>
        <w:rPr>
          <w:rFonts w:ascii="Times New Roman"/>
          <w:b w:val="false"/>
          <w:i w:val="false"/>
          <w:color w:val="000000"/>
          <w:sz w:val="28"/>
        </w:rPr>
        <w:t xml:space="preserve">
      - N 158(2) шекаралық бағана - гранит, мемлекеттiк шекара сызығында орналасқан. Оның географиялық кoopдинаттары: c.e. </w:t>
      </w:r>
    </w:p>
    <w:p>
      <w:pPr>
        <w:spacing w:after="0"/>
        <w:ind w:left="0"/>
        <w:jc w:val="both"/>
      </w:pPr>
      <w:r>
        <w:rPr>
          <w:rFonts w:ascii="Times New Roman"/>
          <w:b w:val="false"/>
          <w:i w:val="false"/>
          <w:color w:val="000000"/>
          <w:sz w:val="28"/>
        </w:rPr>
        <w:t xml:space="preserve">
      46 </w:t>
      </w:r>
      <w:r>
        <w:rPr>
          <w:rFonts w:ascii="Times New Roman"/>
          <w:b w:val="false"/>
          <w:i w:val="false"/>
          <w:color w:val="000000"/>
          <w:vertAlign w:val="superscript"/>
        </w:rPr>
        <w:t xml:space="preserve">о </w:t>
      </w:r>
      <w:r>
        <w:rPr>
          <w:rFonts w:ascii="Times New Roman"/>
          <w:b w:val="false"/>
          <w:i w:val="false"/>
          <w:color w:val="000000"/>
          <w:sz w:val="28"/>
        </w:rPr>
        <w:t xml:space="preserve">40'50.4", ш.б. 82 </w:t>
      </w:r>
      <w:r>
        <w:rPr>
          <w:rFonts w:ascii="Times New Roman"/>
          <w:b w:val="false"/>
          <w:i w:val="false"/>
          <w:color w:val="000000"/>
          <w:vertAlign w:val="superscript"/>
        </w:rPr>
        <w:t xml:space="preserve">о </w:t>
      </w:r>
      <w:r>
        <w:rPr>
          <w:rFonts w:ascii="Times New Roman"/>
          <w:b w:val="false"/>
          <w:i w:val="false"/>
          <w:color w:val="000000"/>
          <w:sz w:val="28"/>
        </w:rPr>
        <w:t xml:space="preserve">47'10.9"; </w:t>
      </w:r>
    </w:p>
    <w:p>
      <w:pPr>
        <w:spacing w:after="0"/>
        <w:ind w:left="0"/>
        <w:jc w:val="both"/>
      </w:pPr>
      <w:r>
        <w:rPr>
          <w:rFonts w:ascii="Times New Roman"/>
          <w:b w:val="false"/>
          <w:i w:val="false"/>
          <w:color w:val="000000"/>
          <w:sz w:val="28"/>
        </w:rPr>
        <w:t xml:space="preserve">
      - N 158(3) шекаралық бағана - гранит, Қытай аумағында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40'49.1", ш.б. 82 </w:t>
      </w:r>
      <w:r>
        <w:rPr>
          <w:rFonts w:ascii="Times New Roman"/>
          <w:b w:val="false"/>
          <w:i w:val="false"/>
          <w:color w:val="000000"/>
          <w:vertAlign w:val="superscript"/>
        </w:rPr>
        <w:t xml:space="preserve">о </w:t>
      </w:r>
      <w:r>
        <w:rPr>
          <w:rFonts w:ascii="Times New Roman"/>
          <w:b w:val="false"/>
          <w:i w:val="false"/>
          <w:color w:val="000000"/>
          <w:sz w:val="28"/>
        </w:rPr>
        <w:t xml:space="preserve">47'11.4"; </w:t>
      </w:r>
    </w:p>
    <w:p>
      <w:pPr>
        <w:spacing w:after="0"/>
        <w:ind w:left="0"/>
        <w:jc w:val="both"/>
      </w:pPr>
      <w:r>
        <w:rPr>
          <w:rFonts w:ascii="Times New Roman"/>
          <w:b w:val="false"/>
          <w:i w:val="false"/>
          <w:color w:val="000000"/>
          <w:sz w:val="28"/>
        </w:rPr>
        <w:t xml:space="preserve">
      - N 158(4) шекаралық бағана - темiрбетон, мемлекеттiк шекара сызығында орналасқан. Оның географиялық кoopдинаттары: c.e. </w:t>
      </w:r>
    </w:p>
    <w:p>
      <w:pPr>
        <w:spacing w:after="0"/>
        <w:ind w:left="0"/>
        <w:jc w:val="both"/>
      </w:pPr>
      <w:r>
        <w:rPr>
          <w:rFonts w:ascii="Times New Roman"/>
          <w:b w:val="false"/>
          <w:i w:val="false"/>
          <w:color w:val="000000"/>
          <w:sz w:val="28"/>
        </w:rPr>
        <w:t xml:space="preserve">
      46 </w:t>
      </w:r>
      <w:r>
        <w:rPr>
          <w:rFonts w:ascii="Times New Roman"/>
          <w:b w:val="false"/>
          <w:i w:val="false"/>
          <w:color w:val="000000"/>
          <w:vertAlign w:val="superscript"/>
        </w:rPr>
        <w:t xml:space="preserve">о </w:t>
      </w:r>
      <w:r>
        <w:rPr>
          <w:rFonts w:ascii="Times New Roman"/>
          <w:b w:val="false"/>
          <w:i w:val="false"/>
          <w:color w:val="000000"/>
          <w:sz w:val="28"/>
        </w:rPr>
        <w:t xml:space="preserve">40'48.9", ш.б. 82 </w:t>
      </w:r>
      <w:r>
        <w:rPr>
          <w:rFonts w:ascii="Times New Roman"/>
          <w:b w:val="false"/>
          <w:i w:val="false"/>
          <w:color w:val="000000"/>
          <w:vertAlign w:val="superscript"/>
        </w:rPr>
        <w:t xml:space="preserve">о </w:t>
      </w:r>
      <w:r>
        <w:rPr>
          <w:rFonts w:ascii="Times New Roman"/>
          <w:b w:val="false"/>
          <w:i w:val="false"/>
          <w:color w:val="000000"/>
          <w:sz w:val="28"/>
        </w:rPr>
        <w:t xml:space="preserve">47'10.3". </w:t>
      </w:r>
    </w:p>
    <w:p>
      <w:pPr>
        <w:spacing w:after="0"/>
        <w:ind w:left="0"/>
        <w:jc w:val="both"/>
      </w:pPr>
      <w:r>
        <w:rPr>
          <w:rFonts w:ascii="Times New Roman"/>
          <w:b w:val="false"/>
          <w:i w:val="false"/>
          <w:color w:val="000000"/>
          <w:sz w:val="28"/>
        </w:rPr>
        <w:t xml:space="preserve">
      N 158(1) шекаралық бағанадан бастап N 158(2) шекаралық бағанаға дейiнгi арақашықтық 23.8 м құрайды. </w:t>
      </w:r>
    </w:p>
    <w:p>
      <w:pPr>
        <w:spacing w:after="0"/>
        <w:ind w:left="0"/>
        <w:jc w:val="both"/>
      </w:pPr>
      <w:r>
        <w:rPr>
          <w:rFonts w:ascii="Times New Roman"/>
          <w:b w:val="false"/>
          <w:i w:val="false"/>
          <w:color w:val="000000"/>
          <w:sz w:val="28"/>
        </w:rPr>
        <w:t xml:space="preserve">
      N 158(1) шекаралық бағанадан бастап N 158(3) шекаралық бағанаға дейiнгi арақашыктық 50.0 м құрайды. </w:t>
      </w:r>
    </w:p>
    <w:p>
      <w:pPr>
        <w:spacing w:after="0"/>
        <w:ind w:left="0"/>
        <w:jc w:val="both"/>
      </w:pPr>
      <w:r>
        <w:rPr>
          <w:rFonts w:ascii="Times New Roman"/>
          <w:b w:val="false"/>
          <w:i w:val="false"/>
          <w:color w:val="000000"/>
          <w:sz w:val="28"/>
        </w:rPr>
        <w:t xml:space="preserve">
      N 158(1) шекаралық бағанадан бастап N 158(4) шекаралық бағанаға дейiнгi арақашықтық 43.9 м құрайды. </w:t>
      </w:r>
    </w:p>
    <w:p>
      <w:pPr>
        <w:spacing w:after="0"/>
        <w:ind w:left="0"/>
        <w:jc w:val="both"/>
      </w:pPr>
      <w:r>
        <w:rPr>
          <w:rFonts w:ascii="Times New Roman"/>
          <w:b w:val="false"/>
          <w:i w:val="false"/>
          <w:color w:val="000000"/>
          <w:sz w:val="28"/>
        </w:rPr>
        <w:t xml:space="preserve">
      N 158(2) шекаралық бағанадан бастап N 158(3) шекаралық бағанаға дейiнгi арақашықтық 44.0 м құрайды. </w:t>
      </w:r>
    </w:p>
    <w:p>
      <w:pPr>
        <w:spacing w:after="0"/>
        <w:ind w:left="0"/>
        <w:jc w:val="both"/>
      </w:pPr>
      <w:r>
        <w:rPr>
          <w:rFonts w:ascii="Times New Roman"/>
          <w:b w:val="false"/>
          <w:i w:val="false"/>
          <w:color w:val="000000"/>
          <w:sz w:val="28"/>
        </w:rPr>
        <w:t xml:space="preserve">
      N 158(2) шекаралық бағанадан бастап N 158(4) шекаралық бағанаға дейiнгi арақашықтық 50.0 м құрайды. </w:t>
      </w:r>
    </w:p>
    <w:p>
      <w:pPr>
        <w:spacing w:after="0"/>
        <w:ind w:left="0"/>
        <w:jc w:val="both"/>
      </w:pPr>
      <w:r>
        <w:rPr>
          <w:rFonts w:ascii="Times New Roman"/>
          <w:b w:val="false"/>
          <w:i w:val="false"/>
          <w:color w:val="000000"/>
          <w:sz w:val="28"/>
        </w:rPr>
        <w:t xml:space="preserve">
      N 158(3) шекаралық бағанадан бастап N 158(4) шекаралық бағанаға дейінгі арақашықтық 23.9 м құрайды. </w:t>
      </w:r>
    </w:p>
    <w:p>
      <w:pPr>
        <w:spacing w:after="0"/>
        <w:ind w:left="0"/>
        <w:jc w:val="both"/>
      </w:pPr>
      <w:r>
        <w:rPr>
          <w:rFonts w:ascii="Times New Roman"/>
          <w:b w:val="false"/>
          <w:i w:val="false"/>
          <w:color w:val="000000"/>
          <w:sz w:val="28"/>
        </w:rPr>
        <w:t xml:space="preserve">
      Мемлекеттiк шекараның түзу сызығы Қазақстан-Қытай автожолы орта сызығымен қиылысатын нүктеге дейiнгi арақашыктық: N 158(1) шекаралық бағанадан бастап - 24.0 м; N 158(2) шекаралық бағанадан бастап - 26.0 м; N 158(3) шекаралық бағанадан бастап - 26.2 м; N 158(4) шекаралық бағанадан бастап - 24.1 м. </w:t>
      </w:r>
    </w:p>
    <w:bookmarkStart w:name="z27" w:id="26"/>
    <w:p>
      <w:pPr>
        <w:spacing w:after="0"/>
        <w:ind w:left="0"/>
        <w:jc w:val="both"/>
      </w:pPr>
      <w:r>
        <w:rPr>
          <w:rFonts w:ascii="Times New Roman"/>
          <w:b w:val="false"/>
          <w:i w:val="false"/>
          <w:color w:val="000000"/>
          <w:sz w:val="28"/>
        </w:rPr>
        <w:t xml:space="preserve">
      18. N 158 шекаралық белгiден бастап мемлекеттiк шекара сызығы түзу сызық бойынша N 163 шекаралық белгiге дейiн оңтүстiк бағытта өтедi, одан соң түзу сызық бойынша N 170 шекаралық белгіге дейін оңтүстiк-оңтүстiк-батыс бағытта өтедi. Осы учаскедегi мемлекеттiк шекара сызығының ұзақтығы 21.4450 км құрайды. </w:t>
      </w:r>
    </w:p>
    <w:bookmarkEnd w:id="26"/>
    <w:p>
      <w:pPr>
        <w:spacing w:after="0"/>
        <w:ind w:left="0"/>
        <w:jc w:val="both"/>
      </w:pPr>
      <w:r>
        <w:rPr>
          <w:rFonts w:ascii="Times New Roman"/>
          <w:b w:val="false"/>
          <w:i w:val="false"/>
          <w:color w:val="000000"/>
          <w:sz w:val="28"/>
        </w:rPr>
        <w:t xml:space="preserve">
      Мемлекеттiк шекараның түзу сызығы Қазақстан-Қытай автожолы орта сызығымен қиылысатын нүктеден - N 158 шекаралық белгiден бастап мемлекеттiк шекара сызығы түзу сызық бойынша N 159 шекаралық белгiге дейiн оңтүстiк бағытта өтедi. N 158 және N 159 шекаралық белгiлердiң арасындағы мемлекеттiк шекара сызығының ұзақтығы 2.2884 км құрайды. </w:t>
      </w:r>
    </w:p>
    <w:p>
      <w:pPr>
        <w:spacing w:after="0"/>
        <w:ind w:left="0"/>
        <w:jc w:val="both"/>
      </w:pPr>
      <w:r>
        <w:rPr>
          <w:rFonts w:ascii="Times New Roman"/>
          <w:b w:val="false"/>
          <w:i w:val="false"/>
          <w:color w:val="000000"/>
          <w:sz w:val="28"/>
        </w:rPr>
        <w:t xml:space="preserve">
      N 159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39'36.5", ш.б. 82 </w:t>
      </w:r>
      <w:r>
        <w:rPr>
          <w:rFonts w:ascii="Times New Roman"/>
          <w:b w:val="false"/>
          <w:i w:val="false"/>
          <w:color w:val="000000"/>
          <w:vertAlign w:val="superscript"/>
        </w:rPr>
        <w:t xml:space="preserve">о </w:t>
      </w:r>
      <w:r>
        <w:rPr>
          <w:rFonts w:ascii="Times New Roman"/>
          <w:b w:val="false"/>
          <w:i w:val="false"/>
          <w:color w:val="000000"/>
          <w:sz w:val="28"/>
        </w:rPr>
        <w:t xml:space="preserve">46'53.6". </w:t>
      </w:r>
    </w:p>
    <w:p>
      <w:pPr>
        <w:spacing w:after="0"/>
        <w:ind w:left="0"/>
        <w:jc w:val="both"/>
      </w:pPr>
      <w:r>
        <w:rPr>
          <w:rFonts w:ascii="Times New Roman"/>
          <w:b w:val="false"/>
          <w:i w:val="false"/>
          <w:color w:val="000000"/>
          <w:sz w:val="28"/>
        </w:rPr>
        <w:t xml:space="preserve">
      N 159 шекаралық белгiден бастап мемлекеттiк шекара сызығы түзу сызық бойынша N 160 шекаралық белгiге дейiн оңтүстiк бағытта өтедi. N 159 және N 160 шекаралық белгiлердiң арасындағы мемлекеттiк шекара сызығының арақашықтығы 1.4906 км құрайды. </w:t>
      </w:r>
    </w:p>
    <w:p>
      <w:pPr>
        <w:spacing w:after="0"/>
        <w:ind w:left="0"/>
        <w:jc w:val="both"/>
      </w:pPr>
      <w:r>
        <w:rPr>
          <w:rFonts w:ascii="Times New Roman"/>
          <w:b w:val="false"/>
          <w:i w:val="false"/>
          <w:color w:val="000000"/>
          <w:sz w:val="28"/>
        </w:rPr>
        <w:t xml:space="preserve">
      N 160 шекаралық белгi - темiр 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38'48.8", ш.б. 82 </w:t>
      </w:r>
      <w:r>
        <w:rPr>
          <w:rFonts w:ascii="Times New Roman"/>
          <w:b w:val="false"/>
          <w:i w:val="false"/>
          <w:color w:val="000000"/>
          <w:vertAlign w:val="superscript"/>
        </w:rPr>
        <w:t xml:space="preserve">о </w:t>
      </w:r>
      <w:r>
        <w:rPr>
          <w:rFonts w:ascii="Times New Roman"/>
          <w:b w:val="false"/>
          <w:i w:val="false"/>
          <w:color w:val="000000"/>
          <w:sz w:val="28"/>
        </w:rPr>
        <w:t xml:space="preserve">46'42.7". </w:t>
      </w:r>
    </w:p>
    <w:p>
      <w:pPr>
        <w:spacing w:after="0"/>
        <w:ind w:left="0"/>
        <w:jc w:val="both"/>
      </w:pPr>
      <w:r>
        <w:rPr>
          <w:rFonts w:ascii="Times New Roman"/>
          <w:b w:val="false"/>
          <w:i w:val="false"/>
          <w:color w:val="000000"/>
          <w:sz w:val="28"/>
        </w:rPr>
        <w:t xml:space="preserve">
      N 160 шекаралық белгiден бастап мемлекеттiк шекара сызығы оңтүстiк бағытта түзу сызық бойынша N 161 шекаралық белгiге дейiн жалғасады. N 160 және N 161 шекаралық белгiлердiң арасындағы мемлекеттiк шекара сызығының ұзақтығы 1.8716 км құрайды. </w:t>
      </w:r>
    </w:p>
    <w:p>
      <w:pPr>
        <w:spacing w:after="0"/>
        <w:ind w:left="0"/>
        <w:jc w:val="both"/>
      </w:pPr>
      <w:r>
        <w:rPr>
          <w:rFonts w:ascii="Times New Roman"/>
          <w:b w:val="false"/>
          <w:i w:val="false"/>
          <w:color w:val="000000"/>
          <w:sz w:val="28"/>
        </w:rPr>
        <w:t xml:space="preserve">
      N 161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37'48.9", ш.б. 82 </w:t>
      </w:r>
      <w:r>
        <w:rPr>
          <w:rFonts w:ascii="Times New Roman"/>
          <w:b w:val="false"/>
          <w:i w:val="false"/>
          <w:color w:val="000000"/>
          <w:vertAlign w:val="superscript"/>
        </w:rPr>
        <w:t xml:space="preserve">о </w:t>
      </w:r>
      <w:r>
        <w:rPr>
          <w:rFonts w:ascii="Times New Roman"/>
          <w:b w:val="false"/>
          <w:i w:val="false"/>
          <w:color w:val="000000"/>
          <w:sz w:val="28"/>
        </w:rPr>
        <w:t xml:space="preserve">46'28.9". </w:t>
      </w:r>
    </w:p>
    <w:p>
      <w:pPr>
        <w:spacing w:after="0"/>
        <w:ind w:left="0"/>
        <w:jc w:val="both"/>
      </w:pPr>
      <w:r>
        <w:rPr>
          <w:rFonts w:ascii="Times New Roman"/>
          <w:b w:val="false"/>
          <w:i w:val="false"/>
          <w:color w:val="000000"/>
          <w:sz w:val="28"/>
        </w:rPr>
        <w:t xml:space="preserve">
      N 161 шекаралық белгiден бастап мемлекеттiк шекара сызығы түзу сызық бойынша N 162 шекаралық белгiге дейiн оңтүстiк бағытта жалғасады. N 161 және N 162 шекаралық белгiлердің арасындағы мемлекеттiк шекара сызығының ұзақтығы 1.3690 км құрайды. </w:t>
      </w:r>
    </w:p>
    <w:p>
      <w:pPr>
        <w:spacing w:after="0"/>
        <w:ind w:left="0"/>
        <w:jc w:val="both"/>
      </w:pPr>
      <w:r>
        <w:rPr>
          <w:rFonts w:ascii="Times New Roman"/>
          <w:b w:val="false"/>
          <w:i w:val="false"/>
          <w:color w:val="000000"/>
          <w:sz w:val="28"/>
        </w:rPr>
        <w:t xml:space="preserve">
      N 162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37'05.2", ш.б. 82 </w:t>
      </w:r>
      <w:r>
        <w:rPr>
          <w:rFonts w:ascii="Times New Roman"/>
          <w:b w:val="false"/>
          <w:i w:val="false"/>
          <w:color w:val="000000"/>
          <w:vertAlign w:val="superscript"/>
        </w:rPr>
        <w:t xml:space="preserve">о </w:t>
      </w:r>
      <w:r>
        <w:rPr>
          <w:rFonts w:ascii="Times New Roman"/>
          <w:b w:val="false"/>
          <w:i w:val="false"/>
          <w:color w:val="000000"/>
          <w:sz w:val="28"/>
        </w:rPr>
        <w:t xml:space="preserve">46'18.9". </w:t>
      </w:r>
    </w:p>
    <w:p>
      <w:pPr>
        <w:spacing w:after="0"/>
        <w:ind w:left="0"/>
        <w:jc w:val="both"/>
      </w:pPr>
      <w:r>
        <w:rPr>
          <w:rFonts w:ascii="Times New Roman"/>
          <w:b w:val="false"/>
          <w:i w:val="false"/>
          <w:color w:val="000000"/>
          <w:sz w:val="28"/>
        </w:rPr>
        <w:t xml:space="preserve">
      N 162 шекаралық белгiден бастап мемлекеттiк шекара сызығы түзу сызық бойынша N 163 шекаралық белгiге дейiн оңтүстiк бағытта жалғасады. N 162 және N 163 шекаралық белгiлердiң apacындағы мемлекеттiк шекара сызығының ұзақтығы 1.9537 км құрайды. </w:t>
      </w:r>
    </w:p>
    <w:p>
      <w:pPr>
        <w:spacing w:after="0"/>
        <w:ind w:left="0"/>
        <w:jc w:val="both"/>
      </w:pPr>
      <w:r>
        <w:rPr>
          <w:rFonts w:ascii="Times New Roman"/>
          <w:b w:val="false"/>
          <w:i w:val="false"/>
          <w:color w:val="000000"/>
          <w:sz w:val="28"/>
        </w:rPr>
        <w:t xml:space="preserve">
      N 163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36'02.7", ш.б. 82 </w:t>
      </w:r>
      <w:r>
        <w:rPr>
          <w:rFonts w:ascii="Times New Roman"/>
          <w:b w:val="false"/>
          <w:i w:val="false"/>
          <w:color w:val="000000"/>
          <w:vertAlign w:val="superscript"/>
        </w:rPr>
        <w:t xml:space="preserve">о </w:t>
      </w:r>
      <w:r>
        <w:rPr>
          <w:rFonts w:ascii="Times New Roman"/>
          <w:b w:val="false"/>
          <w:i w:val="false"/>
          <w:color w:val="000000"/>
          <w:sz w:val="28"/>
        </w:rPr>
        <w:t xml:space="preserve">46'04.5". </w:t>
      </w:r>
    </w:p>
    <w:p>
      <w:pPr>
        <w:spacing w:after="0"/>
        <w:ind w:left="0"/>
        <w:jc w:val="both"/>
      </w:pPr>
      <w:r>
        <w:rPr>
          <w:rFonts w:ascii="Times New Roman"/>
          <w:b w:val="false"/>
          <w:i w:val="false"/>
          <w:color w:val="000000"/>
          <w:sz w:val="28"/>
        </w:rPr>
        <w:t xml:space="preserve">
      N 163 шекаралық белгiден бастап мемлекеттiк шекара сызығы түзу сызық бойынша N 164 шекаралық белгiге дейiн оңтүстiк-оңтүстiк-батыс бағытта жалғасады. N 163 және N 164 шекаралық белгiлердiң арасындағы мемлекеттiк шекара сызығының ұзақтығы 1.8226 км құрайды. </w:t>
      </w:r>
    </w:p>
    <w:p>
      <w:pPr>
        <w:spacing w:after="0"/>
        <w:ind w:left="0"/>
        <w:jc w:val="both"/>
      </w:pPr>
      <w:r>
        <w:rPr>
          <w:rFonts w:ascii="Times New Roman"/>
          <w:b w:val="false"/>
          <w:i w:val="false"/>
          <w:color w:val="000000"/>
          <w:sz w:val="28"/>
        </w:rPr>
        <w:t xml:space="preserve">
      N 164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35'05.7", ш.б. 82 </w:t>
      </w:r>
      <w:r>
        <w:rPr>
          <w:rFonts w:ascii="Times New Roman"/>
          <w:b w:val="false"/>
          <w:i w:val="false"/>
          <w:color w:val="000000"/>
          <w:vertAlign w:val="superscript"/>
        </w:rPr>
        <w:t xml:space="preserve">о </w:t>
      </w:r>
      <w:r>
        <w:rPr>
          <w:rFonts w:ascii="Times New Roman"/>
          <w:b w:val="false"/>
          <w:i w:val="false"/>
          <w:color w:val="000000"/>
          <w:sz w:val="28"/>
        </w:rPr>
        <w:t xml:space="preserve">45'42.1". </w:t>
      </w:r>
    </w:p>
    <w:p>
      <w:pPr>
        <w:spacing w:after="0"/>
        <w:ind w:left="0"/>
        <w:jc w:val="both"/>
      </w:pPr>
      <w:r>
        <w:rPr>
          <w:rFonts w:ascii="Times New Roman"/>
          <w:b w:val="false"/>
          <w:i w:val="false"/>
          <w:color w:val="000000"/>
          <w:sz w:val="28"/>
        </w:rPr>
        <w:t xml:space="preserve">
      N 164 шекаралық белгiден бастап мемлекеттiк шекара сызығы түзу сызық бойынша N 165 шекаралық белгiге дейiн оңтүстiк-оңтүстiк-батыс бағытта жалғасады. N 164 және N 165 шекаралық белгiлердің арасындағы мемлекеттiк шекара сызығының ұзақтығы 1.6621 км құрайды. </w:t>
      </w:r>
    </w:p>
    <w:p>
      <w:pPr>
        <w:spacing w:after="0"/>
        <w:ind w:left="0"/>
        <w:jc w:val="both"/>
      </w:pPr>
      <w:r>
        <w:rPr>
          <w:rFonts w:ascii="Times New Roman"/>
          <w:b w:val="false"/>
          <w:i w:val="false"/>
          <w:color w:val="000000"/>
          <w:sz w:val="28"/>
        </w:rPr>
        <w:t xml:space="preserve">
      N 165 шекаралық белгi - гранит. Оның географиялық координаттары: с.е. 46 </w:t>
      </w:r>
      <w:r>
        <w:rPr>
          <w:rFonts w:ascii="Times New Roman"/>
          <w:b w:val="false"/>
          <w:i w:val="false"/>
          <w:color w:val="000000"/>
          <w:vertAlign w:val="superscript"/>
        </w:rPr>
        <w:t xml:space="preserve">о </w:t>
      </w:r>
      <w:r>
        <w:rPr>
          <w:rFonts w:ascii="Times New Roman"/>
          <w:b w:val="false"/>
          <w:i w:val="false"/>
          <w:color w:val="000000"/>
          <w:sz w:val="28"/>
        </w:rPr>
        <w:t xml:space="preserve">34'13.8", ш.б. 82 </w:t>
      </w:r>
      <w:r>
        <w:rPr>
          <w:rFonts w:ascii="Times New Roman"/>
          <w:b w:val="false"/>
          <w:i w:val="false"/>
          <w:color w:val="000000"/>
          <w:vertAlign w:val="superscript"/>
        </w:rPr>
        <w:t xml:space="preserve">о </w:t>
      </w:r>
      <w:r>
        <w:rPr>
          <w:rFonts w:ascii="Times New Roman"/>
          <w:b w:val="false"/>
          <w:i w:val="false"/>
          <w:color w:val="000000"/>
          <w:sz w:val="28"/>
        </w:rPr>
        <w:t xml:space="preserve">45'21.7". </w:t>
      </w:r>
    </w:p>
    <w:p>
      <w:pPr>
        <w:spacing w:after="0"/>
        <w:ind w:left="0"/>
        <w:jc w:val="both"/>
      </w:pPr>
      <w:r>
        <w:rPr>
          <w:rFonts w:ascii="Times New Roman"/>
          <w:b w:val="false"/>
          <w:i w:val="false"/>
          <w:color w:val="000000"/>
          <w:sz w:val="28"/>
        </w:rPr>
        <w:t xml:space="preserve">
      N 165 шекаралық белгiден бастап мемлекеттiк шекара сызығы түзу сызық бойынша N 166 шекаралық белгiге дейiн оңтүстiк-оңтүстiк-батыс бағытта жалғасады. N 165 және N 166 шекаралық белгiлердiң арасындағы мемлекеттiк шекара сызығының ұзақтығы 2.0407 км құрайды. </w:t>
      </w:r>
    </w:p>
    <w:p>
      <w:pPr>
        <w:spacing w:after="0"/>
        <w:ind w:left="0"/>
        <w:jc w:val="both"/>
      </w:pPr>
      <w:r>
        <w:rPr>
          <w:rFonts w:ascii="Times New Roman"/>
          <w:b w:val="false"/>
          <w:i w:val="false"/>
          <w:color w:val="000000"/>
          <w:sz w:val="28"/>
        </w:rPr>
        <w:t xml:space="preserve">
      N 166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33'10.0", ш.б. 82 </w:t>
      </w:r>
      <w:r>
        <w:rPr>
          <w:rFonts w:ascii="Times New Roman"/>
          <w:b w:val="false"/>
          <w:i w:val="false"/>
          <w:color w:val="000000"/>
          <w:vertAlign w:val="superscript"/>
        </w:rPr>
        <w:t xml:space="preserve">о </w:t>
      </w:r>
      <w:r>
        <w:rPr>
          <w:rFonts w:ascii="Times New Roman"/>
          <w:b w:val="false"/>
          <w:i w:val="false"/>
          <w:color w:val="000000"/>
          <w:sz w:val="28"/>
        </w:rPr>
        <w:t xml:space="preserve">44'56.6". </w:t>
      </w:r>
    </w:p>
    <w:p>
      <w:pPr>
        <w:spacing w:after="0"/>
        <w:ind w:left="0"/>
        <w:jc w:val="both"/>
      </w:pPr>
      <w:r>
        <w:rPr>
          <w:rFonts w:ascii="Times New Roman"/>
          <w:b w:val="false"/>
          <w:i w:val="false"/>
          <w:color w:val="000000"/>
          <w:sz w:val="28"/>
        </w:rPr>
        <w:t xml:space="preserve">
      N 166 шекаралық белгiден бастап мемлекеттiк шекара сызығы түзу сызық бойынша N 167 шекаралық белгiге дейiн оңтүстiк-оңтүстiк-батыс бағытта жалғасады. N 166 және N 167 шекаралық белгiлердiң арасындағы мемлекеттiк шекара сызығының ұзақтығы 1.6412 км құрайды. </w:t>
      </w:r>
    </w:p>
    <w:p>
      <w:pPr>
        <w:spacing w:after="0"/>
        <w:ind w:left="0"/>
        <w:jc w:val="both"/>
      </w:pPr>
      <w:r>
        <w:rPr>
          <w:rFonts w:ascii="Times New Roman"/>
          <w:b w:val="false"/>
          <w:i w:val="false"/>
          <w:color w:val="000000"/>
          <w:sz w:val="28"/>
        </w:rPr>
        <w:t xml:space="preserve">
      N 167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32'18.7", ш.б. 82 </w:t>
      </w:r>
      <w:r>
        <w:rPr>
          <w:rFonts w:ascii="Times New Roman"/>
          <w:b w:val="false"/>
          <w:i w:val="false"/>
          <w:color w:val="000000"/>
          <w:vertAlign w:val="superscript"/>
        </w:rPr>
        <w:t xml:space="preserve">о </w:t>
      </w:r>
      <w:r>
        <w:rPr>
          <w:rFonts w:ascii="Times New Roman"/>
          <w:b w:val="false"/>
          <w:i w:val="false"/>
          <w:color w:val="000000"/>
          <w:sz w:val="28"/>
        </w:rPr>
        <w:t xml:space="preserve">44'36.4". </w:t>
      </w:r>
    </w:p>
    <w:p>
      <w:pPr>
        <w:spacing w:after="0"/>
        <w:ind w:left="0"/>
        <w:jc w:val="both"/>
      </w:pPr>
      <w:r>
        <w:rPr>
          <w:rFonts w:ascii="Times New Roman"/>
          <w:b w:val="false"/>
          <w:i w:val="false"/>
          <w:color w:val="000000"/>
          <w:sz w:val="28"/>
        </w:rPr>
        <w:t xml:space="preserve">
      N 167 шекаралық белгiден бастап мемлекеттiк шекара сызығы түзу сызық бойынша N 168 шекаралық белгiге дейiн оңтүстiк-оңтүстiк-батыс бағытта жалғасады. N 167 және N 168 шекаралық белгiлердiң apacындағы мемлекеттiк шекара сызығының ұзақтығы 1.9892 км құрайды. </w:t>
      </w:r>
    </w:p>
    <w:p>
      <w:pPr>
        <w:spacing w:after="0"/>
        <w:ind w:left="0"/>
        <w:jc w:val="both"/>
      </w:pPr>
      <w:r>
        <w:rPr>
          <w:rFonts w:ascii="Times New Roman"/>
          <w:b w:val="false"/>
          <w:i w:val="false"/>
          <w:color w:val="000000"/>
          <w:sz w:val="28"/>
        </w:rPr>
        <w:t xml:space="preserve">
      N 168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31'16.6", ш.б. 82 </w:t>
      </w:r>
      <w:r>
        <w:rPr>
          <w:rFonts w:ascii="Times New Roman"/>
          <w:b w:val="false"/>
          <w:i w:val="false"/>
          <w:color w:val="000000"/>
          <w:vertAlign w:val="superscript"/>
        </w:rPr>
        <w:t xml:space="preserve">о </w:t>
      </w:r>
      <w:r>
        <w:rPr>
          <w:rFonts w:ascii="Times New Roman"/>
          <w:b w:val="false"/>
          <w:i w:val="false"/>
          <w:color w:val="000000"/>
          <w:sz w:val="28"/>
        </w:rPr>
        <w:t xml:space="preserve">44'12.0". </w:t>
      </w:r>
    </w:p>
    <w:p>
      <w:pPr>
        <w:spacing w:after="0"/>
        <w:ind w:left="0"/>
        <w:jc w:val="both"/>
      </w:pPr>
      <w:r>
        <w:rPr>
          <w:rFonts w:ascii="Times New Roman"/>
          <w:b w:val="false"/>
          <w:i w:val="false"/>
          <w:color w:val="000000"/>
          <w:sz w:val="28"/>
        </w:rPr>
        <w:t xml:space="preserve">
      N 168 шекаралық белгiден бастап мемлекеттiк шекара сызығы оңтүстiк-оңтүстiк-батыс бағытта түзу сызық бойынша N 169 шекара белгiсiне дейiн жалғасады. N 168 және N 169 шекара белгiлердiң арасындағы мемлекеттiк шекара сызығының ұзақтығы 1.4222 км құрайды. </w:t>
      </w:r>
    </w:p>
    <w:p>
      <w:pPr>
        <w:spacing w:after="0"/>
        <w:ind w:left="0"/>
        <w:jc w:val="both"/>
      </w:pPr>
      <w:r>
        <w:rPr>
          <w:rFonts w:ascii="Times New Roman"/>
          <w:b w:val="false"/>
          <w:i w:val="false"/>
          <w:color w:val="000000"/>
          <w:sz w:val="28"/>
        </w:rPr>
        <w:t xml:space="preserve">
      N 169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30'32.1", ш.б. 82 </w:t>
      </w:r>
      <w:r>
        <w:rPr>
          <w:rFonts w:ascii="Times New Roman"/>
          <w:b w:val="false"/>
          <w:i w:val="false"/>
          <w:color w:val="000000"/>
          <w:vertAlign w:val="superscript"/>
        </w:rPr>
        <w:t xml:space="preserve">о </w:t>
      </w:r>
      <w:r>
        <w:rPr>
          <w:rFonts w:ascii="Times New Roman"/>
          <w:b w:val="false"/>
          <w:i w:val="false"/>
          <w:color w:val="000000"/>
          <w:sz w:val="28"/>
        </w:rPr>
        <w:t xml:space="preserve">43'54.6". </w:t>
      </w:r>
    </w:p>
    <w:p>
      <w:pPr>
        <w:spacing w:after="0"/>
        <w:ind w:left="0"/>
        <w:jc w:val="both"/>
      </w:pPr>
      <w:r>
        <w:rPr>
          <w:rFonts w:ascii="Times New Roman"/>
          <w:b w:val="false"/>
          <w:i w:val="false"/>
          <w:color w:val="000000"/>
          <w:sz w:val="28"/>
        </w:rPr>
        <w:t xml:space="preserve">
      N 169 шекаралық белгiден бастап мемлекеттiк шекара сызығы оңтүстiк-оңтүстiк-батыс бағытта түзу сызық бойынша N 170 шекаралық белгiсiне дейiн - мемлекеттiк шекараның түзу сызығының Емел өзенi су ағысы орта сызығымен қиылысатын нүктесiне дейiн жалғасады. N 169 және N 170 шекаралық белгiлердің арасындағы мемлекеттiк шекара сызығының ұзақтығы 1.8937 км құрайды. </w:t>
      </w:r>
    </w:p>
    <w:p>
      <w:pPr>
        <w:spacing w:after="0"/>
        <w:ind w:left="0"/>
        <w:jc w:val="both"/>
      </w:pPr>
      <w:r>
        <w:rPr>
          <w:rFonts w:ascii="Times New Roman"/>
          <w:b w:val="false"/>
          <w:i w:val="false"/>
          <w:color w:val="000000"/>
          <w:sz w:val="28"/>
        </w:rPr>
        <w:t xml:space="preserve">
      N 170 шекаралық белгi екi шекаралық бағанадан тұрады: </w:t>
      </w:r>
    </w:p>
    <w:p>
      <w:pPr>
        <w:spacing w:after="0"/>
        <w:ind w:left="0"/>
        <w:jc w:val="both"/>
      </w:pPr>
      <w:r>
        <w:rPr>
          <w:rFonts w:ascii="Times New Roman"/>
          <w:b w:val="false"/>
          <w:i w:val="false"/>
          <w:color w:val="000000"/>
          <w:sz w:val="28"/>
        </w:rPr>
        <w:t xml:space="preserve">
      - N 170(1) шекаралық бағана - темiрбетон, Емел өзенінің оң жағалауындағы мемлекеттiк шекара сызығына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29'34.2", ш.б. 82 </w:t>
      </w:r>
      <w:r>
        <w:rPr>
          <w:rFonts w:ascii="Times New Roman"/>
          <w:b w:val="false"/>
          <w:i w:val="false"/>
          <w:color w:val="000000"/>
          <w:vertAlign w:val="superscript"/>
        </w:rPr>
        <w:t xml:space="preserve">о </w:t>
      </w:r>
      <w:r>
        <w:rPr>
          <w:rFonts w:ascii="Times New Roman"/>
          <w:b w:val="false"/>
          <w:i w:val="false"/>
          <w:color w:val="000000"/>
          <w:sz w:val="28"/>
        </w:rPr>
        <w:t xml:space="preserve">43'31.8"; </w:t>
      </w:r>
    </w:p>
    <w:p>
      <w:pPr>
        <w:spacing w:after="0"/>
        <w:ind w:left="0"/>
        <w:jc w:val="both"/>
      </w:pPr>
      <w:r>
        <w:rPr>
          <w:rFonts w:ascii="Times New Roman"/>
          <w:b w:val="false"/>
          <w:i w:val="false"/>
          <w:color w:val="000000"/>
          <w:sz w:val="28"/>
        </w:rPr>
        <w:t xml:space="preserve">
      - N 170(2) шекаралық бағана - темiрбетон, Емел өзенiнің сол жағалауындағы мемлекеттiк шекара сызығына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29'32.2", ш.б. 82 </w:t>
      </w:r>
      <w:r>
        <w:rPr>
          <w:rFonts w:ascii="Times New Roman"/>
          <w:b w:val="false"/>
          <w:i w:val="false"/>
          <w:color w:val="000000"/>
          <w:vertAlign w:val="superscript"/>
        </w:rPr>
        <w:t xml:space="preserve">о </w:t>
      </w:r>
      <w:r>
        <w:rPr>
          <w:rFonts w:ascii="Times New Roman"/>
          <w:b w:val="false"/>
          <w:i w:val="false"/>
          <w:color w:val="000000"/>
          <w:sz w:val="28"/>
        </w:rPr>
        <w:t xml:space="preserve">43'30.9"; </w:t>
      </w:r>
    </w:p>
    <w:p>
      <w:pPr>
        <w:spacing w:after="0"/>
        <w:ind w:left="0"/>
        <w:jc w:val="both"/>
      </w:pPr>
      <w:r>
        <w:rPr>
          <w:rFonts w:ascii="Times New Roman"/>
          <w:b w:val="false"/>
          <w:i w:val="false"/>
          <w:color w:val="000000"/>
          <w:sz w:val="28"/>
        </w:rPr>
        <w:t xml:space="preserve">
      - N 170(1) шекаралық бағанадан N 170(2) шекаралық бағанаға дейінгі арақашыктық 63.6 м құрайды. </w:t>
      </w:r>
    </w:p>
    <w:p>
      <w:pPr>
        <w:spacing w:after="0"/>
        <w:ind w:left="0"/>
        <w:jc w:val="both"/>
      </w:pPr>
      <w:r>
        <w:rPr>
          <w:rFonts w:ascii="Times New Roman"/>
          <w:b w:val="false"/>
          <w:i w:val="false"/>
          <w:color w:val="000000"/>
          <w:sz w:val="28"/>
        </w:rPr>
        <w:t xml:space="preserve">
      Мемлекеттiк шекараның түзу сызығы Емел өзенi су ағысының орта сызығымен қиыласатын нүктеге дейінгі арақашықтық: N 170(1) шекаралық бағанадан бастап - 39.4 м; N 170(2) шекаралық бағанадан бастап 24.3 м құрайды. </w:t>
      </w:r>
    </w:p>
    <w:bookmarkStart w:name="z28" w:id="27"/>
    <w:p>
      <w:pPr>
        <w:spacing w:after="0"/>
        <w:ind w:left="0"/>
        <w:jc w:val="both"/>
      </w:pPr>
      <w:r>
        <w:rPr>
          <w:rFonts w:ascii="Times New Roman"/>
          <w:b w:val="false"/>
          <w:i w:val="false"/>
          <w:color w:val="000000"/>
          <w:sz w:val="28"/>
        </w:rPr>
        <w:t xml:space="preserve">
      19. N 170 шекаралық белгiден бастап мемлекеттiк шекара сызығы түзу сызық бойынша оңтүстiк-оңтүстiк-батыс бағытта N 181 шекаралық белгiге дейiн өтедi. Мемлекеттiк шекара сызығының осы учаскедегi ұзақтығы 23.8140 км құрайды. </w:t>
      </w:r>
    </w:p>
    <w:bookmarkEnd w:id="27"/>
    <w:p>
      <w:pPr>
        <w:spacing w:after="0"/>
        <w:ind w:left="0"/>
        <w:jc w:val="both"/>
      </w:pPr>
      <w:r>
        <w:rPr>
          <w:rFonts w:ascii="Times New Roman"/>
          <w:b w:val="false"/>
          <w:i w:val="false"/>
          <w:color w:val="000000"/>
          <w:sz w:val="28"/>
        </w:rPr>
        <w:t xml:space="preserve">
      N 170 шекаралық белгiден бастап мемлекеттік шекара сызығы - мемлекеттiк шекараның түзу сызығы Емел өзенi су ағысының орта сызығымен қиылысатын нүктесiнен - оңтүстiк-оңтүстiк-батыс бағытта түзу сызық бойынша N 171 шекаралық белгiге дейiн өтедi. N 170 және N 171 шекаралық белгiлердің арасындағы мемлекеттiк шекара сызығының ұзақтығы 2.3700 км құрайды. </w:t>
      </w:r>
    </w:p>
    <w:p>
      <w:pPr>
        <w:spacing w:after="0"/>
        <w:ind w:left="0"/>
        <w:jc w:val="both"/>
      </w:pPr>
      <w:r>
        <w:rPr>
          <w:rFonts w:ascii="Times New Roman"/>
          <w:b w:val="false"/>
          <w:i w:val="false"/>
          <w:color w:val="000000"/>
          <w:sz w:val="28"/>
        </w:rPr>
        <w:t xml:space="preserve">
      N 171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28'22.3", ш.б. 82 </w:t>
      </w:r>
      <w:r>
        <w:rPr>
          <w:rFonts w:ascii="Times New Roman"/>
          <w:b w:val="false"/>
          <w:i w:val="false"/>
          <w:color w:val="000000"/>
          <w:vertAlign w:val="superscript"/>
        </w:rPr>
        <w:t xml:space="preserve">о </w:t>
      </w:r>
      <w:r>
        <w:rPr>
          <w:rFonts w:ascii="Times New Roman"/>
          <w:b w:val="false"/>
          <w:i w:val="false"/>
          <w:color w:val="000000"/>
          <w:sz w:val="28"/>
        </w:rPr>
        <w:t xml:space="preserve">42'47.9". </w:t>
      </w:r>
    </w:p>
    <w:p>
      <w:pPr>
        <w:spacing w:after="0"/>
        <w:ind w:left="0"/>
        <w:jc w:val="both"/>
      </w:pPr>
      <w:r>
        <w:rPr>
          <w:rFonts w:ascii="Times New Roman"/>
          <w:b w:val="false"/>
          <w:i w:val="false"/>
          <w:color w:val="000000"/>
          <w:sz w:val="28"/>
        </w:rPr>
        <w:t xml:space="preserve">
      N 171 шекаралық белгiден бастап мемлекеттiк шекара сызығы оңтүстiк-оңтүстiк-батыс бағытта түзу сызық бойынша N 172 шекаралық белгiге дейiн жалғасады. N 171 және N 172 шекаралық белгiлердiң арасындағы мемлекеттiк шекара сызығының ұзақтығы 1.5937 км құрайды. </w:t>
      </w:r>
    </w:p>
    <w:p>
      <w:pPr>
        <w:spacing w:after="0"/>
        <w:ind w:left="0"/>
        <w:jc w:val="both"/>
      </w:pPr>
      <w:r>
        <w:rPr>
          <w:rFonts w:ascii="Times New Roman"/>
          <w:b w:val="false"/>
          <w:i w:val="false"/>
          <w:color w:val="000000"/>
          <w:sz w:val="28"/>
        </w:rPr>
        <w:t xml:space="preserve">
      N 172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27'34.8", ш.б. 82 </w:t>
      </w:r>
      <w:r>
        <w:rPr>
          <w:rFonts w:ascii="Times New Roman"/>
          <w:b w:val="false"/>
          <w:i w:val="false"/>
          <w:color w:val="000000"/>
          <w:vertAlign w:val="superscript"/>
        </w:rPr>
        <w:t xml:space="preserve">о </w:t>
      </w:r>
      <w:r>
        <w:rPr>
          <w:rFonts w:ascii="Times New Roman"/>
          <w:b w:val="false"/>
          <w:i w:val="false"/>
          <w:color w:val="000000"/>
          <w:sz w:val="28"/>
        </w:rPr>
        <w:t xml:space="preserve">42'18.7". </w:t>
      </w:r>
    </w:p>
    <w:p>
      <w:pPr>
        <w:spacing w:after="0"/>
        <w:ind w:left="0"/>
        <w:jc w:val="both"/>
      </w:pPr>
      <w:r>
        <w:rPr>
          <w:rFonts w:ascii="Times New Roman"/>
          <w:b w:val="false"/>
          <w:i w:val="false"/>
          <w:color w:val="000000"/>
          <w:sz w:val="28"/>
        </w:rPr>
        <w:t xml:space="preserve">
      N 172 шекаралық белгiден бастап мемлекеттiк шекара сызығы оңтүстiк-оңтүстiк-батыс бағытта түзу сызық бойынша N 173 шекаралық белгiге дейiн жалғасады. N 172 және N 173 шекаралық белгiлердiң арасындағы мемлекеттiк шекара сызығының ұзақтығы 2.3784 км құрайды. </w:t>
      </w:r>
    </w:p>
    <w:p>
      <w:pPr>
        <w:spacing w:after="0"/>
        <w:ind w:left="0"/>
        <w:jc w:val="both"/>
      </w:pPr>
      <w:r>
        <w:rPr>
          <w:rFonts w:ascii="Times New Roman"/>
          <w:b w:val="false"/>
          <w:i w:val="false"/>
          <w:color w:val="000000"/>
          <w:sz w:val="28"/>
        </w:rPr>
        <w:t xml:space="preserve">
      N 173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26'23.9", ш.б. 82 </w:t>
      </w:r>
      <w:r>
        <w:rPr>
          <w:rFonts w:ascii="Times New Roman"/>
          <w:b w:val="false"/>
          <w:i w:val="false"/>
          <w:color w:val="000000"/>
          <w:vertAlign w:val="superscript"/>
        </w:rPr>
        <w:t xml:space="preserve">о </w:t>
      </w:r>
      <w:r>
        <w:rPr>
          <w:rFonts w:ascii="Times New Roman"/>
          <w:b w:val="false"/>
          <w:i w:val="false"/>
          <w:color w:val="000000"/>
          <w:sz w:val="28"/>
        </w:rPr>
        <w:t xml:space="preserve">41'35.2". </w:t>
      </w:r>
    </w:p>
    <w:p>
      <w:pPr>
        <w:spacing w:after="0"/>
        <w:ind w:left="0"/>
        <w:jc w:val="both"/>
      </w:pPr>
      <w:r>
        <w:rPr>
          <w:rFonts w:ascii="Times New Roman"/>
          <w:b w:val="false"/>
          <w:i w:val="false"/>
          <w:color w:val="000000"/>
          <w:sz w:val="28"/>
        </w:rPr>
        <w:t xml:space="preserve">
      N 173 шекаралық белгiден бастап мемлекеттiк шекара сызығы оңтүстiк-оңтүстiк-батыс бағытта түзу сызық бойынша N 174 шекаралық белгiге дейiн жалғасады. N 173 және N 174 шекаралық белгілердің арасындағы мемлекеттiк шекара сызығының ұзақтығы 2.0777 км құрайды. </w:t>
      </w:r>
    </w:p>
    <w:p>
      <w:pPr>
        <w:spacing w:after="0"/>
        <w:ind w:left="0"/>
        <w:jc w:val="both"/>
      </w:pPr>
      <w:r>
        <w:rPr>
          <w:rFonts w:ascii="Times New Roman"/>
          <w:b w:val="false"/>
          <w:i w:val="false"/>
          <w:color w:val="000000"/>
          <w:sz w:val="28"/>
        </w:rPr>
        <w:t xml:space="preserve">
      N 174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25'22.0", ш.б. 82 </w:t>
      </w:r>
      <w:r>
        <w:rPr>
          <w:rFonts w:ascii="Times New Roman"/>
          <w:b w:val="false"/>
          <w:i w:val="false"/>
          <w:color w:val="000000"/>
          <w:vertAlign w:val="superscript"/>
        </w:rPr>
        <w:t xml:space="preserve">о </w:t>
      </w:r>
      <w:r>
        <w:rPr>
          <w:rFonts w:ascii="Times New Roman"/>
          <w:b w:val="false"/>
          <w:i w:val="false"/>
          <w:color w:val="000000"/>
          <w:sz w:val="28"/>
        </w:rPr>
        <w:t xml:space="preserve">40'57.2". </w:t>
      </w:r>
    </w:p>
    <w:p>
      <w:pPr>
        <w:spacing w:after="0"/>
        <w:ind w:left="0"/>
        <w:jc w:val="both"/>
      </w:pPr>
      <w:r>
        <w:rPr>
          <w:rFonts w:ascii="Times New Roman"/>
          <w:b w:val="false"/>
          <w:i w:val="false"/>
          <w:color w:val="000000"/>
          <w:sz w:val="28"/>
        </w:rPr>
        <w:t xml:space="preserve">
      N 174 шекаралық белгіден бастап мемлекеттiк шекара сызығы түзу сызық бойынша оңтүстiк-оңтүстiк-батыс бағытта N 175 шекаралық белгiге дейiн жалғасады. N 174 және N 175 шекаралық белгілердің арасындағы мемлекеттiк шекара сызығының ұзақтығы 1.9244 км құрайды. </w:t>
      </w:r>
    </w:p>
    <w:p>
      <w:pPr>
        <w:spacing w:after="0"/>
        <w:ind w:left="0"/>
        <w:jc w:val="both"/>
      </w:pPr>
      <w:r>
        <w:rPr>
          <w:rFonts w:ascii="Times New Roman"/>
          <w:b w:val="false"/>
          <w:i w:val="false"/>
          <w:color w:val="000000"/>
          <w:sz w:val="28"/>
        </w:rPr>
        <w:t xml:space="preserve">
      N 175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24'24.6", ш.б. 82 </w:t>
      </w:r>
      <w:r>
        <w:rPr>
          <w:rFonts w:ascii="Times New Roman"/>
          <w:b w:val="false"/>
          <w:i w:val="false"/>
          <w:color w:val="000000"/>
          <w:vertAlign w:val="superscript"/>
        </w:rPr>
        <w:t xml:space="preserve">о </w:t>
      </w:r>
      <w:r>
        <w:rPr>
          <w:rFonts w:ascii="Times New Roman"/>
          <w:b w:val="false"/>
          <w:i w:val="false"/>
          <w:color w:val="000000"/>
          <w:sz w:val="28"/>
        </w:rPr>
        <w:t xml:space="preserve">40'22.0". </w:t>
      </w:r>
    </w:p>
    <w:p>
      <w:pPr>
        <w:spacing w:after="0"/>
        <w:ind w:left="0"/>
        <w:jc w:val="both"/>
      </w:pPr>
      <w:r>
        <w:rPr>
          <w:rFonts w:ascii="Times New Roman"/>
          <w:b w:val="false"/>
          <w:i w:val="false"/>
          <w:color w:val="000000"/>
          <w:sz w:val="28"/>
        </w:rPr>
        <w:t xml:space="preserve">
      N 175 шекаралық белгiден бастап мемлекеттiк шекара сызығы оңтүстiк-оңтүстiк-батыс бағытта түзу сызық бойынша N 176 шекаралық белгiге дейiн жалғасады. N 175 және N 176 шекаралық белгiлердiң арасындағы мемлекеттiк шекара сызығының ұзақтығы 3.3601 км құрайды. </w:t>
      </w:r>
    </w:p>
    <w:p>
      <w:pPr>
        <w:spacing w:after="0"/>
        <w:ind w:left="0"/>
        <w:jc w:val="both"/>
      </w:pPr>
      <w:r>
        <w:rPr>
          <w:rFonts w:ascii="Times New Roman"/>
          <w:b w:val="false"/>
          <w:i w:val="false"/>
          <w:color w:val="000000"/>
          <w:sz w:val="28"/>
        </w:rPr>
        <w:t xml:space="preserve">
      N 176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22'44.5", ш.б. 82 </w:t>
      </w:r>
      <w:r>
        <w:rPr>
          <w:rFonts w:ascii="Times New Roman"/>
          <w:b w:val="false"/>
          <w:i w:val="false"/>
          <w:color w:val="000000"/>
          <w:vertAlign w:val="superscript"/>
        </w:rPr>
        <w:t xml:space="preserve">о </w:t>
      </w:r>
      <w:r>
        <w:rPr>
          <w:rFonts w:ascii="Times New Roman"/>
          <w:b w:val="false"/>
          <w:i w:val="false"/>
          <w:color w:val="000000"/>
          <w:sz w:val="28"/>
        </w:rPr>
        <w:t xml:space="preserve">39'20.6". </w:t>
      </w:r>
    </w:p>
    <w:p>
      <w:pPr>
        <w:spacing w:after="0"/>
        <w:ind w:left="0"/>
        <w:jc w:val="both"/>
      </w:pPr>
      <w:r>
        <w:rPr>
          <w:rFonts w:ascii="Times New Roman"/>
          <w:b w:val="false"/>
          <w:i w:val="false"/>
          <w:color w:val="000000"/>
          <w:sz w:val="28"/>
        </w:rPr>
        <w:t xml:space="preserve">
      N 176 шекаралық белгiден бастап мемлекеттiк шекара сызығы түзу сызық бойынша оңтүстiк-оңтүстiк-батыс бағытта N 177 шекаралық белгiге дейiн жалғасады. N 176 және N 177 шекаралық белгілердің арасындағы мемлекеттiк шекара сызығының ұзақтығы 2.1950 км құрайды. </w:t>
      </w:r>
    </w:p>
    <w:p>
      <w:pPr>
        <w:spacing w:after="0"/>
        <w:ind w:left="0"/>
        <w:jc w:val="both"/>
      </w:pPr>
      <w:r>
        <w:rPr>
          <w:rFonts w:ascii="Times New Roman"/>
          <w:b w:val="false"/>
          <w:i w:val="false"/>
          <w:color w:val="000000"/>
          <w:sz w:val="28"/>
        </w:rPr>
        <w:t xml:space="preserve">
      N 177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21'39.0", ш.б. 82 </w:t>
      </w:r>
      <w:r>
        <w:rPr>
          <w:rFonts w:ascii="Times New Roman"/>
          <w:b w:val="false"/>
          <w:i w:val="false"/>
          <w:color w:val="000000"/>
          <w:vertAlign w:val="superscript"/>
        </w:rPr>
        <w:t xml:space="preserve">о </w:t>
      </w:r>
      <w:r>
        <w:rPr>
          <w:rFonts w:ascii="Times New Roman"/>
          <w:b w:val="false"/>
          <w:i w:val="false"/>
          <w:color w:val="000000"/>
          <w:sz w:val="28"/>
        </w:rPr>
        <w:t xml:space="preserve">38'40.6". </w:t>
      </w:r>
    </w:p>
    <w:p>
      <w:pPr>
        <w:spacing w:after="0"/>
        <w:ind w:left="0"/>
        <w:jc w:val="both"/>
      </w:pPr>
      <w:r>
        <w:rPr>
          <w:rFonts w:ascii="Times New Roman"/>
          <w:b w:val="false"/>
          <w:i w:val="false"/>
          <w:color w:val="000000"/>
          <w:sz w:val="28"/>
        </w:rPr>
        <w:t xml:space="preserve">
      N 177 шекаралық белгiден бастап мемлекеттiк шекара сызығы оңтүстiк-оңтүстiк-батыс бағытта түзу сызық бойынша N 178 шекаралық белгiге дейiн жалғасады. N 177 және N 178 шекаралық белгiлердiң apacындағы мемлекеттiк шекара сызығының ұзақтығы 2.9557 км құрайды. </w:t>
      </w:r>
    </w:p>
    <w:p>
      <w:pPr>
        <w:spacing w:after="0"/>
        <w:ind w:left="0"/>
        <w:jc w:val="both"/>
      </w:pPr>
      <w:r>
        <w:rPr>
          <w:rFonts w:ascii="Times New Roman"/>
          <w:b w:val="false"/>
          <w:i w:val="false"/>
          <w:color w:val="000000"/>
          <w:sz w:val="28"/>
        </w:rPr>
        <w:t xml:space="preserve">
      N 178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20'10.9", ш.б. 82 </w:t>
      </w:r>
      <w:r>
        <w:rPr>
          <w:rFonts w:ascii="Times New Roman"/>
          <w:b w:val="false"/>
          <w:i w:val="false"/>
          <w:color w:val="000000"/>
          <w:vertAlign w:val="superscript"/>
        </w:rPr>
        <w:t xml:space="preserve">о </w:t>
      </w:r>
      <w:r>
        <w:rPr>
          <w:rFonts w:ascii="Times New Roman"/>
          <w:b w:val="false"/>
          <w:i w:val="false"/>
          <w:color w:val="000000"/>
          <w:sz w:val="28"/>
        </w:rPr>
        <w:t xml:space="preserve">37'46.7". </w:t>
      </w:r>
    </w:p>
    <w:p>
      <w:pPr>
        <w:spacing w:after="0"/>
        <w:ind w:left="0"/>
        <w:jc w:val="both"/>
      </w:pPr>
      <w:r>
        <w:rPr>
          <w:rFonts w:ascii="Times New Roman"/>
          <w:b w:val="false"/>
          <w:i w:val="false"/>
          <w:color w:val="000000"/>
          <w:sz w:val="28"/>
        </w:rPr>
        <w:t xml:space="preserve">
      N 178 шекаралық белгiден бастап мемлекеттiк шекара сызығы оңтүстiк-оңтүстiк-батыс бағытта түзу сызық бойынша N 179 шекаралық белгiге дейiн жалғасады. N 178 және N 179 шекаралық белгiлердің арасындағы мемлекеттiк шекара сызығының ұзақтығы 1.4522 км құрайды. </w:t>
      </w:r>
    </w:p>
    <w:p>
      <w:pPr>
        <w:spacing w:after="0"/>
        <w:ind w:left="0"/>
        <w:jc w:val="both"/>
      </w:pPr>
      <w:r>
        <w:rPr>
          <w:rFonts w:ascii="Times New Roman"/>
          <w:b w:val="false"/>
          <w:i w:val="false"/>
          <w:color w:val="000000"/>
          <w:sz w:val="28"/>
        </w:rPr>
        <w:t xml:space="preserve">
      N 179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19'27.6", ш.б. 82 </w:t>
      </w:r>
      <w:r>
        <w:rPr>
          <w:rFonts w:ascii="Times New Roman"/>
          <w:b w:val="false"/>
          <w:i w:val="false"/>
          <w:color w:val="000000"/>
          <w:vertAlign w:val="superscript"/>
        </w:rPr>
        <w:t xml:space="preserve">о </w:t>
      </w:r>
      <w:r>
        <w:rPr>
          <w:rFonts w:ascii="Times New Roman"/>
          <w:b w:val="false"/>
          <w:i w:val="false"/>
          <w:color w:val="000000"/>
          <w:sz w:val="28"/>
        </w:rPr>
        <w:t xml:space="preserve">37'20.2". </w:t>
      </w:r>
    </w:p>
    <w:p>
      <w:pPr>
        <w:spacing w:after="0"/>
        <w:ind w:left="0"/>
        <w:jc w:val="both"/>
      </w:pPr>
      <w:r>
        <w:rPr>
          <w:rFonts w:ascii="Times New Roman"/>
          <w:b w:val="false"/>
          <w:i w:val="false"/>
          <w:color w:val="000000"/>
          <w:sz w:val="28"/>
        </w:rPr>
        <w:t xml:space="preserve">
      N 179 шекаралық белгiден бастап мемлекеттiк шекара сызығы оңтүстiк-оңтүстiк-батыс бағытта түзу сызық бойынша N 180 шекаралық белгiге дейiн жалғасады. N 179 және N 180 шекаралық белгiлердiң арасындағы мемлекеттiк шекара сызығының ұзақтығы 3.0629 км құрайды. </w:t>
      </w:r>
    </w:p>
    <w:p>
      <w:pPr>
        <w:spacing w:after="0"/>
        <w:ind w:left="0"/>
        <w:jc w:val="both"/>
      </w:pPr>
      <w:r>
        <w:rPr>
          <w:rFonts w:ascii="Times New Roman"/>
          <w:b w:val="false"/>
          <w:i w:val="false"/>
          <w:color w:val="000000"/>
          <w:sz w:val="28"/>
        </w:rPr>
        <w:t xml:space="preserve">
      N 180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17'56.3", ш.б. 82 </w:t>
      </w:r>
      <w:r>
        <w:rPr>
          <w:rFonts w:ascii="Times New Roman"/>
          <w:b w:val="false"/>
          <w:i w:val="false"/>
          <w:color w:val="000000"/>
          <w:vertAlign w:val="superscript"/>
        </w:rPr>
        <w:t xml:space="preserve">о </w:t>
      </w:r>
      <w:r>
        <w:rPr>
          <w:rFonts w:ascii="Times New Roman"/>
          <w:b w:val="false"/>
          <w:i w:val="false"/>
          <w:color w:val="000000"/>
          <w:sz w:val="28"/>
        </w:rPr>
        <w:t xml:space="preserve">36'24.4". </w:t>
      </w:r>
    </w:p>
    <w:p>
      <w:pPr>
        <w:spacing w:after="0"/>
        <w:ind w:left="0"/>
        <w:jc w:val="both"/>
      </w:pPr>
      <w:r>
        <w:rPr>
          <w:rFonts w:ascii="Times New Roman"/>
          <w:b w:val="false"/>
          <w:i w:val="false"/>
          <w:color w:val="000000"/>
          <w:sz w:val="28"/>
        </w:rPr>
        <w:t xml:space="preserve">
      N 180 шекаралық белгiден бастап мемлекеттiк шекара сызығы оңтүстiк-оңтүстiк-батыс бағытта түзу сызық бойынша N 181 шекаралық белгiге дейiн - мемлекеттiк шекараның түзу сызығының Шарбұлақ шатқалындағы атаусыз бұлақтың су ағысы орта сызығымен қиылысар нүктесiне дейiн жалғасады. N 180 және N 181 шекаралық белгiлердiң арасындағы мемлекеттiк шекара сызығының ұзақтығы 0.4439 км құрайды. </w:t>
      </w:r>
    </w:p>
    <w:p>
      <w:pPr>
        <w:spacing w:after="0"/>
        <w:ind w:left="0"/>
        <w:jc w:val="both"/>
      </w:pPr>
      <w:r>
        <w:rPr>
          <w:rFonts w:ascii="Times New Roman"/>
          <w:b w:val="false"/>
          <w:i w:val="false"/>
          <w:color w:val="000000"/>
          <w:sz w:val="28"/>
        </w:rPr>
        <w:t xml:space="preserve">
      N 181 шекаралық белгi екi шекаралық бағанадан тұрады: </w:t>
      </w:r>
    </w:p>
    <w:p>
      <w:pPr>
        <w:spacing w:after="0"/>
        <w:ind w:left="0"/>
        <w:jc w:val="both"/>
      </w:pPr>
      <w:r>
        <w:rPr>
          <w:rFonts w:ascii="Times New Roman"/>
          <w:b w:val="false"/>
          <w:i w:val="false"/>
          <w:color w:val="000000"/>
          <w:sz w:val="28"/>
        </w:rPr>
        <w:t xml:space="preserve">
      - N 181(1) шекаралық бағана - гранит, атаусыз бұлақтың оң жағалауындағы мемлекеттiк шекара сызығына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17'45.6", ш.б. 82 </w:t>
      </w:r>
      <w:r>
        <w:rPr>
          <w:rFonts w:ascii="Times New Roman"/>
          <w:b w:val="false"/>
          <w:i w:val="false"/>
          <w:color w:val="000000"/>
          <w:vertAlign w:val="superscript"/>
        </w:rPr>
        <w:t xml:space="preserve">о </w:t>
      </w:r>
      <w:r>
        <w:rPr>
          <w:rFonts w:ascii="Times New Roman"/>
          <w:b w:val="false"/>
          <w:i w:val="false"/>
          <w:color w:val="000000"/>
          <w:sz w:val="28"/>
        </w:rPr>
        <w:t xml:space="preserve">36'18.0"; </w:t>
      </w:r>
    </w:p>
    <w:p>
      <w:pPr>
        <w:spacing w:after="0"/>
        <w:ind w:left="0"/>
        <w:jc w:val="both"/>
      </w:pPr>
      <w:r>
        <w:rPr>
          <w:rFonts w:ascii="Times New Roman"/>
          <w:b w:val="false"/>
          <w:i w:val="false"/>
          <w:color w:val="000000"/>
          <w:sz w:val="28"/>
        </w:rPr>
        <w:t xml:space="preserve">
      - N 181(2) шекаралық бағана - гранит, атаусыз бұлақтың сол жақ жағалауындағы мемлекеттiк шекара сызығына орналаскан.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17'37.4", ш б. 82 </w:t>
      </w:r>
      <w:r>
        <w:rPr>
          <w:rFonts w:ascii="Times New Roman"/>
          <w:b w:val="false"/>
          <w:i w:val="false"/>
          <w:color w:val="000000"/>
          <w:vertAlign w:val="superscript"/>
        </w:rPr>
        <w:t xml:space="preserve">о </w:t>
      </w:r>
      <w:r>
        <w:rPr>
          <w:rFonts w:ascii="Times New Roman"/>
          <w:b w:val="false"/>
          <w:i w:val="false"/>
          <w:color w:val="000000"/>
          <w:sz w:val="28"/>
        </w:rPr>
        <w:t xml:space="preserve">36'12.6". </w:t>
      </w:r>
    </w:p>
    <w:p>
      <w:pPr>
        <w:spacing w:after="0"/>
        <w:ind w:left="0"/>
        <w:jc w:val="both"/>
      </w:pPr>
      <w:r>
        <w:rPr>
          <w:rFonts w:ascii="Times New Roman"/>
          <w:b w:val="false"/>
          <w:i w:val="false"/>
          <w:color w:val="000000"/>
          <w:sz w:val="28"/>
        </w:rPr>
        <w:t xml:space="preserve">
      Мемлекеттiк шекараның түзу сызығының атаусыз бұлақтың су ағысы орта сызығымен қиылысатын нүктесiне дейiнгi арақашықтығы: N 181(1) шекаралық бағанадан бастап - 87.4 м; N 181(2) шекаралық бағанадан бастап - 190.8 м. </w:t>
      </w:r>
    </w:p>
    <w:bookmarkStart w:name="z29" w:id="28"/>
    <w:p>
      <w:pPr>
        <w:spacing w:after="0"/>
        <w:ind w:left="0"/>
        <w:jc w:val="both"/>
      </w:pPr>
      <w:r>
        <w:rPr>
          <w:rFonts w:ascii="Times New Roman"/>
          <w:b w:val="false"/>
          <w:i w:val="false"/>
          <w:color w:val="000000"/>
          <w:sz w:val="28"/>
        </w:rPr>
        <w:t xml:space="preserve">
      20. N 181 шекаралық белгiден бастап мемлекеттiк шекара сызығы оңтүстiк-оңтүстiк-батыс бағытта түзу сызық бойынша жүрiп Қаракемер тауы мен Шабанкөл шатқалын қиып өтедi және N 192 шекаралық белгiге дейiн жалғасады. Осы учаскедегi мемлекеттiк шекара сызығының ұзақтығы 16.7927 км құрайды. </w:t>
      </w:r>
    </w:p>
    <w:bookmarkEnd w:id="28"/>
    <w:p>
      <w:pPr>
        <w:spacing w:after="0"/>
        <w:ind w:left="0"/>
        <w:jc w:val="both"/>
      </w:pPr>
      <w:r>
        <w:rPr>
          <w:rFonts w:ascii="Times New Roman"/>
          <w:b w:val="false"/>
          <w:i w:val="false"/>
          <w:color w:val="000000"/>
          <w:sz w:val="28"/>
        </w:rPr>
        <w:t xml:space="preserve">
      N 181 шекаралық белгiден бастап мемлекеттiк шекара сызығы - мемлекеттiк шекараның түзу сызығының Шарбұлақ шатқалындағы атаусыз бұлақтың су ағысы орта сызығымен қиылысатын нүктесiнен оңтүстiк-оңтүстiк-батыс бағытта түзу сызық бойынша N 182 шекаралық белгiге дейiн өтедi. N 181 және N 182 шекаралық белгiлердің арасындағы мемлекеттiк шекара сызығының ұзақтығы 0.3278 км құрайды. </w:t>
      </w:r>
    </w:p>
    <w:p>
      <w:pPr>
        <w:spacing w:after="0"/>
        <w:ind w:left="0"/>
        <w:jc w:val="both"/>
      </w:pPr>
      <w:r>
        <w:rPr>
          <w:rFonts w:ascii="Times New Roman"/>
          <w:b w:val="false"/>
          <w:i w:val="false"/>
          <w:color w:val="000000"/>
          <w:sz w:val="28"/>
        </w:rPr>
        <w:t xml:space="preserve">
      N 182 шекаралық белгі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17'33.4", ш.б. 82 </w:t>
      </w:r>
      <w:r>
        <w:rPr>
          <w:rFonts w:ascii="Times New Roman"/>
          <w:b w:val="false"/>
          <w:i w:val="false"/>
          <w:color w:val="000000"/>
          <w:vertAlign w:val="superscript"/>
        </w:rPr>
        <w:t xml:space="preserve">о </w:t>
      </w:r>
      <w:r>
        <w:rPr>
          <w:rFonts w:ascii="Times New Roman"/>
          <w:b w:val="false"/>
          <w:i w:val="false"/>
          <w:color w:val="000000"/>
          <w:sz w:val="28"/>
        </w:rPr>
        <w:t xml:space="preserve">36'10.1". </w:t>
      </w:r>
    </w:p>
    <w:p>
      <w:pPr>
        <w:spacing w:after="0"/>
        <w:ind w:left="0"/>
        <w:jc w:val="both"/>
      </w:pPr>
      <w:r>
        <w:rPr>
          <w:rFonts w:ascii="Times New Roman"/>
          <w:b w:val="false"/>
          <w:i w:val="false"/>
          <w:color w:val="000000"/>
          <w:sz w:val="28"/>
        </w:rPr>
        <w:t xml:space="preserve">
      N 182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182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жалғасады. N 182 және N </w:t>
      </w:r>
      <w:r>
        <w:rPr>
          <w:rFonts w:ascii="Times New Roman"/>
          <w:b w:val="false"/>
          <w:i w:val="false"/>
          <w:color w:val="000000"/>
          <w:sz w:val="28"/>
          <w:u w:val="single"/>
        </w:rPr>
        <w:t xml:space="preserve">182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0.1416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17'29.2", ш.б. 82 </w:t>
      </w:r>
      <w:r>
        <w:rPr>
          <w:rFonts w:ascii="Times New Roman"/>
          <w:b w:val="false"/>
          <w:i w:val="false"/>
          <w:color w:val="000000"/>
          <w:vertAlign w:val="superscript"/>
        </w:rPr>
        <w:t xml:space="preserve">о </w:t>
      </w:r>
      <w:r>
        <w:rPr>
          <w:rFonts w:ascii="Times New Roman"/>
          <w:b w:val="false"/>
          <w:i w:val="false"/>
          <w:color w:val="000000"/>
          <w:sz w:val="28"/>
        </w:rPr>
        <w:t xml:space="preserve">36'07.3".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183 шекаралық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182 </w:t>
      </w:r>
      <w:r>
        <w:rPr>
          <w:rFonts w:ascii="Times New Roman"/>
          <w:b w:val="false"/>
          <w:i w:val="false"/>
          <w:color w:val="000000"/>
          <w:sz w:val="28"/>
        </w:rPr>
        <w:t xml:space="preserve"> және N 183 шекаралық белгілердің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apacындағы мемлекеттiк шекара сызығының ұзақтығы 0.3204 км құрайды. </w:t>
      </w:r>
    </w:p>
    <w:p>
      <w:pPr>
        <w:spacing w:after="0"/>
        <w:ind w:left="0"/>
        <w:jc w:val="both"/>
      </w:pPr>
      <w:r>
        <w:rPr>
          <w:rFonts w:ascii="Times New Roman"/>
          <w:b w:val="false"/>
          <w:i w:val="false"/>
          <w:color w:val="000000"/>
          <w:sz w:val="28"/>
        </w:rPr>
        <w:t xml:space="preserve">
      N 183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17'19.8", ш.б. 82 </w:t>
      </w:r>
      <w:r>
        <w:rPr>
          <w:rFonts w:ascii="Times New Roman"/>
          <w:b w:val="false"/>
          <w:i w:val="false"/>
          <w:color w:val="000000"/>
          <w:vertAlign w:val="superscript"/>
        </w:rPr>
        <w:t xml:space="preserve">о </w:t>
      </w:r>
      <w:r>
        <w:rPr>
          <w:rFonts w:ascii="Times New Roman"/>
          <w:b w:val="false"/>
          <w:i w:val="false"/>
          <w:color w:val="000000"/>
          <w:sz w:val="28"/>
        </w:rPr>
        <w:t xml:space="preserve">36'01.0". </w:t>
      </w:r>
    </w:p>
    <w:p>
      <w:pPr>
        <w:spacing w:after="0"/>
        <w:ind w:left="0"/>
        <w:jc w:val="both"/>
      </w:pPr>
      <w:r>
        <w:rPr>
          <w:rFonts w:ascii="Times New Roman"/>
          <w:b w:val="false"/>
          <w:i w:val="false"/>
          <w:color w:val="000000"/>
          <w:sz w:val="28"/>
        </w:rPr>
        <w:t xml:space="preserve">
      N 183 шекаралық белгiден бастап мемлекеттік шекара сызығы оңтүстiк-оңтүстік-батыс бағытта түзу сызық бойынша N 184 шекаралық белгiге дейiн жалғасады. N 183 және N 184 шекаралық белгілердің арасындағы мемлекеттiк шекара сызығының арақашықтығы 0.4593 км құрайды. </w:t>
      </w:r>
    </w:p>
    <w:p>
      <w:pPr>
        <w:spacing w:after="0"/>
        <w:ind w:left="0"/>
        <w:jc w:val="both"/>
      </w:pPr>
      <w:r>
        <w:rPr>
          <w:rFonts w:ascii="Times New Roman"/>
          <w:b w:val="false"/>
          <w:i w:val="false"/>
          <w:color w:val="000000"/>
          <w:sz w:val="28"/>
        </w:rPr>
        <w:t xml:space="preserve">
      N 184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17'06.3", ш.б. 82 </w:t>
      </w:r>
      <w:r>
        <w:rPr>
          <w:rFonts w:ascii="Times New Roman"/>
          <w:b w:val="false"/>
          <w:i w:val="false"/>
          <w:color w:val="000000"/>
          <w:vertAlign w:val="superscript"/>
        </w:rPr>
        <w:t xml:space="preserve">о </w:t>
      </w:r>
      <w:r>
        <w:rPr>
          <w:rFonts w:ascii="Times New Roman"/>
          <w:b w:val="false"/>
          <w:i w:val="false"/>
          <w:color w:val="000000"/>
          <w:sz w:val="28"/>
        </w:rPr>
        <w:t xml:space="preserve">35'52.0". </w:t>
      </w:r>
    </w:p>
    <w:p>
      <w:pPr>
        <w:spacing w:after="0"/>
        <w:ind w:left="0"/>
        <w:jc w:val="both"/>
      </w:pPr>
      <w:r>
        <w:rPr>
          <w:rFonts w:ascii="Times New Roman"/>
          <w:b w:val="false"/>
          <w:i w:val="false"/>
          <w:color w:val="000000"/>
          <w:sz w:val="28"/>
        </w:rPr>
        <w:t xml:space="preserve">
      N 184 шекаралық белгiден бастап мемлекеттiк шекара сызығы оңтүстiк-оңтүстiк-батыс бағытта түзу сызық бойынша N 185 шекаралық белгiге дейiн жалғасады. N 184 және N 185 шекаралық белгiлердiң арасындағы мемлекеттiк шекара сызығының ұзақтығы 0.2931 км құрайды. </w:t>
      </w:r>
    </w:p>
    <w:p>
      <w:pPr>
        <w:spacing w:after="0"/>
        <w:ind w:left="0"/>
        <w:jc w:val="both"/>
      </w:pPr>
      <w:r>
        <w:rPr>
          <w:rFonts w:ascii="Times New Roman"/>
          <w:b w:val="false"/>
          <w:i w:val="false"/>
          <w:color w:val="000000"/>
          <w:sz w:val="28"/>
        </w:rPr>
        <w:t xml:space="preserve">
      N 185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16'57.7", ш.б. 82 </w:t>
      </w:r>
      <w:r>
        <w:rPr>
          <w:rFonts w:ascii="Times New Roman"/>
          <w:b w:val="false"/>
          <w:i w:val="false"/>
          <w:color w:val="000000"/>
          <w:vertAlign w:val="superscript"/>
        </w:rPr>
        <w:t xml:space="preserve">о </w:t>
      </w:r>
      <w:r>
        <w:rPr>
          <w:rFonts w:ascii="Times New Roman"/>
          <w:b w:val="false"/>
          <w:i w:val="false"/>
          <w:color w:val="000000"/>
          <w:sz w:val="28"/>
        </w:rPr>
        <w:t xml:space="preserve">35'46.3". </w:t>
      </w:r>
    </w:p>
    <w:p>
      <w:pPr>
        <w:spacing w:after="0"/>
        <w:ind w:left="0"/>
        <w:jc w:val="both"/>
      </w:pPr>
      <w:r>
        <w:rPr>
          <w:rFonts w:ascii="Times New Roman"/>
          <w:b w:val="false"/>
          <w:i w:val="false"/>
          <w:color w:val="000000"/>
          <w:sz w:val="28"/>
        </w:rPr>
        <w:t xml:space="preserve">
      N 185 шекаралық белгiден бастап мемлекеттiк шекара сызығы оңтүстiк-оңтүстiк-батыс бағытта түзу сызық бойынша N 186 шекаралық белгiге дейiн жалғасады. N 185 және N 186 шекаралық белгілердің apacындағы мемлекеттiк шекара сызығының ұзақтығы 2.8092 км құрайды. </w:t>
      </w:r>
    </w:p>
    <w:p>
      <w:pPr>
        <w:spacing w:after="0"/>
        <w:ind w:left="0"/>
        <w:jc w:val="both"/>
      </w:pPr>
      <w:r>
        <w:rPr>
          <w:rFonts w:ascii="Times New Roman"/>
          <w:b w:val="false"/>
          <w:i w:val="false"/>
          <w:color w:val="000000"/>
          <w:sz w:val="28"/>
        </w:rPr>
        <w:t xml:space="preserve">
      N 186 шекаралық белгi - темiрбетон.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15'35.1", ш.б. 82 </w:t>
      </w:r>
      <w:r>
        <w:rPr>
          <w:rFonts w:ascii="Times New Roman"/>
          <w:b w:val="false"/>
          <w:i w:val="false"/>
          <w:color w:val="000000"/>
          <w:vertAlign w:val="superscript"/>
        </w:rPr>
        <w:t xml:space="preserve">о </w:t>
      </w:r>
      <w:r>
        <w:rPr>
          <w:rFonts w:ascii="Times New Roman"/>
          <w:b w:val="false"/>
          <w:i w:val="false"/>
          <w:color w:val="000000"/>
          <w:sz w:val="28"/>
        </w:rPr>
        <w:t xml:space="preserve">34'51.4". </w:t>
      </w:r>
    </w:p>
    <w:p>
      <w:pPr>
        <w:spacing w:after="0"/>
        <w:ind w:left="0"/>
        <w:jc w:val="both"/>
      </w:pPr>
      <w:r>
        <w:rPr>
          <w:rFonts w:ascii="Times New Roman"/>
          <w:b w:val="false"/>
          <w:i w:val="false"/>
          <w:color w:val="000000"/>
          <w:sz w:val="28"/>
        </w:rPr>
        <w:t xml:space="preserve">
      N 186 шекаралық белгiден бастап мемлекеттік шекара сызығы оңтүстiк-оңтүстiк-батыс бағытта түзу сызық бойынша N 187 шекаралық белгiге дейiн жалғасады. N 186 және N 187 шекаралық белгiлердің арасындағы мемлекеттiк шекара сызығының ұзақтығы 0.5152 км құрайды. </w:t>
      </w:r>
    </w:p>
    <w:p>
      <w:pPr>
        <w:spacing w:after="0"/>
        <w:ind w:left="0"/>
        <w:jc w:val="both"/>
      </w:pPr>
      <w:r>
        <w:rPr>
          <w:rFonts w:ascii="Times New Roman"/>
          <w:b w:val="false"/>
          <w:i w:val="false"/>
          <w:color w:val="000000"/>
          <w:sz w:val="28"/>
        </w:rPr>
        <w:t xml:space="preserve">
      N 187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15'19.9", ш.б. 82 </w:t>
      </w:r>
      <w:r>
        <w:rPr>
          <w:rFonts w:ascii="Times New Roman"/>
          <w:b w:val="false"/>
          <w:i w:val="false"/>
          <w:color w:val="000000"/>
          <w:vertAlign w:val="superscript"/>
        </w:rPr>
        <w:t xml:space="preserve">о </w:t>
      </w:r>
      <w:r>
        <w:rPr>
          <w:rFonts w:ascii="Times New Roman"/>
          <w:b w:val="false"/>
          <w:i w:val="false"/>
          <w:color w:val="000000"/>
          <w:sz w:val="28"/>
        </w:rPr>
        <w:t xml:space="preserve">34'41.3". </w:t>
      </w:r>
    </w:p>
    <w:p>
      <w:pPr>
        <w:spacing w:after="0"/>
        <w:ind w:left="0"/>
        <w:jc w:val="both"/>
      </w:pPr>
      <w:r>
        <w:rPr>
          <w:rFonts w:ascii="Times New Roman"/>
          <w:b w:val="false"/>
          <w:i w:val="false"/>
          <w:color w:val="000000"/>
          <w:sz w:val="28"/>
        </w:rPr>
        <w:t xml:space="preserve">
      N 187 шекаралық белгiден бастап мемлекеттiк шекара сызығы оңтүстiк-оңтүстiк-батыс бағытта түзу сызық бойынша N 188 шекаралық белгiге дейiн жалғасады. N 187 және N 188 шекаралық белгiлердің арасындағы мемлекеттiк шекара сызығының ұзақтығы 0.6986 км құрайды. </w:t>
      </w:r>
    </w:p>
    <w:p>
      <w:pPr>
        <w:spacing w:after="0"/>
        <w:ind w:left="0"/>
        <w:jc w:val="both"/>
      </w:pPr>
      <w:r>
        <w:rPr>
          <w:rFonts w:ascii="Times New Roman"/>
          <w:b w:val="false"/>
          <w:i w:val="false"/>
          <w:color w:val="000000"/>
          <w:sz w:val="28"/>
        </w:rPr>
        <w:t xml:space="preserve">
      N 188 шекаралық белгi - темiрбетон.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14'59.3", ш.б. 82 </w:t>
      </w:r>
      <w:r>
        <w:rPr>
          <w:rFonts w:ascii="Times New Roman"/>
          <w:b w:val="false"/>
          <w:i w:val="false"/>
          <w:color w:val="000000"/>
          <w:vertAlign w:val="superscript"/>
        </w:rPr>
        <w:t xml:space="preserve">о </w:t>
      </w:r>
      <w:r>
        <w:rPr>
          <w:rFonts w:ascii="Times New Roman"/>
          <w:b w:val="false"/>
          <w:i w:val="false"/>
          <w:color w:val="000000"/>
          <w:sz w:val="28"/>
        </w:rPr>
        <w:t xml:space="preserve">34'27.7". </w:t>
      </w:r>
    </w:p>
    <w:p>
      <w:pPr>
        <w:spacing w:after="0"/>
        <w:ind w:left="0"/>
        <w:jc w:val="both"/>
      </w:pPr>
      <w:r>
        <w:rPr>
          <w:rFonts w:ascii="Times New Roman"/>
          <w:b w:val="false"/>
          <w:i w:val="false"/>
          <w:color w:val="000000"/>
          <w:sz w:val="28"/>
        </w:rPr>
        <w:t xml:space="preserve">
      N 188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жалғасады. N 188 және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0.1307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14'55.5", ш.б. 82 </w:t>
      </w:r>
      <w:r>
        <w:rPr>
          <w:rFonts w:ascii="Times New Roman"/>
          <w:b w:val="false"/>
          <w:i w:val="false"/>
          <w:color w:val="000000"/>
          <w:vertAlign w:val="superscript"/>
        </w:rPr>
        <w:t xml:space="preserve">о </w:t>
      </w:r>
      <w:r>
        <w:rPr>
          <w:rFonts w:ascii="Times New Roman"/>
          <w:b w:val="false"/>
          <w:i w:val="false"/>
          <w:color w:val="000000"/>
          <w:sz w:val="28"/>
        </w:rPr>
        <w:t xml:space="preserve">34'25.1".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188 </w:t>
      </w:r>
      <w:r>
        <w:rPr>
          <w:rFonts w:ascii="Times New Roman"/>
          <w:b w:val="false"/>
          <w:i w:val="false"/>
          <w:color w:val="000000"/>
          <w:sz w:val="28"/>
        </w:rPr>
        <w:t xml:space="preserve"> және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0.2143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14'49.2", ш.б. 82 </w:t>
      </w:r>
      <w:r>
        <w:rPr>
          <w:rFonts w:ascii="Times New Roman"/>
          <w:b w:val="false"/>
          <w:i w:val="false"/>
          <w:color w:val="000000"/>
          <w:vertAlign w:val="superscript"/>
        </w:rPr>
        <w:t xml:space="preserve">о </w:t>
      </w:r>
      <w:r>
        <w:rPr>
          <w:rFonts w:ascii="Times New Roman"/>
          <w:b w:val="false"/>
          <w:i w:val="false"/>
          <w:color w:val="000000"/>
          <w:sz w:val="28"/>
        </w:rPr>
        <w:t xml:space="preserve">34'21.0".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оңтүстiк-оңтүстiк-батыс бағытта түзу сызық бойынша N 189 шекаралық </w:t>
      </w:r>
    </w:p>
    <w:p>
      <w:pPr>
        <w:spacing w:after="0"/>
        <w:ind w:left="0"/>
        <w:jc w:val="both"/>
      </w:pPr>
      <w:r>
        <w:rPr>
          <w:rFonts w:ascii="Times New Roman"/>
          <w:b w:val="false"/>
          <w:i w:val="false"/>
          <w:color w:val="000000"/>
          <w:sz w:val="28"/>
        </w:rPr>
        <w:t xml:space="preserve">
      белгіге дейiн жалғасады. N </w:t>
      </w:r>
      <w:r>
        <w:rPr>
          <w:rFonts w:ascii="Times New Roman"/>
          <w:b w:val="false"/>
          <w:i w:val="false"/>
          <w:color w:val="000000"/>
          <w:sz w:val="28"/>
          <w:u w:val="single"/>
        </w:rPr>
        <w:t xml:space="preserve">188 </w:t>
      </w:r>
      <w:r>
        <w:rPr>
          <w:rFonts w:ascii="Times New Roman"/>
          <w:b w:val="false"/>
          <w:i w:val="false"/>
          <w:color w:val="000000"/>
          <w:sz w:val="28"/>
        </w:rPr>
        <w:t xml:space="preserve"> және N 189 шекаралық белгiлердің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1.5853 км құрайды. </w:t>
      </w:r>
    </w:p>
    <w:p>
      <w:pPr>
        <w:spacing w:after="0"/>
        <w:ind w:left="0"/>
        <w:jc w:val="both"/>
      </w:pPr>
      <w:r>
        <w:rPr>
          <w:rFonts w:ascii="Times New Roman"/>
          <w:b w:val="false"/>
          <w:i w:val="false"/>
          <w:color w:val="000000"/>
          <w:sz w:val="28"/>
        </w:rPr>
        <w:t xml:space="preserve">
      N 189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14'02.6", ш.б. 82 </w:t>
      </w:r>
      <w:r>
        <w:rPr>
          <w:rFonts w:ascii="Times New Roman"/>
          <w:b w:val="false"/>
          <w:i w:val="false"/>
          <w:color w:val="000000"/>
          <w:vertAlign w:val="superscript"/>
        </w:rPr>
        <w:t xml:space="preserve">о </w:t>
      </w:r>
      <w:r>
        <w:rPr>
          <w:rFonts w:ascii="Times New Roman"/>
          <w:b w:val="false"/>
          <w:i w:val="false"/>
          <w:color w:val="000000"/>
          <w:sz w:val="28"/>
        </w:rPr>
        <w:t xml:space="preserve">33'50.0". </w:t>
      </w:r>
    </w:p>
    <w:p>
      <w:pPr>
        <w:spacing w:after="0"/>
        <w:ind w:left="0"/>
        <w:jc w:val="both"/>
      </w:pPr>
      <w:r>
        <w:rPr>
          <w:rFonts w:ascii="Times New Roman"/>
          <w:b w:val="false"/>
          <w:i w:val="false"/>
          <w:color w:val="000000"/>
          <w:sz w:val="28"/>
        </w:rPr>
        <w:t xml:space="preserve">
      N 189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одан әрi </w:t>
      </w:r>
    </w:p>
    <w:p>
      <w:pPr>
        <w:spacing w:after="0"/>
        <w:ind w:left="0"/>
        <w:jc w:val="both"/>
      </w:pPr>
      <w:r>
        <w:rPr>
          <w:rFonts w:ascii="Times New Roman"/>
          <w:b w:val="false"/>
          <w:i w:val="false"/>
          <w:color w:val="000000"/>
          <w:sz w:val="28"/>
        </w:rPr>
        <w:t xml:space="preserve">
      жалғасып, Шабанкөл шатқалын қиып өтедi және N </w:t>
      </w:r>
      <w:r>
        <w:rPr>
          <w:rFonts w:ascii="Times New Roman"/>
          <w:b w:val="false"/>
          <w:i w:val="false"/>
          <w:color w:val="000000"/>
          <w:sz w:val="28"/>
          <w:u w:val="single"/>
        </w:rPr>
        <w:t xml:space="preserve">189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өтедi. N 189 және N </w:t>
      </w:r>
      <w:r>
        <w:rPr>
          <w:rFonts w:ascii="Times New Roman"/>
          <w:b w:val="false"/>
          <w:i w:val="false"/>
          <w:color w:val="000000"/>
          <w:sz w:val="28"/>
          <w:u w:val="single"/>
        </w:rPr>
        <w:t xml:space="preserve">189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арақашықтығы 2.7692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12'41.2", ш.б. 82 </w:t>
      </w:r>
      <w:r>
        <w:rPr>
          <w:rFonts w:ascii="Times New Roman"/>
          <w:b w:val="false"/>
          <w:i w:val="false"/>
          <w:color w:val="000000"/>
          <w:vertAlign w:val="superscript"/>
        </w:rPr>
        <w:t xml:space="preserve">о </w:t>
      </w:r>
      <w:r>
        <w:rPr>
          <w:rFonts w:ascii="Times New Roman"/>
          <w:b w:val="false"/>
          <w:i w:val="false"/>
          <w:color w:val="000000"/>
          <w:sz w:val="28"/>
        </w:rPr>
        <w:t xml:space="preserve">32'55.9".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189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190 шекаралық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189 </w:t>
      </w:r>
      <w:r>
        <w:rPr>
          <w:rFonts w:ascii="Times New Roman"/>
          <w:b w:val="false"/>
          <w:i w:val="false"/>
          <w:color w:val="000000"/>
          <w:sz w:val="28"/>
        </w:rPr>
        <w:t xml:space="preserve"> және N 190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3.2085 км құрайды. </w:t>
      </w:r>
    </w:p>
    <w:p>
      <w:pPr>
        <w:spacing w:after="0"/>
        <w:ind w:left="0"/>
        <w:jc w:val="both"/>
      </w:pPr>
      <w:r>
        <w:rPr>
          <w:rFonts w:ascii="Times New Roman"/>
          <w:b w:val="false"/>
          <w:i w:val="false"/>
          <w:color w:val="000000"/>
          <w:sz w:val="28"/>
        </w:rPr>
        <w:t xml:space="preserve">
      N 190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11'06.8", ш.б. 82 </w:t>
      </w:r>
      <w:r>
        <w:rPr>
          <w:rFonts w:ascii="Times New Roman"/>
          <w:b w:val="false"/>
          <w:i w:val="false"/>
          <w:color w:val="000000"/>
          <w:vertAlign w:val="superscript"/>
        </w:rPr>
        <w:t xml:space="preserve">о </w:t>
      </w:r>
      <w:r>
        <w:rPr>
          <w:rFonts w:ascii="Times New Roman"/>
          <w:b w:val="false"/>
          <w:i w:val="false"/>
          <w:color w:val="000000"/>
          <w:sz w:val="28"/>
        </w:rPr>
        <w:t xml:space="preserve">31'53.4". </w:t>
      </w:r>
    </w:p>
    <w:p>
      <w:pPr>
        <w:spacing w:after="0"/>
        <w:ind w:left="0"/>
        <w:jc w:val="both"/>
      </w:pPr>
      <w:r>
        <w:rPr>
          <w:rFonts w:ascii="Times New Roman"/>
          <w:b w:val="false"/>
          <w:i w:val="false"/>
          <w:color w:val="000000"/>
          <w:sz w:val="28"/>
        </w:rPr>
        <w:t xml:space="preserve">
      N 190 шекаралық белгiден бастап мемлекеттiк шекара сызығы оңтүстiк-оңтүстiк-батыс бағытта түзу сызық бойынша N 191 шекаралық белгiге дейiн жалғасады. N 190 және N 191 шекаралық белгiлердiң арасындағы мемлекеттiк шекара сызығының ұзақтығы 2.3917 км құрайды. </w:t>
      </w:r>
    </w:p>
    <w:p>
      <w:pPr>
        <w:spacing w:after="0"/>
        <w:ind w:left="0"/>
        <w:jc w:val="both"/>
      </w:pPr>
      <w:r>
        <w:rPr>
          <w:rFonts w:ascii="Times New Roman"/>
          <w:b w:val="false"/>
          <w:i w:val="false"/>
          <w:color w:val="000000"/>
          <w:sz w:val="28"/>
        </w:rPr>
        <w:t xml:space="preserve">
      N 191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09'56.4", ш.б. 82 </w:t>
      </w:r>
      <w:r>
        <w:rPr>
          <w:rFonts w:ascii="Times New Roman"/>
          <w:b w:val="false"/>
          <w:i w:val="false"/>
          <w:color w:val="000000"/>
          <w:vertAlign w:val="superscript"/>
        </w:rPr>
        <w:t xml:space="preserve">о </w:t>
      </w:r>
      <w:r>
        <w:rPr>
          <w:rFonts w:ascii="Times New Roman"/>
          <w:b w:val="false"/>
          <w:i w:val="false"/>
          <w:color w:val="000000"/>
          <w:sz w:val="28"/>
        </w:rPr>
        <w:t xml:space="preserve">31'06.8". </w:t>
      </w:r>
    </w:p>
    <w:p>
      <w:pPr>
        <w:spacing w:after="0"/>
        <w:ind w:left="0"/>
        <w:jc w:val="both"/>
      </w:pPr>
      <w:r>
        <w:rPr>
          <w:rFonts w:ascii="Times New Roman"/>
          <w:b w:val="false"/>
          <w:i w:val="false"/>
          <w:color w:val="000000"/>
          <w:sz w:val="28"/>
        </w:rPr>
        <w:t xml:space="preserve">
      N 191 шекаралық белгiден бастап мемлекеттiк шекара сызығы оңтүстiк-оңтүстiк-батыс бағытта түзу сызық бойынша N 192 шекаралық белгiге дейiн - мемлекеттiк шекараның түзу сызығы Шағантоғай өзенi су ағысының орта сызығымен қиылысатын нүктесiне дейiн жалғасады. N 191 және N 192 шекаралық белгiлердiң арасындағы мемлекеттiк шекара сызығының ұзақтығы 0.9278 км құрайды. </w:t>
      </w:r>
    </w:p>
    <w:p>
      <w:pPr>
        <w:spacing w:after="0"/>
        <w:ind w:left="0"/>
        <w:jc w:val="both"/>
      </w:pPr>
      <w:r>
        <w:rPr>
          <w:rFonts w:ascii="Times New Roman"/>
          <w:b w:val="false"/>
          <w:i w:val="false"/>
          <w:color w:val="000000"/>
          <w:sz w:val="28"/>
        </w:rPr>
        <w:t xml:space="preserve">
      N 192 шекаралық белгi үш шекаралық бағанадан тұрады: </w:t>
      </w:r>
    </w:p>
    <w:p>
      <w:pPr>
        <w:spacing w:after="0"/>
        <w:ind w:left="0"/>
        <w:jc w:val="both"/>
      </w:pPr>
      <w:r>
        <w:rPr>
          <w:rFonts w:ascii="Times New Roman"/>
          <w:b w:val="false"/>
          <w:i w:val="false"/>
          <w:color w:val="000000"/>
          <w:sz w:val="28"/>
        </w:rPr>
        <w:t xml:space="preserve">
      - N 192(1) шекаралық бағана - темiрбетон. Шағантоғай өзенiнiң оң жағалауындағы мемлекеттiк шекара сызығына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09'49.5", ш.б. 82 </w:t>
      </w:r>
      <w:r>
        <w:rPr>
          <w:rFonts w:ascii="Times New Roman"/>
          <w:b w:val="false"/>
          <w:i w:val="false"/>
          <w:color w:val="000000"/>
          <w:vertAlign w:val="superscript"/>
        </w:rPr>
        <w:t xml:space="preserve">о </w:t>
      </w:r>
      <w:r>
        <w:rPr>
          <w:rFonts w:ascii="Times New Roman"/>
          <w:b w:val="false"/>
          <w:i w:val="false"/>
          <w:color w:val="000000"/>
          <w:sz w:val="28"/>
        </w:rPr>
        <w:t xml:space="preserve">31'02.2"; </w:t>
      </w:r>
    </w:p>
    <w:p>
      <w:pPr>
        <w:spacing w:after="0"/>
        <w:ind w:left="0"/>
        <w:jc w:val="both"/>
      </w:pPr>
      <w:r>
        <w:rPr>
          <w:rFonts w:ascii="Times New Roman"/>
          <w:b w:val="false"/>
          <w:i w:val="false"/>
          <w:color w:val="000000"/>
          <w:sz w:val="28"/>
        </w:rPr>
        <w:t xml:space="preserve">
      - N 192(2) шекаралық бағана - темiрбетон. Шағантоғай өзенiнің сол жағалауындағы мемлекеттiк шекара сызығында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09'15.1", ш.б. 82 </w:t>
      </w:r>
      <w:r>
        <w:rPr>
          <w:rFonts w:ascii="Times New Roman"/>
          <w:b w:val="false"/>
          <w:i w:val="false"/>
          <w:color w:val="000000"/>
          <w:vertAlign w:val="superscript"/>
        </w:rPr>
        <w:t xml:space="preserve">о </w:t>
      </w:r>
      <w:r>
        <w:rPr>
          <w:rFonts w:ascii="Times New Roman"/>
          <w:b w:val="false"/>
          <w:i w:val="false"/>
          <w:color w:val="000000"/>
          <w:sz w:val="28"/>
        </w:rPr>
        <w:t xml:space="preserve">30'44.3"; </w:t>
      </w:r>
    </w:p>
    <w:p>
      <w:pPr>
        <w:spacing w:after="0"/>
        <w:ind w:left="0"/>
        <w:jc w:val="both"/>
      </w:pPr>
      <w:r>
        <w:rPr>
          <w:rFonts w:ascii="Times New Roman"/>
          <w:b w:val="false"/>
          <w:i w:val="false"/>
          <w:color w:val="000000"/>
          <w:sz w:val="28"/>
        </w:rPr>
        <w:t xml:space="preserve">
      - N 192(3) шекаралық бағана - темiрбетон. Шағантоғай өзенiнің қазақстандық жағалауында орналасқан.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09'22.7", ш.б. 82 </w:t>
      </w:r>
      <w:r>
        <w:rPr>
          <w:rFonts w:ascii="Times New Roman"/>
          <w:b w:val="false"/>
          <w:i w:val="false"/>
          <w:color w:val="000000"/>
          <w:vertAlign w:val="superscript"/>
        </w:rPr>
        <w:t xml:space="preserve">о </w:t>
      </w:r>
      <w:r>
        <w:rPr>
          <w:rFonts w:ascii="Times New Roman"/>
          <w:b w:val="false"/>
          <w:i w:val="false"/>
          <w:color w:val="000000"/>
          <w:sz w:val="28"/>
        </w:rPr>
        <w:t xml:space="preserve">30'42.2". </w:t>
      </w:r>
    </w:p>
    <w:p>
      <w:pPr>
        <w:spacing w:after="0"/>
        <w:ind w:left="0"/>
        <w:jc w:val="both"/>
      </w:pPr>
      <w:r>
        <w:rPr>
          <w:rFonts w:ascii="Times New Roman"/>
          <w:b w:val="false"/>
          <w:i w:val="false"/>
          <w:color w:val="000000"/>
          <w:sz w:val="28"/>
        </w:rPr>
        <w:t xml:space="preserve">
      N 192(1) шекаралық бағанадан бастап N 192(2) шекаралық бағанаға дейiнгi арақашықтық 1130.5 м құрайды. </w:t>
      </w:r>
    </w:p>
    <w:p>
      <w:pPr>
        <w:spacing w:after="0"/>
        <w:ind w:left="0"/>
        <w:jc w:val="both"/>
      </w:pPr>
      <w:r>
        <w:rPr>
          <w:rFonts w:ascii="Times New Roman"/>
          <w:b w:val="false"/>
          <w:i w:val="false"/>
          <w:color w:val="000000"/>
          <w:sz w:val="28"/>
        </w:rPr>
        <w:t xml:space="preserve">
      N 192(1) шекаралық бағанадан бастап N 192(3) шекаралық бағанаға дейiнгi арақашықтық 932.5 м құрайды. </w:t>
      </w:r>
    </w:p>
    <w:p>
      <w:pPr>
        <w:spacing w:after="0"/>
        <w:ind w:left="0"/>
        <w:jc w:val="both"/>
      </w:pPr>
      <w:r>
        <w:rPr>
          <w:rFonts w:ascii="Times New Roman"/>
          <w:b w:val="false"/>
          <w:i w:val="false"/>
          <w:color w:val="000000"/>
          <w:sz w:val="28"/>
        </w:rPr>
        <w:t xml:space="preserve">
      N 192(2) шекаралық бағанадан бастап N 192(3) шекаралық бағанаға дейiнгi арақашықтық 238.4 м құрайды. </w:t>
      </w:r>
    </w:p>
    <w:p>
      <w:pPr>
        <w:spacing w:after="0"/>
        <w:ind w:left="0"/>
        <w:jc w:val="both"/>
      </w:pPr>
      <w:r>
        <w:rPr>
          <w:rFonts w:ascii="Times New Roman"/>
          <w:b w:val="false"/>
          <w:i w:val="false"/>
          <w:color w:val="000000"/>
          <w:sz w:val="28"/>
        </w:rPr>
        <w:t xml:space="preserve">
      Мемлекеттiк шекараның түзу сызығы Шағантоғай өзенi су ағысының орта сызығы қиылысатын нүктесiне дейiнгi арақашықтық: N 192(1) шекаралық бағанадан 693.7 м құрайды; N 192(2) шекаралық бағанадан - 443.1 м; N 192(3) шекаралық бағанадан - 241.7 м. </w:t>
      </w:r>
    </w:p>
    <w:bookmarkStart w:name="z30" w:id="29"/>
    <w:p>
      <w:pPr>
        <w:spacing w:after="0"/>
        <w:ind w:left="0"/>
        <w:jc w:val="both"/>
      </w:pPr>
      <w:r>
        <w:rPr>
          <w:rFonts w:ascii="Times New Roman"/>
          <w:b w:val="false"/>
          <w:i w:val="false"/>
          <w:color w:val="000000"/>
          <w:sz w:val="28"/>
        </w:rPr>
        <w:t xml:space="preserve">
      21. N 192 шекаралық белгiден бастап мемлекеттiк шекара сызығы оңтүстiк-оңтүстiк-батыс бағытта түзу сызық бойынша N 204 белгiге дейiн өтедi, және Тасты өзенiн қиып өтiп батыс-оңтүстiк-батыс бағытта түзу сызық бойынша N 206 шекаралық белгiсiне дейiн өтедi. Мемлекеттiк шекара сызығының осы учаскедегi ұзақтығы 23.1435 км құрайды. </w:t>
      </w:r>
    </w:p>
    <w:bookmarkEnd w:id="29"/>
    <w:p>
      <w:pPr>
        <w:spacing w:after="0"/>
        <w:ind w:left="0"/>
        <w:jc w:val="both"/>
      </w:pPr>
      <w:r>
        <w:rPr>
          <w:rFonts w:ascii="Times New Roman"/>
          <w:b w:val="false"/>
          <w:i w:val="false"/>
          <w:color w:val="000000"/>
          <w:sz w:val="28"/>
        </w:rPr>
        <w:t xml:space="preserve">
      N 192 шекаралық белгiден бастап мемлекеттiк шекара сызығы - мемлекеттiк шекараның түзу сызығы Шағантоғай өзенi су ағысының орта сызығымен қиылыcaтын нүктеден оңтүстiк-оңтүстiк-батыс бағытта түзу сызық бойынша N 193 шекаралық белгіге дейiн өтедi. N 192 және N 193 шекаралық белгiлердің арасындағы мемлекеттiк шекара сызығының арақашықтығы 2.1677 км құрайды. </w:t>
      </w:r>
    </w:p>
    <w:p>
      <w:pPr>
        <w:spacing w:after="0"/>
        <w:ind w:left="0"/>
        <w:jc w:val="both"/>
      </w:pPr>
      <w:r>
        <w:rPr>
          <w:rFonts w:ascii="Times New Roman"/>
          <w:b w:val="false"/>
          <w:i w:val="false"/>
          <w:color w:val="000000"/>
          <w:sz w:val="28"/>
        </w:rPr>
        <w:t xml:space="preserve">
      N 193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08'20.6", ш.б. 82 </w:t>
      </w:r>
      <w:r>
        <w:rPr>
          <w:rFonts w:ascii="Times New Roman"/>
          <w:b w:val="false"/>
          <w:i w:val="false"/>
          <w:color w:val="000000"/>
          <w:vertAlign w:val="superscript"/>
        </w:rPr>
        <w:t xml:space="preserve">о </w:t>
      </w:r>
      <w:r>
        <w:rPr>
          <w:rFonts w:ascii="Times New Roman"/>
          <w:b w:val="false"/>
          <w:i w:val="false"/>
          <w:color w:val="000000"/>
          <w:sz w:val="28"/>
        </w:rPr>
        <w:t xml:space="preserve">30'26.9". </w:t>
      </w:r>
    </w:p>
    <w:p>
      <w:pPr>
        <w:spacing w:after="0"/>
        <w:ind w:left="0"/>
        <w:jc w:val="both"/>
      </w:pPr>
      <w:r>
        <w:rPr>
          <w:rFonts w:ascii="Times New Roman"/>
          <w:b w:val="false"/>
          <w:i w:val="false"/>
          <w:color w:val="000000"/>
          <w:sz w:val="28"/>
        </w:rPr>
        <w:t xml:space="preserve">
      N 193 шекаралық белгiден бастап мемлекеттiк шекара сызығы оңтүстiк-оңтүстiк-батыс бағытта түзу сызық бойынша N 194 шекаралық белгiге дейiн жалғасады. N 193 және N 194 шекаралық белгілердiң арасындағы мемлекеттiк шекара сызығының ұзақтығы 1.8806 км құрайды. </w:t>
      </w:r>
    </w:p>
    <w:p>
      <w:pPr>
        <w:spacing w:after="0"/>
        <w:ind w:left="0"/>
        <w:jc w:val="both"/>
      </w:pPr>
      <w:r>
        <w:rPr>
          <w:rFonts w:ascii="Times New Roman"/>
          <w:b w:val="false"/>
          <w:i w:val="false"/>
          <w:color w:val="000000"/>
          <w:sz w:val="28"/>
        </w:rPr>
        <w:t xml:space="preserve">
      N 194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07'21.1", ш.б. 82 </w:t>
      </w:r>
      <w:r>
        <w:rPr>
          <w:rFonts w:ascii="Times New Roman"/>
          <w:b w:val="false"/>
          <w:i w:val="false"/>
          <w:color w:val="000000"/>
          <w:vertAlign w:val="superscript"/>
        </w:rPr>
        <w:t xml:space="preserve">о </w:t>
      </w:r>
      <w:r>
        <w:rPr>
          <w:rFonts w:ascii="Times New Roman"/>
          <w:b w:val="false"/>
          <w:i w:val="false"/>
          <w:color w:val="000000"/>
          <w:sz w:val="28"/>
        </w:rPr>
        <w:t xml:space="preserve">30'08.1". </w:t>
      </w:r>
    </w:p>
    <w:p>
      <w:pPr>
        <w:spacing w:after="0"/>
        <w:ind w:left="0"/>
        <w:jc w:val="both"/>
      </w:pPr>
      <w:r>
        <w:rPr>
          <w:rFonts w:ascii="Times New Roman"/>
          <w:b w:val="false"/>
          <w:i w:val="false"/>
          <w:color w:val="000000"/>
          <w:sz w:val="28"/>
        </w:rPr>
        <w:t xml:space="preserve">
      N 194 шекаралық белгiден бастап мемлекеттiк шекара сызығы оңтүстік-оңтүстiк-батыс бағытта түзу сызық бойынша N 195 шекаралық белгiге дейiн жалғасады. N 194 және N 195 шекаралық белгiлердің арасындағы мемлекеттiк шекара сызығының ұзақтығы 1.8753 км құрайды. </w:t>
      </w:r>
    </w:p>
    <w:p>
      <w:pPr>
        <w:spacing w:after="0"/>
        <w:ind w:left="0"/>
        <w:jc w:val="both"/>
      </w:pPr>
      <w:r>
        <w:rPr>
          <w:rFonts w:ascii="Times New Roman"/>
          <w:b w:val="false"/>
          <w:i w:val="false"/>
          <w:color w:val="000000"/>
          <w:sz w:val="28"/>
        </w:rPr>
        <w:t xml:space="preserve">
      N 195 шекаралық белгi - гранит. Оның географиялық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06'21.8", ш.б. 82 </w:t>
      </w:r>
      <w:r>
        <w:rPr>
          <w:rFonts w:ascii="Times New Roman"/>
          <w:b w:val="false"/>
          <w:i w:val="false"/>
          <w:color w:val="000000"/>
          <w:vertAlign w:val="superscript"/>
        </w:rPr>
        <w:t xml:space="preserve">о </w:t>
      </w:r>
      <w:r>
        <w:rPr>
          <w:rFonts w:ascii="Times New Roman"/>
          <w:b w:val="false"/>
          <w:i w:val="false"/>
          <w:color w:val="000000"/>
          <w:sz w:val="28"/>
        </w:rPr>
        <w:t xml:space="preserve">29'49.3". </w:t>
      </w:r>
    </w:p>
    <w:p>
      <w:pPr>
        <w:spacing w:after="0"/>
        <w:ind w:left="0"/>
        <w:jc w:val="both"/>
      </w:pPr>
      <w:r>
        <w:rPr>
          <w:rFonts w:ascii="Times New Roman"/>
          <w:b w:val="false"/>
          <w:i w:val="false"/>
          <w:color w:val="000000"/>
          <w:sz w:val="28"/>
        </w:rPr>
        <w:t xml:space="preserve">
      N 195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195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белгіге дейiн жалғасады. N 195 және N </w:t>
      </w:r>
      <w:r>
        <w:rPr>
          <w:rFonts w:ascii="Times New Roman"/>
          <w:b w:val="false"/>
          <w:i w:val="false"/>
          <w:color w:val="000000"/>
          <w:sz w:val="28"/>
          <w:u w:val="single"/>
        </w:rPr>
        <w:t xml:space="preserve">195 </w:t>
      </w:r>
      <w:r>
        <w:rPr>
          <w:rFonts w:ascii="Times New Roman"/>
          <w:b w:val="false"/>
          <w:i w:val="false"/>
          <w:color w:val="000000"/>
          <w:sz w:val="28"/>
        </w:rPr>
        <w:t xml:space="preserve"> шекаралық белгілердiң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1.2944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05'40.9", ш.б. 82 </w:t>
      </w:r>
      <w:r>
        <w:rPr>
          <w:rFonts w:ascii="Times New Roman"/>
          <w:b w:val="false"/>
          <w:i w:val="false"/>
          <w:color w:val="000000"/>
          <w:vertAlign w:val="superscript"/>
        </w:rPr>
        <w:t xml:space="preserve">о </w:t>
      </w:r>
      <w:r>
        <w:rPr>
          <w:rFonts w:ascii="Times New Roman"/>
          <w:b w:val="false"/>
          <w:i w:val="false"/>
          <w:color w:val="000000"/>
          <w:sz w:val="28"/>
        </w:rPr>
        <w:t xml:space="preserve">29'36.4".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195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196 шекаралық </w:t>
      </w:r>
    </w:p>
    <w:p>
      <w:pPr>
        <w:spacing w:after="0"/>
        <w:ind w:left="0"/>
        <w:jc w:val="both"/>
      </w:pPr>
      <w:r>
        <w:rPr>
          <w:rFonts w:ascii="Times New Roman"/>
          <w:b w:val="false"/>
          <w:i w:val="false"/>
          <w:color w:val="000000"/>
          <w:sz w:val="28"/>
        </w:rPr>
        <w:t xml:space="preserve">
      белгіге дейiн жалғасады. N </w:t>
      </w:r>
      <w:r>
        <w:rPr>
          <w:rFonts w:ascii="Times New Roman"/>
          <w:b w:val="false"/>
          <w:i w:val="false"/>
          <w:color w:val="000000"/>
          <w:sz w:val="28"/>
          <w:u w:val="single"/>
        </w:rPr>
        <w:t xml:space="preserve">195 </w:t>
      </w:r>
      <w:r>
        <w:rPr>
          <w:rFonts w:ascii="Times New Roman"/>
          <w:b w:val="false"/>
          <w:i w:val="false"/>
          <w:color w:val="000000"/>
          <w:sz w:val="28"/>
        </w:rPr>
        <w:t xml:space="preserve"> және N 196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1.8963 км құрайды. </w:t>
      </w:r>
    </w:p>
    <w:p>
      <w:pPr>
        <w:spacing w:after="0"/>
        <w:ind w:left="0"/>
        <w:jc w:val="both"/>
      </w:pPr>
      <w:r>
        <w:rPr>
          <w:rFonts w:ascii="Times New Roman"/>
          <w:b w:val="false"/>
          <w:i w:val="false"/>
          <w:color w:val="000000"/>
          <w:sz w:val="28"/>
        </w:rPr>
        <w:t xml:space="preserve">
      N 196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04'40.9", ш.б. 82 </w:t>
      </w:r>
      <w:r>
        <w:rPr>
          <w:rFonts w:ascii="Times New Roman"/>
          <w:b w:val="false"/>
          <w:i w:val="false"/>
          <w:color w:val="000000"/>
          <w:vertAlign w:val="superscript"/>
        </w:rPr>
        <w:t xml:space="preserve">о </w:t>
      </w:r>
      <w:r>
        <w:rPr>
          <w:rFonts w:ascii="Times New Roman"/>
          <w:b w:val="false"/>
          <w:i w:val="false"/>
          <w:color w:val="000000"/>
          <w:sz w:val="28"/>
        </w:rPr>
        <w:t xml:space="preserve">29'17.5". </w:t>
      </w:r>
    </w:p>
    <w:p>
      <w:pPr>
        <w:spacing w:after="0"/>
        <w:ind w:left="0"/>
        <w:jc w:val="both"/>
      </w:pPr>
      <w:r>
        <w:rPr>
          <w:rFonts w:ascii="Times New Roman"/>
          <w:b w:val="false"/>
          <w:i w:val="false"/>
          <w:color w:val="000000"/>
          <w:sz w:val="28"/>
        </w:rPr>
        <w:t xml:space="preserve">
      N 196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196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жалғасады. N 196 және N </w:t>
      </w:r>
      <w:r>
        <w:rPr>
          <w:rFonts w:ascii="Times New Roman"/>
          <w:b w:val="false"/>
          <w:i w:val="false"/>
          <w:color w:val="000000"/>
          <w:sz w:val="28"/>
          <w:u w:val="single"/>
        </w:rPr>
        <w:t xml:space="preserve">196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apacындағы мемлекеттiк шекара сызығының ұзақтығы 0.5289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04'24.2", ш.б. 82 </w:t>
      </w:r>
      <w:r>
        <w:rPr>
          <w:rFonts w:ascii="Times New Roman"/>
          <w:b w:val="false"/>
          <w:i w:val="false"/>
          <w:color w:val="000000"/>
          <w:vertAlign w:val="superscript"/>
        </w:rPr>
        <w:t xml:space="preserve">о </w:t>
      </w:r>
      <w:r>
        <w:rPr>
          <w:rFonts w:ascii="Times New Roman"/>
          <w:b w:val="false"/>
          <w:i w:val="false"/>
          <w:color w:val="000000"/>
          <w:sz w:val="28"/>
        </w:rPr>
        <w:t xml:space="preserve">29'12.2".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197 шекаралық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196 </w:t>
      </w:r>
      <w:r>
        <w:rPr>
          <w:rFonts w:ascii="Times New Roman"/>
          <w:b w:val="false"/>
          <w:i w:val="false"/>
          <w:color w:val="000000"/>
          <w:sz w:val="28"/>
        </w:rPr>
        <w:t xml:space="preserve"> және N 197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0.6036 км құрайды. </w:t>
      </w:r>
    </w:p>
    <w:p>
      <w:pPr>
        <w:spacing w:after="0"/>
        <w:ind w:left="0"/>
        <w:jc w:val="both"/>
      </w:pPr>
      <w:r>
        <w:rPr>
          <w:rFonts w:ascii="Times New Roman"/>
          <w:b w:val="false"/>
          <w:i w:val="false"/>
          <w:color w:val="000000"/>
          <w:sz w:val="28"/>
        </w:rPr>
        <w:t xml:space="preserve">
      N 197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04'05.1", ш.б. 82 </w:t>
      </w:r>
      <w:r>
        <w:rPr>
          <w:rFonts w:ascii="Times New Roman"/>
          <w:b w:val="false"/>
          <w:i w:val="false"/>
          <w:color w:val="000000"/>
          <w:vertAlign w:val="superscript"/>
        </w:rPr>
        <w:t xml:space="preserve">о </w:t>
      </w:r>
      <w:r>
        <w:rPr>
          <w:rFonts w:ascii="Times New Roman"/>
          <w:b w:val="false"/>
          <w:i w:val="false"/>
          <w:color w:val="000000"/>
          <w:sz w:val="28"/>
        </w:rPr>
        <w:t xml:space="preserve">29'06.1". </w:t>
      </w:r>
    </w:p>
    <w:p>
      <w:pPr>
        <w:spacing w:after="0"/>
        <w:ind w:left="0"/>
        <w:jc w:val="both"/>
      </w:pPr>
      <w:r>
        <w:rPr>
          <w:rFonts w:ascii="Times New Roman"/>
          <w:b w:val="false"/>
          <w:i w:val="false"/>
          <w:color w:val="000000"/>
          <w:sz w:val="28"/>
        </w:rPr>
        <w:t xml:space="preserve">
      N 197 шекаралық белгiден бастап мемлекеттiк шекара сызығы оңтүстiк-оңтүстiк-батыс бағытта түзу сызық бойынша N 198 шекаралық белгiге дейiн жалғасады. N 197 және N 198 шекаралық белгiлердiң арасындағы мемлекеттiк шекара сызығының ұзақтығы 1.5053 км құрайды. </w:t>
      </w:r>
    </w:p>
    <w:p>
      <w:pPr>
        <w:spacing w:after="0"/>
        <w:ind w:left="0"/>
        <w:jc w:val="both"/>
      </w:pPr>
      <w:r>
        <w:rPr>
          <w:rFonts w:ascii="Times New Roman"/>
          <w:b w:val="false"/>
          <w:i w:val="false"/>
          <w:color w:val="000000"/>
          <w:sz w:val="28"/>
        </w:rPr>
        <w:t xml:space="preserve">
      N 198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03'17.5", ш.б. 82 </w:t>
      </w:r>
      <w:r>
        <w:rPr>
          <w:rFonts w:ascii="Times New Roman"/>
          <w:b w:val="false"/>
          <w:i w:val="false"/>
          <w:color w:val="000000"/>
          <w:vertAlign w:val="superscript"/>
        </w:rPr>
        <w:t xml:space="preserve">о </w:t>
      </w:r>
      <w:r>
        <w:rPr>
          <w:rFonts w:ascii="Times New Roman"/>
          <w:b w:val="false"/>
          <w:i w:val="false"/>
          <w:color w:val="000000"/>
          <w:sz w:val="28"/>
        </w:rPr>
        <w:t xml:space="preserve">28'51.1". </w:t>
      </w:r>
    </w:p>
    <w:p>
      <w:pPr>
        <w:spacing w:after="0"/>
        <w:ind w:left="0"/>
        <w:jc w:val="both"/>
      </w:pPr>
      <w:r>
        <w:rPr>
          <w:rFonts w:ascii="Times New Roman"/>
          <w:b w:val="false"/>
          <w:i w:val="false"/>
          <w:color w:val="000000"/>
          <w:sz w:val="28"/>
        </w:rPr>
        <w:t xml:space="preserve">
      N 198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одан әрi </w:t>
      </w:r>
    </w:p>
    <w:p>
      <w:pPr>
        <w:spacing w:after="0"/>
        <w:ind w:left="0"/>
        <w:jc w:val="both"/>
      </w:pPr>
      <w:r>
        <w:rPr>
          <w:rFonts w:ascii="Times New Roman"/>
          <w:b w:val="false"/>
          <w:i w:val="false"/>
          <w:color w:val="000000"/>
          <w:sz w:val="28"/>
        </w:rPr>
        <w:t xml:space="preserve">
      жалғасып, суы тартыла бастаған өзендi қиып өтедi және N </w:t>
      </w:r>
      <w:r>
        <w:rPr>
          <w:rFonts w:ascii="Times New Roman"/>
          <w:b w:val="false"/>
          <w:i w:val="false"/>
          <w:color w:val="000000"/>
          <w:sz w:val="28"/>
          <w:u w:val="single"/>
        </w:rPr>
        <w:t xml:space="preserve">198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барады. N 198 және N </w:t>
      </w:r>
      <w:r>
        <w:rPr>
          <w:rFonts w:ascii="Times New Roman"/>
          <w:b w:val="false"/>
          <w:i w:val="false"/>
          <w:color w:val="000000"/>
          <w:sz w:val="28"/>
          <w:u w:val="single"/>
        </w:rPr>
        <w:t xml:space="preserve">198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1.5155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198 </w:t>
      </w:r>
      <w:r>
        <w:rPr>
          <w:rFonts w:ascii="Times New Roman"/>
          <w:b w:val="false"/>
          <w:i w:val="false"/>
          <w:color w:val="000000"/>
          <w:sz w:val="28"/>
        </w:rPr>
        <w:t xml:space="preserve"> шекаралық белгi - аралық темiрбетон, Қайыңды өзенiнiң оң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жағалауына орналасқан. Оның географиялық координаттары: c.e. </w:t>
      </w:r>
    </w:p>
    <w:p>
      <w:pPr>
        <w:spacing w:after="0"/>
        <w:ind w:left="0"/>
        <w:jc w:val="both"/>
      </w:pPr>
      <w:r>
        <w:rPr>
          <w:rFonts w:ascii="Times New Roman"/>
          <w:b w:val="false"/>
          <w:i w:val="false"/>
          <w:color w:val="000000"/>
          <w:sz w:val="28"/>
        </w:rPr>
        <w:t xml:space="preserve">
      46 </w:t>
      </w:r>
      <w:r>
        <w:rPr>
          <w:rFonts w:ascii="Times New Roman"/>
          <w:b w:val="false"/>
          <w:i w:val="false"/>
          <w:color w:val="000000"/>
          <w:vertAlign w:val="superscript"/>
        </w:rPr>
        <w:t xml:space="preserve">о </w:t>
      </w:r>
      <w:r>
        <w:rPr>
          <w:rFonts w:ascii="Times New Roman"/>
          <w:b w:val="false"/>
          <w:i w:val="false"/>
          <w:color w:val="000000"/>
          <w:sz w:val="28"/>
        </w:rPr>
        <w:t xml:space="preserve">02'29.5", ш.б. 82 </w:t>
      </w:r>
      <w:r>
        <w:rPr>
          <w:rFonts w:ascii="Times New Roman"/>
          <w:b w:val="false"/>
          <w:i w:val="false"/>
          <w:color w:val="000000"/>
          <w:vertAlign w:val="superscript"/>
        </w:rPr>
        <w:t xml:space="preserve">о </w:t>
      </w:r>
      <w:r>
        <w:rPr>
          <w:rFonts w:ascii="Times New Roman"/>
          <w:b w:val="false"/>
          <w:i w:val="false"/>
          <w:color w:val="000000"/>
          <w:sz w:val="28"/>
        </w:rPr>
        <w:t xml:space="preserve">28'36.0".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198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Қайынды өзенiн </w:t>
      </w:r>
    </w:p>
    <w:p>
      <w:pPr>
        <w:spacing w:after="0"/>
        <w:ind w:left="0"/>
        <w:jc w:val="both"/>
      </w:pPr>
      <w:r>
        <w:rPr>
          <w:rFonts w:ascii="Times New Roman"/>
          <w:b w:val="false"/>
          <w:i w:val="false"/>
          <w:color w:val="000000"/>
          <w:sz w:val="28"/>
        </w:rPr>
        <w:t xml:space="preserve">
      қиып өтiп, N 199 шекаралық белгiге дейiн барады. N </w:t>
      </w:r>
      <w:r>
        <w:rPr>
          <w:rFonts w:ascii="Times New Roman"/>
          <w:b w:val="false"/>
          <w:i w:val="false"/>
          <w:color w:val="000000"/>
          <w:sz w:val="28"/>
          <w:u w:val="single"/>
        </w:rPr>
        <w:t xml:space="preserve">198 </w:t>
      </w:r>
      <w:r>
        <w:rPr>
          <w:rFonts w:ascii="Times New Roman"/>
          <w:b w:val="false"/>
          <w:i w:val="false"/>
          <w:color w:val="000000"/>
          <w:sz w:val="28"/>
        </w:rPr>
        <w:t xml:space="preserve"> және N 199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0.5127 км құрайды. </w:t>
      </w:r>
    </w:p>
    <w:p>
      <w:pPr>
        <w:spacing w:after="0"/>
        <w:ind w:left="0"/>
        <w:jc w:val="both"/>
      </w:pPr>
      <w:r>
        <w:rPr>
          <w:rFonts w:ascii="Times New Roman"/>
          <w:b w:val="false"/>
          <w:i w:val="false"/>
          <w:color w:val="000000"/>
          <w:sz w:val="28"/>
        </w:rPr>
        <w:t xml:space="preserve">
      N 199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02'13.3", ш.б. 82 </w:t>
      </w:r>
      <w:r>
        <w:rPr>
          <w:rFonts w:ascii="Times New Roman"/>
          <w:b w:val="false"/>
          <w:i w:val="false"/>
          <w:color w:val="000000"/>
          <w:vertAlign w:val="superscript"/>
        </w:rPr>
        <w:t xml:space="preserve">о </w:t>
      </w:r>
      <w:r>
        <w:rPr>
          <w:rFonts w:ascii="Times New Roman"/>
          <w:b w:val="false"/>
          <w:i w:val="false"/>
          <w:color w:val="000000"/>
          <w:sz w:val="28"/>
        </w:rPr>
        <w:t xml:space="preserve">28'30.9". </w:t>
      </w:r>
    </w:p>
    <w:p>
      <w:pPr>
        <w:spacing w:after="0"/>
        <w:ind w:left="0"/>
        <w:jc w:val="both"/>
      </w:pPr>
      <w:r>
        <w:rPr>
          <w:rFonts w:ascii="Times New Roman"/>
          <w:b w:val="false"/>
          <w:i w:val="false"/>
          <w:color w:val="000000"/>
          <w:sz w:val="28"/>
        </w:rPr>
        <w:t xml:space="preserve">
      N 199 шекаралық белгiден бастап мемлекеттiк шекара сызығы оңтүстiк-оңтүстiк-батыс бағытта түзу сызық бойынша N 200 шекаралық белгiге дейiн жалғасады. N 199 және N 200 шекаралық белгiлердің арасындағы мемлекеттiк шекара сызығының ұзақтығы 0.6986 км құрайды. </w:t>
      </w:r>
    </w:p>
    <w:p>
      <w:pPr>
        <w:spacing w:after="0"/>
        <w:ind w:left="0"/>
        <w:jc w:val="both"/>
      </w:pPr>
      <w:r>
        <w:rPr>
          <w:rFonts w:ascii="Times New Roman"/>
          <w:b w:val="false"/>
          <w:i w:val="false"/>
          <w:color w:val="000000"/>
          <w:sz w:val="28"/>
        </w:rPr>
        <w:t xml:space="preserve">
      N 200 шекаралық белгi - темiрбетон.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01'51.2", ш.б. 82 </w:t>
      </w:r>
      <w:r>
        <w:rPr>
          <w:rFonts w:ascii="Times New Roman"/>
          <w:b w:val="false"/>
          <w:i w:val="false"/>
          <w:color w:val="000000"/>
          <w:vertAlign w:val="superscript"/>
        </w:rPr>
        <w:t xml:space="preserve">о </w:t>
      </w:r>
      <w:r>
        <w:rPr>
          <w:rFonts w:ascii="Times New Roman"/>
          <w:b w:val="false"/>
          <w:i w:val="false"/>
          <w:color w:val="000000"/>
          <w:sz w:val="28"/>
        </w:rPr>
        <w:t xml:space="preserve">28'24.0". </w:t>
      </w:r>
    </w:p>
    <w:p>
      <w:pPr>
        <w:spacing w:after="0"/>
        <w:ind w:left="0"/>
        <w:jc w:val="both"/>
      </w:pPr>
      <w:r>
        <w:rPr>
          <w:rFonts w:ascii="Times New Roman"/>
          <w:b w:val="false"/>
          <w:i w:val="false"/>
          <w:color w:val="000000"/>
          <w:sz w:val="28"/>
        </w:rPr>
        <w:t xml:space="preserve">
      N 200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одан әрi </w:t>
      </w:r>
    </w:p>
    <w:p>
      <w:pPr>
        <w:spacing w:after="0"/>
        <w:ind w:left="0"/>
        <w:jc w:val="both"/>
      </w:pPr>
      <w:r>
        <w:rPr>
          <w:rFonts w:ascii="Times New Roman"/>
          <w:b w:val="false"/>
          <w:i w:val="false"/>
          <w:color w:val="000000"/>
          <w:sz w:val="28"/>
        </w:rPr>
        <w:t xml:space="preserve">
      жалғасып, Кіші Қайынды жырасын қиып өтедi және N </w:t>
      </w:r>
      <w:r>
        <w:rPr>
          <w:rFonts w:ascii="Times New Roman"/>
          <w:b w:val="false"/>
          <w:i w:val="false"/>
          <w:color w:val="000000"/>
          <w:sz w:val="28"/>
          <w:u w:val="single"/>
        </w:rPr>
        <w:t xml:space="preserve">200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200 және N </w:t>
      </w:r>
      <w:r>
        <w:rPr>
          <w:rFonts w:ascii="Times New Roman"/>
          <w:b w:val="false"/>
          <w:i w:val="false"/>
          <w:color w:val="000000"/>
          <w:sz w:val="28"/>
          <w:u w:val="single"/>
        </w:rPr>
        <w:t xml:space="preserve">200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2.0158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00'47.4", ш.б. 82 </w:t>
      </w:r>
      <w:r>
        <w:rPr>
          <w:rFonts w:ascii="Times New Roman"/>
          <w:b w:val="false"/>
          <w:i w:val="false"/>
          <w:color w:val="000000"/>
          <w:vertAlign w:val="superscript"/>
        </w:rPr>
        <w:t xml:space="preserve">о </w:t>
      </w:r>
      <w:r>
        <w:rPr>
          <w:rFonts w:ascii="Times New Roman"/>
          <w:b w:val="false"/>
          <w:i w:val="false"/>
          <w:color w:val="000000"/>
          <w:sz w:val="28"/>
        </w:rPr>
        <w:t xml:space="preserve">28'03.9".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201 шекаралық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200 </w:t>
      </w:r>
      <w:r>
        <w:rPr>
          <w:rFonts w:ascii="Times New Roman"/>
          <w:b w:val="false"/>
          <w:i w:val="false"/>
          <w:color w:val="000000"/>
          <w:sz w:val="28"/>
        </w:rPr>
        <w:t xml:space="preserve"> және N 201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0.7144 км құрайды. </w:t>
      </w:r>
    </w:p>
    <w:p>
      <w:pPr>
        <w:spacing w:after="0"/>
        <w:ind w:left="0"/>
        <w:jc w:val="both"/>
      </w:pPr>
      <w:r>
        <w:rPr>
          <w:rFonts w:ascii="Times New Roman"/>
          <w:b w:val="false"/>
          <w:i w:val="false"/>
          <w:color w:val="000000"/>
          <w:sz w:val="28"/>
        </w:rPr>
        <w:t xml:space="preserve">
      N 201 шекаралық белгi - гранит. Оның географиялық координаттары: c.e. 46 </w:t>
      </w:r>
      <w:r>
        <w:rPr>
          <w:rFonts w:ascii="Times New Roman"/>
          <w:b w:val="false"/>
          <w:i w:val="false"/>
          <w:color w:val="000000"/>
          <w:vertAlign w:val="superscript"/>
        </w:rPr>
        <w:t xml:space="preserve">о </w:t>
      </w:r>
      <w:r>
        <w:rPr>
          <w:rFonts w:ascii="Times New Roman"/>
          <w:b w:val="false"/>
          <w:i w:val="false"/>
          <w:color w:val="000000"/>
          <w:sz w:val="28"/>
        </w:rPr>
        <w:t xml:space="preserve">00'24.9", ш.б. 82 </w:t>
      </w:r>
      <w:r>
        <w:rPr>
          <w:rFonts w:ascii="Times New Roman"/>
          <w:b w:val="false"/>
          <w:i w:val="false"/>
          <w:color w:val="000000"/>
          <w:vertAlign w:val="superscript"/>
        </w:rPr>
        <w:t xml:space="preserve">о </w:t>
      </w:r>
      <w:r>
        <w:rPr>
          <w:rFonts w:ascii="Times New Roman"/>
          <w:b w:val="false"/>
          <w:i w:val="false"/>
          <w:color w:val="000000"/>
          <w:sz w:val="28"/>
        </w:rPr>
        <w:t xml:space="preserve">27'56.8". </w:t>
      </w:r>
    </w:p>
    <w:p>
      <w:pPr>
        <w:spacing w:after="0"/>
        <w:ind w:left="0"/>
        <w:jc w:val="both"/>
      </w:pPr>
      <w:r>
        <w:rPr>
          <w:rFonts w:ascii="Times New Roman"/>
          <w:b w:val="false"/>
          <w:i w:val="false"/>
          <w:color w:val="000000"/>
          <w:sz w:val="28"/>
        </w:rPr>
        <w:t xml:space="preserve">
      N 201 шекаралық белгіден бастап мемлекеттiк шекара сызығы оңтүстiк-оңтүстiк-батыс бағытта түзу сызық бойынша N 202 шекаралық белгiге дейiн жалғасады. N 201 және N 202 шекаралық белгiлердiң арасындағы мемлекеттiк шекара сызығының ұзақтығы 1.9487 км құрайды. </w:t>
      </w:r>
    </w:p>
    <w:p>
      <w:pPr>
        <w:spacing w:after="0"/>
        <w:ind w:left="0"/>
        <w:jc w:val="both"/>
      </w:pPr>
      <w:r>
        <w:rPr>
          <w:rFonts w:ascii="Times New Roman"/>
          <w:b w:val="false"/>
          <w:i w:val="false"/>
          <w:color w:val="000000"/>
          <w:sz w:val="28"/>
        </w:rPr>
        <w:t xml:space="preserve">
      N 202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59'23.2", ш.б. 82 </w:t>
      </w:r>
      <w:r>
        <w:rPr>
          <w:rFonts w:ascii="Times New Roman"/>
          <w:b w:val="false"/>
          <w:i w:val="false"/>
          <w:color w:val="000000"/>
          <w:vertAlign w:val="superscript"/>
        </w:rPr>
        <w:t xml:space="preserve">о </w:t>
      </w:r>
      <w:r>
        <w:rPr>
          <w:rFonts w:ascii="Times New Roman"/>
          <w:b w:val="false"/>
          <w:i w:val="false"/>
          <w:color w:val="000000"/>
          <w:sz w:val="28"/>
        </w:rPr>
        <w:t xml:space="preserve">27'37.4". </w:t>
      </w:r>
    </w:p>
    <w:p>
      <w:pPr>
        <w:spacing w:after="0"/>
        <w:ind w:left="0"/>
        <w:jc w:val="both"/>
      </w:pPr>
      <w:r>
        <w:rPr>
          <w:rFonts w:ascii="Times New Roman"/>
          <w:b w:val="false"/>
          <w:i w:val="false"/>
          <w:color w:val="000000"/>
          <w:sz w:val="28"/>
        </w:rPr>
        <w:t xml:space="preserve">
      N 202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202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жалғасады. N 202 және N </w:t>
      </w:r>
      <w:r>
        <w:rPr>
          <w:rFonts w:ascii="Times New Roman"/>
          <w:b w:val="false"/>
          <w:i w:val="false"/>
          <w:color w:val="000000"/>
          <w:sz w:val="28"/>
          <w:u w:val="single"/>
        </w:rPr>
        <w:t xml:space="preserve">202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0.1304 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59'19.1", ш.б. 82 </w:t>
      </w:r>
      <w:r>
        <w:rPr>
          <w:rFonts w:ascii="Times New Roman"/>
          <w:b w:val="false"/>
          <w:i w:val="false"/>
          <w:color w:val="000000"/>
          <w:vertAlign w:val="superscript"/>
        </w:rPr>
        <w:t xml:space="preserve">о </w:t>
      </w:r>
      <w:r>
        <w:rPr>
          <w:rFonts w:ascii="Times New Roman"/>
          <w:b w:val="false"/>
          <w:i w:val="false"/>
          <w:color w:val="000000"/>
          <w:sz w:val="28"/>
        </w:rPr>
        <w:t xml:space="preserve">27'36.1".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203 шекаралық </w:t>
      </w:r>
    </w:p>
    <w:p>
      <w:pPr>
        <w:spacing w:after="0"/>
        <w:ind w:left="0"/>
        <w:jc w:val="both"/>
      </w:pPr>
      <w:r>
        <w:rPr>
          <w:rFonts w:ascii="Times New Roman"/>
          <w:b w:val="false"/>
          <w:i w:val="false"/>
          <w:color w:val="000000"/>
          <w:sz w:val="28"/>
        </w:rPr>
        <w:t xml:space="preserve">
      белгiге дейiн жалғасады. N </w:t>
      </w:r>
      <w:r>
        <w:rPr>
          <w:rFonts w:ascii="Times New Roman"/>
          <w:b w:val="false"/>
          <w:i w:val="false"/>
          <w:color w:val="000000"/>
          <w:sz w:val="28"/>
          <w:u w:val="single"/>
        </w:rPr>
        <w:t xml:space="preserve">202 </w:t>
      </w:r>
      <w:r>
        <w:rPr>
          <w:rFonts w:ascii="Times New Roman"/>
          <w:b w:val="false"/>
          <w:i w:val="false"/>
          <w:color w:val="000000"/>
          <w:sz w:val="28"/>
        </w:rPr>
        <w:t xml:space="preserve"> және N 203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0.1833 км құрайды. </w:t>
      </w:r>
    </w:p>
    <w:p>
      <w:pPr>
        <w:spacing w:after="0"/>
        <w:ind w:left="0"/>
        <w:jc w:val="both"/>
      </w:pPr>
      <w:r>
        <w:rPr>
          <w:rFonts w:ascii="Times New Roman"/>
          <w:b w:val="false"/>
          <w:i w:val="false"/>
          <w:color w:val="000000"/>
          <w:sz w:val="28"/>
        </w:rPr>
        <w:t xml:space="preserve">
      N 203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59'13.3", ш.б. 82 </w:t>
      </w:r>
      <w:r>
        <w:rPr>
          <w:rFonts w:ascii="Times New Roman"/>
          <w:b w:val="false"/>
          <w:i w:val="false"/>
          <w:color w:val="000000"/>
          <w:vertAlign w:val="superscript"/>
        </w:rPr>
        <w:t xml:space="preserve">о </w:t>
      </w:r>
      <w:r>
        <w:rPr>
          <w:rFonts w:ascii="Times New Roman"/>
          <w:b w:val="false"/>
          <w:i w:val="false"/>
          <w:color w:val="000000"/>
          <w:sz w:val="28"/>
        </w:rPr>
        <w:t xml:space="preserve">27'34.3". </w:t>
      </w:r>
    </w:p>
    <w:p>
      <w:pPr>
        <w:spacing w:after="0"/>
        <w:ind w:left="0"/>
        <w:jc w:val="both"/>
      </w:pPr>
      <w:r>
        <w:rPr>
          <w:rFonts w:ascii="Times New Roman"/>
          <w:b w:val="false"/>
          <w:i w:val="false"/>
          <w:color w:val="000000"/>
          <w:sz w:val="28"/>
        </w:rPr>
        <w:t xml:space="preserve">
      N 203 шекаралық белгiден бастап мемлекеттiк шекара сызығы оңтүстiк-оңтүстiк-батыс бағытта түзу сызық бойынша N 204 шекаралық белгiге дейiн жалғасады. N 203 және N 204 шекаралық белгілердің арасындағы мемлекеттiк шекара сызығының ұзақтығы 1.1646 км құрайды. </w:t>
      </w:r>
    </w:p>
    <w:p>
      <w:pPr>
        <w:spacing w:after="0"/>
        <w:ind w:left="0"/>
        <w:jc w:val="both"/>
      </w:pPr>
      <w:r>
        <w:rPr>
          <w:rFonts w:ascii="Times New Roman"/>
          <w:b w:val="false"/>
          <w:i w:val="false"/>
          <w:color w:val="000000"/>
          <w:sz w:val="28"/>
        </w:rPr>
        <w:t xml:space="preserve">
      N 204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58'36.5", ш.б. 82 </w:t>
      </w:r>
      <w:r>
        <w:rPr>
          <w:rFonts w:ascii="Times New Roman"/>
          <w:b w:val="false"/>
          <w:i w:val="false"/>
          <w:color w:val="000000"/>
          <w:vertAlign w:val="superscript"/>
        </w:rPr>
        <w:t xml:space="preserve">о </w:t>
      </w:r>
      <w:r>
        <w:rPr>
          <w:rFonts w:ascii="Times New Roman"/>
          <w:b w:val="false"/>
          <w:i w:val="false"/>
          <w:color w:val="000000"/>
          <w:sz w:val="28"/>
        </w:rPr>
        <w:t xml:space="preserve">27'22.7". </w:t>
      </w:r>
    </w:p>
    <w:p>
      <w:pPr>
        <w:spacing w:after="0"/>
        <w:ind w:left="0"/>
        <w:jc w:val="both"/>
      </w:pPr>
      <w:r>
        <w:rPr>
          <w:rFonts w:ascii="Times New Roman"/>
          <w:b w:val="false"/>
          <w:i w:val="false"/>
          <w:color w:val="000000"/>
          <w:sz w:val="28"/>
        </w:rPr>
        <w:t xml:space="preserve">
      N 204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жалпы батыс-оңтүстiк-батыс бағытта түзу сызық бойынша N </w:t>
      </w:r>
      <w:r>
        <w:rPr>
          <w:rFonts w:ascii="Times New Roman"/>
          <w:b w:val="false"/>
          <w:i w:val="false"/>
          <w:color w:val="000000"/>
          <w:sz w:val="28"/>
          <w:u w:val="single"/>
        </w:rPr>
        <w:t xml:space="preserve">204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белгiге дейiн барады. N 204 және N </w:t>
      </w:r>
      <w:r>
        <w:rPr>
          <w:rFonts w:ascii="Times New Roman"/>
          <w:b w:val="false"/>
          <w:i w:val="false"/>
          <w:color w:val="000000"/>
          <w:sz w:val="28"/>
          <w:u w:val="single"/>
        </w:rPr>
        <w:t xml:space="preserve">204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белгілердiң арасындағы мемлекеттiк шекара сызығының ұзақтығы 0.3858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204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58'31.1", ш.б. 82 </w:t>
      </w:r>
      <w:r>
        <w:rPr>
          <w:rFonts w:ascii="Times New Roman"/>
          <w:b w:val="false"/>
          <w:i w:val="false"/>
          <w:color w:val="000000"/>
          <w:vertAlign w:val="superscript"/>
        </w:rPr>
        <w:t xml:space="preserve">о </w:t>
      </w:r>
      <w:r>
        <w:rPr>
          <w:rFonts w:ascii="Times New Roman"/>
          <w:b w:val="false"/>
          <w:i w:val="false"/>
          <w:color w:val="000000"/>
          <w:sz w:val="28"/>
        </w:rPr>
        <w:t xml:space="preserve">27'06.6".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204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батыс-оңтүстiк-батыс бағытта түзу сызық бойынша одан әрi жалғасып, Тасты өзенiн қиып өтедi және N 205 шекаралық белгіге дейiн барады.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204 </w:t>
      </w:r>
      <w:r>
        <w:rPr>
          <w:rFonts w:ascii="Times New Roman"/>
          <w:b w:val="false"/>
          <w:i w:val="false"/>
          <w:color w:val="000000"/>
          <w:sz w:val="28"/>
        </w:rPr>
        <w:t xml:space="preserve"> және N 205 шекаралық белгілердің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1.1099 км құрайды. </w:t>
      </w:r>
    </w:p>
    <w:p>
      <w:pPr>
        <w:spacing w:after="0"/>
        <w:ind w:left="0"/>
        <w:jc w:val="both"/>
      </w:pPr>
      <w:r>
        <w:rPr>
          <w:rFonts w:ascii="Times New Roman"/>
          <w:b w:val="false"/>
          <w:i w:val="false"/>
          <w:color w:val="000000"/>
          <w:sz w:val="28"/>
        </w:rPr>
        <w:t xml:space="preserve">
      N 205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58'15.6", ш.б. 82 </w:t>
      </w:r>
      <w:r>
        <w:rPr>
          <w:rFonts w:ascii="Times New Roman"/>
          <w:b w:val="false"/>
          <w:i w:val="false"/>
          <w:color w:val="000000"/>
          <w:vertAlign w:val="superscript"/>
        </w:rPr>
        <w:t xml:space="preserve">о </w:t>
      </w:r>
      <w:r>
        <w:rPr>
          <w:rFonts w:ascii="Times New Roman"/>
          <w:b w:val="false"/>
          <w:i w:val="false"/>
          <w:color w:val="000000"/>
          <w:sz w:val="28"/>
        </w:rPr>
        <w:t xml:space="preserve">26'20.0"; </w:t>
      </w:r>
    </w:p>
    <w:p>
      <w:pPr>
        <w:spacing w:after="0"/>
        <w:ind w:left="0"/>
        <w:jc w:val="both"/>
      </w:pPr>
      <w:r>
        <w:rPr>
          <w:rFonts w:ascii="Times New Roman"/>
          <w:b w:val="false"/>
          <w:i w:val="false"/>
          <w:color w:val="000000"/>
          <w:sz w:val="28"/>
        </w:rPr>
        <w:t xml:space="preserve">
      N 205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батыс-оңтүстiк-батыс бағытта түзу сызық бойынша N </w:t>
      </w:r>
      <w:r>
        <w:rPr>
          <w:rFonts w:ascii="Times New Roman"/>
          <w:b w:val="false"/>
          <w:i w:val="false"/>
          <w:color w:val="000000"/>
          <w:sz w:val="28"/>
          <w:u w:val="single"/>
        </w:rPr>
        <w:t xml:space="preserve">205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жалғасады. N 205 және N </w:t>
      </w:r>
      <w:r>
        <w:rPr>
          <w:rFonts w:ascii="Times New Roman"/>
          <w:b w:val="false"/>
          <w:i w:val="false"/>
          <w:color w:val="000000"/>
          <w:sz w:val="28"/>
          <w:u w:val="single"/>
        </w:rPr>
        <w:t xml:space="preserve">205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0.7324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58'05.4", ш.б. 82 </w:t>
      </w:r>
      <w:r>
        <w:rPr>
          <w:rFonts w:ascii="Times New Roman"/>
          <w:b w:val="false"/>
          <w:i w:val="false"/>
          <w:color w:val="000000"/>
          <w:vertAlign w:val="superscript"/>
        </w:rPr>
        <w:t xml:space="preserve">о </w:t>
      </w:r>
      <w:r>
        <w:rPr>
          <w:rFonts w:ascii="Times New Roman"/>
          <w:b w:val="false"/>
          <w:i w:val="false"/>
          <w:color w:val="000000"/>
          <w:sz w:val="28"/>
        </w:rPr>
        <w:t xml:space="preserve">25'49.4".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205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батыс-оңтүстiк-батыс бағытта түзу сызық бойынша N 206 </w:t>
      </w:r>
    </w:p>
    <w:p>
      <w:pPr>
        <w:spacing w:after="0"/>
        <w:ind w:left="0"/>
        <w:jc w:val="both"/>
      </w:pPr>
      <w:r>
        <w:rPr>
          <w:rFonts w:ascii="Times New Roman"/>
          <w:b w:val="false"/>
          <w:i w:val="false"/>
          <w:color w:val="000000"/>
          <w:sz w:val="28"/>
        </w:rPr>
        <w:t xml:space="preserve">
      шекаралық белгiге - мемлекеттiк шекараның түзу сызығы Бұрған </w:t>
      </w:r>
    </w:p>
    <w:p>
      <w:pPr>
        <w:spacing w:after="0"/>
        <w:ind w:left="0"/>
        <w:jc w:val="both"/>
      </w:pPr>
      <w:r>
        <w:rPr>
          <w:rFonts w:ascii="Times New Roman"/>
          <w:b w:val="false"/>
          <w:i w:val="false"/>
          <w:color w:val="000000"/>
          <w:sz w:val="28"/>
        </w:rPr>
        <w:t xml:space="preserve">
      арығының орта сызығымен қиылысатын нүктесiне дейiн жалғасады. N </w:t>
      </w:r>
      <w:r>
        <w:rPr>
          <w:rFonts w:ascii="Times New Roman"/>
          <w:b w:val="false"/>
          <w:i w:val="false"/>
          <w:color w:val="000000"/>
          <w:sz w:val="28"/>
          <w:u w:val="single"/>
        </w:rPr>
        <w:t xml:space="preserve">205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206 шекаралық белгiлердің арасындағы мемлекеттiк шекара сызығының ұзақтығы 0.2793 км құрайды. </w:t>
      </w:r>
    </w:p>
    <w:p>
      <w:pPr>
        <w:spacing w:after="0"/>
        <w:ind w:left="0"/>
        <w:jc w:val="both"/>
      </w:pPr>
      <w:r>
        <w:rPr>
          <w:rFonts w:ascii="Times New Roman"/>
          <w:b w:val="false"/>
          <w:i w:val="false"/>
          <w:color w:val="000000"/>
          <w:sz w:val="28"/>
        </w:rPr>
        <w:t xml:space="preserve">
      N 206 шекаралық белгi үш шекаралық бағаналардан тұрады: </w:t>
      </w:r>
    </w:p>
    <w:p>
      <w:pPr>
        <w:spacing w:after="0"/>
        <w:ind w:left="0"/>
        <w:jc w:val="both"/>
      </w:pPr>
      <w:r>
        <w:rPr>
          <w:rFonts w:ascii="Times New Roman"/>
          <w:b w:val="false"/>
          <w:i w:val="false"/>
          <w:color w:val="000000"/>
          <w:sz w:val="28"/>
        </w:rPr>
        <w:t xml:space="preserve">
      - N 206(1) шекаралық бағана - темiрбетон, Бұрған арығының оң жағалауындағы мемлекеттiк шекара сызығында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58'02.3", ш.б. 82 </w:t>
      </w:r>
      <w:r>
        <w:rPr>
          <w:rFonts w:ascii="Times New Roman"/>
          <w:b w:val="false"/>
          <w:i w:val="false"/>
          <w:color w:val="000000"/>
          <w:vertAlign w:val="superscript"/>
        </w:rPr>
        <w:t xml:space="preserve">о </w:t>
      </w:r>
      <w:r>
        <w:rPr>
          <w:rFonts w:ascii="Times New Roman"/>
          <w:b w:val="false"/>
          <w:i w:val="false"/>
          <w:color w:val="000000"/>
          <w:sz w:val="28"/>
        </w:rPr>
        <w:t xml:space="preserve">25'40.2"; </w:t>
      </w:r>
    </w:p>
    <w:p>
      <w:pPr>
        <w:spacing w:after="0"/>
        <w:ind w:left="0"/>
        <w:jc w:val="both"/>
      </w:pPr>
      <w:r>
        <w:rPr>
          <w:rFonts w:ascii="Times New Roman"/>
          <w:b w:val="false"/>
          <w:i w:val="false"/>
          <w:color w:val="000000"/>
          <w:sz w:val="28"/>
        </w:rPr>
        <w:t xml:space="preserve">
      - N 206(2) шекаралық бағана - гранит, Бұрған арығының Қытай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58'00.4", ш.б. 82 </w:t>
      </w:r>
      <w:r>
        <w:rPr>
          <w:rFonts w:ascii="Times New Roman"/>
          <w:b w:val="false"/>
          <w:i w:val="false"/>
          <w:color w:val="000000"/>
          <w:vertAlign w:val="superscript"/>
        </w:rPr>
        <w:t xml:space="preserve">о </w:t>
      </w:r>
      <w:r>
        <w:rPr>
          <w:rFonts w:ascii="Times New Roman"/>
          <w:b w:val="false"/>
          <w:i w:val="false"/>
          <w:color w:val="000000"/>
          <w:sz w:val="28"/>
        </w:rPr>
        <w:t xml:space="preserve">25'34.6"; </w:t>
      </w:r>
    </w:p>
    <w:p>
      <w:pPr>
        <w:spacing w:after="0"/>
        <w:ind w:left="0"/>
        <w:jc w:val="both"/>
      </w:pPr>
      <w:r>
        <w:rPr>
          <w:rFonts w:ascii="Times New Roman"/>
          <w:b w:val="false"/>
          <w:i w:val="false"/>
          <w:color w:val="000000"/>
          <w:sz w:val="28"/>
        </w:rPr>
        <w:t xml:space="preserve">
      - N 206(3) шекаралық бағана - темiрбетон, Бұрған арығының Қазақстан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58'05.6", ш.б. 82 </w:t>
      </w:r>
      <w:r>
        <w:rPr>
          <w:rFonts w:ascii="Times New Roman"/>
          <w:b w:val="false"/>
          <w:i w:val="false"/>
          <w:color w:val="000000"/>
          <w:vertAlign w:val="superscript"/>
        </w:rPr>
        <w:t xml:space="preserve">о </w:t>
      </w:r>
      <w:r>
        <w:rPr>
          <w:rFonts w:ascii="Times New Roman"/>
          <w:b w:val="false"/>
          <w:i w:val="false"/>
          <w:color w:val="000000"/>
          <w:sz w:val="28"/>
        </w:rPr>
        <w:t xml:space="preserve">25'36.2". </w:t>
      </w:r>
    </w:p>
    <w:p>
      <w:pPr>
        <w:spacing w:after="0"/>
        <w:ind w:left="0"/>
        <w:jc w:val="both"/>
      </w:pPr>
      <w:r>
        <w:rPr>
          <w:rFonts w:ascii="Times New Roman"/>
          <w:b w:val="false"/>
          <w:i w:val="false"/>
          <w:color w:val="000000"/>
          <w:sz w:val="28"/>
        </w:rPr>
        <w:t xml:space="preserve">
      Мемлекеттiк шекара сызығына дейiнгi арақашықтық: N 206(2) шекаралық бағанадан бастап N 206(3) шекаралық бағана бағытында - 57.1 м; N 206(3) шекаралық бағанадан N 206(2) шекаралық бағана бағытында - 107.5 м. </w:t>
      </w:r>
    </w:p>
    <w:p>
      <w:pPr>
        <w:spacing w:after="0"/>
        <w:ind w:left="0"/>
        <w:jc w:val="both"/>
      </w:pPr>
      <w:r>
        <w:rPr>
          <w:rFonts w:ascii="Times New Roman"/>
          <w:b w:val="false"/>
          <w:i w:val="false"/>
          <w:color w:val="000000"/>
          <w:sz w:val="28"/>
        </w:rPr>
        <w:t xml:space="preserve">
      N 206(1) шекаралық бағанадан бастап N 206(2) шекаралық бағанаға дейінгі арақашықтық 134.6 м құрайды. </w:t>
      </w:r>
    </w:p>
    <w:p>
      <w:pPr>
        <w:spacing w:after="0"/>
        <w:ind w:left="0"/>
        <w:jc w:val="both"/>
      </w:pPr>
      <w:r>
        <w:rPr>
          <w:rFonts w:ascii="Times New Roman"/>
          <w:b w:val="false"/>
          <w:i w:val="false"/>
          <w:color w:val="000000"/>
          <w:sz w:val="28"/>
        </w:rPr>
        <w:t xml:space="preserve">
      N 206(1) шекаралық бағанадан бастап N 206(3) шекаралық бағанаға дейiнгi арақашықтық 133.9 м құрайды. </w:t>
      </w:r>
    </w:p>
    <w:p>
      <w:pPr>
        <w:spacing w:after="0"/>
        <w:ind w:left="0"/>
        <w:jc w:val="both"/>
      </w:pPr>
      <w:r>
        <w:rPr>
          <w:rFonts w:ascii="Times New Roman"/>
          <w:b w:val="false"/>
          <w:i w:val="false"/>
          <w:color w:val="000000"/>
          <w:sz w:val="28"/>
        </w:rPr>
        <w:t xml:space="preserve">
      Мемлекеттiк шекараның түзу сызығы Бұрған арығының орта сызығымен қиылысатын нүктесінe дейiнгi арақашықтық: N 206(1) шекаралық бағанадан бастап - 60.7 м; N 206(2) шекаралық бағанадан бастап - 73.9 м; N 206(3) шекаралық бағанадан бастап - 132.6 м. </w:t>
      </w:r>
    </w:p>
    <w:bookmarkStart w:name="z31" w:id="30"/>
    <w:p>
      <w:pPr>
        <w:spacing w:after="0"/>
        <w:ind w:left="0"/>
        <w:jc w:val="both"/>
      </w:pPr>
      <w:r>
        <w:rPr>
          <w:rFonts w:ascii="Times New Roman"/>
          <w:b w:val="false"/>
          <w:i w:val="false"/>
          <w:color w:val="000000"/>
          <w:sz w:val="28"/>
        </w:rPr>
        <w:t xml:space="preserve">
      22. N 206 шекаралық белгiден бастап мемлекеттiк шекара сызығы Бұрған арығының орта сызығы бойынша жалпы батыс бағытта N 209 шекаралық белгiге дейiн барады. Мемлекеттiк шекара сызығының осы учаскедегi ұзақтығы 4.06 км құрайды. </w:t>
      </w:r>
    </w:p>
    <w:bookmarkEnd w:id="30"/>
    <w:p>
      <w:pPr>
        <w:spacing w:after="0"/>
        <w:ind w:left="0"/>
        <w:jc w:val="both"/>
      </w:pPr>
      <w:r>
        <w:rPr>
          <w:rFonts w:ascii="Times New Roman"/>
          <w:b w:val="false"/>
          <w:i w:val="false"/>
          <w:color w:val="000000"/>
          <w:sz w:val="28"/>
        </w:rPr>
        <w:t xml:space="preserve">
      N 206 шекаралық белгiден бастап мемлекеттiк шекара сызығы - мемлекеттiк шекараның түзу сызығы Бұрған арығының орта сызығымен қиылысатын нүктесiнен - Бұрған арығының орта сызығы бойынша жалпы батыс бағытта N 207 шекаралық белгiге дейiн - N 207(1) және N 207(2) шекаралық бағаналарды қосатын сызықтың Бұрған арығының орта сызығымен қиылысатын нүктесiне дейiн барады. N 206 және N 207 шекаралық белгiлердің арасындағы мемлекеттiк шекара сызығының ұзақтығы 1.3 км құрайды. </w:t>
      </w:r>
    </w:p>
    <w:p>
      <w:pPr>
        <w:spacing w:after="0"/>
        <w:ind w:left="0"/>
        <w:jc w:val="both"/>
      </w:pPr>
      <w:r>
        <w:rPr>
          <w:rFonts w:ascii="Times New Roman"/>
          <w:b w:val="false"/>
          <w:i w:val="false"/>
          <w:color w:val="000000"/>
          <w:sz w:val="28"/>
        </w:rPr>
        <w:t xml:space="preserve">
      N 207 шекаралық белгi екi шекаралық бағаналардан тұрады: </w:t>
      </w:r>
    </w:p>
    <w:p>
      <w:pPr>
        <w:spacing w:after="0"/>
        <w:ind w:left="0"/>
        <w:jc w:val="both"/>
      </w:pPr>
      <w:r>
        <w:rPr>
          <w:rFonts w:ascii="Times New Roman"/>
          <w:b w:val="false"/>
          <w:i w:val="false"/>
          <w:color w:val="000000"/>
          <w:sz w:val="28"/>
        </w:rPr>
        <w:t xml:space="preserve">
      - N 207(1) шекаралық бағана - гранит, Бұрған арығының қытайлық жағалауында орналасқан.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58'07.4", ш.б. 82 </w:t>
      </w:r>
      <w:r>
        <w:rPr>
          <w:rFonts w:ascii="Times New Roman"/>
          <w:b w:val="false"/>
          <w:i w:val="false"/>
          <w:color w:val="000000"/>
          <w:vertAlign w:val="superscript"/>
        </w:rPr>
        <w:t xml:space="preserve">о </w:t>
      </w:r>
      <w:r>
        <w:rPr>
          <w:rFonts w:ascii="Times New Roman"/>
          <w:b w:val="false"/>
          <w:i w:val="false"/>
          <w:color w:val="000000"/>
          <w:sz w:val="28"/>
        </w:rPr>
        <w:t xml:space="preserve">24'38.3"; </w:t>
      </w:r>
    </w:p>
    <w:p>
      <w:pPr>
        <w:spacing w:after="0"/>
        <w:ind w:left="0"/>
        <w:jc w:val="both"/>
      </w:pPr>
      <w:r>
        <w:rPr>
          <w:rFonts w:ascii="Times New Roman"/>
          <w:b w:val="false"/>
          <w:i w:val="false"/>
          <w:color w:val="000000"/>
          <w:sz w:val="28"/>
        </w:rPr>
        <w:t xml:space="preserve">
      - N 207(2) шекаралық бағана - темiрбетон, Бұрған арығының қазақстандық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58'11.8", ш.б. 82 </w:t>
      </w:r>
      <w:r>
        <w:rPr>
          <w:rFonts w:ascii="Times New Roman"/>
          <w:b w:val="false"/>
          <w:i w:val="false"/>
          <w:color w:val="000000"/>
          <w:vertAlign w:val="superscript"/>
        </w:rPr>
        <w:t xml:space="preserve">о </w:t>
      </w:r>
      <w:r>
        <w:rPr>
          <w:rFonts w:ascii="Times New Roman"/>
          <w:b w:val="false"/>
          <w:i w:val="false"/>
          <w:color w:val="000000"/>
          <w:sz w:val="28"/>
        </w:rPr>
        <w:t xml:space="preserve">24'39.4". </w:t>
      </w:r>
    </w:p>
    <w:p>
      <w:pPr>
        <w:spacing w:after="0"/>
        <w:ind w:left="0"/>
        <w:jc w:val="both"/>
      </w:pPr>
      <w:r>
        <w:rPr>
          <w:rFonts w:ascii="Times New Roman"/>
          <w:b w:val="false"/>
          <w:i w:val="false"/>
          <w:color w:val="000000"/>
          <w:sz w:val="28"/>
        </w:rPr>
        <w:t xml:space="preserve">
      Мемлекеттiк шекара сызығына дейiнгi арақашықтық: N 207(1) шекаралық бағанадан бастап N 207(2) шекаралық бағана бағытында - 69.5 м; N 207(2) шекаралық бағанадан N 207(1) шекаралық бағана бағытында - 68.4 м. </w:t>
      </w:r>
    </w:p>
    <w:p>
      <w:pPr>
        <w:spacing w:after="0"/>
        <w:ind w:left="0"/>
        <w:jc w:val="both"/>
      </w:pPr>
      <w:r>
        <w:rPr>
          <w:rFonts w:ascii="Times New Roman"/>
          <w:b w:val="false"/>
          <w:i w:val="false"/>
          <w:color w:val="000000"/>
          <w:sz w:val="28"/>
        </w:rPr>
        <w:t xml:space="preserve">
      N 207 шекаралық белгiден бастап мемлекеттiк шекара сызығы - N 207(1) және N 207(2) шекаралық бағаналарды қосатын сызықтың Бұрған арығының орта сызығымен қиылысатын нүктесiнен - Бұрған арығының орта сызығы бойынша жалпы батыс-оңтүстiк-батыс бағытта N 208 шекаралық белгiге - N 208(1) және N 208(2) шекаралық бағаналарды қосатын сызықтың Бұрған арығының орта сызығымен қиылысатын нүктесiне дейiн өтедi. N 207 және N 208 шекаралық белгiлердің арасындағы мемлекеттiк шекара сызығының ұзақтығы 1.580 км құрайды. </w:t>
      </w:r>
    </w:p>
    <w:p>
      <w:pPr>
        <w:spacing w:after="0"/>
        <w:ind w:left="0"/>
        <w:jc w:val="both"/>
      </w:pPr>
      <w:r>
        <w:rPr>
          <w:rFonts w:ascii="Times New Roman"/>
          <w:b w:val="false"/>
          <w:i w:val="false"/>
          <w:color w:val="000000"/>
          <w:sz w:val="28"/>
        </w:rPr>
        <w:t xml:space="preserve">
      N 208 шекаралық белгi екi шекаралық бағаналардан тұрады: </w:t>
      </w:r>
    </w:p>
    <w:p>
      <w:pPr>
        <w:spacing w:after="0"/>
        <w:ind w:left="0"/>
        <w:jc w:val="both"/>
      </w:pPr>
      <w:r>
        <w:rPr>
          <w:rFonts w:ascii="Times New Roman"/>
          <w:b w:val="false"/>
          <w:i w:val="false"/>
          <w:color w:val="000000"/>
          <w:sz w:val="28"/>
        </w:rPr>
        <w:t xml:space="preserve">
      - N 208(1) шекаралық бағана - темiрбетон, Бұрған арығының казақстандық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58'00.9", ш.б. 82 </w:t>
      </w:r>
      <w:r>
        <w:rPr>
          <w:rFonts w:ascii="Times New Roman"/>
          <w:b w:val="false"/>
          <w:i w:val="false"/>
          <w:color w:val="000000"/>
          <w:vertAlign w:val="superscript"/>
        </w:rPr>
        <w:t xml:space="preserve">о </w:t>
      </w:r>
      <w:r>
        <w:rPr>
          <w:rFonts w:ascii="Times New Roman"/>
          <w:b w:val="false"/>
          <w:i w:val="false"/>
          <w:color w:val="000000"/>
          <w:sz w:val="28"/>
        </w:rPr>
        <w:t xml:space="preserve">23'28.6"; </w:t>
      </w:r>
    </w:p>
    <w:p>
      <w:pPr>
        <w:spacing w:after="0"/>
        <w:ind w:left="0"/>
        <w:jc w:val="both"/>
      </w:pPr>
      <w:r>
        <w:rPr>
          <w:rFonts w:ascii="Times New Roman"/>
          <w:b w:val="false"/>
          <w:i w:val="false"/>
          <w:color w:val="000000"/>
          <w:sz w:val="28"/>
        </w:rPr>
        <w:t xml:space="preserve">
      - N 208(2) шекаралық бағана - гранит, Бұрған арығының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57'55.9", ш.б. 82 </w:t>
      </w:r>
      <w:r>
        <w:rPr>
          <w:rFonts w:ascii="Times New Roman"/>
          <w:b w:val="false"/>
          <w:i w:val="false"/>
          <w:color w:val="000000"/>
          <w:vertAlign w:val="superscript"/>
        </w:rPr>
        <w:t xml:space="preserve">о </w:t>
      </w:r>
      <w:r>
        <w:rPr>
          <w:rFonts w:ascii="Times New Roman"/>
          <w:b w:val="false"/>
          <w:i w:val="false"/>
          <w:color w:val="000000"/>
          <w:sz w:val="28"/>
        </w:rPr>
        <w:t xml:space="preserve">23'30.6". </w:t>
      </w:r>
    </w:p>
    <w:p>
      <w:pPr>
        <w:spacing w:after="0"/>
        <w:ind w:left="0"/>
        <w:jc w:val="both"/>
      </w:pPr>
      <w:r>
        <w:rPr>
          <w:rFonts w:ascii="Times New Roman"/>
          <w:b w:val="false"/>
          <w:i w:val="false"/>
          <w:color w:val="000000"/>
          <w:sz w:val="28"/>
        </w:rPr>
        <w:t xml:space="preserve">
      Мемлекеттiк шекара сызығына дейiнгi арақашықтық: N 208(1) шекаралық бағанадан бастап N 208(2) шекаралық бағана бағытында - 80.3 м; N 208(2) шекаралық бағанадан бастап N 208(1) шекаралық бағана бағытында - 80.7 м. </w:t>
      </w:r>
    </w:p>
    <w:p>
      <w:pPr>
        <w:spacing w:after="0"/>
        <w:ind w:left="0"/>
        <w:jc w:val="both"/>
      </w:pPr>
      <w:r>
        <w:rPr>
          <w:rFonts w:ascii="Times New Roman"/>
          <w:b w:val="false"/>
          <w:i w:val="false"/>
          <w:color w:val="000000"/>
          <w:sz w:val="28"/>
        </w:rPr>
        <w:t xml:space="preserve">
      N 208 шекаралық белгiден бастап мемлекеттiк шекара сызығы - N 208(1) және N 208(2) шекаралық бағаналарды қосатын сызықтың Бұрған арығының орта сызығымен қиылысатын нүктесiнен - Бұрған арығының орта сызығы бойынша жалпы батыс-оңтүстiк-батыс бағытта N 209 шекаралық белгiге - N 209(2) және N 209(3) шекаралық бағаналарын қосатын сызықтың Бұрған арығының орта сызығымен қиылысатын нүктесiне дейiн барады. N 208 және N 209 белгiлердің арасындағы мемлекеттiк шекара сызығының ұзақтығы 1.180 км құрайды. </w:t>
      </w:r>
    </w:p>
    <w:p>
      <w:pPr>
        <w:spacing w:after="0"/>
        <w:ind w:left="0"/>
        <w:jc w:val="both"/>
      </w:pPr>
      <w:r>
        <w:rPr>
          <w:rFonts w:ascii="Times New Roman"/>
          <w:b w:val="false"/>
          <w:i w:val="false"/>
          <w:color w:val="000000"/>
          <w:sz w:val="28"/>
        </w:rPr>
        <w:t xml:space="preserve">
      N 209 шекаралық белгi үш шекаралық бағаналардан тұрады: </w:t>
      </w:r>
    </w:p>
    <w:p>
      <w:pPr>
        <w:spacing w:after="0"/>
        <w:ind w:left="0"/>
        <w:jc w:val="both"/>
      </w:pPr>
      <w:r>
        <w:rPr>
          <w:rFonts w:ascii="Times New Roman"/>
          <w:b w:val="false"/>
          <w:i w:val="false"/>
          <w:color w:val="000000"/>
          <w:sz w:val="28"/>
        </w:rPr>
        <w:t xml:space="preserve">
      - N 209(1) шекаралық бағана - гранит, Бұрған арығының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57'47.9", ш.б. 82 </w:t>
      </w:r>
      <w:r>
        <w:rPr>
          <w:rFonts w:ascii="Times New Roman"/>
          <w:b w:val="false"/>
          <w:i w:val="false"/>
          <w:color w:val="000000"/>
          <w:vertAlign w:val="superscript"/>
        </w:rPr>
        <w:t xml:space="preserve">о </w:t>
      </w:r>
      <w:r>
        <w:rPr>
          <w:rFonts w:ascii="Times New Roman"/>
          <w:b w:val="false"/>
          <w:i w:val="false"/>
          <w:color w:val="000000"/>
          <w:sz w:val="28"/>
        </w:rPr>
        <w:t xml:space="preserve">22'36.9"; </w:t>
      </w:r>
    </w:p>
    <w:p>
      <w:pPr>
        <w:spacing w:after="0"/>
        <w:ind w:left="0"/>
        <w:jc w:val="both"/>
      </w:pPr>
      <w:r>
        <w:rPr>
          <w:rFonts w:ascii="Times New Roman"/>
          <w:b w:val="false"/>
          <w:i w:val="false"/>
          <w:color w:val="000000"/>
          <w:sz w:val="28"/>
        </w:rPr>
        <w:t xml:space="preserve">
      - N 209(2) шекаралық бағана - гранит, мемлекеттiк шекара сызығында орналасқан. Оның географиялық координаттары: с.е.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57'48.0", ш.б. 82 </w:t>
      </w:r>
      <w:r>
        <w:rPr>
          <w:rFonts w:ascii="Times New Roman"/>
          <w:b w:val="false"/>
          <w:i w:val="false"/>
          <w:color w:val="000000"/>
          <w:vertAlign w:val="superscript"/>
        </w:rPr>
        <w:t xml:space="preserve">о </w:t>
      </w:r>
      <w:r>
        <w:rPr>
          <w:rFonts w:ascii="Times New Roman"/>
          <w:b w:val="false"/>
          <w:i w:val="false"/>
          <w:color w:val="000000"/>
          <w:sz w:val="28"/>
        </w:rPr>
        <w:t xml:space="preserve">22'30.7"; </w:t>
      </w:r>
    </w:p>
    <w:p>
      <w:pPr>
        <w:spacing w:after="0"/>
        <w:ind w:left="0"/>
        <w:jc w:val="both"/>
      </w:pPr>
      <w:r>
        <w:rPr>
          <w:rFonts w:ascii="Times New Roman"/>
          <w:b w:val="false"/>
          <w:i w:val="false"/>
          <w:color w:val="000000"/>
          <w:sz w:val="28"/>
        </w:rPr>
        <w:t xml:space="preserve">
      - N 209(3) шекаралық бағана - темiрбетон, Бұрған арығының қазақстандық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57'53.4", ш.б. 82 </w:t>
      </w:r>
      <w:r>
        <w:rPr>
          <w:rFonts w:ascii="Times New Roman"/>
          <w:b w:val="false"/>
          <w:i w:val="false"/>
          <w:color w:val="000000"/>
          <w:vertAlign w:val="superscript"/>
        </w:rPr>
        <w:t xml:space="preserve">о </w:t>
      </w:r>
      <w:r>
        <w:rPr>
          <w:rFonts w:ascii="Times New Roman"/>
          <w:b w:val="false"/>
          <w:i w:val="false"/>
          <w:color w:val="000000"/>
          <w:sz w:val="28"/>
        </w:rPr>
        <w:t xml:space="preserve">22'39.3". </w:t>
      </w:r>
    </w:p>
    <w:p>
      <w:pPr>
        <w:spacing w:after="0"/>
        <w:ind w:left="0"/>
        <w:jc w:val="both"/>
      </w:pPr>
      <w:r>
        <w:rPr>
          <w:rFonts w:ascii="Times New Roman"/>
          <w:b w:val="false"/>
          <w:i w:val="false"/>
          <w:color w:val="000000"/>
          <w:sz w:val="28"/>
        </w:rPr>
        <w:t xml:space="preserve">
      Мемлекеттiк шекара сызығына дейiнгi арақашықтық: N 209(1) шекаралық бағанадан бастап N 209(3) шекаралық бағана бағытында - 120.6 м; N 209(3) шекаралық бағанадан бастап N 209(1) шекаралық бағана бағытында - 57.1 м. </w:t>
      </w:r>
    </w:p>
    <w:p>
      <w:pPr>
        <w:spacing w:after="0"/>
        <w:ind w:left="0"/>
        <w:jc w:val="both"/>
      </w:pPr>
      <w:r>
        <w:rPr>
          <w:rFonts w:ascii="Times New Roman"/>
          <w:b w:val="false"/>
          <w:i w:val="false"/>
          <w:color w:val="000000"/>
          <w:sz w:val="28"/>
        </w:rPr>
        <w:t xml:space="preserve">
      N 209(1) шекаралық бағанадан бастап N 209(2) шекаралық бағанаға дейiнгi арақашықтық 133.0 м құрайды. </w:t>
      </w:r>
    </w:p>
    <w:p>
      <w:pPr>
        <w:spacing w:after="0"/>
        <w:ind w:left="0"/>
        <w:jc w:val="both"/>
      </w:pPr>
      <w:r>
        <w:rPr>
          <w:rFonts w:ascii="Times New Roman"/>
          <w:b w:val="false"/>
          <w:i w:val="false"/>
          <w:color w:val="000000"/>
          <w:sz w:val="28"/>
        </w:rPr>
        <w:t xml:space="preserve">
      N 209(2) шекаралық бағанадан бастап N 209(3) шекаралық бағанаға дейiнгi арақашықтық 249.3 м құрайды. </w:t>
      </w:r>
    </w:p>
    <w:p>
      <w:pPr>
        <w:spacing w:after="0"/>
        <w:ind w:left="0"/>
        <w:jc w:val="both"/>
      </w:pPr>
      <w:r>
        <w:rPr>
          <w:rFonts w:ascii="Times New Roman"/>
          <w:b w:val="false"/>
          <w:i w:val="false"/>
          <w:color w:val="000000"/>
          <w:sz w:val="28"/>
        </w:rPr>
        <w:t xml:space="preserve">
      N 209(2) және N 209(3) шекаралық бағаналарды қосатын сызықтың Бұрған арығының орта сызығымен қиылысатын нүктесiне дейiн: N 209(1) шекаралық бағанадан бастап - 104.2 м; N 209(2) шекаралық бағанадан бастап - 146.3 м; N 209(3) шекаралық бағанадан бастап - 103.1 м. </w:t>
      </w:r>
    </w:p>
    <w:bookmarkStart w:name="z32" w:id="31"/>
    <w:p>
      <w:pPr>
        <w:spacing w:after="0"/>
        <w:ind w:left="0"/>
        <w:jc w:val="both"/>
      </w:pPr>
      <w:r>
        <w:rPr>
          <w:rFonts w:ascii="Times New Roman"/>
          <w:b w:val="false"/>
          <w:i w:val="false"/>
          <w:color w:val="000000"/>
          <w:sz w:val="28"/>
        </w:rPr>
        <w:t xml:space="preserve">
      23. N 209 шекаралық белгіден бастап мемлекеттiк шекара сызығы оңтүстiк-батыс бағытта түзу сызық бойынша N 211 шекаралық белгіге дейiн барады. Мемлекеттiк шекара сызығының осы учаскедегi ұзындығы 4.2399 км құрайды. </w:t>
      </w:r>
    </w:p>
    <w:bookmarkEnd w:id="31"/>
    <w:p>
      <w:pPr>
        <w:spacing w:after="0"/>
        <w:ind w:left="0"/>
        <w:jc w:val="both"/>
      </w:pPr>
      <w:r>
        <w:rPr>
          <w:rFonts w:ascii="Times New Roman"/>
          <w:b w:val="false"/>
          <w:i w:val="false"/>
          <w:color w:val="000000"/>
          <w:sz w:val="28"/>
        </w:rPr>
        <w:t xml:space="preserve">
      N 209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 N 209(2) және N 209(3) шекаралық бағаналарды қосатын сызықтың </w:t>
      </w:r>
    </w:p>
    <w:p>
      <w:pPr>
        <w:spacing w:after="0"/>
        <w:ind w:left="0"/>
        <w:jc w:val="both"/>
      </w:pPr>
      <w:r>
        <w:rPr>
          <w:rFonts w:ascii="Times New Roman"/>
          <w:b w:val="false"/>
          <w:i w:val="false"/>
          <w:color w:val="000000"/>
          <w:sz w:val="28"/>
        </w:rPr>
        <w:t xml:space="preserve">
      Бұрған арығының орта сызығымен қиылысатын нүктесiнен - </w:t>
      </w:r>
    </w:p>
    <w:p>
      <w:pPr>
        <w:spacing w:after="0"/>
        <w:ind w:left="0"/>
        <w:jc w:val="both"/>
      </w:pPr>
      <w:r>
        <w:rPr>
          <w:rFonts w:ascii="Times New Roman"/>
          <w:b w:val="false"/>
          <w:i w:val="false"/>
          <w:color w:val="000000"/>
          <w:sz w:val="28"/>
        </w:rPr>
        <w:t xml:space="preserve">
      оңтүстiк-батыс бағытта түзу сызық бойынша N </w:t>
      </w:r>
      <w:r>
        <w:rPr>
          <w:rFonts w:ascii="Times New Roman"/>
          <w:b w:val="false"/>
          <w:i w:val="false"/>
          <w:color w:val="000000"/>
          <w:sz w:val="28"/>
          <w:u w:val="single"/>
        </w:rPr>
        <w:t xml:space="preserve">209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барады. N 209 және N </w:t>
      </w:r>
      <w:r>
        <w:rPr>
          <w:rFonts w:ascii="Times New Roman"/>
          <w:b w:val="false"/>
          <w:i w:val="false"/>
          <w:color w:val="000000"/>
          <w:sz w:val="28"/>
          <w:u w:val="single"/>
        </w:rPr>
        <w:t xml:space="preserve">209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0.8361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57'33.1", ш.б. 82 </w:t>
      </w:r>
      <w:r>
        <w:rPr>
          <w:rFonts w:ascii="Times New Roman"/>
          <w:b w:val="false"/>
          <w:i w:val="false"/>
          <w:color w:val="000000"/>
          <w:vertAlign w:val="superscript"/>
        </w:rPr>
        <w:t xml:space="preserve">о </w:t>
      </w:r>
      <w:r>
        <w:rPr>
          <w:rFonts w:ascii="Times New Roman"/>
          <w:b w:val="false"/>
          <w:i w:val="false"/>
          <w:color w:val="000000"/>
          <w:sz w:val="28"/>
        </w:rPr>
        <w:t xml:space="preserve">22'06.8".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209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оңтүстiк-батыс бағытта түзу сызық бойынша N 210 шекаралык, белгiге </w:t>
      </w:r>
    </w:p>
    <w:p>
      <w:pPr>
        <w:spacing w:after="0"/>
        <w:ind w:left="0"/>
        <w:jc w:val="both"/>
      </w:pPr>
      <w:r>
        <w:rPr>
          <w:rFonts w:ascii="Times New Roman"/>
          <w:b w:val="false"/>
          <w:i w:val="false"/>
          <w:color w:val="000000"/>
          <w:sz w:val="28"/>
        </w:rPr>
        <w:t xml:space="preserve">
      дейiн одан әрi жалғасады. N </w:t>
      </w:r>
      <w:r>
        <w:rPr>
          <w:rFonts w:ascii="Times New Roman"/>
          <w:b w:val="false"/>
          <w:i w:val="false"/>
          <w:color w:val="000000"/>
          <w:sz w:val="28"/>
          <w:u w:val="single"/>
        </w:rPr>
        <w:t xml:space="preserve">209 </w:t>
      </w:r>
      <w:r>
        <w:rPr>
          <w:rFonts w:ascii="Times New Roman"/>
          <w:b w:val="false"/>
          <w:i w:val="false"/>
          <w:color w:val="000000"/>
          <w:sz w:val="28"/>
        </w:rPr>
        <w:t xml:space="preserve"> және N 210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мемлекеттік шекара сызығының ұзақтығы 0.9576 км құрайды. </w:t>
      </w:r>
    </w:p>
    <w:p>
      <w:pPr>
        <w:spacing w:after="0"/>
        <w:ind w:left="0"/>
        <w:jc w:val="both"/>
      </w:pPr>
      <w:r>
        <w:rPr>
          <w:rFonts w:ascii="Times New Roman"/>
          <w:b w:val="false"/>
          <w:i w:val="false"/>
          <w:color w:val="000000"/>
          <w:sz w:val="28"/>
        </w:rPr>
        <w:t xml:space="preserve">
      N 210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57'12.4", ш.б. 82 </w:t>
      </w:r>
      <w:r>
        <w:rPr>
          <w:rFonts w:ascii="Times New Roman"/>
          <w:b w:val="false"/>
          <w:i w:val="false"/>
          <w:color w:val="000000"/>
          <w:vertAlign w:val="superscript"/>
        </w:rPr>
        <w:t xml:space="preserve">о </w:t>
      </w:r>
      <w:r>
        <w:rPr>
          <w:rFonts w:ascii="Times New Roman"/>
          <w:b w:val="false"/>
          <w:i w:val="false"/>
          <w:color w:val="000000"/>
          <w:sz w:val="28"/>
        </w:rPr>
        <w:t xml:space="preserve">21'33.7". </w:t>
      </w:r>
    </w:p>
    <w:p>
      <w:pPr>
        <w:spacing w:after="0"/>
        <w:ind w:left="0"/>
        <w:jc w:val="both"/>
      </w:pPr>
      <w:r>
        <w:rPr>
          <w:rFonts w:ascii="Times New Roman"/>
          <w:b w:val="false"/>
          <w:i w:val="false"/>
          <w:color w:val="000000"/>
          <w:sz w:val="28"/>
        </w:rPr>
        <w:t xml:space="preserve">
      N 210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оңтүстiк-батыс бағытта түзу сызық бойынша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белгіге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жалғасады. N 210 және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1.5831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56'38.3", ш.б. 82 </w:t>
      </w:r>
      <w:r>
        <w:rPr>
          <w:rFonts w:ascii="Times New Roman"/>
          <w:b w:val="false"/>
          <w:i w:val="false"/>
          <w:color w:val="000000"/>
          <w:vertAlign w:val="superscript"/>
        </w:rPr>
        <w:t xml:space="preserve">о </w:t>
      </w:r>
      <w:r>
        <w:rPr>
          <w:rFonts w:ascii="Times New Roman"/>
          <w:b w:val="false"/>
          <w:i w:val="false"/>
          <w:color w:val="000000"/>
          <w:sz w:val="28"/>
        </w:rPr>
        <w:t xml:space="preserve">20'38.9".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оңтүстiк-батыс бағытта түзу сызық бойынша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дейiн жалғасады. N </w:t>
      </w:r>
      <w:r>
        <w:rPr>
          <w:rFonts w:ascii="Times New Roman"/>
          <w:b w:val="false"/>
          <w:i w:val="false"/>
          <w:color w:val="000000"/>
          <w:sz w:val="28"/>
          <w:u w:val="single"/>
        </w:rPr>
        <w:t xml:space="preserve">210 </w:t>
      </w:r>
      <w:r>
        <w:rPr>
          <w:rFonts w:ascii="Times New Roman"/>
          <w:b w:val="false"/>
          <w:i w:val="false"/>
          <w:color w:val="000000"/>
          <w:sz w:val="28"/>
        </w:rPr>
        <w:t xml:space="preserve"> және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белгiлердің apacындағы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мемлекеттік шекара сызығының ұзақтығы 0.5145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56'27.1", ш.б. 82 </w:t>
      </w:r>
      <w:r>
        <w:rPr>
          <w:rFonts w:ascii="Times New Roman"/>
          <w:b w:val="false"/>
          <w:i w:val="false"/>
          <w:color w:val="000000"/>
          <w:vertAlign w:val="superscript"/>
        </w:rPr>
        <w:t xml:space="preserve">о </w:t>
      </w:r>
      <w:r>
        <w:rPr>
          <w:rFonts w:ascii="Times New Roman"/>
          <w:b w:val="false"/>
          <w:i w:val="false"/>
          <w:color w:val="000000"/>
          <w:sz w:val="28"/>
        </w:rPr>
        <w:t xml:space="preserve">20'21.1".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оңтүстiк-батыс бағытта түзу сызық бойынша N 211 шекаралық белгiге </w:t>
      </w:r>
    </w:p>
    <w:p>
      <w:pPr>
        <w:spacing w:after="0"/>
        <w:ind w:left="0"/>
        <w:jc w:val="both"/>
      </w:pPr>
      <w:r>
        <w:rPr>
          <w:rFonts w:ascii="Times New Roman"/>
          <w:b w:val="false"/>
          <w:i w:val="false"/>
          <w:color w:val="000000"/>
          <w:sz w:val="28"/>
        </w:rPr>
        <w:t xml:space="preserve">
      дейiн жалғасады. N </w:t>
      </w:r>
      <w:r>
        <w:rPr>
          <w:rFonts w:ascii="Times New Roman"/>
          <w:b w:val="false"/>
          <w:i w:val="false"/>
          <w:color w:val="000000"/>
          <w:sz w:val="28"/>
          <w:u w:val="single"/>
        </w:rPr>
        <w:t xml:space="preserve">210 </w:t>
      </w:r>
      <w:r>
        <w:rPr>
          <w:rFonts w:ascii="Times New Roman"/>
          <w:b w:val="false"/>
          <w:i w:val="false"/>
          <w:color w:val="000000"/>
          <w:sz w:val="28"/>
        </w:rPr>
        <w:t xml:space="preserve"> және N 211 шекаралық белгiлердiң арасындағы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 сызығының ұзақтығы 0.3486 км құрайды. </w:t>
      </w:r>
    </w:p>
    <w:p>
      <w:pPr>
        <w:spacing w:after="0"/>
        <w:ind w:left="0"/>
        <w:jc w:val="both"/>
      </w:pPr>
      <w:r>
        <w:rPr>
          <w:rFonts w:ascii="Times New Roman"/>
          <w:b w:val="false"/>
          <w:i w:val="false"/>
          <w:color w:val="000000"/>
          <w:sz w:val="28"/>
        </w:rPr>
        <w:t xml:space="preserve">
      N 211 шекаралық белгi - гранит.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56'19.6", ш.б. 82 </w:t>
      </w:r>
      <w:r>
        <w:rPr>
          <w:rFonts w:ascii="Times New Roman"/>
          <w:b w:val="false"/>
          <w:i w:val="false"/>
          <w:color w:val="000000"/>
          <w:vertAlign w:val="superscript"/>
        </w:rPr>
        <w:t xml:space="preserve">о </w:t>
      </w:r>
      <w:r>
        <w:rPr>
          <w:rFonts w:ascii="Times New Roman"/>
          <w:b w:val="false"/>
          <w:i w:val="false"/>
          <w:color w:val="000000"/>
          <w:sz w:val="28"/>
        </w:rPr>
        <w:t xml:space="preserve">20'09.1". </w:t>
      </w:r>
    </w:p>
    <w:bookmarkStart w:name="z33" w:id="32"/>
    <w:p>
      <w:pPr>
        <w:spacing w:after="0"/>
        <w:ind w:left="0"/>
        <w:jc w:val="both"/>
      </w:pPr>
      <w:r>
        <w:rPr>
          <w:rFonts w:ascii="Times New Roman"/>
          <w:b w:val="false"/>
          <w:i w:val="false"/>
          <w:color w:val="000000"/>
          <w:sz w:val="28"/>
        </w:rPr>
        <w:t xml:space="preserve">
      24. N 211 шекаралық белгiден бастап мемлекеттiк шекара сызығы оңтүстiк бағытта N 240 шекаралық белгіге дейiн барады, содан соң оңтүстiк-батыс бағытта түзу сызық бойынша мемлекеттiк шекараның түзу сызығының Қусақ (Теректыхэ) өзенi су ағысының орта сызығымен қиылысатын нүктесiне дейiн барады. Мемлекеттiк шекара сызығының осы учаскедегi ұзындығы 38.0611 км құрайды. </w:t>
      </w:r>
    </w:p>
    <w:bookmarkEnd w:id="32"/>
    <w:p>
      <w:pPr>
        <w:spacing w:after="0"/>
        <w:ind w:left="0"/>
        <w:jc w:val="both"/>
      </w:pPr>
      <w:r>
        <w:rPr>
          <w:rFonts w:ascii="Times New Roman"/>
          <w:b w:val="false"/>
          <w:i w:val="false"/>
          <w:color w:val="000000"/>
          <w:sz w:val="28"/>
        </w:rPr>
        <w:t xml:space="preserve">
      N 211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211 және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0.0937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56'16.6", ш.б. 82 </w:t>
      </w:r>
      <w:r>
        <w:rPr>
          <w:rFonts w:ascii="Times New Roman"/>
          <w:b w:val="false"/>
          <w:i w:val="false"/>
          <w:color w:val="000000"/>
          <w:vertAlign w:val="superscript"/>
        </w:rPr>
        <w:t xml:space="preserve">о </w:t>
      </w:r>
      <w:r>
        <w:rPr>
          <w:rFonts w:ascii="Times New Roman"/>
          <w:b w:val="false"/>
          <w:i w:val="false"/>
          <w:color w:val="000000"/>
          <w:sz w:val="28"/>
        </w:rPr>
        <w:t xml:space="preserve">20'08.6". </w:t>
      </w:r>
    </w:p>
    <w:p>
      <w:pPr>
        <w:spacing w:after="0"/>
        <w:ind w:left="0"/>
        <w:jc w:val="both"/>
      </w:pPr>
      <w:r>
        <w:rPr>
          <w:rFonts w:ascii="Times New Roman"/>
          <w:b w:val="false"/>
          <w:i w:val="false"/>
          <w:color w:val="000000"/>
          <w:sz w:val="28"/>
        </w:rPr>
        <w:t xml:space="preserve">
      N 211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211 және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0.3281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56'06.0", ш.б. 82 </w:t>
      </w:r>
      <w:r>
        <w:rPr>
          <w:rFonts w:ascii="Times New Roman"/>
          <w:b w:val="false"/>
          <w:i w:val="false"/>
          <w:color w:val="000000"/>
          <w:vertAlign w:val="superscript"/>
        </w:rPr>
        <w:t xml:space="preserve">о </w:t>
      </w:r>
      <w:r>
        <w:rPr>
          <w:rFonts w:ascii="Times New Roman"/>
          <w:b w:val="false"/>
          <w:i w:val="false"/>
          <w:color w:val="000000"/>
          <w:sz w:val="28"/>
        </w:rPr>
        <w:t xml:space="preserve">20'06.8".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оңтүстiк-оңтүстiк-шығыс бағытта түзу сызық бойынша N 212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211 </w:t>
      </w:r>
      <w:r>
        <w:rPr>
          <w:rFonts w:ascii="Times New Roman"/>
          <w:b w:val="false"/>
          <w:i w:val="false"/>
          <w:color w:val="000000"/>
          <w:sz w:val="28"/>
        </w:rPr>
        <w:t xml:space="preserve"> және N 212 шекаралық белгiлердiң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0.215 км құрайды. </w:t>
      </w:r>
    </w:p>
    <w:p>
      <w:pPr>
        <w:spacing w:after="0"/>
        <w:ind w:left="0"/>
        <w:jc w:val="both"/>
      </w:pPr>
      <w:r>
        <w:rPr>
          <w:rFonts w:ascii="Times New Roman"/>
          <w:b w:val="false"/>
          <w:i w:val="false"/>
          <w:color w:val="000000"/>
          <w:sz w:val="28"/>
        </w:rPr>
        <w:t xml:space="preserve">
      N 212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55'59.1", ш.б. 82 </w:t>
      </w:r>
      <w:r>
        <w:rPr>
          <w:rFonts w:ascii="Times New Roman"/>
          <w:b w:val="false"/>
          <w:i w:val="false"/>
          <w:color w:val="000000"/>
          <w:vertAlign w:val="superscript"/>
        </w:rPr>
        <w:t xml:space="preserve">о </w:t>
      </w:r>
      <w:r>
        <w:rPr>
          <w:rFonts w:ascii="Times New Roman"/>
          <w:b w:val="false"/>
          <w:i w:val="false"/>
          <w:color w:val="000000"/>
          <w:sz w:val="28"/>
        </w:rPr>
        <w:t xml:space="preserve">20'08.0". </w:t>
      </w:r>
    </w:p>
    <w:p>
      <w:pPr>
        <w:spacing w:after="0"/>
        <w:ind w:left="0"/>
        <w:jc w:val="both"/>
      </w:pPr>
      <w:r>
        <w:rPr>
          <w:rFonts w:ascii="Times New Roman"/>
          <w:b w:val="false"/>
          <w:i w:val="false"/>
          <w:color w:val="000000"/>
          <w:sz w:val="28"/>
        </w:rPr>
        <w:t xml:space="preserve">
      N 212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оңтүстiк-оңтүстiк-шығыс бағытта түзу сызық бойынша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белгіге дейiн барады. N 212 және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apacындағы мемлекеттiк шекара сызығының ұзақтығы 1.1118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55'24.2", ш.б. 82 </w:t>
      </w:r>
      <w:r>
        <w:rPr>
          <w:rFonts w:ascii="Times New Roman"/>
          <w:b w:val="false"/>
          <w:i w:val="false"/>
          <w:color w:val="000000"/>
          <w:vertAlign w:val="superscript"/>
        </w:rPr>
        <w:t xml:space="preserve">о </w:t>
      </w:r>
      <w:r>
        <w:rPr>
          <w:rFonts w:ascii="Times New Roman"/>
          <w:b w:val="false"/>
          <w:i w:val="false"/>
          <w:color w:val="000000"/>
          <w:sz w:val="28"/>
        </w:rPr>
        <w:t xml:space="preserve">20'20.7".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өтедi, Цзяэрцзяпухань шатқалын </w:t>
      </w:r>
    </w:p>
    <w:p>
      <w:pPr>
        <w:spacing w:after="0"/>
        <w:ind w:left="0"/>
        <w:jc w:val="both"/>
      </w:pPr>
      <w:r>
        <w:rPr>
          <w:rFonts w:ascii="Times New Roman"/>
          <w:b w:val="false"/>
          <w:i w:val="false"/>
          <w:color w:val="000000"/>
          <w:sz w:val="28"/>
        </w:rPr>
        <w:t xml:space="preserve">
      қиып өтіп,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белгiге дейiн барады. N </w:t>
      </w:r>
      <w:r>
        <w:rPr>
          <w:rFonts w:ascii="Times New Roman"/>
          <w:b w:val="false"/>
          <w:i w:val="false"/>
          <w:color w:val="000000"/>
          <w:sz w:val="28"/>
          <w:u w:val="single"/>
        </w:rPr>
        <w:t xml:space="preserve">212 </w:t>
      </w:r>
      <w:r>
        <w:rPr>
          <w:rFonts w:ascii="Times New Roman"/>
          <w:b w:val="false"/>
          <w:i w:val="false"/>
          <w:color w:val="000000"/>
          <w:sz w:val="28"/>
        </w:rPr>
        <w:t xml:space="preserve"> және N </w:t>
      </w:r>
      <w:r>
        <w:rPr>
          <w:rFonts w:ascii="Times New Roman"/>
          <w:b w:val="false"/>
          <w:i w:val="false"/>
          <w:color w:val="000000"/>
          <w:sz w:val="28"/>
          <w:u w:val="single"/>
        </w:rPr>
        <w:t xml:space="preserve">212 </w:t>
      </w:r>
    </w:p>
    <w:p>
      <w:pPr>
        <w:spacing w:after="0"/>
        <w:ind w:left="0"/>
        <w:jc w:val="both"/>
      </w:pPr>
      <w:r>
        <w:rPr>
          <w:rFonts w:ascii="Times New Roman"/>
          <w:b w:val="false"/>
          <w:i w:val="false"/>
          <w:color w:val="000000"/>
          <w:sz w:val="28"/>
        </w:rPr>
        <w:t xml:space="preserve">
      2                                     1          2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1.0022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54'52.1", ш.б. 82 </w:t>
      </w:r>
      <w:r>
        <w:rPr>
          <w:rFonts w:ascii="Times New Roman"/>
          <w:b w:val="false"/>
          <w:i w:val="false"/>
          <w:color w:val="000000"/>
          <w:vertAlign w:val="superscript"/>
        </w:rPr>
        <w:t xml:space="preserve">о </w:t>
      </w:r>
      <w:r>
        <w:rPr>
          <w:rFonts w:ascii="Times New Roman"/>
          <w:b w:val="false"/>
          <w:i w:val="false"/>
          <w:color w:val="000000"/>
          <w:sz w:val="28"/>
        </w:rPr>
        <w:t xml:space="preserve">20'27.2".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 бағытта түзу сызық бойынша N 213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212 </w:t>
      </w:r>
      <w:r>
        <w:rPr>
          <w:rFonts w:ascii="Times New Roman"/>
          <w:b w:val="false"/>
          <w:i w:val="false"/>
          <w:color w:val="000000"/>
          <w:sz w:val="28"/>
        </w:rPr>
        <w:t xml:space="preserve"> және N 213 шекаралық белгiлердiң арасындағы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мемлекеттiк шекара сызығының ұзақтығы 0.7516 км құрайды. </w:t>
      </w:r>
    </w:p>
    <w:p>
      <w:pPr>
        <w:spacing w:after="0"/>
        <w:ind w:left="0"/>
        <w:jc w:val="both"/>
      </w:pPr>
      <w:r>
        <w:rPr>
          <w:rFonts w:ascii="Times New Roman"/>
          <w:b w:val="false"/>
          <w:i w:val="false"/>
          <w:color w:val="000000"/>
          <w:sz w:val="28"/>
        </w:rPr>
        <w:t xml:space="preserve">
      N 213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54'27.8", ш.б. 82 </w:t>
      </w:r>
      <w:r>
        <w:rPr>
          <w:rFonts w:ascii="Times New Roman"/>
          <w:b w:val="false"/>
          <w:i w:val="false"/>
          <w:color w:val="000000"/>
          <w:vertAlign w:val="superscript"/>
        </w:rPr>
        <w:t xml:space="preserve">о </w:t>
      </w:r>
      <w:r>
        <w:rPr>
          <w:rFonts w:ascii="Times New Roman"/>
          <w:b w:val="false"/>
          <w:i w:val="false"/>
          <w:color w:val="000000"/>
          <w:sz w:val="28"/>
        </w:rPr>
        <w:t xml:space="preserve">20'27.4". </w:t>
      </w:r>
    </w:p>
    <w:p>
      <w:pPr>
        <w:spacing w:after="0"/>
        <w:ind w:left="0"/>
        <w:jc w:val="both"/>
      </w:pPr>
      <w:r>
        <w:rPr>
          <w:rFonts w:ascii="Times New Roman"/>
          <w:b w:val="false"/>
          <w:i w:val="false"/>
          <w:color w:val="000000"/>
          <w:sz w:val="28"/>
        </w:rPr>
        <w:t xml:space="preserve">
      N 213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213 және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0.7426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54'04.1", ш.б. 82 </w:t>
      </w:r>
      <w:r>
        <w:rPr>
          <w:rFonts w:ascii="Times New Roman"/>
          <w:b w:val="false"/>
          <w:i w:val="false"/>
          <w:color w:val="000000"/>
          <w:vertAlign w:val="superscript"/>
        </w:rPr>
        <w:t xml:space="preserve">о </w:t>
      </w:r>
      <w:r>
        <w:rPr>
          <w:rFonts w:ascii="Times New Roman"/>
          <w:b w:val="false"/>
          <w:i w:val="false"/>
          <w:color w:val="000000"/>
          <w:sz w:val="28"/>
        </w:rPr>
        <w:t xml:space="preserve">20'21.5".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213 </w:t>
      </w:r>
      <w:r>
        <w:rPr>
          <w:rFonts w:ascii="Times New Roman"/>
          <w:b w:val="false"/>
          <w:i w:val="false"/>
          <w:color w:val="000000"/>
          <w:sz w:val="28"/>
        </w:rPr>
        <w:t xml:space="preserve"> және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0.4269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53'51.7", ш.б. 82 </w:t>
      </w:r>
      <w:r>
        <w:rPr>
          <w:rFonts w:ascii="Times New Roman"/>
          <w:b w:val="false"/>
          <w:i w:val="false"/>
          <w:color w:val="000000"/>
          <w:vertAlign w:val="superscript"/>
        </w:rPr>
        <w:t xml:space="preserve">о </w:t>
      </w:r>
      <w:r>
        <w:rPr>
          <w:rFonts w:ascii="Times New Roman"/>
          <w:b w:val="false"/>
          <w:i w:val="false"/>
          <w:color w:val="000000"/>
          <w:sz w:val="28"/>
        </w:rPr>
        <w:t xml:space="preserve">20'12.6".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оңтүстiк-оңтүстiк-батыс бағытта түзу сызық бойынша N 214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213 </w:t>
      </w:r>
      <w:r>
        <w:rPr>
          <w:rFonts w:ascii="Times New Roman"/>
          <w:b w:val="false"/>
          <w:i w:val="false"/>
          <w:color w:val="000000"/>
          <w:sz w:val="28"/>
        </w:rPr>
        <w:t xml:space="preserve"> және N 214 шекаралық белгiлердiң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0.2077 км құрайды. </w:t>
      </w:r>
    </w:p>
    <w:p>
      <w:pPr>
        <w:spacing w:after="0"/>
        <w:ind w:left="0"/>
        <w:jc w:val="both"/>
      </w:pPr>
      <w:r>
        <w:rPr>
          <w:rFonts w:ascii="Times New Roman"/>
          <w:b w:val="false"/>
          <w:i w:val="false"/>
          <w:color w:val="000000"/>
          <w:sz w:val="28"/>
        </w:rPr>
        <w:t xml:space="preserve">
      N 214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53'45.7", ш.б. 82 </w:t>
      </w:r>
      <w:r>
        <w:rPr>
          <w:rFonts w:ascii="Times New Roman"/>
          <w:b w:val="false"/>
          <w:i w:val="false"/>
          <w:color w:val="000000"/>
          <w:vertAlign w:val="superscript"/>
        </w:rPr>
        <w:t xml:space="preserve">о </w:t>
      </w:r>
      <w:r>
        <w:rPr>
          <w:rFonts w:ascii="Times New Roman"/>
          <w:b w:val="false"/>
          <w:i w:val="false"/>
          <w:color w:val="000000"/>
          <w:sz w:val="28"/>
        </w:rPr>
        <w:t xml:space="preserve">20'08.2". </w:t>
      </w:r>
    </w:p>
    <w:p>
      <w:pPr>
        <w:spacing w:after="0"/>
        <w:ind w:left="0"/>
        <w:jc w:val="both"/>
      </w:pPr>
      <w:r>
        <w:rPr>
          <w:rFonts w:ascii="Times New Roman"/>
          <w:b w:val="false"/>
          <w:i w:val="false"/>
          <w:color w:val="000000"/>
          <w:sz w:val="28"/>
        </w:rPr>
        <w:t xml:space="preserve">
      N 214 шекаралық белгiден бастап мемлекеттiк шекара сызығы оңтүстiк-оңтүстiк-батыс бағытта түзу сызық бойынша N 215 шекаралық белгiге дейiн барады. N 214 және N 215 шекаралық белгiлердің арасындағы мемлекеттiк шекара сызығының ұзақтығы 0.2299 км құрайды. </w:t>
      </w:r>
    </w:p>
    <w:p>
      <w:pPr>
        <w:spacing w:after="0"/>
        <w:ind w:left="0"/>
        <w:jc w:val="both"/>
      </w:pPr>
      <w:r>
        <w:rPr>
          <w:rFonts w:ascii="Times New Roman"/>
          <w:b w:val="false"/>
          <w:i w:val="false"/>
          <w:color w:val="000000"/>
          <w:sz w:val="28"/>
        </w:rPr>
        <w:t xml:space="preserve">
      N 215 шекаралық белгi - гранит, Долаты өзенiнің оң жағалауына орналасқан. Оның географиялық координаттары: с.e. 45 </w:t>
      </w:r>
      <w:r>
        <w:rPr>
          <w:rFonts w:ascii="Times New Roman"/>
          <w:b w:val="false"/>
          <w:i w:val="false"/>
          <w:color w:val="000000"/>
          <w:vertAlign w:val="superscript"/>
        </w:rPr>
        <w:t xml:space="preserve">о </w:t>
      </w:r>
      <w:r>
        <w:rPr>
          <w:rFonts w:ascii="Times New Roman"/>
          <w:b w:val="false"/>
          <w:i w:val="false"/>
          <w:color w:val="000000"/>
          <w:sz w:val="28"/>
        </w:rPr>
        <w:t xml:space="preserve">53'38.6", ш.б. 82 </w:t>
      </w:r>
      <w:r>
        <w:rPr>
          <w:rFonts w:ascii="Times New Roman"/>
          <w:b w:val="false"/>
          <w:i w:val="false"/>
          <w:color w:val="000000"/>
          <w:vertAlign w:val="superscript"/>
        </w:rPr>
        <w:t xml:space="preserve">о </w:t>
      </w:r>
      <w:r>
        <w:rPr>
          <w:rFonts w:ascii="Times New Roman"/>
          <w:b w:val="false"/>
          <w:i w:val="false"/>
          <w:color w:val="000000"/>
          <w:sz w:val="28"/>
        </w:rPr>
        <w:t xml:space="preserve">20'05.2". </w:t>
      </w:r>
    </w:p>
    <w:p>
      <w:pPr>
        <w:spacing w:after="0"/>
        <w:ind w:left="0"/>
        <w:jc w:val="both"/>
      </w:pPr>
      <w:r>
        <w:rPr>
          <w:rFonts w:ascii="Times New Roman"/>
          <w:b w:val="false"/>
          <w:i w:val="false"/>
          <w:color w:val="000000"/>
          <w:sz w:val="28"/>
        </w:rPr>
        <w:t xml:space="preserve">
      N 215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жалғасып, Долаты өзенiн қиып </w:t>
      </w:r>
    </w:p>
    <w:p>
      <w:pPr>
        <w:spacing w:after="0"/>
        <w:ind w:left="0"/>
        <w:jc w:val="both"/>
      </w:pPr>
      <w:r>
        <w:rPr>
          <w:rFonts w:ascii="Times New Roman"/>
          <w:b w:val="false"/>
          <w:i w:val="false"/>
          <w:color w:val="000000"/>
          <w:sz w:val="28"/>
        </w:rPr>
        <w:t xml:space="preserve">
      өтiп N </w:t>
      </w:r>
      <w:r>
        <w:rPr>
          <w:rFonts w:ascii="Times New Roman"/>
          <w:b w:val="false"/>
          <w:i w:val="false"/>
          <w:color w:val="000000"/>
          <w:sz w:val="28"/>
          <w:u w:val="single"/>
        </w:rPr>
        <w:t xml:space="preserve">215 </w:t>
      </w:r>
      <w:r>
        <w:rPr>
          <w:rFonts w:ascii="Times New Roman"/>
          <w:b w:val="false"/>
          <w:i w:val="false"/>
          <w:color w:val="000000"/>
          <w:sz w:val="28"/>
        </w:rPr>
        <w:t xml:space="preserve"> шекаралық белгiге дейiн барады. N 215 және N </w:t>
      </w:r>
      <w:r>
        <w:rPr>
          <w:rFonts w:ascii="Times New Roman"/>
          <w:b w:val="false"/>
          <w:i w:val="false"/>
          <w:color w:val="000000"/>
          <w:sz w:val="28"/>
          <w:u w:val="single"/>
        </w:rPr>
        <w:t xml:space="preserve">215 </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0.2172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53'31.6", ш.б. 82 </w:t>
      </w:r>
      <w:r>
        <w:rPr>
          <w:rFonts w:ascii="Times New Roman"/>
          <w:b w:val="false"/>
          <w:i w:val="false"/>
          <w:color w:val="000000"/>
          <w:vertAlign w:val="superscript"/>
        </w:rPr>
        <w:t xml:space="preserve">о </w:t>
      </w:r>
      <w:r>
        <w:rPr>
          <w:rFonts w:ascii="Times New Roman"/>
          <w:b w:val="false"/>
          <w:i w:val="false"/>
          <w:color w:val="000000"/>
          <w:sz w:val="28"/>
        </w:rPr>
        <w:t xml:space="preserve">20'03.6".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216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215 </w:t>
      </w:r>
      <w:r>
        <w:rPr>
          <w:rFonts w:ascii="Times New Roman"/>
          <w:b w:val="false"/>
          <w:i w:val="false"/>
          <w:color w:val="000000"/>
          <w:sz w:val="28"/>
        </w:rPr>
        <w:t xml:space="preserve"> және N 216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0.1664 км құрайды. </w:t>
      </w:r>
    </w:p>
    <w:p>
      <w:pPr>
        <w:spacing w:after="0"/>
        <w:ind w:left="0"/>
        <w:jc w:val="both"/>
      </w:pPr>
      <w:r>
        <w:rPr>
          <w:rFonts w:ascii="Times New Roman"/>
          <w:b w:val="false"/>
          <w:i w:val="false"/>
          <w:color w:val="000000"/>
          <w:sz w:val="28"/>
        </w:rPr>
        <w:t xml:space="preserve">
            N 216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53'26.2", ш.б. 82 </w:t>
      </w:r>
      <w:r>
        <w:rPr>
          <w:rFonts w:ascii="Times New Roman"/>
          <w:b w:val="false"/>
          <w:i w:val="false"/>
          <w:color w:val="000000"/>
          <w:vertAlign w:val="superscript"/>
        </w:rPr>
        <w:t xml:space="preserve">о </w:t>
      </w:r>
      <w:r>
        <w:rPr>
          <w:rFonts w:ascii="Times New Roman"/>
          <w:b w:val="false"/>
          <w:i w:val="false"/>
          <w:color w:val="000000"/>
          <w:sz w:val="28"/>
        </w:rPr>
        <w:t xml:space="preserve">20'03.3". </w:t>
      </w:r>
    </w:p>
    <w:p>
      <w:pPr>
        <w:spacing w:after="0"/>
        <w:ind w:left="0"/>
        <w:jc w:val="both"/>
      </w:pPr>
      <w:r>
        <w:rPr>
          <w:rFonts w:ascii="Times New Roman"/>
          <w:b w:val="false"/>
          <w:i w:val="false"/>
          <w:color w:val="000000"/>
          <w:sz w:val="28"/>
        </w:rPr>
        <w:t xml:space="preserve">
            N 216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 - батыс бағытта түзу сызық бойынша жалғасып, атаусыз </w:t>
      </w:r>
    </w:p>
    <w:p>
      <w:pPr>
        <w:spacing w:after="0"/>
        <w:ind w:left="0"/>
        <w:jc w:val="both"/>
      </w:pPr>
      <w:r>
        <w:rPr>
          <w:rFonts w:ascii="Times New Roman"/>
          <w:b w:val="false"/>
          <w:i w:val="false"/>
          <w:color w:val="000000"/>
          <w:sz w:val="28"/>
        </w:rPr>
        <w:t xml:space="preserve">
      өзендi қиып өтiп N </w:t>
      </w:r>
      <w:r>
        <w:rPr>
          <w:rFonts w:ascii="Times New Roman"/>
          <w:b w:val="false"/>
          <w:i w:val="false"/>
          <w:color w:val="000000"/>
          <w:sz w:val="28"/>
          <w:u w:val="single"/>
        </w:rPr>
        <w:t>216</w:t>
      </w:r>
      <w:r>
        <w:rPr>
          <w:rFonts w:ascii="Times New Roman"/>
          <w:b w:val="false"/>
          <w:i w:val="false"/>
          <w:color w:val="000000"/>
          <w:sz w:val="28"/>
          <w:u w:val="single"/>
        </w:rPr>
        <w:t xml:space="preserve"> </w:t>
      </w:r>
      <w:r>
        <w:rPr>
          <w:rFonts w:ascii="Times New Roman"/>
          <w:b w:val="false"/>
          <w:i w:val="false"/>
          <w:color w:val="000000"/>
          <w:sz w:val="28"/>
        </w:rPr>
        <w:t xml:space="preserve"> шекаралық белгiге дейiн барады. N 216 және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белгiлердiң арасындағы мемлекеттiк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0.5488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53'11.7", ш.б. 82 </w:t>
      </w:r>
      <w:r>
        <w:rPr>
          <w:rFonts w:ascii="Times New Roman"/>
          <w:b w:val="false"/>
          <w:i w:val="false"/>
          <w:color w:val="000000"/>
          <w:vertAlign w:val="superscript"/>
        </w:rPr>
        <w:t xml:space="preserve">о </w:t>
      </w:r>
      <w:r>
        <w:rPr>
          <w:rFonts w:ascii="Times New Roman"/>
          <w:b w:val="false"/>
          <w:i w:val="false"/>
          <w:color w:val="000000"/>
          <w:sz w:val="28"/>
        </w:rPr>
        <w:t xml:space="preserve">19'48.6".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216 </w:t>
      </w:r>
      <w:r>
        <w:rPr>
          <w:rFonts w:ascii="Times New Roman"/>
          <w:b w:val="false"/>
          <w:i w:val="false"/>
          <w:color w:val="000000"/>
          <w:sz w:val="28"/>
        </w:rPr>
        <w:t xml:space="preserve"> және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0.1072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53'08.6", ш.б. 82 </w:t>
      </w:r>
      <w:r>
        <w:rPr>
          <w:rFonts w:ascii="Times New Roman"/>
          <w:b w:val="false"/>
          <w:i w:val="false"/>
          <w:color w:val="000000"/>
          <w:vertAlign w:val="superscript"/>
        </w:rPr>
        <w:t xml:space="preserve">о </w:t>
      </w:r>
      <w:r>
        <w:rPr>
          <w:rFonts w:ascii="Times New Roman"/>
          <w:b w:val="false"/>
          <w:i w:val="false"/>
          <w:color w:val="000000"/>
          <w:sz w:val="28"/>
        </w:rPr>
        <w:t xml:space="preserve">19'46.5".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оңтүстiк-оңтүстiк-шығыс бағытта түзу сызық бойынша жалғасып, Ашалы </w:t>
      </w:r>
    </w:p>
    <w:p>
      <w:pPr>
        <w:spacing w:after="0"/>
        <w:ind w:left="0"/>
        <w:jc w:val="both"/>
      </w:pPr>
      <w:r>
        <w:rPr>
          <w:rFonts w:ascii="Times New Roman"/>
          <w:b w:val="false"/>
          <w:i w:val="false"/>
          <w:color w:val="000000"/>
          <w:sz w:val="28"/>
        </w:rPr>
        <w:t xml:space="preserve">
      өзенiн қиып өтiп N 217 шекаралық белгiге дейiн барады. N </w:t>
      </w:r>
      <w:r>
        <w:rPr>
          <w:rFonts w:ascii="Times New Roman"/>
          <w:b w:val="false"/>
          <w:i w:val="false"/>
          <w:color w:val="000000"/>
          <w:sz w:val="28"/>
          <w:u w:val="single"/>
        </w:rPr>
        <w:t xml:space="preserve">216 </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217 шекаралық белгiлердің apacындағы мемлекеттiк шекара сызығының ұзақтығы 0.4316 км құрайды. </w:t>
      </w:r>
    </w:p>
    <w:p>
      <w:pPr>
        <w:spacing w:after="0"/>
        <w:ind w:left="0"/>
        <w:jc w:val="both"/>
      </w:pPr>
      <w:r>
        <w:rPr>
          <w:rFonts w:ascii="Times New Roman"/>
          <w:b w:val="false"/>
          <w:i w:val="false"/>
          <w:color w:val="000000"/>
          <w:sz w:val="28"/>
        </w:rPr>
        <w:t xml:space="preserve">
      N 217 шекаралық белгi - гранит, Ашалы өзенiнің сол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52'55.1", ш.б. 82 </w:t>
      </w:r>
      <w:r>
        <w:rPr>
          <w:rFonts w:ascii="Times New Roman"/>
          <w:b w:val="false"/>
          <w:i w:val="false"/>
          <w:color w:val="000000"/>
          <w:vertAlign w:val="superscript"/>
        </w:rPr>
        <w:t xml:space="preserve">о </w:t>
      </w:r>
      <w:r>
        <w:rPr>
          <w:rFonts w:ascii="Times New Roman"/>
          <w:b w:val="false"/>
          <w:i w:val="false"/>
          <w:color w:val="000000"/>
          <w:sz w:val="28"/>
        </w:rPr>
        <w:t xml:space="preserve">19'51.8". </w:t>
      </w:r>
    </w:p>
    <w:p>
      <w:pPr>
        <w:spacing w:after="0"/>
        <w:ind w:left="0"/>
        <w:jc w:val="both"/>
      </w:pPr>
      <w:r>
        <w:rPr>
          <w:rFonts w:ascii="Times New Roman"/>
          <w:b w:val="false"/>
          <w:i w:val="false"/>
          <w:color w:val="000000"/>
          <w:sz w:val="28"/>
        </w:rPr>
        <w:t xml:space="preserve">
      N 217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217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217 және N </w:t>
      </w:r>
      <w:r>
        <w:rPr>
          <w:rFonts w:ascii="Times New Roman"/>
          <w:b w:val="false"/>
          <w:i w:val="false"/>
          <w:color w:val="000000"/>
          <w:sz w:val="28"/>
          <w:u w:val="single"/>
        </w:rPr>
        <w:t xml:space="preserve">217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0.8986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52'26.4", ш.б. 82 </w:t>
      </w:r>
      <w:r>
        <w:rPr>
          <w:rFonts w:ascii="Times New Roman"/>
          <w:b w:val="false"/>
          <w:i w:val="false"/>
          <w:color w:val="000000"/>
          <w:vertAlign w:val="superscript"/>
        </w:rPr>
        <w:t xml:space="preserve">о </w:t>
      </w:r>
      <w:r>
        <w:rPr>
          <w:rFonts w:ascii="Times New Roman"/>
          <w:b w:val="false"/>
          <w:i w:val="false"/>
          <w:color w:val="000000"/>
          <w:sz w:val="28"/>
        </w:rPr>
        <w:t xml:space="preserve">19'58.4".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217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218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217 </w:t>
      </w:r>
      <w:r>
        <w:rPr>
          <w:rFonts w:ascii="Times New Roman"/>
          <w:b w:val="false"/>
          <w:i w:val="false"/>
          <w:color w:val="000000"/>
          <w:sz w:val="28"/>
        </w:rPr>
        <w:t xml:space="preserve"> және N 218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0.9081 км құрайды. </w:t>
      </w:r>
    </w:p>
    <w:p>
      <w:pPr>
        <w:spacing w:after="0"/>
        <w:ind w:left="0"/>
        <w:jc w:val="both"/>
      </w:pPr>
      <w:r>
        <w:rPr>
          <w:rFonts w:ascii="Times New Roman"/>
          <w:b w:val="false"/>
          <w:i w:val="false"/>
          <w:color w:val="000000"/>
          <w:sz w:val="28"/>
        </w:rPr>
        <w:t xml:space="preserve">
      N 218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51'57.1", ш.б. 82 </w:t>
      </w:r>
      <w:r>
        <w:rPr>
          <w:rFonts w:ascii="Times New Roman"/>
          <w:b w:val="false"/>
          <w:i w:val="false"/>
          <w:color w:val="000000"/>
          <w:vertAlign w:val="superscript"/>
        </w:rPr>
        <w:t xml:space="preserve">о </w:t>
      </w:r>
      <w:r>
        <w:rPr>
          <w:rFonts w:ascii="Times New Roman"/>
          <w:b w:val="false"/>
          <w:i w:val="false"/>
          <w:color w:val="000000"/>
          <w:sz w:val="28"/>
        </w:rPr>
        <w:t xml:space="preserve">20'02.2". </w:t>
      </w:r>
    </w:p>
    <w:p>
      <w:pPr>
        <w:spacing w:after="0"/>
        <w:ind w:left="0"/>
        <w:jc w:val="both"/>
      </w:pPr>
      <w:r>
        <w:rPr>
          <w:rFonts w:ascii="Times New Roman"/>
          <w:b w:val="false"/>
          <w:i w:val="false"/>
          <w:color w:val="000000"/>
          <w:sz w:val="28"/>
        </w:rPr>
        <w:t xml:space="preserve">
      N 218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218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218 және N </w:t>
      </w:r>
      <w:r>
        <w:rPr>
          <w:rFonts w:ascii="Times New Roman"/>
          <w:b w:val="false"/>
          <w:i w:val="false"/>
          <w:color w:val="000000"/>
          <w:sz w:val="28"/>
          <w:u w:val="single"/>
        </w:rPr>
        <w:t xml:space="preserve">218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0.5991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51'37.9", ш.б. 82 </w:t>
      </w:r>
      <w:r>
        <w:rPr>
          <w:rFonts w:ascii="Times New Roman"/>
          <w:b w:val="false"/>
          <w:i w:val="false"/>
          <w:color w:val="000000"/>
          <w:vertAlign w:val="superscript"/>
        </w:rPr>
        <w:t xml:space="preserve">о </w:t>
      </w:r>
      <w:r>
        <w:rPr>
          <w:rFonts w:ascii="Times New Roman"/>
          <w:b w:val="false"/>
          <w:i w:val="false"/>
          <w:color w:val="000000"/>
          <w:sz w:val="28"/>
        </w:rPr>
        <w:t xml:space="preserve">20'06.9".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оңтүстiк-оңтүстiк-шығыс бағытта түзу сызық бойынша N 219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218 </w:t>
      </w:r>
      <w:r>
        <w:rPr>
          <w:rFonts w:ascii="Times New Roman"/>
          <w:b w:val="false"/>
          <w:i w:val="false"/>
          <w:color w:val="000000"/>
          <w:sz w:val="28"/>
        </w:rPr>
        <w:t xml:space="preserve"> және N 219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0.623 км құрайды. </w:t>
      </w:r>
    </w:p>
    <w:p>
      <w:pPr>
        <w:spacing w:after="0"/>
        <w:ind w:left="0"/>
        <w:jc w:val="both"/>
      </w:pPr>
      <w:r>
        <w:rPr>
          <w:rFonts w:ascii="Times New Roman"/>
          <w:b w:val="false"/>
          <w:i w:val="false"/>
          <w:color w:val="000000"/>
          <w:sz w:val="28"/>
        </w:rPr>
        <w:t xml:space="preserve">
      N 219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51'18.3", ш.б. 82 </w:t>
      </w:r>
      <w:r>
        <w:rPr>
          <w:rFonts w:ascii="Times New Roman"/>
          <w:b w:val="false"/>
          <w:i w:val="false"/>
          <w:color w:val="000000"/>
          <w:vertAlign w:val="superscript"/>
        </w:rPr>
        <w:t xml:space="preserve">о </w:t>
      </w:r>
      <w:r>
        <w:rPr>
          <w:rFonts w:ascii="Times New Roman"/>
          <w:b w:val="false"/>
          <w:i w:val="false"/>
          <w:color w:val="000000"/>
          <w:sz w:val="28"/>
        </w:rPr>
        <w:t xml:space="preserve">20'13.5". </w:t>
      </w:r>
    </w:p>
    <w:p>
      <w:pPr>
        <w:spacing w:after="0"/>
        <w:ind w:left="0"/>
        <w:jc w:val="both"/>
      </w:pPr>
      <w:r>
        <w:rPr>
          <w:rFonts w:ascii="Times New Roman"/>
          <w:b w:val="false"/>
          <w:i w:val="false"/>
          <w:color w:val="000000"/>
          <w:sz w:val="28"/>
        </w:rPr>
        <w:t xml:space="preserve">
      N 219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оңтүстiк-оңтүстiк-шығыс бағытта түзу сызық бойынша N 220 шекаралық </w:t>
      </w:r>
    </w:p>
    <w:p>
      <w:pPr>
        <w:spacing w:after="0"/>
        <w:ind w:left="0"/>
        <w:jc w:val="both"/>
      </w:pPr>
      <w:r>
        <w:rPr>
          <w:rFonts w:ascii="Times New Roman"/>
          <w:b w:val="false"/>
          <w:i w:val="false"/>
          <w:color w:val="000000"/>
          <w:sz w:val="28"/>
        </w:rPr>
        <w:t xml:space="preserve">
      белгiге дейiн барады. N 219 және N N </w:t>
      </w:r>
      <w:r>
        <w:rPr>
          <w:rFonts w:ascii="Times New Roman"/>
          <w:b w:val="false"/>
          <w:i w:val="false"/>
          <w:color w:val="000000"/>
          <w:sz w:val="28"/>
          <w:u w:val="single"/>
        </w:rPr>
        <w:t xml:space="preserve">219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0.6015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50'59.3", ш.б. 82 </w:t>
      </w:r>
      <w:r>
        <w:rPr>
          <w:rFonts w:ascii="Times New Roman"/>
          <w:b w:val="false"/>
          <w:i w:val="false"/>
          <w:color w:val="000000"/>
          <w:vertAlign w:val="superscript"/>
        </w:rPr>
        <w:t xml:space="preserve">о </w:t>
      </w:r>
      <w:r>
        <w:rPr>
          <w:rFonts w:ascii="Times New Roman"/>
          <w:b w:val="false"/>
          <w:i w:val="false"/>
          <w:color w:val="000000"/>
          <w:sz w:val="28"/>
        </w:rPr>
        <w:t xml:space="preserve">20'19.4".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оңтүстiк-оңтүстiк-шығыс бағытта түзу сызық бойынша N 220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219 </w:t>
      </w:r>
      <w:r>
        <w:rPr>
          <w:rFonts w:ascii="Times New Roman"/>
          <w:b w:val="false"/>
          <w:i w:val="false"/>
          <w:color w:val="000000"/>
          <w:sz w:val="28"/>
        </w:rPr>
        <w:t xml:space="preserve"> және N 220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0.3017 км құрайды. </w:t>
      </w:r>
    </w:p>
    <w:p>
      <w:pPr>
        <w:spacing w:after="0"/>
        <w:ind w:left="0"/>
        <w:jc w:val="both"/>
      </w:pPr>
      <w:r>
        <w:rPr>
          <w:rFonts w:ascii="Times New Roman"/>
          <w:b w:val="false"/>
          <w:i w:val="false"/>
          <w:color w:val="000000"/>
          <w:sz w:val="28"/>
        </w:rPr>
        <w:t xml:space="preserve">
      N 220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50'50.1", ш.б. 82 </w:t>
      </w:r>
      <w:r>
        <w:rPr>
          <w:rFonts w:ascii="Times New Roman"/>
          <w:b w:val="false"/>
          <w:i w:val="false"/>
          <w:color w:val="000000"/>
          <w:vertAlign w:val="superscript"/>
        </w:rPr>
        <w:t xml:space="preserve">о </w:t>
      </w:r>
      <w:r>
        <w:rPr>
          <w:rFonts w:ascii="Times New Roman"/>
          <w:b w:val="false"/>
          <w:i w:val="false"/>
          <w:color w:val="000000"/>
          <w:sz w:val="28"/>
        </w:rPr>
        <w:t xml:space="preserve">20'24.3". </w:t>
      </w:r>
    </w:p>
    <w:p>
      <w:pPr>
        <w:spacing w:after="0"/>
        <w:ind w:left="0"/>
        <w:jc w:val="both"/>
      </w:pPr>
      <w:r>
        <w:rPr>
          <w:rFonts w:ascii="Times New Roman"/>
          <w:b w:val="false"/>
          <w:i w:val="false"/>
          <w:color w:val="000000"/>
          <w:sz w:val="28"/>
        </w:rPr>
        <w:t xml:space="preserve">
      N 220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оңтүстiк-оңтүстiк-шығыс бағытта түзу сызық бойынша N </w:t>
      </w:r>
      <w:r>
        <w:rPr>
          <w:rFonts w:ascii="Times New Roman"/>
          <w:b w:val="false"/>
          <w:i w:val="false"/>
          <w:color w:val="000000"/>
          <w:sz w:val="28"/>
          <w:u w:val="single"/>
        </w:rPr>
        <w:t xml:space="preserve">220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220 және N </w:t>
      </w:r>
      <w:r>
        <w:rPr>
          <w:rFonts w:ascii="Times New Roman"/>
          <w:b w:val="false"/>
          <w:i w:val="false"/>
          <w:color w:val="000000"/>
          <w:sz w:val="28"/>
          <w:u w:val="single"/>
        </w:rPr>
        <w:t xml:space="preserve">220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1.0554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50'18.9", ш.б. 82 </w:t>
      </w:r>
      <w:r>
        <w:rPr>
          <w:rFonts w:ascii="Times New Roman"/>
          <w:b w:val="false"/>
          <w:i w:val="false"/>
          <w:color w:val="000000"/>
          <w:vertAlign w:val="superscript"/>
        </w:rPr>
        <w:t xml:space="preserve">о </w:t>
      </w:r>
      <w:r>
        <w:rPr>
          <w:rFonts w:ascii="Times New Roman"/>
          <w:b w:val="false"/>
          <w:i w:val="false"/>
          <w:color w:val="000000"/>
          <w:sz w:val="28"/>
        </w:rPr>
        <w:t xml:space="preserve">20'44.2".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221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220 </w:t>
      </w:r>
      <w:r>
        <w:rPr>
          <w:rFonts w:ascii="Times New Roman"/>
          <w:b w:val="false"/>
          <w:i w:val="false"/>
          <w:color w:val="000000"/>
          <w:sz w:val="28"/>
        </w:rPr>
        <w:t xml:space="preserve"> және N 221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0.5791 км құрайды. </w:t>
      </w:r>
    </w:p>
    <w:p>
      <w:pPr>
        <w:spacing w:after="0"/>
        <w:ind w:left="0"/>
        <w:jc w:val="both"/>
      </w:pPr>
      <w:r>
        <w:rPr>
          <w:rFonts w:ascii="Times New Roman"/>
          <w:b w:val="false"/>
          <w:i w:val="false"/>
          <w:color w:val="000000"/>
          <w:sz w:val="28"/>
        </w:rPr>
        <w:t xml:space="preserve">
      N 221 шекаралық белгi - гранит.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50'00.3", ш.б. 82 </w:t>
      </w:r>
      <w:r>
        <w:rPr>
          <w:rFonts w:ascii="Times New Roman"/>
          <w:b w:val="false"/>
          <w:i w:val="false"/>
          <w:color w:val="000000"/>
          <w:vertAlign w:val="superscript"/>
        </w:rPr>
        <w:t xml:space="preserve">о </w:t>
      </w:r>
      <w:r>
        <w:rPr>
          <w:rFonts w:ascii="Times New Roman"/>
          <w:b w:val="false"/>
          <w:i w:val="false"/>
          <w:color w:val="000000"/>
          <w:sz w:val="28"/>
        </w:rPr>
        <w:t xml:space="preserve">20'47.1". </w:t>
      </w:r>
    </w:p>
    <w:p>
      <w:pPr>
        <w:spacing w:after="0"/>
        <w:ind w:left="0"/>
        <w:jc w:val="both"/>
      </w:pPr>
      <w:r>
        <w:rPr>
          <w:rFonts w:ascii="Times New Roman"/>
          <w:b w:val="false"/>
          <w:i w:val="false"/>
          <w:color w:val="000000"/>
          <w:sz w:val="28"/>
        </w:rPr>
        <w:t xml:space="preserve">
      N 221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221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221 және N </w:t>
      </w:r>
      <w:r>
        <w:rPr>
          <w:rFonts w:ascii="Times New Roman"/>
          <w:b w:val="false"/>
          <w:i w:val="false"/>
          <w:color w:val="000000"/>
          <w:sz w:val="28"/>
          <w:u w:val="single"/>
        </w:rPr>
        <w:t xml:space="preserve">221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0.4988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49'44.2", ш.б. 82 </w:t>
      </w:r>
      <w:r>
        <w:rPr>
          <w:rFonts w:ascii="Times New Roman"/>
          <w:b w:val="false"/>
          <w:i w:val="false"/>
          <w:color w:val="000000"/>
          <w:vertAlign w:val="superscript"/>
        </w:rPr>
        <w:t xml:space="preserve">о </w:t>
      </w:r>
      <w:r>
        <w:rPr>
          <w:rFonts w:ascii="Times New Roman"/>
          <w:b w:val="false"/>
          <w:i w:val="false"/>
          <w:color w:val="000000"/>
          <w:sz w:val="28"/>
        </w:rPr>
        <w:t xml:space="preserve">20'44.7".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221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жалғасып, Шүршiт </w:t>
      </w:r>
    </w:p>
    <w:p>
      <w:pPr>
        <w:spacing w:after="0"/>
        <w:ind w:left="0"/>
        <w:jc w:val="both"/>
      </w:pPr>
      <w:r>
        <w:rPr>
          <w:rFonts w:ascii="Times New Roman"/>
          <w:b w:val="false"/>
          <w:i w:val="false"/>
          <w:color w:val="000000"/>
          <w:sz w:val="28"/>
        </w:rPr>
        <w:t xml:space="preserve">
      өзенiн қиып өтiп N 222 шекаралық белгiге дейiн барады. N </w:t>
      </w:r>
      <w:r>
        <w:rPr>
          <w:rFonts w:ascii="Times New Roman"/>
          <w:b w:val="false"/>
          <w:i w:val="false"/>
          <w:color w:val="000000"/>
          <w:sz w:val="28"/>
          <w:u w:val="single"/>
        </w:rPr>
        <w:t xml:space="preserve">221 </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222 шекаралық белгiлердiң арасындағы мемлекеттiк шекара сызығының ұзақтығы 0.1619 км құрайды. </w:t>
      </w:r>
    </w:p>
    <w:p>
      <w:pPr>
        <w:spacing w:after="0"/>
        <w:ind w:left="0"/>
        <w:jc w:val="both"/>
      </w:pPr>
      <w:r>
        <w:rPr>
          <w:rFonts w:ascii="Times New Roman"/>
          <w:b w:val="false"/>
          <w:i w:val="false"/>
          <w:color w:val="000000"/>
          <w:sz w:val="28"/>
        </w:rPr>
        <w:t xml:space="preserve">
      N 222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49'39.4", ш.б. 82 </w:t>
      </w:r>
      <w:r>
        <w:rPr>
          <w:rFonts w:ascii="Times New Roman"/>
          <w:b w:val="false"/>
          <w:i w:val="false"/>
          <w:color w:val="000000"/>
          <w:vertAlign w:val="superscript"/>
        </w:rPr>
        <w:t xml:space="preserve">о </w:t>
      </w:r>
      <w:r>
        <w:rPr>
          <w:rFonts w:ascii="Times New Roman"/>
          <w:b w:val="false"/>
          <w:i w:val="false"/>
          <w:color w:val="000000"/>
          <w:sz w:val="28"/>
        </w:rPr>
        <w:t xml:space="preserve">20'41.8". </w:t>
      </w:r>
    </w:p>
    <w:p>
      <w:pPr>
        <w:spacing w:after="0"/>
        <w:ind w:left="0"/>
        <w:jc w:val="both"/>
      </w:pPr>
      <w:r>
        <w:rPr>
          <w:rFonts w:ascii="Times New Roman"/>
          <w:b w:val="false"/>
          <w:i w:val="false"/>
          <w:color w:val="000000"/>
          <w:sz w:val="28"/>
        </w:rPr>
        <w:t xml:space="preserve">
      N 222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222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222 және N </w:t>
      </w:r>
      <w:r>
        <w:rPr>
          <w:rFonts w:ascii="Times New Roman"/>
          <w:b w:val="false"/>
          <w:i w:val="false"/>
          <w:color w:val="000000"/>
          <w:sz w:val="28"/>
          <w:u w:val="single"/>
        </w:rPr>
        <w:t xml:space="preserve">222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0.361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49'27.9", ш.б. 82 </w:t>
      </w:r>
      <w:r>
        <w:rPr>
          <w:rFonts w:ascii="Times New Roman"/>
          <w:b w:val="false"/>
          <w:i w:val="false"/>
          <w:color w:val="000000"/>
          <w:vertAlign w:val="superscript"/>
        </w:rPr>
        <w:t xml:space="preserve">о </w:t>
      </w:r>
      <w:r>
        <w:rPr>
          <w:rFonts w:ascii="Times New Roman"/>
          <w:b w:val="false"/>
          <w:i w:val="false"/>
          <w:color w:val="000000"/>
          <w:sz w:val="28"/>
        </w:rPr>
        <w:t xml:space="preserve">20'38.5".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222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223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222 </w:t>
      </w:r>
      <w:r>
        <w:rPr>
          <w:rFonts w:ascii="Times New Roman"/>
          <w:b w:val="false"/>
          <w:i w:val="false"/>
          <w:color w:val="000000"/>
          <w:sz w:val="28"/>
        </w:rPr>
        <w:t xml:space="preserve"> және N 223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1.5031 км құрайды. </w:t>
      </w:r>
    </w:p>
    <w:p>
      <w:pPr>
        <w:spacing w:after="0"/>
        <w:ind w:left="0"/>
        <w:jc w:val="both"/>
      </w:pPr>
      <w:r>
        <w:rPr>
          <w:rFonts w:ascii="Times New Roman"/>
          <w:b w:val="false"/>
          <w:i w:val="false"/>
          <w:color w:val="000000"/>
          <w:sz w:val="28"/>
        </w:rPr>
        <w:t xml:space="preserve">
      N 223 шекаралық белгi - гранит.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48'39.3", ш.б. 82 </w:t>
      </w:r>
      <w:r>
        <w:rPr>
          <w:rFonts w:ascii="Times New Roman"/>
          <w:b w:val="false"/>
          <w:i w:val="false"/>
          <w:color w:val="000000"/>
          <w:vertAlign w:val="superscript"/>
        </w:rPr>
        <w:t xml:space="preserve">о </w:t>
      </w:r>
      <w:r>
        <w:rPr>
          <w:rFonts w:ascii="Times New Roman"/>
          <w:b w:val="false"/>
          <w:i w:val="false"/>
          <w:color w:val="000000"/>
          <w:sz w:val="28"/>
        </w:rPr>
        <w:t xml:space="preserve">20'35.0". </w:t>
      </w:r>
    </w:p>
    <w:p>
      <w:pPr>
        <w:spacing w:after="0"/>
        <w:ind w:left="0"/>
        <w:jc w:val="both"/>
      </w:pPr>
      <w:r>
        <w:rPr>
          <w:rFonts w:ascii="Times New Roman"/>
          <w:b w:val="false"/>
          <w:i w:val="false"/>
          <w:color w:val="000000"/>
          <w:sz w:val="28"/>
        </w:rPr>
        <w:t xml:space="preserve">
      N 223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223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223 және N </w:t>
      </w:r>
      <w:r>
        <w:rPr>
          <w:rFonts w:ascii="Times New Roman"/>
          <w:b w:val="false"/>
          <w:i w:val="false"/>
          <w:color w:val="000000"/>
          <w:sz w:val="28"/>
          <w:u w:val="single"/>
        </w:rPr>
        <w:t xml:space="preserve">223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1.2039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223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48'00.5", ш.б. 82 </w:t>
      </w:r>
      <w:r>
        <w:rPr>
          <w:rFonts w:ascii="Times New Roman"/>
          <w:b w:val="false"/>
          <w:i w:val="false"/>
          <w:color w:val="000000"/>
          <w:vertAlign w:val="superscript"/>
        </w:rPr>
        <w:t xml:space="preserve">о </w:t>
      </w:r>
      <w:r>
        <w:rPr>
          <w:rFonts w:ascii="Times New Roman"/>
          <w:b w:val="false"/>
          <w:i w:val="false"/>
          <w:color w:val="000000"/>
          <w:sz w:val="28"/>
        </w:rPr>
        <w:t xml:space="preserve">20'40.4".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224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223 </w:t>
      </w:r>
      <w:r>
        <w:rPr>
          <w:rFonts w:ascii="Times New Roman"/>
          <w:b w:val="false"/>
          <w:i w:val="false"/>
          <w:color w:val="000000"/>
          <w:sz w:val="28"/>
        </w:rPr>
        <w:t xml:space="preserve"> және N 224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0.5397 км құрайды. </w:t>
      </w:r>
    </w:p>
    <w:p>
      <w:pPr>
        <w:spacing w:after="0"/>
        <w:ind w:left="0"/>
        <w:jc w:val="both"/>
      </w:pPr>
      <w:r>
        <w:rPr>
          <w:rFonts w:ascii="Times New Roman"/>
          <w:b w:val="false"/>
          <w:i w:val="false"/>
          <w:color w:val="000000"/>
          <w:sz w:val="28"/>
        </w:rPr>
        <w:t xml:space="preserve">
      N 224 шекаралық белгi - темiрбетон. Оның географиялық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47'43.1", ш.б. 82 </w:t>
      </w:r>
      <w:r>
        <w:rPr>
          <w:rFonts w:ascii="Times New Roman"/>
          <w:b w:val="false"/>
          <w:i w:val="false"/>
          <w:color w:val="000000"/>
          <w:vertAlign w:val="superscript"/>
        </w:rPr>
        <w:t xml:space="preserve">о </w:t>
      </w:r>
      <w:r>
        <w:rPr>
          <w:rFonts w:ascii="Times New Roman"/>
          <w:b w:val="false"/>
          <w:i w:val="false"/>
          <w:color w:val="000000"/>
          <w:sz w:val="28"/>
        </w:rPr>
        <w:t xml:space="preserve">20'43.3". </w:t>
      </w:r>
    </w:p>
    <w:p>
      <w:pPr>
        <w:spacing w:after="0"/>
        <w:ind w:left="0"/>
        <w:jc w:val="both"/>
      </w:pPr>
      <w:r>
        <w:rPr>
          <w:rFonts w:ascii="Times New Roman"/>
          <w:b w:val="false"/>
          <w:i w:val="false"/>
          <w:color w:val="000000"/>
          <w:sz w:val="28"/>
        </w:rPr>
        <w:t xml:space="preserve">
      N 224 шекаралық белгіден бастап мемлекеттiк шекара сызығы оңтүстiк-батыс бағытта түзу сызық бойынша N 225 шекаралық белгiге дейiн барады. N 224 және N 225 шекаралық белгiлердің apacындағы мемлекеттiк шекара сызығының ұзақтығы 0.3521 км құрайды. </w:t>
      </w:r>
    </w:p>
    <w:p>
      <w:pPr>
        <w:spacing w:after="0"/>
        <w:ind w:left="0"/>
        <w:jc w:val="both"/>
      </w:pPr>
      <w:r>
        <w:rPr>
          <w:rFonts w:ascii="Times New Roman"/>
          <w:b w:val="false"/>
          <w:i w:val="false"/>
          <w:color w:val="000000"/>
          <w:sz w:val="28"/>
        </w:rPr>
        <w:t xml:space="preserve">
      N 225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47'33.9", ш.б. 82 </w:t>
      </w:r>
      <w:r>
        <w:rPr>
          <w:rFonts w:ascii="Times New Roman"/>
          <w:b w:val="false"/>
          <w:i w:val="false"/>
          <w:color w:val="000000"/>
          <w:vertAlign w:val="superscript"/>
        </w:rPr>
        <w:t xml:space="preserve">о </w:t>
      </w:r>
      <w:r>
        <w:rPr>
          <w:rFonts w:ascii="Times New Roman"/>
          <w:b w:val="false"/>
          <w:i w:val="false"/>
          <w:color w:val="000000"/>
          <w:sz w:val="28"/>
        </w:rPr>
        <w:t xml:space="preserve">20'33.6". </w:t>
      </w:r>
    </w:p>
    <w:p>
      <w:pPr>
        <w:spacing w:after="0"/>
        <w:ind w:left="0"/>
        <w:jc w:val="both"/>
      </w:pPr>
      <w:r>
        <w:rPr>
          <w:rFonts w:ascii="Times New Roman"/>
          <w:b w:val="false"/>
          <w:i w:val="false"/>
          <w:color w:val="000000"/>
          <w:sz w:val="28"/>
        </w:rPr>
        <w:t xml:space="preserve">
      N 225 шекаралық белгiден бастап мемлекеттiк шекара сызығы оңтүстiк-оңтүстiк-батыс бағытта түзу сызық бойынша жалғасып, Шеңгелдi өзенiн қиып өтiп N 226 шекаралық белгiге дейiн барады. N 225 және N 226 шекаралық белгiлердің арасындағы мемлекеттiк шекара сызығының ұзақтығы 1.4193 км құрайды. </w:t>
      </w:r>
    </w:p>
    <w:p>
      <w:pPr>
        <w:spacing w:after="0"/>
        <w:ind w:left="0"/>
        <w:jc w:val="both"/>
      </w:pPr>
      <w:r>
        <w:rPr>
          <w:rFonts w:ascii="Times New Roman"/>
          <w:b w:val="false"/>
          <w:i w:val="false"/>
          <w:color w:val="000000"/>
          <w:sz w:val="28"/>
        </w:rPr>
        <w:t xml:space="preserve">
      N 226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46'49.5", ш.б. 82 </w:t>
      </w:r>
      <w:r>
        <w:rPr>
          <w:rFonts w:ascii="Times New Roman"/>
          <w:b w:val="false"/>
          <w:i w:val="false"/>
          <w:color w:val="000000"/>
          <w:vertAlign w:val="superscript"/>
        </w:rPr>
        <w:t xml:space="preserve">о </w:t>
      </w:r>
      <w:r>
        <w:rPr>
          <w:rFonts w:ascii="Times New Roman"/>
          <w:b w:val="false"/>
          <w:i w:val="false"/>
          <w:color w:val="000000"/>
          <w:sz w:val="28"/>
        </w:rPr>
        <w:t xml:space="preserve">20'16.9". </w:t>
      </w:r>
    </w:p>
    <w:p>
      <w:pPr>
        <w:spacing w:after="0"/>
        <w:ind w:left="0"/>
        <w:jc w:val="both"/>
      </w:pPr>
      <w:r>
        <w:rPr>
          <w:rFonts w:ascii="Times New Roman"/>
          <w:b w:val="false"/>
          <w:i w:val="false"/>
          <w:color w:val="000000"/>
          <w:sz w:val="28"/>
        </w:rPr>
        <w:t xml:space="preserve">
      N 226 шекаралық белгiден бастап мемлекеттiк шекара сызығы оңтүстiк-оңтүстiк-батыс бағытта түзу сызық бойынша N 227 шекаралық белгiге дейiн барады. N 226 және N 227 шекаралық белгiлердің арасындағы мемлекеттiк шекара сызығының ұзақтығы 1.272 км құрайды. </w:t>
      </w:r>
    </w:p>
    <w:p>
      <w:pPr>
        <w:spacing w:after="0"/>
        <w:ind w:left="0"/>
        <w:jc w:val="both"/>
      </w:pPr>
      <w:r>
        <w:rPr>
          <w:rFonts w:ascii="Times New Roman"/>
          <w:b w:val="false"/>
          <w:i w:val="false"/>
          <w:color w:val="000000"/>
          <w:sz w:val="28"/>
        </w:rPr>
        <w:t xml:space="preserve">
      N 227 шекаралық белгi - гранит.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46'15.5", ш.б. 82 </w:t>
      </w:r>
      <w:r>
        <w:rPr>
          <w:rFonts w:ascii="Times New Roman"/>
          <w:b w:val="false"/>
          <w:i w:val="false"/>
          <w:color w:val="000000"/>
          <w:vertAlign w:val="superscript"/>
        </w:rPr>
        <w:t xml:space="preserve">о </w:t>
      </w:r>
      <w:r>
        <w:rPr>
          <w:rFonts w:ascii="Times New Roman"/>
          <w:b w:val="false"/>
          <w:i w:val="false"/>
          <w:color w:val="000000"/>
          <w:sz w:val="28"/>
        </w:rPr>
        <w:t xml:space="preserve">19'43.6". </w:t>
      </w:r>
    </w:p>
    <w:p>
      <w:pPr>
        <w:spacing w:after="0"/>
        <w:ind w:left="0"/>
        <w:jc w:val="both"/>
      </w:pPr>
      <w:r>
        <w:rPr>
          <w:rFonts w:ascii="Times New Roman"/>
          <w:b w:val="false"/>
          <w:i w:val="false"/>
          <w:color w:val="000000"/>
          <w:sz w:val="28"/>
        </w:rPr>
        <w:t xml:space="preserve">
      N 227 шекаралық белгiден бастап мемлекеттiк шекара сызығы оңтүстiк-батыс бағытта түзу сызық бойынша N 228 шекаралық белгiге дейiн барады. N 227 және N 228 шекаралық белгiлердің арасындағы мемлекеттiк шекара сызығының ұзақтығы 0.535 км құрайды. </w:t>
      </w:r>
    </w:p>
    <w:p>
      <w:pPr>
        <w:spacing w:after="0"/>
        <w:ind w:left="0"/>
        <w:jc w:val="both"/>
      </w:pPr>
      <w:r>
        <w:rPr>
          <w:rFonts w:ascii="Times New Roman"/>
          <w:b w:val="false"/>
          <w:i w:val="false"/>
          <w:color w:val="000000"/>
          <w:sz w:val="28"/>
        </w:rPr>
        <w:t xml:space="preserve">
      N 228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46'02.4", ш.б. 82 </w:t>
      </w:r>
      <w:r>
        <w:rPr>
          <w:rFonts w:ascii="Times New Roman"/>
          <w:b w:val="false"/>
          <w:i w:val="false"/>
          <w:color w:val="000000"/>
          <w:vertAlign w:val="superscript"/>
        </w:rPr>
        <w:t xml:space="preserve">о </w:t>
      </w:r>
      <w:r>
        <w:rPr>
          <w:rFonts w:ascii="Times New Roman"/>
          <w:b w:val="false"/>
          <w:i w:val="false"/>
          <w:color w:val="000000"/>
          <w:sz w:val="28"/>
        </w:rPr>
        <w:t xml:space="preserve">19'27.5". </w:t>
      </w:r>
    </w:p>
    <w:p>
      <w:pPr>
        <w:spacing w:after="0"/>
        <w:ind w:left="0"/>
        <w:jc w:val="both"/>
      </w:pPr>
      <w:r>
        <w:rPr>
          <w:rFonts w:ascii="Times New Roman"/>
          <w:b w:val="false"/>
          <w:i w:val="false"/>
          <w:color w:val="000000"/>
          <w:sz w:val="28"/>
        </w:rPr>
        <w:t xml:space="preserve">
      N 228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оңтүстiк-батыс бағытта түзу сызық бойынша N </w:t>
      </w:r>
      <w:r>
        <w:rPr>
          <w:rFonts w:ascii="Times New Roman"/>
          <w:b w:val="false"/>
          <w:i w:val="false"/>
          <w:color w:val="000000"/>
          <w:sz w:val="28"/>
          <w:u w:val="single"/>
        </w:rPr>
        <w:t xml:space="preserve">228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барады. N 228 және N </w:t>
      </w:r>
      <w:r>
        <w:rPr>
          <w:rFonts w:ascii="Times New Roman"/>
          <w:b w:val="false"/>
          <w:i w:val="false"/>
          <w:color w:val="000000"/>
          <w:sz w:val="28"/>
          <w:u w:val="single"/>
        </w:rPr>
        <w:t xml:space="preserve">228 </w:t>
      </w:r>
      <w:r>
        <w:rPr>
          <w:rFonts w:ascii="Times New Roman"/>
          <w:b w:val="false"/>
          <w:i w:val="false"/>
          <w:color w:val="000000"/>
          <w:sz w:val="28"/>
        </w:rPr>
        <w:t xml:space="preserve"> шекаралық белгiлердің apacындағы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0.3853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45'53.6", ш.б. 82 </w:t>
      </w:r>
      <w:r>
        <w:rPr>
          <w:rFonts w:ascii="Times New Roman"/>
          <w:b w:val="false"/>
          <w:i w:val="false"/>
          <w:color w:val="000000"/>
          <w:vertAlign w:val="superscript"/>
        </w:rPr>
        <w:t xml:space="preserve">о </w:t>
      </w:r>
      <w:r>
        <w:rPr>
          <w:rFonts w:ascii="Times New Roman"/>
          <w:b w:val="false"/>
          <w:i w:val="false"/>
          <w:color w:val="000000"/>
          <w:sz w:val="28"/>
        </w:rPr>
        <w:t xml:space="preserve">19'14.8".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228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оңтүстiк-батыс бағытта түзу сызық бойынша N 229 шекаралық белгiге </w:t>
      </w:r>
    </w:p>
    <w:p>
      <w:pPr>
        <w:spacing w:after="0"/>
        <w:ind w:left="0"/>
        <w:jc w:val="both"/>
      </w:pPr>
      <w:r>
        <w:rPr>
          <w:rFonts w:ascii="Times New Roman"/>
          <w:b w:val="false"/>
          <w:i w:val="false"/>
          <w:color w:val="000000"/>
          <w:sz w:val="28"/>
        </w:rPr>
        <w:t xml:space="preserve">
      дейiн барады. N </w:t>
      </w:r>
      <w:r>
        <w:rPr>
          <w:rFonts w:ascii="Times New Roman"/>
          <w:b w:val="false"/>
          <w:i w:val="false"/>
          <w:color w:val="000000"/>
          <w:sz w:val="28"/>
          <w:u w:val="single"/>
        </w:rPr>
        <w:t xml:space="preserve">228 </w:t>
      </w:r>
      <w:r>
        <w:rPr>
          <w:rFonts w:ascii="Times New Roman"/>
          <w:b w:val="false"/>
          <w:i w:val="false"/>
          <w:color w:val="000000"/>
          <w:sz w:val="28"/>
        </w:rPr>
        <w:t xml:space="preserve"> және N 229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0.22 км құрайды. </w:t>
      </w:r>
    </w:p>
    <w:p>
      <w:pPr>
        <w:spacing w:after="0"/>
        <w:ind w:left="0"/>
        <w:jc w:val="both"/>
      </w:pPr>
      <w:r>
        <w:rPr>
          <w:rFonts w:ascii="Times New Roman"/>
          <w:b w:val="false"/>
          <w:i w:val="false"/>
          <w:color w:val="000000"/>
          <w:sz w:val="28"/>
        </w:rPr>
        <w:t xml:space="preserve">
      N 229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45'48.5", ш.б. 82 </w:t>
      </w:r>
      <w:r>
        <w:rPr>
          <w:rFonts w:ascii="Times New Roman"/>
          <w:b w:val="false"/>
          <w:i w:val="false"/>
          <w:color w:val="000000"/>
          <w:vertAlign w:val="superscript"/>
        </w:rPr>
        <w:t xml:space="preserve">о </w:t>
      </w:r>
      <w:r>
        <w:rPr>
          <w:rFonts w:ascii="Times New Roman"/>
          <w:b w:val="false"/>
          <w:i w:val="false"/>
          <w:color w:val="000000"/>
          <w:sz w:val="28"/>
        </w:rPr>
        <w:t xml:space="preserve">19'07.7". </w:t>
      </w:r>
    </w:p>
    <w:p>
      <w:pPr>
        <w:spacing w:after="0"/>
        <w:ind w:left="0"/>
        <w:jc w:val="both"/>
      </w:pPr>
      <w:r>
        <w:rPr>
          <w:rFonts w:ascii="Times New Roman"/>
          <w:b w:val="false"/>
          <w:i w:val="false"/>
          <w:color w:val="000000"/>
          <w:sz w:val="28"/>
        </w:rPr>
        <w:t xml:space="preserve">
      N 229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229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229 және N </w:t>
      </w:r>
      <w:r>
        <w:rPr>
          <w:rFonts w:ascii="Times New Roman"/>
          <w:b w:val="false"/>
          <w:i w:val="false"/>
          <w:color w:val="000000"/>
          <w:sz w:val="28"/>
          <w:u w:val="single"/>
        </w:rPr>
        <w:t xml:space="preserve">229 </w:t>
      </w:r>
      <w:r>
        <w:rPr>
          <w:rFonts w:ascii="Times New Roman"/>
          <w:b w:val="false"/>
          <w:i w:val="false"/>
          <w:color w:val="000000"/>
          <w:sz w:val="28"/>
        </w:rPr>
        <w:t xml:space="preserve"> шекаралық белгілердiң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0.6573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45'29.0", ш.б. 82 </w:t>
      </w:r>
      <w:r>
        <w:rPr>
          <w:rFonts w:ascii="Times New Roman"/>
          <w:b w:val="false"/>
          <w:i w:val="false"/>
          <w:color w:val="000000"/>
          <w:vertAlign w:val="superscript"/>
        </w:rPr>
        <w:t xml:space="preserve">о </w:t>
      </w:r>
      <w:r>
        <w:rPr>
          <w:rFonts w:ascii="Times New Roman"/>
          <w:b w:val="false"/>
          <w:i w:val="false"/>
          <w:color w:val="000000"/>
          <w:sz w:val="28"/>
        </w:rPr>
        <w:t xml:space="preserve">18'55.4".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229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230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229 </w:t>
      </w:r>
      <w:r>
        <w:rPr>
          <w:rFonts w:ascii="Times New Roman"/>
          <w:b w:val="false"/>
          <w:i w:val="false"/>
          <w:color w:val="000000"/>
          <w:sz w:val="28"/>
        </w:rPr>
        <w:t xml:space="preserve"> және N 230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0.513 км құрайды. </w:t>
      </w:r>
    </w:p>
    <w:p>
      <w:pPr>
        <w:spacing w:after="0"/>
        <w:ind w:left="0"/>
        <w:jc w:val="both"/>
      </w:pPr>
      <w:r>
        <w:rPr>
          <w:rFonts w:ascii="Times New Roman"/>
          <w:b w:val="false"/>
          <w:i w:val="false"/>
          <w:color w:val="000000"/>
          <w:sz w:val="28"/>
        </w:rPr>
        <w:t xml:space="preserve">
      N 230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45'12.8", ш.б. 82 </w:t>
      </w:r>
      <w:r>
        <w:rPr>
          <w:rFonts w:ascii="Times New Roman"/>
          <w:b w:val="false"/>
          <w:i w:val="false"/>
          <w:color w:val="000000"/>
          <w:vertAlign w:val="superscript"/>
        </w:rPr>
        <w:t xml:space="preserve">о </w:t>
      </w:r>
      <w:r>
        <w:rPr>
          <w:rFonts w:ascii="Times New Roman"/>
          <w:b w:val="false"/>
          <w:i w:val="false"/>
          <w:color w:val="000000"/>
          <w:sz w:val="28"/>
        </w:rPr>
        <w:t xml:space="preserve">18'50.1". </w:t>
      </w:r>
    </w:p>
    <w:p>
      <w:pPr>
        <w:spacing w:after="0"/>
        <w:ind w:left="0"/>
        <w:jc w:val="both"/>
      </w:pPr>
      <w:r>
        <w:rPr>
          <w:rFonts w:ascii="Times New Roman"/>
          <w:b w:val="false"/>
          <w:i w:val="false"/>
          <w:color w:val="000000"/>
          <w:sz w:val="28"/>
        </w:rPr>
        <w:t xml:space="preserve">
      N 230 шекаралық белгiден бастап мемлекеттiк шекара сызығы оңтүстiк бағытта түзу сызық бойынша N 231 шекаралық белгiге дейiн барады. N 230 және N 231 шекаралық белгiлердің арасындағы мемлекеттiк шекара сызығының ұзақтығы 1.7826 км құрайды. </w:t>
      </w:r>
    </w:p>
    <w:p>
      <w:pPr>
        <w:spacing w:after="0"/>
        <w:ind w:left="0"/>
        <w:jc w:val="both"/>
      </w:pPr>
      <w:r>
        <w:rPr>
          <w:rFonts w:ascii="Times New Roman"/>
          <w:b w:val="false"/>
          <w:i w:val="false"/>
          <w:color w:val="000000"/>
          <w:sz w:val="28"/>
        </w:rPr>
        <w:t xml:space="preserve">
      N 231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44'15.6", ш.б. 82 </w:t>
      </w:r>
      <w:r>
        <w:rPr>
          <w:rFonts w:ascii="Times New Roman"/>
          <w:b w:val="false"/>
          <w:i w:val="false"/>
          <w:color w:val="000000"/>
          <w:vertAlign w:val="superscript"/>
        </w:rPr>
        <w:t xml:space="preserve">о </w:t>
      </w:r>
      <w:r>
        <w:rPr>
          <w:rFonts w:ascii="Times New Roman"/>
          <w:b w:val="false"/>
          <w:i w:val="false"/>
          <w:color w:val="000000"/>
          <w:sz w:val="28"/>
        </w:rPr>
        <w:t xml:space="preserve">18'38.8". </w:t>
      </w:r>
    </w:p>
    <w:p>
      <w:pPr>
        <w:spacing w:after="0"/>
        <w:ind w:left="0"/>
        <w:jc w:val="both"/>
      </w:pPr>
      <w:r>
        <w:rPr>
          <w:rFonts w:ascii="Times New Roman"/>
          <w:b w:val="false"/>
          <w:i w:val="false"/>
          <w:color w:val="000000"/>
          <w:sz w:val="28"/>
        </w:rPr>
        <w:t xml:space="preserve">
      N 231 шекаралық белгiден бастап мемлекеттiк шекара сызығы оңтүстiк-оңтүстiк-батыс бағытта түзу сызық бойынша N 232 шекаралық белгiге дейiн барады. N 231 және N 232 шекаралық белгiлердің арасындағы мемлекеттiк шекара сызығының ұзақтығы 2.1670 км құрайды. </w:t>
      </w:r>
    </w:p>
    <w:p>
      <w:pPr>
        <w:spacing w:after="0"/>
        <w:ind w:left="0"/>
        <w:jc w:val="both"/>
      </w:pPr>
      <w:r>
        <w:rPr>
          <w:rFonts w:ascii="Times New Roman"/>
          <w:b w:val="false"/>
          <w:i w:val="false"/>
          <w:color w:val="000000"/>
          <w:sz w:val="28"/>
        </w:rPr>
        <w:t xml:space="preserve">
      N 232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43'11.1", ш.б. 82 </w:t>
      </w:r>
      <w:r>
        <w:rPr>
          <w:rFonts w:ascii="Times New Roman"/>
          <w:b w:val="false"/>
          <w:i w:val="false"/>
          <w:color w:val="000000"/>
          <w:vertAlign w:val="superscript"/>
        </w:rPr>
        <w:t xml:space="preserve">о </w:t>
      </w:r>
      <w:r>
        <w:rPr>
          <w:rFonts w:ascii="Times New Roman"/>
          <w:b w:val="false"/>
          <w:i w:val="false"/>
          <w:color w:val="000000"/>
          <w:sz w:val="28"/>
        </w:rPr>
        <w:t xml:space="preserve">17'59.3". </w:t>
      </w:r>
    </w:p>
    <w:p>
      <w:pPr>
        <w:spacing w:after="0"/>
        <w:ind w:left="0"/>
        <w:jc w:val="both"/>
      </w:pPr>
      <w:r>
        <w:rPr>
          <w:rFonts w:ascii="Times New Roman"/>
          <w:b w:val="false"/>
          <w:i w:val="false"/>
          <w:color w:val="000000"/>
          <w:sz w:val="28"/>
        </w:rPr>
        <w:t xml:space="preserve">
      N 232 шекаралық белгiден бастап мемлекеттiк шекара сызығы оңтүстiк-оңтүстiк-батыс бағытта түзу сызық бойынша жалғасып, Кепелi өзенiн қиып өтiп N 233 шекаралық белгiге дейiн барады. N 232 және N 233 шекаралық белгiлердің арасындағы мемлекеттiк шекара сызығының ұзақтығы 0.2994 км құрайды. </w:t>
      </w:r>
    </w:p>
    <w:p>
      <w:pPr>
        <w:spacing w:after="0"/>
        <w:ind w:left="0"/>
        <w:jc w:val="both"/>
      </w:pPr>
      <w:r>
        <w:rPr>
          <w:rFonts w:ascii="Times New Roman"/>
          <w:b w:val="false"/>
          <w:i w:val="false"/>
          <w:color w:val="000000"/>
          <w:sz w:val="28"/>
        </w:rPr>
        <w:t xml:space="preserve">
      N 233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43'02.9", ш.б. 82 </w:t>
      </w:r>
      <w:r>
        <w:rPr>
          <w:rFonts w:ascii="Times New Roman"/>
          <w:b w:val="false"/>
          <w:i w:val="false"/>
          <w:color w:val="000000"/>
          <w:vertAlign w:val="superscript"/>
        </w:rPr>
        <w:t xml:space="preserve">о </w:t>
      </w:r>
      <w:r>
        <w:rPr>
          <w:rFonts w:ascii="Times New Roman"/>
          <w:b w:val="false"/>
          <w:i w:val="false"/>
          <w:color w:val="000000"/>
          <w:sz w:val="28"/>
        </w:rPr>
        <w:t xml:space="preserve">17'51.9". </w:t>
      </w:r>
    </w:p>
    <w:p>
      <w:pPr>
        <w:spacing w:after="0"/>
        <w:ind w:left="0"/>
        <w:jc w:val="both"/>
      </w:pPr>
      <w:r>
        <w:rPr>
          <w:rFonts w:ascii="Times New Roman"/>
          <w:b w:val="false"/>
          <w:i w:val="false"/>
          <w:color w:val="000000"/>
          <w:sz w:val="28"/>
        </w:rPr>
        <w:t xml:space="preserve">
      N 233 шекаралық белгiден бастап мемлекеттiк шекара сызығы - оңтүстiк-батыс бағытта түзу сызық бойынша N 234 шекаралық белгiге дейiн барады. N 233 және N 234 шекаралық белгiлердің арасындағы мемлекеттiк шекара сызығының ұзақтығы 1.0084 км құрайды. </w:t>
      </w:r>
    </w:p>
    <w:p>
      <w:pPr>
        <w:spacing w:after="0"/>
        <w:ind w:left="0"/>
        <w:jc w:val="both"/>
      </w:pPr>
      <w:r>
        <w:rPr>
          <w:rFonts w:ascii="Times New Roman"/>
          <w:b w:val="false"/>
          <w:i w:val="false"/>
          <w:color w:val="000000"/>
          <w:sz w:val="28"/>
        </w:rPr>
        <w:t xml:space="preserve">
      N 234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42'36.3", ш.б. 82 </w:t>
      </w:r>
      <w:r>
        <w:rPr>
          <w:rFonts w:ascii="Times New Roman"/>
          <w:b w:val="false"/>
          <w:i w:val="false"/>
          <w:color w:val="000000"/>
          <w:vertAlign w:val="superscript"/>
        </w:rPr>
        <w:t xml:space="preserve">о </w:t>
      </w:r>
      <w:r>
        <w:rPr>
          <w:rFonts w:ascii="Times New Roman"/>
          <w:b w:val="false"/>
          <w:i w:val="false"/>
          <w:color w:val="000000"/>
          <w:sz w:val="28"/>
        </w:rPr>
        <w:t xml:space="preserve">17'24.9". </w:t>
      </w:r>
    </w:p>
    <w:p>
      <w:pPr>
        <w:spacing w:after="0"/>
        <w:ind w:left="0"/>
        <w:jc w:val="both"/>
      </w:pPr>
      <w:r>
        <w:rPr>
          <w:rFonts w:ascii="Times New Roman"/>
          <w:b w:val="false"/>
          <w:i w:val="false"/>
          <w:color w:val="000000"/>
          <w:sz w:val="28"/>
        </w:rPr>
        <w:t xml:space="preserve">
      N 234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оңтүстiк-батыс бағытта түзу сызық бойынша N </w:t>
      </w:r>
      <w:r>
        <w:rPr>
          <w:rFonts w:ascii="Times New Roman"/>
          <w:b w:val="false"/>
          <w:i w:val="false"/>
          <w:color w:val="000000"/>
          <w:sz w:val="28"/>
          <w:u w:val="single"/>
        </w:rPr>
        <w:t xml:space="preserve">234 </w:t>
      </w:r>
      <w:r>
        <w:rPr>
          <w:rFonts w:ascii="Times New Roman"/>
          <w:b w:val="false"/>
          <w:i w:val="false"/>
          <w:color w:val="000000"/>
          <w:sz w:val="28"/>
        </w:rPr>
        <w:t xml:space="preserve"> шекаралық белгiге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дейiн барады. N 234 және N </w:t>
      </w:r>
      <w:r>
        <w:rPr>
          <w:rFonts w:ascii="Times New Roman"/>
          <w:b w:val="false"/>
          <w:i w:val="false"/>
          <w:color w:val="000000"/>
          <w:sz w:val="28"/>
          <w:u w:val="single"/>
        </w:rPr>
        <w:t xml:space="preserve">234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0.2278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234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42'30.3", ш.б. 82 </w:t>
      </w:r>
      <w:r>
        <w:rPr>
          <w:rFonts w:ascii="Times New Roman"/>
          <w:b w:val="false"/>
          <w:i w:val="false"/>
          <w:color w:val="000000"/>
          <w:vertAlign w:val="superscript"/>
        </w:rPr>
        <w:t xml:space="preserve">о </w:t>
      </w:r>
      <w:r>
        <w:rPr>
          <w:rFonts w:ascii="Times New Roman"/>
          <w:b w:val="false"/>
          <w:i w:val="false"/>
          <w:color w:val="000000"/>
          <w:sz w:val="28"/>
        </w:rPr>
        <w:t xml:space="preserve">17'18.9".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234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235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234 </w:t>
      </w:r>
      <w:r>
        <w:rPr>
          <w:rFonts w:ascii="Times New Roman"/>
          <w:b w:val="false"/>
          <w:i w:val="false"/>
          <w:color w:val="000000"/>
          <w:sz w:val="28"/>
        </w:rPr>
        <w:t xml:space="preserve"> және N 235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0.6651 км құрайды. </w:t>
      </w:r>
    </w:p>
    <w:p>
      <w:pPr>
        <w:spacing w:after="0"/>
        <w:ind w:left="0"/>
        <w:jc w:val="both"/>
      </w:pPr>
      <w:r>
        <w:rPr>
          <w:rFonts w:ascii="Times New Roman"/>
          <w:b w:val="false"/>
          <w:i w:val="false"/>
          <w:color w:val="000000"/>
          <w:sz w:val="28"/>
        </w:rPr>
        <w:t xml:space="preserve">
      N 235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42'09.3", ш.б. 82 </w:t>
      </w:r>
      <w:r>
        <w:rPr>
          <w:rFonts w:ascii="Times New Roman"/>
          <w:b w:val="false"/>
          <w:i w:val="false"/>
          <w:color w:val="000000"/>
          <w:vertAlign w:val="superscript"/>
        </w:rPr>
        <w:t xml:space="preserve">о </w:t>
      </w:r>
      <w:r>
        <w:rPr>
          <w:rFonts w:ascii="Times New Roman"/>
          <w:b w:val="false"/>
          <w:i w:val="false"/>
          <w:color w:val="000000"/>
          <w:sz w:val="28"/>
        </w:rPr>
        <w:t xml:space="preserve">17'11.6". </w:t>
      </w:r>
    </w:p>
    <w:p>
      <w:pPr>
        <w:spacing w:after="0"/>
        <w:ind w:left="0"/>
        <w:jc w:val="both"/>
      </w:pPr>
      <w:r>
        <w:rPr>
          <w:rFonts w:ascii="Times New Roman"/>
          <w:b w:val="false"/>
          <w:i w:val="false"/>
          <w:color w:val="000000"/>
          <w:sz w:val="28"/>
        </w:rPr>
        <w:t xml:space="preserve">
      N 235 шекаралық белгiден бастап мемлекеттiк шекара сызығы оңтүстiк бағытта түзу сызық бойынша N 236 шекаралық белгiге дейiн барады. N 235 және N 236 шекаралық белгiлердің арасындағы мемлекеттiк шекара сызығының ұзақтығы 2.2086 км құрайды. </w:t>
      </w:r>
    </w:p>
    <w:p>
      <w:pPr>
        <w:spacing w:after="0"/>
        <w:ind w:left="0"/>
        <w:jc w:val="both"/>
      </w:pPr>
      <w:r>
        <w:rPr>
          <w:rFonts w:ascii="Times New Roman"/>
          <w:b w:val="false"/>
          <w:i w:val="false"/>
          <w:color w:val="000000"/>
          <w:sz w:val="28"/>
        </w:rPr>
        <w:t xml:space="preserve">
      N 236 шекаралық белгi - темiрбетон.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40'58.4", ш.б. 82 </w:t>
      </w:r>
      <w:r>
        <w:rPr>
          <w:rFonts w:ascii="Times New Roman"/>
          <w:b w:val="false"/>
          <w:i w:val="false"/>
          <w:color w:val="000000"/>
          <w:vertAlign w:val="superscript"/>
        </w:rPr>
        <w:t xml:space="preserve">о </w:t>
      </w:r>
      <w:r>
        <w:rPr>
          <w:rFonts w:ascii="Times New Roman"/>
          <w:b w:val="false"/>
          <w:i w:val="false"/>
          <w:color w:val="000000"/>
          <w:sz w:val="28"/>
        </w:rPr>
        <w:t xml:space="preserve">16'58.3". </w:t>
      </w:r>
    </w:p>
    <w:p>
      <w:pPr>
        <w:spacing w:after="0"/>
        <w:ind w:left="0"/>
        <w:jc w:val="both"/>
      </w:pPr>
      <w:r>
        <w:rPr>
          <w:rFonts w:ascii="Times New Roman"/>
          <w:b w:val="false"/>
          <w:i w:val="false"/>
          <w:color w:val="000000"/>
          <w:sz w:val="28"/>
        </w:rPr>
        <w:t xml:space="preserve">
      N 236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236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236 және N </w:t>
      </w:r>
      <w:r>
        <w:rPr>
          <w:rFonts w:ascii="Times New Roman"/>
          <w:b w:val="false"/>
          <w:i w:val="false"/>
          <w:color w:val="000000"/>
          <w:sz w:val="28"/>
          <w:u w:val="single"/>
        </w:rPr>
        <w:t xml:space="preserve">236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0.5307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40'41.2", ш.б. 82 </w:t>
      </w:r>
      <w:r>
        <w:rPr>
          <w:rFonts w:ascii="Times New Roman"/>
          <w:b w:val="false"/>
          <w:i w:val="false"/>
          <w:color w:val="000000"/>
          <w:vertAlign w:val="superscript"/>
        </w:rPr>
        <w:t xml:space="preserve">о </w:t>
      </w:r>
      <w:r>
        <w:rPr>
          <w:rFonts w:ascii="Times New Roman"/>
          <w:b w:val="false"/>
          <w:i w:val="false"/>
          <w:color w:val="000000"/>
          <w:sz w:val="28"/>
        </w:rPr>
        <w:t xml:space="preserve">16'59.1".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оңтүстiк-оңтүстiк-шығыс бағытта түзу сызық бойынша N 237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236 </w:t>
      </w:r>
      <w:r>
        <w:rPr>
          <w:rFonts w:ascii="Times New Roman"/>
          <w:b w:val="false"/>
          <w:i w:val="false"/>
          <w:color w:val="000000"/>
          <w:sz w:val="28"/>
        </w:rPr>
        <w:t xml:space="preserve"> және N 237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0.3902 км құрайды. </w:t>
      </w:r>
    </w:p>
    <w:p>
      <w:pPr>
        <w:spacing w:after="0"/>
        <w:ind w:left="0"/>
        <w:jc w:val="both"/>
      </w:pPr>
      <w:r>
        <w:rPr>
          <w:rFonts w:ascii="Times New Roman"/>
          <w:b w:val="false"/>
          <w:i w:val="false"/>
          <w:color w:val="000000"/>
          <w:sz w:val="28"/>
        </w:rPr>
        <w:t xml:space="preserve">
      N 237 шекаралық белгi - гранит.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40'29.3", ш.б. 82 </w:t>
      </w:r>
      <w:r>
        <w:rPr>
          <w:rFonts w:ascii="Times New Roman"/>
          <w:b w:val="false"/>
          <w:i w:val="false"/>
          <w:color w:val="000000"/>
          <w:vertAlign w:val="superscript"/>
        </w:rPr>
        <w:t xml:space="preserve">о </w:t>
      </w:r>
      <w:r>
        <w:rPr>
          <w:rFonts w:ascii="Times New Roman"/>
          <w:b w:val="false"/>
          <w:i w:val="false"/>
          <w:color w:val="000000"/>
          <w:sz w:val="28"/>
        </w:rPr>
        <w:t xml:space="preserve">17'04.9". </w:t>
      </w:r>
    </w:p>
    <w:p>
      <w:pPr>
        <w:spacing w:after="0"/>
        <w:ind w:left="0"/>
        <w:jc w:val="both"/>
      </w:pPr>
      <w:r>
        <w:rPr>
          <w:rFonts w:ascii="Times New Roman"/>
          <w:b w:val="false"/>
          <w:i w:val="false"/>
          <w:color w:val="000000"/>
          <w:sz w:val="28"/>
        </w:rPr>
        <w:t xml:space="preserve">
      N 237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237 </w:t>
      </w:r>
      <w:r>
        <w:rPr>
          <w:rFonts w:ascii="Times New Roman"/>
          <w:b w:val="false"/>
          <w:i w:val="false"/>
          <w:color w:val="000000"/>
          <w:sz w:val="28"/>
        </w:rPr>
        <w:t xml:space="preserve"> шекаралық белгігe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237 және N </w:t>
      </w:r>
      <w:r>
        <w:rPr>
          <w:rFonts w:ascii="Times New Roman"/>
          <w:b w:val="false"/>
          <w:i w:val="false"/>
          <w:color w:val="000000"/>
          <w:sz w:val="28"/>
          <w:u w:val="single"/>
        </w:rPr>
        <w:t xml:space="preserve">237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0.289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40'19.9", ш.б. 82 </w:t>
      </w:r>
      <w:r>
        <w:rPr>
          <w:rFonts w:ascii="Times New Roman"/>
          <w:b w:val="false"/>
          <w:i w:val="false"/>
          <w:color w:val="000000"/>
          <w:vertAlign w:val="superscript"/>
        </w:rPr>
        <w:t xml:space="preserve">о </w:t>
      </w:r>
      <w:r>
        <w:rPr>
          <w:rFonts w:ascii="Times New Roman"/>
          <w:b w:val="false"/>
          <w:i w:val="false"/>
          <w:color w:val="000000"/>
          <w:sz w:val="28"/>
        </w:rPr>
        <w:t xml:space="preserve">17'05.0".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237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238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237 </w:t>
      </w:r>
      <w:r>
        <w:rPr>
          <w:rFonts w:ascii="Times New Roman"/>
          <w:b w:val="false"/>
          <w:i w:val="false"/>
          <w:color w:val="000000"/>
          <w:sz w:val="28"/>
        </w:rPr>
        <w:t xml:space="preserve"> және N 238 шекаралық белгiлердің apacындағы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1.2012 км құрайды. </w:t>
      </w:r>
    </w:p>
    <w:p>
      <w:pPr>
        <w:spacing w:after="0"/>
        <w:ind w:left="0"/>
        <w:jc w:val="both"/>
      </w:pPr>
      <w:r>
        <w:rPr>
          <w:rFonts w:ascii="Times New Roman"/>
          <w:b w:val="false"/>
          <w:i w:val="false"/>
          <w:color w:val="000000"/>
          <w:sz w:val="28"/>
        </w:rPr>
        <w:t xml:space="preserve">
      N 238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39'41.0", ш.б. 82 </w:t>
      </w:r>
      <w:r>
        <w:rPr>
          <w:rFonts w:ascii="Times New Roman"/>
          <w:b w:val="false"/>
          <w:i w:val="false"/>
          <w:color w:val="000000"/>
          <w:vertAlign w:val="superscript"/>
        </w:rPr>
        <w:t xml:space="preserve">о </w:t>
      </w:r>
      <w:r>
        <w:rPr>
          <w:rFonts w:ascii="Times New Roman"/>
          <w:b w:val="false"/>
          <w:i w:val="false"/>
          <w:color w:val="000000"/>
          <w:sz w:val="28"/>
        </w:rPr>
        <w:t xml:space="preserve">17'05.8". </w:t>
      </w:r>
    </w:p>
    <w:p>
      <w:pPr>
        <w:spacing w:after="0"/>
        <w:ind w:left="0"/>
        <w:jc w:val="both"/>
      </w:pPr>
      <w:r>
        <w:rPr>
          <w:rFonts w:ascii="Times New Roman"/>
          <w:b w:val="false"/>
          <w:i w:val="false"/>
          <w:color w:val="000000"/>
          <w:sz w:val="28"/>
        </w:rPr>
        <w:t xml:space="preserve">
      N 238 шекаралық белгiден бастап мемлекеттiк шекара сызығы оңтүстiк бағытта түзу сызық бойынша N 239 шекаралық белгiге дейiн барады. N 238 және N 239 шекаралық белгiлердің арасындағы мемлекеттік шекара сызығының ұзақтығы 1.3792 км құрайды. </w:t>
      </w:r>
    </w:p>
    <w:p>
      <w:pPr>
        <w:spacing w:after="0"/>
        <w:ind w:left="0"/>
        <w:jc w:val="both"/>
      </w:pPr>
      <w:r>
        <w:rPr>
          <w:rFonts w:ascii="Times New Roman"/>
          <w:b w:val="false"/>
          <w:i w:val="false"/>
          <w:color w:val="000000"/>
          <w:sz w:val="28"/>
        </w:rPr>
        <w:t xml:space="preserve">
      N 239 шекаралық белгi - гранит.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38'56.6", ш.б. 82 </w:t>
      </w:r>
      <w:r>
        <w:rPr>
          <w:rFonts w:ascii="Times New Roman"/>
          <w:b w:val="false"/>
          <w:i w:val="false"/>
          <w:color w:val="000000"/>
          <w:vertAlign w:val="superscript"/>
        </w:rPr>
        <w:t xml:space="preserve">о </w:t>
      </w:r>
      <w:r>
        <w:rPr>
          <w:rFonts w:ascii="Times New Roman"/>
          <w:b w:val="false"/>
          <w:i w:val="false"/>
          <w:color w:val="000000"/>
          <w:sz w:val="28"/>
        </w:rPr>
        <w:t xml:space="preserve">16'59.1". </w:t>
      </w:r>
    </w:p>
    <w:p>
      <w:pPr>
        <w:spacing w:after="0"/>
        <w:ind w:left="0"/>
        <w:jc w:val="both"/>
      </w:pPr>
      <w:r>
        <w:rPr>
          <w:rFonts w:ascii="Times New Roman"/>
          <w:b w:val="false"/>
          <w:i w:val="false"/>
          <w:color w:val="000000"/>
          <w:sz w:val="28"/>
        </w:rPr>
        <w:t xml:space="preserve">
      N 239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оңтүстiк-оңтүстiк-батыс бағытта түзу сызық бойынша N </w:t>
      </w:r>
      <w:r>
        <w:rPr>
          <w:rFonts w:ascii="Times New Roman"/>
          <w:b w:val="false"/>
          <w:i w:val="false"/>
          <w:color w:val="000000"/>
          <w:sz w:val="28"/>
          <w:u w:val="single"/>
        </w:rPr>
        <w:t xml:space="preserve">239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239 және N </w:t>
      </w:r>
      <w:r>
        <w:rPr>
          <w:rFonts w:ascii="Times New Roman"/>
          <w:b w:val="false"/>
          <w:i w:val="false"/>
          <w:color w:val="000000"/>
          <w:sz w:val="28"/>
          <w:u w:val="single"/>
        </w:rPr>
        <w:t xml:space="preserve">239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1.1403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38'20.9", ш.б. 82 </w:t>
      </w:r>
      <w:r>
        <w:rPr>
          <w:rFonts w:ascii="Times New Roman"/>
          <w:b w:val="false"/>
          <w:i w:val="false"/>
          <w:color w:val="000000"/>
          <w:vertAlign w:val="superscript"/>
        </w:rPr>
        <w:t xml:space="preserve">о </w:t>
      </w:r>
      <w:r>
        <w:rPr>
          <w:rFonts w:ascii="Times New Roman"/>
          <w:b w:val="false"/>
          <w:i w:val="false"/>
          <w:color w:val="000000"/>
          <w:sz w:val="28"/>
        </w:rPr>
        <w:t xml:space="preserve">16'45.6".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239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оңтүстiк-оңтүстiк-батыс бағытта түзу сызық бойынша N 240 шекаралық </w:t>
      </w:r>
    </w:p>
    <w:p>
      <w:pPr>
        <w:spacing w:after="0"/>
        <w:ind w:left="0"/>
        <w:jc w:val="both"/>
      </w:pPr>
      <w:r>
        <w:rPr>
          <w:rFonts w:ascii="Times New Roman"/>
          <w:b w:val="false"/>
          <w:i w:val="false"/>
          <w:color w:val="000000"/>
          <w:sz w:val="28"/>
        </w:rPr>
        <w:t xml:space="preserve">
      белгіге дейiн барады. N </w:t>
      </w:r>
      <w:r>
        <w:rPr>
          <w:rFonts w:ascii="Times New Roman"/>
          <w:b w:val="false"/>
          <w:i w:val="false"/>
          <w:color w:val="000000"/>
          <w:sz w:val="28"/>
          <w:u w:val="single"/>
        </w:rPr>
        <w:t xml:space="preserve">239 </w:t>
      </w:r>
      <w:r>
        <w:rPr>
          <w:rFonts w:ascii="Times New Roman"/>
          <w:b w:val="false"/>
          <w:i w:val="false"/>
          <w:color w:val="000000"/>
          <w:sz w:val="28"/>
        </w:rPr>
        <w:t xml:space="preserve"> және N 240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0.5394 км құрайды. </w:t>
      </w:r>
    </w:p>
    <w:p>
      <w:pPr>
        <w:spacing w:after="0"/>
        <w:ind w:left="0"/>
        <w:jc w:val="both"/>
      </w:pPr>
      <w:r>
        <w:rPr>
          <w:rFonts w:ascii="Times New Roman"/>
          <w:b w:val="false"/>
          <w:i w:val="false"/>
          <w:color w:val="000000"/>
          <w:sz w:val="28"/>
        </w:rPr>
        <w:t xml:space="preserve">
      N 240 шекаралық белгi - темiрбетон, оңтүстiк Қату тауының қырқасында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38'04.0", ш.б. 82 </w:t>
      </w:r>
      <w:r>
        <w:rPr>
          <w:rFonts w:ascii="Times New Roman"/>
          <w:b w:val="false"/>
          <w:i w:val="false"/>
          <w:color w:val="000000"/>
          <w:vertAlign w:val="superscript"/>
        </w:rPr>
        <w:t xml:space="preserve">о </w:t>
      </w:r>
      <w:r>
        <w:rPr>
          <w:rFonts w:ascii="Times New Roman"/>
          <w:b w:val="false"/>
          <w:i w:val="false"/>
          <w:color w:val="000000"/>
          <w:sz w:val="28"/>
        </w:rPr>
        <w:t xml:space="preserve">16'39.2". </w:t>
      </w:r>
    </w:p>
    <w:p>
      <w:pPr>
        <w:spacing w:after="0"/>
        <w:ind w:left="0"/>
        <w:jc w:val="both"/>
      </w:pPr>
      <w:r>
        <w:rPr>
          <w:rFonts w:ascii="Times New Roman"/>
          <w:b w:val="false"/>
          <w:i w:val="false"/>
          <w:color w:val="000000"/>
          <w:sz w:val="28"/>
        </w:rPr>
        <w:t xml:space="preserve">
      N 240 шекаралық белгіден бастап мемлекеттiк шекара сызығы оңтүстiк-батыс бағытта түзу сызық бойынша N 241 шекаралық белгiге дейiн барады. N 240 және N 241 шекаралық белгiлердiң арасындағы мемлекеттiк шекара сызығының ұзақтығы 1.456 км құрайды. </w:t>
      </w:r>
    </w:p>
    <w:p>
      <w:pPr>
        <w:spacing w:after="0"/>
        <w:ind w:left="0"/>
        <w:jc w:val="both"/>
      </w:pPr>
      <w:r>
        <w:rPr>
          <w:rFonts w:ascii="Times New Roman"/>
          <w:b w:val="false"/>
          <w:i w:val="false"/>
          <w:color w:val="000000"/>
          <w:sz w:val="28"/>
        </w:rPr>
        <w:t xml:space="preserve">
      N 241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37'26.1", ш.б. 82 </w:t>
      </w:r>
      <w:r>
        <w:rPr>
          <w:rFonts w:ascii="Times New Roman"/>
          <w:b w:val="false"/>
          <w:i w:val="false"/>
          <w:color w:val="000000"/>
          <w:vertAlign w:val="superscript"/>
        </w:rPr>
        <w:t xml:space="preserve">о </w:t>
      </w:r>
      <w:r>
        <w:rPr>
          <w:rFonts w:ascii="Times New Roman"/>
          <w:b w:val="false"/>
          <w:i w:val="false"/>
          <w:color w:val="000000"/>
          <w:sz w:val="28"/>
        </w:rPr>
        <w:t xml:space="preserve">15'59.2". </w:t>
      </w:r>
    </w:p>
    <w:p>
      <w:pPr>
        <w:spacing w:after="0"/>
        <w:ind w:left="0"/>
        <w:jc w:val="both"/>
      </w:pPr>
      <w:r>
        <w:rPr>
          <w:rFonts w:ascii="Times New Roman"/>
          <w:b w:val="false"/>
          <w:i w:val="false"/>
          <w:color w:val="000000"/>
          <w:sz w:val="28"/>
        </w:rPr>
        <w:t xml:space="preserve">
      N 241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оңтүстiк-батыс бағытта түзу сызық бойынша жалғасып N </w:t>
      </w:r>
      <w:r>
        <w:rPr>
          <w:rFonts w:ascii="Times New Roman"/>
          <w:b w:val="false"/>
          <w:i w:val="false"/>
          <w:color w:val="000000"/>
          <w:sz w:val="28"/>
          <w:u w:val="single"/>
        </w:rPr>
        <w:t xml:space="preserve">241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241 және N </w:t>
      </w:r>
      <w:r>
        <w:rPr>
          <w:rFonts w:ascii="Times New Roman"/>
          <w:b w:val="false"/>
          <w:i w:val="false"/>
          <w:color w:val="000000"/>
          <w:sz w:val="28"/>
          <w:u w:val="single"/>
        </w:rPr>
        <w:t xml:space="preserve">241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0.7983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241 </w:t>
      </w:r>
      <w:r>
        <w:rPr>
          <w:rFonts w:ascii="Times New Roman"/>
          <w:b w:val="false"/>
          <w:i w:val="false"/>
          <w:color w:val="000000"/>
          <w:sz w:val="28"/>
        </w:rPr>
        <w:t xml:space="preserve"> шекаралық белгi - аралық, гранит, Қусақ (Теректi)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өзенiнiң оң жағалауына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37'05.3", ш.б. 82 </w:t>
      </w:r>
      <w:r>
        <w:rPr>
          <w:rFonts w:ascii="Times New Roman"/>
          <w:b w:val="false"/>
          <w:i w:val="false"/>
          <w:color w:val="000000"/>
          <w:vertAlign w:val="superscript"/>
        </w:rPr>
        <w:t xml:space="preserve">о </w:t>
      </w:r>
      <w:r>
        <w:rPr>
          <w:rFonts w:ascii="Times New Roman"/>
          <w:b w:val="false"/>
          <w:i w:val="false"/>
          <w:color w:val="000000"/>
          <w:sz w:val="28"/>
        </w:rPr>
        <w:t xml:space="preserve">15'37.4".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оңтүстiк-батыс бағытта түзу сызық бойынша мемлекеттік шекараның </w:t>
      </w:r>
    </w:p>
    <w:p>
      <w:pPr>
        <w:spacing w:after="0"/>
        <w:ind w:left="0"/>
        <w:jc w:val="both"/>
      </w:pPr>
      <w:r>
        <w:rPr>
          <w:rFonts w:ascii="Times New Roman"/>
          <w:b w:val="false"/>
          <w:i w:val="false"/>
          <w:color w:val="000000"/>
          <w:sz w:val="28"/>
        </w:rPr>
        <w:t xml:space="preserve">
      түзу сызығы Қусақ (Теректi) өзенi су ағысының орта сызығымен </w:t>
      </w:r>
    </w:p>
    <w:p>
      <w:pPr>
        <w:spacing w:after="0"/>
        <w:ind w:left="0"/>
        <w:jc w:val="both"/>
      </w:pPr>
      <w:r>
        <w:rPr>
          <w:rFonts w:ascii="Times New Roman"/>
          <w:b w:val="false"/>
          <w:i w:val="false"/>
          <w:color w:val="000000"/>
          <w:sz w:val="28"/>
        </w:rPr>
        <w:t xml:space="preserve">
      қиылысатын нүктеге дейiн барады. N </w:t>
      </w:r>
      <w:r>
        <w:rPr>
          <w:rFonts w:ascii="Times New Roman"/>
          <w:b w:val="false"/>
          <w:i w:val="false"/>
          <w:color w:val="000000"/>
          <w:sz w:val="28"/>
          <w:u w:val="single"/>
        </w:rPr>
        <w:t xml:space="preserve">241 </w:t>
      </w:r>
      <w:r>
        <w:rPr>
          <w:rFonts w:ascii="Times New Roman"/>
          <w:b w:val="false"/>
          <w:i w:val="false"/>
          <w:color w:val="000000"/>
          <w:sz w:val="28"/>
        </w:rPr>
        <w:t xml:space="preserve"> шекаралық белгi мен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қиылысу нүктесi арасындағы мемлекеттiк шекара сызығының ұзақтығы 0.2083 км құрайды. </w:t>
      </w:r>
    </w:p>
    <w:bookmarkStart w:name="z34" w:id="33"/>
    <w:p>
      <w:pPr>
        <w:spacing w:after="0"/>
        <w:ind w:left="0"/>
        <w:jc w:val="both"/>
      </w:pPr>
      <w:r>
        <w:rPr>
          <w:rFonts w:ascii="Times New Roman"/>
          <w:b w:val="false"/>
          <w:i w:val="false"/>
          <w:color w:val="000000"/>
          <w:sz w:val="28"/>
        </w:rPr>
        <w:t xml:space="preserve">
      25. Мемлекеттік шекараның түзу сызығы Қусақ (Теректi) өзенi су ағысының орта сызығымен қиылысатын нүктеден мемлекеттiк шекара сызығы оңтүстiк бағытта түзу сызық бойынша N 248 шекаралық белгiге дейiн барады. Мемлекеттiк шекара сызығының осы учаскедегi ұзақтығы 7.4352 км құрайды. </w:t>
      </w:r>
    </w:p>
    <w:bookmarkEnd w:id="33"/>
    <w:p>
      <w:pPr>
        <w:spacing w:after="0"/>
        <w:ind w:left="0"/>
        <w:jc w:val="both"/>
      </w:pPr>
      <w:r>
        <w:rPr>
          <w:rFonts w:ascii="Times New Roman"/>
          <w:b w:val="false"/>
          <w:i w:val="false"/>
          <w:color w:val="000000"/>
          <w:sz w:val="28"/>
        </w:rPr>
        <w:t xml:space="preserve">
      Мемлекеттiк шекараның түзу сызығы Қусақ (Теректi) өзенi су ағысының орта сызығымен қиылысатын нүктеден мемлекеттiк шекара сызығы оңтүстiк бағытта түзу сызық бойынша N 242 шекаралық белгiге дейiн барады. Аталған қиылысу нүктесiнен N 242 шекаралық белгiге дейiнгi мемлекеттiк шекара сызығының ұзақтығы 0.0775 км құрайды. </w:t>
      </w:r>
    </w:p>
    <w:p>
      <w:pPr>
        <w:spacing w:after="0"/>
        <w:ind w:left="0"/>
        <w:jc w:val="both"/>
      </w:pPr>
      <w:r>
        <w:rPr>
          <w:rFonts w:ascii="Times New Roman"/>
          <w:b w:val="false"/>
          <w:i w:val="false"/>
          <w:color w:val="000000"/>
          <w:sz w:val="28"/>
        </w:rPr>
        <w:t xml:space="preserve">
      N 242 шекаралық белгi - темiрбетон, Қусақ (Теректi) өзенiнiң сол жағалауына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36'57.3", ш.б. 82 </w:t>
      </w:r>
      <w:r>
        <w:rPr>
          <w:rFonts w:ascii="Times New Roman"/>
          <w:b w:val="false"/>
          <w:i w:val="false"/>
          <w:color w:val="000000"/>
          <w:vertAlign w:val="superscript"/>
        </w:rPr>
        <w:t xml:space="preserve">о </w:t>
      </w:r>
      <w:r>
        <w:rPr>
          <w:rFonts w:ascii="Times New Roman"/>
          <w:b w:val="false"/>
          <w:i w:val="false"/>
          <w:color w:val="000000"/>
          <w:sz w:val="28"/>
        </w:rPr>
        <w:t xml:space="preserve">15'32.2". </w:t>
      </w:r>
    </w:p>
    <w:p>
      <w:pPr>
        <w:spacing w:after="0"/>
        <w:ind w:left="0"/>
        <w:jc w:val="both"/>
      </w:pPr>
      <w:r>
        <w:rPr>
          <w:rFonts w:ascii="Times New Roman"/>
          <w:b w:val="false"/>
          <w:i w:val="false"/>
          <w:color w:val="000000"/>
          <w:sz w:val="28"/>
        </w:rPr>
        <w:t xml:space="preserve">
      N 242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242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242 және N </w:t>
      </w:r>
      <w:r>
        <w:rPr>
          <w:rFonts w:ascii="Times New Roman"/>
          <w:b w:val="false"/>
          <w:i w:val="false"/>
          <w:color w:val="000000"/>
          <w:sz w:val="28"/>
          <w:u w:val="single"/>
        </w:rPr>
        <w:t xml:space="preserve">242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0.6594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36'36.2", ш.б. 82 </w:t>
      </w:r>
      <w:r>
        <w:rPr>
          <w:rFonts w:ascii="Times New Roman"/>
          <w:b w:val="false"/>
          <w:i w:val="false"/>
          <w:color w:val="000000"/>
          <w:vertAlign w:val="superscript"/>
        </w:rPr>
        <w:t xml:space="preserve">о </w:t>
      </w:r>
      <w:r>
        <w:rPr>
          <w:rFonts w:ascii="Times New Roman"/>
          <w:b w:val="false"/>
          <w:i w:val="false"/>
          <w:color w:val="000000"/>
          <w:sz w:val="28"/>
        </w:rPr>
        <w:t xml:space="preserve">15'36.1".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243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242 </w:t>
      </w:r>
      <w:r>
        <w:rPr>
          <w:rFonts w:ascii="Times New Roman"/>
          <w:b w:val="false"/>
          <w:i w:val="false"/>
          <w:color w:val="000000"/>
          <w:sz w:val="28"/>
        </w:rPr>
        <w:t xml:space="preserve"> және N 243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0.9913 км құрайды. </w:t>
      </w:r>
    </w:p>
    <w:p>
      <w:pPr>
        <w:spacing w:after="0"/>
        <w:ind w:left="0"/>
        <w:jc w:val="both"/>
      </w:pPr>
      <w:r>
        <w:rPr>
          <w:rFonts w:ascii="Times New Roman"/>
          <w:b w:val="false"/>
          <w:i w:val="false"/>
          <w:color w:val="000000"/>
          <w:sz w:val="28"/>
        </w:rPr>
        <w:t xml:space="preserve">
      N 243 шекаралық белгi - гранит. Оның географиялық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36'04.3", ш.б. 82 </w:t>
      </w:r>
      <w:r>
        <w:rPr>
          <w:rFonts w:ascii="Times New Roman"/>
          <w:b w:val="false"/>
          <w:i w:val="false"/>
          <w:color w:val="000000"/>
          <w:vertAlign w:val="superscript"/>
        </w:rPr>
        <w:t xml:space="preserve">о </w:t>
      </w:r>
      <w:r>
        <w:rPr>
          <w:rFonts w:ascii="Times New Roman"/>
          <w:b w:val="false"/>
          <w:i w:val="false"/>
          <w:color w:val="000000"/>
          <w:sz w:val="28"/>
        </w:rPr>
        <w:t xml:space="preserve">15'41.9". </w:t>
      </w:r>
    </w:p>
    <w:p>
      <w:pPr>
        <w:spacing w:after="0"/>
        <w:ind w:left="0"/>
        <w:jc w:val="both"/>
      </w:pPr>
      <w:r>
        <w:rPr>
          <w:rFonts w:ascii="Times New Roman"/>
          <w:b w:val="false"/>
          <w:i w:val="false"/>
          <w:color w:val="000000"/>
          <w:sz w:val="28"/>
        </w:rPr>
        <w:t xml:space="preserve">
      N 243 шекаралық белгiден бастап мемлекеттiк шекара сызығы оңтүстiк бағытта түзу сызық бойынша N 244 шекаралық белгiге дейiн барады. N 243 және N 244 шекаралық белгiлердiң арасындағы мемлекеттiк шекара сызығының ұзақтығы 1.020 км құрайды. </w:t>
      </w:r>
    </w:p>
    <w:p>
      <w:pPr>
        <w:spacing w:after="0"/>
        <w:ind w:left="0"/>
        <w:jc w:val="both"/>
      </w:pPr>
      <w:r>
        <w:rPr>
          <w:rFonts w:ascii="Times New Roman"/>
          <w:b w:val="false"/>
          <w:i w:val="false"/>
          <w:color w:val="000000"/>
          <w:sz w:val="28"/>
        </w:rPr>
        <w:t xml:space="preserve">
      N 244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35'31.6", ш.б. 82 </w:t>
      </w:r>
      <w:r>
        <w:rPr>
          <w:rFonts w:ascii="Times New Roman"/>
          <w:b w:val="false"/>
          <w:i w:val="false"/>
          <w:color w:val="000000"/>
          <w:vertAlign w:val="superscript"/>
        </w:rPr>
        <w:t xml:space="preserve">о </w:t>
      </w:r>
      <w:r>
        <w:rPr>
          <w:rFonts w:ascii="Times New Roman"/>
          <w:b w:val="false"/>
          <w:i w:val="false"/>
          <w:color w:val="000000"/>
          <w:sz w:val="28"/>
        </w:rPr>
        <w:t xml:space="preserve">15'48.0". </w:t>
      </w:r>
    </w:p>
    <w:p>
      <w:pPr>
        <w:spacing w:after="0"/>
        <w:ind w:left="0"/>
        <w:jc w:val="both"/>
      </w:pPr>
      <w:r>
        <w:rPr>
          <w:rFonts w:ascii="Times New Roman"/>
          <w:b w:val="false"/>
          <w:i w:val="false"/>
          <w:color w:val="000000"/>
          <w:sz w:val="28"/>
        </w:rPr>
        <w:t xml:space="preserve">
      N 244 шекаралық белгiден бастап мемлекеттiк шекара сызығы оңтүстiк бағытта түзу сызық бойынша N 245 шекаралық белгiге дейiн барады. N 244 және N 245 шекаралық белгiлердiң арасындағы мемлекеттiк шекара сызығының ұзақтығы 0.9507 км құрайды. </w:t>
      </w:r>
    </w:p>
    <w:p>
      <w:pPr>
        <w:spacing w:after="0"/>
        <w:ind w:left="0"/>
        <w:jc w:val="both"/>
      </w:pPr>
      <w:r>
        <w:rPr>
          <w:rFonts w:ascii="Times New Roman"/>
          <w:b w:val="false"/>
          <w:i w:val="false"/>
          <w:color w:val="000000"/>
          <w:sz w:val="28"/>
        </w:rPr>
        <w:t xml:space="preserve">
      N 245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35'01.0", ш.б. 82 </w:t>
      </w:r>
      <w:r>
        <w:rPr>
          <w:rFonts w:ascii="Times New Roman"/>
          <w:b w:val="false"/>
          <w:i w:val="false"/>
          <w:color w:val="000000"/>
          <w:vertAlign w:val="superscript"/>
        </w:rPr>
        <w:t xml:space="preserve">о </w:t>
      </w:r>
      <w:r>
        <w:rPr>
          <w:rFonts w:ascii="Times New Roman"/>
          <w:b w:val="false"/>
          <w:i w:val="false"/>
          <w:color w:val="000000"/>
          <w:sz w:val="28"/>
        </w:rPr>
        <w:t xml:space="preserve">15'53.6". </w:t>
      </w:r>
    </w:p>
    <w:p>
      <w:pPr>
        <w:spacing w:after="0"/>
        <w:ind w:left="0"/>
        <w:jc w:val="both"/>
      </w:pPr>
      <w:r>
        <w:rPr>
          <w:rFonts w:ascii="Times New Roman"/>
          <w:b w:val="false"/>
          <w:i w:val="false"/>
          <w:color w:val="000000"/>
          <w:sz w:val="28"/>
        </w:rPr>
        <w:t xml:space="preserve">
      N 245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245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245 және N </w:t>
      </w:r>
      <w:r>
        <w:rPr>
          <w:rFonts w:ascii="Times New Roman"/>
          <w:b w:val="false"/>
          <w:i w:val="false"/>
          <w:color w:val="000000"/>
          <w:sz w:val="28"/>
          <w:u w:val="single"/>
        </w:rPr>
        <w:t xml:space="preserve">245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0.6206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34'41.1", ш.б. 82 </w:t>
      </w:r>
      <w:r>
        <w:rPr>
          <w:rFonts w:ascii="Times New Roman"/>
          <w:b w:val="false"/>
          <w:i w:val="false"/>
          <w:color w:val="000000"/>
          <w:vertAlign w:val="superscript"/>
        </w:rPr>
        <w:t xml:space="preserve">о </w:t>
      </w:r>
      <w:r>
        <w:rPr>
          <w:rFonts w:ascii="Times New Roman"/>
          <w:b w:val="false"/>
          <w:i w:val="false"/>
          <w:color w:val="000000"/>
          <w:sz w:val="28"/>
        </w:rPr>
        <w:t xml:space="preserve">15'57.3".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246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245 </w:t>
      </w:r>
      <w:r>
        <w:rPr>
          <w:rFonts w:ascii="Times New Roman"/>
          <w:b w:val="false"/>
          <w:i w:val="false"/>
          <w:color w:val="000000"/>
          <w:sz w:val="28"/>
        </w:rPr>
        <w:t xml:space="preserve"> және N 246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0.4693 км құрайды. </w:t>
      </w:r>
    </w:p>
    <w:p>
      <w:pPr>
        <w:spacing w:after="0"/>
        <w:ind w:left="0"/>
        <w:jc w:val="both"/>
      </w:pPr>
      <w:r>
        <w:rPr>
          <w:rFonts w:ascii="Times New Roman"/>
          <w:b w:val="false"/>
          <w:i w:val="false"/>
          <w:color w:val="000000"/>
          <w:sz w:val="28"/>
        </w:rPr>
        <w:t xml:space="preserve">
      N 246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34'26.0", ш.б. 82 </w:t>
      </w:r>
      <w:r>
        <w:rPr>
          <w:rFonts w:ascii="Times New Roman"/>
          <w:b w:val="false"/>
          <w:i w:val="false"/>
          <w:color w:val="000000"/>
          <w:vertAlign w:val="superscript"/>
        </w:rPr>
        <w:t xml:space="preserve">о </w:t>
      </w:r>
      <w:r>
        <w:rPr>
          <w:rFonts w:ascii="Times New Roman"/>
          <w:b w:val="false"/>
          <w:i w:val="false"/>
          <w:color w:val="000000"/>
          <w:sz w:val="28"/>
        </w:rPr>
        <w:t xml:space="preserve">16'00.1". </w:t>
      </w:r>
    </w:p>
    <w:p>
      <w:pPr>
        <w:spacing w:after="0"/>
        <w:ind w:left="0"/>
        <w:jc w:val="both"/>
      </w:pPr>
      <w:r>
        <w:rPr>
          <w:rFonts w:ascii="Times New Roman"/>
          <w:b w:val="false"/>
          <w:i w:val="false"/>
          <w:color w:val="000000"/>
          <w:sz w:val="28"/>
        </w:rPr>
        <w:t xml:space="preserve">
      N 246 шекаралық белгiден бастап мемлекеттiк шекара сызығы оңтүстiк бағытта түзу сызық бойынша N 247 шекаралық белгiге дейiн барады. N 246 және N 247 шекаралық белгiлердiң арасындағы мемлекеттік шекара сызығының ұзақтығы 0.5522 км құрайды. </w:t>
      </w:r>
    </w:p>
    <w:p>
      <w:pPr>
        <w:spacing w:after="0"/>
        <w:ind w:left="0"/>
        <w:jc w:val="both"/>
      </w:pPr>
      <w:r>
        <w:rPr>
          <w:rFonts w:ascii="Times New Roman"/>
          <w:b w:val="false"/>
          <w:i w:val="false"/>
          <w:color w:val="000000"/>
          <w:sz w:val="28"/>
        </w:rPr>
        <w:t xml:space="preserve">
      N 247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34'08.3", ш.б. 82 </w:t>
      </w:r>
      <w:r>
        <w:rPr>
          <w:rFonts w:ascii="Times New Roman"/>
          <w:b w:val="false"/>
          <w:i w:val="false"/>
          <w:color w:val="000000"/>
          <w:vertAlign w:val="superscript"/>
        </w:rPr>
        <w:t xml:space="preserve">о </w:t>
      </w:r>
      <w:r>
        <w:rPr>
          <w:rFonts w:ascii="Times New Roman"/>
          <w:b w:val="false"/>
          <w:i w:val="false"/>
          <w:color w:val="000000"/>
          <w:sz w:val="28"/>
        </w:rPr>
        <w:t xml:space="preserve">16'03.3". </w:t>
      </w:r>
    </w:p>
    <w:p>
      <w:pPr>
        <w:spacing w:after="0"/>
        <w:ind w:left="0"/>
        <w:jc w:val="both"/>
      </w:pPr>
      <w:r>
        <w:rPr>
          <w:rFonts w:ascii="Times New Roman"/>
          <w:b w:val="false"/>
          <w:i w:val="false"/>
          <w:color w:val="000000"/>
          <w:sz w:val="28"/>
        </w:rPr>
        <w:t xml:space="preserve">
      N 247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247 </w:t>
      </w:r>
      <w:r>
        <w:rPr>
          <w:rFonts w:ascii="Times New Roman"/>
          <w:b w:val="false"/>
          <w:i w:val="false"/>
          <w:color w:val="000000"/>
          <w:sz w:val="28"/>
        </w:rPr>
        <w:t xml:space="preserve"> шекаралық белгіге дейін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247 және N </w:t>
      </w:r>
      <w:r>
        <w:rPr>
          <w:rFonts w:ascii="Times New Roman"/>
          <w:b w:val="false"/>
          <w:i w:val="false"/>
          <w:color w:val="000000"/>
          <w:sz w:val="28"/>
          <w:u w:val="single"/>
        </w:rPr>
        <w:t xml:space="preserve">247 </w:t>
      </w:r>
      <w:r>
        <w:rPr>
          <w:rFonts w:ascii="Times New Roman"/>
          <w:b w:val="false"/>
          <w:i w:val="false"/>
          <w:color w:val="000000"/>
          <w:sz w:val="28"/>
        </w:rPr>
        <w:t xml:space="preserve"> шекаралық белгілердің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1.0287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33'35.2", ш.б. 82 </w:t>
      </w:r>
      <w:r>
        <w:rPr>
          <w:rFonts w:ascii="Times New Roman"/>
          <w:b w:val="false"/>
          <w:i w:val="false"/>
          <w:color w:val="000000"/>
          <w:vertAlign w:val="superscript"/>
        </w:rPr>
        <w:t xml:space="preserve">о </w:t>
      </w:r>
      <w:r>
        <w:rPr>
          <w:rFonts w:ascii="Times New Roman"/>
          <w:b w:val="false"/>
          <w:i w:val="false"/>
          <w:color w:val="000000"/>
          <w:sz w:val="28"/>
        </w:rPr>
        <w:t xml:space="preserve">16'09.4".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247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248 шекаралық белгіге дейін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247 </w:t>
      </w:r>
      <w:r>
        <w:rPr>
          <w:rFonts w:ascii="Times New Roman"/>
          <w:b w:val="false"/>
          <w:i w:val="false"/>
          <w:color w:val="000000"/>
          <w:sz w:val="28"/>
        </w:rPr>
        <w:t xml:space="preserve"> және N 248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1.0655 км құрайды. </w:t>
      </w:r>
    </w:p>
    <w:p>
      <w:pPr>
        <w:spacing w:after="0"/>
        <w:ind w:left="0"/>
        <w:jc w:val="both"/>
      </w:pPr>
      <w:r>
        <w:rPr>
          <w:rFonts w:ascii="Times New Roman"/>
          <w:b w:val="false"/>
          <w:i w:val="false"/>
          <w:color w:val="000000"/>
          <w:sz w:val="28"/>
        </w:rPr>
        <w:t xml:space="preserve">
      N 248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33'01.0", ш.б. 82 </w:t>
      </w:r>
      <w:r>
        <w:rPr>
          <w:rFonts w:ascii="Times New Roman"/>
          <w:b w:val="false"/>
          <w:i w:val="false"/>
          <w:color w:val="000000"/>
          <w:vertAlign w:val="superscript"/>
        </w:rPr>
        <w:t xml:space="preserve">о </w:t>
      </w:r>
      <w:r>
        <w:rPr>
          <w:rFonts w:ascii="Times New Roman"/>
          <w:b w:val="false"/>
          <w:i w:val="false"/>
          <w:color w:val="000000"/>
          <w:sz w:val="28"/>
        </w:rPr>
        <w:t xml:space="preserve">16'15.7". </w:t>
      </w:r>
    </w:p>
    <w:bookmarkStart w:name="z35" w:id="34"/>
    <w:p>
      <w:pPr>
        <w:spacing w:after="0"/>
        <w:ind w:left="0"/>
        <w:jc w:val="both"/>
      </w:pPr>
      <w:r>
        <w:rPr>
          <w:rFonts w:ascii="Times New Roman"/>
          <w:b w:val="false"/>
          <w:i w:val="false"/>
          <w:color w:val="000000"/>
          <w:sz w:val="28"/>
        </w:rPr>
        <w:t xml:space="preserve">
      26. N 248 шекаралық белгiден бастап мемлекеттiк шекара сызығы оңтүстiк-оңтүстiк-шығыс бағытта түзу сызық бойынша N 249 шекаралық белгiге дейін барады, бұдан соң шығыс-оңтүстiк-шығыс бағытта түзу сызық бойынша N 257 шекаралық белгiге дейiн, әрi қарай шығыс-оңтүстiк-шығыс бағытта түзу сызық бойынша N 262 шекаралық белгiге дейiн барады, осы жерден оңтүстiк-оңтүстiк-шығыс бағытта түзу сызық бойынша N 267 шекаралық белгiге дейiн, бұдан соң оңтүстiк бағытта түзу сызық бойынша N 275 шекаралық белгiге дейiн, әрi қарай оңтүстiк-батыс бағытта түзу сызық бойынша Қазақстан-Қытай темiр жолы түйiсетiн жерге дейiн барады. Мемлекеттiк шекара сызығының осы учаскедегi ұзақтығы 51.6125 км құрайды. </w:t>
      </w:r>
    </w:p>
    <w:bookmarkEnd w:id="34"/>
    <w:p>
      <w:pPr>
        <w:spacing w:after="0"/>
        <w:ind w:left="0"/>
        <w:jc w:val="both"/>
      </w:pPr>
      <w:r>
        <w:rPr>
          <w:rFonts w:ascii="Times New Roman"/>
          <w:b w:val="false"/>
          <w:i w:val="false"/>
          <w:color w:val="000000"/>
          <w:sz w:val="28"/>
        </w:rPr>
        <w:t xml:space="preserve">
      N 248 шекаралық белгіден бастап мемлекеттiк шекара сызығы оңтүстiк-оңтүстiк-шығыс бағытта түзу сызық бойынша N 249 шекаралық белгiге дейiн барады. N 248 және N 249 шекаралық белгiлердің арасындағы мемлекеттiк шекара сызығының ұзақтығы 1.8962 км құрайды. </w:t>
      </w:r>
    </w:p>
    <w:p>
      <w:pPr>
        <w:spacing w:after="0"/>
        <w:ind w:left="0"/>
        <w:jc w:val="both"/>
      </w:pPr>
      <w:r>
        <w:rPr>
          <w:rFonts w:ascii="Times New Roman"/>
          <w:b w:val="false"/>
          <w:i w:val="false"/>
          <w:color w:val="000000"/>
          <w:sz w:val="28"/>
        </w:rPr>
        <w:t xml:space="preserve">
      N 249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32'04.4", ш.б. 82 </w:t>
      </w:r>
      <w:r>
        <w:rPr>
          <w:rFonts w:ascii="Times New Roman"/>
          <w:b w:val="false"/>
          <w:i w:val="false"/>
          <w:color w:val="000000"/>
          <w:vertAlign w:val="superscript"/>
        </w:rPr>
        <w:t xml:space="preserve">о </w:t>
      </w:r>
      <w:r>
        <w:rPr>
          <w:rFonts w:ascii="Times New Roman"/>
          <w:b w:val="false"/>
          <w:i w:val="false"/>
          <w:color w:val="000000"/>
          <w:sz w:val="28"/>
        </w:rPr>
        <w:t xml:space="preserve">16'49.4". </w:t>
      </w:r>
    </w:p>
    <w:p>
      <w:pPr>
        <w:spacing w:after="0"/>
        <w:ind w:left="0"/>
        <w:jc w:val="both"/>
      </w:pPr>
      <w:r>
        <w:rPr>
          <w:rFonts w:ascii="Times New Roman"/>
          <w:b w:val="false"/>
          <w:i w:val="false"/>
          <w:color w:val="000000"/>
          <w:sz w:val="28"/>
        </w:rPr>
        <w:t xml:space="preserve">
      N 249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249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249 және N </w:t>
      </w:r>
      <w:r>
        <w:rPr>
          <w:rFonts w:ascii="Times New Roman"/>
          <w:b w:val="false"/>
          <w:i w:val="false"/>
          <w:color w:val="000000"/>
          <w:sz w:val="28"/>
          <w:u w:val="single"/>
        </w:rPr>
        <w:t xml:space="preserve">249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0.2916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31'59.1", ш.б. 82 </w:t>
      </w:r>
      <w:r>
        <w:rPr>
          <w:rFonts w:ascii="Times New Roman"/>
          <w:b w:val="false"/>
          <w:i w:val="false"/>
          <w:color w:val="000000"/>
          <w:vertAlign w:val="superscript"/>
        </w:rPr>
        <w:t xml:space="preserve">о </w:t>
      </w:r>
      <w:r>
        <w:rPr>
          <w:rFonts w:ascii="Times New Roman"/>
          <w:b w:val="false"/>
          <w:i w:val="false"/>
          <w:color w:val="000000"/>
          <w:sz w:val="28"/>
        </w:rPr>
        <w:t xml:space="preserve">17'00.6".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249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250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249 </w:t>
      </w:r>
      <w:r>
        <w:rPr>
          <w:rFonts w:ascii="Times New Roman"/>
          <w:b w:val="false"/>
          <w:i w:val="false"/>
          <w:color w:val="000000"/>
          <w:sz w:val="28"/>
        </w:rPr>
        <w:t xml:space="preserve"> және N 250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2.2245 км құрайды. </w:t>
      </w:r>
    </w:p>
    <w:p>
      <w:pPr>
        <w:spacing w:after="0"/>
        <w:ind w:left="0"/>
        <w:jc w:val="both"/>
      </w:pPr>
      <w:r>
        <w:rPr>
          <w:rFonts w:ascii="Times New Roman"/>
          <w:b w:val="false"/>
          <w:i w:val="false"/>
          <w:color w:val="000000"/>
          <w:sz w:val="28"/>
        </w:rPr>
        <w:t xml:space="preserve">
      N 250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31'18.7", ш.б. 82 </w:t>
      </w:r>
      <w:r>
        <w:rPr>
          <w:rFonts w:ascii="Times New Roman"/>
          <w:b w:val="false"/>
          <w:i w:val="false"/>
          <w:color w:val="000000"/>
          <w:vertAlign w:val="superscript"/>
        </w:rPr>
        <w:t xml:space="preserve">о </w:t>
      </w:r>
      <w:r>
        <w:rPr>
          <w:rFonts w:ascii="Times New Roman"/>
          <w:b w:val="false"/>
          <w:i w:val="false"/>
          <w:color w:val="000000"/>
          <w:sz w:val="28"/>
        </w:rPr>
        <w:t xml:space="preserve">18'25.4". </w:t>
      </w:r>
    </w:p>
    <w:p>
      <w:pPr>
        <w:spacing w:after="0"/>
        <w:ind w:left="0"/>
        <w:jc w:val="both"/>
      </w:pPr>
      <w:r>
        <w:rPr>
          <w:rFonts w:ascii="Times New Roman"/>
          <w:b w:val="false"/>
          <w:i w:val="false"/>
          <w:color w:val="000000"/>
          <w:sz w:val="28"/>
        </w:rPr>
        <w:t xml:space="preserve">
      N 250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250 және N </w:t>
      </w:r>
      <w:r>
        <w:rPr>
          <w:rFonts w:ascii="Times New Roman"/>
          <w:b w:val="false"/>
          <w:i w:val="false"/>
          <w:color w:val="000000"/>
          <w:sz w:val="28"/>
          <w:u w:val="single"/>
        </w:rPr>
        <w:t xml:space="preserve">250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0.5767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31'08.2", ш.б. 82 </w:t>
      </w:r>
      <w:r>
        <w:rPr>
          <w:rFonts w:ascii="Times New Roman"/>
          <w:b w:val="false"/>
          <w:i w:val="false"/>
          <w:color w:val="000000"/>
          <w:vertAlign w:val="superscript"/>
        </w:rPr>
        <w:t xml:space="preserve">о </w:t>
      </w:r>
      <w:r>
        <w:rPr>
          <w:rFonts w:ascii="Times New Roman"/>
          <w:b w:val="false"/>
          <w:i w:val="false"/>
          <w:color w:val="000000"/>
          <w:sz w:val="28"/>
        </w:rPr>
        <w:t xml:space="preserve">18'47.4".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251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250 </w:t>
      </w:r>
      <w:r>
        <w:rPr>
          <w:rFonts w:ascii="Times New Roman"/>
          <w:b w:val="false"/>
          <w:i w:val="false"/>
          <w:color w:val="000000"/>
          <w:sz w:val="28"/>
        </w:rPr>
        <w:t xml:space="preserve"> және N 251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1.7593 км құрайды. </w:t>
      </w:r>
    </w:p>
    <w:p>
      <w:pPr>
        <w:spacing w:after="0"/>
        <w:ind w:left="0"/>
        <w:jc w:val="both"/>
      </w:pPr>
      <w:r>
        <w:rPr>
          <w:rFonts w:ascii="Times New Roman"/>
          <w:b w:val="false"/>
          <w:i w:val="false"/>
          <w:color w:val="000000"/>
          <w:sz w:val="28"/>
        </w:rPr>
        <w:t xml:space="preserve">
      N 251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30'36.1", ш.б. 82 </w:t>
      </w:r>
      <w:r>
        <w:rPr>
          <w:rFonts w:ascii="Times New Roman"/>
          <w:b w:val="false"/>
          <w:i w:val="false"/>
          <w:color w:val="000000"/>
          <w:vertAlign w:val="superscript"/>
        </w:rPr>
        <w:t xml:space="preserve">о </w:t>
      </w:r>
      <w:r>
        <w:rPr>
          <w:rFonts w:ascii="Times New Roman"/>
          <w:b w:val="false"/>
          <w:i w:val="false"/>
          <w:color w:val="000000"/>
          <w:sz w:val="28"/>
        </w:rPr>
        <w:t xml:space="preserve">19'54.4". </w:t>
      </w:r>
    </w:p>
    <w:p>
      <w:pPr>
        <w:spacing w:after="0"/>
        <w:ind w:left="0"/>
        <w:jc w:val="both"/>
      </w:pPr>
      <w:r>
        <w:rPr>
          <w:rFonts w:ascii="Times New Roman"/>
          <w:b w:val="false"/>
          <w:i w:val="false"/>
          <w:color w:val="000000"/>
          <w:sz w:val="28"/>
        </w:rPr>
        <w:t xml:space="preserve">
      N 251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251 және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0.4959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30'27.1", ш.б. 82 </w:t>
      </w:r>
      <w:r>
        <w:rPr>
          <w:rFonts w:ascii="Times New Roman"/>
          <w:b w:val="false"/>
          <w:i w:val="false"/>
          <w:color w:val="000000"/>
          <w:vertAlign w:val="superscript"/>
        </w:rPr>
        <w:t xml:space="preserve">о </w:t>
      </w:r>
      <w:r>
        <w:rPr>
          <w:rFonts w:ascii="Times New Roman"/>
          <w:b w:val="false"/>
          <w:i w:val="false"/>
          <w:color w:val="000000"/>
          <w:sz w:val="28"/>
        </w:rPr>
        <w:t xml:space="preserve">20'13.3".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251 </w:t>
      </w:r>
      <w:r>
        <w:rPr>
          <w:rFonts w:ascii="Times New Roman"/>
          <w:b w:val="false"/>
          <w:i w:val="false"/>
          <w:color w:val="000000"/>
          <w:sz w:val="28"/>
        </w:rPr>
        <w:t xml:space="preserve"> және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0.3646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30'20.4", ш.б. 82 </w:t>
      </w:r>
      <w:r>
        <w:rPr>
          <w:rFonts w:ascii="Times New Roman"/>
          <w:b w:val="false"/>
          <w:i w:val="false"/>
          <w:color w:val="000000"/>
          <w:vertAlign w:val="superscript"/>
        </w:rPr>
        <w:t xml:space="preserve">о </w:t>
      </w:r>
      <w:r>
        <w:rPr>
          <w:rFonts w:ascii="Times New Roman"/>
          <w:b w:val="false"/>
          <w:i w:val="false"/>
          <w:color w:val="000000"/>
          <w:sz w:val="28"/>
        </w:rPr>
        <w:t xml:space="preserve">20'27.2".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шығыс-оңтүстiк-шығыс бағытта түзу сызық бойынша N 252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251 </w:t>
      </w:r>
      <w:r>
        <w:rPr>
          <w:rFonts w:ascii="Times New Roman"/>
          <w:b w:val="false"/>
          <w:i w:val="false"/>
          <w:color w:val="000000"/>
          <w:sz w:val="28"/>
        </w:rPr>
        <w:t xml:space="preserve"> және N 252 шекаралық белгiлердiң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1.0022 км құрайды. </w:t>
      </w:r>
    </w:p>
    <w:p>
      <w:pPr>
        <w:spacing w:after="0"/>
        <w:ind w:left="0"/>
        <w:jc w:val="both"/>
      </w:pPr>
      <w:r>
        <w:rPr>
          <w:rFonts w:ascii="Times New Roman"/>
          <w:b w:val="false"/>
          <w:i w:val="false"/>
          <w:color w:val="000000"/>
          <w:sz w:val="28"/>
        </w:rPr>
        <w:t xml:space="preserve">
      N 252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30'02.2", ш.б. 82 </w:t>
      </w:r>
      <w:r>
        <w:rPr>
          <w:rFonts w:ascii="Times New Roman"/>
          <w:b w:val="false"/>
          <w:i w:val="false"/>
          <w:color w:val="000000"/>
          <w:vertAlign w:val="superscript"/>
        </w:rPr>
        <w:t xml:space="preserve">о </w:t>
      </w:r>
      <w:r>
        <w:rPr>
          <w:rFonts w:ascii="Times New Roman"/>
          <w:b w:val="false"/>
          <w:i w:val="false"/>
          <w:color w:val="000000"/>
          <w:sz w:val="28"/>
        </w:rPr>
        <w:t xml:space="preserve">21'05.4". </w:t>
      </w:r>
    </w:p>
    <w:p>
      <w:pPr>
        <w:spacing w:after="0"/>
        <w:ind w:left="0"/>
        <w:jc w:val="both"/>
      </w:pPr>
      <w:r>
        <w:rPr>
          <w:rFonts w:ascii="Times New Roman"/>
          <w:b w:val="false"/>
          <w:i w:val="false"/>
          <w:color w:val="000000"/>
          <w:sz w:val="28"/>
        </w:rPr>
        <w:t xml:space="preserve">
      N 252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252 және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0.6355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29'50.6", ш.б. 82 </w:t>
      </w:r>
      <w:r>
        <w:rPr>
          <w:rFonts w:ascii="Times New Roman"/>
          <w:b w:val="false"/>
          <w:i w:val="false"/>
          <w:color w:val="000000"/>
          <w:vertAlign w:val="superscript"/>
        </w:rPr>
        <w:t xml:space="preserve">о </w:t>
      </w:r>
      <w:r>
        <w:rPr>
          <w:rFonts w:ascii="Times New Roman"/>
          <w:b w:val="false"/>
          <w:i w:val="false"/>
          <w:color w:val="000000"/>
          <w:sz w:val="28"/>
        </w:rPr>
        <w:t xml:space="preserve">21'29.5".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252 </w:t>
      </w:r>
      <w:r>
        <w:rPr>
          <w:rFonts w:ascii="Times New Roman"/>
          <w:b w:val="false"/>
          <w:i w:val="false"/>
          <w:color w:val="000000"/>
          <w:sz w:val="28"/>
        </w:rPr>
        <w:t xml:space="preserve"> және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0.3657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29'44.0", ш.б. 82 </w:t>
      </w:r>
      <w:r>
        <w:rPr>
          <w:rFonts w:ascii="Times New Roman"/>
          <w:b w:val="false"/>
          <w:i w:val="false"/>
          <w:color w:val="000000"/>
          <w:vertAlign w:val="superscript"/>
        </w:rPr>
        <w:t xml:space="preserve">о </w:t>
      </w:r>
      <w:r>
        <w:rPr>
          <w:rFonts w:ascii="Times New Roman"/>
          <w:b w:val="false"/>
          <w:i w:val="false"/>
          <w:color w:val="000000"/>
          <w:sz w:val="28"/>
        </w:rPr>
        <w:t xml:space="preserve">21'43.5".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252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шығыс-оңтүстiк-шығыс бағытта түзу сызық бойынша N 253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252 </w:t>
      </w:r>
      <w:r>
        <w:rPr>
          <w:rFonts w:ascii="Times New Roman"/>
          <w:b w:val="false"/>
          <w:i w:val="false"/>
          <w:color w:val="000000"/>
          <w:sz w:val="28"/>
        </w:rPr>
        <w:t xml:space="preserve"> және N 253 шекаралық белгiлердiң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0.4406 км құрайды. </w:t>
      </w:r>
    </w:p>
    <w:p>
      <w:pPr>
        <w:spacing w:after="0"/>
        <w:ind w:left="0"/>
        <w:jc w:val="both"/>
      </w:pPr>
      <w:r>
        <w:rPr>
          <w:rFonts w:ascii="Times New Roman"/>
          <w:b w:val="false"/>
          <w:i w:val="false"/>
          <w:color w:val="000000"/>
          <w:sz w:val="28"/>
        </w:rPr>
        <w:t xml:space="preserve">
      N 253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29'35.9", ш.б. 82 </w:t>
      </w:r>
      <w:r>
        <w:rPr>
          <w:rFonts w:ascii="Times New Roman"/>
          <w:b w:val="false"/>
          <w:i w:val="false"/>
          <w:color w:val="000000"/>
          <w:vertAlign w:val="superscript"/>
        </w:rPr>
        <w:t xml:space="preserve">о </w:t>
      </w:r>
      <w:r>
        <w:rPr>
          <w:rFonts w:ascii="Times New Roman"/>
          <w:b w:val="false"/>
          <w:i w:val="false"/>
          <w:color w:val="000000"/>
          <w:sz w:val="28"/>
        </w:rPr>
        <w:t xml:space="preserve">22'00.2". </w:t>
      </w:r>
    </w:p>
    <w:p>
      <w:pPr>
        <w:spacing w:after="0"/>
        <w:ind w:left="0"/>
        <w:jc w:val="both"/>
      </w:pPr>
      <w:r>
        <w:rPr>
          <w:rFonts w:ascii="Times New Roman"/>
          <w:b w:val="false"/>
          <w:i w:val="false"/>
          <w:color w:val="000000"/>
          <w:sz w:val="28"/>
        </w:rPr>
        <w:t xml:space="preserve">
      N 253 шекаралық белгiден бастап мемлекеттік шекара сызығы шығыс-оңтүстiк-шығыс бағытта түзу сызық бойынша N 254 шекаралық белгiге дейiн барады. N 253 және N 254 шекаралық белгілердiң арасындағы мемлекеттiк шекара сызығының ұзақтығы 1.6797 км құрайды. </w:t>
      </w:r>
    </w:p>
    <w:p>
      <w:pPr>
        <w:spacing w:after="0"/>
        <w:ind w:left="0"/>
        <w:jc w:val="both"/>
      </w:pPr>
      <w:r>
        <w:rPr>
          <w:rFonts w:ascii="Times New Roman"/>
          <w:b w:val="false"/>
          <w:i w:val="false"/>
          <w:color w:val="000000"/>
          <w:sz w:val="28"/>
        </w:rPr>
        <w:t xml:space="preserve">
      N 254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29'05.3", ш.б. 82 </w:t>
      </w:r>
      <w:r>
        <w:rPr>
          <w:rFonts w:ascii="Times New Roman"/>
          <w:b w:val="false"/>
          <w:i w:val="false"/>
          <w:color w:val="000000"/>
          <w:vertAlign w:val="superscript"/>
        </w:rPr>
        <w:t xml:space="preserve">о </w:t>
      </w:r>
      <w:r>
        <w:rPr>
          <w:rFonts w:ascii="Times New Roman"/>
          <w:b w:val="false"/>
          <w:i w:val="false"/>
          <w:color w:val="000000"/>
          <w:sz w:val="28"/>
        </w:rPr>
        <w:t xml:space="preserve">23'04.1". </w:t>
      </w:r>
    </w:p>
    <w:p>
      <w:pPr>
        <w:spacing w:after="0"/>
        <w:ind w:left="0"/>
        <w:jc w:val="both"/>
      </w:pPr>
      <w:r>
        <w:rPr>
          <w:rFonts w:ascii="Times New Roman"/>
          <w:b w:val="false"/>
          <w:i w:val="false"/>
          <w:color w:val="000000"/>
          <w:sz w:val="28"/>
        </w:rPr>
        <w:t xml:space="preserve">
      N 254 шекаралық белгiден бастап мемлекеттiк шекара сызығы шығыс-оңтүстiк-шығыс бағытта түзу сызық бойынша N 255 шекаралық белгiге дейiн барады. N 254 және N 255 шекаралық белгiлердiң арасындағы мемлекеттiк шекара сызығының ұзақтығы 2.2071 км құрайды. </w:t>
      </w:r>
    </w:p>
    <w:p>
      <w:pPr>
        <w:spacing w:after="0"/>
        <w:ind w:left="0"/>
        <w:jc w:val="both"/>
      </w:pPr>
      <w:r>
        <w:rPr>
          <w:rFonts w:ascii="Times New Roman"/>
          <w:b w:val="false"/>
          <w:i w:val="false"/>
          <w:color w:val="000000"/>
          <w:sz w:val="28"/>
        </w:rPr>
        <w:t xml:space="preserve">
      N 255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28'25.0", ш.б. 82 </w:t>
      </w:r>
      <w:r>
        <w:rPr>
          <w:rFonts w:ascii="Times New Roman"/>
          <w:b w:val="false"/>
          <w:i w:val="false"/>
          <w:color w:val="000000"/>
          <w:vertAlign w:val="superscript"/>
        </w:rPr>
        <w:t xml:space="preserve">о </w:t>
      </w:r>
      <w:r>
        <w:rPr>
          <w:rFonts w:ascii="Times New Roman"/>
          <w:b w:val="false"/>
          <w:i w:val="false"/>
          <w:color w:val="000000"/>
          <w:sz w:val="28"/>
        </w:rPr>
        <w:t xml:space="preserve">24'28.1". </w:t>
      </w:r>
    </w:p>
    <w:p>
      <w:pPr>
        <w:spacing w:after="0"/>
        <w:ind w:left="0"/>
        <w:jc w:val="both"/>
      </w:pPr>
      <w:r>
        <w:rPr>
          <w:rFonts w:ascii="Times New Roman"/>
          <w:b w:val="false"/>
          <w:i w:val="false"/>
          <w:color w:val="000000"/>
          <w:sz w:val="28"/>
        </w:rPr>
        <w:t xml:space="preserve">
      N 255 шекаралық белгiден бастап мемлекеттiк шекара сызығы шығыс-оңтүстiк-шығыс бағытта түзу сызық бойынша N 256 шекаралық белгiге дейiн барады. N 255 және N 256 шекаралық белгiлердiң арасындағы мемлекеттiк шекара сызығы ұзақтығы 1.2815 км құрайды. </w:t>
      </w:r>
    </w:p>
    <w:p>
      <w:pPr>
        <w:spacing w:after="0"/>
        <w:ind w:left="0"/>
        <w:jc w:val="both"/>
      </w:pPr>
      <w:r>
        <w:rPr>
          <w:rFonts w:ascii="Times New Roman"/>
          <w:b w:val="false"/>
          <w:i w:val="false"/>
          <w:color w:val="000000"/>
          <w:sz w:val="28"/>
        </w:rPr>
        <w:t xml:space="preserve">
      N 256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28'01.6", ш.б. 82 </w:t>
      </w:r>
      <w:r>
        <w:rPr>
          <w:rFonts w:ascii="Times New Roman"/>
          <w:b w:val="false"/>
          <w:i w:val="false"/>
          <w:color w:val="000000"/>
          <w:vertAlign w:val="superscript"/>
        </w:rPr>
        <w:t xml:space="preserve">о </w:t>
      </w:r>
      <w:r>
        <w:rPr>
          <w:rFonts w:ascii="Times New Roman"/>
          <w:b w:val="false"/>
          <w:i w:val="false"/>
          <w:color w:val="000000"/>
          <w:sz w:val="28"/>
        </w:rPr>
        <w:t xml:space="preserve">25'16.8". </w:t>
      </w:r>
    </w:p>
    <w:p>
      <w:pPr>
        <w:spacing w:after="0"/>
        <w:ind w:left="0"/>
        <w:jc w:val="both"/>
      </w:pPr>
      <w:r>
        <w:rPr>
          <w:rFonts w:ascii="Times New Roman"/>
          <w:b w:val="false"/>
          <w:i w:val="false"/>
          <w:color w:val="000000"/>
          <w:sz w:val="28"/>
        </w:rPr>
        <w:t xml:space="preserve">
      N 256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256 және N </w:t>
      </w:r>
      <w:r>
        <w:rPr>
          <w:rFonts w:ascii="Times New Roman"/>
          <w:b w:val="false"/>
          <w:i w:val="false"/>
          <w:color w:val="000000"/>
          <w:sz w:val="28"/>
          <w:u w:val="single"/>
        </w:rPr>
        <w:t xml:space="preserve">256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0.9896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256 </w:t>
      </w:r>
      <w:r>
        <w:rPr>
          <w:rFonts w:ascii="Times New Roman"/>
          <w:b w:val="false"/>
          <w:i w:val="false"/>
          <w:color w:val="000000"/>
          <w:sz w:val="28"/>
        </w:rPr>
        <w:t xml:space="preserve"> шекаралық белгi - аралық темiрбетон, Сарыбұлақ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(Декнакты) шатқалындағы құрғақ жырадан солтүстiк батысқа қарай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27'43.5", ш.б. 82 </w:t>
      </w:r>
      <w:r>
        <w:rPr>
          <w:rFonts w:ascii="Times New Roman"/>
          <w:b w:val="false"/>
          <w:i w:val="false"/>
          <w:color w:val="000000"/>
          <w:vertAlign w:val="superscript"/>
        </w:rPr>
        <w:t xml:space="preserve">о </w:t>
      </w:r>
      <w:r>
        <w:rPr>
          <w:rFonts w:ascii="Times New Roman"/>
          <w:b w:val="false"/>
          <w:i w:val="false"/>
          <w:color w:val="000000"/>
          <w:sz w:val="28"/>
        </w:rPr>
        <w:t xml:space="preserve">25'54.4".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256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жалғасып, Сарыбұлақ </w:t>
      </w:r>
    </w:p>
    <w:p>
      <w:pPr>
        <w:spacing w:after="0"/>
        <w:ind w:left="0"/>
        <w:jc w:val="both"/>
      </w:pPr>
      <w:r>
        <w:rPr>
          <w:rFonts w:ascii="Times New Roman"/>
          <w:b w:val="false"/>
          <w:i w:val="false"/>
          <w:color w:val="000000"/>
          <w:sz w:val="28"/>
        </w:rPr>
        <w:t xml:space="preserve">
      (Декнакты) шатқалындағы құрғақ жыраны қиып өтедi және N 257 </w:t>
      </w:r>
    </w:p>
    <w:p>
      <w:pPr>
        <w:spacing w:after="0"/>
        <w:ind w:left="0"/>
        <w:jc w:val="both"/>
      </w:pPr>
      <w:r>
        <w:rPr>
          <w:rFonts w:ascii="Times New Roman"/>
          <w:b w:val="false"/>
          <w:i w:val="false"/>
          <w:color w:val="000000"/>
          <w:sz w:val="28"/>
        </w:rPr>
        <w:t xml:space="preserve">
      шекаралық белгiге дейiн барады. N </w:t>
      </w:r>
      <w:r>
        <w:rPr>
          <w:rFonts w:ascii="Times New Roman"/>
          <w:b w:val="false"/>
          <w:i w:val="false"/>
          <w:color w:val="000000"/>
          <w:sz w:val="28"/>
          <w:u w:val="single"/>
        </w:rPr>
        <w:t xml:space="preserve">256 </w:t>
      </w:r>
      <w:r>
        <w:rPr>
          <w:rFonts w:ascii="Times New Roman"/>
          <w:b w:val="false"/>
          <w:i w:val="false"/>
          <w:color w:val="000000"/>
          <w:sz w:val="28"/>
        </w:rPr>
        <w:t xml:space="preserve"> және N 257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apacындағы мемлекеттік шекара сызығының ұзақтығы 0.5839 км құрайды. </w:t>
      </w:r>
    </w:p>
    <w:p>
      <w:pPr>
        <w:spacing w:after="0"/>
        <w:ind w:left="0"/>
        <w:jc w:val="both"/>
      </w:pPr>
      <w:r>
        <w:rPr>
          <w:rFonts w:ascii="Times New Roman"/>
          <w:b w:val="false"/>
          <w:i w:val="false"/>
          <w:color w:val="000000"/>
          <w:sz w:val="28"/>
        </w:rPr>
        <w:t xml:space="preserve">
      N 257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27'32.9", ш.б. 82 </w:t>
      </w:r>
      <w:r>
        <w:rPr>
          <w:rFonts w:ascii="Times New Roman"/>
          <w:b w:val="false"/>
          <w:i w:val="false"/>
          <w:color w:val="000000"/>
          <w:vertAlign w:val="superscript"/>
        </w:rPr>
        <w:t xml:space="preserve">о </w:t>
      </w:r>
      <w:r>
        <w:rPr>
          <w:rFonts w:ascii="Times New Roman"/>
          <w:b w:val="false"/>
          <w:i w:val="false"/>
          <w:color w:val="000000"/>
          <w:sz w:val="28"/>
        </w:rPr>
        <w:t xml:space="preserve">26'16.6". </w:t>
      </w:r>
    </w:p>
    <w:p>
      <w:pPr>
        <w:spacing w:after="0"/>
        <w:ind w:left="0"/>
        <w:jc w:val="both"/>
      </w:pPr>
      <w:r>
        <w:rPr>
          <w:rFonts w:ascii="Times New Roman"/>
          <w:b w:val="false"/>
          <w:i w:val="false"/>
          <w:color w:val="000000"/>
          <w:sz w:val="28"/>
        </w:rPr>
        <w:t xml:space="preserve">
      N 257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257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257 және N </w:t>
      </w:r>
      <w:r>
        <w:rPr>
          <w:rFonts w:ascii="Times New Roman"/>
          <w:b w:val="false"/>
          <w:i w:val="false"/>
          <w:color w:val="000000"/>
          <w:sz w:val="28"/>
          <w:u w:val="single"/>
        </w:rPr>
        <w:t xml:space="preserve">257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0.7597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27'21.5", ш.б. 82 </w:t>
      </w:r>
      <w:r>
        <w:rPr>
          <w:rFonts w:ascii="Times New Roman"/>
          <w:b w:val="false"/>
          <w:i w:val="false"/>
          <w:color w:val="000000"/>
          <w:vertAlign w:val="superscript"/>
        </w:rPr>
        <w:t xml:space="preserve">о </w:t>
      </w:r>
      <w:r>
        <w:rPr>
          <w:rFonts w:ascii="Times New Roman"/>
          <w:b w:val="false"/>
          <w:i w:val="false"/>
          <w:color w:val="000000"/>
          <w:sz w:val="28"/>
        </w:rPr>
        <w:t xml:space="preserve">26'47.6".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257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258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257 </w:t>
      </w:r>
      <w:r>
        <w:rPr>
          <w:rFonts w:ascii="Times New Roman"/>
          <w:b w:val="false"/>
          <w:i w:val="false"/>
          <w:color w:val="000000"/>
          <w:sz w:val="28"/>
        </w:rPr>
        <w:t xml:space="preserve"> және N 258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1.2135 км құрайды. </w:t>
      </w:r>
    </w:p>
    <w:p>
      <w:pPr>
        <w:spacing w:after="0"/>
        <w:ind w:left="0"/>
        <w:jc w:val="both"/>
      </w:pPr>
      <w:r>
        <w:rPr>
          <w:rFonts w:ascii="Times New Roman"/>
          <w:b w:val="false"/>
          <w:i w:val="false"/>
          <w:color w:val="000000"/>
          <w:sz w:val="28"/>
        </w:rPr>
        <w:t xml:space="preserve">
      N 258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27'03.4", ш.б. 82 </w:t>
      </w:r>
      <w:r>
        <w:rPr>
          <w:rFonts w:ascii="Times New Roman"/>
          <w:b w:val="false"/>
          <w:i w:val="false"/>
          <w:color w:val="000000"/>
          <w:vertAlign w:val="superscript"/>
        </w:rPr>
        <w:t xml:space="preserve">о </w:t>
      </w:r>
      <w:r>
        <w:rPr>
          <w:rFonts w:ascii="Times New Roman"/>
          <w:b w:val="false"/>
          <w:i w:val="false"/>
          <w:color w:val="000000"/>
          <w:sz w:val="28"/>
        </w:rPr>
        <w:t xml:space="preserve">27'37.2". </w:t>
      </w:r>
    </w:p>
    <w:p>
      <w:pPr>
        <w:spacing w:after="0"/>
        <w:ind w:left="0"/>
        <w:jc w:val="both"/>
      </w:pPr>
      <w:r>
        <w:rPr>
          <w:rFonts w:ascii="Times New Roman"/>
          <w:b w:val="false"/>
          <w:i w:val="false"/>
          <w:color w:val="000000"/>
          <w:sz w:val="28"/>
        </w:rPr>
        <w:t xml:space="preserve">
      N 258 шекаралық белгiден бастап мемлекеттiк шекара сызығы шығыс-оңтүстiк-шығыс бағытта түзу сызық бойынша N 259 шекаралық белгiге дейiн барады. N 258 және N 259 шекаралық белгiлердiң арасындағы мемлекеттiк шекара сызығының ұзақтығы 1.9547 км құрайды. </w:t>
      </w:r>
    </w:p>
    <w:p>
      <w:pPr>
        <w:spacing w:after="0"/>
        <w:ind w:left="0"/>
        <w:jc w:val="both"/>
      </w:pPr>
      <w:r>
        <w:rPr>
          <w:rFonts w:ascii="Times New Roman"/>
          <w:b w:val="false"/>
          <w:i w:val="false"/>
          <w:color w:val="000000"/>
          <w:sz w:val="28"/>
        </w:rPr>
        <w:t xml:space="preserve">
      N 259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26'34.2", ш.б. 82 </w:t>
      </w:r>
      <w:r>
        <w:rPr>
          <w:rFonts w:ascii="Times New Roman"/>
          <w:b w:val="false"/>
          <w:i w:val="false"/>
          <w:color w:val="000000"/>
          <w:vertAlign w:val="superscript"/>
        </w:rPr>
        <w:t xml:space="preserve">о </w:t>
      </w:r>
      <w:r>
        <w:rPr>
          <w:rFonts w:ascii="Times New Roman"/>
          <w:b w:val="false"/>
          <w:i w:val="false"/>
          <w:color w:val="000000"/>
          <w:sz w:val="28"/>
        </w:rPr>
        <w:t xml:space="preserve">28'56.9". </w:t>
      </w:r>
    </w:p>
    <w:p>
      <w:pPr>
        <w:spacing w:after="0"/>
        <w:ind w:left="0"/>
        <w:jc w:val="both"/>
      </w:pPr>
      <w:r>
        <w:rPr>
          <w:rFonts w:ascii="Times New Roman"/>
          <w:b w:val="false"/>
          <w:i w:val="false"/>
          <w:color w:val="000000"/>
          <w:sz w:val="28"/>
        </w:rPr>
        <w:t xml:space="preserve">
      N 259 шекаралық белгiден бастап мемлекеттiк шекара сызығы шығыс-оңтүстiк-шығыс бағытта түзу сызық бойынша N 260 шекаралық белгiге дейiн барады. N 259 және N 260 шекаралық белгiлердiң арасындағы мемлекеттiк шекара сызығының ұзақтығы 2.0393 км құрайды. </w:t>
      </w:r>
    </w:p>
    <w:p>
      <w:pPr>
        <w:spacing w:after="0"/>
        <w:ind w:left="0"/>
        <w:jc w:val="both"/>
      </w:pPr>
      <w:r>
        <w:rPr>
          <w:rFonts w:ascii="Times New Roman"/>
          <w:b w:val="false"/>
          <w:i w:val="false"/>
          <w:color w:val="000000"/>
          <w:sz w:val="28"/>
        </w:rPr>
        <w:t xml:space="preserve">
      N 260 шекаралық белгi - темiр бетон.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26'03.7", ш.б. 82 </w:t>
      </w:r>
      <w:r>
        <w:rPr>
          <w:rFonts w:ascii="Times New Roman"/>
          <w:b w:val="false"/>
          <w:i w:val="false"/>
          <w:color w:val="000000"/>
          <w:vertAlign w:val="superscript"/>
        </w:rPr>
        <w:t xml:space="preserve">о </w:t>
      </w:r>
      <w:r>
        <w:rPr>
          <w:rFonts w:ascii="Times New Roman"/>
          <w:b w:val="false"/>
          <w:i w:val="false"/>
          <w:color w:val="000000"/>
          <w:sz w:val="28"/>
        </w:rPr>
        <w:t xml:space="preserve">30'20.2". </w:t>
      </w:r>
    </w:p>
    <w:p>
      <w:pPr>
        <w:spacing w:after="0"/>
        <w:ind w:left="0"/>
        <w:jc w:val="both"/>
      </w:pPr>
      <w:r>
        <w:rPr>
          <w:rFonts w:ascii="Times New Roman"/>
          <w:b w:val="false"/>
          <w:i w:val="false"/>
          <w:color w:val="000000"/>
          <w:sz w:val="28"/>
        </w:rPr>
        <w:t xml:space="preserve">
      N 260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белгіге дейiн барады. N 260 және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1.344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25'43.6", ш.б. 82 </w:t>
      </w:r>
      <w:r>
        <w:rPr>
          <w:rFonts w:ascii="Times New Roman"/>
          <w:b w:val="false"/>
          <w:i w:val="false"/>
          <w:color w:val="000000"/>
          <w:vertAlign w:val="superscript"/>
        </w:rPr>
        <w:t xml:space="preserve">о </w:t>
      </w:r>
      <w:r>
        <w:rPr>
          <w:rFonts w:ascii="Times New Roman"/>
          <w:b w:val="false"/>
          <w:i w:val="false"/>
          <w:color w:val="000000"/>
          <w:sz w:val="28"/>
        </w:rPr>
        <w:t xml:space="preserve">31'15.0".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261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260 </w:t>
      </w:r>
      <w:r>
        <w:rPr>
          <w:rFonts w:ascii="Times New Roman"/>
          <w:b w:val="false"/>
          <w:i w:val="false"/>
          <w:color w:val="000000"/>
          <w:sz w:val="28"/>
        </w:rPr>
        <w:t xml:space="preserve"> және N 261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1.0077 км құрайды. </w:t>
      </w:r>
    </w:p>
    <w:p>
      <w:pPr>
        <w:spacing w:after="0"/>
        <w:ind w:left="0"/>
        <w:jc w:val="both"/>
      </w:pPr>
      <w:r>
        <w:rPr>
          <w:rFonts w:ascii="Times New Roman"/>
          <w:b w:val="false"/>
          <w:i w:val="false"/>
          <w:color w:val="000000"/>
          <w:sz w:val="28"/>
        </w:rPr>
        <w:t xml:space="preserve">
      N 261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25'28.5", ш.б. 82 </w:t>
      </w:r>
      <w:r>
        <w:rPr>
          <w:rFonts w:ascii="Times New Roman"/>
          <w:b w:val="false"/>
          <w:i w:val="false"/>
          <w:color w:val="000000"/>
          <w:vertAlign w:val="superscript"/>
        </w:rPr>
        <w:t xml:space="preserve">о </w:t>
      </w:r>
      <w:r>
        <w:rPr>
          <w:rFonts w:ascii="Times New Roman"/>
          <w:b w:val="false"/>
          <w:i w:val="false"/>
          <w:color w:val="000000"/>
          <w:sz w:val="28"/>
        </w:rPr>
        <w:t xml:space="preserve">31'56.1". </w:t>
      </w:r>
    </w:p>
    <w:p>
      <w:pPr>
        <w:spacing w:after="0"/>
        <w:ind w:left="0"/>
        <w:jc w:val="both"/>
      </w:pPr>
      <w:r>
        <w:rPr>
          <w:rFonts w:ascii="Times New Roman"/>
          <w:b w:val="false"/>
          <w:i w:val="false"/>
          <w:color w:val="000000"/>
          <w:sz w:val="28"/>
        </w:rPr>
        <w:t xml:space="preserve">
      N 261 шекаралық белгiден бастап мемлекеттiк шекара сызығы </w:t>
      </w:r>
    </w:p>
    <w:p>
      <w:pPr>
        <w:spacing w:after="0"/>
        <w:ind w:left="0"/>
        <w:jc w:val="both"/>
      </w:pPr>
      <w:r>
        <w:rPr>
          <w:rFonts w:ascii="Times New Roman"/>
          <w:b w:val="false"/>
          <w:i w:val="false"/>
          <w:color w:val="000000"/>
          <w:sz w:val="28"/>
        </w:rPr>
        <w:t xml:space="preserve">
      шығыс-оңтүстiк-шығыс бағытта түзу сызық бойынша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261 және N </w:t>
      </w:r>
      <w:r>
        <w:rPr>
          <w:rFonts w:ascii="Times New Roman"/>
          <w:b w:val="false"/>
          <w:i w:val="false"/>
          <w:color w:val="000000"/>
          <w:sz w:val="28"/>
          <w:u w:val="single"/>
        </w:rPr>
        <w:t xml:space="preserve">260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0.4359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261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25'21.9", ш.б. 82 </w:t>
      </w:r>
      <w:r>
        <w:rPr>
          <w:rFonts w:ascii="Times New Roman"/>
          <w:b w:val="false"/>
          <w:i w:val="false"/>
          <w:color w:val="000000"/>
          <w:vertAlign w:val="superscript"/>
        </w:rPr>
        <w:t xml:space="preserve">о </w:t>
      </w:r>
      <w:r>
        <w:rPr>
          <w:rFonts w:ascii="Times New Roman"/>
          <w:b w:val="false"/>
          <w:i w:val="false"/>
          <w:color w:val="000000"/>
          <w:sz w:val="28"/>
        </w:rPr>
        <w:t xml:space="preserve">32'13.8".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261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N 262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261 </w:t>
      </w:r>
      <w:r>
        <w:rPr>
          <w:rFonts w:ascii="Times New Roman"/>
          <w:b w:val="false"/>
          <w:i w:val="false"/>
          <w:color w:val="000000"/>
          <w:sz w:val="28"/>
        </w:rPr>
        <w:t xml:space="preserve"> және N 262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0.5265 км құрайды. </w:t>
      </w:r>
    </w:p>
    <w:p>
      <w:pPr>
        <w:spacing w:after="0"/>
        <w:ind w:left="0"/>
        <w:jc w:val="both"/>
      </w:pPr>
      <w:r>
        <w:rPr>
          <w:rFonts w:ascii="Times New Roman"/>
          <w:b w:val="false"/>
          <w:i w:val="false"/>
          <w:color w:val="000000"/>
          <w:sz w:val="28"/>
        </w:rPr>
        <w:t xml:space="preserve">
      N 262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25'14.0", ш.б. 82 </w:t>
      </w:r>
      <w:r>
        <w:rPr>
          <w:rFonts w:ascii="Times New Roman"/>
          <w:b w:val="false"/>
          <w:i w:val="false"/>
          <w:color w:val="000000"/>
          <w:vertAlign w:val="superscript"/>
        </w:rPr>
        <w:t xml:space="preserve">о </w:t>
      </w:r>
      <w:r>
        <w:rPr>
          <w:rFonts w:ascii="Times New Roman"/>
          <w:b w:val="false"/>
          <w:i w:val="false"/>
          <w:color w:val="000000"/>
          <w:sz w:val="28"/>
        </w:rPr>
        <w:t xml:space="preserve">32'35.3". </w:t>
      </w:r>
    </w:p>
    <w:p>
      <w:pPr>
        <w:spacing w:after="0"/>
        <w:ind w:left="0"/>
        <w:jc w:val="both"/>
      </w:pPr>
      <w:r>
        <w:rPr>
          <w:rFonts w:ascii="Times New Roman"/>
          <w:b w:val="false"/>
          <w:i w:val="false"/>
          <w:color w:val="000000"/>
          <w:sz w:val="28"/>
        </w:rPr>
        <w:t xml:space="preserve">
      N 262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оңтүстiк-оңтүстiк-шығыс бағытта түзу сызық бойынша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262 және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0.4078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25'01.8", ш.б. 82 </w:t>
      </w:r>
      <w:r>
        <w:rPr>
          <w:rFonts w:ascii="Times New Roman"/>
          <w:b w:val="false"/>
          <w:i w:val="false"/>
          <w:color w:val="000000"/>
          <w:vertAlign w:val="superscript"/>
        </w:rPr>
        <w:t xml:space="preserve">о </w:t>
      </w:r>
      <w:r>
        <w:rPr>
          <w:rFonts w:ascii="Times New Roman"/>
          <w:b w:val="false"/>
          <w:i w:val="false"/>
          <w:color w:val="000000"/>
          <w:sz w:val="28"/>
        </w:rPr>
        <w:t xml:space="preserve">32'42.5".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оңтүстiк-оңтүстiк-шығыс бағытта түзу сызық бойынша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262 </w:t>
      </w:r>
      <w:r>
        <w:rPr>
          <w:rFonts w:ascii="Times New Roman"/>
          <w:b w:val="false"/>
          <w:i w:val="false"/>
          <w:color w:val="000000"/>
          <w:sz w:val="28"/>
        </w:rPr>
        <w:t xml:space="preserve"> және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0.5579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24'45.1", ш.б. 82 </w:t>
      </w:r>
      <w:r>
        <w:rPr>
          <w:rFonts w:ascii="Times New Roman"/>
          <w:b w:val="false"/>
          <w:i w:val="false"/>
          <w:color w:val="000000"/>
          <w:vertAlign w:val="superscript"/>
        </w:rPr>
        <w:t xml:space="preserve">о </w:t>
      </w:r>
      <w:r>
        <w:rPr>
          <w:rFonts w:ascii="Times New Roman"/>
          <w:b w:val="false"/>
          <w:i w:val="false"/>
          <w:color w:val="000000"/>
          <w:sz w:val="28"/>
        </w:rPr>
        <w:t xml:space="preserve">32'52.3".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262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оңтүстiк-оңтүстiк-шығыс бағытта түзу сызық бойынша N 263 шекаралық </w:t>
      </w:r>
    </w:p>
    <w:p>
      <w:pPr>
        <w:spacing w:after="0"/>
        <w:ind w:left="0"/>
        <w:jc w:val="both"/>
      </w:pPr>
      <w:r>
        <w:rPr>
          <w:rFonts w:ascii="Times New Roman"/>
          <w:b w:val="false"/>
          <w:i w:val="false"/>
          <w:color w:val="000000"/>
          <w:sz w:val="28"/>
        </w:rPr>
        <w:t xml:space="preserve">
      белгiге дейiн барады. N </w:t>
      </w:r>
      <w:r>
        <w:rPr>
          <w:rFonts w:ascii="Times New Roman"/>
          <w:b w:val="false"/>
          <w:i w:val="false"/>
          <w:color w:val="000000"/>
          <w:sz w:val="28"/>
          <w:u w:val="single"/>
        </w:rPr>
        <w:t xml:space="preserve">262 </w:t>
      </w:r>
      <w:r>
        <w:rPr>
          <w:rFonts w:ascii="Times New Roman"/>
          <w:b w:val="false"/>
          <w:i w:val="false"/>
          <w:color w:val="000000"/>
          <w:sz w:val="28"/>
        </w:rPr>
        <w:t xml:space="preserve"> және N 263 шекаралық белгiлердің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арасындағы мемлекеттiк шекара сызығының ұзақтығы 0.6859 км құрайды. </w:t>
      </w:r>
    </w:p>
    <w:p>
      <w:pPr>
        <w:spacing w:after="0"/>
        <w:ind w:left="0"/>
        <w:jc w:val="both"/>
      </w:pPr>
      <w:r>
        <w:rPr>
          <w:rFonts w:ascii="Times New Roman"/>
          <w:b w:val="false"/>
          <w:i w:val="false"/>
          <w:color w:val="000000"/>
          <w:sz w:val="28"/>
        </w:rPr>
        <w:t xml:space="preserve">
      N 263 шекаралық белгі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24'24.6", ш.б. 82 </w:t>
      </w:r>
      <w:r>
        <w:rPr>
          <w:rFonts w:ascii="Times New Roman"/>
          <w:b w:val="false"/>
          <w:i w:val="false"/>
          <w:color w:val="000000"/>
          <w:vertAlign w:val="superscript"/>
        </w:rPr>
        <w:t xml:space="preserve">о </w:t>
      </w:r>
      <w:r>
        <w:rPr>
          <w:rFonts w:ascii="Times New Roman"/>
          <w:b w:val="false"/>
          <w:i w:val="false"/>
          <w:color w:val="000000"/>
          <w:sz w:val="28"/>
        </w:rPr>
        <w:t xml:space="preserve">33'04.4". </w:t>
      </w:r>
    </w:p>
    <w:p>
      <w:pPr>
        <w:spacing w:after="0"/>
        <w:ind w:left="0"/>
        <w:jc w:val="both"/>
      </w:pPr>
      <w:r>
        <w:rPr>
          <w:rFonts w:ascii="Times New Roman"/>
          <w:b w:val="false"/>
          <w:i w:val="false"/>
          <w:color w:val="000000"/>
          <w:sz w:val="28"/>
        </w:rPr>
        <w:t xml:space="preserve">
      N 263 шекаралық белгіден бастап мемлекеттік шекара сызығы оңтүстiк-оңтүстiк-шығыс бағытта түзу сызық бойынша N 264 шекаралық белгiге дейiн барады. N 263 және N 264 шекаралық белгiлердің apacындағы мемлекеттiк шекара сызығының ұзақтығы 2.0495 км құрайды. </w:t>
      </w:r>
    </w:p>
    <w:p>
      <w:pPr>
        <w:spacing w:after="0"/>
        <w:ind w:left="0"/>
        <w:jc w:val="both"/>
      </w:pPr>
      <w:r>
        <w:rPr>
          <w:rFonts w:ascii="Times New Roman"/>
          <w:b w:val="false"/>
          <w:i w:val="false"/>
          <w:color w:val="000000"/>
          <w:sz w:val="28"/>
        </w:rPr>
        <w:t xml:space="preserve">
      N 264 шекаралық белгi - темiрбетон.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23'23.3", ш.б. 82 </w:t>
      </w:r>
      <w:r>
        <w:rPr>
          <w:rFonts w:ascii="Times New Roman"/>
          <w:b w:val="false"/>
          <w:i w:val="false"/>
          <w:color w:val="000000"/>
          <w:vertAlign w:val="superscript"/>
        </w:rPr>
        <w:t xml:space="preserve">о </w:t>
      </w:r>
      <w:r>
        <w:rPr>
          <w:rFonts w:ascii="Times New Roman"/>
          <w:b w:val="false"/>
          <w:i w:val="false"/>
          <w:color w:val="000000"/>
          <w:sz w:val="28"/>
        </w:rPr>
        <w:t xml:space="preserve">33'40.6". </w:t>
      </w:r>
    </w:p>
    <w:p>
      <w:pPr>
        <w:spacing w:after="0"/>
        <w:ind w:left="0"/>
        <w:jc w:val="both"/>
      </w:pPr>
      <w:r>
        <w:rPr>
          <w:rFonts w:ascii="Times New Roman"/>
          <w:b w:val="false"/>
          <w:i w:val="false"/>
          <w:color w:val="000000"/>
          <w:sz w:val="28"/>
        </w:rPr>
        <w:t xml:space="preserve">
      N 264 шекаралық белгiден бастап мемлекеттiк шекара сызығы оңтүстiк-оңтүстiк-шығыс бағытта түзу сызық бойынша N 265 шекаралық белгiге дейiн барады. N 264 және N 265 шекаралық белгiлердің арасындағы мемлекеттік шекара сызығының ұзақтығы 1.9504 км құрайды. </w:t>
      </w:r>
    </w:p>
    <w:p>
      <w:pPr>
        <w:spacing w:after="0"/>
        <w:ind w:left="0"/>
        <w:jc w:val="both"/>
      </w:pPr>
      <w:r>
        <w:rPr>
          <w:rFonts w:ascii="Times New Roman"/>
          <w:b w:val="false"/>
          <w:i w:val="false"/>
          <w:color w:val="000000"/>
          <w:sz w:val="28"/>
        </w:rPr>
        <w:t xml:space="preserve">
      N 265 шекаралық белгi - гранит.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22'25.0", ш.б. 82 </w:t>
      </w:r>
      <w:r>
        <w:rPr>
          <w:rFonts w:ascii="Times New Roman"/>
          <w:b w:val="false"/>
          <w:i w:val="false"/>
          <w:color w:val="000000"/>
          <w:vertAlign w:val="superscript"/>
        </w:rPr>
        <w:t xml:space="preserve">о </w:t>
      </w:r>
      <w:r>
        <w:rPr>
          <w:rFonts w:ascii="Times New Roman"/>
          <w:b w:val="false"/>
          <w:i w:val="false"/>
          <w:color w:val="000000"/>
          <w:sz w:val="28"/>
        </w:rPr>
        <w:t xml:space="preserve">34'15.0". </w:t>
      </w:r>
    </w:p>
    <w:p>
      <w:pPr>
        <w:spacing w:after="0"/>
        <w:ind w:left="0"/>
        <w:jc w:val="both"/>
      </w:pPr>
      <w:r>
        <w:rPr>
          <w:rFonts w:ascii="Times New Roman"/>
          <w:b w:val="false"/>
          <w:i w:val="false"/>
          <w:color w:val="000000"/>
          <w:sz w:val="28"/>
        </w:rPr>
        <w:t xml:space="preserve">
      N 265 шекаралық белгiден бастап мемлекеттiк шекара сызығы оңтүстiк-оңтүстiк-шығыс бағытта түзу сызық бойынша N 266 шекаралық белгiге дейiн барады. N 265 және N 266 шекаралық белгiлердiң арасындағы мемлекеттiк шекара сызығының ұзақтығы 1.8586 км құрайды. </w:t>
      </w:r>
    </w:p>
    <w:p>
      <w:pPr>
        <w:spacing w:after="0"/>
        <w:ind w:left="0"/>
        <w:jc w:val="both"/>
      </w:pPr>
      <w:r>
        <w:rPr>
          <w:rFonts w:ascii="Times New Roman"/>
          <w:b w:val="false"/>
          <w:i w:val="false"/>
          <w:color w:val="000000"/>
          <w:sz w:val="28"/>
        </w:rPr>
        <w:t xml:space="preserve">
      N 266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21'29.4", ш.б. 82 </w:t>
      </w:r>
      <w:r>
        <w:rPr>
          <w:rFonts w:ascii="Times New Roman"/>
          <w:b w:val="false"/>
          <w:i w:val="false"/>
          <w:color w:val="000000"/>
          <w:vertAlign w:val="superscript"/>
        </w:rPr>
        <w:t xml:space="preserve">о </w:t>
      </w:r>
      <w:r>
        <w:rPr>
          <w:rFonts w:ascii="Times New Roman"/>
          <w:b w:val="false"/>
          <w:i w:val="false"/>
          <w:color w:val="000000"/>
          <w:sz w:val="28"/>
        </w:rPr>
        <w:t xml:space="preserve">34'47.7". </w:t>
      </w:r>
    </w:p>
    <w:p>
      <w:pPr>
        <w:spacing w:after="0"/>
        <w:ind w:left="0"/>
        <w:jc w:val="both"/>
      </w:pPr>
      <w:r>
        <w:rPr>
          <w:rFonts w:ascii="Times New Roman"/>
          <w:b w:val="false"/>
          <w:i w:val="false"/>
          <w:color w:val="000000"/>
          <w:sz w:val="28"/>
        </w:rPr>
        <w:t xml:space="preserve">
      N 266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оңтүстiк-оңтүстiк-шығыс бағытта түзу сызық бойынша N </w:t>
      </w:r>
      <w:r>
        <w:rPr>
          <w:rFonts w:ascii="Times New Roman"/>
          <w:b w:val="false"/>
          <w:i w:val="false"/>
          <w:color w:val="000000"/>
          <w:sz w:val="28"/>
          <w:u w:val="single"/>
        </w:rPr>
        <w:t xml:space="preserve">266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барады. N 266 және N </w:t>
      </w:r>
      <w:r>
        <w:rPr>
          <w:rFonts w:ascii="Times New Roman"/>
          <w:b w:val="false"/>
          <w:i w:val="false"/>
          <w:color w:val="000000"/>
          <w:sz w:val="28"/>
          <w:u w:val="single"/>
        </w:rPr>
        <w:t xml:space="preserve">266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0.9552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21'00.8", ш.б. 82 </w:t>
      </w:r>
      <w:r>
        <w:rPr>
          <w:rFonts w:ascii="Times New Roman"/>
          <w:b w:val="false"/>
          <w:i w:val="false"/>
          <w:color w:val="000000"/>
          <w:vertAlign w:val="superscript"/>
        </w:rPr>
        <w:t xml:space="preserve">о </w:t>
      </w:r>
      <w:r>
        <w:rPr>
          <w:rFonts w:ascii="Times New Roman"/>
          <w:b w:val="false"/>
          <w:i w:val="false"/>
          <w:color w:val="000000"/>
          <w:sz w:val="28"/>
        </w:rPr>
        <w:t xml:space="preserve">35'04.6".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оңтүстiк-оңтүстiк-шығыс бағытта түзу сызық бойынша N 267 шекаралық </w:t>
      </w:r>
    </w:p>
    <w:p>
      <w:pPr>
        <w:spacing w:after="0"/>
        <w:ind w:left="0"/>
        <w:jc w:val="both"/>
      </w:pPr>
      <w:r>
        <w:rPr>
          <w:rFonts w:ascii="Times New Roman"/>
          <w:b w:val="false"/>
          <w:i w:val="false"/>
          <w:color w:val="000000"/>
          <w:sz w:val="28"/>
        </w:rPr>
        <w:t xml:space="preserve">
      белгiге дейін барады. N </w:t>
      </w:r>
      <w:r>
        <w:rPr>
          <w:rFonts w:ascii="Times New Roman"/>
          <w:b w:val="false"/>
          <w:i w:val="false"/>
          <w:color w:val="000000"/>
          <w:sz w:val="28"/>
          <w:u w:val="single"/>
        </w:rPr>
        <w:t xml:space="preserve">266 </w:t>
      </w:r>
      <w:r>
        <w:rPr>
          <w:rFonts w:ascii="Times New Roman"/>
          <w:b w:val="false"/>
          <w:i w:val="false"/>
          <w:color w:val="000000"/>
          <w:sz w:val="28"/>
        </w:rPr>
        <w:t xml:space="preserve"> және N 267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0.7294 км құрайды. </w:t>
      </w:r>
    </w:p>
    <w:p>
      <w:pPr>
        <w:spacing w:after="0"/>
        <w:ind w:left="0"/>
        <w:jc w:val="both"/>
      </w:pPr>
      <w:r>
        <w:rPr>
          <w:rFonts w:ascii="Times New Roman"/>
          <w:b w:val="false"/>
          <w:i w:val="false"/>
          <w:color w:val="000000"/>
          <w:sz w:val="28"/>
        </w:rPr>
        <w:t xml:space="preserve">
      N 267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20'39.0", ш.б. 82 </w:t>
      </w:r>
      <w:r>
        <w:rPr>
          <w:rFonts w:ascii="Times New Roman"/>
          <w:b w:val="false"/>
          <w:i w:val="false"/>
          <w:color w:val="000000"/>
          <w:vertAlign w:val="superscript"/>
        </w:rPr>
        <w:t xml:space="preserve">о </w:t>
      </w:r>
      <w:r>
        <w:rPr>
          <w:rFonts w:ascii="Times New Roman"/>
          <w:b w:val="false"/>
          <w:i w:val="false"/>
          <w:color w:val="000000"/>
          <w:sz w:val="28"/>
        </w:rPr>
        <w:t xml:space="preserve">35'17.4". </w:t>
      </w:r>
    </w:p>
    <w:p>
      <w:pPr>
        <w:spacing w:after="0"/>
        <w:ind w:left="0"/>
        <w:jc w:val="both"/>
      </w:pPr>
      <w:r>
        <w:rPr>
          <w:rFonts w:ascii="Times New Roman"/>
          <w:b w:val="false"/>
          <w:i w:val="false"/>
          <w:color w:val="000000"/>
          <w:sz w:val="28"/>
        </w:rPr>
        <w:t xml:space="preserve">
      N 267 шекаралық белгiден бастап мемлекеттiк шекара сызығы </w:t>
      </w:r>
    </w:p>
    <w:p>
      <w:pPr>
        <w:spacing w:after="0"/>
        <w:ind w:left="0"/>
        <w:jc w:val="both"/>
      </w:pPr>
      <w:r>
        <w:rPr>
          <w:rFonts w:ascii="Times New Roman"/>
          <w:b w:val="false"/>
          <w:i w:val="false"/>
          <w:color w:val="000000"/>
          <w:sz w:val="28"/>
        </w:rPr>
        <w:t xml:space="preserve">
      оңтүстiк бағытта түзу сызық бойынша N </w:t>
      </w:r>
      <w:r>
        <w:rPr>
          <w:rFonts w:ascii="Times New Roman"/>
          <w:b w:val="false"/>
          <w:i w:val="false"/>
          <w:color w:val="000000"/>
          <w:sz w:val="28"/>
          <w:u w:val="single"/>
        </w:rPr>
        <w:t xml:space="preserve">267 </w:t>
      </w:r>
      <w:r>
        <w:rPr>
          <w:rFonts w:ascii="Times New Roman"/>
          <w:b w:val="false"/>
          <w:i w:val="false"/>
          <w:color w:val="000000"/>
          <w:sz w:val="28"/>
        </w:rPr>
        <w:t xml:space="preserve"> шекаралық белгiге дейiн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барады. N 267 және N </w:t>
      </w:r>
      <w:r>
        <w:rPr>
          <w:rFonts w:ascii="Times New Roman"/>
          <w:b w:val="false"/>
          <w:i w:val="false"/>
          <w:color w:val="000000"/>
          <w:sz w:val="28"/>
          <w:u w:val="single"/>
        </w:rPr>
        <w:t xml:space="preserve">267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0.9864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2</w:t>
      </w:r>
      <w:r>
        <w:rPr>
          <w:rFonts w:ascii="Times New Roman"/>
          <w:b w:val="false"/>
          <w:i w:val="false"/>
          <w:color w:val="000000"/>
          <w:sz w:val="28"/>
          <w:u w:val="single"/>
        </w:rPr>
        <w:t xml:space="preserve">67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20'07.1", ш.б. 82 </w:t>
      </w:r>
      <w:r>
        <w:rPr>
          <w:rFonts w:ascii="Times New Roman"/>
          <w:b w:val="false"/>
          <w:i w:val="false"/>
          <w:color w:val="000000"/>
          <w:vertAlign w:val="superscript"/>
        </w:rPr>
        <w:t xml:space="preserve">о </w:t>
      </w:r>
      <w:r>
        <w:rPr>
          <w:rFonts w:ascii="Times New Roman"/>
          <w:b w:val="false"/>
          <w:i w:val="false"/>
          <w:color w:val="000000"/>
          <w:sz w:val="28"/>
        </w:rPr>
        <w:t xml:space="preserve">35'15.8".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267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оңтүстiк бағытта түзу сызық бойынша N 268 шекаралық белгiге дейiн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2</w:t>
      </w:r>
      <w:r>
        <w:rPr>
          <w:rFonts w:ascii="Times New Roman"/>
          <w:b w:val="false"/>
          <w:i w:val="false"/>
          <w:color w:val="000000"/>
          <w:sz w:val="28"/>
          <w:u w:val="single"/>
        </w:rPr>
        <w:t xml:space="preserve">67 </w:t>
      </w:r>
      <w:r>
        <w:rPr>
          <w:rFonts w:ascii="Times New Roman"/>
          <w:b w:val="false"/>
          <w:i w:val="false"/>
          <w:color w:val="000000"/>
          <w:sz w:val="28"/>
        </w:rPr>
        <w:t xml:space="preserve"> және N 268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мемлекеттік шекара сызығының ұзақтығы 0.7794 км құрайды. </w:t>
      </w:r>
    </w:p>
    <w:p>
      <w:pPr>
        <w:spacing w:after="0"/>
        <w:ind w:left="0"/>
        <w:jc w:val="both"/>
      </w:pPr>
      <w:r>
        <w:rPr>
          <w:rFonts w:ascii="Times New Roman"/>
          <w:b w:val="false"/>
          <w:i w:val="false"/>
          <w:color w:val="000000"/>
          <w:sz w:val="28"/>
        </w:rPr>
        <w:t xml:space="preserve">
      N 268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19'41.9", ш.б. 82 </w:t>
      </w:r>
      <w:r>
        <w:rPr>
          <w:rFonts w:ascii="Times New Roman"/>
          <w:b w:val="false"/>
          <w:i w:val="false"/>
          <w:color w:val="000000"/>
          <w:vertAlign w:val="superscript"/>
        </w:rPr>
        <w:t xml:space="preserve">о </w:t>
      </w:r>
      <w:r>
        <w:rPr>
          <w:rFonts w:ascii="Times New Roman"/>
          <w:b w:val="false"/>
          <w:i w:val="false"/>
          <w:color w:val="000000"/>
          <w:sz w:val="28"/>
        </w:rPr>
        <w:t xml:space="preserve">35'14.5". </w:t>
      </w:r>
    </w:p>
    <w:p>
      <w:pPr>
        <w:spacing w:after="0"/>
        <w:ind w:left="0"/>
        <w:jc w:val="both"/>
      </w:pPr>
      <w:r>
        <w:rPr>
          <w:rFonts w:ascii="Times New Roman"/>
          <w:b w:val="false"/>
          <w:i w:val="false"/>
          <w:color w:val="000000"/>
          <w:sz w:val="28"/>
        </w:rPr>
        <w:t xml:space="preserve">
      N 268 шекаралық белгіден бастап мемлекеттiк шекара сызығы оңтүстiк бағытта түзу сызық бойынша N 269 шекаралық белгiге дейiн жалғасады. N 268 және N 269 шекаралық белгiлердiң арасындағы мемлекеттiк шекара сызығының ұзақтығы 1.7998 км құрайды. </w:t>
      </w:r>
    </w:p>
    <w:p>
      <w:pPr>
        <w:spacing w:after="0"/>
        <w:ind w:left="0"/>
        <w:jc w:val="both"/>
      </w:pPr>
      <w:r>
        <w:rPr>
          <w:rFonts w:ascii="Times New Roman"/>
          <w:b w:val="false"/>
          <w:i w:val="false"/>
          <w:color w:val="000000"/>
          <w:sz w:val="28"/>
        </w:rPr>
        <w:t xml:space="preserve">
      N 269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18'43.6", ш.б. 82 </w:t>
      </w:r>
      <w:r>
        <w:rPr>
          <w:rFonts w:ascii="Times New Roman"/>
          <w:b w:val="false"/>
          <w:i w:val="false"/>
          <w:color w:val="000000"/>
          <w:vertAlign w:val="superscript"/>
        </w:rPr>
        <w:t xml:space="preserve">о </w:t>
      </w:r>
      <w:r>
        <w:rPr>
          <w:rFonts w:ascii="Times New Roman"/>
          <w:b w:val="false"/>
          <w:i w:val="false"/>
          <w:color w:val="000000"/>
          <w:sz w:val="28"/>
        </w:rPr>
        <w:t xml:space="preserve">35'11.6". </w:t>
      </w:r>
    </w:p>
    <w:p>
      <w:pPr>
        <w:spacing w:after="0"/>
        <w:ind w:left="0"/>
        <w:jc w:val="both"/>
      </w:pPr>
      <w:r>
        <w:rPr>
          <w:rFonts w:ascii="Times New Roman"/>
          <w:b w:val="false"/>
          <w:i w:val="false"/>
          <w:color w:val="000000"/>
          <w:sz w:val="28"/>
        </w:rPr>
        <w:t xml:space="preserve">
      N 269 шекаралық белгіден бастап мемлекеттiк шекара сызығы оңтүстiк бағытта түзу сызық бойынша N 270 шекаралық белгiге дейiн жалғасады. N 269 және N 270 шекаралық белгілердің apacындағы мемлекеттiк шекара сызығының ұзақтығы 1.8766 км құрайды. </w:t>
      </w:r>
    </w:p>
    <w:p>
      <w:pPr>
        <w:spacing w:after="0"/>
        <w:ind w:left="0"/>
        <w:jc w:val="both"/>
      </w:pPr>
      <w:r>
        <w:rPr>
          <w:rFonts w:ascii="Times New Roman"/>
          <w:b w:val="false"/>
          <w:i w:val="false"/>
          <w:color w:val="000000"/>
          <w:sz w:val="28"/>
        </w:rPr>
        <w:t xml:space="preserve">
      N 270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17'42.9", ш.б. 82 </w:t>
      </w:r>
      <w:r>
        <w:rPr>
          <w:rFonts w:ascii="Times New Roman"/>
          <w:b w:val="false"/>
          <w:i w:val="false"/>
          <w:color w:val="000000"/>
          <w:vertAlign w:val="superscript"/>
        </w:rPr>
        <w:t xml:space="preserve">о </w:t>
      </w:r>
      <w:r>
        <w:rPr>
          <w:rFonts w:ascii="Times New Roman"/>
          <w:b w:val="false"/>
          <w:i w:val="false"/>
          <w:color w:val="000000"/>
          <w:sz w:val="28"/>
        </w:rPr>
        <w:t xml:space="preserve">35'08.5". </w:t>
      </w:r>
    </w:p>
    <w:p>
      <w:pPr>
        <w:spacing w:after="0"/>
        <w:ind w:left="0"/>
        <w:jc w:val="both"/>
      </w:pPr>
      <w:r>
        <w:rPr>
          <w:rFonts w:ascii="Times New Roman"/>
          <w:b w:val="false"/>
          <w:i w:val="false"/>
          <w:color w:val="000000"/>
          <w:sz w:val="28"/>
        </w:rPr>
        <w:t xml:space="preserve">
      N 270 шекаралық белгiден бастап мемлекеттiк шекара сызығы оңтүстiк бағытта түзу сызық бойынша N 271 шекаралық белгіге дейiн жалғасады. N 270 және N 271 шекаралық белгілердің apacындағы мемлекеттiк шекара сызығының ұзақтығы 1.8027 км құрайды. </w:t>
      </w:r>
    </w:p>
    <w:p>
      <w:pPr>
        <w:spacing w:after="0"/>
        <w:ind w:left="0"/>
        <w:jc w:val="both"/>
      </w:pPr>
      <w:r>
        <w:rPr>
          <w:rFonts w:ascii="Times New Roman"/>
          <w:b w:val="false"/>
          <w:i w:val="false"/>
          <w:color w:val="000000"/>
          <w:sz w:val="28"/>
        </w:rPr>
        <w:t xml:space="preserve">
      N 271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16'44.6", ш.б. 82 </w:t>
      </w:r>
      <w:r>
        <w:rPr>
          <w:rFonts w:ascii="Times New Roman"/>
          <w:b w:val="false"/>
          <w:i w:val="false"/>
          <w:color w:val="000000"/>
          <w:vertAlign w:val="superscript"/>
        </w:rPr>
        <w:t xml:space="preserve">о </w:t>
      </w:r>
      <w:r>
        <w:rPr>
          <w:rFonts w:ascii="Times New Roman"/>
          <w:b w:val="false"/>
          <w:i w:val="false"/>
          <w:color w:val="000000"/>
          <w:sz w:val="28"/>
        </w:rPr>
        <w:t xml:space="preserve">35'05.6". </w:t>
      </w:r>
    </w:p>
    <w:p>
      <w:pPr>
        <w:spacing w:after="0"/>
        <w:ind w:left="0"/>
        <w:jc w:val="both"/>
      </w:pPr>
      <w:r>
        <w:rPr>
          <w:rFonts w:ascii="Times New Roman"/>
          <w:b w:val="false"/>
          <w:i w:val="false"/>
          <w:color w:val="000000"/>
          <w:sz w:val="28"/>
        </w:rPr>
        <w:t xml:space="preserve">
      N 271 шекаралық белгiден бастап мемлекеттiк шекара сызығы оңтүстiк бағытта түзу сызық бойынша N 272 шекаралық белгiге дейiн жалғасады. N 271 және N 272 шекаралық белгiлердiң арасындағы мемлекеттiк шекара сызығының ұзақтығы 1.7173 км құрайды. </w:t>
      </w:r>
    </w:p>
    <w:p>
      <w:pPr>
        <w:spacing w:after="0"/>
        <w:ind w:left="0"/>
        <w:jc w:val="both"/>
      </w:pPr>
      <w:r>
        <w:rPr>
          <w:rFonts w:ascii="Times New Roman"/>
          <w:b w:val="false"/>
          <w:i w:val="false"/>
          <w:color w:val="000000"/>
          <w:sz w:val="28"/>
        </w:rPr>
        <w:t xml:space="preserve">
      N 272 шекаралық белгi - темiрбетон.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15'49.0", ш.б. 82 </w:t>
      </w:r>
      <w:r>
        <w:rPr>
          <w:rFonts w:ascii="Times New Roman"/>
          <w:b w:val="false"/>
          <w:i w:val="false"/>
          <w:color w:val="000000"/>
          <w:vertAlign w:val="superscript"/>
        </w:rPr>
        <w:t xml:space="preserve">о </w:t>
      </w:r>
      <w:r>
        <w:rPr>
          <w:rFonts w:ascii="Times New Roman"/>
          <w:b w:val="false"/>
          <w:i w:val="false"/>
          <w:color w:val="000000"/>
          <w:sz w:val="28"/>
        </w:rPr>
        <w:t xml:space="preserve">35'02.8". </w:t>
      </w:r>
    </w:p>
    <w:p>
      <w:pPr>
        <w:spacing w:after="0"/>
        <w:ind w:left="0"/>
        <w:jc w:val="both"/>
      </w:pPr>
      <w:r>
        <w:rPr>
          <w:rFonts w:ascii="Times New Roman"/>
          <w:b w:val="false"/>
          <w:i w:val="false"/>
          <w:color w:val="000000"/>
          <w:sz w:val="28"/>
        </w:rPr>
        <w:t xml:space="preserve">
      N 272 шекаралық белгiден бастап мемлекеттiк шекара сызығы оңтүстiк бағытта түзу сызық бойынша N 273 шекаралық белгігe дейiн жалғасады. N 272 және N 273 шекаралық белгiлердің арасындағы мемлекеттiк шекара сызығының ұзақтығы 1.7507 км құрайды. </w:t>
      </w:r>
    </w:p>
    <w:p>
      <w:pPr>
        <w:spacing w:after="0"/>
        <w:ind w:left="0"/>
        <w:jc w:val="both"/>
      </w:pPr>
      <w:r>
        <w:rPr>
          <w:rFonts w:ascii="Times New Roman"/>
          <w:b w:val="false"/>
          <w:i w:val="false"/>
          <w:color w:val="000000"/>
          <w:sz w:val="28"/>
        </w:rPr>
        <w:t xml:space="preserve">
      N 273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14'52.3", ш.б. 82 </w:t>
      </w:r>
      <w:r>
        <w:rPr>
          <w:rFonts w:ascii="Times New Roman"/>
          <w:b w:val="false"/>
          <w:i w:val="false"/>
          <w:color w:val="000000"/>
          <w:vertAlign w:val="superscript"/>
        </w:rPr>
        <w:t xml:space="preserve">о </w:t>
      </w:r>
      <w:r>
        <w:rPr>
          <w:rFonts w:ascii="Times New Roman"/>
          <w:b w:val="false"/>
          <w:i w:val="false"/>
          <w:color w:val="000000"/>
          <w:sz w:val="28"/>
        </w:rPr>
        <w:t xml:space="preserve">35'00.0". </w:t>
      </w:r>
    </w:p>
    <w:p>
      <w:pPr>
        <w:spacing w:after="0"/>
        <w:ind w:left="0"/>
        <w:jc w:val="both"/>
      </w:pPr>
      <w:r>
        <w:rPr>
          <w:rFonts w:ascii="Times New Roman"/>
          <w:b w:val="false"/>
          <w:i w:val="false"/>
          <w:color w:val="000000"/>
          <w:sz w:val="28"/>
        </w:rPr>
        <w:t xml:space="preserve">
      N 273 шекаралық белгiден бастап мемлекеттiк шекара сызығы оңтүстiк бағытта түзу сызық бойынша N 274 шекаралық белгiге дейiн жалғасады. N 273 және N 274 шекаралық белгiлердiң арасындағы мемлекеттiк шекара сызығының ұзақтығы 1.7666 км құрайды. </w:t>
      </w:r>
    </w:p>
    <w:p>
      <w:pPr>
        <w:spacing w:after="0"/>
        <w:ind w:left="0"/>
        <w:jc w:val="both"/>
      </w:pPr>
      <w:r>
        <w:rPr>
          <w:rFonts w:ascii="Times New Roman"/>
          <w:b w:val="false"/>
          <w:i w:val="false"/>
          <w:color w:val="000000"/>
          <w:sz w:val="28"/>
        </w:rPr>
        <w:t xml:space="preserve">
      N 274 шекаралық белгi - темiрбетон.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13'55.1", ш.б. 82 </w:t>
      </w:r>
      <w:r>
        <w:rPr>
          <w:rFonts w:ascii="Times New Roman"/>
          <w:b w:val="false"/>
          <w:i w:val="false"/>
          <w:color w:val="000000"/>
          <w:vertAlign w:val="superscript"/>
        </w:rPr>
        <w:t xml:space="preserve">о </w:t>
      </w:r>
      <w:r>
        <w:rPr>
          <w:rFonts w:ascii="Times New Roman"/>
          <w:b w:val="false"/>
          <w:i w:val="false"/>
          <w:color w:val="000000"/>
          <w:sz w:val="28"/>
        </w:rPr>
        <w:t xml:space="preserve">34'57.1". </w:t>
      </w:r>
    </w:p>
    <w:p>
      <w:pPr>
        <w:spacing w:after="0"/>
        <w:ind w:left="0"/>
        <w:jc w:val="both"/>
      </w:pPr>
      <w:r>
        <w:rPr>
          <w:rFonts w:ascii="Times New Roman"/>
          <w:b w:val="false"/>
          <w:i w:val="false"/>
          <w:color w:val="000000"/>
          <w:sz w:val="28"/>
        </w:rPr>
        <w:t xml:space="preserve">
      N 274 шекаралық белгiден бастап мемлекеттiк шекара сызығы оңтүстiк бағытта түзу сызық бойынша N 275 шекаралық белгiге дейiн жалғасады. N 274 және N 275 шекаралық белгiлердің арасындағы мемлекеттiк шекара сызығының ұзақтығы 11.3788 км құрайды. </w:t>
      </w:r>
    </w:p>
    <w:p>
      <w:pPr>
        <w:spacing w:after="0"/>
        <w:ind w:left="0"/>
        <w:jc w:val="both"/>
      </w:pPr>
      <w:r>
        <w:rPr>
          <w:rFonts w:ascii="Times New Roman"/>
          <w:b w:val="false"/>
          <w:i w:val="false"/>
          <w:color w:val="000000"/>
          <w:sz w:val="28"/>
        </w:rPr>
        <w:t xml:space="preserve">
      N 275 шекаралық белгi - гранит, 394.0 белгiсi бар биiктiкте орналасқан. Оның географиялық координаттары: c.e.45 </w:t>
      </w:r>
      <w:r>
        <w:rPr>
          <w:rFonts w:ascii="Times New Roman"/>
          <w:b w:val="false"/>
          <w:i w:val="false"/>
          <w:color w:val="000000"/>
          <w:vertAlign w:val="superscript"/>
        </w:rPr>
        <w:t xml:space="preserve">о </w:t>
      </w:r>
      <w:r>
        <w:rPr>
          <w:rFonts w:ascii="Times New Roman"/>
          <w:b w:val="false"/>
          <w:i w:val="false"/>
          <w:color w:val="000000"/>
          <w:sz w:val="28"/>
        </w:rPr>
        <w:t xml:space="preserve">13'10.5", ш.б. 82 </w:t>
      </w:r>
      <w:r>
        <w:rPr>
          <w:rFonts w:ascii="Times New Roman"/>
          <w:b w:val="false"/>
          <w:i w:val="false"/>
          <w:color w:val="000000"/>
          <w:vertAlign w:val="superscript"/>
        </w:rPr>
        <w:t xml:space="preserve">о </w:t>
      </w:r>
      <w:r>
        <w:rPr>
          <w:rFonts w:ascii="Times New Roman"/>
          <w:b w:val="false"/>
          <w:i w:val="false"/>
          <w:color w:val="000000"/>
          <w:sz w:val="28"/>
        </w:rPr>
        <w:t xml:space="preserve">34'54.8". </w:t>
      </w:r>
    </w:p>
    <w:p>
      <w:pPr>
        <w:spacing w:after="0"/>
        <w:ind w:left="0"/>
        <w:jc w:val="both"/>
      </w:pPr>
      <w:r>
        <w:rPr>
          <w:rFonts w:ascii="Times New Roman"/>
          <w:b w:val="false"/>
          <w:i w:val="false"/>
          <w:color w:val="000000"/>
          <w:sz w:val="28"/>
        </w:rPr>
        <w:t xml:space="preserve">
      N 275 шекаралық белгiден бастап мемлекеттiк шекара сызығы оңтүстiк-батыс бағытта түзу сызық бойынша жүрiп отырады, Ұланкөл ойпатын кесiп өтедi және N 276 шекаралық белгiге дейiн өтедi. N 275 және N 276 шекаралық белгiлердің арасындағы мемлекеттiк шекара сызығының ұзақтығы 1.7070 км құрайды. </w:t>
      </w:r>
    </w:p>
    <w:p>
      <w:pPr>
        <w:spacing w:after="0"/>
        <w:ind w:left="0"/>
        <w:jc w:val="both"/>
      </w:pPr>
      <w:r>
        <w:rPr>
          <w:rFonts w:ascii="Times New Roman"/>
          <w:b w:val="false"/>
          <w:i w:val="false"/>
          <w:color w:val="000000"/>
          <w:sz w:val="28"/>
        </w:rPr>
        <w:t xml:space="preserve">
      N 276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12'30.2", ш.б. 82 </w:t>
      </w:r>
      <w:r>
        <w:rPr>
          <w:rFonts w:ascii="Times New Roman"/>
          <w:b w:val="false"/>
          <w:i w:val="false"/>
          <w:color w:val="000000"/>
          <w:vertAlign w:val="superscript"/>
        </w:rPr>
        <w:t xml:space="preserve">о </w:t>
      </w:r>
      <w:r>
        <w:rPr>
          <w:rFonts w:ascii="Times New Roman"/>
          <w:b w:val="false"/>
          <w:i w:val="false"/>
          <w:color w:val="000000"/>
          <w:sz w:val="28"/>
        </w:rPr>
        <w:t xml:space="preserve">34'01.2". </w:t>
      </w:r>
    </w:p>
    <w:p>
      <w:pPr>
        <w:spacing w:after="0"/>
        <w:ind w:left="0"/>
        <w:jc w:val="both"/>
      </w:pPr>
      <w:r>
        <w:rPr>
          <w:rFonts w:ascii="Times New Roman"/>
          <w:b w:val="false"/>
          <w:i w:val="false"/>
          <w:color w:val="000000"/>
          <w:sz w:val="28"/>
        </w:rPr>
        <w:t xml:space="preserve">
      N 276 шекаралық белгiден бастап мемлекеттiк шекара сызығы оңтүстiк-батыс бағытта түзу сызық бойынша N 277 шекаралық белгiге дейiн жалғасады. N 276 және N 277 шекаралық белгiлердің арасындағы мемлекеттiк шекара сызығының ұзақтығы 0.7687 км құрайды. </w:t>
      </w:r>
    </w:p>
    <w:p>
      <w:pPr>
        <w:spacing w:after="0"/>
        <w:ind w:left="0"/>
        <w:jc w:val="both"/>
      </w:pPr>
      <w:r>
        <w:rPr>
          <w:rFonts w:ascii="Times New Roman"/>
          <w:b w:val="false"/>
          <w:i w:val="false"/>
          <w:color w:val="000000"/>
          <w:sz w:val="28"/>
        </w:rPr>
        <w:t xml:space="preserve">
      N 277 шекаралық белгi - гранит, Казақстан-Қытай темiр жолының шығыс қапталында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12'12.1", ш.б. 82 </w:t>
      </w:r>
      <w:r>
        <w:rPr>
          <w:rFonts w:ascii="Times New Roman"/>
          <w:b w:val="false"/>
          <w:i w:val="false"/>
          <w:color w:val="000000"/>
          <w:vertAlign w:val="superscript"/>
        </w:rPr>
        <w:t xml:space="preserve">о </w:t>
      </w:r>
      <w:r>
        <w:rPr>
          <w:rFonts w:ascii="Times New Roman"/>
          <w:b w:val="false"/>
          <w:i w:val="false"/>
          <w:color w:val="000000"/>
          <w:sz w:val="28"/>
        </w:rPr>
        <w:t xml:space="preserve">33'37.1". </w:t>
      </w:r>
    </w:p>
    <w:p>
      <w:pPr>
        <w:spacing w:after="0"/>
        <w:ind w:left="0"/>
        <w:jc w:val="both"/>
      </w:pPr>
      <w:r>
        <w:rPr>
          <w:rFonts w:ascii="Times New Roman"/>
          <w:b w:val="false"/>
          <w:i w:val="false"/>
          <w:color w:val="000000"/>
          <w:sz w:val="28"/>
        </w:rPr>
        <w:t xml:space="preserve">
      N 277 шекаралық белгiден бастап мемлекеттiк шекара Қазақстан-Қытай темiр жолының түйiсу нүктесiне дейiн оңтүстiк-батыс бағытта түзу сызық бойынша жалғасады. N 277 шекаралық белгіден бастап Қазақстан-Қытай темiр жолының түйiсу нүсктесiне дейiн мемлекеттiк шекара сызығының ұзақтығы 0.0079 км құрайды. Қазақстан-Қытай темiр жол нүктесiнің тiкбұрышты кoopдинаттары: X=5008 812.1, Ү=14 622586.2, H=338.3 м. </w:t>
      </w:r>
    </w:p>
    <w:bookmarkStart w:name="z36" w:id="35"/>
    <w:p>
      <w:pPr>
        <w:spacing w:after="0"/>
        <w:ind w:left="0"/>
        <w:jc w:val="both"/>
      </w:pPr>
      <w:r>
        <w:rPr>
          <w:rFonts w:ascii="Times New Roman"/>
          <w:b w:val="false"/>
          <w:i w:val="false"/>
          <w:color w:val="000000"/>
          <w:sz w:val="28"/>
        </w:rPr>
        <w:t xml:space="preserve">
      27. Қазақстан-Қытай темiр жолының түйiсу нүктесiнен бастап мемлекеттiк шекара сызығы батыс-оңтүстiк-батыс бағытта түзу сызық бойынша N 286 шекара белгiсiне дейiн өтедi. Осы учаскедегi мемлекеттік шекара сызығының ұзақтығы 7.2880 км құрайды. </w:t>
      </w:r>
    </w:p>
    <w:bookmarkEnd w:id="35"/>
    <w:p>
      <w:pPr>
        <w:spacing w:after="0"/>
        <w:ind w:left="0"/>
        <w:jc w:val="both"/>
      </w:pPr>
      <w:r>
        <w:rPr>
          <w:rFonts w:ascii="Times New Roman"/>
          <w:b w:val="false"/>
          <w:i w:val="false"/>
          <w:color w:val="000000"/>
          <w:sz w:val="28"/>
        </w:rPr>
        <w:t xml:space="preserve">
      Қазақстан-Қытай темiр жолының түйiсу нүктесінен бастап мемлекеттiк шекара сызығы батыс-оңтүстiк-батыс бағытта түзу сызық бойынша N 278 шекара белгiсiне дейiн өтедi. Қазақстан-Қытай темiр жолының түйiсу нүктесiнен бастап N 278 шекаралық белгiге дейiнгi мемлекеттiк шекара сызығының ұзақтығы 0.0076 км құрайды. </w:t>
      </w:r>
    </w:p>
    <w:p>
      <w:pPr>
        <w:spacing w:after="0"/>
        <w:ind w:left="0"/>
        <w:jc w:val="both"/>
      </w:pPr>
      <w:r>
        <w:rPr>
          <w:rFonts w:ascii="Times New Roman"/>
          <w:b w:val="false"/>
          <w:i w:val="false"/>
          <w:color w:val="000000"/>
          <w:sz w:val="28"/>
        </w:rPr>
        <w:t xml:space="preserve">
      N 278 шекаралық белгi - темiрбетон, Қазақстан-Қытай темiр жолының батыс қапталында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12'11.8", ш.б. 82 </w:t>
      </w:r>
      <w:r>
        <w:rPr>
          <w:rFonts w:ascii="Times New Roman"/>
          <w:b w:val="false"/>
          <w:i w:val="false"/>
          <w:color w:val="000000"/>
          <w:vertAlign w:val="superscript"/>
        </w:rPr>
        <w:t xml:space="preserve">о </w:t>
      </w:r>
      <w:r>
        <w:rPr>
          <w:rFonts w:ascii="Times New Roman"/>
          <w:b w:val="false"/>
          <w:i w:val="false"/>
          <w:color w:val="000000"/>
          <w:sz w:val="28"/>
        </w:rPr>
        <w:t xml:space="preserve">33'36.5". </w:t>
      </w:r>
    </w:p>
    <w:p>
      <w:pPr>
        <w:spacing w:after="0"/>
        <w:ind w:left="0"/>
        <w:jc w:val="both"/>
      </w:pPr>
      <w:r>
        <w:rPr>
          <w:rFonts w:ascii="Times New Roman"/>
          <w:b w:val="false"/>
          <w:i w:val="false"/>
          <w:color w:val="000000"/>
          <w:sz w:val="28"/>
        </w:rPr>
        <w:t xml:space="preserve">
      N 278 шекаралық белгiден бастап мемлекеттiк шекара сызығы батыс-оңтүстiк-батыс бағытта түзу сызық бойынша N 279 шекаралық белгiге дейiн жалғасады. N 278 және N 279 шекаралық белгiлердiң арасындағы мемлекеттiк шекара сызығының ұзақтығы 0.0189 км құрайды. </w:t>
      </w:r>
    </w:p>
    <w:p>
      <w:pPr>
        <w:spacing w:after="0"/>
        <w:ind w:left="0"/>
        <w:jc w:val="both"/>
      </w:pPr>
      <w:r>
        <w:rPr>
          <w:rFonts w:ascii="Times New Roman"/>
          <w:b w:val="false"/>
          <w:i w:val="false"/>
          <w:color w:val="000000"/>
          <w:sz w:val="28"/>
        </w:rPr>
        <w:t xml:space="preserve">
      N 279 шекаралық белгi - гранит.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12'11.4", ш.б. 82 </w:t>
      </w:r>
      <w:r>
        <w:rPr>
          <w:rFonts w:ascii="Times New Roman"/>
          <w:b w:val="false"/>
          <w:i w:val="false"/>
          <w:color w:val="000000"/>
          <w:vertAlign w:val="superscript"/>
        </w:rPr>
        <w:t xml:space="preserve">о </w:t>
      </w:r>
      <w:r>
        <w:rPr>
          <w:rFonts w:ascii="Times New Roman"/>
          <w:b w:val="false"/>
          <w:i w:val="false"/>
          <w:color w:val="000000"/>
          <w:sz w:val="28"/>
        </w:rPr>
        <w:t xml:space="preserve">33'35.8". </w:t>
      </w:r>
    </w:p>
    <w:p>
      <w:pPr>
        <w:spacing w:after="0"/>
        <w:ind w:left="0"/>
        <w:jc w:val="both"/>
      </w:pPr>
      <w:r>
        <w:rPr>
          <w:rFonts w:ascii="Times New Roman"/>
          <w:b w:val="false"/>
          <w:i w:val="false"/>
          <w:color w:val="000000"/>
          <w:sz w:val="28"/>
        </w:rPr>
        <w:t xml:space="preserve">
      N 279 шекаралық белгiден бастап мемлекеттiк шекара сызығы батыс-оңтүстiк-батыс бағытта түзу сызық бойынша N 280 шекаралық белгiге дейін жалғасады. N 279 және N 280 шекаралық белгiлердің арасындағы мемлекеттiк шекара сызығының ұзақтығы 0.0174 км құрайды. </w:t>
      </w:r>
    </w:p>
    <w:p>
      <w:pPr>
        <w:spacing w:after="0"/>
        <w:ind w:left="0"/>
        <w:jc w:val="both"/>
      </w:pPr>
      <w:r>
        <w:rPr>
          <w:rFonts w:ascii="Times New Roman"/>
          <w:b w:val="false"/>
          <w:i w:val="false"/>
          <w:color w:val="000000"/>
          <w:sz w:val="28"/>
        </w:rPr>
        <w:t xml:space="preserve">
      N 280 шекаралық белгi - темiрбетон, Қазақстан-Қытай автомобиль жолының шығыс қапталында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12'11.4", ш.б. 82 </w:t>
      </w:r>
      <w:r>
        <w:rPr>
          <w:rFonts w:ascii="Times New Roman"/>
          <w:b w:val="false"/>
          <w:i w:val="false"/>
          <w:color w:val="000000"/>
          <w:vertAlign w:val="superscript"/>
        </w:rPr>
        <w:t xml:space="preserve">о </w:t>
      </w:r>
      <w:r>
        <w:rPr>
          <w:rFonts w:ascii="Times New Roman"/>
          <w:b w:val="false"/>
          <w:i w:val="false"/>
          <w:color w:val="000000"/>
          <w:sz w:val="28"/>
        </w:rPr>
        <w:t xml:space="preserve">33'35.0". </w:t>
      </w:r>
    </w:p>
    <w:p>
      <w:pPr>
        <w:spacing w:after="0"/>
        <w:ind w:left="0"/>
        <w:jc w:val="both"/>
      </w:pPr>
      <w:r>
        <w:rPr>
          <w:rFonts w:ascii="Times New Roman"/>
          <w:b w:val="false"/>
          <w:i w:val="false"/>
          <w:color w:val="000000"/>
          <w:sz w:val="28"/>
        </w:rPr>
        <w:t xml:space="preserve">
      N 280 шекаралық белгiден бастап мемлекеттiк шекара сызығы батыс-оңтүстiк-батыс бағытта түзу сызық бойынша жалғасады, Қазақстан-Қытай автомобиль жолын кесiп өтедi және N 281 шекаралық белгiге дейiн барады. N 280 және N 281 шекаралық белгiлердің арасындағы мемлекеттiк шекара сызығының ұзақтығы 0.0194 км құрайды. </w:t>
      </w:r>
    </w:p>
    <w:p>
      <w:pPr>
        <w:spacing w:after="0"/>
        <w:ind w:left="0"/>
        <w:jc w:val="both"/>
      </w:pPr>
      <w:r>
        <w:rPr>
          <w:rFonts w:ascii="Times New Roman"/>
          <w:b w:val="false"/>
          <w:i w:val="false"/>
          <w:color w:val="000000"/>
          <w:sz w:val="28"/>
        </w:rPr>
        <w:t xml:space="preserve">
      N 281 шекаралық белгi - гранит, Қазақстан-Қытай автомобиль жолының батыс қапталында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12'11.1", ш.б. 82 </w:t>
      </w:r>
      <w:r>
        <w:rPr>
          <w:rFonts w:ascii="Times New Roman"/>
          <w:b w:val="false"/>
          <w:i w:val="false"/>
          <w:color w:val="000000"/>
          <w:vertAlign w:val="superscript"/>
        </w:rPr>
        <w:t xml:space="preserve">о </w:t>
      </w:r>
      <w:r>
        <w:rPr>
          <w:rFonts w:ascii="Times New Roman"/>
          <w:b w:val="false"/>
          <w:i w:val="false"/>
          <w:color w:val="000000"/>
          <w:sz w:val="28"/>
        </w:rPr>
        <w:t xml:space="preserve">33'34.2". </w:t>
      </w:r>
    </w:p>
    <w:p>
      <w:pPr>
        <w:spacing w:after="0"/>
        <w:ind w:left="0"/>
        <w:jc w:val="both"/>
      </w:pPr>
      <w:r>
        <w:rPr>
          <w:rFonts w:ascii="Times New Roman"/>
          <w:b w:val="false"/>
          <w:i w:val="false"/>
          <w:color w:val="000000"/>
          <w:sz w:val="28"/>
        </w:rPr>
        <w:t xml:space="preserve">
      N 281 шекаралық белгiден бастап мемлекеттiк шекара сызығы батыс-оңтүстiк-батыс бағытта түзу сызық бойынша N 282 шекаралық белгiге дейiн жалғасады. N 281 және N 282 шекаралық белгiлердiң арасындағы мемлекеттiк шекара сызығының ұзақтығы 1.7367 км құрайды. </w:t>
      </w:r>
    </w:p>
    <w:p>
      <w:pPr>
        <w:spacing w:after="0"/>
        <w:ind w:left="0"/>
        <w:jc w:val="both"/>
      </w:pPr>
      <w:r>
        <w:rPr>
          <w:rFonts w:ascii="Times New Roman"/>
          <w:b w:val="false"/>
          <w:i w:val="false"/>
          <w:color w:val="000000"/>
          <w:sz w:val="28"/>
        </w:rPr>
        <w:t xml:space="preserve">
      N 282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11'48.4", ш.б. 82 </w:t>
      </w:r>
      <w:r>
        <w:rPr>
          <w:rFonts w:ascii="Times New Roman"/>
          <w:b w:val="false"/>
          <w:i w:val="false"/>
          <w:color w:val="000000"/>
          <w:vertAlign w:val="superscript"/>
        </w:rPr>
        <w:t xml:space="preserve">о </w:t>
      </w:r>
      <w:r>
        <w:rPr>
          <w:rFonts w:ascii="Times New Roman"/>
          <w:b w:val="false"/>
          <w:i w:val="false"/>
          <w:color w:val="000000"/>
          <w:sz w:val="28"/>
        </w:rPr>
        <w:t xml:space="preserve">32'21.4". </w:t>
      </w:r>
    </w:p>
    <w:p>
      <w:pPr>
        <w:spacing w:after="0"/>
        <w:ind w:left="0"/>
        <w:jc w:val="both"/>
      </w:pPr>
      <w:r>
        <w:rPr>
          <w:rFonts w:ascii="Times New Roman"/>
          <w:b w:val="false"/>
          <w:i w:val="false"/>
          <w:color w:val="000000"/>
          <w:sz w:val="28"/>
        </w:rPr>
        <w:t xml:space="preserve">
      N 282 шекаралық белгiден бастап мемлекеттiк шекара сызығы батыс-оңтүстiк-батыс бағытта түзу сызық бойынша N 283 шекаралық белгiге дейiн жалғасады. N 282 және N 283 шекаралық белгiлердің арасындағы мемлекеттiк шекара сызығының ұзақтығы 1.8017 км құрайды. </w:t>
      </w:r>
    </w:p>
    <w:p>
      <w:pPr>
        <w:spacing w:after="0"/>
        <w:ind w:left="0"/>
        <w:jc w:val="both"/>
      </w:pPr>
      <w:r>
        <w:rPr>
          <w:rFonts w:ascii="Times New Roman"/>
          <w:b w:val="false"/>
          <w:i w:val="false"/>
          <w:color w:val="000000"/>
          <w:sz w:val="28"/>
        </w:rPr>
        <w:t xml:space="preserve">
      N 283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11'24.7", ш.б. 82 </w:t>
      </w:r>
      <w:r>
        <w:rPr>
          <w:rFonts w:ascii="Times New Roman"/>
          <w:b w:val="false"/>
          <w:i w:val="false"/>
          <w:color w:val="000000"/>
          <w:vertAlign w:val="superscript"/>
        </w:rPr>
        <w:t xml:space="preserve">о </w:t>
      </w:r>
      <w:r>
        <w:rPr>
          <w:rFonts w:ascii="Times New Roman"/>
          <w:b w:val="false"/>
          <w:i w:val="false"/>
          <w:color w:val="000000"/>
          <w:sz w:val="28"/>
        </w:rPr>
        <w:t xml:space="preserve">31'06.0". </w:t>
      </w:r>
    </w:p>
    <w:p>
      <w:pPr>
        <w:spacing w:after="0"/>
        <w:ind w:left="0"/>
        <w:jc w:val="both"/>
      </w:pPr>
      <w:r>
        <w:rPr>
          <w:rFonts w:ascii="Times New Roman"/>
          <w:b w:val="false"/>
          <w:i w:val="false"/>
          <w:color w:val="000000"/>
          <w:sz w:val="28"/>
        </w:rPr>
        <w:t xml:space="preserve">
      N 283 шекаралық белгiден бастап мемлекеттiк шекара сызығы батыс-оңтүстiк-батыс бағытта түзу сызық бойынша N 284 шекаралық белгiге дейiн жалғасады. N 283 және N 284 шекаралық белгiлердiң арасындағы мемлекеттiк шекара сызығының ұзақтығы 1.8714 км құрайды. </w:t>
      </w:r>
    </w:p>
    <w:p>
      <w:pPr>
        <w:spacing w:after="0"/>
        <w:ind w:left="0"/>
        <w:jc w:val="both"/>
      </w:pPr>
      <w:r>
        <w:rPr>
          <w:rFonts w:ascii="Times New Roman"/>
          <w:b w:val="false"/>
          <w:i w:val="false"/>
          <w:color w:val="000000"/>
          <w:sz w:val="28"/>
        </w:rPr>
        <w:t xml:space="preserve">
      N 284 шекаралық белгi - темiрбетон.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11'00.2", ш.б. 82 </w:t>
      </w:r>
      <w:r>
        <w:rPr>
          <w:rFonts w:ascii="Times New Roman"/>
          <w:b w:val="false"/>
          <w:i w:val="false"/>
          <w:color w:val="000000"/>
          <w:vertAlign w:val="superscript"/>
        </w:rPr>
        <w:t xml:space="preserve">о </w:t>
      </w:r>
      <w:r>
        <w:rPr>
          <w:rFonts w:ascii="Times New Roman"/>
          <w:b w:val="false"/>
          <w:i w:val="false"/>
          <w:color w:val="000000"/>
          <w:sz w:val="28"/>
        </w:rPr>
        <w:t xml:space="preserve">29'47.6". </w:t>
      </w:r>
    </w:p>
    <w:p>
      <w:pPr>
        <w:spacing w:after="0"/>
        <w:ind w:left="0"/>
        <w:jc w:val="both"/>
      </w:pPr>
      <w:r>
        <w:rPr>
          <w:rFonts w:ascii="Times New Roman"/>
          <w:b w:val="false"/>
          <w:i w:val="false"/>
          <w:color w:val="000000"/>
          <w:sz w:val="28"/>
        </w:rPr>
        <w:t xml:space="preserve">
      N 284 шекаралық белгiден бастап мемлекеттiк шекара сызығы батыс-оңтүстiк-батыс бағытта түзу сызық бойынша N 285 шекаралық белгiге дейiн жалғасады. N 284 және N 285 шекаралық белгiлердің арасындағы мемлекеттiк шекара сызығының ұзақтығы 1.684 км құрайды. </w:t>
      </w:r>
    </w:p>
    <w:p>
      <w:pPr>
        <w:spacing w:after="0"/>
        <w:ind w:left="0"/>
        <w:jc w:val="both"/>
      </w:pPr>
      <w:r>
        <w:rPr>
          <w:rFonts w:ascii="Times New Roman"/>
          <w:b w:val="false"/>
          <w:i w:val="false"/>
          <w:color w:val="000000"/>
          <w:sz w:val="28"/>
        </w:rPr>
        <w:t xml:space="preserve">
      N 285 шекаралық белгi - гранит.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10'38.2", ш.б. 82 </w:t>
      </w:r>
      <w:r>
        <w:rPr>
          <w:rFonts w:ascii="Times New Roman"/>
          <w:b w:val="false"/>
          <w:i w:val="false"/>
          <w:color w:val="000000"/>
          <w:vertAlign w:val="superscript"/>
        </w:rPr>
        <w:t xml:space="preserve">о </w:t>
      </w:r>
      <w:r>
        <w:rPr>
          <w:rFonts w:ascii="Times New Roman"/>
          <w:b w:val="false"/>
          <w:i w:val="false"/>
          <w:color w:val="000000"/>
          <w:sz w:val="28"/>
        </w:rPr>
        <w:t xml:space="preserve">28'37.1". </w:t>
      </w:r>
    </w:p>
    <w:p>
      <w:pPr>
        <w:spacing w:after="0"/>
        <w:ind w:left="0"/>
        <w:jc w:val="both"/>
      </w:pPr>
      <w:r>
        <w:rPr>
          <w:rFonts w:ascii="Times New Roman"/>
          <w:b w:val="false"/>
          <w:i w:val="false"/>
          <w:color w:val="000000"/>
          <w:sz w:val="28"/>
        </w:rPr>
        <w:t xml:space="preserve">
      N 285 шекаралық белгiден бастап мемлекеттiк шекара сызығы батыс-оңтүстiк-батыс бағытта түзу сызық бойынша N 286 шекаралық белгiге дейiн жалғасады. N 285 және N 286 шекаралық белгілердің apacындағы мемлекеттiк шекара сызығының ұзақтығы 0.1309 км құрайды. </w:t>
      </w:r>
    </w:p>
    <w:p>
      <w:pPr>
        <w:spacing w:after="0"/>
        <w:ind w:left="0"/>
        <w:jc w:val="both"/>
      </w:pPr>
      <w:r>
        <w:rPr>
          <w:rFonts w:ascii="Times New Roman"/>
          <w:b w:val="false"/>
          <w:i w:val="false"/>
          <w:color w:val="000000"/>
          <w:sz w:val="28"/>
        </w:rPr>
        <w:t xml:space="preserve">
      N 286 шекаралық белгi - темiрбетон, Қарадабан жырасы табанының ортасымен мемлекеттiк шекара сызығының тiкелей түйiсетiн нүктесiнде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10'36.4", ш.б. 82 </w:t>
      </w:r>
      <w:r>
        <w:rPr>
          <w:rFonts w:ascii="Times New Roman"/>
          <w:b w:val="false"/>
          <w:i w:val="false"/>
          <w:color w:val="000000"/>
          <w:vertAlign w:val="superscript"/>
        </w:rPr>
        <w:t xml:space="preserve">о </w:t>
      </w:r>
      <w:r>
        <w:rPr>
          <w:rFonts w:ascii="Times New Roman"/>
          <w:b w:val="false"/>
          <w:i w:val="false"/>
          <w:color w:val="000000"/>
          <w:sz w:val="28"/>
        </w:rPr>
        <w:t xml:space="preserve">28'31.6". </w:t>
      </w:r>
    </w:p>
    <w:bookmarkStart w:name="z37" w:id="36"/>
    <w:p>
      <w:pPr>
        <w:spacing w:after="0"/>
        <w:ind w:left="0"/>
        <w:jc w:val="both"/>
      </w:pPr>
      <w:r>
        <w:rPr>
          <w:rFonts w:ascii="Times New Roman"/>
          <w:b w:val="false"/>
          <w:i w:val="false"/>
          <w:color w:val="000000"/>
          <w:sz w:val="28"/>
        </w:rPr>
        <w:t xml:space="preserve">
      28. N 286 шекаралық белгiден бастап мемлекеттiк шекара сызығы </w:t>
      </w:r>
    </w:p>
    <w:bookmarkEnd w:id="36"/>
    <w:p>
      <w:pPr>
        <w:spacing w:after="0"/>
        <w:ind w:left="0"/>
        <w:jc w:val="both"/>
      </w:pPr>
      <w:r>
        <w:rPr>
          <w:rFonts w:ascii="Times New Roman"/>
          <w:b w:val="false"/>
          <w:i w:val="false"/>
          <w:color w:val="000000"/>
          <w:sz w:val="28"/>
        </w:rPr>
        <w:t xml:space="preserve">
      N 289 шекаралық белгiге дейiн жалпы батыс-солтүстiк-батыс бағытта </w:t>
      </w:r>
    </w:p>
    <w:p>
      <w:pPr>
        <w:spacing w:after="0"/>
        <w:ind w:left="0"/>
        <w:jc w:val="both"/>
      </w:pPr>
      <w:r>
        <w:rPr>
          <w:rFonts w:ascii="Times New Roman"/>
          <w:b w:val="false"/>
          <w:i w:val="false"/>
          <w:color w:val="000000"/>
          <w:sz w:val="28"/>
        </w:rPr>
        <w:t xml:space="preserve">
      Қарадабан жырасы табанының ортасымен жоғары өрлейдi, сосын жалпы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289 </w:t>
      </w:r>
      <w:r>
        <w:rPr>
          <w:rFonts w:ascii="Times New Roman"/>
          <w:b w:val="false"/>
          <w:i w:val="false"/>
          <w:color w:val="000000"/>
          <w:sz w:val="28"/>
        </w:rPr>
        <w:t xml:space="preserve"> шекара белгiсiне дейiн солтүстiк-солтүстiк-шығыс бағытта атаусыз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таулардың қырқалары бойынша өтедi, әрi қарай кезеңге дейiн 0.45 км ұзақтықта жалпы батыс-оңтүстiк-батыс бағытта атаусыз таудың қырқасы бойынша өтедi. Осы учаскедегi мемлекеттiк шекара сызығының ұзақтығы 19.52 км құрайды. </w:t>
      </w:r>
    </w:p>
    <w:p>
      <w:pPr>
        <w:spacing w:after="0"/>
        <w:ind w:left="0"/>
        <w:jc w:val="both"/>
      </w:pPr>
      <w:r>
        <w:rPr>
          <w:rFonts w:ascii="Times New Roman"/>
          <w:b w:val="false"/>
          <w:i w:val="false"/>
          <w:color w:val="000000"/>
          <w:sz w:val="28"/>
        </w:rPr>
        <w:t xml:space="preserve">
            N 286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287 шекаралық белгiге дейiн жалпы солтүстiк-батыс бағытта Қарадабан жырасы табанының ортасымен жоғары өрлейдi. N 286 және N 287 шекаралық белгiлердің арасындағы мемлекеттiк шекара сызығының ұзақтығы 1.91 км құрайды. </w:t>
      </w:r>
    </w:p>
    <w:p>
      <w:pPr>
        <w:spacing w:after="0"/>
        <w:ind w:left="0"/>
        <w:jc w:val="both"/>
      </w:pPr>
      <w:r>
        <w:rPr>
          <w:rFonts w:ascii="Times New Roman"/>
          <w:b w:val="false"/>
          <w:i w:val="false"/>
          <w:color w:val="000000"/>
          <w:sz w:val="28"/>
        </w:rPr>
        <w:t xml:space="preserve">
            N 287 шекаралық белгi - гранит, Қарадабан жырасы табанының орта сызығының бұрылысында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11'13.6", ш.б. 82 </w:t>
      </w:r>
      <w:r>
        <w:rPr>
          <w:rFonts w:ascii="Times New Roman"/>
          <w:b w:val="false"/>
          <w:i w:val="false"/>
          <w:color w:val="000000"/>
          <w:vertAlign w:val="superscript"/>
        </w:rPr>
        <w:t xml:space="preserve">о </w:t>
      </w:r>
      <w:r>
        <w:rPr>
          <w:rFonts w:ascii="Times New Roman"/>
          <w:b w:val="false"/>
          <w:i w:val="false"/>
          <w:color w:val="000000"/>
          <w:sz w:val="28"/>
        </w:rPr>
        <w:t xml:space="preserve">27'22.9". </w:t>
      </w:r>
    </w:p>
    <w:p>
      <w:pPr>
        <w:spacing w:after="0"/>
        <w:ind w:left="0"/>
        <w:jc w:val="both"/>
      </w:pPr>
      <w:r>
        <w:rPr>
          <w:rFonts w:ascii="Times New Roman"/>
          <w:b w:val="false"/>
          <w:i w:val="false"/>
          <w:color w:val="000000"/>
          <w:sz w:val="28"/>
        </w:rPr>
        <w:t xml:space="preserve">
            N 287 шекаралық белгiден бастап мемлекеттiк шекара сызығы N 288 шекаралық белгiге дейiн жалпы батыс-солтүстiк-батыс бағытта Қарадабан жырасы табанының ортасымен жоғары өрлейдi. N 287 және N 288 шекаралық белгiлердiң apacындағы мемлекеттiк шекара сызығының ұзақтығы 6.280 км құрайды. </w:t>
      </w:r>
    </w:p>
    <w:p>
      <w:pPr>
        <w:spacing w:after="0"/>
        <w:ind w:left="0"/>
        <w:jc w:val="both"/>
      </w:pPr>
      <w:r>
        <w:rPr>
          <w:rFonts w:ascii="Times New Roman"/>
          <w:b w:val="false"/>
          <w:i w:val="false"/>
          <w:color w:val="000000"/>
          <w:sz w:val="28"/>
        </w:rPr>
        <w:t xml:space="preserve">
            N 288 шекаралық белгi - темiрбетон, Қарадабан жырасы табанының орта сызығының бұрылысында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11'58.1", ш.б. 82 </w:t>
      </w:r>
      <w:r>
        <w:rPr>
          <w:rFonts w:ascii="Times New Roman"/>
          <w:b w:val="false"/>
          <w:i w:val="false"/>
          <w:color w:val="000000"/>
          <w:vertAlign w:val="superscript"/>
        </w:rPr>
        <w:t xml:space="preserve">о </w:t>
      </w:r>
      <w:r>
        <w:rPr>
          <w:rFonts w:ascii="Times New Roman"/>
          <w:b w:val="false"/>
          <w:i w:val="false"/>
          <w:color w:val="000000"/>
          <w:sz w:val="28"/>
        </w:rPr>
        <w:t xml:space="preserve">23'03.6". </w:t>
      </w:r>
    </w:p>
    <w:p>
      <w:pPr>
        <w:spacing w:after="0"/>
        <w:ind w:left="0"/>
        <w:jc w:val="both"/>
      </w:pPr>
      <w:r>
        <w:rPr>
          <w:rFonts w:ascii="Times New Roman"/>
          <w:b w:val="false"/>
          <w:i w:val="false"/>
          <w:color w:val="000000"/>
          <w:sz w:val="28"/>
        </w:rPr>
        <w:t xml:space="preserve">
            N 288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288 </w:t>
      </w:r>
      <w:r>
        <w:rPr>
          <w:rFonts w:ascii="Times New Roman"/>
          <w:b w:val="false"/>
          <w:i w:val="false"/>
          <w:color w:val="000000"/>
          <w:sz w:val="28"/>
        </w:rPr>
        <w:t xml:space="preserve"> шекаралық белгiге дейін жалпы батыс-солтүстiк-батыс бағытта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Қарадабан жырасы табанының ортасымен жоғары өрлейдi. N 288 және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288 </w:t>
      </w:r>
      <w:r>
        <w:rPr>
          <w:rFonts w:ascii="Times New Roman"/>
          <w:b w:val="false"/>
          <w:i w:val="false"/>
          <w:color w:val="000000"/>
          <w:sz w:val="28"/>
        </w:rPr>
        <w:t xml:space="preserve"> шекаралық белгiлердiң арасындағы мемлекеттiк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9.720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288 </w:t>
      </w:r>
      <w:r>
        <w:rPr>
          <w:rFonts w:ascii="Times New Roman"/>
          <w:b w:val="false"/>
          <w:i w:val="false"/>
          <w:color w:val="000000"/>
          <w:sz w:val="28"/>
        </w:rPr>
        <w:t xml:space="preserve"> шекаралық белгi - аралық, темiрбетон, 2061.1 белгiсi бар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кезеңде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14'16.8", ш.б. 82 </w:t>
      </w:r>
      <w:r>
        <w:rPr>
          <w:rFonts w:ascii="Times New Roman"/>
          <w:b w:val="false"/>
          <w:i w:val="false"/>
          <w:color w:val="000000"/>
          <w:vertAlign w:val="superscript"/>
        </w:rPr>
        <w:t xml:space="preserve">о </w:t>
      </w:r>
      <w:r>
        <w:rPr>
          <w:rFonts w:ascii="Times New Roman"/>
          <w:b w:val="false"/>
          <w:i w:val="false"/>
          <w:color w:val="000000"/>
          <w:sz w:val="28"/>
        </w:rPr>
        <w:t xml:space="preserve">17'19.8".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288 </w:t>
      </w:r>
      <w:r>
        <w:rPr>
          <w:rFonts w:ascii="Times New Roman"/>
          <w:b w:val="false"/>
          <w:i w:val="false"/>
          <w:color w:val="000000"/>
          <w:sz w:val="28"/>
        </w:rPr>
        <w:t xml:space="preserve"> шекаралық белгіден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289 шекаралық белгiге дейін жалпы батыс-солтүстiк-батыс бағытта </w:t>
      </w:r>
    </w:p>
    <w:p>
      <w:pPr>
        <w:spacing w:after="0"/>
        <w:ind w:left="0"/>
        <w:jc w:val="both"/>
      </w:pPr>
      <w:r>
        <w:rPr>
          <w:rFonts w:ascii="Times New Roman"/>
          <w:b w:val="false"/>
          <w:i w:val="false"/>
          <w:color w:val="000000"/>
          <w:sz w:val="28"/>
        </w:rPr>
        <w:t xml:space="preserve">
      Қарадабан жырасы табанының ортасымен жоғары өрлейдi. N </w:t>
      </w:r>
      <w:r>
        <w:rPr>
          <w:rFonts w:ascii="Times New Roman"/>
          <w:b w:val="false"/>
          <w:i w:val="false"/>
          <w:color w:val="000000"/>
          <w:sz w:val="28"/>
          <w:u w:val="single"/>
        </w:rPr>
        <w:t xml:space="preserve">288 </w:t>
      </w:r>
      <w:r>
        <w:rPr>
          <w:rFonts w:ascii="Times New Roman"/>
          <w:b w:val="false"/>
          <w:i w:val="false"/>
          <w:color w:val="000000"/>
          <w:sz w:val="28"/>
        </w:rPr>
        <w:t xml:space="preserve"> және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289 шекаралық белгiлердің арасындағы мемлекеттiк шекара сызығының </w:t>
      </w:r>
    </w:p>
    <w:p>
      <w:pPr>
        <w:spacing w:after="0"/>
        <w:ind w:left="0"/>
        <w:jc w:val="both"/>
      </w:pPr>
      <w:r>
        <w:rPr>
          <w:rFonts w:ascii="Times New Roman"/>
          <w:b w:val="false"/>
          <w:i w:val="false"/>
          <w:color w:val="000000"/>
          <w:sz w:val="28"/>
        </w:rPr>
        <w:t xml:space="preserve">
      ұзақтығы 0.840 км құрайды. </w:t>
      </w:r>
    </w:p>
    <w:p>
      <w:pPr>
        <w:spacing w:after="0"/>
        <w:ind w:left="0"/>
        <w:jc w:val="both"/>
      </w:pPr>
      <w:r>
        <w:rPr>
          <w:rFonts w:ascii="Times New Roman"/>
          <w:b w:val="false"/>
          <w:i w:val="false"/>
          <w:color w:val="000000"/>
          <w:sz w:val="28"/>
        </w:rPr>
        <w:t xml:space="preserve">
            N 289 шекаралық белгi - гранит, Қарадабан асуында орналасқан. </w:t>
      </w:r>
    </w:p>
    <w:p>
      <w:pPr>
        <w:spacing w:after="0"/>
        <w:ind w:left="0"/>
        <w:jc w:val="both"/>
      </w:pPr>
      <w:r>
        <w:rPr>
          <w:rFonts w:ascii="Times New Roman"/>
          <w:b w:val="false"/>
          <w:i w:val="false"/>
          <w:color w:val="000000"/>
          <w:sz w:val="28"/>
        </w:rPr>
        <w:t xml:space="preserve">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14'25.0", ш.б. 82 </w:t>
      </w:r>
      <w:r>
        <w:rPr>
          <w:rFonts w:ascii="Times New Roman"/>
          <w:b w:val="false"/>
          <w:i w:val="false"/>
          <w:color w:val="000000"/>
          <w:vertAlign w:val="superscript"/>
        </w:rPr>
        <w:t xml:space="preserve">о </w:t>
      </w:r>
      <w:r>
        <w:rPr>
          <w:rFonts w:ascii="Times New Roman"/>
          <w:b w:val="false"/>
          <w:i w:val="false"/>
          <w:color w:val="000000"/>
          <w:sz w:val="28"/>
        </w:rPr>
        <w:t xml:space="preserve">16'44.8". </w:t>
      </w:r>
    </w:p>
    <w:p>
      <w:pPr>
        <w:spacing w:after="0"/>
        <w:ind w:left="0"/>
        <w:jc w:val="both"/>
      </w:pPr>
      <w:r>
        <w:rPr>
          <w:rFonts w:ascii="Times New Roman"/>
          <w:b w:val="false"/>
          <w:i w:val="false"/>
          <w:color w:val="000000"/>
          <w:sz w:val="28"/>
        </w:rPr>
        <w:t xml:space="preserve">
            N 289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289 </w:t>
      </w:r>
      <w:r>
        <w:rPr>
          <w:rFonts w:ascii="Times New Roman"/>
          <w:b w:val="false"/>
          <w:i w:val="false"/>
          <w:color w:val="000000"/>
          <w:sz w:val="28"/>
        </w:rPr>
        <w:t xml:space="preserve"> шекаралық белгiге дейiн жалпы солтүстiк-солтүстiк-шығыс бағытта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атаусыз таудың қырқалары бойынша өтедi. N 289 және N </w:t>
      </w:r>
      <w:r>
        <w:rPr>
          <w:rFonts w:ascii="Times New Roman"/>
          <w:b w:val="false"/>
          <w:i w:val="false"/>
          <w:color w:val="000000"/>
          <w:sz w:val="28"/>
          <w:u w:val="single"/>
        </w:rPr>
        <w:t xml:space="preserve">289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0.320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289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2170.5 белгiсi бар биiктiгiнде орналасқан.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14'33.4", ш.б. 82 </w:t>
      </w:r>
      <w:r>
        <w:rPr>
          <w:rFonts w:ascii="Times New Roman"/>
          <w:b w:val="false"/>
          <w:i w:val="false"/>
          <w:color w:val="000000"/>
          <w:vertAlign w:val="superscript"/>
        </w:rPr>
        <w:t xml:space="preserve">о </w:t>
      </w:r>
      <w:r>
        <w:rPr>
          <w:rFonts w:ascii="Times New Roman"/>
          <w:b w:val="false"/>
          <w:i w:val="false"/>
          <w:color w:val="000000"/>
          <w:sz w:val="28"/>
        </w:rPr>
        <w:t xml:space="preserve">16'51.5".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289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атаусыз таудың қырқасы бойынша кезеңге дейiн жалпы </w:t>
      </w:r>
    </w:p>
    <w:p>
      <w:pPr>
        <w:spacing w:after="0"/>
        <w:ind w:left="0"/>
        <w:jc w:val="both"/>
      </w:pPr>
      <w:r>
        <w:rPr>
          <w:rFonts w:ascii="Times New Roman"/>
          <w:b w:val="false"/>
          <w:i w:val="false"/>
          <w:color w:val="000000"/>
          <w:sz w:val="28"/>
        </w:rPr>
        <w:t xml:space="preserve">
      батыс-оңтүстiк-батыс бағытта өтедi. N </w:t>
      </w:r>
      <w:r>
        <w:rPr>
          <w:rFonts w:ascii="Times New Roman"/>
          <w:b w:val="false"/>
          <w:i w:val="false"/>
          <w:color w:val="000000"/>
          <w:sz w:val="28"/>
          <w:u w:val="single"/>
        </w:rPr>
        <w:t xml:space="preserve">289 </w:t>
      </w:r>
      <w:r>
        <w:rPr>
          <w:rFonts w:ascii="Times New Roman"/>
          <w:b w:val="false"/>
          <w:i w:val="false"/>
          <w:color w:val="000000"/>
          <w:sz w:val="28"/>
        </w:rPr>
        <w:t xml:space="preserve"> шекаралық белгiден бастап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кезеңге дейiнгi мемлекеттiк шекара сызығының </w:t>
      </w:r>
    </w:p>
    <w:p>
      <w:pPr>
        <w:spacing w:after="0"/>
        <w:ind w:left="0"/>
        <w:jc w:val="both"/>
      </w:pPr>
      <w:r>
        <w:rPr>
          <w:rFonts w:ascii="Times New Roman"/>
          <w:b w:val="false"/>
          <w:i w:val="false"/>
          <w:color w:val="000000"/>
          <w:sz w:val="28"/>
        </w:rPr>
        <w:t xml:space="preserve">
      ұзақтығы 0.450 км құрайды. </w:t>
      </w:r>
    </w:p>
    <w:bookmarkStart w:name="z38" w:id="37"/>
    <w:p>
      <w:pPr>
        <w:spacing w:after="0"/>
        <w:ind w:left="0"/>
        <w:jc w:val="both"/>
      </w:pPr>
      <w:r>
        <w:rPr>
          <w:rFonts w:ascii="Times New Roman"/>
          <w:b w:val="false"/>
          <w:i w:val="false"/>
          <w:color w:val="000000"/>
          <w:sz w:val="28"/>
        </w:rPr>
        <w:t xml:space="preserve">
      29. Кезеңнен бастап мемлекеттiк шекара сызығы N 292 шекаралық белгiге дейiн Сарықора (Алатаошань) жотасының қырқасы бойынша жалпы батыс-оңтүстiк-батыс бағытта өтедi, сосын N 298 шекаралық белгіге дейiн Алатау тауларының қырқасы бойынша жалпы батыс-солтүстiк-батыс бағытта өтедi, әрi қарай N 301 шекаралық белгiге дейiн атаусыз тау сiлемiнің қырқасы бойынша жалпы батыс бағытта өтедi. Осы учаскедегi мемлекеттiк шекара сызығының ұзақтығы 39.71 км құрайды. </w:t>
      </w:r>
    </w:p>
    <w:bookmarkEnd w:id="37"/>
    <w:p>
      <w:pPr>
        <w:spacing w:after="0"/>
        <w:ind w:left="0"/>
        <w:jc w:val="both"/>
      </w:pPr>
      <w:r>
        <w:rPr>
          <w:rFonts w:ascii="Times New Roman"/>
          <w:b w:val="false"/>
          <w:i w:val="false"/>
          <w:color w:val="000000"/>
          <w:sz w:val="28"/>
        </w:rPr>
        <w:t xml:space="preserve">
      Жоғарыда аталған кезеңнен бастап мемлекеттік шекара сызығы N </w:t>
      </w:r>
    </w:p>
    <w:p>
      <w:pPr>
        <w:spacing w:after="0"/>
        <w:ind w:left="0"/>
        <w:jc w:val="both"/>
      </w:pPr>
      <w:r>
        <w:rPr>
          <w:rFonts w:ascii="Times New Roman"/>
          <w:b w:val="false"/>
          <w:i w:val="false"/>
          <w:color w:val="000000"/>
          <w:sz w:val="28"/>
        </w:rPr>
        <w:t xml:space="preserve">
      290 шекаралық белгiге дейiн 2166, 2162, 2195, 2203, 2249 белгiлерi бар биiктiктер арқылы жалпы батыс-оңтүстiк-батыс бағытта Сарықора (Алатаошань) жотасының қырқасы бойынша өтедi. Жоғарыда аталған кезеңнен бастап N 290 шекаралық белгiге дейiнгi мемлекеттiк шекара </w:t>
      </w:r>
    </w:p>
    <w:p>
      <w:pPr>
        <w:spacing w:after="0"/>
        <w:ind w:left="0"/>
        <w:jc w:val="both"/>
      </w:pPr>
      <w:r>
        <w:rPr>
          <w:rFonts w:ascii="Times New Roman"/>
          <w:b w:val="false"/>
          <w:i w:val="false"/>
          <w:color w:val="000000"/>
          <w:sz w:val="28"/>
        </w:rPr>
        <w:t xml:space="preserve">
      сызығының ұзақтығы 7.34 км құрайды. </w:t>
      </w:r>
    </w:p>
    <w:p>
      <w:pPr>
        <w:spacing w:after="0"/>
        <w:ind w:left="0"/>
        <w:jc w:val="both"/>
      </w:pPr>
      <w:r>
        <w:rPr>
          <w:rFonts w:ascii="Times New Roman"/>
          <w:b w:val="false"/>
          <w:i w:val="false"/>
          <w:color w:val="000000"/>
          <w:sz w:val="28"/>
        </w:rPr>
        <w:t xml:space="preserve">
      N 290 шекаралық белгi - темiрбетон, жоғарыда аталған қырқаның 2229.9 белгiсi бар кезеңiнде орналасқан.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13'50.9", ш.б. 82 </w:t>
      </w:r>
      <w:r>
        <w:rPr>
          <w:rFonts w:ascii="Times New Roman"/>
          <w:b w:val="false"/>
          <w:i w:val="false"/>
          <w:color w:val="000000"/>
          <w:vertAlign w:val="superscript"/>
        </w:rPr>
        <w:t xml:space="preserve">о </w:t>
      </w:r>
      <w:r>
        <w:rPr>
          <w:rFonts w:ascii="Times New Roman"/>
          <w:b w:val="false"/>
          <w:i w:val="false"/>
          <w:color w:val="000000"/>
          <w:sz w:val="28"/>
        </w:rPr>
        <w:t xml:space="preserve">12'21.7". </w:t>
      </w:r>
    </w:p>
    <w:p>
      <w:pPr>
        <w:spacing w:after="0"/>
        <w:ind w:left="0"/>
        <w:jc w:val="both"/>
      </w:pPr>
      <w:r>
        <w:rPr>
          <w:rFonts w:ascii="Times New Roman"/>
          <w:b w:val="false"/>
          <w:i w:val="false"/>
          <w:color w:val="000000"/>
          <w:sz w:val="28"/>
        </w:rPr>
        <w:t xml:space="preserve">
      N 290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291 шекаралық белгiге дейiн 2406, 2489, 2558, 2559, 2585, 2520 белгiлерi бар биiктiктер арқылы жалпы батыс-оңтүстiк-батыс бағытта жоғарыда аталған қырқа бойынша өтедi. N 290 және N 291 шекаралық белгiлердің арасындағы мемлекеттiк шекара сызығының ұзақтығы 10.040 км құрайды. </w:t>
      </w:r>
    </w:p>
    <w:p>
      <w:pPr>
        <w:spacing w:after="0"/>
        <w:ind w:left="0"/>
        <w:jc w:val="both"/>
      </w:pPr>
      <w:r>
        <w:rPr>
          <w:rFonts w:ascii="Times New Roman"/>
          <w:b w:val="false"/>
          <w:i w:val="false"/>
          <w:color w:val="000000"/>
          <w:sz w:val="28"/>
        </w:rPr>
        <w:t xml:space="preserve">
      N 291 шекаралық белгi - гранит, жоғарыда аталған қырқаның 2490.7 белгiсi бар биiктiгiнде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12'06.8", ш.б. 82 </w:t>
      </w:r>
      <w:r>
        <w:rPr>
          <w:rFonts w:ascii="Times New Roman"/>
          <w:b w:val="false"/>
          <w:i w:val="false"/>
          <w:color w:val="000000"/>
          <w:vertAlign w:val="superscript"/>
        </w:rPr>
        <w:t xml:space="preserve">о </w:t>
      </w:r>
      <w:r>
        <w:rPr>
          <w:rFonts w:ascii="Times New Roman"/>
          <w:b w:val="false"/>
          <w:i w:val="false"/>
          <w:color w:val="000000"/>
          <w:sz w:val="28"/>
        </w:rPr>
        <w:t xml:space="preserve">06'00.6". </w:t>
      </w:r>
    </w:p>
    <w:p>
      <w:pPr>
        <w:spacing w:after="0"/>
        <w:ind w:left="0"/>
        <w:jc w:val="both"/>
      </w:pPr>
      <w:r>
        <w:rPr>
          <w:rFonts w:ascii="Times New Roman"/>
          <w:b w:val="false"/>
          <w:i w:val="false"/>
          <w:color w:val="000000"/>
          <w:sz w:val="28"/>
        </w:rPr>
        <w:t xml:space="preserve">
      N 291 шекаралық белгiден бастап мемлекеттiк шекара сызығы N 292 шекаралық белгiге дейiн 2013 белгiсi бар биiктiк арқылы жалпы солтүстiк-солтүстiк-батыс бағытта жоғарыда аталған қырқа бойынша өтедi. N 291 және N 292 шекаралық белгілердің apacындағы мемлекеттiк шекара сызығының ұзақтығы 2.870 км құрайды. </w:t>
      </w:r>
    </w:p>
    <w:p>
      <w:pPr>
        <w:spacing w:after="0"/>
        <w:ind w:left="0"/>
        <w:jc w:val="both"/>
      </w:pPr>
      <w:r>
        <w:rPr>
          <w:rFonts w:ascii="Times New Roman"/>
          <w:b w:val="false"/>
          <w:i w:val="false"/>
          <w:color w:val="000000"/>
          <w:sz w:val="28"/>
        </w:rPr>
        <w:t xml:space="preserve">
      N 292 шекаралық белгi - темiрбетон, жоғарыда аталған қырқаның 1925.2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13'23.0", ш.б. 82 </w:t>
      </w:r>
      <w:r>
        <w:rPr>
          <w:rFonts w:ascii="Times New Roman"/>
          <w:b w:val="false"/>
          <w:i w:val="false"/>
          <w:color w:val="000000"/>
          <w:vertAlign w:val="superscript"/>
        </w:rPr>
        <w:t xml:space="preserve">о </w:t>
      </w:r>
      <w:r>
        <w:rPr>
          <w:rFonts w:ascii="Times New Roman"/>
          <w:b w:val="false"/>
          <w:i w:val="false"/>
          <w:color w:val="000000"/>
          <w:sz w:val="28"/>
        </w:rPr>
        <w:t xml:space="preserve">04'57.4". </w:t>
      </w:r>
    </w:p>
    <w:p>
      <w:pPr>
        <w:spacing w:after="0"/>
        <w:ind w:left="0"/>
        <w:jc w:val="both"/>
      </w:pPr>
      <w:r>
        <w:rPr>
          <w:rFonts w:ascii="Times New Roman"/>
          <w:b w:val="false"/>
          <w:i w:val="false"/>
          <w:color w:val="000000"/>
          <w:sz w:val="28"/>
        </w:rPr>
        <w:t xml:space="preserve">
      N 292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293 шекаралық белгiге дейiн жалпы солтүстiк бағытта Алатау тауларының қырқалары бойынша өтедi. N 292 және N 293 шекаралық белгiлердiң арасындағы мемлекеттiк шекара сызығының ұзақтығы 1.320 км құрайды. </w:t>
      </w:r>
    </w:p>
    <w:p>
      <w:pPr>
        <w:spacing w:after="0"/>
        <w:ind w:left="0"/>
        <w:jc w:val="both"/>
      </w:pPr>
      <w:r>
        <w:rPr>
          <w:rFonts w:ascii="Times New Roman"/>
          <w:b w:val="false"/>
          <w:i w:val="false"/>
          <w:color w:val="000000"/>
          <w:sz w:val="28"/>
        </w:rPr>
        <w:t xml:space="preserve">
      N 293 шекаралық белгi - гранит, жоғарыда аталған қырқаның 2215.5 белгiсi бар биiктiгiнде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14'05.4", ш.б. 82 </w:t>
      </w:r>
      <w:r>
        <w:rPr>
          <w:rFonts w:ascii="Times New Roman"/>
          <w:b w:val="false"/>
          <w:i w:val="false"/>
          <w:color w:val="000000"/>
          <w:vertAlign w:val="superscript"/>
        </w:rPr>
        <w:t xml:space="preserve">о </w:t>
      </w:r>
      <w:r>
        <w:rPr>
          <w:rFonts w:ascii="Times New Roman"/>
          <w:b w:val="false"/>
          <w:i w:val="false"/>
          <w:color w:val="000000"/>
          <w:sz w:val="28"/>
        </w:rPr>
        <w:t xml:space="preserve">04'53.0". </w:t>
      </w:r>
    </w:p>
    <w:p>
      <w:pPr>
        <w:spacing w:after="0"/>
        <w:ind w:left="0"/>
        <w:jc w:val="both"/>
      </w:pPr>
      <w:r>
        <w:rPr>
          <w:rFonts w:ascii="Times New Roman"/>
          <w:b w:val="false"/>
          <w:i w:val="false"/>
          <w:color w:val="000000"/>
          <w:sz w:val="28"/>
        </w:rPr>
        <w:t xml:space="preserve">
      N 293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294 шекаралық белгiге дейiн жалпы солтүстiк-солтүстiк-шығыс бағытта </w:t>
      </w:r>
    </w:p>
    <w:p>
      <w:pPr>
        <w:spacing w:after="0"/>
        <w:ind w:left="0"/>
        <w:jc w:val="both"/>
      </w:pPr>
      <w:r>
        <w:rPr>
          <w:rFonts w:ascii="Times New Roman"/>
          <w:b w:val="false"/>
          <w:i w:val="false"/>
          <w:color w:val="000000"/>
          <w:sz w:val="28"/>
        </w:rPr>
        <w:t xml:space="preserve">
      жоғарыда аталған қырқа бойынша өтедi. N 293 және N 294 шекаралық белгiлердiң арасындағы мемлекеттiк шекара сызығының ұзақтығы 1.480 км құрайды. </w:t>
      </w:r>
    </w:p>
    <w:p>
      <w:pPr>
        <w:spacing w:after="0"/>
        <w:ind w:left="0"/>
        <w:jc w:val="both"/>
      </w:pPr>
      <w:r>
        <w:rPr>
          <w:rFonts w:ascii="Times New Roman"/>
          <w:b w:val="false"/>
          <w:i w:val="false"/>
          <w:color w:val="000000"/>
          <w:sz w:val="28"/>
        </w:rPr>
        <w:t xml:space="preserve">
      N 294 шекаралық белгi - темiрбетон, жоғарыда аталған қырқаның 2146.4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14'42.7", ш.б. 82 </w:t>
      </w:r>
      <w:r>
        <w:rPr>
          <w:rFonts w:ascii="Times New Roman"/>
          <w:b w:val="false"/>
          <w:i w:val="false"/>
          <w:color w:val="000000"/>
          <w:vertAlign w:val="superscript"/>
        </w:rPr>
        <w:t xml:space="preserve">о </w:t>
      </w:r>
      <w:r>
        <w:rPr>
          <w:rFonts w:ascii="Times New Roman"/>
          <w:b w:val="false"/>
          <w:i w:val="false"/>
          <w:color w:val="000000"/>
          <w:sz w:val="28"/>
        </w:rPr>
        <w:t xml:space="preserve">05'21.2". </w:t>
      </w:r>
    </w:p>
    <w:p>
      <w:pPr>
        <w:spacing w:after="0"/>
        <w:ind w:left="0"/>
        <w:jc w:val="both"/>
      </w:pPr>
      <w:r>
        <w:rPr>
          <w:rFonts w:ascii="Times New Roman"/>
          <w:b w:val="false"/>
          <w:i w:val="false"/>
          <w:color w:val="000000"/>
          <w:sz w:val="28"/>
        </w:rPr>
        <w:t xml:space="preserve">
      N 294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294 </w:t>
      </w:r>
      <w:r>
        <w:rPr>
          <w:rFonts w:ascii="Times New Roman"/>
          <w:b w:val="false"/>
          <w:i w:val="false"/>
          <w:color w:val="000000"/>
          <w:sz w:val="28"/>
        </w:rPr>
        <w:t xml:space="preserve"> шекаралық белгiге дейiн 2229 белгiсi бар биiктiк арқылы жалпы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батыс бағытта жоғарыда аталған қырқа бойынша өтедi. N 294 және N </w:t>
      </w:r>
      <w:r>
        <w:rPr>
          <w:rFonts w:ascii="Times New Roman"/>
          <w:b w:val="false"/>
          <w:i w:val="false"/>
          <w:color w:val="000000"/>
          <w:sz w:val="28"/>
          <w:u w:val="single"/>
        </w:rPr>
        <w:t xml:space="preserve">294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0.950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294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14'43.2", ш.б. 82 </w:t>
      </w:r>
      <w:r>
        <w:rPr>
          <w:rFonts w:ascii="Times New Roman"/>
          <w:b w:val="false"/>
          <w:i w:val="false"/>
          <w:color w:val="000000"/>
          <w:vertAlign w:val="superscript"/>
        </w:rPr>
        <w:t xml:space="preserve">о </w:t>
      </w:r>
      <w:r>
        <w:rPr>
          <w:rFonts w:ascii="Times New Roman"/>
          <w:b w:val="false"/>
          <w:i w:val="false"/>
          <w:color w:val="000000"/>
          <w:sz w:val="28"/>
        </w:rPr>
        <w:t xml:space="preserve">04'41.0".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294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295 шекаралық белгiге дейiн жалпы батыс-солтүстiк-батыс бағытта </w:t>
      </w:r>
    </w:p>
    <w:p>
      <w:pPr>
        <w:spacing w:after="0"/>
        <w:ind w:left="0"/>
        <w:jc w:val="both"/>
      </w:pPr>
      <w:r>
        <w:rPr>
          <w:rFonts w:ascii="Times New Roman"/>
          <w:b w:val="false"/>
          <w:i w:val="false"/>
          <w:color w:val="000000"/>
          <w:sz w:val="28"/>
        </w:rPr>
        <w:t xml:space="preserve">
      жоғарыда аталған қырқа бойынша өтедi. N </w:t>
      </w:r>
      <w:r>
        <w:rPr>
          <w:rFonts w:ascii="Times New Roman"/>
          <w:b w:val="false"/>
          <w:i w:val="false"/>
          <w:color w:val="000000"/>
          <w:sz w:val="28"/>
          <w:u w:val="single"/>
        </w:rPr>
        <w:t xml:space="preserve">294 </w:t>
      </w:r>
      <w:r>
        <w:rPr>
          <w:rFonts w:ascii="Times New Roman"/>
          <w:b w:val="false"/>
          <w:i w:val="false"/>
          <w:color w:val="000000"/>
          <w:sz w:val="28"/>
        </w:rPr>
        <w:t xml:space="preserve"> және N 295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0.900 км құрайды. </w:t>
      </w:r>
    </w:p>
    <w:p>
      <w:pPr>
        <w:spacing w:after="0"/>
        <w:ind w:left="0"/>
        <w:jc w:val="both"/>
      </w:pPr>
      <w:r>
        <w:rPr>
          <w:rFonts w:ascii="Times New Roman"/>
          <w:b w:val="false"/>
          <w:i w:val="false"/>
          <w:color w:val="000000"/>
          <w:sz w:val="28"/>
        </w:rPr>
        <w:t xml:space="preserve">
      N 295 шекаралық белгi - гранит, жоғарыда аталған қырқаның 2042.2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14'58.0", ш.б. 82 </w:t>
      </w:r>
      <w:r>
        <w:rPr>
          <w:rFonts w:ascii="Times New Roman"/>
          <w:b w:val="false"/>
          <w:i w:val="false"/>
          <w:color w:val="000000"/>
          <w:vertAlign w:val="superscript"/>
        </w:rPr>
        <w:t xml:space="preserve">о </w:t>
      </w:r>
      <w:r>
        <w:rPr>
          <w:rFonts w:ascii="Times New Roman"/>
          <w:b w:val="false"/>
          <w:i w:val="false"/>
          <w:color w:val="000000"/>
          <w:sz w:val="28"/>
        </w:rPr>
        <w:t xml:space="preserve">04'08.3". </w:t>
      </w:r>
    </w:p>
    <w:p>
      <w:pPr>
        <w:spacing w:after="0"/>
        <w:ind w:left="0"/>
        <w:jc w:val="both"/>
      </w:pPr>
      <w:r>
        <w:rPr>
          <w:rFonts w:ascii="Times New Roman"/>
          <w:b w:val="false"/>
          <w:i w:val="false"/>
          <w:color w:val="000000"/>
          <w:sz w:val="28"/>
        </w:rPr>
        <w:t xml:space="preserve">
      N 295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белгiге дейiн жалпы оңтүстiк-батыс бағытта жоғарыда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аталған қырқа бойынша өтедi. N 295 және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0.420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14'47.4", ш.б. 82 </w:t>
      </w:r>
      <w:r>
        <w:rPr>
          <w:rFonts w:ascii="Times New Roman"/>
          <w:b w:val="false"/>
          <w:i w:val="false"/>
          <w:color w:val="000000"/>
          <w:vertAlign w:val="superscript"/>
        </w:rPr>
        <w:t xml:space="preserve">о </w:t>
      </w:r>
      <w:r>
        <w:rPr>
          <w:rFonts w:ascii="Times New Roman"/>
          <w:b w:val="false"/>
          <w:i w:val="false"/>
          <w:color w:val="000000"/>
          <w:sz w:val="28"/>
        </w:rPr>
        <w:t xml:space="preserve">03'57.6".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белгiге дейiн жалпы батыс-оңтүстiк-батыс бағытта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жоғарыда аталған қырқа бойынша өтедi. N </w:t>
      </w:r>
      <w:r>
        <w:rPr>
          <w:rFonts w:ascii="Times New Roman"/>
          <w:b w:val="false"/>
          <w:i w:val="false"/>
          <w:color w:val="000000"/>
          <w:sz w:val="28"/>
          <w:u w:val="single"/>
        </w:rPr>
        <w:t xml:space="preserve">295 </w:t>
      </w:r>
      <w:r>
        <w:rPr>
          <w:rFonts w:ascii="Times New Roman"/>
          <w:b w:val="false"/>
          <w:i w:val="false"/>
          <w:color w:val="000000"/>
          <w:sz w:val="28"/>
        </w:rPr>
        <w:t xml:space="preserve"> және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0.21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14'44.3", ш.б. 82 </w:t>
      </w:r>
      <w:r>
        <w:rPr>
          <w:rFonts w:ascii="Times New Roman"/>
          <w:b w:val="false"/>
          <w:i w:val="false"/>
          <w:color w:val="000000"/>
          <w:vertAlign w:val="superscript"/>
        </w:rPr>
        <w:t xml:space="preserve">о </w:t>
      </w:r>
      <w:r>
        <w:rPr>
          <w:rFonts w:ascii="Times New Roman"/>
          <w:b w:val="false"/>
          <w:i w:val="false"/>
          <w:color w:val="000000"/>
          <w:sz w:val="28"/>
        </w:rPr>
        <w:t xml:space="preserve">03'49.3".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белгiге дейiн жалпы батыс бағытта жоғарыда аталған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қырқа бойынша өтедi. N </w:t>
      </w:r>
      <w:r>
        <w:rPr>
          <w:rFonts w:ascii="Times New Roman"/>
          <w:b w:val="false"/>
          <w:i w:val="false"/>
          <w:color w:val="000000"/>
          <w:sz w:val="28"/>
          <w:u w:val="single"/>
        </w:rPr>
        <w:t xml:space="preserve">295 </w:t>
      </w:r>
      <w:r>
        <w:rPr>
          <w:rFonts w:ascii="Times New Roman"/>
          <w:b w:val="false"/>
          <w:i w:val="false"/>
          <w:color w:val="000000"/>
          <w:sz w:val="28"/>
        </w:rPr>
        <w:t xml:space="preserve"> және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арасындағы мемлекеттiк шекара сызығының ұзақтығы 0.320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 - аралық, гранит, жоғарыда аталған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қырқаның 2087.0 белгiсi бар биiктiгiнде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14'45.8", ш.б. 82 </w:t>
      </w:r>
      <w:r>
        <w:rPr>
          <w:rFonts w:ascii="Times New Roman"/>
          <w:b w:val="false"/>
          <w:i w:val="false"/>
          <w:color w:val="000000"/>
          <w:vertAlign w:val="superscript"/>
        </w:rPr>
        <w:t xml:space="preserve">о </w:t>
      </w:r>
      <w:r>
        <w:rPr>
          <w:rFonts w:ascii="Times New Roman"/>
          <w:b w:val="false"/>
          <w:i w:val="false"/>
          <w:color w:val="000000"/>
          <w:sz w:val="28"/>
        </w:rPr>
        <w:t xml:space="preserve">03'36.3".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N 296 шекаралық белгiге дейiн жалпы солтүстiк-батыс бағытта жоғарыда </w:t>
      </w:r>
    </w:p>
    <w:p>
      <w:pPr>
        <w:spacing w:after="0"/>
        <w:ind w:left="0"/>
        <w:jc w:val="both"/>
      </w:pPr>
      <w:r>
        <w:rPr>
          <w:rFonts w:ascii="Times New Roman"/>
          <w:b w:val="false"/>
          <w:i w:val="false"/>
          <w:color w:val="000000"/>
          <w:sz w:val="28"/>
        </w:rPr>
        <w:t xml:space="preserve">
      аталған қырқа бойынша өтедi. N </w:t>
      </w:r>
      <w:r>
        <w:rPr>
          <w:rFonts w:ascii="Times New Roman"/>
          <w:b w:val="false"/>
          <w:i w:val="false"/>
          <w:color w:val="000000"/>
          <w:sz w:val="28"/>
          <w:u w:val="single"/>
        </w:rPr>
        <w:t xml:space="preserve">295 </w:t>
      </w:r>
      <w:r>
        <w:rPr>
          <w:rFonts w:ascii="Times New Roman"/>
          <w:b w:val="false"/>
          <w:i w:val="false"/>
          <w:color w:val="000000"/>
          <w:sz w:val="28"/>
        </w:rPr>
        <w:t xml:space="preserve"> және N 296 шекаралық белгiлердiң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арасындағы мемлекеттiк шекара сызығының ұзақтығы 0.540 км құрайды. </w:t>
      </w:r>
    </w:p>
    <w:p>
      <w:pPr>
        <w:spacing w:after="0"/>
        <w:ind w:left="0"/>
        <w:jc w:val="both"/>
      </w:pPr>
      <w:r>
        <w:rPr>
          <w:rFonts w:ascii="Times New Roman"/>
          <w:b w:val="false"/>
          <w:i w:val="false"/>
          <w:color w:val="000000"/>
          <w:sz w:val="28"/>
        </w:rPr>
        <w:t xml:space="preserve">
      N 296 шекаралық белгi - темiрбетон, жоғарыда аталған қырқаның 1951.3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14'56.4", ш.б. 82 </w:t>
      </w:r>
      <w:r>
        <w:rPr>
          <w:rFonts w:ascii="Times New Roman"/>
          <w:b w:val="false"/>
          <w:i w:val="false"/>
          <w:color w:val="000000"/>
          <w:vertAlign w:val="superscript"/>
        </w:rPr>
        <w:t xml:space="preserve">о </w:t>
      </w:r>
      <w:r>
        <w:rPr>
          <w:rFonts w:ascii="Times New Roman"/>
          <w:b w:val="false"/>
          <w:i w:val="false"/>
          <w:color w:val="000000"/>
          <w:sz w:val="28"/>
        </w:rPr>
        <w:t xml:space="preserve">03'17.0". </w:t>
      </w:r>
    </w:p>
    <w:p>
      <w:pPr>
        <w:spacing w:after="0"/>
        <w:ind w:left="0"/>
        <w:jc w:val="both"/>
      </w:pPr>
      <w:r>
        <w:rPr>
          <w:rFonts w:ascii="Times New Roman"/>
          <w:b w:val="false"/>
          <w:i w:val="false"/>
          <w:color w:val="000000"/>
          <w:sz w:val="28"/>
        </w:rPr>
        <w:t xml:space="preserve">
      N 296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296 </w:t>
      </w:r>
      <w:r>
        <w:rPr>
          <w:rFonts w:ascii="Times New Roman"/>
          <w:b w:val="false"/>
          <w:i w:val="false"/>
          <w:color w:val="000000"/>
          <w:sz w:val="28"/>
        </w:rPr>
        <w:t xml:space="preserve"> шекаралық белгiге дейiн жалпы батыс-солтүстiк-батыс бағытта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өтедi. N 296 және N </w:t>
      </w:r>
      <w:r>
        <w:rPr>
          <w:rFonts w:ascii="Times New Roman"/>
          <w:b w:val="false"/>
          <w:i w:val="false"/>
          <w:color w:val="000000"/>
          <w:sz w:val="28"/>
          <w:u w:val="single"/>
        </w:rPr>
        <w:t xml:space="preserve">296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0.660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15'07.6", ш.б. 82 </w:t>
      </w:r>
      <w:r>
        <w:rPr>
          <w:rFonts w:ascii="Times New Roman"/>
          <w:b w:val="false"/>
          <w:i w:val="false"/>
          <w:color w:val="000000"/>
          <w:vertAlign w:val="superscript"/>
        </w:rPr>
        <w:t xml:space="preserve">о </w:t>
      </w:r>
      <w:r>
        <w:rPr>
          <w:rFonts w:ascii="Times New Roman"/>
          <w:b w:val="false"/>
          <w:i w:val="false"/>
          <w:color w:val="000000"/>
          <w:sz w:val="28"/>
        </w:rPr>
        <w:t xml:space="preserve">02'53.5".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296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297 шекаралық белгiге дейiн жалпы солтүстiк-батыс бағытта </w:t>
      </w:r>
    </w:p>
    <w:p>
      <w:pPr>
        <w:spacing w:after="0"/>
        <w:ind w:left="0"/>
        <w:jc w:val="both"/>
      </w:pPr>
      <w:r>
        <w:rPr>
          <w:rFonts w:ascii="Times New Roman"/>
          <w:b w:val="false"/>
          <w:i w:val="false"/>
          <w:color w:val="000000"/>
          <w:sz w:val="28"/>
        </w:rPr>
        <w:t xml:space="preserve">
      жоғарыда аталған қырқа бойынша өтедi. N </w:t>
      </w:r>
      <w:r>
        <w:rPr>
          <w:rFonts w:ascii="Times New Roman"/>
          <w:b w:val="false"/>
          <w:i w:val="false"/>
          <w:color w:val="000000"/>
          <w:sz w:val="28"/>
          <w:u w:val="single"/>
        </w:rPr>
        <w:t xml:space="preserve">296 </w:t>
      </w:r>
      <w:r>
        <w:rPr>
          <w:rFonts w:ascii="Times New Roman"/>
          <w:b w:val="false"/>
          <w:i w:val="false"/>
          <w:color w:val="000000"/>
          <w:sz w:val="28"/>
        </w:rPr>
        <w:t xml:space="preserve"> және N 297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0.390 км құрайды. </w:t>
      </w:r>
    </w:p>
    <w:p>
      <w:pPr>
        <w:spacing w:after="0"/>
        <w:ind w:left="0"/>
        <w:jc w:val="both"/>
      </w:pPr>
      <w:r>
        <w:rPr>
          <w:rFonts w:ascii="Times New Roman"/>
          <w:b w:val="false"/>
          <w:i w:val="false"/>
          <w:color w:val="000000"/>
          <w:sz w:val="28"/>
        </w:rPr>
        <w:t xml:space="preserve">
      N 297 шекаралық белгi - гранит, жоғарыда аталған қырқаның 2027.6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15'14.6", ш.б. 82 </w:t>
      </w:r>
      <w:r>
        <w:rPr>
          <w:rFonts w:ascii="Times New Roman"/>
          <w:b w:val="false"/>
          <w:i w:val="false"/>
          <w:color w:val="000000"/>
          <w:vertAlign w:val="superscript"/>
        </w:rPr>
        <w:t xml:space="preserve">о </w:t>
      </w:r>
      <w:r>
        <w:rPr>
          <w:rFonts w:ascii="Times New Roman"/>
          <w:b w:val="false"/>
          <w:i w:val="false"/>
          <w:color w:val="000000"/>
          <w:sz w:val="28"/>
        </w:rPr>
        <w:t xml:space="preserve">02'39.9". </w:t>
      </w:r>
    </w:p>
    <w:p>
      <w:pPr>
        <w:spacing w:after="0"/>
        <w:ind w:left="0"/>
        <w:jc w:val="both"/>
      </w:pPr>
      <w:r>
        <w:rPr>
          <w:rFonts w:ascii="Times New Roman"/>
          <w:b w:val="false"/>
          <w:i w:val="false"/>
          <w:color w:val="000000"/>
          <w:sz w:val="28"/>
        </w:rPr>
        <w:t xml:space="preserve">
      N 297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297 </w:t>
      </w:r>
      <w:r>
        <w:rPr>
          <w:rFonts w:ascii="Times New Roman"/>
          <w:b w:val="false"/>
          <w:i w:val="false"/>
          <w:color w:val="000000"/>
          <w:sz w:val="28"/>
        </w:rPr>
        <w:t xml:space="preserve"> шекаралық белгiге дейiн жалпы оңтүстiк-батыс бағытта жоғарыда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аталған қырқа бойынша өтедi. N 297 және N </w:t>
      </w:r>
      <w:r>
        <w:rPr>
          <w:rFonts w:ascii="Times New Roman"/>
          <w:b w:val="false"/>
          <w:i w:val="false"/>
          <w:color w:val="000000"/>
          <w:sz w:val="28"/>
          <w:u w:val="single"/>
        </w:rPr>
        <w:t xml:space="preserve">297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apacындағы мемлекеттiк шекара сызығының ұзақтығы 0.18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15'11.1", ш.б. 82 </w:t>
      </w:r>
      <w:r>
        <w:rPr>
          <w:rFonts w:ascii="Times New Roman"/>
          <w:b w:val="false"/>
          <w:i w:val="false"/>
          <w:color w:val="000000"/>
          <w:vertAlign w:val="superscript"/>
        </w:rPr>
        <w:t xml:space="preserve">о </w:t>
      </w:r>
      <w:r>
        <w:rPr>
          <w:rFonts w:ascii="Times New Roman"/>
          <w:b w:val="false"/>
          <w:i w:val="false"/>
          <w:color w:val="000000"/>
          <w:sz w:val="28"/>
        </w:rPr>
        <w:t xml:space="preserve">02'33.5".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297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298 шекаралық белгiге дейiн 2207, 2336 белгiлерi бар биiктiктер арқылы жалпы оңтүстiк-батыс бағытта жоғарыда аталған қырқа бойынша </w:t>
      </w:r>
    </w:p>
    <w:p>
      <w:pPr>
        <w:spacing w:after="0"/>
        <w:ind w:left="0"/>
        <w:jc w:val="both"/>
      </w:pPr>
      <w:r>
        <w:rPr>
          <w:rFonts w:ascii="Times New Roman"/>
          <w:b w:val="false"/>
          <w:i w:val="false"/>
          <w:color w:val="000000"/>
          <w:sz w:val="28"/>
        </w:rPr>
        <w:t xml:space="preserve">
      өтедi. N </w:t>
      </w:r>
      <w:r>
        <w:rPr>
          <w:rFonts w:ascii="Times New Roman"/>
          <w:b w:val="false"/>
          <w:i w:val="false"/>
          <w:color w:val="000000"/>
          <w:sz w:val="28"/>
          <w:u w:val="single"/>
        </w:rPr>
        <w:t xml:space="preserve">297 </w:t>
      </w:r>
      <w:r>
        <w:rPr>
          <w:rFonts w:ascii="Times New Roman"/>
          <w:b w:val="false"/>
          <w:i w:val="false"/>
          <w:color w:val="000000"/>
          <w:sz w:val="28"/>
        </w:rPr>
        <w:t xml:space="preserve"> және N 298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3.070 км құрайды. </w:t>
      </w:r>
    </w:p>
    <w:p>
      <w:pPr>
        <w:spacing w:after="0"/>
        <w:ind w:left="0"/>
        <w:jc w:val="both"/>
      </w:pPr>
      <w:r>
        <w:rPr>
          <w:rFonts w:ascii="Times New Roman"/>
          <w:b w:val="false"/>
          <w:i w:val="false"/>
          <w:color w:val="000000"/>
          <w:sz w:val="28"/>
        </w:rPr>
        <w:t xml:space="preserve">
      N 298 шекаралық белгi - темiрбетон, жоғарыда аталған қырқаның 2327.5 белгiсi бар кезеңiнде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14'15.0", ш.б. 82 </w:t>
      </w:r>
      <w:r>
        <w:rPr>
          <w:rFonts w:ascii="Times New Roman"/>
          <w:b w:val="false"/>
          <w:i w:val="false"/>
          <w:color w:val="000000"/>
          <w:vertAlign w:val="superscript"/>
        </w:rPr>
        <w:t xml:space="preserve">о </w:t>
      </w:r>
      <w:r>
        <w:rPr>
          <w:rFonts w:ascii="Times New Roman"/>
          <w:b w:val="false"/>
          <w:i w:val="false"/>
          <w:color w:val="000000"/>
          <w:sz w:val="28"/>
        </w:rPr>
        <w:t xml:space="preserve">00'59.5". </w:t>
      </w:r>
    </w:p>
    <w:p>
      <w:pPr>
        <w:spacing w:after="0"/>
        <w:ind w:left="0"/>
        <w:jc w:val="both"/>
      </w:pPr>
      <w:r>
        <w:rPr>
          <w:rFonts w:ascii="Times New Roman"/>
          <w:b w:val="false"/>
          <w:i w:val="false"/>
          <w:color w:val="000000"/>
          <w:sz w:val="28"/>
        </w:rPr>
        <w:t xml:space="preserve">
      N 298 шекаралық белгiден бастап мемлекеттiк шекара сызығы бұрылады және N 299 шекаралық белгiге дейiн жалпы батыс бағытта атаусыз жотаның қырқасы бойынша өтедi. N 298 және N 299 шекаралық белгілердің арасындағы мемлекеттiк шекара сызығының ұзақтығы 3.600 км құрайды. </w:t>
      </w:r>
    </w:p>
    <w:p>
      <w:pPr>
        <w:spacing w:after="0"/>
        <w:ind w:left="0"/>
        <w:jc w:val="both"/>
      </w:pPr>
      <w:r>
        <w:rPr>
          <w:rFonts w:ascii="Times New Roman"/>
          <w:b w:val="false"/>
          <w:i w:val="false"/>
          <w:color w:val="000000"/>
          <w:sz w:val="28"/>
        </w:rPr>
        <w:t xml:space="preserve">
      N 299 шекаралық белгi - гранит, жоғарыда аталған қырқаның 1913.3 белгiсi бар асуында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14'07.8", ш.б. 81 </w:t>
      </w:r>
      <w:r>
        <w:rPr>
          <w:rFonts w:ascii="Times New Roman"/>
          <w:b w:val="false"/>
          <w:i w:val="false"/>
          <w:color w:val="000000"/>
          <w:vertAlign w:val="superscript"/>
        </w:rPr>
        <w:t xml:space="preserve">о </w:t>
      </w:r>
      <w:r>
        <w:rPr>
          <w:rFonts w:ascii="Times New Roman"/>
          <w:b w:val="false"/>
          <w:i w:val="false"/>
          <w:color w:val="000000"/>
          <w:sz w:val="28"/>
        </w:rPr>
        <w:t xml:space="preserve">58'34.4". </w:t>
      </w:r>
    </w:p>
    <w:p>
      <w:pPr>
        <w:spacing w:after="0"/>
        <w:ind w:left="0"/>
        <w:jc w:val="both"/>
      </w:pPr>
      <w:r>
        <w:rPr>
          <w:rFonts w:ascii="Times New Roman"/>
          <w:b w:val="false"/>
          <w:i w:val="false"/>
          <w:color w:val="000000"/>
          <w:sz w:val="28"/>
        </w:rPr>
        <w:t xml:space="preserve">
      N 299 шекаралық белгіден бастап мемлекеттiк шекара сызығы N 300 шекаралық белгiге дейiн жалпы батыс-оңтүстiк-батыс бағытта жоғарыда аталған қырқа бойынша өтедi. N 299 және N 300 шекаралық белгілердің арасындағы мемлекеттiк шекара сызығының ұзақтығы 0.480 км құрайды. </w:t>
      </w:r>
    </w:p>
    <w:p>
      <w:pPr>
        <w:spacing w:after="0"/>
        <w:ind w:left="0"/>
        <w:jc w:val="both"/>
      </w:pPr>
      <w:r>
        <w:rPr>
          <w:rFonts w:ascii="Times New Roman"/>
          <w:b w:val="false"/>
          <w:i w:val="false"/>
          <w:color w:val="000000"/>
          <w:sz w:val="28"/>
        </w:rPr>
        <w:t xml:space="preserve">
      N 300 шекаралық белгi - темiрбетон, жоғарыда аталған қырқаның 2058.7 белгiсi бар биiктiгінде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14'00.5", ш.б. 81 </w:t>
      </w:r>
      <w:r>
        <w:rPr>
          <w:rFonts w:ascii="Times New Roman"/>
          <w:b w:val="false"/>
          <w:i w:val="false"/>
          <w:color w:val="000000"/>
          <w:vertAlign w:val="superscript"/>
        </w:rPr>
        <w:t xml:space="preserve">о </w:t>
      </w:r>
      <w:r>
        <w:rPr>
          <w:rFonts w:ascii="Times New Roman"/>
          <w:b w:val="false"/>
          <w:i w:val="false"/>
          <w:color w:val="000000"/>
          <w:sz w:val="28"/>
        </w:rPr>
        <w:t xml:space="preserve">58'16.6". </w:t>
      </w:r>
    </w:p>
    <w:p>
      <w:pPr>
        <w:spacing w:after="0"/>
        <w:ind w:left="0"/>
        <w:jc w:val="both"/>
      </w:pPr>
      <w:r>
        <w:rPr>
          <w:rFonts w:ascii="Times New Roman"/>
          <w:b w:val="false"/>
          <w:i w:val="false"/>
          <w:color w:val="000000"/>
          <w:sz w:val="28"/>
        </w:rPr>
        <w:t xml:space="preserve">
      N 300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белгiге дейiн жалпы батыс бағытта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 бойынша өтедi. N 300 және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3.860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13'45.9", ш. б. 81 </w:t>
      </w:r>
      <w:r>
        <w:rPr>
          <w:rFonts w:ascii="Times New Roman"/>
          <w:b w:val="false"/>
          <w:i w:val="false"/>
          <w:color w:val="000000"/>
          <w:vertAlign w:val="superscript"/>
        </w:rPr>
        <w:t xml:space="preserve">о </w:t>
      </w:r>
      <w:r>
        <w:rPr>
          <w:rFonts w:ascii="Times New Roman"/>
          <w:b w:val="false"/>
          <w:i w:val="false"/>
          <w:color w:val="000000"/>
          <w:sz w:val="28"/>
        </w:rPr>
        <w:t xml:space="preserve">55'37.0".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белгiге дейiн жалпы оңтүстiк-батыс бағытта жоғарыда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аталған қырқа бойынша өтедi. N </w:t>
      </w:r>
      <w:r>
        <w:rPr>
          <w:rFonts w:ascii="Times New Roman"/>
          <w:b w:val="false"/>
          <w:i w:val="false"/>
          <w:color w:val="000000"/>
          <w:sz w:val="28"/>
          <w:u w:val="single"/>
        </w:rPr>
        <w:t xml:space="preserve">300 </w:t>
      </w:r>
      <w:r>
        <w:rPr>
          <w:rFonts w:ascii="Times New Roman"/>
          <w:b w:val="false"/>
          <w:i w:val="false"/>
          <w:color w:val="000000"/>
          <w:sz w:val="28"/>
        </w:rPr>
        <w:t xml:space="preserve">  және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арасындағы мемлекеттiк шекара сызығының ұзақтығы 0.16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 - аралық, темiрбетон. Жаманты өзенiнiң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сол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13'42.6", ш.б. 81 </w:t>
      </w:r>
      <w:r>
        <w:rPr>
          <w:rFonts w:ascii="Times New Roman"/>
          <w:b w:val="false"/>
          <w:i w:val="false"/>
          <w:color w:val="000000"/>
          <w:vertAlign w:val="superscript"/>
        </w:rPr>
        <w:t xml:space="preserve">о </w:t>
      </w:r>
      <w:r>
        <w:rPr>
          <w:rFonts w:ascii="Times New Roman"/>
          <w:b w:val="false"/>
          <w:i w:val="false"/>
          <w:color w:val="000000"/>
          <w:sz w:val="28"/>
        </w:rPr>
        <w:t xml:space="preserve">55'31.3".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300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батыс-оңтүстiк-батыс бағытта түзу сызық бойынша өтедi, Жаманты өзенiнiң саласын кесiп өтiп, N 301(1) шекаралық бағана арқылы Жаманты өзенi басты тармағы су ағысының орта сызығымен Сарышiлде (Жүнқабысын) өзенi басты тармағы су ағысының орта сызығы қиылысатын </w:t>
      </w:r>
    </w:p>
    <w:p>
      <w:pPr>
        <w:spacing w:after="0"/>
        <w:ind w:left="0"/>
        <w:jc w:val="both"/>
      </w:pPr>
      <w:r>
        <w:rPr>
          <w:rFonts w:ascii="Times New Roman"/>
          <w:b w:val="false"/>
          <w:i w:val="false"/>
          <w:color w:val="000000"/>
          <w:sz w:val="28"/>
        </w:rPr>
        <w:t xml:space="preserve">
      нүктеге - N 301 шекаралық белгiге дейiн барады. N </w:t>
      </w:r>
      <w:r>
        <w:rPr>
          <w:rFonts w:ascii="Times New Roman"/>
          <w:b w:val="false"/>
          <w:i w:val="false"/>
          <w:color w:val="000000"/>
          <w:sz w:val="28"/>
          <w:u w:val="single"/>
        </w:rPr>
        <w:t xml:space="preserve">300 </w:t>
      </w:r>
      <w:r>
        <w:rPr>
          <w:rFonts w:ascii="Times New Roman"/>
          <w:b w:val="false"/>
          <w:i w:val="false"/>
          <w:color w:val="000000"/>
          <w:sz w:val="28"/>
        </w:rPr>
        <w:t xml:space="preserve"> және N 301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белгiлердің арасындағы мемлекеттiк шекара сызығының ұзақтығы 0.1465 км құрайды. </w:t>
      </w:r>
    </w:p>
    <w:p>
      <w:pPr>
        <w:spacing w:after="0"/>
        <w:ind w:left="0"/>
        <w:jc w:val="both"/>
      </w:pPr>
      <w:r>
        <w:rPr>
          <w:rFonts w:ascii="Times New Roman"/>
          <w:b w:val="false"/>
          <w:i w:val="false"/>
          <w:color w:val="000000"/>
          <w:sz w:val="28"/>
        </w:rPr>
        <w:t xml:space="preserve">
      N 301 шекаралық белгi үш шекаралық бағанадан тұрады: </w:t>
      </w:r>
    </w:p>
    <w:p>
      <w:pPr>
        <w:spacing w:after="0"/>
        <w:ind w:left="0"/>
        <w:jc w:val="both"/>
      </w:pPr>
      <w:r>
        <w:rPr>
          <w:rFonts w:ascii="Times New Roman"/>
          <w:b w:val="false"/>
          <w:i w:val="false"/>
          <w:color w:val="000000"/>
          <w:sz w:val="28"/>
        </w:rPr>
        <w:t xml:space="preserve">
      - N 301(1) шекаралық бағана - гранит, мемлекеттiк шекара сызығында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13'41.7", ш.б. 81 </w:t>
      </w:r>
      <w:r>
        <w:rPr>
          <w:rFonts w:ascii="Times New Roman"/>
          <w:b w:val="false"/>
          <w:i w:val="false"/>
          <w:color w:val="000000"/>
          <w:vertAlign w:val="superscript"/>
        </w:rPr>
        <w:t xml:space="preserve">о </w:t>
      </w:r>
      <w:r>
        <w:rPr>
          <w:rFonts w:ascii="Times New Roman"/>
          <w:b w:val="false"/>
          <w:i w:val="false"/>
          <w:color w:val="000000"/>
          <w:sz w:val="28"/>
        </w:rPr>
        <w:t xml:space="preserve">55'25.6"; </w:t>
      </w:r>
    </w:p>
    <w:p>
      <w:pPr>
        <w:spacing w:after="0"/>
        <w:ind w:left="0"/>
        <w:jc w:val="both"/>
      </w:pPr>
      <w:r>
        <w:rPr>
          <w:rFonts w:ascii="Times New Roman"/>
          <w:b w:val="false"/>
          <w:i w:val="false"/>
          <w:color w:val="000000"/>
          <w:sz w:val="28"/>
        </w:rPr>
        <w:t xml:space="preserve">
      - N 301(2) шекаралық бағана - гранит, Сарышiлде (Жүнқабысын)  өзенiнiң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13'41.5", ш.б. 81 </w:t>
      </w:r>
      <w:r>
        <w:rPr>
          <w:rFonts w:ascii="Times New Roman"/>
          <w:b w:val="false"/>
          <w:i w:val="false"/>
          <w:color w:val="000000"/>
          <w:vertAlign w:val="superscript"/>
        </w:rPr>
        <w:t xml:space="preserve">о </w:t>
      </w:r>
      <w:r>
        <w:rPr>
          <w:rFonts w:ascii="Times New Roman"/>
          <w:b w:val="false"/>
          <w:i w:val="false"/>
          <w:color w:val="000000"/>
          <w:sz w:val="28"/>
        </w:rPr>
        <w:t xml:space="preserve">55'24.0". </w:t>
      </w:r>
    </w:p>
    <w:p>
      <w:pPr>
        <w:spacing w:after="0"/>
        <w:ind w:left="0"/>
        <w:jc w:val="both"/>
      </w:pPr>
      <w:r>
        <w:rPr>
          <w:rFonts w:ascii="Times New Roman"/>
          <w:b w:val="false"/>
          <w:i w:val="false"/>
          <w:color w:val="000000"/>
          <w:sz w:val="28"/>
        </w:rPr>
        <w:t xml:space="preserve">
      - N 301(3) шекаралық бағана - темiрбетон, Сарышiлде (Жүнқабысын) өзенiнің қазақстандық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13'42.2", ш.б. 81 </w:t>
      </w:r>
      <w:r>
        <w:rPr>
          <w:rFonts w:ascii="Times New Roman"/>
          <w:b w:val="false"/>
          <w:i w:val="false"/>
          <w:color w:val="000000"/>
          <w:vertAlign w:val="superscript"/>
        </w:rPr>
        <w:t xml:space="preserve">о </w:t>
      </w:r>
      <w:r>
        <w:rPr>
          <w:rFonts w:ascii="Times New Roman"/>
          <w:b w:val="false"/>
          <w:i w:val="false"/>
          <w:color w:val="000000"/>
          <w:sz w:val="28"/>
        </w:rPr>
        <w:t xml:space="preserve">55'24.6". </w:t>
      </w:r>
    </w:p>
    <w:p>
      <w:pPr>
        <w:spacing w:after="0"/>
        <w:ind w:left="0"/>
        <w:jc w:val="both"/>
      </w:pPr>
      <w:r>
        <w:rPr>
          <w:rFonts w:ascii="Times New Roman"/>
          <w:b w:val="false"/>
          <w:i w:val="false"/>
          <w:color w:val="000000"/>
          <w:sz w:val="28"/>
        </w:rPr>
        <w:t xml:space="preserve">
      Мемлекеттiк шекара сызығына дейiнгi арақашықтық: N 301(2) шекаралық бағанадан бастап N 301(3) шекаралық бағана бағытында - 11.2 м; N 301(3) шекаралық бағанадан бастап N 301(2) шекаралық бағана бағытында - 13.3 м. </w:t>
      </w:r>
    </w:p>
    <w:p>
      <w:pPr>
        <w:spacing w:after="0"/>
        <w:ind w:left="0"/>
        <w:jc w:val="both"/>
      </w:pPr>
      <w:r>
        <w:rPr>
          <w:rFonts w:ascii="Times New Roman"/>
          <w:b w:val="false"/>
          <w:i w:val="false"/>
          <w:color w:val="000000"/>
          <w:sz w:val="28"/>
        </w:rPr>
        <w:t xml:space="preserve">
      N 301(1) шекаралық бағанадан бастап N 301(2) шекаралық бағанаға дейiнгi арақашықтық 34.9 м құрайды. </w:t>
      </w:r>
    </w:p>
    <w:p>
      <w:pPr>
        <w:spacing w:after="0"/>
        <w:ind w:left="0"/>
        <w:jc w:val="both"/>
      </w:pPr>
      <w:r>
        <w:rPr>
          <w:rFonts w:ascii="Times New Roman"/>
          <w:b w:val="false"/>
          <w:i w:val="false"/>
          <w:color w:val="000000"/>
          <w:sz w:val="28"/>
        </w:rPr>
        <w:t xml:space="preserve">
      N 301(1) шекаралық бағанадан бастап N 301(3) шекаралық бағанаға дейiнгi арақашықтық 25.0 м құрайды. </w:t>
      </w:r>
    </w:p>
    <w:p>
      <w:pPr>
        <w:spacing w:after="0"/>
        <w:ind w:left="0"/>
        <w:jc w:val="both"/>
      </w:pPr>
      <w:r>
        <w:rPr>
          <w:rFonts w:ascii="Times New Roman"/>
          <w:b w:val="false"/>
          <w:i w:val="false"/>
          <w:color w:val="000000"/>
          <w:sz w:val="28"/>
        </w:rPr>
        <w:t xml:space="preserve">
      Сарышiлде (Жүнқабысын) өзенi басты тармағы су ағысының орта сызығымен Жаманты өзенi басты тармағы су ағысының орта сызығы қиылысатын нүктеге дейiнгi арақашықтық N 301(1) шекаралық бағанадан бастап - 19.5 м; N 301(2) шекаралық бағанадан бастап - 15.4 м; N 301(3) шекаралық бағанадан бастап - 17.6 м. </w:t>
      </w:r>
    </w:p>
    <w:bookmarkStart w:name="z39" w:id="38"/>
    <w:p>
      <w:pPr>
        <w:spacing w:after="0"/>
        <w:ind w:left="0"/>
        <w:jc w:val="both"/>
      </w:pPr>
      <w:r>
        <w:rPr>
          <w:rFonts w:ascii="Times New Roman"/>
          <w:b w:val="false"/>
          <w:i w:val="false"/>
          <w:color w:val="000000"/>
          <w:sz w:val="28"/>
        </w:rPr>
        <w:t xml:space="preserve">
      30. N 301 шекаралық белгiден бастап мемлекеттiк шекара сызығы су учаскесiне өтедi және атаусыз өзен мен Жылыгүл өзенi су ағыстарының ортасы қиылысатын нүктеге дейiн жалпы солтүстiк-солтүстiк-батыс бағытта Сарышiлде (Жүнқабысын) өзенi су ағысы ортасымен ағысқа қарсы өрлейдi, сосын атаусыз өзеннiң су ағысының ортасымен оның бастауына дейiн жалпы солтүстiк-батыс бағытта ағысқа қарсы өрлейдi, осы жерден N 305 шекаралық белгiге дейiн жалпы солтүстiк-солтүстiк-батыс бағытта атаусыз аңғардың табанымен жоғары өрлейдi. Осы учаскедегi мемлекеттiк шекара сызығының ұзақтығы 22.70 км. </w:t>
      </w:r>
    </w:p>
    <w:bookmarkEnd w:id="38"/>
    <w:p>
      <w:pPr>
        <w:spacing w:after="0"/>
        <w:ind w:left="0"/>
        <w:jc w:val="both"/>
      </w:pPr>
      <w:r>
        <w:rPr>
          <w:rFonts w:ascii="Times New Roman"/>
          <w:b w:val="false"/>
          <w:i w:val="false"/>
          <w:color w:val="000000"/>
          <w:sz w:val="28"/>
        </w:rPr>
        <w:t xml:space="preserve">
      Мемлекеттiк шекара сызығының осы учаскесiнде Қытай аумағынан Сарышілдe (Жүнқабысын) өзенiне Налынкөмiр және Жылыгүл салалары құйылады. </w:t>
      </w:r>
    </w:p>
    <w:p>
      <w:pPr>
        <w:spacing w:after="0"/>
        <w:ind w:left="0"/>
        <w:jc w:val="both"/>
      </w:pPr>
      <w:r>
        <w:rPr>
          <w:rFonts w:ascii="Times New Roman"/>
          <w:b w:val="false"/>
          <w:i w:val="false"/>
          <w:color w:val="000000"/>
          <w:sz w:val="28"/>
        </w:rPr>
        <w:t xml:space="preserve">
      Сарышiлде (Жүнқабысын) өзенi басты тармағы су ағысының орта сызығы мен Жаманты өзенi басты тармағы су ағысының орта сызығы қиылысатын нүктеден - N 301 шекаралық белгiден бастап мемлекеттiк шекара сызығы су учаскесiне жалғасады және Сарышiлде (Жүнқабысын) өзенi басты тармағы су ағысының ортасы бойынша жалпы алғанда солтүстiк-батыс бағытта N 302 шекаралық белгiге дейiн ағысты бойлап, жоғары өрлейдi - бұл жер N 302(1) және N 302(2) шекаралық бағаналарды бiрiктiретiн сызық пен Сарышiлде (Жүнқабысын) өзенi басты тармағы су ағысының орта сызығымен қиылысатын нүктe. N 301 және N 302 шекаралық белгiлердің арасындағы мемлекеттiк шекара сызығының ұзақтығы 0.680 км құрайды. </w:t>
      </w:r>
    </w:p>
    <w:p>
      <w:pPr>
        <w:spacing w:after="0"/>
        <w:ind w:left="0"/>
        <w:jc w:val="both"/>
      </w:pPr>
      <w:r>
        <w:rPr>
          <w:rFonts w:ascii="Times New Roman"/>
          <w:b w:val="false"/>
          <w:i w:val="false"/>
          <w:color w:val="000000"/>
          <w:sz w:val="28"/>
        </w:rPr>
        <w:t xml:space="preserve">
      N 302 шекаралық белгi екi шекаралық бағанадан тұрады: </w:t>
      </w:r>
    </w:p>
    <w:p>
      <w:pPr>
        <w:spacing w:after="0"/>
        <w:ind w:left="0"/>
        <w:jc w:val="both"/>
      </w:pPr>
      <w:r>
        <w:rPr>
          <w:rFonts w:ascii="Times New Roman"/>
          <w:b w:val="false"/>
          <w:i w:val="false"/>
          <w:color w:val="000000"/>
          <w:sz w:val="28"/>
        </w:rPr>
        <w:t xml:space="preserve">
      - N 302(1) шекаралық бағана - гpанит, Сарышілде (Жүнқабысын) өзенiнің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13'57.0", ш.б. 81 </w:t>
      </w:r>
      <w:r>
        <w:rPr>
          <w:rFonts w:ascii="Times New Roman"/>
          <w:b w:val="false"/>
          <w:i w:val="false"/>
          <w:color w:val="000000"/>
          <w:vertAlign w:val="superscript"/>
        </w:rPr>
        <w:t xml:space="preserve">о </w:t>
      </w:r>
      <w:r>
        <w:rPr>
          <w:rFonts w:ascii="Times New Roman"/>
          <w:b w:val="false"/>
          <w:i w:val="false"/>
          <w:color w:val="000000"/>
          <w:sz w:val="28"/>
        </w:rPr>
        <w:t xml:space="preserve">55'01.5"; </w:t>
      </w:r>
    </w:p>
    <w:p>
      <w:pPr>
        <w:spacing w:after="0"/>
        <w:ind w:left="0"/>
        <w:jc w:val="both"/>
      </w:pPr>
      <w:r>
        <w:rPr>
          <w:rFonts w:ascii="Times New Roman"/>
          <w:b w:val="false"/>
          <w:i w:val="false"/>
          <w:color w:val="000000"/>
          <w:sz w:val="28"/>
        </w:rPr>
        <w:t xml:space="preserve">
      - N 302(2) шекаралық бағана - темiрбетон, Сарышілде (Жүнқабысын) өзенiнің қазақстандық жағалауында орналасқан. Оның географиялық кoopдинаттары: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13'59.4", ш.б. 81 </w:t>
      </w:r>
      <w:r>
        <w:rPr>
          <w:rFonts w:ascii="Times New Roman"/>
          <w:b w:val="false"/>
          <w:i w:val="false"/>
          <w:color w:val="000000"/>
          <w:vertAlign w:val="superscript"/>
        </w:rPr>
        <w:t xml:space="preserve">о </w:t>
      </w:r>
      <w:r>
        <w:rPr>
          <w:rFonts w:ascii="Times New Roman"/>
          <w:b w:val="false"/>
          <w:i w:val="false"/>
          <w:color w:val="000000"/>
          <w:sz w:val="28"/>
        </w:rPr>
        <w:t xml:space="preserve">55'07.7". </w:t>
      </w:r>
    </w:p>
    <w:p>
      <w:pPr>
        <w:spacing w:after="0"/>
        <w:ind w:left="0"/>
        <w:jc w:val="both"/>
      </w:pPr>
      <w:r>
        <w:rPr>
          <w:rFonts w:ascii="Times New Roman"/>
          <w:b w:val="false"/>
          <w:i w:val="false"/>
          <w:color w:val="000000"/>
          <w:sz w:val="28"/>
        </w:rPr>
        <w:t xml:space="preserve">
      Мемлекеттiк шекара сызығына дейiнгi арақашықтық N 302(1) шекаралық бағанадан бастап N 302(2) шекаралық бағана бағытында - 119.8 м.; N 302(2) шекаралық бағанадан бастап N 302(1) шекаралық бағана бағытында - 36.0 м. </w:t>
      </w:r>
    </w:p>
    <w:p>
      <w:pPr>
        <w:spacing w:after="0"/>
        <w:ind w:left="0"/>
        <w:jc w:val="both"/>
      </w:pPr>
      <w:r>
        <w:rPr>
          <w:rFonts w:ascii="Times New Roman"/>
          <w:b w:val="false"/>
          <w:i w:val="false"/>
          <w:color w:val="000000"/>
          <w:sz w:val="28"/>
        </w:rPr>
        <w:t xml:space="preserve">
      N 302(1) және N 302(2) шекаралық бағаналарды қосатын сызықпен Сарышілде (Жүнқабысын) өзенi басты тармағы су ағысының орта сызығы қиылысатын нүктеден - N 302 шекаралық белгіден бастап мемлекеттік шекара сызығы - Сарышілдe (Жүнқабысын) өзенi басты тармағы су ағысының ортасы бойынша жалпы солтүстiк-солтүстiк-батыс бағытта N 303 шекаралық белгiге дейiн ағысты бойлап жоғары өрлейдi - бұл жер N 303(1) және N 303(2) шекаралық бағаналарды бiрiктiретiн сызықпен Сарышілдe (Жүнқабысын) өзенi басты тармағы су ағысының орта сызығымен қиылысатын нүктe. N 302 және N 303 шекаралық белгiлердің арасындағы мемлекеттiк шекара сызығының ұзақтығы 0.420 км. </w:t>
      </w:r>
    </w:p>
    <w:p>
      <w:pPr>
        <w:spacing w:after="0"/>
        <w:ind w:left="0"/>
        <w:jc w:val="both"/>
      </w:pPr>
      <w:r>
        <w:rPr>
          <w:rFonts w:ascii="Times New Roman"/>
          <w:b w:val="false"/>
          <w:i w:val="false"/>
          <w:color w:val="000000"/>
          <w:sz w:val="28"/>
        </w:rPr>
        <w:t xml:space="preserve">
      N 303 шекаралық белгi екi шекаралық бағанадан тұрады: </w:t>
      </w:r>
    </w:p>
    <w:p>
      <w:pPr>
        <w:spacing w:after="0"/>
        <w:ind w:left="0"/>
        <w:jc w:val="both"/>
      </w:pPr>
      <w:r>
        <w:rPr>
          <w:rFonts w:ascii="Times New Roman"/>
          <w:b w:val="false"/>
          <w:i w:val="false"/>
          <w:color w:val="000000"/>
          <w:sz w:val="28"/>
        </w:rPr>
        <w:t xml:space="preserve">
      - N 303(1) шекаралық бағана - гранит, Сарышілде (Жүнқабысын) өзенінің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14'09.4", ш.б. 81 </w:t>
      </w:r>
      <w:r>
        <w:rPr>
          <w:rFonts w:ascii="Times New Roman"/>
          <w:b w:val="false"/>
          <w:i w:val="false"/>
          <w:color w:val="000000"/>
          <w:vertAlign w:val="superscript"/>
        </w:rPr>
        <w:t xml:space="preserve">о </w:t>
      </w:r>
      <w:r>
        <w:rPr>
          <w:rFonts w:ascii="Times New Roman"/>
          <w:b w:val="false"/>
          <w:i w:val="false"/>
          <w:color w:val="000000"/>
          <w:sz w:val="28"/>
        </w:rPr>
        <w:t xml:space="preserve">54'55.3". </w:t>
      </w:r>
    </w:p>
    <w:p>
      <w:pPr>
        <w:spacing w:after="0"/>
        <w:ind w:left="0"/>
        <w:jc w:val="both"/>
      </w:pPr>
      <w:r>
        <w:rPr>
          <w:rFonts w:ascii="Times New Roman"/>
          <w:b w:val="false"/>
          <w:i w:val="false"/>
          <w:color w:val="000000"/>
          <w:sz w:val="28"/>
        </w:rPr>
        <w:t xml:space="preserve">
      - N 303(2) шекаралық бағана - темiрбетон, Capышілде (Жүнкабысын) өзенiнің қазақстандық жағалалауында орналасқан. Оның географиялық координаттары: с.е. 45 </w:t>
      </w:r>
      <w:r>
        <w:rPr>
          <w:rFonts w:ascii="Times New Roman"/>
          <w:b w:val="false"/>
          <w:i w:val="false"/>
          <w:color w:val="000000"/>
          <w:vertAlign w:val="superscript"/>
        </w:rPr>
        <w:t xml:space="preserve">о </w:t>
      </w:r>
      <w:r>
        <w:rPr>
          <w:rFonts w:ascii="Times New Roman"/>
          <w:b w:val="false"/>
          <w:i w:val="false"/>
          <w:color w:val="000000"/>
          <w:sz w:val="28"/>
        </w:rPr>
        <w:t xml:space="preserve">14'10.9", ш.б. 81 </w:t>
      </w:r>
      <w:r>
        <w:rPr>
          <w:rFonts w:ascii="Times New Roman"/>
          <w:b w:val="false"/>
          <w:i w:val="false"/>
          <w:color w:val="000000"/>
          <w:vertAlign w:val="superscript"/>
        </w:rPr>
        <w:t xml:space="preserve">о </w:t>
      </w:r>
      <w:r>
        <w:rPr>
          <w:rFonts w:ascii="Times New Roman"/>
          <w:b w:val="false"/>
          <w:i w:val="false"/>
          <w:color w:val="000000"/>
          <w:sz w:val="28"/>
        </w:rPr>
        <w:t xml:space="preserve">54'56.5". </w:t>
      </w:r>
    </w:p>
    <w:p>
      <w:pPr>
        <w:spacing w:after="0"/>
        <w:ind w:left="0"/>
        <w:jc w:val="both"/>
      </w:pPr>
      <w:r>
        <w:rPr>
          <w:rFonts w:ascii="Times New Roman"/>
          <w:b w:val="false"/>
          <w:i w:val="false"/>
          <w:color w:val="000000"/>
          <w:sz w:val="28"/>
        </w:rPr>
        <w:t xml:space="preserve">
      Мемлекеттiк шекара сызығына дейiнгi арақашықтық: N 303(1) шекаралық бағанадан бастап N 303(2) шекаралық бағана бағытында - 36.5 м; N 303(2) шекаралық бағанадан бастап N 303(1) шекаралық бағана - 17.5 м. </w:t>
      </w:r>
    </w:p>
    <w:p>
      <w:pPr>
        <w:spacing w:after="0"/>
        <w:ind w:left="0"/>
        <w:jc w:val="both"/>
      </w:pPr>
      <w:r>
        <w:rPr>
          <w:rFonts w:ascii="Times New Roman"/>
          <w:b w:val="false"/>
          <w:i w:val="false"/>
          <w:color w:val="000000"/>
          <w:sz w:val="28"/>
        </w:rPr>
        <w:t xml:space="preserve">
      N 303(1) және N 303(2) шекаралық бағаналарды қосатын сызық пен Сарышiлде (Жүнқабысын) өзенi басты тармағы су ағысының орта сызығы қиылысатын нүктеден - N 303 шекаралық белгiден бастап мемлекеттiк шекара сызығы - Сарышілде (Жүнқабысын) өзенi басты тармағы су ағысының ортасы бойынша жалпы солтүстiк-солтүстiк-батыс бағытта ағысты бойлап жоғары өрлейдi, екi атаусыз көлдi кесiп өтедi, сөйтiп жоғарыда аталған өзеннiң басты тармағы су ағысының орта сызығы Жылыгүл өзенi су ағысының орта сызығымен қиылысатын нүктеге дейiн жетедi, сосын атаусыз өзеннің су ағысының ортасы бойынша ағысқа қарсы өрлеп, жалпы солтүстiк-солтүстiк-батыс бағытта N 304 шекаралық белгiге дейiн жоғары қарай өтедi - бұл жер N 304(1) және N 304(2) шекаралық бағаналарды қосатын сызықпен атаусыз өзеннің су ағысы орта сызығы қиылысатын нүктеге дейiн барады. N 303 және N 304 шекаралық белгiлердiң арасындағы мемлекеттiк шекара сызығының ұзақтығы 17.020 км. </w:t>
      </w:r>
    </w:p>
    <w:p>
      <w:pPr>
        <w:spacing w:after="0"/>
        <w:ind w:left="0"/>
        <w:jc w:val="both"/>
      </w:pPr>
      <w:r>
        <w:rPr>
          <w:rFonts w:ascii="Times New Roman"/>
          <w:b w:val="false"/>
          <w:i w:val="false"/>
          <w:color w:val="000000"/>
          <w:sz w:val="28"/>
        </w:rPr>
        <w:t xml:space="preserve">
      N 304 шекаралық белгi екi шекаралық бағанадан тұрады: </w:t>
      </w:r>
    </w:p>
    <w:p>
      <w:pPr>
        <w:spacing w:after="0"/>
        <w:ind w:left="0"/>
        <w:jc w:val="both"/>
      </w:pPr>
      <w:r>
        <w:rPr>
          <w:rFonts w:ascii="Times New Roman"/>
          <w:b w:val="false"/>
          <w:i w:val="false"/>
          <w:color w:val="000000"/>
          <w:sz w:val="28"/>
        </w:rPr>
        <w:t xml:space="preserve">
      - N 304(1) шекаралық бағана - гранит, атаусыз өзенiнің қытайлық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21'19.1", ш.б. 81 </w:t>
      </w:r>
      <w:r>
        <w:rPr>
          <w:rFonts w:ascii="Times New Roman"/>
          <w:b w:val="false"/>
          <w:i w:val="false"/>
          <w:color w:val="000000"/>
          <w:vertAlign w:val="superscript"/>
        </w:rPr>
        <w:t xml:space="preserve">о </w:t>
      </w:r>
      <w:r>
        <w:rPr>
          <w:rFonts w:ascii="Times New Roman"/>
          <w:b w:val="false"/>
          <w:i w:val="false"/>
          <w:color w:val="000000"/>
          <w:sz w:val="28"/>
        </w:rPr>
        <w:t xml:space="preserve">48'23.9"; </w:t>
      </w:r>
    </w:p>
    <w:p>
      <w:pPr>
        <w:spacing w:after="0"/>
        <w:ind w:left="0"/>
        <w:jc w:val="both"/>
      </w:pPr>
      <w:r>
        <w:rPr>
          <w:rFonts w:ascii="Times New Roman"/>
          <w:b w:val="false"/>
          <w:i w:val="false"/>
          <w:color w:val="000000"/>
          <w:sz w:val="28"/>
        </w:rPr>
        <w:t xml:space="preserve">
      - N 304(2) шекаралық бағана - темiрбетон, атаусыз өзенiнiң қазақстандық жағалауында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21'17.3", ш.б. 81 </w:t>
      </w:r>
      <w:r>
        <w:rPr>
          <w:rFonts w:ascii="Times New Roman"/>
          <w:b w:val="false"/>
          <w:i w:val="false"/>
          <w:color w:val="000000"/>
          <w:vertAlign w:val="superscript"/>
        </w:rPr>
        <w:t xml:space="preserve">о </w:t>
      </w:r>
      <w:r>
        <w:rPr>
          <w:rFonts w:ascii="Times New Roman"/>
          <w:b w:val="false"/>
          <w:i w:val="false"/>
          <w:color w:val="000000"/>
          <w:sz w:val="28"/>
        </w:rPr>
        <w:t xml:space="preserve">48'27.4". </w:t>
      </w:r>
    </w:p>
    <w:p>
      <w:pPr>
        <w:spacing w:after="0"/>
        <w:ind w:left="0"/>
        <w:jc w:val="both"/>
      </w:pPr>
      <w:r>
        <w:rPr>
          <w:rFonts w:ascii="Times New Roman"/>
          <w:b w:val="false"/>
          <w:i w:val="false"/>
          <w:color w:val="000000"/>
          <w:sz w:val="28"/>
        </w:rPr>
        <w:t xml:space="preserve">
      Мемлекеттiк шекара сызығына дейiнгi арақашықтық: N 304(1) шекаралық бағанадан бастап N 304(2) шекаралық бағана бағытында - 35.4 м; N 304(2) шекаралық бағанадан бастап N 304(1) шекаралық бағана бағытында - 60.3 м. </w:t>
      </w:r>
    </w:p>
    <w:p>
      <w:pPr>
        <w:spacing w:after="0"/>
        <w:ind w:left="0"/>
        <w:jc w:val="both"/>
      </w:pPr>
      <w:r>
        <w:rPr>
          <w:rFonts w:ascii="Times New Roman"/>
          <w:b w:val="false"/>
          <w:i w:val="false"/>
          <w:color w:val="000000"/>
          <w:sz w:val="28"/>
        </w:rPr>
        <w:t xml:space="preserve">
      N 304(1) және N 304(2) шекаралық бағаналарды қосатын сызық пен атаусыз өзеннің су ағысының орта сызығы қиылысатын нүктеден - N 304 шекаралық белгіден бастап мемлекеттiк шекара сызығы атаусыз өзеннiң су ағысының ортасы бойынша оның бастауына дейiн 3.97 км ұзақтықта жалпы солтүстiк-батыс бағытта жоғары қарай өрлейдi, сосын N 305 шекаралық белгiге дейiн 0.610 км ұзақтықта жалпы солтүстiк-батыс бағытта атаусыз аңғардың табаны бойынша жоғары қарай өрлейдi. N 304 және N 305 шекаралық белгiлердің арасындағы мемлекеттiк шекара сызығының ұзақтығы 4.580 км құрайды. </w:t>
      </w:r>
    </w:p>
    <w:p>
      <w:pPr>
        <w:spacing w:after="0"/>
        <w:ind w:left="0"/>
        <w:jc w:val="both"/>
      </w:pPr>
      <w:r>
        <w:rPr>
          <w:rFonts w:ascii="Times New Roman"/>
          <w:b w:val="false"/>
          <w:i w:val="false"/>
          <w:color w:val="000000"/>
          <w:sz w:val="28"/>
        </w:rPr>
        <w:t xml:space="preserve">
      N 305 шекаралық белгi - гранит, Жоңғар Алатауы (Алатаошань) жотасының қырқасында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23'07.4", ш.б. 81 </w:t>
      </w:r>
      <w:r>
        <w:rPr>
          <w:rFonts w:ascii="Times New Roman"/>
          <w:b w:val="false"/>
          <w:i w:val="false"/>
          <w:color w:val="000000"/>
          <w:vertAlign w:val="superscript"/>
        </w:rPr>
        <w:t xml:space="preserve">о </w:t>
      </w:r>
      <w:r>
        <w:rPr>
          <w:rFonts w:ascii="Times New Roman"/>
          <w:b w:val="false"/>
          <w:i w:val="false"/>
          <w:color w:val="000000"/>
          <w:sz w:val="28"/>
        </w:rPr>
        <w:t xml:space="preserve">46'24.1". </w:t>
      </w:r>
    </w:p>
    <w:bookmarkStart w:name="z40" w:id="39"/>
    <w:p>
      <w:pPr>
        <w:spacing w:after="0"/>
        <w:ind w:left="0"/>
        <w:jc w:val="both"/>
      </w:pPr>
      <w:r>
        <w:rPr>
          <w:rFonts w:ascii="Times New Roman"/>
          <w:b w:val="false"/>
          <w:i w:val="false"/>
          <w:color w:val="000000"/>
          <w:sz w:val="28"/>
        </w:rPr>
        <w:t xml:space="preserve">
      31. N 305 шекаралық белгіден бастап мемлекеттiк шекара сызығы Жоңғар Алатауы (Алатаошань) жотасының қырқасы бойынша 3907 белгiсi бар биiктiкке дейiн жалпы батыс-оңтүстiк-батыс бағытта өтедi, сосын Қоңыроба (Кацзаньтаошань) тауының қырқасы бойынша N 310 шекаралық белгiге дейiн жалпы оңтүстiк-батыс бағытта өтедi, әрi қарай 4124 белгiсi бар биіктікке дейiн жалпы оңтүстiк-шығыс бағытта өтедi, сосын Бежинтау жотасының қырқасы бойынша 4109 белгiсi бар биiктiкке дейiн жалпы шығыс-солтүстiк-шығыс бағытта өтедi, сосын мемлекеттік шекараның тiк сызығы атаусыз өзеннің су ағысының орта сызығымен қиылысатын нүктеге дейiн 1.08 км ұзақтықта оңтүстiк бағытта түзу сызық бойынша өтедi. Осы учаскедегi мемлекеттiк шекара сызығының ұзақтығы 268.56 км құрайды. </w:t>
      </w:r>
    </w:p>
    <w:bookmarkEnd w:id="39"/>
    <w:p>
      <w:pPr>
        <w:spacing w:after="0"/>
        <w:ind w:left="0"/>
        <w:jc w:val="both"/>
      </w:pPr>
      <w:r>
        <w:rPr>
          <w:rFonts w:ascii="Times New Roman"/>
          <w:b w:val="false"/>
          <w:i w:val="false"/>
          <w:color w:val="000000"/>
          <w:sz w:val="28"/>
        </w:rPr>
        <w:t xml:space="preserve">
      N 305 шекаралық белгiден бастап мемлекеттiк шекара сызығы Жоңғар Алатауы (Алатаошань) жотасының қырқасы бойынша N 306 шекаралық белгіге дейiн 3537, 3702, 3470 және 3670 белгiлерi бар биіктіктер арқылы жалпы батыс-оңтүстiк-батыс бағытта өтедi. N 305 және N 306 шекаралық белгiлердің арасындағы мемлекеттiк шекара сызығының ұзақтығы 6.9 км құрайды. </w:t>
      </w:r>
    </w:p>
    <w:p>
      <w:pPr>
        <w:spacing w:after="0"/>
        <w:ind w:left="0"/>
        <w:jc w:val="both"/>
      </w:pPr>
      <w:r>
        <w:rPr>
          <w:rFonts w:ascii="Times New Roman"/>
          <w:b w:val="false"/>
          <w:i w:val="false"/>
          <w:color w:val="000000"/>
          <w:sz w:val="28"/>
        </w:rPr>
        <w:t xml:space="preserve">
      N 306 шекаралық бағана - темiрбетон, Жоңғар Алатауы (Алатаошань) жотасының қырқасында 3649.6 белгiсi бар биiктiкте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21'37.4", ш.б. 81 </w:t>
      </w:r>
      <w:r>
        <w:rPr>
          <w:rFonts w:ascii="Times New Roman"/>
          <w:b w:val="false"/>
          <w:i w:val="false"/>
          <w:color w:val="000000"/>
          <w:vertAlign w:val="superscript"/>
        </w:rPr>
        <w:t xml:space="preserve">о </w:t>
      </w:r>
      <w:r>
        <w:rPr>
          <w:rFonts w:ascii="Times New Roman"/>
          <w:b w:val="false"/>
          <w:i w:val="false"/>
          <w:color w:val="000000"/>
          <w:sz w:val="28"/>
        </w:rPr>
        <w:t xml:space="preserve">43'06.6". </w:t>
      </w:r>
    </w:p>
    <w:p>
      <w:pPr>
        <w:spacing w:after="0"/>
        <w:ind w:left="0"/>
        <w:jc w:val="both"/>
      </w:pPr>
      <w:r>
        <w:rPr>
          <w:rFonts w:ascii="Times New Roman"/>
          <w:b w:val="false"/>
          <w:i w:val="false"/>
          <w:color w:val="000000"/>
          <w:sz w:val="28"/>
        </w:rPr>
        <w:t xml:space="preserve">
      N 306 шекаралық белгiден бастап мемлекеттiк шекара сызығы жоғарыда аталған қырқа бойынша N 307 шекаралық белгiге дейiн Сандықтас тауында орналасқан 3752 белгiсi бар биiктiк арқылы, 3760, 3834, 3898, 3974, 3800 белгiлерi бар биіктiктер арқылы, 3603 белгiсi бар атаусыз асу арқылы, 3719 белгiсi бар биiктiк арқылы, 3084 белгiсi бар атаусыз асу арқылы, 3424, 3526 белгiлерi бар биіктiктер арқылы, Ырғайты асуы арқылы, 3616, 3324 белгілерi бар биiктiктер арқылы жалпы батыс-оңтүстік-батыс бағытта өтедi. N 306 және N 307 шекаралық белгiлердiң арасындағы мемлекеттiк шекара сызығының ұзақтығы 45.440 км құрайды. </w:t>
      </w:r>
    </w:p>
    <w:p>
      <w:pPr>
        <w:spacing w:after="0"/>
        <w:ind w:left="0"/>
        <w:jc w:val="both"/>
      </w:pPr>
      <w:r>
        <w:rPr>
          <w:rFonts w:ascii="Times New Roman"/>
          <w:b w:val="false"/>
          <w:i w:val="false"/>
          <w:color w:val="000000"/>
          <w:sz w:val="28"/>
        </w:rPr>
        <w:t xml:space="preserve">
      N 307 шекаралық белгi - гранит, жоғарыда аталған қырқаның 3150.0 белгiсi бар Тарлаулы (Майлицицигэдабан) асуында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15'21.7", ш.б. 81 </w:t>
      </w:r>
      <w:r>
        <w:rPr>
          <w:rFonts w:ascii="Times New Roman"/>
          <w:b w:val="false"/>
          <w:i w:val="false"/>
          <w:color w:val="000000"/>
          <w:vertAlign w:val="superscript"/>
        </w:rPr>
        <w:t xml:space="preserve">о </w:t>
      </w:r>
      <w:r>
        <w:rPr>
          <w:rFonts w:ascii="Times New Roman"/>
          <w:b w:val="false"/>
          <w:i w:val="false"/>
          <w:color w:val="000000"/>
          <w:sz w:val="28"/>
        </w:rPr>
        <w:t xml:space="preserve">19'50.0". </w:t>
      </w:r>
    </w:p>
    <w:p>
      <w:pPr>
        <w:spacing w:after="0"/>
        <w:ind w:left="0"/>
        <w:jc w:val="both"/>
      </w:pPr>
      <w:r>
        <w:rPr>
          <w:rFonts w:ascii="Times New Roman"/>
          <w:b w:val="false"/>
          <w:i w:val="false"/>
          <w:color w:val="000000"/>
          <w:sz w:val="28"/>
        </w:rPr>
        <w:t xml:space="preserve">
      N 307 шекаралық белгіден бастап мемлекеттiк шекара сызығы жоғарыда аталған қырқа бойынша 3655 белгiсi бар биiктiк арқылы, 3353 белгiсi бар атаусыз асу арқылы, 3435 белгiсi бар биiктiк арқылы, 3273 белгiсi бар Тентек (Мужухустадабань) асуы арқылы, Хусыт-Ула тауының 3579 белгiсi бар биіктігi арқылы, 3719, 3641, 3646, 3426, 3802, 3699, 3831, 3677, 3665, 3776 белгiлерi бар биiктiктер арқылы, Сарысыжеқаабань асуы арқылы 3734, 3605 белгiлерi бар биіктiктер арқылы N 308 шекаралық белгiге дейiн жалпы батыс-оңтүстiк-батыс бағытта өтедi. N 307 және N 308 шекаралық белгiлердiң арасындағы мемлекеттік шекара сызығының ұзақтығы 34.180 км құрайды. </w:t>
      </w:r>
    </w:p>
    <w:p>
      <w:pPr>
        <w:spacing w:after="0"/>
        <w:ind w:left="0"/>
        <w:jc w:val="both"/>
      </w:pPr>
      <w:r>
        <w:rPr>
          <w:rFonts w:ascii="Times New Roman"/>
          <w:b w:val="false"/>
          <w:i w:val="false"/>
          <w:color w:val="000000"/>
          <w:sz w:val="28"/>
        </w:rPr>
        <w:t xml:space="preserve">
      N 308 шекаралық белгi - темiрбетон, жоғарыда аталған қырқаның 3436.1 белгiсi бар Сарыбөрiк (Цюнкэгэдабан) асуында орналасқан. Оның географиялық координаттары: c.e. 45 </w:t>
      </w:r>
      <w:r>
        <w:rPr>
          <w:rFonts w:ascii="Times New Roman"/>
          <w:b w:val="false"/>
          <w:i w:val="false"/>
          <w:color w:val="000000"/>
          <w:vertAlign w:val="superscript"/>
        </w:rPr>
        <w:t xml:space="preserve">о </w:t>
      </w:r>
      <w:r>
        <w:rPr>
          <w:rFonts w:ascii="Times New Roman"/>
          <w:b w:val="false"/>
          <w:i w:val="false"/>
          <w:color w:val="000000"/>
          <w:sz w:val="28"/>
        </w:rPr>
        <w:t xml:space="preserve">10'31.8", ш.б. 81 </w:t>
      </w:r>
      <w:r>
        <w:rPr>
          <w:rFonts w:ascii="Times New Roman"/>
          <w:b w:val="false"/>
          <w:i w:val="false"/>
          <w:color w:val="000000"/>
          <w:vertAlign w:val="superscript"/>
        </w:rPr>
        <w:t xml:space="preserve">о </w:t>
      </w:r>
      <w:r>
        <w:rPr>
          <w:rFonts w:ascii="Times New Roman"/>
          <w:b w:val="false"/>
          <w:i w:val="false"/>
          <w:color w:val="000000"/>
          <w:sz w:val="28"/>
        </w:rPr>
        <w:t xml:space="preserve">03'09.5". </w:t>
      </w:r>
    </w:p>
    <w:p>
      <w:pPr>
        <w:spacing w:after="0"/>
        <w:ind w:left="0"/>
        <w:jc w:val="both"/>
      </w:pPr>
      <w:r>
        <w:rPr>
          <w:rFonts w:ascii="Times New Roman"/>
          <w:b w:val="false"/>
          <w:i w:val="false"/>
          <w:color w:val="000000"/>
          <w:sz w:val="28"/>
        </w:rPr>
        <w:t xml:space="preserve">
      N 308 шекаралық белгiден бастап мемлекеттiк шекара сызығы жоғарыда аталған қырқа бойынша 3876 белгiсi бар биiктiккe дейiн 3937, 3967, 4124, 4017 белгiлерi бар биіктiктер арқылы жалпы батыс-оңтүстiк-батыс бағытта өтедi, сосын N 309 шекаралық белгiге дейiн 3850, 3826, 3907, 3304 белгiлерi бар биiктiктер арқылы, Көкетаушанькоу асуы арқылы жалпы батыс-солтүстiк-батыс бағытта өтедi. N 308 және N 309 шекаралық белгiлердiң арасындағы мемлекеттiк шекара сызығының ұзақтығы 27.700 км құрайды. </w:t>
      </w:r>
    </w:p>
    <w:p>
      <w:pPr>
        <w:spacing w:after="0"/>
        <w:ind w:left="0"/>
        <w:jc w:val="both"/>
      </w:pPr>
      <w:r>
        <w:rPr>
          <w:rFonts w:ascii="Times New Roman"/>
          <w:b w:val="false"/>
          <w:i w:val="false"/>
          <w:color w:val="000000"/>
          <w:sz w:val="28"/>
        </w:rPr>
        <w:t xml:space="preserve">
      N 309 шекаралық белгi - гранит, Жоңғар Алатауы (Алатаошань) жотасының қырқасындағы 3067.4 белгiсi бар Көкетау (Кукэтому) асуында орналасқан. Оның географиялық координаттары: c.e. </w:t>
      </w:r>
    </w:p>
    <w:p>
      <w:pPr>
        <w:spacing w:after="0"/>
        <w:ind w:left="0"/>
        <w:jc w:val="both"/>
      </w:pP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08'39.4", ш.б. 80 </w:t>
      </w:r>
      <w:r>
        <w:rPr>
          <w:rFonts w:ascii="Times New Roman"/>
          <w:b w:val="false"/>
          <w:i w:val="false"/>
          <w:color w:val="000000"/>
          <w:vertAlign w:val="superscript"/>
        </w:rPr>
        <w:t xml:space="preserve">о </w:t>
      </w:r>
      <w:r>
        <w:rPr>
          <w:rFonts w:ascii="Times New Roman"/>
          <w:b w:val="false"/>
          <w:i w:val="false"/>
          <w:color w:val="000000"/>
          <w:sz w:val="28"/>
        </w:rPr>
        <w:t xml:space="preserve">46'19.7". </w:t>
      </w:r>
    </w:p>
    <w:p>
      <w:pPr>
        <w:spacing w:after="0"/>
        <w:ind w:left="0"/>
        <w:jc w:val="both"/>
      </w:pPr>
      <w:r>
        <w:rPr>
          <w:rFonts w:ascii="Times New Roman"/>
          <w:b w:val="false"/>
          <w:i w:val="false"/>
          <w:color w:val="000000"/>
          <w:sz w:val="28"/>
        </w:rPr>
        <w:t xml:space="preserve">
      N 309 шекаралық белгiден бастап мемлекеттiк шекара сызығы жоғарыда аталған қырқа бойынша 3575, 3865 белгiлерi бар биiктiктер арқылы жалпы батыс-солтүстiк-батыс бағытта 3945 белгiсi бар биiктiкке дейiн өтедi, сосын 3701 белгiсi бар биiктiк арқылы, Қызылауыз асуы арқылы, 3562, 3520 белгiлерi бар биiктiктер арқылы, Талды асуы арқылы, 3667, 3694, 3668, 3733, 4027, 4145, 4270, 4034, 4037 белгiлерi бар биiктіктер арқылы, 3794 белгiсi бар Басқан асуы арқылы, 4202, 4021, 3670, 3971, 3986, 4386 белгiлерi бар биiктiктер арқылы, Дальний асуы арқылы, 4026, 4029 белгiлерi бар биiктiктер арқылы, 3742 белгiсi бар Аманбөктер асуы арқылы, 4244, 4294, 4265, 4184, 4090, 4293, 4098, 4126, 4081, 4110 белгiлерi бар биiктiктер арқылы, Бесбасқан асуы арқылы 4189, 4303, 3992 белгiлерi бар биіктiктер арқылы, 3756 белгiсi бар Сарқан асуы арқылы, 3990 белгiсi бар биiктiк арқылы, 3907 белгiсi бар биiктiкке дейiн жалпы батыс-оңтүстiк-батыс бағытта өтедi, сосын Қоңыроба (Кацзаньтаошань) </w:t>
      </w:r>
    </w:p>
    <w:p>
      <w:pPr>
        <w:spacing w:after="0"/>
        <w:ind w:left="0"/>
        <w:jc w:val="both"/>
      </w:pPr>
      <w:r>
        <w:rPr>
          <w:rFonts w:ascii="Times New Roman"/>
          <w:b w:val="false"/>
          <w:i w:val="false"/>
          <w:color w:val="000000"/>
          <w:sz w:val="28"/>
        </w:rPr>
        <w:t xml:space="preserve">
      тауының қырқасы бойынша N </w:t>
      </w:r>
      <w:r>
        <w:rPr>
          <w:rFonts w:ascii="Times New Roman"/>
          <w:b w:val="false"/>
          <w:i w:val="false"/>
          <w:color w:val="000000"/>
          <w:sz w:val="28"/>
          <w:u w:val="single"/>
        </w:rPr>
        <w:t xml:space="preserve">309 </w:t>
      </w:r>
      <w:r>
        <w:rPr>
          <w:rFonts w:ascii="Times New Roman"/>
          <w:b w:val="false"/>
          <w:i w:val="false"/>
          <w:color w:val="000000"/>
          <w:sz w:val="28"/>
        </w:rPr>
        <w:t xml:space="preserve"> шекаралық белгiге дейiн 4018, 3891,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3801, 3713 белгiлерi бар биiктiктер арқылы жалпы оңтүстiк-батыс </w:t>
      </w:r>
    </w:p>
    <w:p>
      <w:pPr>
        <w:spacing w:after="0"/>
        <w:ind w:left="0"/>
        <w:jc w:val="both"/>
      </w:pPr>
      <w:r>
        <w:rPr>
          <w:rFonts w:ascii="Times New Roman"/>
          <w:b w:val="false"/>
          <w:i w:val="false"/>
          <w:color w:val="000000"/>
          <w:sz w:val="28"/>
        </w:rPr>
        <w:t xml:space="preserve">
      бағытта өтедi. N 309 және N </w:t>
      </w:r>
      <w:r>
        <w:rPr>
          <w:rFonts w:ascii="Times New Roman"/>
          <w:b w:val="false"/>
          <w:i w:val="false"/>
          <w:color w:val="000000"/>
          <w:sz w:val="28"/>
          <w:u w:val="single"/>
        </w:rPr>
        <w:t xml:space="preserve">309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109.500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309 </w:t>
      </w:r>
      <w:r>
        <w:rPr>
          <w:rFonts w:ascii="Times New Roman"/>
          <w:b w:val="false"/>
          <w:i w:val="false"/>
          <w:color w:val="000000"/>
          <w:sz w:val="28"/>
        </w:rPr>
        <w:t xml:space="preserve"> шекаралық белгi - аралық, гранит, Қоңыроба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(Кацзаньтаошань) қырқасында 3241.9 белгiсi бар Демiкпе (Элэсэньбулэгэдабан) асуында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54'37.0", ш.б. 79 </w:t>
      </w:r>
      <w:r>
        <w:rPr>
          <w:rFonts w:ascii="Times New Roman"/>
          <w:b w:val="false"/>
          <w:i w:val="false"/>
          <w:color w:val="000000"/>
          <w:vertAlign w:val="superscript"/>
        </w:rPr>
        <w:t xml:space="preserve">о </w:t>
      </w:r>
      <w:r>
        <w:rPr>
          <w:rFonts w:ascii="Times New Roman"/>
          <w:b w:val="false"/>
          <w:i w:val="false"/>
          <w:color w:val="000000"/>
          <w:sz w:val="28"/>
        </w:rPr>
        <w:t xml:space="preserve">53'01.6".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309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310 шекаралық белгiге дейiн жалпы оңтүстiк бағытта Қоңыроба </w:t>
      </w:r>
    </w:p>
    <w:p>
      <w:pPr>
        <w:spacing w:after="0"/>
        <w:ind w:left="0"/>
        <w:jc w:val="both"/>
      </w:pPr>
      <w:r>
        <w:rPr>
          <w:rFonts w:ascii="Times New Roman"/>
          <w:b w:val="false"/>
          <w:i w:val="false"/>
          <w:color w:val="000000"/>
          <w:sz w:val="28"/>
        </w:rPr>
        <w:t xml:space="preserve">
      (Кацзаньтаошань) тауының қырқасы бойынша өтедi. N </w:t>
      </w:r>
      <w:r>
        <w:rPr>
          <w:rFonts w:ascii="Times New Roman"/>
          <w:b w:val="false"/>
          <w:i w:val="false"/>
          <w:color w:val="000000"/>
          <w:sz w:val="28"/>
          <w:u w:val="single"/>
        </w:rPr>
        <w:t xml:space="preserve">309 </w:t>
      </w:r>
      <w:r>
        <w:rPr>
          <w:rFonts w:ascii="Times New Roman"/>
          <w:b w:val="false"/>
          <w:i w:val="false"/>
          <w:color w:val="000000"/>
          <w:sz w:val="28"/>
        </w:rPr>
        <w:t xml:space="preserve"> және N 310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белгiлердiң арасындағы мемлекеттiк шекара сызығының ұзақтығы 0.260 км құрайды. </w:t>
      </w:r>
    </w:p>
    <w:p>
      <w:pPr>
        <w:spacing w:after="0"/>
        <w:ind w:left="0"/>
        <w:jc w:val="both"/>
      </w:pPr>
      <w:r>
        <w:rPr>
          <w:rFonts w:ascii="Times New Roman"/>
          <w:b w:val="false"/>
          <w:i w:val="false"/>
          <w:color w:val="000000"/>
          <w:sz w:val="28"/>
        </w:rPr>
        <w:t xml:space="preserve">
      N 310 шекаралық белгi - темiрбетон, жоғарыда аталған қырқаның 3290.4 белгiсi бар биiктiгiнде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54'30.6", ш.б. 79 </w:t>
      </w:r>
      <w:r>
        <w:rPr>
          <w:rFonts w:ascii="Times New Roman"/>
          <w:b w:val="false"/>
          <w:i w:val="false"/>
          <w:color w:val="000000"/>
          <w:vertAlign w:val="superscript"/>
        </w:rPr>
        <w:t xml:space="preserve">о </w:t>
      </w:r>
      <w:r>
        <w:rPr>
          <w:rFonts w:ascii="Times New Roman"/>
          <w:b w:val="false"/>
          <w:i w:val="false"/>
          <w:color w:val="000000"/>
          <w:sz w:val="28"/>
        </w:rPr>
        <w:t xml:space="preserve">53'00.6". </w:t>
      </w:r>
    </w:p>
    <w:p>
      <w:pPr>
        <w:spacing w:after="0"/>
        <w:ind w:left="0"/>
        <w:jc w:val="both"/>
      </w:pPr>
      <w:r>
        <w:rPr>
          <w:rFonts w:ascii="Times New Roman"/>
          <w:b w:val="false"/>
          <w:i w:val="false"/>
          <w:color w:val="000000"/>
          <w:sz w:val="28"/>
        </w:rPr>
        <w:t xml:space="preserve">
      N 310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310 </w:t>
      </w:r>
      <w:r>
        <w:rPr>
          <w:rFonts w:ascii="Times New Roman"/>
          <w:b w:val="false"/>
          <w:i w:val="false"/>
          <w:color w:val="000000"/>
          <w:sz w:val="28"/>
        </w:rPr>
        <w:t xml:space="preserve"> шекаралық белгiге дейiн жалпы оңтүстiк-оңтүстiк-шығыс бағытта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жоғарыда аталған қырқа бойынша өтедi. N 310 және N </w:t>
      </w:r>
      <w:r>
        <w:rPr>
          <w:rFonts w:ascii="Times New Roman"/>
          <w:b w:val="false"/>
          <w:i w:val="false"/>
          <w:color w:val="000000"/>
          <w:sz w:val="28"/>
          <w:u w:val="single"/>
        </w:rPr>
        <w:t xml:space="preserve">310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0.65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310 </w:t>
      </w:r>
      <w:r>
        <w:rPr>
          <w:rFonts w:ascii="Times New Roman"/>
          <w:b w:val="false"/>
          <w:i w:val="false"/>
          <w:color w:val="000000"/>
          <w:sz w:val="28"/>
        </w:rPr>
        <w:t xml:space="preserve"> шекаралық белгi - аралық темiрбетон, жоғарыда аталған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қырқаның 3181.1 белгiсi бар атаусыз асуында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54'11.8", ш.б. 79 </w:t>
      </w:r>
      <w:r>
        <w:rPr>
          <w:rFonts w:ascii="Times New Roman"/>
          <w:b w:val="false"/>
          <w:i w:val="false"/>
          <w:color w:val="000000"/>
          <w:vertAlign w:val="superscript"/>
        </w:rPr>
        <w:t xml:space="preserve">о </w:t>
      </w:r>
      <w:r>
        <w:rPr>
          <w:rFonts w:ascii="Times New Roman"/>
          <w:b w:val="false"/>
          <w:i w:val="false"/>
          <w:color w:val="000000"/>
          <w:sz w:val="28"/>
        </w:rPr>
        <w:t xml:space="preserve">53'12.2".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310 </w:t>
      </w:r>
      <w:r>
        <w:rPr>
          <w:rFonts w:ascii="Times New Roman"/>
          <w:b w:val="false"/>
          <w:i w:val="false"/>
          <w:color w:val="000000"/>
          <w:sz w:val="28"/>
        </w:rPr>
        <w:t xml:space="preserve"> шекаралық белгiден бастап мемлекеттiк шекара сызығы 3341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белгiсi бар биiктікке дейiн жалпы оңтүстiк бағытта жоғарыда аталған қырқа бойынша өтедi, сосын N 311 шекаралық белгiге дейiн жалпы </w:t>
      </w:r>
    </w:p>
    <w:p>
      <w:pPr>
        <w:spacing w:after="0"/>
        <w:ind w:left="0"/>
        <w:jc w:val="both"/>
      </w:pPr>
      <w:r>
        <w:rPr>
          <w:rFonts w:ascii="Times New Roman"/>
          <w:b w:val="false"/>
          <w:i w:val="false"/>
          <w:color w:val="000000"/>
          <w:sz w:val="28"/>
        </w:rPr>
        <w:t xml:space="preserve">
      шығыс-солтүстiк-шығыс бағытта өтедi. N </w:t>
      </w:r>
      <w:r>
        <w:rPr>
          <w:rFonts w:ascii="Times New Roman"/>
          <w:b w:val="false"/>
          <w:i w:val="false"/>
          <w:color w:val="000000"/>
          <w:sz w:val="28"/>
          <w:u w:val="single"/>
        </w:rPr>
        <w:t xml:space="preserve">310 </w:t>
      </w:r>
      <w:r>
        <w:rPr>
          <w:rFonts w:ascii="Times New Roman"/>
          <w:b w:val="false"/>
          <w:i w:val="false"/>
          <w:color w:val="000000"/>
          <w:sz w:val="28"/>
        </w:rPr>
        <w:t xml:space="preserve"> және N 311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белгiлердің арасындағы мемлекеттiк шекара сызығының ұзақтығы 2.80 км құрайды. </w:t>
      </w:r>
    </w:p>
    <w:p>
      <w:pPr>
        <w:spacing w:after="0"/>
        <w:ind w:left="0"/>
        <w:jc w:val="both"/>
      </w:pPr>
      <w:r>
        <w:rPr>
          <w:rFonts w:ascii="Times New Roman"/>
          <w:b w:val="false"/>
          <w:i w:val="false"/>
          <w:color w:val="000000"/>
          <w:sz w:val="28"/>
        </w:rPr>
        <w:t xml:space="preserve">
      N 311 шекаралық белгi - гранит, жоғарыда аталған қырқаның 3139.3 белгiсi бар Көксу (Демукэдабан) асуында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54'00.8", ш.б. 79 </w:t>
      </w:r>
      <w:r>
        <w:rPr>
          <w:rFonts w:ascii="Times New Roman"/>
          <w:b w:val="false"/>
          <w:i w:val="false"/>
          <w:color w:val="000000"/>
          <w:vertAlign w:val="superscript"/>
        </w:rPr>
        <w:t xml:space="preserve">о </w:t>
      </w:r>
      <w:r>
        <w:rPr>
          <w:rFonts w:ascii="Times New Roman"/>
          <w:b w:val="false"/>
          <w:i w:val="false"/>
          <w:color w:val="000000"/>
          <w:sz w:val="28"/>
        </w:rPr>
        <w:t xml:space="preserve">54'20.9". </w:t>
      </w:r>
    </w:p>
    <w:p>
      <w:pPr>
        <w:spacing w:after="0"/>
        <w:ind w:left="0"/>
        <w:jc w:val="both"/>
      </w:pPr>
      <w:r>
        <w:rPr>
          <w:rFonts w:ascii="Times New Roman"/>
          <w:b w:val="false"/>
          <w:i w:val="false"/>
          <w:color w:val="000000"/>
          <w:sz w:val="28"/>
        </w:rPr>
        <w:t xml:space="preserve">
      N 311 шекаралық белгiден бастап мемлекеттiк шекара сызығы жоғарыда аталған қырқа бойынша 3415 белгiсi бар Көккөл (Кукушудабан) асуы арқылы, 3526, 3401, 3875 белгiлерi бар биiктiктер арқылы, 4124 белгiсi бар биiктiкке дейiн жалпы оңтүстiк-оңтүстiк-шығыс бағытта өтедi, сосын Бежинтау жотасының қырқасы бойынша 4181, 3796, 4085 белгiлерi бар биiктiктер арқылы, 3891 белгiсi бар Қазандабан (Казанкадабанхан) асуы арқылы, 3955, 4050 белгілерi бар биiктiктер арқылы 4109 белгiсi бар биiктікке дейiн жалпы шығыс-солтүстiк-шығыс бағытта өтедi, содан кейiн атаусыз өзеннің бастауына дейiн шамамен 1.08 км ұзақтықта оңтүстiк бағытта түзу сызық бойынша өтeдi. N 311 шекаралық белгi мен өзен бастауы арасындағы мемлекеттiк шекара сызығының ұзақтығы 41.13 км құрайды. </w:t>
      </w:r>
    </w:p>
    <w:bookmarkStart w:name="z41" w:id="40"/>
    <w:p>
      <w:pPr>
        <w:spacing w:after="0"/>
        <w:ind w:left="0"/>
        <w:jc w:val="both"/>
      </w:pPr>
      <w:r>
        <w:rPr>
          <w:rFonts w:ascii="Times New Roman"/>
          <w:b w:val="false"/>
          <w:i w:val="false"/>
          <w:color w:val="000000"/>
          <w:sz w:val="28"/>
        </w:rPr>
        <w:t xml:space="preserve">
      32. Атаусыз өзеннің бастауынан бастап мемлекеттiк шекара сызығы су учаскесiне өтедi және атаусыз өзеннің су ағысының ортасымен төмен қарай жалпы оңтүстiк-оңтүстiк-батыс бағытта жоғарыда аталған өзеннің су ағысының орта сызығы Жыланды (Қорғас) өзенi су ағысының орта сызығымен қиылысатын нүктеге дейiн өтедi, сосын Жыланды (Қорғас) және Yлкен-Қазан (Қорғас) өзендерi су ағысының ортасы бойынша ағысты бойлап төмен қарай жалпы оңтүстiк-шығыс бағытта өтедi, Қазанкөл көлi арқылы Қорғас өзенi су ағысының орта ағысымен немесе оның басты тармағы су ағысының ортасымен төмен қарай жалпы оңтүстiк бағытта N 317 шекаралық белгiге дейiн өтедi. Осы учаскедегi мемлекеттiк шекара сызығының ұзақтығы 71.37 км құрайды. </w:t>
      </w:r>
    </w:p>
    <w:bookmarkEnd w:id="40"/>
    <w:p>
      <w:pPr>
        <w:spacing w:after="0"/>
        <w:ind w:left="0"/>
        <w:jc w:val="both"/>
      </w:pPr>
      <w:r>
        <w:rPr>
          <w:rFonts w:ascii="Times New Roman"/>
          <w:b w:val="false"/>
          <w:i w:val="false"/>
          <w:color w:val="000000"/>
          <w:sz w:val="28"/>
        </w:rPr>
        <w:t xml:space="preserve">
      Мемлекеттiк шекара сызығының осы учаскесінде Жыланды (Қорғас) және Yлкен-Қазан (Қорғас) өзендерiне: Қазақстан аумағынан - Желдiарық, Үшсақау, Кіші-Талдыбұлақ Қытай аумағынан - Көшжұмбайсай, Құмбелсай салалары құяды. </w:t>
      </w:r>
    </w:p>
    <w:p>
      <w:pPr>
        <w:spacing w:after="0"/>
        <w:ind w:left="0"/>
        <w:jc w:val="both"/>
      </w:pPr>
      <w:r>
        <w:rPr>
          <w:rFonts w:ascii="Times New Roman"/>
          <w:b w:val="false"/>
          <w:i w:val="false"/>
          <w:color w:val="000000"/>
          <w:sz w:val="28"/>
        </w:rPr>
        <w:t xml:space="preserve">
      Қорғас өзенiне: Қазақстан аумағынан - Қарасу (Найзашоқы), Найзашоқы (Yлкен - азан), Қия, Көксай, Майсай, Арасан, Қасқабұлақ, Қарағайлыбұлақ, Шоңқұрбұлақ (Шұқырбұлақ), Сауысқан; Қытай аумағынан - Ашутас (Тақтанды), Қасқабұлақ (Ашутас) салалары құяды. </w:t>
      </w:r>
    </w:p>
    <w:p>
      <w:pPr>
        <w:spacing w:after="0"/>
        <w:ind w:left="0"/>
        <w:jc w:val="both"/>
      </w:pPr>
      <w:r>
        <w:rPr>
          <w:rFonts w:ascii="Times New Roman"/>
          <w:b w:val="false"/>
          <w:i w:val="false"/>
          <w:color w:val="000000"/>
          <w:sz w:val="28"/>
        </w:rPr>
        <w:t xml:space="preserve">
      Атаусыз өзеннiң бастауынан бастап мемлекеттiк шекара сызығы су учаскесiне өтедi және атаусыз өзеннің су ағысының ортасымен төмен қарай жалпы оңтүстiк-оңтүстiк-батыс бағытта атаусыз өзеннiң су ағысының орта сызығы Жыланды (Қорғас) өзенi су ағысының орта сызығымен қиылысатын нүктеге дейiн өтедi, одан кейiн Жыланды (Қорғас) және Үлкен - Қазан (Қорғас) өзендерi су ағысының ортасы бойынша ағысты бойлап төмен қарай жалпы оңтүстiк-шығыс бағытта өтедi, Қазанкөл көлi су айдынының орта сызығы бойынша өтiп, Қорғас өзенi су ағысының орта ағысымен N 312 шекаралық белгiге дейiн жалпы оңтүстiк-шығыс бағытта өтедi - бұл жер N 312(1) және N 312(2) шекаралық бағаналарды бiрiктiретiн сызықпен Қорғас өзенi су ағысының орта сызығымен қиылысатын нүктесi. Атаусыз өзен бастауынан бастап N 312 шекаралық белгiге дейiн мемлекеттiк шекара сызығының ұзақтығы 26.730 км құрайды. </w:t>
      </w:r>
    </w:p>
    <w:p>
      <w:pPr>
        <w:spacing w:after="0"/>
        <w:ind w:left="0"/>
        <w:jc w:val="both"/>
      </w:pPr>
      <w:r>
        <w:rPr>
          <w:rFonts w:ascii="Times New Roman"/>
          <w:b w:val="false"/>
          <w:i w:val="false"/>
          <w:color w:val="000000"/>
          <w:sz w:val="28"/>
        </w:rPr>
        <w:t xml:space="preserve">
      N 312 шекаралық белгi екi шекаралық бағанадан тұрады: </w:t>
      </w:r>
    </w:p>
    <w:p>
      <w:pPr>
        <w:spacing w:after="0"/>
        <w:ind w:left="0"/>
        <w:jc w:val="both"/>
      </w:pPr>
      <w:r>
        <w:rPr>
          <w:rFonts w:ascii="Times New Roman"/>
          <w:b w:val="false"/>
          <w:i w:val="false"/>
          <w:color w:val="000000"/>
          <w:sz w:val="28"/>
        </w:rPr>
        <w:t xml:space="preserve">
      - N 312(1) шекаралық бағана - гранит, Қорғас өзенiнің қытайлық жағалауында орналасқан. Оның географиялық кoopдинаттары: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39'15.9", ш.б. 80 </w:t>
      </w:r>
      <w:r>
        <w:rPr>
          <w:rFonts w:ascii="Times New Roman"/>
          <w:b w:val="false"/>
          <w:i w:val="false"/>
          <w:color w:val="000000"/>
          <w:vertAlign w:val="superscript"/>
        </w:rPr>
        <w:t xml:space="preserve">о </w:t>
      </w:r>
      <w:r>
        <w:rPr>
          <w:rFonts w:ascii="Times New Roman"/>
          <w:b w:val="false"/>
          <w:i w:val="false"/>
          <w:color w:val="000000"/>
          <w:sz w:val="28"/>
        </w:rPr>
        <w:t xml:space="preserve">22'05.6"; </w:t>
      </w:r>
    </w:p>
    <w:p>
      <w:pPr>
        <w:spacing w:after="0"/>
        <w:ind w:left="0"/>
        <w:jc w:val="both"/>
      </w:pPr>
      <w:r>
        <w:rPr>
          <w:rFonts w:ascii="Times New Roman"/>
          <w:b w:val="false"/>
          <w:i w:val="false"/>
          <w:color w:val="000000"/>
          <w:sz w:val="28"/>
        </w:rPr>
        <w:t xml:space="preserve">
      - N 312(2) шекаралық бағана - темiрбетон, Қорғас өзенiнің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39'14.8", ш.б. 80 </w:t>
      </w:r>
      <w:r>
        <w:rPr>
          <w:rFonts w:ascii="Times New Roman"/>
          <w:b w:val="false"/>
          <w:i w:val="false"/>
          <w:color w:val="000000"/>
          <w:vertAlign w:val="superscript"/>
        </w:rPr>
        <w:t xml:space="preserve">о </w:t>
      </w:r>
      <w:r>
        <w:rPr>
          <w:rFonts w:ascii="Times New Roman"/>
          <w:b w:val="false"/>
          <w:i w:val="false"/>
          <w:color w:val="000000"/>
          <w:sz w:val="28"/>
        </w:rPr>
        <w:t xml:space="preserve">22'04.6". </w:t>
      </w:r>
    </w:p>
    <w:p>
      <w:pPr>
        <w:spacing w:after="0"/>
        <w:ind w:left="0"/>
        <w:jc w:val="both"/>
      </w:pPr>
      <w:r>
        <w:rPr>
          <w:rFonts w:ascii="Times New Roman"/>
          <w:b w:val="false"/>
          <w:i w:val="false"/>
          <w:color w:val="000000"/>
          <w:sz w:val="28"/>
        </w:rPr>
        <w:t xml:space="preserve">
      Мемлекеттiк шекара сызығына дейiнгi арақашықтық: N 312(1) шекаралық бағанадан бастап N 312(2) шекаралық бағана бағытында - 23.9 м; N 312(2) шекаралық бағанадан бастап N 312(1) шекаралық бағана бағытында -16.3 м. </w:t>
      </w:r>
    </w:p>
    <w:p>
      <w:pPr>
        <w:spacing w:after="0"/>
        <w:ind w:left="0"/>
        <w:jc w:val="both"/>
      </w:pPr>
      <w:r>
        <w:rPr>
          <w:rFonts w:ascii="Times New Roman"/>
          <w:b w:val="false"/>
          <w:i w:val="false"/>
          <w:color w:val="000000"/>
          <w:sz w:val="28"/>
        </w:rPr>
        <w:t xml:space="preserve">
      N 312(1) және N 312(2) шекаралық бағаналарды қосатын сызықпен Қорғас өзенi су ағысының орта сызығы қиылысатын нүктеден - N 312 шекаралық белгіден бастап мемлекеттiк шекара сызығы Қорғас өзенi су ағысының ортасы бойынша N 313 шекаралық белгiге дейiн жалпы оңтүстiк бағытта төмен қарай өтедi - бұл жер N 313(1) және N 313(2) шекаралық бағаналарды бiрiктiретiн сызықпен Қорғас өзенi су ағысының орта сызығы қиылысатын нүктe. N 312 және N 313 шекаралық белгiлердің apacындағы мемлекеттiк шекара сызығының ұзақтығы 27.780 км құрайды. </w:t>
      </w:r>
    </w:p>
    <w:p>
      <w:pPr>
        <w:spacing w:after="0"/>
        <w:ind w:left="0"/>
        <w:jc w:val="both"/>
      </w:pPr>
      <w:r>
        <w:rPr>
          <w:rFonts w:ascii="Times New Roman"/>
          <w:b w:val="false"/>
          <w:i w:val="false"/>
          <w:color w:val="000000"/>
          <w:sz w:val="28"/>
        </w:rPr>
        <w:t xml:space="preserve">
      N 313 шекаралық белгi екi шекаралық бағанадан тұрады: </w:t>
      </w:r>
    </w:p>
    <w:p>
      <w:pPr>
        <w:spacing w:after="0"/>
        <w:ind w:left="0"/>
        <w:jc w:val="both"/>
      </w:pPr>
      <w:r>
        <w:rPr>
          <w:rFonts w:ascii="Times New Roman"/>
          <w:b w:val="false"/>
          <w:i w:val="false"/>
          <w:color w:val="000000"/>
          <w:sz w:val="28"/>
        </w:rPr>
        <w:t xml:space="preserve">
      - N 313(1) шекаралық бағана - гранит, Қорғас өзенiнің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26'35.6", ш.б. 80 </w:t>
      </w:r>
      <w:r>
        <w:rPr>
          <w:rFonts w:ascii="Times New Roman"/>
          <w:b w:val="false"/>
          <w:i w:val="false"/>
          <w:color w:val="000000"/>
          <w:vertAlign w:val="superscript"/>
        </w:rPr>
        <w:t xml:space="preserve">о </w:t>
      </w:r>
      <w:r>
        <w:rPr>
          <w:rFonts w:ascii="Times New Roman"/>
          <w:b w:val="false"/>
          <w:i w:val="false"/>
          <w:color w:val="000000"/>
          <w:sz w:val="28"/>
        </w:rPr>
        <w:t xml:space="preserve">21'50.1"; </w:t>
      </w:r>
    </w:p>
    <w:p>
      <w:pPr>
        <w:spacing w:after="0"/>
        <w:ind w:left="0"/>
        <w:jc w:val="both"/>
      </w:pPr>
      <w:r>
        <w:rPr>
          <w:rFonts w:ascii="Times New Roman"/>
          <w:b w:val="false"/>
          <w:i w:val="false"/>
          <w:color w:val="000000"/>
          <w:sz w:val="28"/>
        </w:rPr>
        <w:t xml:space="preserve">
      - N 313(2) шекаралық бағана - темiрбетон, Қорғас өзенiнiң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26'34.5", ш.б. 80 </w:t>
      </w:r>
      <w:r>
        <w:rPr>
          <w:rFonts w:ascii="Times New Roman"/>
          <w:b w:val="false"/>
          <w:i w:val="false"/>
          <w:color w:val="000000"/>
          <w:vertAlign w:val="superscript"/>
        </w:rPr>
        <w:t xml:space="preserve">о </w:t>
      </w:r>
      <w:r>
        <w:rPr>
          <w:rFonts w:ascii="Times New Roman"/>
          <w:b w:val="false"/>
          <w:i w:val="false"/>
          <w:color w:val="000000"/>
          <w:sz w:val="28"/>
        </w:rPr>
        <w:t xml:space="preserve">21'47.6". </w:t>
      </w:r>
    </w:p>
    <w:p>
      <w:pPr>
        <w:spacing w:after="0"/>
        <w:ind w:left="0"/>
        <w:jc w:val="both"/>
      </w:pPr>
      <w:r>
        <w:rPr>
          <w:rFonts w:ascii="Times New Roman"/>
          <w:b w:val="false"/>
          <w:i w:val="false"/>
          <w:color w:val="000000"/>
          <w:sz w:val="28"/>
        </w:rPr>
        <w:t xml:space="preserve">
      Мемлекеттiк шекара сызығына дейiнгi арақашықтық: N 313(1) шекаралық бағанадан бастап N 313(2) шекаралық бағана бағытында - 29.2 м; N 313(2) шекаралық бағанадан бастап N 313(1) шекаралық бағана бағытында - 36.4 м. </w:t>
      </w:r>
    </w:p>
    <w:p>
      <w:pPr>
        <w:spacing w:after="0"/>
        <w:ind w:left="0"/>
        <w:jc w:val="both"/>
      </w:pPr>
      <w:r>
        <w:rPr>
          <w:rFonts w:ascii="Times New Roman"/>
          <w:b w:val="false"/>
          <w:i w:val="false"/>
          <w:color w:val="000000"/>
          <w:sz w:val="28"/>
        </w:rPr>
        <w:t xml:space="preserve">
      N 313(1) және N 313(2) шекаралық бағаналарды қосатын сызық пен Қорғас өзенi су ағысының орта сызығы қиылысатын нүктеден - N 313 шекаралық белгіден бастан мемлекеттiк шекара сызығы Қорғас өзенi су ағысының ортасы бойынша немесе оның басты тармағы су ағысының ортасы бойынша N 314 шекаралық белгiге дейiн жалпы оңтүстiк-оңтүстiк-шығыс бағытта төмен қарай өтедi - бұл жер N 314(1) және N 314(2) шекаралық бағаналарды бiрiктiретiн сызық пен Қорғас өзенi су ағысының орта сызығы қиылысатын нүкте. N 313 және N 314 шекаралық белгiлердiң арасындағы мемлекеттiк шекара сызығының ұзақтығы 6.140 км құрайды. </w:t>
      </w:r>
    </w:p>
    <w:p>
      <w:pPr>
        <w:spacing w:after="0"/>
        <w:ind w:left="0"/>
        <w:jc w:val="both"/>
      </w:pPr>
      <w:r>
        <w:rPr>
          <w:rFonts w:ascii="Times New Roman"/>
          <w:b w:val="false"/>
          <w:i w:val="false"/>
          <w:color w:val="000000"/>
          <w:sz w:val="28"/>
        </w:rPr>
        <w:t xml:space="preserve">
      N 314 шекаралық белгi екi шекаралық бағанадан тұрады: </w:t>
      </w:r>
    </w:p>
    <w:p>
      <w:pPr>
        <w:spacing w:after="0"/>
        <w:ind w:left="0"/>
        <w:jc w:val="both"/>
      </w:pPr>
      <w:r>
        <w:rPr>
          <w:rFonts w:ascii="Times New Roman"/>
          <w:b w:val="false"/>
          <w:i w:val="false"/>
          <w:color w:val="000000"/>
          <w:sz w:val="28"/>
        </w:rPr>
        <w:t xml:space="preserve">
      - N 314(1) шекаралық бағана - гранит, Қорғас өзенiнің қытайлық жағалауында орналасқан. Оның географиялық кoopдинаттары: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23'28.6", ш.б. 80 </w:t>
      </w:r>
      <w:r>
        <w:rPr>
          <w:rFonts w:ascii="Times New Roman"/>
          <w:b w:val="false"/>
          <w:i w:val="false"/>
          <w:color w:val="000000"/>
          <w:vertAlign w:val="superscript"/>
        </w:rPr>
        <w:t xml:space="preserve">о </w:t>
      </w:r>
      <w:r>
        <w:rPr>
          <w:rFonts w:ascii="Times New Roman"/>
          <w:b w:val="false"/>
          <w:i w:val="false"/>
          <w:color w:val="000000"/>
          <w:sz w:val="28"/>
        </w:rPr>
        <w:t xml:space="preserve">22'52.1"; </w:t>
      </w:r>
    </w:p>
    <w:p>
      <w:pPr>
        <w:spacing w:after="0"/>
        <w:ind w:left="0"/>
        <w:jc w:val="both"/>
      </w:pPr>
      <w:r>
        <w:rPr>
          <w:rFonts w:ascii="Times New Roman"/>
          <w:b w:val="false"/>
          <w:i w:val="false"/>
          <w:color w:val="000000"/>
          <w:sz w:val="28"/>
        </w:rPr>
        <w:t xml:space="preserve">
      - N 314(2) шекаралық бағана - темiрбетон, Қорғас өзенiнің қазақстандық жағалауында орналасқан. Оның географиялық кoopдинаттары: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23'28.7", ш.б. 80 </w:t>
      </w:r>
      <w:r>
        <w:rPr>
          <w:rFonts w:ascii="Times New Roman"/>
          <w:b w:val="false"/>
          <w:i w:val="false"/>
          <w:color w:val="000000"/>
          <w:vertAlign w:val="superscript"/>
        </w:rPr>
        <w:t xml:space="preserve">о </w:t>
      </w:r>
      <w:r>
        <w:rPr>
          <w:rFonts w:ascii="Times New Roman"/>
          <w:b w:val="false"/>
          <w:i w:val="false"/>
          <w:color w:val="000000"/>
          <w:sz w:val="28"/>
        </w:rPr>
        <w:t xml:space="preserve">22'36.5". </w:t>
      </w:r>
    </w:p>
    <w:p>
      <w:pPr>
        <w:spacing w:after="0"/>
        <w:ind w:left="0"/>
        <w:jc w:val="both"/>
      </w:pPr>
      <w:r>
        <w:rPr>
          <w:rFonts w:ascii="Times New Roman"/>
          <w:b w:val="false"/>
          <w:i w:val="false"/>
          <w:color w:val="000000"/>
          <w:sz w:val="28"/>
        </w:rPr>
        <w:t xml:space="preserve">
      Мемлекеттiк шекара сызығына дейiнгi арақашықтық: N 314(1) шекаралық бағанадан бастап N 314(2) шекаралық бағана бағытында - 120.5 м; N 314(2) шекаралық бағана бағытында - 226.1 м. </w:t>
      </w:r>
    </w:p>
    <w:p>
      <w:pPr>
        <w:spacing w:after="0"/>
        <w:ind w:left="0"/>
        <w:jc w:val="both"/>
      </w:pPr>
      <w:r>
        <w:rPr>
          <w:rFonts w:ascii="Times New Roman"/>
          <w:b w:val="false"/>
          <w:i w:val="false"/>
          <w:color w:val="000000"/>
          <w:sz w:val="28"/>
        </w:rPr>
        <w:t xml:space="preserve">
      N 314(1) және N 314(2) шекаралық бағаналарды қосатын сызық пен Қорғас өзенi су ағысының орта сызығы қиылысатын нүктеден - N 314 шекаралық белгіден бастап мемлекеттiк шекара сызығы Қорғас өзенi cу ағысының орта ағысы бойынша немесе оның басты тармағы су ағысының ортасы бойынша N 315 шекаралық белгiге дейiн жалпы оңтүстiк бағытта төмен қарай өтедi - бұл жер N 315(1) және N 315(2) шекаралық бағаналарды бiріктiретiн сызық пен Қорғас өзенi су ағысының орта сызығы қиылысатын нүктe. N 314 және N 315 шекаралық белгiлердiң apacындағы мемлекеттiк шекара сызығы ұзақтығы 5.450 км құрайды. </w:t>
      </w:r>
    </w:p>
    <w:p>
      <w:pPr>
        <w:spacing w:after="0"/>
        <w:ind w:left="0"/>
        <w:jc w:val="both"/>
      </w:pPr>
      <w:r>
        <w:rPr>
          <w:rFonts w:ascii="Times New Roman"/>
          <w:b w:val="false"/>
          <w:i w:val="false"/>
          <w:color w:val="000000"/>
          <w:sz w:val="28"/>
        </w:rPr>
        <w:t xml:space="preserve">
      N 315 шекаралық белгi екi шекаралық бағанадан тұрады: </w:t>
      </w:r>
    </w:p>
    <w:p>
      <w:pPr>
        <w:spacing w:after="0"/>
        <w:ind w:left="0"/>
        <w:jc w:val="both"/>
      </w:pPr>
      <w:r>
        <w:rPr>
          <w:rFonts w:ascii="Times New Roman"/>
          <w:b w:val="false"/>
          <w:i w:val="false"/>
          <w:color w:val="000000"/>
          <w:sz w:val="28"/>
        </w:rPr>
        <w:t xml:space="preserve">
      - N 315(1) шекаралық бағана - гранит, Қорғас өзенiнің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20'40.2", ш.б. 80 </w:t>
      </w:r>
      <w:r>
        <w:rPr>
          <w:rFonts w:ascii="Times New Roman"/>
          <w:b w:val="false"/>
          <w:i w:val="false"/>
          <w:color w:val="000000"/>
          <w:vertAlign w:val="superscript"/>
        </w:rPr>
        <w:t xml:space="preserve">о </w:t>
      </w:r>
      <w:r>
        <w:rPr>
          <w:rFonts w:ascii="Times New Roman"/>
          <w:b w:val="false"/>
          <w:i w:val="false"/>
          <w:color w:val="000000"/>
          <w:sz w:val="28"/>
        </w:rPr>
        <w:t xml:space="preserve">23'21.6"; </w:t>
      </w:r>
    </w:p>
    <w:p>
      <w:pPr>
        <w:spacing w:after="0"/>
        <w:ind w:left="0"/>
        <w:jc w:val="both"/>
      </w:pPr>
      <w:r>
        <w:rPr>
          <w:rFonts w:ascii="Times New Roman"/>
          <w:b w:val="false"/>
          <w:i w:val="false"/>
          <w:color w:val="000000"/>
          <w:sz w:val="28"/>
        </w:rPr>
        <w:t xml:space="preserve">
      - N 315(2) шекаралық бағана - темiрбетон, Қорғас өзенiнің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20'38.9", ш.б. 80 </w:t>
      </w:r>
      <w:r>
        <w:rPr>
          <w:rFonts w:ascii="Times New Roman"/>
          <w:b w:val="false"/>
          <w:i w:val="false"/>
          <w:color w:val="000000"/>
          <w:vertAlign w:val="superscript"/>
        </w:rPr>
        <w:t xml:space="preserve">о </w:t>
      </w:r>
      <w:r>
        <w:rPr>
          <w:rFonts w:ascii="Times New Roman"/>
          <w:b w:val="false"/>
          <w:i w:val="false"/>
          <w:color w:val="000000"/>
          <w:sz w:val="28"/>
        </w:rPr>
        <w:t xml:space="preserve">23'12.7". </w:t>
      </w:r>
    </w:p>
    <w:p>
      <w:pPr>
        <w:spacing w:after="0"/>
        <w:ind w:left="0"/>
        <w:jc w:val="both"/>
      </w:pPr>
      <w:r>
        <w:rPr>
          <w:rFonts w:ascii="Times New Roman"/>
          <w:b w:val="false"/>
          <w:i w:val="false"/>
          <w:color w:val="000000"/>
          <w:sz w:val="28"/>
        </w:rPr>
        <w:t xml:space="preserve">
      Мемлекеттік шекара сызығына дейiнгi арақашықтық N 315(1) шекаралық бағанадан бастап N 315(2) шекаралық бағана бағытында - 106.4 м; N 315(2) шекаралық бағанадан бастап N 315(1) шекаралық бағана бағытында - 94.9 м. </w:t>
      </w:r>
    </w:p>
    <w:p>
      <w:pPr>
        <w:spacing w:after="0"/>
        <w:ind w:left="0"/>
        <w:jc w:val="both"/>
      </w:pPr>
      <w:r>
        <w:rPr>
          <w:rFonts w:ascii="Times New Roman"/>
          <w:b w:val="false"/>
          <w:i w:val="false"/>
          <w:color w:val="000000"/>
          <w:sz w:val="28"/>
        </w:rPr>
        <w:t xml:space="preserve">
      N 315(1) және N 315(2) шекаралық бағаналарды қосатын сызық пен Қорғас өзенi су ағысының орта сызығы қиылысатын нүктеден - N 315 шекаралық белгiден бастап мемлекеттiк шекара сызығы Қорғас өзенi су ағысының ортасы бойынша немесе оның басты тармағы су ағысының ортасы бойынша N 316 шекаралық белгiге дейiн жалпы оңтүстiк бағытта төмен қарай өтедi - бұл жер N 316(1) және N 316(2) шекаралық бағаналарды бiрiктiретiн сызық пен Қорғас өзенi су ағысының орта сызығы қиылысатын нүктe. N 315 және N 316 шекаралық белгiлердiң арасындағы мемлекеттiк шекара сызығының ұзақтығы 2.540 км құрайды. </w:t>
      </w:r>
    </w:p>
    <w:p>
      <w:pPr>
        <w:spacing w:after="0"/>
        <w:ind w:left="0"/>
        <w:jc w:val="both"/>
      </w:pPr>
      <w:r>
        <w:rPr>
          <w:rFonts w:ascii="Times New Roman"/>
          <w:b w:val="false"/>
          <w:i w:val="false"/>
          <w:color w:val="000000"/>
          <w:sz w:val="28"/>
        </w:rPr>
        <w:t xml:space="preserve">
      N 316 шекаралық белгi екi шекаралық бағанадан тұрады: </w:t>
      </w:r>
    </w:p>
    <w:p>
      <w:pPr>
        <w:spacing w:after="0"/>
        <w:ind w:left="0"/>
        <w:jc w:val="both"/>
      </w:pPr>
      <w:r>
        <w:rPr>
          <w:rFonts w:ascii="Times New Roman"/>
          <w:b w:val="false"/>
          <w:i w:val="false"/>
          <w:color w:val="000000"/>
          <w:sz w:val="28"/>
        </w:rPr>
        <w:t xml:space="preserve">
      - N 316(1) шекаралық бағана - гранит, Қорғас өзенiнің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19'22.1", ш.б. 80 </w:t>
      </w:r>
      <w:r>
        <w:rPr>
          <w:rFonts w:ascii="Times New Roman"/>
          <w:b w:val="false"/>
          <w:i w:val="false"/>
          <w:color w:val="000000"/>
          <w:vertAlign w:val="superscript"/>
        </w:rPr>
        <w:t xml:space="preserve">о </w:t>
      </w:r>
      <w:r>
        <w:rPr>
          <w:rFonts w:ascii="Times New Roman"/>
          <w:b w:val="false"/>
          <w:i w:val="false"/>
          <w:color w:val="000000"/>
          <w:sz w:val="28"/>
        </w:rPr>
        <w:t xml:space="preserve">23'37.7"; </w:t>
      </w:r>
    </w:p>
    <w:p>
      <w:pPr>
        <w:spacing w:after="0"/>
        <w:ind w:left="0"/>
        <w:jc w:val="both"/>
      </w:pPr>
      <w:r>
        <w:rPr>
          <w:rFonts w:ascii="Times New Roman"/>
          <w:b w:val="false"/>
          <w:i w:val="false"/>
          <w:color w:val="000000"/>
          <w:sz w:val="28"/>
        </w:rPr>
        <w:t xml:space="preserve">
      - N 316(2) шекаралық бағана - темiрбетон, Қорғас өзенiнің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19'22.5", ш.б. 80 </w:t>
      </w:r>
      <w:r>
        <w:rPr>
          <w:rFonts w:ascii="Times New Roman"/>
          <w:b w:val="false"/>
          <w:i w:val="false"/>
          <w:color w:val="000000"/>
          <w:vertAlign w:val="superscript"/>
        </w:rPr>
        <w:t xml:space="preserve">о </w:t>
      </w:r>
      <w:r>
        <w:rPr>
          <w:rFonts w:ascii="Times New Roman"/>
          <w:b w:val="false"/>
          <w:i w:val="false"/>
          <w:color w:val="000000"/>
          <w:sz w:val="28"/>
        </w:rPr>
        <w:t xml:space="preserve">23'22.4". </w:t>
      </w:r>
    </w:p>
    <w:p>
      <w:pPr>
        <w:spacing w:after="0"/>
        <w:ind w:left="0"/>
        <w:jc w:val="both"/>
      </w:pPr>
      <w:r>
        <w:rPr>
          <w:rFonts w:ascii="Times New Roman"/>
          <w:b w:val="false"/>
          <w:i w:val="false"/>
          <w:color w:val="000000"/>
          <w:sz w:val="28"/>
        </w:rPr>
        <w:t xml:space="preserve">
      Мемлекеттiк шекара сызығына дейiнгi арақашықтық: N 316(1) шекаралық бағанадан бастап N 316(2) шекаралық бағана бағытында - 215.3 м; N 316(2) шекаралық бағанадан бастап N 316(1) шекаралық бағана бағытында - 123.1 м. </w:t>
      </w:r>
    </w:p>
    <w:p>
      <w:pPr>
        <w:spacing w:after="0"/>
        <w:ind w:left="0"/>
        <w:jc w:val="both"/>
      </w:pPr>
      <w:r>
        <w:rPr>
          <w:rFonts w:ascii="Times New Roman"/>
          <w:b w:val="false"/>
          <w:i w:val="false"/>
          <w:color w:val="000000"/>
          <w:sz w:val="28"/>
        </w:rPr>
        <w:t xml:space="preserve">
      N 316(1) және N 316(2) шекаралық бағаналарды қосатын сызық пен Қорғас өзенi су ағысының орта сызығы қиылысатын нүктеден - N 316 шекаралық белгiден бастап мемлекеттiк шекара сызығы Қорғас өзенi су ағысының ортасы бойынша немесе оның басты тармағы су ағысының ортасы бойынша N 317 шекаралық белгiге дейiн жалпы оңтүстiк-оңтүстiк-шығыс бағытта төмен қарай өтедi - бұл жер Қорғас өзенi су ағысының орта сызығы мемлекеттiк шекараның түзу сызығымен қиылысатын нүктe. N 316 және N 317 шекаралық белгiлердiң арасындағы мемлекеттiк шекара сызығының ұзақтығы 2.730 км құрайды. </w:t>
      </w:r>
    </w:p>
    <w:p>
      <w:pPr>
        <w:spacing w:after="0"/>
        <w:ind w:left="0"/>
        <w:jc w:val="both"/>
      </w:pPr>
      <w:r>
        <w:rPr>
          <w:rFonts w:ascii="Times New Roman"/>
          <w:b w:val="false"/>
          <w:i w:val="false"/>
          <w:color w:val="000000"/>
          <w:sz w:val="28"/>
        </w:rPr>
        <w:t xml:space="preserve">
      N 317 шекаралық белгi үш шекаралық бағанадан тұрады: </w:t>
      </w:r>
    </w:p>
    <w:p>
      <w:pPr>
        <w:spacing w:after="0"/>
        <w:ind w:left="0"/>
        <w:jc w:val="both"/>
      </w:pPr>
      <w:r>
        <w:rPr>
          <w:rFonts w:ascii="Times New Roman"/>
          <w:b w:val="false"/>
          <w:i w:val="false"/>
          <w:color w:val="000000"/>
          <w:sz w:val="28"/>
        </w:rPr>
        <w:t xml:space="preserve">
      - N 317(1) шекаралық бағана - гранит, Қорғас өзенінің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18'06.5", ш.б. 80 </w:t>
      </w:r>
      <w:r>
        <w:rPr>
          <w:rFonts w:ascii="Times New Roman"/>
          <w:b w:val="false"/>
          <w:i w:val="false"/>
          <w:color w:val="000000"/>
          <w:vertAlign w:val="superscript"/>
        </w:rPr>
        <w:t xml:space="preserve">о </w:t>
      </w:r>
      <w:r>
        <w:rPr>
          <w:rFonts w:ascii="Times New Roman"/>
          <w:b w:val="false"/>
          <w:i w:val="false"/>
          <w:color w:val="000000"/>
          <w:sz w:val="28"/>
        </w:rPr>
        <w:t xml:space="preserve">24'01.3"; </w:t>
      </w:r>
    </w:p>
    <w:p>
      <w:pPr>
        <w:spacing w:after="0"/>
        <w:ind w:left="0"/>
        <w:jc w:val="both"/>
      </w:pPr>
      <w:r>
        <w:rPr>
          <w:rFonts w:ascii="Times New Roman"/>
          <w:b w:val="false"/>
          <w:i w:val="false"/>
          <w:color w:val="000000"/>
          <w:sz w:val="28"/>
        </w:rPr>
        <w:t xml:space="preserve">
      - N 317(2) шекаралық бағана - гранит, мемлекеттiк шекараның түзу сызығында орналасқан. Оның географиялық координаттары: с.е. </w:t>
      </w:r>
    </w:p>
    <w:p>
      <w:pPr>
        <w:spacing w:after="0"/>
        <w:ind w:left="0"/>
        <w:jc w:val="both"/>
      </w:pPr>
      <w:r>
        <w:rPr>
          <w:rFonts w:ascii="Times New Roman"/>
          <w:b w:val="false"/>
          <w:i w:val="false"/>
          <w:color w:val="000000"/>
          <w:sz w:val="28"/>
        </w:rPr>
        <w:t xml:space="preserve">
      44 </w:t>
      </w:r>
      <w:r>
        <w:rPr>
          <w:rFonts w:ascii="Times New Roman"/>
          <w:b w:val="false"/>
          <w:i w:val="false"/>
          <w:color w:val="000000"/>
          <w:vertAlign w:val="superscript"/>
        </w:rPr>
        <w:t xml:space="preserve">о </w:t>
      </w:r>
      <w:r>
        <w:rPr>
          <w:rFonts w:ascii="Times New Roman"/>
          <w:b w:val="false"/>
          <w:i w:val="false"/>
          <w:color w:val="000000"/>
          <w:sz w:val="28"/>
        </w:rPr>
        <w:t xml:space="preserve">17'59.8", ш.б. 80 </w:t>
      </w:r>
      <w:r>
        <w:rPr>
          <w:rFonts w:ascii="Times New Roman"/>
          <w:b w:val="false"/>
          <w:i w:val="false"/>
          <w:color w:val="000000"/>
          <w:vertAlign w:val="superscript"/>
        </w:rPr>
        <w:t xml:space="preserve">о </w:t>
      </w:r>
      <w:r>
        <w:rPr>
          <w:rFonts w:ascii="Times New Roman"/>
          <w:b w:val="false"/>
          <w:i w:val="false"/>
          <w:color w:val="000000"/>
          <w:sz w:val="28"/>
        </w:rPr>
        <w:t xml:space="preserve">23'57.2"; </w:t>
      </w:r>
    </w:p>
    <w:p>
      <w:pPr>
        <w:spacing w:after="0"/>
        <w:ind w:left="0"/>
        <w:jc w:val="both"/>
      </w:pPr>
      <w:r>
        <w:rPr>
          <w:rFonts w:ascii="Times New Roman"/>
          <w:b w:val="false"/>
          <w:i w:val="false"/>
          <w:color w:val="000000"/>
          <w:sz w:val="28"/>
        </w:rPr>
        <w:t xml:space="preserve">
      - N 317(3) шекаралық бағана - темiрбетон, Қорғас өзенiнің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18'01.6", ш.б. 80 </w:t>
      </w:r>
      <w:r>
        <w:rPr>
          <w:rFonts w:ascii="Times New Roman"/>
          <w:b w:val="false"/>
          <w:i w:val="false"/>
          <w:color w:val="000000"/>
          <w:vertAlign w:val="superscript"/>
        </w:rPr>
        <w:t xml:space="preserve">о </w:t>
      </w:r>
      <w:r>
        <w:rPr>
          <w:rFonts w:ascii="Times New Roman"/>
          <w:b w:val="false"/>
          <w:i w:val="false"/>
          <w:color w:val="000000"/>
          <w:sz w:val="28"/>
        </w:rPr>
        <w:t xml:space="preserve">23'50.0". </w:t>
      </w:r>
    </w:p>
    <w:p>
      <w:pPr>
        <w:spacing w:after="0"/>
        <w:ind w:left="0"/>
        <w:jc w:val="both"/>
      </w:pPr>
      <w:r>
        <w:rPr>
          <w:rFonts w:ascii="Times New Roman"/>
          <w:b w:val="false"/>
          <w:i w:val="false"/>
          <w:color w:val="000000"/>
          <w:sz w:val="28"/>
        </w:rPr>
        <w:t xml:space="preserve">
      Мемлекеттiк шекара сызығына дейiнгi арақашықтық: N 317(1) шекаралық бағанадан бастап N 317(3) шекаралық бағана бағытында - 126.3 м; N 317(3) шекаралық бағанадан бастап N 317(1) шекаралық бағана бағытында - 166.8 м. </w:t>
      </w:r>
    </w:p>
    <w:p>
      <w:pPr>
        <w:spacing w:after="0"/>
        <w:ind w:left="0"/>
        <w:jc w:val="both"/>
      </w:pPr>
      <w:r>
        <w:rPr>
          <w:rFonts w:ascii="Times New Roman"/>
          <w:b w:val="false"/>
          <w:i w:val="false"/>
          <w:color w:val="000000"/>
          <w:sz w:val="28"/>
        </w:rPr>
        <w:t xml:space="preserve">
      N 317(1) шекаралық бағанадан бастап N 317(2) шекаралық бағанаға дейiнгi арақашықтық - 224.3 м; </w:t>
      </w:r>
    </w:p>
    <w:p>
      <w:pPr>
        <w:spacing w:after="0"/>
        <w:ind w:left="0"/>
        <w:jc w:val="both"/>
      </w:pPr>
      <w:r>
        <w:rPr>
          <w:rFonts w:ascii="Times New Roman"/>
          <w:b w:val="false"/>
          <w:i w:val="false"/>
          <w:color w:val="000000"/>
          <w:sz w:val="28"/>
        </w:rPr>
        <w:t xml:space="preserve">
      N 317(2) шекаралық бағанадан бастап N 317(3) шекаралық бағанаға дейiнгi арақашықтық - 170.6 м. </w:t>
      </w:r>
    </w:p>
    <w:p>
      <w:pPr>
        <w:spacing w:after="0"/>
        <w:ind w:left="0"/>
        <w:jc w:val="both"/>
      </w:pPr>
      <w:r>
        <w:rPr>
          <w:rFonts w:ascii="Times New Roman"/>
          <w:b w:val="false"/>
          <w:i w:val="false"/>
          <w:color w:val="000000"/>
          <w:sz w:val="28"/>
        </w:rPr>
        <w:t xml:space="preserve">
      Қорғас өзенi басты тармағы су ағысының орта сызығы мемлекеттiк шекараның түзу сызығымен қиылысатын нүктеге дейiнгi арақашықтық: N 317(1) шекаралық бағанадан бастап - 172.9 м; N 317(2) шекаралық бағанадан бастап - 78.4 м; N 317(3) шекаралық бағанадан бастап - 139.6 м. </w:t>
      </w:r>
    </w:p>
    <w:bookmarkStart w:name="z42" w:id="41"/>
    <w:p>
      <w:pPr>
        <w:spacing w:after="0"/>
        <w:ind w:left="0"/>
        <w:jc w:val="both"/>
      </w:pPr>
      <w:r>
        <w:rPr>
          <w:rFonts w:ascii="Times New Roman"/>
          <w:b w:val="false"/>
          <w:i w:val="false"/>
          <w:color w:val="000000"/>
          <w:sz w:val="28"/>
        </w:rPr>
        <w:t xml:space="preserve">
      33. N 317 шекаралық белгiден бастап мемлекеттiк шекара сызығы құрлықтық учаскеге көшедi және N 341 шекаралық белгiге дейiн жалпы оңтүстiк-оңтүстiк-шығыс бағытта өтедi. Осы учаскедегi мемлекеттiк шекара сызығының ұзақтығы 27.7639 км құрайды. </w:t>
      </w:r>
    </w:p>
    <w:bookmarkEnd w:id="41"/>
    <w:p>
      <w:pPr>
        <w:spacing w:after="0"/>
        <w:ind w:left="0"/>
        <w:jc w:val="both"/>
      </w:pPr>
      <w:r>
        <w:rPr>
          <w:rFonts w:ascii="Times New Roman"/>
          <w:b w:val="false"/>
          <w:i w:val="false"/>
          <w:color w:val="000000"/>
          <w:sz w:val="28"/>
        </w:rPr>
        <w:t xml:space="preserve">
      Қорғас өзенi су ағысының орта сызығымен мемлекеттiк шекараның түзу сызығы қиылысатын нүктеден - N 317 шекаралық белгіден бастап </w:t>
      </w:r>
    </w:p>
    <w:p>
      <w:pPr>
        <w:spacing w:after="0"/>
        <w:ind w:left="0"/>
        <w:jc w:val="both"/>
      </w:pPr>
      <w:r>
        <w:rPr>
          <w:rFonts w:ascii="Times New Roman"/>
          <w:b w:val="false"/>
          <w:i w:val="false"/>
          <w:color w:val="000000"/>
          <w:sz w:val="28"/>
        </w:rPr>
        <w:t xml:space="preserve">
      мемлекеттiк шекара сызығы құрлықтық учаскеге көшедi, N 317(2) шекаралық бағана арқылы N 318 шекаралық белгiге дейiн Қорғас өзенi жайылымы бойымен түзу сызық бойынша оңтүстiк-оңтүстiк-шығыс бағытта өтедi - N 318 шекаралық белгi мемлекеттік шекараның түзу сызығы N 318(1) және N 318(2) шекаралық бағаналарды бiрiктiретiн сызықпен қиылысатын нүкте. N 317 және N 318 шекаралық белгілepдің арасындағы мемлекеттiк шекара сызығының ұзақтығы 1.2242 км құрайды. </w:t>
      </w:r>
    </w:p>
    <w:p>
      <w:pPr>
        <w:spacing w:after="0"/>
        <w:ind w:left="0"/>
        <w:jc w:val="both"/>
      </w:pPr>
      <w:r>
        <w:rPr>
          <w:rFonts w:ascii="Times New Roman"/>
          <w:b w:val="false"/>
          <w:i w:val="false"/>
          <w:color w:val="000000"/>
          <w:sz w:val="28"/>
        </w:rPr>
        <w:t xml:space="preserve">
      N 318 шекаралық белгi екi шекаралық бағанадан тұрады: </w:t>
      </w:r>
    </w:p>
    <w:p>
      <w:pPr>
        <w:spacing w:after="0"/>
        <w:ind w:left="0"/>
        <w:jc w:val="both"/>
      </w:pPr>
      <w:r>
        <w:rPr>
          <w:rFonts w:ascii="Times New Roman"/>
          <w:b w:val="false"/>
          <w:i w:val="false"/>
          <w:color w:val="000000"/>
          <w:sz w:val="28"/>
        </w:rPr>
        <w:t xml:space="preserve">
      - N 318(1) шекаралық бағана - гранит, Қорғас өзенінің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17'27.7", ш.б. 80 </w:t>
      </w:r>
      <w:r>
        <w:rPr>
          <w:rFonts w:ascii="Times New Roman"/>
          <w:b w:val="false"/>
          <w:i w:val="false"/>
          <w:color w:val="000000"/>
          <w:vertAlign w:val="superscript"/>
        </w:rPr>
        <w:t xml:space="preserve">о </w:t>
      </w:r>
      <w:r>
        <w:rPr>
          <w:rFonts w:ascii="Times New Roman"/>
          <w:b w:val="false"/>
          <w:i w:val="false"/>
          <w:color w:val="000000"/>
          <w:sz w:val="28"/>
        </w:rPr>
        <w:t xml:space="preserve">24'25.4"; </w:t>
      </w:r>
    </w:p>
    <w:p>
      <w:pPr>
        <w:spacing w:after="0"/>
        <w:ind w:left="0"/>
        <w:jc w:val="both"/>
      </w:pPr>
      <w:r>
        <w:rPr>
          <w:rFonts w:ascii="Times New Roman"/>
          <w:b w:val="false"/>
          <w:i w:val="false"/>
          <w:color w:val="000000"/>
          <w:sz w:val="28"/>
        </w:rPr>
        <w:t xml:space="preserve">
      - N 318(2) шекаралық бағана - темiрбетон, Қорғас өзенінің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17'22.0", ш.б. 80 </w:t>
      </w:r>
      <w:r>
        <w:rPr>
          <w:rFonts w:ascii="Times New Roman"/>
          <w:b w:val="false"/>
          <w:i w:val="false"/>
          <w:color w:val="000000"/>
          <w:vertAlign w:val="superscript"/>
        </w:rPr>
        <w:t xml:space="preserve">о </w:t>
      </w:r>
      <w:r>
        <w:rPr>
          <w:rFonts w:ascii="Times New Roman"/>
          <w:b w:val="false"/>
          <w:i w:val="false"/>
          <w:color w:val="000000"/>
          <w:sz w:val="28"/>
        </w:rPr>
        <w:t xml:space="preserve">24'03.9". </w:t>
      </w:r>
    </w:p>
    <w:p>
      <w:pPr>
        <w:spacing w:after="0"/>
        <w:ind w:left="0"/>
        <w:jc w:val="both"/>
      </w:pPr>
      <w:r>
        <w:rPr>
          <w:rFonts w:ascii="Times New Roman"/>
          <w:b w:val="false"/>
          <w:i w:val="false"/>
          <w:color w:val="000000"/>
          <w:sz w:val="28"/>
        </w:rPr>
        <w:t xml:space="preserve">
      Мемлекеттiк шекара сызығына дейінгi арақашықтық: N 318(1) шекаралық бағанадан бастап N 318(2) шекаралық бағана бағытында - 250.6 м; N 318(2) шекаралық бағанадан бастап N 318(1) шекаралық бағана бағытында - 256.5 м. </w:t>
      </w:r>
    </w:p>
    <w:p>
      <w:pPr>
        <w:spacing w:after="0"/>
        <w:ind w:left="0"/>
        <w:jc w:val="both"/>
      </w:pPr>
      <w:r>
        <w:rPr>
          <w:rFonts w:ascii="Times New Roman"/>
          <w:b w:val="false"/>
          <w:i w:val="false"/>
          <w:color w:val="000000"/>
          <w:sz w:val="28"/>
        </w:rPr>
        <w:t xml:space="preserve">
      N 318(1) және N 318(2) шекаралық бағаналарды қосатын сызықпен мемлекеттiк шекараның түзу сызығы қиылысатын нүктеден - N 318 шекаралық белгiден бастап мемлекеттiк шекара сызығы Қорғас өзенi жайылымы бойынша түзу сызықпен N 319 шекаралық белгiге дейiн оңтүстiк бағытта өтедi - бұл жер мемлекеттiк шекараның түзу сызығы N 319(1) және N 319(2) шекаралық бағаналарды бiрiктiретiн сызықпен қиылысатын нүктe. N 318 және N 319 шекаралық белгiлердiң арасындағы мемлекеттiк шекара сызығының ұзақтығы 2.1842 км құрайды. </w:t>
      </w:r>
    </w:p>
    <w:p>
      <w:pPr>
        <w:spacing w:after="0"/>
        <w:ind w:left="0"/>
        <w:jc w:val="both"/>
      </w:pPr>
      <w:r>
        <w:rPr>
          <w:rFonts w:ascii="Times New Roman"/>
          <w:b w:val="false"/>
          <w:i w:val="false"/>
          <w:color w:val="000000"/>
          <w:sz w:val="28"/>
        </w:rPr>
        <w:t xml:space="preserve">
      N 319 шекаралық белгi екi шекаралық бағанадан тұрады: </w:t>
      </w:r>
    </w:p>
    <w:p>
      <w:pPr>
        <w:spacing w:after="0"/>
        <w:ind w:left="0"/>
        <w:jc w:val="both"/>
      </w:pPr>
      <w:r>
        <w:rPr>
          <w:rFonts w:ascii="Times New Roman"/>
          <w:b w:val="false"/>
          <w:i w:val="false"/>
          <w:color w:val="000000"/>
          <w:sz w:val="28"/>
        </w:rPr>
        <w:t xml:space="preserve">
      - N 319(1) шекаралық бағана - гранит, Қорғас өзенiнің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44 </w:t>
      </w:r>
      <w:r>
        <w:rPr>
          <w:rFonts w:ascii="Times New Roman"/>
          <w:b w:val="false"/>
          <w:i w:val="false"/>
          <w:color w:val="000000"/>
          <w:vertAlign w:val="superscript"/>
        </w:rPr>
        <w:t xml:space="preserve">о </w:t>
      </w:r>
      <w:r>
        <w:rPr>
          <w:rFonts w:ascii="Times New Roman"/>
          <w:b w:val="false"/>
          <w:i w:val="false"/>
          <w:color w:val="000000"/>
          <w:sz w:val="28"/>
        </w:rPr>
        <w:t xml:space="preserve">16'17.7", ш.б. 80 </w:t>
      </w:r>
      <w:r>
        <w:rPr>
          <w:rFonts w:ascii="Times New Roman"/>
          <w:b w:val="false"/>
          <w:i w:val="false"/>
          <w:color w:val="000000"/>
          <w:vertAlign w:val="superscript"/>
        </w:rPr>
        <w:t xml:space="preserve">о </w:t>
      </w:r>
      <w:r>
        <w:rPr>
          <w:rFonts w:ascii="Times New Roman"/>
          <w:b w:val="false"/>
          <w:i w:val="false"/>
          <w:color w:val="000000"/>
          <w:sz w:val="28"/>
        </w:rPr>
        <w:t xml:space="preserve">24'33.7"; </w:t>
      </w:r>
    </w:p>
    <w:p>
      <w:pPr>
        <w:spacing w:after="0"/>
        <w:ind w:left="0"/>
        <w:jc w:val="both"/>
      </w:pPr>
      <w:r>
        <w:rPr>
          <w:rFonts w:ascii="Times New Roman"/>
          <w:b w:val="false"/>
          <w:i w:val="false"/>
          <w:color w:val="000000"/>
          <w:sz w:val="28"/>
        </w:rPr>
        <w:t xml:space="preserve">
      - N 319(2) шекаралық бағана - темiрбетон, Қорғас өзенiнiң қазақстандық жағалауында орналасқан. Оның географиялық кoopдинаттары: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16'12.1", ш.б. 80 </w:t>
      </w:r>
      <w:r>
        <w:rPr>
          <w:rFonts w:ascii="Times New Roman"/>
          <w:b w:val="false"/>
          <w:i w:val="false"/>
          <w:color w:val="000000"/>
          <w:vertAlign w:val="superscript"/>
        </w:rPr>
        <w:t xml:space="preserve">о </w:t>
      </w:r>
      <w:r>
        <w:rPr>
          <w:rFonts w:ascii="Times New Roman"/>
          <w:b w:val="false"/>
          <w:i w:val="false"/>
          <w:color w:val="000000"/>
          <w:sz w:val="28"/>
        </w:rPr>
        <w:t xml:space="preserve">24'01.7". </w:t>
      </w:r>
    </w:p>
    <w:p>
      <w:pPr>
        <w:spacing w:after="0"/>
        <w:ind w:left="0"/>
        <w:jc w:val="both"/>
      </w:pPr>
      <w:r>
        <w:rPr>
          <w:rFonts w:ascii="Times New Roman"/>
          <w:b w:val="false"/>
          <w:i w:val="false"/>
          <w:color w:val="000000"/>
          <w:sz w:val="28"/>
        </w:rPr>
        <w:t xml:space="preserve">
      Мемлекеттiк шекара сызығына дейiнгi арақашықтық: N 319(1) шекаралық бағанадан бастап N 319(2) шекаралық бағана бағытында - 460.5 м; N 319(2) шекаралық бағанадан бастап N 319(1) шекаралық бағана бағытында - 269.9 м. </w:t>
      </w:r>
    </w:p>
    <w:p>
      <w:pPr>
        <w:spacing w:after="0"/>
        <w:ind w:left="0"/>
        <w:jc w:val="both"/>
      </w:pPr>
      <w:r>
        <w:rPr>
          <w:rFonts w:ascii="Times New Roman"/>
          <w:b w:val="false"/>
          <w:i w:val="false"/>
          <w:color w:val="000000"/>
          <w:sz w:val="28"/>
        </w:rPr>
        <w:t xml:space="preserve">
      N 319(1) мен N 319(2) шекаралық бағаналарды қосатын сызықпен мемлекеттiк шекараның түзу сызығы қиылысатын нүктеден - N 319 шекаралық белгiден бастап мемлекеттiк шекараның түзу сызығы Қорғас өзенi жайылымы бойынша түзу сызықпен N 320 шекаралық белгiге дейiн оңтүстiк бағытта өтедi. N 319 және N 320 шекаралық белгiлердiң apасындағы мемлекеттiк шекара сызығының ұзақтығы 1.2326 км құрайды. </w:t>
      </w:r>
    </w:p>
    <w:p>
      <w:pPr>
        <w:spacing w:after="0"/>
        <w:ind w:left="0"/>
        <w:jc w:val="both"/>
      </w:pPr>
      <w:r>
        <w:rPr>
          <w:rFonts w:ascii="Times New Roman"/>
          <w:b w:val="false"/>
          <w:i w:val="false"/>
          <w:color w:val="000000"/>
          <w:sz w:val="28"/>
        </w:rPr>
        <w:t xml:space="preserve">
      N 320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15'34.5", ш.б. 80 </w:t>
      </w:r>
      <w:r>
        <w:rPr>
          <w:rFonts w:ascii="Times New Roman"/>
          <w:b w:val="false"/>
          <w:i w:val="false"/>
          <w:color w:val="000000"/>
          <w:vertAlign w:val="superscript"/>
        </w:rPr>
        <w:t xml:space="preserve">о </w:t>
      </w:r>
      <w:r>
        <w:rPr>
          <w:rFonts w:ascii="Times New Roman"/>
          <w:b w:val="false"/>
          <w:i w:val="false"/>
          <w:color w:val="000000"/>
          <w:sz w:val="28"/>
        </w:rPr>
        <w:t xml:space="preserve">24'20.8". </w:t>
      </w:r>
    </w:p>
    <w:p>
      <w:pPr>
        <w:spacing w:after="0"/>
        <w:ind w:left="0"/>
        <w:jc w:val="both"/>
      </w:pPr>
      <w:r>
        <w:rPr>
          <w:rFonts w:ascii="Times New Roman"/>
          <w:b w:val="false"/>
          <w:i w:val="false"/>
          <w:color w:val="000000"/>
          <w:sz w:val="28"/>
        </w:rPr>
        <w:t xml:space="preserve">
      N 320 шекаралық белгiден бастап мемлекеттiк шекара сызығы Қорғас өзенi жайылымы бойынша түзу сызықпен N 321 шекаралық белгiге дейiн оңтүстiк бағытта өтедi. N 320 және N 321 шекаралық белгiлер арасындағы мемлекеттiк шекара сызығының ұзақтығы 1.1971 км құрайды. </w:t>
      </w:r>
    </w:p>
    <w:p>
      <w:pPr>
        <w:spacing w:after="0"/>
        <w:ind w:left="0"/>
        <w:jc w:val="both"/>
      </w:pPr>
      <w:r>
        <w:rPr>
          <w:rFonts w:ascii="Times New Roman"/>
          <w:b w:val="false"/>
          <w:i w:val="false"/>
          <w:color w:val="000000"/>
          <w:sz w:val="28"/>
        </w:rPr>
        <w:t xml:space="preserve">
      N 321 шекаралық белгi - гранит. Оның географиялық кoopдинаттары: с.е. 44 </w:t>
      </w:r>
      <w:r>
        <w:rPr>
          <w:rFonts w:ascii="Times New Roman"/>
          <w:b w:val="false"/>
          <w:i w:val="false"/>
          <w:color w:val="000000"/>
          <w:vertAlign w:val="superscript"/>
        </w:rPr>
        <w:t xml:space="preserve">о </w:t>
      </w:r>
      <w:r>
        <w:rPr>
          <w:rFonts w:ascii="Times New Roman"/>
          <w:b w:val="false"/>
          <w:i w:val="false"/>
          <w:color w:val="000000"/>
          <w:sz w:val="28"/>
        </w:rPr>
        <w:t xml:space="preserve">14'55.8", ш.б. 80 </w:t>
      </w:r>
      <w:r>
        <w:rPr>
          <w:rFonts w:ascii="Times New Roman"/>
          <w:b w:val="false"/>
          <w:i w:val="false"/>
          <w:color w:val="000000"/>
          <w:vertAlign w:val="superscript"/>
        </w:rPr>
        <w:t xml:space="preserve">о </w:t>
      </w:r>
      <w:r>
        <w:rPr>
          <w:rFonts w:ascii="Times New Roman"/>
          <w:b w:val="false"/>
          <w:i w:val="false"/>
          <w:color w:val="000000"/>
          <w:sz w:val="28"/>
        </w:rPr>
        <w:t xml:space="preserve">24'24.4". </w:t>
      </w:r>
    </w:p>
    <w:p>
      <w:pPr>
        <w:spacing w:after="0"/>
        <w:ind w:left="0"/>
        <w:jc w:val="both"/>
      </w:pPr>
      <w:r>
        <w:rPr>
          <w:rFonts w:ascii="Times New Roman"/>
          <w:b w:val="false"/>
          <w:i w:val="false"/>
          <w:color w:val="000000"/>
          <w:sz w:val="28"/>
        </w:rPr>
        <w:t xml:space="preserve">
      N 321 шекаралық белгiден бастап мемлекеттiк шекара сызығы Қорғас өзенi жайылымы бойынша түзу сызықпен N 322 шекаралық белгiге дейiн оңтүстiк бағытта өтедi. N 321 және N 322 шекаралық белгiлердiң арасындағы мемлекеттiк шекара сызығының ұзақтығы 1.5089 км құрайды. </w:t>
      </w:r>
    </w:p>
    <w:p>
      <w:pPr>
        <w:spacing w:after="0"/>
        <w:ind w:left="0"/>
        <w:jc w:val="both"/>
      </w:pPr>
      <w:r>
        <w:rPr>
          <w:rFonts w:ascii="Times New Roman"/>
          <w:b w:val="false"/>
          <w:i w:val="false"/>
          <w:color w:val="000000"/>
          <w:sz w:val="28"/>
        </w:rPr>
        <w:t xml:space="preserve">
      N 322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14'07.6", ш.б. 80 </w:t>
      </w:r>
      <w:r>
        <w:rPr>
          <w:rFonts w:ascii="Times New Roman"/>
          <w:b w:val="false"/>
          <w:i w:val="false"/>
          <w:color w:val="000000"/>
          <w:vertAlign w:val="superscript"/>
        </w:rPr>
        <w:t xml:space="preserve">о </w:t>
      </w:r>
      <w:r>
        <w:rPr>
          <w:rFonts w:ascii="Times New Roman"/>
          <w:b w:val="false"/>
          <w:i w:val="false"/>
          <w:color w:val="000000"/>
          <w:sz w:val="28"/>
        </w:rPr>
        <w:t xml:space="preserve">24'13.7". </w:t>
      </w:r>
    </w:p>
    <w:p>
      <w:pPr>
        <w:spacing w:after="0"/>
        <w:ind w:left="0"/>
        <w:jc w:val="both"/>
      </w:pPr>
      <w:r>
        <w:rPr>
          <w:rFonts w:ascii="Times New Roman"/>
          <w:b w:val="false"/>
          <w:i w:val="false"/>
          <w:color w:val="000000"/>
          <w:sz w:val="28"/>
        </w:rPr>
        <w:t xml:space="preserve">
      N 322 шекаралық белгіден бастап мемлекеттiк шекара сызығы Қорғас өзенi жайылымы бойынша түзу сызықпен N 323 шекаралық белгiге дейiн оңтүстік бағытта өтедi. N 322 және N 323 шекаралық белгiлердiң арасындағы мемлекеттiк шекара сызығының ұзақтығы 1.0434 км құрайды. </w:t>
      </w:r>
    </w:p>
    <w:p>
      <w:pPr>
        <w:spacing w:after="0"/>
        <w:ind w:left="0"/>
        <w:jc w:val="both"/>
      </w:pPr>
      <w:r>
        <w:rPr>
          <w:rFonts w:ascii="Times New Roman"/>
          <w:b w:val="false"/>
          <w:i w:val="false"/>
          <w:color w:val="000000"/>
          <w:sz w:val="28"/>
        </w:rPr>
        <w:t xml:space="preserve">
      N 323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13'34.2", ш.б. 80 </w:t>
      </w:r>
      <w:r>
        <w:rPr>
          <w:rFonts w:ascii="Times New Roman"/>
          <w:b w:val="false"/>
          <w:i w:val="false"/>
          <w:color w:val="000000"/>
          <w:vertAlign w:val="superscript"/>
        </w:rPr>
        <w:t xml:space="preserve">о </w:t>
      </w:r>
      <w:r>
        <w:rPr>
          <w:rFonts w:ascii="Times New Roman"/>
          <w:b w:val="false"/>
          <w:i w:val="false"/>
          <w:color w:val="000000"/>
          <w:sz w:val="28"/>
        </w:rPr>
        <w:t xml:space="preserve">24'06.5". </w:t>
      </w:r>
    </w:p>
    <w:p>
      <w:pPr>
        <w:spacing w:after="0"/>
        <w:ind w:left="0"/>
        <w:jc w:val="both"/>
      </w:pPr>
      <w:r>
        <w:rPr>
          <w:rFonts w:ascii="Times New Roman"/>
          <w:b w:val="false"/>
          <w:i w:val="false"/>
          <w:color w:val="000000"/>
          <w:sz w:val="28"/>
        </w:rPr>
        <w:t xml:space="preserve">
      N 323 шекаралық белгiден бастап мемлекеттiк шекара сызығы Қорғас өзенi жайылымы бойынша түзу сызықпен N 324 шекаралық белгіге дейiн оңтүстiк бағытта өтедi - бұл жер мемлекеттік шекараның түзу сызығы N 324(1) және N 324(2) шекаралық бағаналарды бiріктіретiн сызықпен қиылысатын нүктe. N 323 және N 324 шекаралық белгілердің apасындағы мемлекеттiк шекара сызығының ұзақтығы 1.4911 км құрайды. </w:t>
      </w:r>
    </w:p>
    <w:p>
      <w:pPr>
        <w:spacing w:after="0"/>
        <w:ind w:left="0"/>
        <w:jc w:val="both"/>
      </w:pPr>
      <w:r>
        <w:rPr>
          <w:rFonts w:ascii="Times New Roman"/>
          <w:b w:val="false"/>
          <w:i w:val="false"/>
          <w:color w:val="000000"/>
          <w:sz w:val="28"/>
        </w:rPr>
        <w:t xml:space="preserve">
      N 324 шекаралық белгi екi шекаралық бағанадан тұрады: </w:t>
      </w:r>
    </w:p>
    <w:p>
      <w:pPr>
        <w:spacing w:after="0"/>
        <w:ind w:left="0"/>
        <w:jc w:val="both"/>
      </w:pPr>
      <w:r>
        <w:rPr>
          <w:rFonts w:ascii="Times New Roman"/>
          <w:b w:val="false"/>
          <w:i w:val="false"/>
          <w:color w:val="000000"/>
          <w:sz w:val="28"/>
        </w:rPr>
        <w:t xml:space="preserve">
      - N 324(1) шекаралық бағана - гранит, Қазақстан-Қытай автожол көпірiнен солтүстiкке қарай Қорғас өзенiнің Қытай жағалауында орналасқан. Оның географиялық координаттары: ш.б. с.e. 44 </w:t>
      </w:r>
      <w:r>
        <w:rPr>
          <w:rFonts w:ascii="Times New Roman"/>
          <w:b w:val="false"/>
          <w:i w:val="false"/>
          <w:color w:val="000000"/>
          <w:vertAlign w:val="superscript"/>
        </w:rPr>
        <w:t xml:space="preserve">о </w:t>
      </w:r>
      <w:r>
        <w:rPr>
          <w:rFonts w:ascii="Times New Roman"/>
          <w:b w:val="false"/>
          <w:i w:val="false"/>
          <w:color w:val="000000"/>
          <w:sz w:val="28"/>
        </w:rPr>
        <w:t xml:space="preserve">12'45.5", 80 </w:t>
      </w:r>
      <w:r>
        <w:rPr>
          <w:rFonts w:ascii="Times New Roman"/>
          <w:b w:val="false"/>
          <w:i w:val="false"/>
          <w:color w:val="000000"/>
          <w:vertAlign w:val="superscript"/>
        </w:rPr>
        <w:t xml:space="preserve">о </w:t>
      </w:r>
      <w:r>
        <w:rPr>
          <w:rFonts w:ascii="Times New Roman"/>
          <w:b w:val="false"/>
          <w:i w:val="false"/>
          <w:color w:val="000000"/>
          <w:sz w:val="28"/>
        </w:rPr>
        <w:t xml:space="preserve">24'05.0"; </w:t>
      </w:r>
    </w:p>
    <w:p>
      <w:pPr>
        <w:spacing w:after="0"/>
        <w:ind w:left="0"/>
        <w:jc w:val="both"/>
      </w:pPr>
      <w:r>
        <w:rPr>
          <w:rFonts w:ascii="Times New Roman"/>
          <w:b w:val="false"/>
          <w:i w:val="false"/>
          <w:color w:val="000000"/>
          <w:sz w:val="28"/>
        </w:rPr>
        <w:t xml:space="preserve">
      - N 324(2) шекаралық бағана - темiрбетон, Қазақстан-Қытай автожол көпірiнен солтүстiкке қарай Қорғас өзенiнің қазақстан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44 </w:t>
      </w:r>
      <w:r>
        <w:rPr>
          <w:rFonts w:ascii="Times New Roman"/>
          <w:b w:val="false"/>
          <w:i w:val="false"/>
          <w:color w:val="000000"/>
          <w:vertAlign w:val="superscript"/>
        </w:rPr>
        <w:t xml:space="preserve">о </w:t>
      </w:r>
      <w:r>
        <w:rPr>
          <w:rFonts w:ascii="Times New Roman"/>
          <w:b w:val="false"/>
          <w:i w:val="false"/>
          <w:color w:val="000000"/>
          <w:sz w:val="28"/>
        </w:rPr>
        <w:t xml:space="preserve">12'46.2", ш.б. 80 </w:t>
      </w:r>
      <w:r>
        <w:rPr>
          <w:rFonts w:ascii="Times New Roman"/>
          <w:b w:val="false"/>
          <w:i w:val="false"/>
          <w:color w:val="000000"/>
          <w:vertAlign w:val="superscript"/>
        </w:rPr>
        <w:t xml:space="preserve">о </w:t>
      </w:r>
      <w:r>
        <w:rPr>
          <w:rFonts w:ascii="Times New Roman"/>
          <w:b w:val="false"/>
          <w:i w:val="false"/>
          <w:color w:val="000000"/>
          <w:sz w:val="28"/>
        </w:rPr>
        <w:t xml:space="preserve">24'03.5". </w:t>
      </w:r>
    </w:p>
    <w:p>
      <w:pPr>
        <w:spacing w:after="0"/>
        <w:ind w:left="0"/>
        <w:jc w:val="both"/>
      </w:pPr>
      <w:r>
        <w:rPr>
          <w:rFonts w:ascii="Times New Roman"/>
          <w:b w:val="false"/>
          <w:i w:val="false"/>
          <w:color w:val="000000"/>
          <w:sz w:val="28"/>
        </w:rPr>
        <w:t xml:space="preserve">
      Мемлекеттiк шекара сызығына дейiнгi арақашықтық: N 324(1) шекаралық бағанадан бастап N 324(2) шекаралық бағана бағытында - 19.8 м; N 324(2) шекаралық бағанадан бастап N 324(1) шекаралық бағана бағытында - 19.6 м. </w:t>
      </w:r>
    </w:p>
    <w:p>
      <w:pPr>
        <w:spacing w:after="0"/>
        <w:ind w:left="0"/>
        <w:jc w:val="both"/>
      </w:pPr>
      <w:r>
        <w:rPr>
          <w:rFonts w:ascii="Times New Roman"/>
          <w:b w:val="false"/>
          <w:i w:val="false"/>
          <w:color w:val="000000"/>
          <w:sz w:val="28"/>
        </w:rPr>
        <w:t xml:space="preserve">
      Мемлекеттiк шекараның түзу сызығымен N 324(1) және N 324(2) шекаралық бағаналарды қосатын сызық қиылысатын нүктеден - N 324 шекаралық белгiден бастап мемлекеттiк шекара сызығы Қорғас өзенi жайылымының шығыс бөлiгi бойынша түзу сызықпен N 325 шекаралық белгiге дейiн оңтүстiк-оңтүстiк-батыс бағытта өтедi. N 324 және N 325 шекаралық белгiлердің арасындағы мемлекеттiк шекара сызығының ұзақтығы 1.181 км құрайды. </w:t>
      </w:r>
    </w:p>
    <w:p>
      <w:pPr>
        <w:spacing w:after="0"/>
        <w:ind w:left="0"/>
        <w:jc w:val="both"/>
      </w:pPr>
      <w:r>
        <w:rPr>
          <w:rFonts w:ascii="Times New Roman"/>
          <w:b w:val="false"/>
          <w:i w:val="false"/>
          <w:color w:val="000000"/>
          <w:sz w:val="28"/>
        </w:rPr>
        <w:t xml:space="preserve">
      N 325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12'08.6", ш.б. 80 </w:t>
      </w:r>
      <w:r>
        <w:rPr>
          <w:rFonts w:ascii="Times New Roman"/>
          <w:b w:val="false"/>
          <w:i w:val="false"/>
          <w:color w:val="000000"/>
          <w:vertAlign w:val="superscript"/>
        </w:rPr>
        <w:t xml:space="preserve">о </w:t>
      </w:r>
      <w:r>
        <w:rPr>
          <w:rFonts w:ascii="Times New Roman"/>
          <w:b w:val="false"/>
          <w:i w:val="false"/>
          <w:color w:val="000000"/>
          <w:sz w:val="28"/>
        </w:rPr>
        <w:t xml:space="preserve">23'52.4". </w:t>
      </w:r>
    </w:p>
    <w:p>
      <w:pPr>
        <w:spacing w:after="0"/>
        <w:ind w:left="0"/>
        <w:jc w:val="both"/>
      </w:pPr>
      <w:r>
        <w:rPr>
          <w:rFonts w:ascii="Times New Roman"/>
          <w:b w:val="false"/>
          <w:i w:val="false"/>
          <w:color w:val="000000"/>
          <w:sz w:val="28"/>
        </w:rPr>
        <w:t xml:space="preserve">
      N 325 шекаралық белгiден бастап мемлекеттiк шекара сызығы Қорғас өзенi жайылымының шығыс бөлiгi бойынша түзу сызықпен N 326 шекаралық белгiге дейiн оңтүстiк бағытта өтедi. N 325 және N 326 шекаралық белгiлердiң арасындағы мемлекеттiк шекара сызығының ұзақтығы 0.9611 км құрайды. </w:t>
      </w:r>
    </w:p>
    <w:p>
      <w:pPr>
        <w:spacing w:after="0"/>
        <w:ind w:left="0"/>
        <w:jc w:val="both"/>
      </w:pPr>
      <w:r>
        <w:rPr>
          <w:rFonts w:ascii="Times New Roman"/>
          <w:b w:val="false"/>
          <w:i w:val="false"/>
          <w:color w:val="000000"/>
          <w:sz w:val="28"/>
        </w:rPr>
        <w:t xml:space="preserve">
      N 326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11'37.9", ш.б. 80 </w:t>
      </w:r>
      <w:r>
        <w:rPr>
          <w:rFonts w:ascii="Times New Roman"/>
          <w:b w:val="false"/>
          <w:i w:val="false"/>
          <w:color w:val="000000"/>
          <w:vertAlign w:val="superscript"/>
        </w:rPr>
        <w:t xml:space="preserve">о </w:t>
      </w:r>
      <w:r>
        <w:rPr>
          <w:rFonts w:ascii="Times New Roman"/>
          <w:b w:val="false"/>
          <w:i w:val="false"/>
          <w:color w:val="000000"/>
          <w:sz w:val="28"/>
        </w:rPr>
        <w:t xml:space="preserve">23'45.3". </w:t>
      </w:r>
    </w:p>
    <w:p>
      <w:pPr>
        <w:spacing w:after="0"/>
        <w:ind w:left="0"/>
        <w:jc w:val="both"/>
      </w:pPr>
      <w:r>
        <w:rPr>
          <w:rFonts w:ascii="Times New Roman"/>
          <w:b w:val="false"/>
          <w:i w:val="false"/>
          <w:color w:val="000000"/>
          <w:sz w:val="28"/>
        </w:rPr>
        <w:t xml:space="preserve">
      N 326 шекаралық белгіден бастап мемлекеттiк шекара сызығы Қорғас өзенi жайылымының шығыс бөлiгi бойынша түзу сызықпен N 327 шекаралық белгiге дейiн оңтүстiк бағытта өтедi. N 326 және N 327 шекаралық белгiлердің арасындағы мемлекеттiк шекара сызығының ұзақтығы 1.1120 км құрайды. </w:t>
      </w:r>
    </w:p>
    <w:p>
      <w:pPr>
        <w:spacing w:after="0"/>
        <w:ind w:left="0"/>
        <w:jc w:val="both"/>
      </w:pPr>
      <w:r>
        <w:rPr>
          <w:rFonts w:ascii="Times New Roman"/>
          <w:b w:val="false"/>
          <w:i w:val="false"/>
          <w:color w:val="000000"/>
          <w:sz w:val="28"/>
        </w:rPr>
        <w:t xml:space="preserve">
      N 327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11'02.5", ш.б. 80 </w:t>
      </w:r>
      <w:r>
        <w:rPr>
          <w:rFonts w:ascii="Times New Roman"/>
          <w:b w:val="false"/>
          <w:i w:val="false"/>
          <w:color w:val="000000"/>
          <w:vertAlign w:val="superscript"/>
        </w:rPr>
        <w:t xml:space="preserve">о </w:t>
      </w:r>
      <w:r>
        <w:rPr>
          <w:rFonts w:ascii="Times New Roman"/>
          <w:b w:val="false"/>
          <w:i w:val="false"/>
          <w:color w:val="000000"/>
          <w:sz w:val="28"/>
        </w:rPr>
        <w:t xml:space="preserve">23'55.0". </w:t>
      </w:r>
    </w:p>
    <w:p>
      <w:pPr>
        <w:spacing w:after="0"/>
        <w:ind w:left="0"/>
        <w:jc w:val="both"/>
      </w:pPr>
      <w:r>
        <w:rPr>
          <w:rFonts w:ascii="Times New Roman"/>
          <w:b w:val="false"/>
          <w:i w:val="false"/>
          <w:color w:val="000000"/>
          <w:sz w:val="28"/>
        </w:rPr>
        <w:t xml:space="preserve">
      N 327 шекаралық белгiден бастап мемлекеттiк шекара сызығы Қорғас өзенi жайылымының шығыс бөлiгi бойынша түзу сызықпен N 328 шекаралық белгiге дейiн оңтүстiк бағытта өтедi. N 327 және N 328 шекаралық белгiлердiң арасындағы мемлекеттiк шекара сызығының ұзақтығы 1.051 км құрайды. </w:t>
      </w:r>
    </w:p>
    <w:p>
      <w:pPr>
        <w:spacing w:after="0"/>
        <w:ind w:left="0"/>
        <w:jc w:val="both"/>
      </w:pPr>
      <w:r>
        <w:rPr>
          <w:rFonts w:ascii="Times New Roman"/>
          <w:b w:val="false"/>
          <w:i w:val="false"/>
          <w:color w:val="000000"/>
          <w:sz w:val="28"/>
        </w:rPr>
        <w:t xml:space="preserve">
      N 328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10'28.6", ш.б. 80 </w:t>
      </w:r>
      <w:r>
        <w:rPr>
          <w:rFonts w:ascii="Times New Roman"/>
          <w:b w:val="false"/>
          <w:i w:val="false"/>
          <w:color w:val="000000"/>
          <w:vertAlign w:val="superscript"/>
        </w:rPr>
        <w:t xml:space="preserve">о </w:t>
      </w:r>
      <w:r>
        <w:rPr>
          <w:rFonts w:ascii="Times New Roman"/>
          <w:b w:val="false"/>
          <w:i w:val="false"/>
          <w:color w:val="000000"/>
          <w:sz w:val="28"/>
        </w:rPr>
        <w:t xml:space="preserve">23'58.9". </w:t>
      </w:r>
    </w:p>
    <w:p>
      <w:pPr>
        <w:spacing w:after="0"/>
        <w:ind w:left="0"/>
        <w:jc w:val="both"/>
      </w:pPr>
      <w:r>
        <w:rPr>
          <w:rFonts w:ascii="Times New Roman"/>
          <w:b w:val="false"/>
          <w:i w:val="false"/>
          <w:color w:val="000000"/>
          <w:sz w:val="28"/>
        </w:rPr>
        <w:t xml:space="preserve">
      N 328 шекаралық белгіден бастап мемлекеттiк шекара сызығы Қорғас өзенi жайылымының шығыс бөлiгi бойынша түзу сызықпен N 329 шекаралық белгiге дейiн оңтүстiк бағытта өтедi. N 328 және N 329 шекаралық белгiлердің арасындағы мемлекеттiк шекара сызығының ұзақтығы 0.9948 км құрайды. </w:t>
      </w:r>
    </w:p>
    <w:p>
      <w:pPr>
        <w:spacing w:after="0"/>
        <w:ind w:left="0"/>
        <w:jc w:val="both"/>
      </w:pPr>
      <w:r>
        <w:rPr>
          <w:rFonts w:ascii="Times New Roman"/>
          <w:b w:val="false"/>
          <w:i w:val="false"/>
          <w:color w:val="000000"/>
          <w:sz w:val="28"/>
        </w:rPr>
        <w:t xml:space="preserve">
      N 329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09'56.4", ш.б. 80 </w:t>
      </w:r>
      <w:r>
        <w:rPr>
          <w:rFonts w:ascii="Times New Roman"/>
          <w:b w:val="false"/>
          <w:i w:val="false"/>
          <w:color w:val="000000"/>
          <w:vertAlign w:val="superscript"/>
        </w:rPr>
        <w:t xml:space="preserve">о </w:t>
      </w:r>
      <w:r>
        <w:rPr>
          <w:rFonts w:ascii="Times New Roman"/>
          <w:b w:val="false"/>
          <w:i w:val="false"/>
          <w:color w:val="000000"/>
          <w:sz w:val="28"/>
        </w:rPr>
        <w:t xml:space="preserve">23'59.6". </w:t>
      </w:r>
    </w:p>
    <w:p>
      <w:pPr>
        <w:spacing w:after="0"/>
        <w:ind w:left="0"/>
        <w:jc w:val="both"/>
      </w:pPr>
      <w:r>
        <w:rPr>
          <w:rFonts w:ascii="Times New Roman"/>
          <w:b w:val="false"/>
          <w:i w:val="false"/>
          <w:color w:val="000000"/>
          <w:sz w:val="28"/>
        </w:rPr>
        <w:t xml:space="preserve">
      N 329 шекаралық белгiден бастап мемлекеттiк шекара сызығы Қорғас өзенi жайылымының шығыс бөлiгi бойынша түзу сызықпен N 330 шекаралық белгiге дейiн оңтүстiк-оңтүстiк-шығыс бағытта өтедi. N 329 және N 330 шекаралық белгiлердің арасындағы мемлекеттiк шекара сызығының ұзақтығы 0.6903 км құрайды. </w:t>
      </w:r>
    </w:p>
    <w:p>
      <w:pPr>
        <w:spacing w:after="0"/>
        <w:ind w:left="0"/>
        <w:jc w:val="both"/>
      </w:pPr>
      <w:r>
        <w:rPr>
          <w:rFonts w:ascii="Times New Roman"/>
          <w:b w:val="false"/>
          <w:i w:val="false"/>
          <w:color w:val="000000"/>
          <w:sz w:val="28"/>
        </w:rPr>
        <w:t xml:space="preserve">
      N 330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09'35.3", ш.б. 80 </w:t>
      </w:r>
      <w:r>
        <w:rPr>
          <w:rFonts w:ascii="Times New Roman"/>
          <w:b w:val="false"/>
          <w:i w:val="false"/>
          <w:color w:val="000000"/>
          <w:vertAlign w:val="superscript"/>
        </w:rPr>
        <w:t xml:space="preserve">о </w:t>
      </w:r>
      <w:r>
        <w:rPr>
          <w:rFonts w:ascii="Times New Roman"/>
          <w:b w:val="false"/>
          <w:i w:val="false"/>
          <w:color w:val="000000"/>
          <w:sz w:val="28"/>
        </w:rPr>
        <w:t xml:space="preserve">24'09.9". </w:t>
      </w:r>
    </w:p>
    <w:p>
      <w:pPr>
        <w:spacing w:after="0"/>
        <w:ind w:left="0"/>
        <w:jc w:val="both"/>
      </w:pPr>
      <w:r>
        <w:rPr>
          <w:rFonts w:ascii="Times New Roman"/>
          <w:b w:val="false"/>
          <w:i w:val="false"/>
          <w:color w:val="000000"/>
          <w:sz w:val="28"/>
        </w:rPr>
        <w:t xml:space="preserve">
      N 330 шекаралық белгіден бастап мемлекеттiк шекара сызығы Қорғас өзенi жайылымының шығыс бөлiгi бойынша түзу сызықпен N 331 шекаралық белгiге дейiн оңтүстiк бағытта өтедi. N 330 және N 331 шекаралық белгiлердің арасындағы мемлекеттiк шекара сызығының ұзақтығы 0.8956 км құрайды. </w:t>
      </w:r>
    </w:p>
    <w:p>
      <w:pPr>
        <w:spacing w:after="0"/>
        <w:ind w:left="0"/>
        <w:jc w:val="both"/>
      </w:pPr>
      <w:r>
        <w:rPr>
          <w:rFonts w:ascii="Times New Roman"/>
          <w:b w:val="false"/>
          <w:i w:val="false"/>
          <w:color w:val="000000"/>
          <w:sz w:val="28"/>
        </w:rPr>
        <w:t xml:space="preserve">
      N 331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09'06.3", ш.б. 80 </w:t>
      </w:r>
      <w:r>
        <w:rPr>
          <w:rFonts w:ascii="Times New Roman"/>
          <w:b w:val="false"/>
          <w:i w:val="false"/>
          <w:color w:val="000000"/>
          <w:vertAlign w:val="superscript"/>
        </w:rPr>
        <w:t xml:space="preserve">о </w:t>
      </w:r>
      <w:r>
        <w:rPr>
          <w:rFonts w:ascii="Times New Roman"/>
          <w:b w:val="false"/>
          <w:i w:val="false"/>
          <w:color w:val="000000"/>
          <w:sz w:val="28"/>
        </w:rPr>
        <w:t xml:space="preserve">24'11.7". </w:t>
      </w:r>
    </w:p>
    <w:p>
      <w:pPr>
        <w:spacing w:after="0"/>
        <w:ind w:left="0"/>
        <w:jc w:val="both"/>
      </w:pPr>
      <w:r>
        <w:rPr>
          <w:rFonts w:ascii="Times New Roman"/>
          <w:b w:val="false"/>
          <w:i w:val="false"/>
          <w:color w:val="000000"/>
          <w:sz w:val="28"/>
        </w:rPr>
        <w:t xml:space="preserve">
      N 331 шекаралық белгiден бастап мемлекеттiк шекара сызығы Қорғас өзенi жайылымының шығыс бөлiгi бойынша түзу сызықпен N 332 шекаралық белгiге дейін оңтүстiк бағытта өтедi. N 331 және N 332 шекаралық белгiлердің арасындағы мемлекеттiк шекара сызығының ұзақтығы 1.2777 км құрайды. </w:t>
      </w:r>
    </w:p>
    <w:p>
      <w:pPr>
        <w:spacing w:after="0"/>
        <w:ind w:left="0"/>
        <w:jc w:val="both"/>
      </w:pPr>
      <w:r>
        <w:rPr>
          <w:rFonts w:ascii="Times New Roman"/>
          <w:b w:val="false"/>
          <w:i w:val="false"/>
          <w:color w:val="000000"/>
          <w:sz w:val="28"/>
        </w:rPr>
        <w:t xml:space="preserve">
      N 332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08'24.9", ш.б. 80 </w:t>
      </w:r>
      <w:r>
        <w:rPr>
          <w:rFonts w:ascii="Times New Roman"/>
          <w:b w:val="false"/>
          <w:i w:val="false"/>
          <w:color w:val="000000"/>
          <w:vertAlign w:val="superscript"/>
        </w:rPr>
        <w:t xml:space="preserve">о </w:t>
      </w:r>
      <w:r>
        <w:rPr>
          <w:rFonts w:ascii="Times New Roman"/>
          <w:b w:val="false"/>
          <w:i w:val="false"/>
          <w:color w:val="000000"/>
          <w:sz w:val="28"/>
        </w:rPr>
        <w:t xml:space="preserve">24'11.5". </w:t>
      </w:r>
    </w:p>
    <w:p>
      <w:pPr>
        <w:spacing w:after="0"/>
        <w:ind w:left="0"/>
        <w:jc w:val="both"/>
      </w:pPr>
      <w:r>
        <w:rPr>
          <w:rFonts w:ascii="Times New Roman"/>
          <w:b w:val="false"/>
          <w:i w:val="false"/>
          <w:color w:val="000000"/>
          <w:sz w:val="28"/>
        </w:rPr>
        <w:t xml:space="preserve">
      N 332 шекаралық белгiден бастап мемлекеттiк шекара сызығы Қорғас өзенi жайылымының шығыс бөлiгi бойынша түзу сызықпен N 333 шекаралық белгiге дейiн оңтүстiк бағытта өтедi. N 332 және N 333 шекаралық белгiлердің арасындағы мемлекеттiк шекара сызығының ұзақтығы 1.4026 км құрайды. </w:t>
      </w:r>
    </w:p>
    <w:p>
      <w:pPr>
        <w:spacing w:after="0"/>
        <w:ind w:left="0"/>
        <w:jc w:val="both"/>
      </w:pPr>
      <w:r>
        <w:rPr>
          <w:rFonts w:ascii="Times New Roman"/>
          <w:b w:val="false"/>
          <w:i w:val="false"/>
          <w:color w:val="000000"/>
          <w:sz w:val="28"/>
        </w:rPr>
        <w:t xml:space="preserve">
      N 333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07'39.9", ш.б. 80 </w:t>
      </w:r>
      <w:r>
        <w:rPr>
          <w:rFonts w:ascii="Times New Roman"/>
          <w:b w:val="false"/>
          <w:i w:val="false"/>
          <w:color w:val="000000"/>
          <w:vertAlign w:val="superscript"/>
        </w:rPr>
        <w:t xml:space="preserve">о </w:t>
      </w:r>
      <w:r>
        <w:rPr>
          <w:rFonts w:ascii="Times New Roman"/>
          <w:b w:val="false"/>
          <w:i w:val="false"/>
          <w:color w:val="000000"/>
          <w:sz w:val="28"/>
        </w:rPr>
        <w:t xml:space="preserve">24'02.7". </w:t>
      </w:r>
    </w:p>
    <w:p>
      <w:pPr>
        <w:spacing w:after="0"/>
        <w:ind w:left="0"/>
        <w:jc w:val="both"/>
      </w:pPr>
      <w:r>
        <w:rPr>
          <w:rFonts w:ascii="Times New Roman"/>
          <w:b w:val="false"/>
          <w:i w:val="false"/>
          <w:color w:val="000000"/>
          <w:sz w:val="28"/>
        </w:rPr>
        <w:t xml:space="preserve">
      N 333 шекаралық белгiден бастап мемлекеттiк шекара сызығы N 334 шекаралық белгiге дейiн оңтүстiк-оңтүстiк-батыс бағытта түзу сызық бойынша өтедi. N 333 және N 334 шекаралық белгiлердің арасындағы мемлекеттiк шекара сызығының ұзақтығы 1.2042 км құрайды. </w:t>
      </w:r>
    </w:p>
    <w:p>
      <w:pPr>
        <w:spacing w:after="0"/>
        <w:ind w:left="0"/>
        <w:jc w:val="both"/>
      </w:pPr>
      <w:r>
        <w:rPr>
          <w:rFonts w:ascii="Times New Roman"/>
          <w:b w:val="false"/>
          <w:i w:val="false"/>
          <w:color w:val="000000"/>
          <w:sz w:val="28"/>
        </w:rPr>
        <w:t xml:space="preserve">
      N 334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07'02.9", ш.б. 80 </w:t>
      </w:r>
      <w:r>
        <w:rPr>
          <w:rFonts w:ascii="Times New Roman"/>
          <w:b w:val="false"/>
          <w:i w:val="false"/>
          <w:color w:val="000000"/>
          <w:vertAlign w:val="superscript"/>
        </w:rPr>
        <w:t xml:space="preserve">о </w:t>
      </w:r>
      <w:r>
        <w:rPr>
          <w:rFonts w:ascii="Times New Roman"/>
          <w:b w:val="false"/>
          <w:i w:val="false"/>
          <w:color w:val="000000"/>
          <w:sz w:val="28"/>
        </w:rPr>
        <w:t xml:space="preserve">23'45.5". </w:t>
      </w:r>
    </w:p>
    <w:p>
      <w:pPr>
        <w:spacing w:after="0"/>
        <w:ind w:left="0"/>
        <w:jc w:val="both"/>
      </w:pPr>
      <w:r>
        <w:rPr>
          <w:rFonts w:ascii="Times New Roman"/>
          <w:b w:val="false"/>
          <w:i w:val="false"/>
          <w:color w:val="000000"/>
          <w:sz w:val="28"/>
        </w:rPr>
        <w:t xml:space="preserve">
      N 334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334 </w:t>
      </w:r>
      <w:r>
        <w:rPr>
          <w:rFonts w:ascii="Times New Roman"/>
          <w:b w:val="false"/>
          <w:i w:val="false"/>
          <w:color w:val="000000"/>
          <w:sz w:val="28"/>
        </w:rPr>
        <w:t xml:space="preserve"> шекаралық белгiге дейiн оңтүстiк бағытта түзу сызық бойынша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өтедi. N 334 және N </w:t>
      </w:r>
      <w:r>
        <w:rPr>
          <w:rFonts w:ascii="Times New Roman"/>
          <w:b w:val="false"/>
          <w:i w:val="false"/>
          <w:color w:val="000000"/>
          <w:sz w:val="28"/>
          <w:u w:val="single"/>
        </w:rPr>
        <w:t xml:space="preserve">334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0.3402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334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06'51.9", ш.б. 80 </w:t>
      </w:r>
      <w:r>
        <w:rPr>
          <w:rFonts w:ascii="Times New Roman"/>
          <w:b w:val="false"/>
          <w:i w:val="false"/>
          <w:color w:val="000000"/>
          <w:vertAlign w:val="superscript"/>
        </w:rPr>
        <w:t xml:space="preserve">о </w:t>
      </w:r>
      <w:r>
        <w:rPr>
          <w:rFonts w:ascii="Times New Roman"/>
          <w:b w:val="false"/>
          <w:i w:val="false"/>
          <w:color w:val="000000"/>
          <w:sz w:val="28"/>
        </w:rPr>
        <w:t xml:space="preserve">23'46.5".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334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335 шекаралық белгiге дейiн оңтүстiк бағытта түзу сызық бойынша </w:t>
      </w:r>
    </w:p>
    <w:p>
      <w:pPr>
        <w:spacing w:after="0"/>
        <w:ind w:left="0"/>
        <w:jc w:val="both"/>
      </w:pPr>
      <w:r>
        <w:rPr>
          <w:rFonts w:ascii="Times New Roman"/>
          <w:b w:val="false"/>
          <w:i w:val="false"/>
          <w:color w:val="000000"/>
          <w:sz w:val="28"/>
        </w:rPr>
        <w:t xml:space="preserve">
      өтедi. N </w:t>
      </w:r>
      <w:r>
        <w:rPr>
          <w:rFonts w:ascii="Times New Roman"/>
          <w:b w:val="false"/>
          <w:i w:val="false"/>
          <w:color w:val="000000"/>
          <w:sz w:val="28"/>
          <w:u w:val="single"/>
        </w:rPr>
        <w:t xml:space="preserve">334 </w:t>
      </w:r>
      <w:r>
        <w:rPr>
          <w:rFonts w:ascii="Times New Roman"/>
          <w:b w:val="false"/>
          <w:i w:val="false"/>
          <w:color w:val="000000"/>
          <w:sz w:val="28"/>
        </w:rPr>
        <w:t xml:space="preserve"> және N 335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0.5192 км құрайды. </w:t>
      </w:r>
    </w:p>
    <w:p>
      <w:pPr>
        <w:spacing w:after="0"/>
        <w:ind w:left="0"/>
        <w:jc w:val="both"/>
      </w:pPr>
      <w:r>
        <w:rPr>
          <w:rFonts w:ascii="Times New Roman"/>
          <w:b w:val="false"/>
          <w:i w:val="false"/>
          <w:color w:val="000000"/>
          <w:sz w:val="28"/>
        </w:rPr>
        <w:t xml:space="preserve">
      N 335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06'35.1", ш.б. 80 </w:t>
      </w:r>
      <w:r>
        <w:rPr>
          <w:rFonts w:ascii="Times New Roman"/>
          <w:b w:val="false"/>
          <w:i w:val="false"/>
          <w:color w:val="000000"/>
          <w:vertAlign w:val="superscript"/>
        </w:rPr>
        <w:t xml:space="preserve">о </w:t>
      </w:r>
      <w:r>
        <w:rPr>
          <w:rFonts w:ascii="Times New Roman"/>
          <w:b w:val="false"/>
          <w:i w:val="false"/>
          <w:color w:val="000000"/>
          <w:sz w:val="28"/>
        </w:rPr>
        <w:t xml:space="preserve">23'48.0". </w:t>
      </w:r>
    </w:p>
    <w:p>
      <w:pPr>
        <w:spacing w:after="0"/>
        <w:ind w:left="0"/>
        <w:jc w:val="both"/>
      </w:pPr>
      <w:r>
        <w:rPr>
          <w:rFonts w:ascii="Times New Roman"/>
          <w:b w:val="false"/>
          <w:i w:val="false"/>
          <w:color w:val="000000"/>
          <w:sz w:val="28"/>
        </w:rPr>
        <w:t xml:space="preserve">
      N 335 шекаралық белгiден бастап мемлекеттiк шекара сызығы N 336 шекаралық белгiге дейiн оңтүстiк-шығыс бағытта түзу сызық бойынша өтедi. N 335 және N 336 шекаралық белгiлердiң арасындағы мемлекеттiк шекара сызығының ұзақтығы 1.3048 км құрайды. </w:t>
      </w:r>
    </w:p>
    <w:p>
      <w:pPr>
        <w:spacing w:after="0"/>
        <w:ind w:left="0"/>
        <w:jc w:val="both"/>
      </w:pPr>
      <w:r>
        <w:rPr>
          <w:rFonts w:ascii="Times New Roman"/>
          <w:b w:val="false"/>
          <w:i w:val="false"/>
          <w:color w:val="000000"/>
          <w:sz w:val="28"/>
        </w:rPr>
        <w:t xml:space="preserve">
      N 336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06'05.8", ш.б. 80 </w:t>
      </w:r>
      <w:r>
        <w:rPr>
          <w:rFonts w:ascii="Times New Roman"/>
          <w:b w:val="false"/>
          <w:i w:val="false"/>
          <w:color w:val="000000"/>
          <w:vertAlign w:val="superscript"/>
        </w:rPr>
        <w:t xml:space="preserve">о </w:t>
      </w:r>
      <w:r>
        <w:rPr>
          <w:rFonts w:ascii="Times New Roman"/>
          <w:b w:val="false"/>
          <w:i w:val="false"/>
          <w:color w:val="000000"/>
          <w:sz w:val="28"/>
        </w:rPr>
        <w:t xml:space="preserve">24'30.2". </w:t>
      </w:r>
    </w:p>
    <w:p>
      <w:pPr>
        <w:spacing w:after="0"/>
        <w:ind w:left="0"/>
        <w:jc w:val="both"/>
      </w:pPr>
      <w:r>
        <w:rPr>
          <w:rFonts w:ascii="Times New Roman"/>
          <w:b w:val="false"/>
          <w:i w:val="false"/>
          <w:color w:val="000000"/>
          <w:sz w:val="28"/>
        </w:rPr>
        <w:t xml:space="preserve">
      N 336 шекаралық белгiден бастап мемлекеттiк шекара сызығы N 337 шекаралық белгiге дейiн оңтүстiк-шығыс бағытта түзу сызық бойынша өтедi. N 336 және N 337 шекаралық белгiлердің арасындағы мемлекеттiк шекара сызығының ұзақтығы 1.0193 км құрайды. </w:t>
      </w:r>
    </w:p>
    <w:p>
      <w:pPr>
        <w:spacing w:after="0"/>
        <w:ind w:left="0"/>
        <w:jc w:val="both"/>
      </w:pPr>
      <w:r>
        <w:rPr>
          <w:rFonts w:ascii="Times New Roman"/>
          <w:b w:val="false"/>
          <w:i w:val="false"/>
          <w:color w:val="000000"/>
          <w:sz w:val="28"/>
        </w:rPr>
        <w:t xml:space="preserve">
      N 337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05'43.2", ш.б. 80 </w:t>
      </w:r>
      <w:r>
        <w:rPr>
          <w:rFonts w:ascii="Times New Roman"/>
          <w:b w:val="false"/>
          <w:i w:val="false"/>
          <w:color w:val="000000"/>
          <w:vertAlign w:val="superscript"/>
        </w:rPr>
        <w:t xml:space="preserve">о </w:t>
      </w:r>
      <w:r>
        <w:rPr>
          <w:rFonts w:ascii="Times New Roman"/>
          <w:b w:val="false"/>
          <w:i w:val="false"/>
          <w:color w:val="000000"/>
          <w:sz w:val="28"/>
        </w:rPr>
        <w:t xml:space="preserve">25'03.6". </w:t>
      </w:r>
    </w:p>
    <w:p>
      <w:pPr>
        <w:spacing w:after="0"/>
        <w:ind w:left="0"/>
        <w:jc w:val="both"/>
      </w:pPr>
      <w:r>
        <w:rPr>
          <w:rFonts w:ascii="Times New Roman"/>
          <w:b w:val="false"/>
          <w:i w:val="false"/>
          <w:color w:val="000000"/>
          <w:sz w:val="28"/>
        </w:rPr>
        <w:t xml:space="preserve">
      N 337 шекаралық белгіден бастап мемлекеттiк шекара сызығы N 338 шекаралық белгiге дейiн оңтүстiк-шығыс бағытта түзу сызық бойынша өтедi. N 337 және N 338 шекаралық белгiлердің арасындағы мемлекеттiк шекара сызығының ұзақтығы 0.9067 км құрайды. </w:t>
      </w:r>
    </w:p>
    <w:p>
      <w:pPr>
        <w:spacing w:after="0"/>
        <w:ind w:left="0"/>
        <w:jc w:val="both"/>
      </w:pPr>
      <w:r>
        <w:rPr>
          <w:rFonts w:ascii="Times New Roman"/>
          <w:b w:val="false"/>
          <w:i w:val="false"/>
          <w:color w:val="000000"/>
          <w:sz w:val="28"/>
        </w:rPr>
        <w:t xml:space="preserve">
      N 338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05'22.1", ш.б. 80 </w:t>
      </w:r>
      <w:r>
        <w:rPr>
          <w:rFonts w:ascii="Times New Roman"/>
          <w:b w:val="false"/>
          <w:i w:val="false"/>
          <w:color w:val="000000"/>
          <w:vertAlign w:val="superscript"/>
        </w:rPr>
        <w:t xml:space="preserve">о </w:t>
      </w:r>
      <w:r>
        <w:rPr>
          <w:rFonts w:ascii="Times New Roman"/>
          <w:b w:val="false"/>
          <w:i w:val="false"/>
          <w:color w:val="000000"/>
          <w:sz w:val="28"/>
        </w:rPr>
        <w:t xml:space="preserve">25'32.0". </w:t>
      </w:r>
    </w:p>
    <w:p>
      <w:pPr>
        <w:spacing w:after="0"/>
        <w:ind w:left="0"/>
        <w:jc w:val="both"/>
      </w:pPr>
      <w:r>
        <w:rPr>
          <w:rFonts w:ascii="Times New Roman"/>
          <w:b w:val="false"/>
          <w:i w:val="false"/>
          <w:color w:val="000000"/>
          <w:sz w:val="28"/>
        </w:rPr>
        <w:t xml:space="preserve">
      N 338 шекаралық белгіден бастап мемлекеттік шекара сызығы N 339 шекаралық белгiге дейiн оңтүстiк-шығыс бағытта түзу сызық бойынша өтедi. N 338 және N 339 шекаралық белгiлердің арасындағы мемлекеттік шекара сызығының ұзақтығы 0.8749 км құрайды. </w:t>
      </w:r>
    </w:p>
    <w:p>
      <w:pPr>
        <w:spacing w:after="0"/>
        <w:ind w:left="0"/>
        <w:jc w:val="both"/>
      </w:pPr>
      <w:r>
        <w:rPr>
          <w:rFonts w:ascii="Times New Roman"/>
          <w:b w:val="false"/>
          <w:i w:val="false"/>
          <w:color w:val="000000"/>
          <w:sz w:val="28"/>
        </w:rPr>
        <w:t xml:space="preserve">
      N 339 шекаралық белгi - гранит.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05'02.0", ш.б. 80 </w:t>
      </w:r>
      <w:r>
        <w:rPr>
          <w:rFonts w:ascii="Times New Roman"/>
          <w:b w:val="false"/>
          <w:i w:val="false"/>
          <w:color w:val="000000"/>
          <w:vertAlign w:val="superscript"/>
        </w:rPr>
        <w:t xml:space="preserve">о </w:t>
      </w:r>
      <w:r>
        <w:rPr>
          <w:rFonts w:ascii="Times New Roman"/>
          <w:b w:val="false"/>
          <w:i w:val="false"/>
          <w:color w:val="000000"/>
          <w:sz w:val="28"/>
        </w:rPr>
        <w:t xml:space="preserve">25'59.7". </w:t>
      </w:r>
    </w:p>
    <w:p>
      <w:pPr>
        <w:spacing w:after="0"/>
        <w:ind w:left="0"/>
        <w:jc w:val="both"/>
      </w:pPr>
      <w:r>
        <w:rPr>
          <w:rFonts w:ascii="Times New Roman"/>
          <w:b w:val="false"/>
          <w:i w:val="false"/>
          <w:color w:val="000000"/>
          <w:sz w:val="28"/>
        </w:rPr>
        <w:t xml:space="preserve">
      N 339 шекаралық белгiден бастап мемлекеттiк шекара сызығы N 340 шекаралық белгiге дейiн оңтүстiк-шығыс бағытта түзу сызық бойынша өтедi. N 339 және N 340 шекаралық белгiлердiң apасындағы мемлекеттiк шекара сызығының ұзақтығы 1.197 км құрайды. </w:t>
      </w:r>
    </w:p>
    <w:p>
      <w:pPr>
        <w:spacing w:after="0"/>
        <w:ind w:left="0"/>
        <w:jc w:val="both"/>
      </w:pPr>
      <w:r>
        <w:rPr>
          <w:rFonts w:ascii="Times New Roman"/>
          <w:b w:val="false"/>
          <w:i w:val="false"/>
          <w:color w:val="000000"/>
          <w:sz w:val="28"/>
        </w:rPr>
        <w:t xml:space="preserve">
      N 340 шекаралық белгi - темiрбетон.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04'31.1", ш.б. 80 </w:t>
      </w:r>
      <w:r>
        <w:rPr>
          <w:rFonts w:ascii="Times New Roman"/>
          <w:b w:val="false"/>
          <w:i w:val="false"/>
          <w:color w:val="000000"/>
          <w:vertAlign w:val="superscript"/>
        </w:rPr>
        <w:t xml:space="preserve">о </w:t>
      </w:r>
      <w:r>
        <w:rPr>
          <w:rFonts w:ascii="Times New Roman"/>
          <w:b w:val="false"/>
          <w:i w:val="false"/>
          <w:color w:val="000000"/>
          <w:sz w:val="28"/>
        </w:rPr>
        <w:t xml:space="preserve">26'32.2". </w:t>
      </w:r>
    </w:p>
    <w:p>
      <w:pPr>
        <w:spacing w:after="0"/>
        <w:ind w:left="0"/>
        <w:jc w:val="both"/>
      </w:pPr>
      <w:r>
        <w:rPr>
          <w:rFonts w:ascii="Times New Roman"/>
          <w:b w:val="false"/>
          <w:i w:val="false"/>
          <w:color w:val="000000"/>
          <w:sz w:val="28"/>
        </w:rPr>
        <w:t xml:space="preserve">
      N 340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340 </w:t>
      </w:r>
      <w:r>
        <w:rPr>
          <w:rFonts w:ascii="Times New Roman"/>
          <w:b w:val="false"/>
          <w:i w:val="false"/>
          <w:color w:val="000000"/>
          <w:sz w:val="28"/>
        </w:rPr>
        <w:t xml:space="preserve">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өтедi. N 340 және N </w:t>
      </w:r>
      <w:r>
        <w:rPr>
          <w:rFonts w:ascii="Times New Roman"/>
          <w:b w:val="false"/>
          <w:i w:val="false"/>
          <w:color w:val="000000"/>
          <w:sz w:val="28"/>
          <w:u w:val="single"/>
        </w:rPr>
        <w:t xml:space="preserve">340 </w:t>
      </w:r>
      <w:r>
        <w:rPr>
          <w:rFonts w:ascii="Times New Roman"/>
          <w:b w:val="false"/>
          <w:i w:val="false"/>
          <w:color w:val="000000"/>
          <w:sz w:val="28"/>
        </w:rPr>
        <w:t xml:space="preserve"> шекаралық белгілердiң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0.603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340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04'13.8", ш.б. 80 </w:t>
      </w:r>
      <w:r>
        <w:rPr>
          <w:rFonts w:ascii="Times New Roman"/>
          <w:b w:val="false"/>
          <w:i w:val="false"/>
          <w:color w:val="000000"/>
          <w:vertAlign w:val="superscript"/>
        </w:rPr>
        <w:t xml:space="preserve">о </w:t>
      </w:r>
      <w:r>
        <w:rPr>
          <w:rFonts w:ascii="Times New Roman"/>
          <w:b w:val="false"/>
          <w:i w:val="false"/>
          <w:color w:val="000000"/>
          <w:sz w:val="28"/>
        </w:rPr>
        <w:t xml:space="preserve">26'44.7".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340 </w:t>
      </w:r>
      <w:r>
        <w:rPr>
          <w:rFonts w:ascii="Times New Roman"/>
          <w:b w:val="false"/>
          <w:i w:val="false"/>
          <w:color w:val="000000"/>
          <w:sz w:val="28"/>
        </w:rPr>
        <w:t xml:space="preserve"> шекаралық белгіден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341 шекаралық белгiге дейiн оңтүстік-оңтүстiк-батыс бағытта түзу сызық бойынша өтедi - бұл жер мемлекеттiк шекараның түзу сызығы </w:t>
      </w:r>
    </w:p>
    <w:p>
      <w:pPr>
        <w:spacing w:after="0"/>
        <w:ind w:left="0"/>
        <w:jc w:val="both"/>
      </w:pPr>
      <w:r>
        <w:rPr>
          <w:rFonts w:ascii="Times New Roman"/>
          <w:b w:val="false"/>
          <w:i w:val="false"/>
          <w:color w:val="000000"/>
          <w:sz w:val="28"/>
        </w:rPr>
        <w:t xml:space="preserve">
      Қорғас өзенi су ағысының орта сызығымен қиылысатын нүктeci. N </w:t>
      </w:r>
      <w:r>
        <w:rPr>
          <w:rFonts w:ascii="Times New Roman"/>
          <w:b w:val="false"/>
          <w:i w:val="false"/>
          <w:color w:val="000000"/>
          <w:sz w:val="28"/>
          <w:u w:val="single"/>
        </w:rPr>
        <w:t xml:space="preserve">340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және N 341 шекаралық белгiлердің арасындағы мемлекеттiк шекара сызығының ұзақтығы 0.347 км құрайды. </w:t>
      </w:r>
    </w:p>
    <w:p>
      <w:pPr>
        <w:spacing w:after="0"/>
        <w:ind w:left="0"/>
        <w:jc w:val="both"/>
      </w:pPr>
      <w:r>
        <w:rPr>
          <w:rFonts w:ascii="Times New Roman"/>
          <w:b w:val="false"/>
          <w:i w:val="false"/>
          <w:color w:val="000000"/>
          <w:sz w:val="28"/>
        </w:rPr>
        <w:t xml:space="preserve">
      N 341 шекаралық белгi үш шекаралық бағанадан тұрады: </w:t>
      </w:r>
    </w:p>
    <w:p>
      <w:pPr>
        <w:spacing w:after="0"/>
        <w:ind w:left="0"/>
        <w:jc w:val="both"/>
      </w:pPr>
      <w:r>
        <w:rPr>
          <w:rFonts w:ascii="Times New Roman"/>
          <w:b w:val="false"/>
          <w:i w:val="false"/>
          <w:color w:val="000000"/>
          <w:sz w:val="28"/>
        </w:rPr>
        <w:t xml:space="preserve">
      - N 341(1) шекаралық бағана - темiрбетон, Қорғас өзенiнің сол жағалауындағы мемлекеттiк шекара сызығында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04'03.3", ш.б. 80 </w:t>
      </w:r>
      <w:r>
        <w:rPr>
          <w:rFonts w:ascii="Times New Roman"/>
          <w:b w:val="false"/>
          <w:i w:val="false"/>
          <w:color w:val="000000"/>
          <w:vertAlign w:val="superscript"/>
        </w:rPr>
        <w:t xml:space="preserve">о </w:t>
      </w:r>
      <w:r>
        <w:rPr>
          <w:rFonts w:ascii="Times New Roman"/>
          <w:b w:val="false"/>
          <w:i w:val="false"/>
          <w:color w:val="000000"/>
          <w:sz w:val="28"/>
        </w:rPr>
        <w:t xml:space="preserve">26'40.8"; </w:t>
      </w:r>
    </w:p>
    <w:p>
      <w:pPr>
        <w:spacing w:after="0"/>
        <w:ind w:left="0"/>
        <w:jc w:val="both"/>
      </w:pPr>
      <w:r>
        <w:rPr>
          <w:rFonts w:ascii="Times New Roman"/>
          <w:b w:val="false"/>
          <w:i w:val="false"/>
          <w:color w:val="000000"/>
          <w:sz w:val="28"/>
        </w:rPr>
        <w:t xml:space="preserve">
      - N 341(2) шекаралық бағана - гранит, Қорғас өзенiнің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04'02.5", ш.б. 80 </w:t>
      </w:r>
      <w:r>
        <w:rPr>
          <w:rFonts w:ascii="Times New Roman"/>
          <w:b w:val="false"/>
          <w:i w:val="false"/>
          <w:color w:val="000000"/>
          <w:vertAlign w:val="superscript"/>
        </w:rPr>
        <w:t xml:space="preserve">о </w:t>
      </w:r>
      <w:r>
        <w:rPr>
          <w:rFonts w:ascii="Times New Roman"/>
          <w:b w:val="false"/>
          <w:i w:val="false"/>
          <w:color w:val="000000"/>
          <w:sz w:val="28"/>
        </w:rPr>
        <w:t xml:space="preserve">26'45.5"; </w:t>
      </w:r>
    </w:p>
    <w:p>
      <w:pPr>
        <w:spacing w:after="0"/>
        <w:ind w:left="0"/>
        <w:jc w:val="both"/>
      </w:pPr>
      <w:r>
        <w:rPr>
          <w:rFonts w:ascii="Times New Roman"/>
          <w:b w:val="false"/>
          <w:i w:val="false"/>
          <w:color w:val="000000"/>
          <w:sz w:val="28"/>
        </w:rPr>
        <w:t xml:space="preserve">
      - N 341(3) шекаралық бағана - темiрбетон, Қорғас өзенiнің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04'06.5", ш.б. 80 </w:t>
      </w:r>
      <w:r>
        <w:rPr>
          <w:rFonts w:ascii="Times New Roman"/>
          <w:b w:val="false"/>
          <w:i w:val="false"/>
          <w:color w:val="000000"/>
          <w:vertAlign w:val="superscript"/>
        </w:rPr>
        <w:t xml:space="preserve">о </w:t>
      </w:r>
      <w:r>
        <w:rPr>
          <w:rFonts w:ascii="Times New Roman"/>
          <w:b w:val="false"/>
          <w:i w:val="false"/>
          <w:color w:val="000000"/>
          <w:sz w:val="28"/>
        </w:rPr>
        <w:t xml:space="preserve">26'20.9". </w:t>
      </w:r>
    </w:p>
    <w:p>
      <w:pPr>
        <w:spacing w:after="0"/>
        <w:ind w:left="0"/>
        <w:jc w:val="both"/>
      </w:pPr>
      <w:r>
        <w:rPr>
          <w:rFonts w:ascii="Times New Roman"/>
          <w:b w:val="false"/>
          <w:i w:val="false"/>
          <w:color w:val="000000"/>
          <w:sz w:val="28"/>
        </w:rPr>
        <w:t xml:space="preserve">
      Мемлекеттiк шекара сызығына дейiнгi арақашықтық: N 341(2) шекаралық бағанадан бастап N 341(3) шекаралық бағана бағытында - 108.2 м; N 341(3) шекаралық бағанадан бастап N 341(2) шекаралық бағана бағытында - 453.7 м. </w:t>
      </w:r>
    </w:p>
    <w:p>
      <w:pPr>
        <w:spacing w:after="0"/>
        <w:ind w:left="0"/>
        <w:jc w:val="both"/>
      </w:pPr>
      <w:r>
        <w:rPr>
          <w:rFonts w:ascii="Times New Roman"/>
          <w:b w:val="false"/>
          <w:i w:val="false"/>
          <w:color w:val="000000"/>
          <w:sz w:val="28"/>
        </w:rPr>
        <w:t xml:space="preserve">
      N 341(1) шекаралық бағанадан бастап N 341(2) шекаралық бағанаға дейiнгi арақашықтық 108.2 м құрайды. </w:t>
      </w:r>
    </w:p>
    <w:p>
      <w:pPr>
        <w:spacing w:after="0"/>
        <w:ind w:left="0"/>
        <w:jc w:val="both"/>
      </w:pPr>
      <w:r>
        <w:rPr>
          <w:rFonts w:ascii="Times New Roman"/>
          <w:b w:val="false"/>
          <w:i w:val="false"/>
          <w:color w:val="000000"/>
          <w:sz w:val="28"/>
        </w:rPr>
        <w:t xml:space="preserve">
      N 341(1) шекаралық бағанадан бастап N 341(3) шекаралық бағанаға дейiнгi арақашықтық 453.7 м құрайды. </w:t>
      </w:r>
    </w:p>
    <w:p>
      <w:pPr>
        <w:spacing w:after="0"/>
        <w:ind w:left="0"/>
        <w:jc w:val="both"/>
      </w:pPr>
      <w:r>
        <w:rPr>
          <w:rFonts w:ascii="Times New Roman"/>
          <w:b w:val="false"/>
          <w:i w:val="false"/>
          <w:color w:val="000000"/>
          <w:sz w:val="28"/>
        </w:rPr>
        <w:t xml:space="preserve">
      Мемлекеттiк шекараның түзу сызығы Қорғас өзенi басты тармағы су ағысының орта сызығымен қиылысатын нүктеге дейiнгi арақашықтық: N 341(1) шекаралық бағанадан бастап - 12.5 м, N 341(2) шекаралық бағанадан бастап - 109.4 м; N 341(3) шекаралық бағанадан бастап - 453.3 м. </w:t>
      </w:r>
    </w:p>
    <w:bookmarkStart w:name="z43" w:id="42"/>
    <w:p>
      <w:pPr>
        <w:spacing w:after="0"/>
        <w:ind w:left="0"/>
        <w:jc w:val="both"/>
      </w:pPr>
      <w:r>
        <w:rPr>
          <w:rFonts w:ascii="Times New Roman"/>
          <w:b w:val="false"/>
          <w:i w:val="false"/>
          <w:color w:val="000000"/>
          <w:sz w:val="28"/>
        </w:rPr>
        <w:t xml:space="preserve">
      34. N 341 шекаралық белгiден бастап мемлекеттiк шекара сызығы су учаскесiне өтедi және Қорғас өзенi су ағысының ортасы бойынша N 348 шекаралық белгiге дейiн жалпы оңтүстiк-оңтүстiк-шығыс бағытта төмен қарай өтедi. Осы учаскедегi мемлекеттiк шекара сызығының ұзақтығы 59.10 км. </w:t>
      </w:r>
    </w:p>
    <w:bookmarkEnd w:id="42"/>
    <w:p>
      <w:pPr>
        <w:spacing w:after="0"/>
        <w:ind w:left="0"/>
        <w:jc w:val="both"/>
      </w:pPr>
      <w:r>
        <w:rPr>
          <w:rFonts w:ascii="Times New Roman"/>
          <w:b w:val="false"/>
          <w:i w:val="false"/>
          <w:color w:val="000000"/>
          <w:sz w:val="28"/>
        </w:rPr>
        <w:t xml:space="preserve">
      Мемлекеттiк шекараның түзу сызығымен Қорғас өзенi су ағысының орта сызығы қиылысатын нүктеден - N 341 шекаралық белгiден бастап мемлекеттiк шекара сызығы су учаскесiне көшедi, және Қорғас өзенi су ағысының ортасы бойынша ағысты құлдап жалпы оңтүстiк-оңтүстiк-шығыс бағытта N 342 шекаралық белгiге дейiн төмен қарай өтедi - бұл жер N 342(1) және N 342(2) шекаралық бағаналарды бiрiктiретiн сызық пен Қорғас өзенi су ағысының орта сызығы қиылысатын нүктe. N 341 және N 342 белгiлердің арасындағы мемлекеттiк шекара сызығының ұзақтығы 8.170 км құрайды. </w:t>
      </w:r>
    </w:p>
    <w:p>
      <w:pPr>
        <w:spacing w:after="0"/>
        <w:ind w:left="0"/>
        <w:jc w:val="both"/>
      </w:pPr>
      <w:r>
        <w:rPr>
          <w:rFonts w:ascii="Times New Roman"/>
          <w:b w:val="false"/>
          <w:i w:val="false"/>
          <w:color w:val="000000"/>
          <w:sz w:val="28"/>
        </w:rPr>
        <w:t xml:space="preserve">
      N 342 шекаралық белгi екi шекаралық бағанадан тұрады: </w:t>
      </w:r>
    </w:p>
    <w:p>
      <w:pPr>
        <w:spacing w:after="0"/>
        <w:ind w:left="0"/>
        <w:jc w:val="both"/>
      </w:pPr>
      <w:r>
        <w:rPr>
          <w:rFonts w:ascii="Times New Roman"/>
          <w:b w:val="false"/>
          <w:i w:val="false"/>
          <w:color w:val="000000"/>
          <w:sz w:val="28"/>
        </w:rPr>
        <w:t xml:space="preserve">
      - N 342(1) шекаралық бағана - гранит, Қорғас өзенiнің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02'03.0", ш.б. 80 </w:t>
      </w:r>
      <w:r>
        <w:rPr>
          <w:rFonts w:ascii="Times New Roman"/>
          <w:b w:val="false"/>
          <w:i w:val="false"/>
          <w:color w:val="000000"/>
          <w:vertAlign w:val="superscript"/>
        </w:rPr>
        <w:t xml:space="preserve">о </w:t>
      </w:r>
      <w:r>
        <w:rPr>
          <w:rFonts w:ascii="Times New Roman"/>
          <w:b w:val="false"/>
          <w:i w:val="false"/>
          <w:color w:val="000000"/>
          <w:sz w:val="28"/>
        </w:rPr>
        <w:t xml:space="preserve">27'22.2"; </w:t>
      </w:r>
    </w:p>
    <w:p>
      <w:pPr>
        <w:spacing w:after="0"/>
        <w:ind w:left="0"/>
        <w:jc w:val="both"/>
      </w:pPr>
      <w:r>
        <w:rPr>
          <w:rFonts w:ascii="Times New Roman"/>
          <w:b w:val="false"/>
          <w:i w:val="false"/>
          <w:color w:val="000000"/>
          <w:sz w:val="28"/>
        </w:rPr>
        <w:t xml:space="preserve">
      - N 342(2) шекаралық бағана - темiрбетон, Қорғас өзенiнiң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02'02.0", ш.б. 80 </w:t>
      </w:r>
      <w:r>
        <w:rPr>
          <w:rFonts w:ascii="Times New Roman"/>
          <w:b w:val="false"/>
          <w:i w:val="false"/>
          <w:color w:val="000000"/>
          <w:vertAlign w:val="superscript"/>
        </w:rPr>
        <w:t xml:space="preserve">о </w:t>
      </w:r>
      <w:r>
        <w:rPr>
          <w:rFonts w:ascii="Times New Roman"/>
          <w:b w:val="false"/>
          <w:i w:val="false"/>
          <w:color w:val="000000"/>
          <w:sz w:val="28"/>
        </w:rPr>
        <w:t xml:space="preserve">27'20.8". </w:t>
      </w:r>
    </w:p>
    <w:p>
      <w:pPr>
        <w:spacing w:after="0"/>
        <w:ind w:left="0"/>
        <w:jc w:val="both"/>
      </w:pPr>
      <w:r>
        <w:rPr>
          <w:rFonts w:ascii="Times New Roman"/>
          <w:b w:val="false"/>
          <w:i w:val="false"/>
          <w:color w:val="000000"/>
          <w:sz w:val="28"/>
        </w:rPr>
        <w:t xml:space="preserve">
      Мемлекеттiк шекара сызығына дейiнгi арақашықтық: N 342(1) шекаралық бағанадан бастап N 342(2) шекаралық бағана бағытында - 23.5 м; N 342(2) шекаралық бағанадан бастап N 342(1) шекаралық бағана бағытында - 18.0 м. </w:t>
      </w:r>
    </w:p>
    <w:p>
      <w:pPr>
        <w:spacing w:after="0"/>
        <w:ind w:left="0"/>
        <w:jc w:val="both"/>
      </w:pPr>
      <w:r>
        <w:rPr>
          <w:rFonts w:ascii="Times New Roman"/>
          <w:b w:val="false"/>
          <w:i w:val="false"/>
          <w:color w:val="000000"/>
          <w:sz w:val="28"/>
        </w:rPr>
        <w:t xml:space="preserve">
      N 342(1) және N 342(2) шекаралық бағаналарды қосатын сызықпен Қорғас өзенi су ағысының орта сызығы қиылысатын нүктеден - N 342 шекаралық белгiден бастап мемлекеттiк шекара сызығы Қорғас өзенi су ағысының ортасы бойынша ағысты құлдап жалпы оңтүстiк-оңтүстiк-батыс бағытта N 343 шекаралық белгiге дейiн төмен қарай өтедi - бұл жер N 343(1) және N 343(2) шекаралық бағаналарды бiрiктiретiн сызықпен Қорғас өзенi су ағысының орта сызығы қиылысатын нүкте. N 342 және  N 343 шекаралық белгiлердiң арасындағы мемлекеттiк шекара сызығының ұзақтығы 5.780 км құрайды. </w:t>
      </w:r>
    </w:p>
    <w:p>
      <w:pPr>
        <w:spacing w:after="0"/>
        <w:ind w:left="0"/>
        <w:jc w:val="both"/>
      </w:pPr>
      <w:r>
        <w:rPr>
          <w:rFonts w:ascii="Times New Roman"/>
          <w:b w:val="false"/>
          <w:i w:val="false"/>
          <w:color w:val="000000"/>
          <w:sz w:val="28"/>
        </w:rPr>
        <w:t xml:space="preserve">
      N 343 шекаралық белгi екi шекаралық бағанадан тұрады: </w:t>
      </w:r>
    </w:p>
    <w:p>
      <w:pPr>
        <w:spacing w:after="0"/>
        <w:ind w:left="0"/>
        <w:jc w:val="both"/>
      </w:pPr>
      <w:r>
        <w:rPr>
          <w:rFonts w:ascii="Times New Roman"/>
          <w:b w:val="false"/>
          <w:i w:val="false"/>
          <w:color w:val="000000"/>
          <w:sz w:val="28"/>
        </w:rPr>
        <w:t xml:space="preserve">
      - N 343(1) шекаралық бағана - гранит, Қорғас өзенiнiң қытайлық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00'51.2", ш.б. 80 </w:t>
      </w:r>
      <w:r>
        <w:rPr>
          <w:rFonts w:ascii="Times New Roman"/>
          <w:b w:val="false"/>
          <w:i w:val="false"/>
          <w:color w:val="000000"/>
          <w:vertAlign w:val="superscript"/>
        </w:rPr>
        <w:t xml:space="preserve">о </w:t>
      </w:r>
      <w:r>
        <w:rPr>
          <w:rFonts w:ascii="Times New Roman"/>
          <w:b w:val="false"/>
          <w:i w:val="false"/>
          <w:color w:val="000000"/>
          <w:sz w:val="28"/>
        </w:rPr>
        <w:t xml:space="preserve">27'00.0"; </w:t>
      </w:r>
    </w:p>
    <w:p>
      <w:pPr>
        <w:spacing w:after="0"/>
        <w:ind w:left="0"/>
        <w:jc w:val="both"/>
      </w:pPr>
      <w:r>
        <w:rPr>
          <w:rFonts w:ascii="Times New Roman"/>
          <w:b w:val="false"/>
          <w:i w:val="false"/>
          <w:color w:val="000000"/>
          <w:sz w:val="28"/>
        </w:rPr>
        <w:t xml:space="preserve">
      - N 343(2) шекаралық бағана - темiрбетон, Қорғас өзенiнiң қазақстандық жағалауында орналасқан. Оның географиялық координаттары: c.e. 44 </w:t>
      </w:r>
      <w:r>
        <w:rPr>
          <w:rFonts w:ascii="Times New Roman"/>
          <w:b w:val="false"/>
          <w:i w:val="false"/>
          <w:color w:val="000000"/>
          <w:vertAlign w:val="superscript"/>
        </w:rPr>
        <w:t xml:space="preserve">о </w:t>
      </w:r>
      <w:r>
        <w:rPr>
          <w:rFonts w:ascii="Times New Roman"/>
          <w:b w:val="false"/>
          <w:i w:val="false"/>
          <w:color w:val="000000"/>
          <w:sz w:val="28"/>
        </w:rPr>
        <w:t xml:space="preserve">00'50.4", ш.б. 80 </w:t>
      </w:r>
      <w:r>
        <w:rPr>
          <w:rFonts w:ascii="Times New Roman"/>
          <w:b w:val="false"/>
          <w:i w:val="false"/>
          <w:color w:val="000000"/>
          <w:vertAlign w:val="superscript"/>
        </w:rPr>
        <w:t xml:space="preserve">о </w:t>
      </w:r>
      <w:r>
        <w:rPr>
          <w:rFonts w:ascii="Times New Roman"/>
          <w:b w:val="false"/>
          <w:i w:val="false"/>
          <w:color w:val="000000"/>
          <w:sz w:val="28"/>
        </w:rPr>
        <w:t xml:space="preserve">26'58.7". </w:t>
      </w:r>
    </w:p>
    <w:p>
      <w:pPr>
        <w:spacing w:after="0"/>
        <w:ind w:left="0"/>
        <w:jc w:val="both"/>
      </w:pPr>
      <w:r>
        <w:rPr>
          <w:rFonts w:ascii="Times New Roman"/>
          <w:b w:val="false"/>
          <w:i w:val="false"/>
          <w:color w:val="000000"/>
          <w:sz w:val="28"/>
        </w:rPr>
        <w:t xml:space="preserve">
      Мемлекеттiк шекара сызығына дейiнгi арақашықтық: N 343(1) шекаралық бағанадан бастап N 343(2) шекаралық бағана бағытында - 18.8 м; N 343(2) шекаралық бағанадан бастап N 343(1) шекаралық бағана бағытында - 20.7 м. </w:t>
      </w:r>
    </w:p>
    <w:p>
      <w:pPr>
        <w:spacing w:after="0"/>
        <w:ind w:left="0"/>
        <w:jc w:val="both"/>
      </w:pPr>
      <w:r>
        <w:rPr>
          <w:rFonts w:ascii="Times New Roman"/>
          <w:b w:val="false"/>
          <w:i w:val="false"/>
          <w:color w:val="000000"/>
          <w:sz w:val="28"/>
        </w:rPr>
        <w:t xml:space="preserve">
      N 343(1) және N 343(2) шекаралық бағаналарды қосатын сызықпен Қорғас өзенi су ағысының орта сызығы қиылысатын нүктеден - N 343 шекаралық белгiден бастап мемлекеттiк шекара сызығы Қорғас өзенi су ағысының ортасы бойынша ағысты құлдап жалпы оңтүстiк бағытта N 344 шекаралық белгiге дейiн өтедi - бұл жер N 344(1) және N 344(2) шекаралық бағаналарды бiрiктiретiн сызықпен Қорғас өзенi су ағысының орта сызығы қиылысатын нүктe. N 343 және N 344 шекаралық белгiлердiң арасындағы мемлекеттiк шекара сызығының ұзақтығы 6.470 км құрайды. </w:t>
      </w:r>
    </w:p>
    <w:p>
      <w:pPr>
        <w:spacing w:after="0"/>
        <w:ind w:left="0"/>
        <w:jc w:val="both"/>
      </w:pPr>
      <w:r>
        <w:rPr>
          <w:rFonts w:ascii="Times New Roman"/>
          <w:b w:val="false"/>
          <w:i w:val="false"/>
          <w:color w:val="000000"/>
          <w:sz w:val="28"/>
        </w:rPr>
        <w:t xml:space="preserve">
      N 344 шекаралық белгi екi шекаралық бағанадан тұрады: </w:t>
      </w:r>
    </w:p>
    <w:p>
      <w:pPr>
        <w:spacing w:after="0"/>
        <w:ind w:left="0"/>
        <w:jc w:val="both"/>
      </w:pPr>
      <w:r>
        <w:rPr>
          <w:rFonts w:ascii="Times New Roman"/>
          <w:b w:val="false"/>
          <w:i w:val="false"/>
          <w:color w:val="000000"/>
          <w:sz w:val="28"/>
        </w:rPr>
        <w:t xml:space="preserve">
      - N 344(1) шекаралық бағана - гранит, Қорғас өзенiнiң қытайлық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59'12.2", ш.б. 80 </w:t>
      </w:r>
      <w:r>
        <w:rPr>
          <w:rFonts w:ascii="Times New Roman"/>
          <w:b w:val="false"/>
          <w:i w:val="false"/>
          <w:color w:val="000000"/>
          <w:vertAlign w:val="superscript"/>
        </w:rPr>
        <w:t xml:space="preserve">о </w:t>
      </w:r>
      <w:r>
        <w:rPr>
          <w:rFonts w:ascii="Times New Roman"/>
          <w:b w:val="false"/>
          <w:i w:val="false"/>
          <w:color w:val="000000"/>
          <w:sz w:val="28"/>
        </w:rPr>
        <w:t xml:space="preserve">27'21.3"; </w:t>
      </w:r>
    </w:p>
    <w:p>
      <w:pPr>
        <w:spacing w:after="0"/>
        <w:ind w:left="0"/>
        <w:jc w:val="both"/>
      </w:pPr>
      <w:r>
        <w:rPr>
          <w:rFonts w:ascii="Times New Roman"/>
          <w:b w:val="false"/>
          <w:i w:val="false"/>
          <w:color w:val="000000"/>
          <w:sz w:val="28"/>
        </w:rPr>
        <w:t xml:space="preserve">
      - N 344(2) шекаралық бағана - темiрбетон, Қорғас өзенiнің қазақстандық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59'11.5", ш.б. 80 </w:t>
      </w:r>
      <w:r>
        <w:rPr>
          <w:rFonts w:ascii="Times New Roman"/>
          <w:b w:val="false"/>
          <w:i w:val="false"/>
          <w:color w:val="000000"/>
          <w:vertAlign w:val="superscript"/>
        </w:rPr>
        <w:t xml:space="preserve">о </w:t>
      </w:r>
      <w:r>
        <w:rPr>
          <w:rFonts w:ascii="Times New Roman"/>
          <w:b w:val="false"/>
          <w:i w:val="false"/>
          <w:color w:val="000000"/>
          <w:sz w:val="28"/>
        </w:rPr>
        <w:t xml:space="preserve">27'18.5". </w:t>
      </w:r>
    </w:p>
    <w:p>
      <w:pPr>
        <w:spacing w:after="0"/>
        <w:ind w:left="0"/>
        <w:jc w:val="both"/>
      </w:pPr>
      <w:r>
        <w:rPr>
          <w:rFonts w:ascii="Times New Roman"/>
          <w:b w:val="false"/>
          <w:i w:val="false"/>
          <w:color w:val="000000"/>
          <w:sz w:val="28"/>
        </w:rPr>
        <w:t xml:space="preserve">
      Мемлекеттiк шекара сызығына дейiнгi арақашықтық: N 344(1) шекаралық бағанадан бастап N 344(2) шекаралық бағана бағытында - 22.6 м; N 344(2) шекаралық бағанадан бастап N 344(1) шекаралық бағана бағытында - 42.9 м. </w:t>
      </w:r>
    </w:p>
    <w:p>
      <w:pPr>
        <w:spacing w:after="0"/>
        <w:ind w:left="0"/>
        <w:jc w:val="both"/>
      </w:pPr>
      <w:r>
        <w:rPr>
          <w:rFonts w:ascii="Times New Roman"/>
          <w:b w:val="false"/>
          <w:i w:val="false"/>
          <w:color w:val="000000"/>
          <w:sz w:val="28"/>
        </w:rPr>
        <w:t xml:space="preserve">
      N 344(1) және N 344(2) шекаралық бағаналарды қосатын сызық пен Қорғас өзенi су ағысының орта сызығы қиылысатын нүктеден - N 344 шекаралық белгіден бастап мемлекеттiк шекара сызығы Қорғас өзенi су ағысының ортасы бoйынша ағысты құлдап жалпы оңтүстiк-оңтүстiк-шығыс бағытта N 345 шекаралық белгiге дейiн төмен қарай өтедi - бұл жер N 345(1) және N 345(2) шекаралық бағаналарды бiлдіретiн сызық пен Қорғас өзенi су ағысының орта сызығы қиылысатын нүкте. N 344 және N 345 шекаралық белгілердің арасындағы мемлекеттiк шекара сызығының ұзақтығы 12.380 км құрайды. </w:t>
      </w:r>
    </w:p>
    <w:p>
      <w:pPr>
        <w:spacing w:after="0"/>
        <w:ind w:left="0"/>
        <w:jc w:val="both"/>
      </w:pPr>
      <w:r>
        <w:rPr>
          <w:rFonts w:ascii="Times New Roman"/>
          <w:b w:val="false"/>
          <w:i w:val="false"/>
          <w:color w:val="000000"/>
          <w:sz w:val="28"/>
        </w:rPr>
        <w:t xml:space="preserve">
      N 345 шекаралық белгi екi шекаралық бағанадан тұрады: </w:t>
      </w:r>
    </w:p>
    <w:p>
      <w:pPr>
        <w:spacing w:after="0"/>
        <w:ind w:left="0"/>
        <w:jc w:val="both"/>
      </w:pPr>
      <w:r>
        <w:rPr>
          <w:rFonts w:ascii="Times New Roman"/>
          <w:b w:val="false"/>
          <w:i w:val="false"/>
          <w:color w:val="000000"/>
          <w:sz w:val="28"/>
        </w:rPr>
        <w:t xml:space="preserve">
      - N 345(1) шекаралық бағана - гранит, Қорғас өзенінің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56'39.9", ш.б. 80 </w:t>
      </w:r>
      <w:r>
        <w:rPr>
          <w:rFonts w:ascii="Times New Roman"/>
          <w:b w:val="false"/>
          <w:i w:val="false"/>
          <w:color w:val="000000"/>
          <w:vertAlign w:val="superscript"/>
        </w:rPr>
        <w:t xml:space="preserve">о </w:t>
      </w:r>
      <w:r>
        <w:rPr>
          <w:rFonts w:ascii="Times New Roman"/>
          <w:b w:val="false"/>
          <w:i w:val="false"/>
          <w:color w:val="000000"/>
          <w:sz w:val="28"/>
        </w:rPr>
        <w:t xml:space="preserve">28'38.5"; </w:t>
      </w:r>
    </w:p>
    <w:p>
      <w:pPr>
        <w:spacing w:after="0"/>
        <w:ind w:left="0"/>
        <w:jc w:val="both"/>
      </w:pPr>
      <w:r>
        <w:rPr>
          <w:rFonts w:ascii="Times New Roman"/>
          <w:b w:val="false"/>
          <w:i w:val="false"/>
          <w:color w:val="000000"/>
          <w:sz w:val="28"/>
        </w:rPr>
        <w:t xml:space="preserve">
      - N 345(2) шекаралық бағана - темiрбетон, Қорғас өзенiнің қазақстандық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56'39.1", ш.б. 80 </w:t>
      </w:r>
      <w:r>
        <w:rPr>
          <w:rFonts w:ascii="Times New Roman"/>
          <w:b w:val="false"/>
          <w:i w:val="false"/>
          <w:color w:val="000000"/>
          <w:vertAlign w:val="superscript"/>
        </w:rPr>
        <w:t xml:space="preserve">о </w:t>
      </w:r>
      <w:r>
        <w:rPr>
          <w:rFonts w:ascii="Times New Roman"/>
          <w:b w:val="false"/>
          <w:i w:val="false"/>
          <w:color w:val="000000"/>
          <w:sz w:val="28"/>
        </w:rPr>
        <w:t xml:space="preserve">28'34.4". </w:t>
      </w:r>
    </w:p>
    <w:p>
      <w:pPr>
        <w:spacing w:after="0"/>
        <w:ind w:left="0"/>
        <w:jc w:val="both"/>
      </w:pPr>
      <w:r>
        <w:rPr>
          <w:rFonts w:ascii="Times New Roman"/>
          <w:b w:val="false"/>
          <w:i w:val="false"/>
          <w:color w:val="000000"/>
          <w:sz w:val="28"/>
        </w:rPr>
        <w:t xml:space="preserve">
      Мемлекеттiк шекара сызығына дейiнгi арақашықтық: N 345(1) шекаралық бағанадан бастап N 345(2) шекаралық бағана бағытында - 41.6 м; N 345(2) шекаралық бағанадан бастап N 345(1) шекаралық бағана бағытында - 51.2 м. </w:t>
      </w:r>
    </w:p>
    <w:p>
      <w:pPr>
        <w:spacing w:after="0"/>
        <w:ind w:left="0"/>
        <w:jc w:val="both"/>
      </w:pPr>
      <w:r>
        <w:rPr>
          <w:rFonts w:ascii="Times New Roman"/>
          <w:b w:val="false"/>
          <w:i w:val="false"/>
          <w:color w:val="000000"/>
          <w:sz w:val="28"/>
        </w:rPr>
        <w:t xml:space="preserve">
      N 345(1) және N 345(2) шекаралық бағаналарды қосатын сызық пен Қорғас өзенi су ағысының орта сызығы қиылысатын нүктеден - N 345 шекаралық белгiден бастап мемлекеттiк шекара сызығы Қорғас өзенi су ағысының ортасы бойынша ағысты құлдап жалпы оңтүстiк-оңтүстiк-шығыс бағытта N 346 шекаралық белгiге дейiн төмен қарай өтедi - бұл жер N 346(1) және N 346(2) шекаралық бағаналарды бiрiктiретiн сызық пен Қорғас өзенi су ағысының орта сызығы қиылысатын нүктe. N 345 және N 346 шекаралық белгiлердiң apасындағы мемлекеттiк шекара сызығының ұзақтығы 8.140 км құрайды. </w:t>
      </w:r>
    </w:p>
    <w:p>
      <w:pPr>
        <w:spacing w:after="0"/>
        <w:ind w:left="0"/>
        <w:jc w:val="both"/>
      </w:pPr>
      <w:r>
        <w:rPr>
          <w:rFonts w:ascii="Times New Roman"/>
          <w:b w:val="false"/>
          <w:i w:val="false"/>
          <w:color w:val="000000"/>
          <w:sz w:val="28"/>
        </w:rPr>
        <w:t xml:space="preserve">
      N 346 шекаралық белгi екi шекаралық бағанадан тұрады: </w:t>
      </w:r>
    </w:p>
    <w:p>
      <w:pPr>
        <w:spacing w:after="0"/>
        <w:ind w:left="0"/>
        <w:jc w:val="both"/>
      </w:pPr>
      <w:r>
        <w:rPr>
          <w:rFonts w:ascii="Times New Roman"/>
          <w:b w:val="false"/>
          <w:i w:val="false"/>
          <w:color w:val="000000"/>
          <w:sz w:val="28"/>
        </w:rPr>
        <w:t xml:space="preserve">
      - N 346(1) шекаралық бағана - гранит, Қорғас өзенінің қытайлық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54'21.6", ш.б. 80 </w:t>
      </w:r>
      <w:r>
        <w:rPr>
          <w:rFonts w:ascii="Times New Roman"/>
          <w:b w:val="false"/>
          <w:i w:val="false"/>
          <w:color w:val="000000"/>
          <w:vertAlign w:val="superscript"/>
        </w:rPr>
        <w:t xml:space="preserve">о </w:t>
      </w:r>
      <w:r>
        <w:rPr>
          <w:rFonts w:ascii="Times New Roman"/>
          <w:b w:val="false"/>
          <w:i w:val="false"/>
          <w:color w:val="000000"/>
          <w:sz w:val="28"/>
        </w:rPr>
        <w:t xml:space="preserve">30'34.1"; </w:t>
      </w:r>
    </w:p>
    <w:p>
      <w:pPr>
        <w:spacing w:after="0"/>
        <w:ind w:left="0"/>
        <w:jc w:val="both"/>
      </w:pPr>
      <w:r>
        <w:rPr>
          <w:rFonts w:ascii="Times New Roman"/>
          <w:b w:val="false"/>
          <w:i w:val="false"/>
          <w:color w:val="000000"/>
          <w:sz w:val="28"/>
        </w:rPr>
        <w:t xml:space="preserve">
      - N 346(2) шекаралық бағана - темiрбетон, Қорғас өзенiнің қазақстандық жағалауында орналасқан.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54'20.8", ш.б. 80 </w:t>
      </w:r>
      <w:r>
        <w:rPr>
          <w:rFonts w:ascii="Times New Roman"/>
          <w:b w:val="false"/>
          <w:i w:val="false"/>
          <w:color w:val="000000"/>
          <w:vertAlign w:val="superscript"/>
        </w:rPr>
        <w:t xml:space="preserve">о </w:t>
      </w:r>
      <w:r>
        <w:rPr>
          <w:rFonts w:ascii="Times New Roman"/>
          <w:b w:val="false"/>
          <w:i w:val="false"/>
          <w:color w:val="000000"/>
          <w:sz w:val="28"/>
        </w:rPr>
        <w:t xml:space="preserve">30'31.8". </w:t>
      </w:r>
    </w:p>
    <w:p>
      <w:pPr>
        <w:spacing w:after="0"/>
        <w:ind w:left="0"/>
        <w:jc w:val="both"/>
      </w:pPr>
      <w:r>
        <w:rPr>
          <w:rFonts w:ascii="Times New Roman"/>
          <w:b w:val="false"/>
          <w:i w:val="false"/>
          <w:color w:val="000000"/>
          <w:sz w:val="28"/>
        </w:rPr>
        <w:t xml:space="preserve">
      Мемлекеттiк шекара сызығына дейiнгi арақашықтық: N 346(1) шекаралық бағанадан бастап N 346(2) шекаралық бағана бағытында - 34.0 м; N 346(2) шекаралық бағанадан бастап N 346(1) шекаралық бағана бағытында - 24.4 м. </w:t>
      </w:r>
    </w:p>
    <w:p>
      <w:pPr>
        <w:spacing w:after="0"/>
        <w:ind w:left="0"/>
        <w:jc w:val="both"/>
      </w:pPr>
      <w:r>
        <w:rPr>
          <w:rFonts w:ascii="Times New Roman"/>
          <w:b w:val="false"/>
          <w:i w:val="false"/>
          <w:color w:val="000000"/>
          <w:sz w:val="28"/>
        </w:rPr>
        <w:t xml:space="preserve">
      N 346(1) және N 346(2) шекаралық бағаналарды қосатын сызық пен Қорғас өзенi су ағысының орта сызығы қиылысатын нүктеден - N 346 шекаралық белгiден бастап мемлекеттiк шекара сызығы Қорғас өзенi су ағысының ортасы бойынша ағысты құлдап жалпы оңтүстiк бағытта N 347 шекаралық белгiге дейiн төмен қарай өтедi - бұл жер N 347(1) және N 347(2) шекаралық бағаналарды бiрiктiретiн сызық пен Қорғас өзенi су ағысының орта сызығы қиылысатын нүктe. N 346 және N 347 шекаралық белгiлердің арасындағы мемлекеттік шекара сызығының ұзақтығы 13.610 км құрайды. </w:t>
      </w:r>
    </w:p>
    <w:p>
      <w:pPr>
        <w:spacing w:after="0"/>
        <w:ind w:left="0"/>
        <w:jc w:val="both"/>
      </w:pPr>
      <w:r>
        <w:rPr>
          <w:rFonts w:ascii="Times New Roman"/>
          <w:b w:val="false"/>
          <w:i w:val="false"/>
          <w:color w:val="000000"/>
          <w:sz w:val="28"/>
        </w:rPr>
        <w:t xml:space="preserve">
      N 347 шекаралық белгi екi шекаралық бағанадан тұрады: </w:t>
      </w:r>
    </w:p>
    <w:p>
      <w:pPr>
        <w:spacing w:after="0"/>
        <w:ind w:left="0"/>
        <w:jc w:val="both"/>
      </w:pPr>
      <w:r>
        <w:rPr>
          <w:rFonts w:ascii="Times New Roman"/>
          <w:b w:val="false"/>
          <w:i w:val="false"/>
          <w:color w:val="000000"/>
          <w:sz w:val="28"/>
        </w:rPr>
        <w:t xml:space="preserve">
      - N 347(1) шекаралық бағана - гранит, Қорғас өзенiнiң қытайлық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51'07.7", ш.б. 80 </w:t>
      </w:r>
      <w:r>
        <w:rPr>
          <w:rFonts w:ascii="Times New Roman"/>
          <w:b w:val="false"/>
          <w:i w:val="false"/>
          <w:color w:val="000000"/>
          <w:vertAlign w:val="superscript"/>
        </w:rPr>
        <w:t xml:space="preserve">о </w:t>
      </w:r>
      <w:r>
        <w:rPr>
          <w:rFonts w:ascii="Times New Roman"/>
          <w:b w:val="false"/>
          <w:i w:val="false"/>
          <w:color w:val="000000"/>
          <w:sz w:val="28"/>
        </w:rPr>
        <w:t xml:space="preserve">31'18.8"; </w:t>
      </w:r>
    </w:p>
    <w:p>
      <w:pPr>
        <w:spacing w:after="0"/>
        <w:ind w:left="0"/>
        <w:jc w:val="both"/>
      </w:pPr>
      <w:r>
        <w:rPr>
          <w:rFonts w:ascii="Times New Roman"/>
          <w:b w:val="false"/>
          <w:i w:val="false"/>
          <w:color w:val="000000"/>
          <w:sz w:val="28"/>
        </w:rPr>
        <w:t xml:space="preserve">
      - N 347(2) шекаралық бағана - темiрбетон, Қорғас өзенінің қазақстандық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51'07.0", ш.б. 80 </w:t>
      </w:r>
      <w:r>
        <w:rPr>
          <w:rFonts w:ascii="Times New Roman"/>
          <w:b w:val="false"/>
          <w:i w:val="false"/>
          <w:color w:val="000000"/>
          <w:vertAlign w:val="superscript"/>
        </w:rPr>
        <w:t xml:space="preserve">о </w:t>
      </w:r>
      <w:r>
        <w:rPr>
          <w:rFonts w:ascii="Times New Roman"/>
          <w:b w:val="false"/>
          <w:i w:val="false"/>
          <w:color w:val="000000"/>
          <w:sz w:val="28"/>
        </w:rPr>
        <w:t xml:space="preserve">31'16.5". </w:t>
      </w:r>
    </w:p>
    <w:p>
      <w:pPr>
        <w:spacing w:after="0"/>
        <w:ind w:left="0"/>
        <w:jc w:val="both"/>
      </w:pPr>
      <w:r>
        <w:rPr>
          <w:rFonts w:ascii="Times New Roman"/>
          <w:b w:val="false"/>
          <w:i w:val="false"/>
          <w:color w:val="000000"/>
          <w:sz w:val="28"/>
        </w:rPr>
        <w:t xml:space="preserve">
      Мемлекеттiк шекара сызығына дейiнгi арақашықтық: N 347(1) шекаралық бағанадан бастап N 347(2) шекаралық бағана бағытында - 24.6 м; N 347(2) шекаралық бағанадан бастап N 347(1) шекаралық бағана бағытында - 31.2 м. </w:t>
      </w:r>
    </w:p>
    <w:p>
      <w:pPr>
        <w:spacing w:after="0"/>
        <w:ind w:left="0"/>
        <w:jc w:val="both"/>
      </w:pPr>
      <w:r>
        <w:rPr>
          <w:rFonts w:ascii="Times New Roman"/>
          <w:b w:val="false"/>
          <w:i w:val="false"/>
          <w:color w:val="000000"/>
          <w:sz w:val="28"/>
        </w:rPr>
        <w:t xml:space="preserve">
      N 347(1) және N 347(2) шекаралық бағаналарды қосатын сызық пен Қорғас өзенi су ағысының орта сызығы қиылысатын нүктеден - N 347 шекаралық белгiден бастап мемлекеттiк шекара сызығы Қорғас өзенi су ағысының ортасы бойынша ағысты құлдап жалпы оңтүстiк бағытта N 348 шекаралық белгiге дейiн төмен қарай өтедi - бұл жер Қорғас өзенi су ағысының орта сызығы мен Iле өзенi су ағысының орта сызығы қиылысатын нүктe. N 347 және N 348 шекаралық белгiлердiң apасындағы мемлекеттiк шекара сызығының ұзақтығы 4.550 км құрайды. </w:t>
      </w:r>
    </w:p>
    <w:p>
      <w:pPr>
        <w:spacing w:after="0"/>
        <w:ind w:left="0"/>
        <w:jc w:val="both"/>
      </w:pPr>
      <w:r>
        <w:rPr>
          <w:rFonts w:ascii="Times New Roman"/>
          <w:b w:val="false"/>
          <w:i w:val="false"/>
          <w:color w:val="000000"/>
          <w:sz w:val="28"/>
        </w:rPr>
        <w:t xml:space="preserve">
      N 348 шекаралық белгi үш шекаралық бағанадан тұрады: </w:t>
      </w:r>
    </w:p>
    <w:p>
      <w:pPr>
        <w:spacing w:after="0"/>
        <w:ind w:left="0"/>
        <w:jc w:val="both"/>
      </w:pPr>
      <w:r>
        <w:rPr>
          <w:rFonts w:ascii="Times New Roman"/>
          <w:b w:val="false"/>
          <w:i w:val="false"/>
          <w:color w:val="000000"/>
          <w:sz w:val="28"/>
        </w:rPr>
        <w:t xml:space="preserve">
      - N 348(1) шекаралық бағана - гранит, Қорғас өзенiнің қытайлық жағалауында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49'24.5", ш.б. 80 </w:t>
      </w:r>
      <w:r>
        <w:rPr>
          <w:rFonts w:ascii="Times New Roman"/>
          <w:b w:val="false"/>
          <w:i w:val="false"/>
          <w:color w:val="000000"/>
          <w:vertAlign w:val="superscript"/>
        </w:rPr>
        <w:t xml:space="preserve">о </w:t>
      </w:r>
      <w:r>
        <w:rPr>
          <w:rFonts w:ascii="Times New Roman"/>
          <w:b w:val="false"/>
          <w:i w:val="false"/>
          <w:color w:val="000000"/>
          <w:sz w:val="28"/>
        </w:rPr>
        <w:t xml:space="preserve">31'21.8"; </w:t>
      </w:r>
    </w:p>
    <w:p>
      <w:pPr>
        <w:spacing w:after="0"/>
        <w:ind w:left="0"/>
        <w:jc w:val="both"/>
      </w:pPr>
      <w:r>
        <w:rPr>
          <w:rFonts w:ascii="Times New Roman"/>
          <w:b w:val="false"/>
          <w:i w:val="false"/>
          <w:color w:val="000000"/>
          <w:sz w:val="28"/>
        </w:rPr>
        <w:t xml:space="preserve">
      - N 348(2) шекаралық бағана - темiрбетон, мемлекеттiк шекара сызығында орналасқан. Оның географиялық координаттары: c.e.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49'13.0", ш.б. 80 </w:t>
      </w:r>
      <w:r>
        <w:rPr>
          <w:rFonts w:ascii="Times New Roman"/>
          <w:b w:val="false"/>
          <w:i w:val="false"/>
          <w:color w:val="000000"/>
          <w:vertAlign w:val="superscript"/>
        </w:rPr>
        <w:t xml:space="preserve">о </w:t>
      </w:r>
      <w:r>
        <w:rPr>
          <w:rFonts w:ascii="Times New Roman"/>
          <w:b w:val="false"/>
          <w:i w:val="false"/>
          <w:color w:val="000000"/>
          <w:sz w:val="28"/>
        </w:rPr>
        <w:t xml:space="preserve">31'27.0"; </w:t>
      </w:r>
    </w:p>
    <w:p>
      <w:pPr>
        <w:spacing w:after="0"/>
        <w:ind w:left="0"/>
        <w:jc w:val="both"/>
      </w:pPr>
      <w:r>
        <w:rPr>
          <w:rFonts w:ascii="Times New Roman"/>
          <w:b w:val="false"/>
          <w:i w:val="false"/>
          <w:color w:val="000000"/>
          <w:sz w:val="28"/>
        </w:rPr>
        <w:t xml:space="preserve">
      - N 348(3) шекаралық бағана - темiрбетон, Қорғас өзенiнiң қазақстандық жағалауында орналасқан.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49'25.1", ш.б. 80 </w:t>
      </w:r>
      <w:r>
        <w:rPr>
          <w:rFonts w:ascii="Times New Roman"/>
          <w:b w:val="false"/>
          <w:i w:val="false"/>
          <w:color w:val="000000"/>
          <w:vertAlign w:val="superscript"/>
        </w:rPr>
        <w:t xml:space="preserve">о </w:t>
      </w:r>
      <w:r>
        <w:rPr>
          <w:rFonts w:ascii="Times New Roman"/>
          <w:b w:val="false"/>
          <w:i w:val="false"/>
          <w:color w:val="000000"/>
          <w:sz w:val="28"/>
        </w:rPr>
        <w:t xml:space="preserve">31'18.9". </w:t>
      </w:r>
    </w:p>
    <w:p>
      <w:pPr>
        <w:spacing w:after="0"/>
        <w:ind w:left="0"/>
        <w:jc w:val="both"/>
      </w:pPr>
      <w:r>
        <w:rPr>
          <w:rFonts w:ascii="Times New Roman"/>
          <w:b w:val="false"/>
          <w:i w:val="false"/>
          <w:color w:val="000000"/>
          <w:sz w:val="28"/>
        </w:rPr>
        <w:t xml:space="preserve">
      Мемлекеттiк шекара сызығына дейiнгi арақашықтық: N 348(1) шекаралық бағанадан бастап N 348(3) шекаралық бағана бағытында - 18.8 м; N 348(3) шекаралық бағанадан бастап N 348(1) шекаралық бағана бағытында - 48.0 м. </w:t>
      </w:r>
    </w:p>
    <w:p>
      <w:pPr>
        <w:spacing w:after="0"/>
        <w:ind w:left="0"/>
        <w:jc w:val="both"/>
      </w:pPr>
      <w:r>
        <w:rPr>
          <w:rFonts w:ascii="Times New Roman"/>
          <w:b w:val="false"/>
          <w:i w:val="false"/>
          <w:color w:val="000000"/>
          <w:sz w:val="28"/>
        </w:rPr>
        <w:t xml:space="preserve">
      N 348(1) және N 348(2) шекаралық бағаналар apасындағы арақашықтық 373.1 м құрайды. </w:t>
      </w:r>
    </w:p>
    <w:p>
      <w:pPr>
        <w:spacing w:after="0"/>
        <w:ind w:left="0"/>
        <w:jc w:val="both"/>
      </w:pPr>
      <w:r>
        <w:rPr>
          <w:rFonts w:ascii="Times New Roman"/>
          <w:b w:val="false"/>
          <w:i w:val="false"/>
          <w:color w:val="000000"/>
          <w:sz w:val="28"/>
        </w:rPr>
        <w:t xml:space="preserve">
      N 348(2) және N 348(3) шекаралық бағаналар арасындағы арақашықтық 416.3 м құрайды. </w:t>
      </w:r>
    </w:p>
    <w:p>
      <w:pPr>
        <w:spacing w:after="0"/>
        <w:ind w:left="0"/>
        <w:jc w:val="both"/>
      </w:pPr>
      <w:r>
        <w:rPr>
          <w:rFonts w:ascii="Times New Roman"/>
          <w:b w:val="false"/>
          <w:i w:val="false"/>
          <w:color w:val="000000"/>
          <w:sz w:val="28"/>
        </w:rPr>
        <w:t xml:space="preserve">
      Қорғас өзенi су ағысының орта сызығы Iле өзенi су ағысының орта сызығымен қиылысатын нүктесiнің тікбұрышты координаттары: </w:t>
      </w:r>
    </w:p>
    <w:p>
      <w:pPr>
        <w:spacing w:after="0"/>
        <w:ind w:left="0"/>
        <w:jc w:val="both"/>
      </w:pPr>
      <w:r>
        <w:rPr>
          <w:rFonts w:ascii="Times New Roman"/>
          <w:b w:val="false"/>
          <w:i w:val="false"/>
          <w:color w:val="000000"/>
          <w:sz w:val="28"/>
        </w:rPr>
        <w:t xml:space="preserve">
      Х=4 854 175.0; Y=14 461 660.0. </w:t>
      </w:r>
    </w:p>
    <w:p>
      <w:pPr>
        <w:spacing w:after="0"/>
        <w:ind w:left="0"/>
        <w:jc w:val="both"/>
      </w:pPr>
      <w:r>
        <w:rPr>
          <w:rFonts w:ascii="Times New Roman"/>
          <w:b w:val="false"/>
          <w:i w:val="false"/>
          <w:color w:val="000000"/>
          <w:sz w:val="28"/>
        </w:rPr>
        <w:t xml:space="preserve">
      Осы қиылысу нүктесiне дейiнгi apaқашықтық: N 348(1) шекаралық бағанадан бастап - 235.2 м; N 348(2) шекаралық бағанадан бастап - 139.9 м; N 348(3) шекаралық бағанадан бастап - 276.5 м. </w:t>
      </w:r>
    </w:p>
    <w:bookmarkStart w:name="z44" w:id="43"/>
    <w:p>
      <w:pPr>
        <w:spacing w:after="0"/>
        <w:ind w:left="0"/>
        <w:jc w:val="both"/>
      </w:pPr>
      <w:r>
        <w:rPr>
          <w:rFonts w:ascii="Times New Roman"/>
          <w:b w:val="false"/>
          <w:i w:val="false"/>
          <w:color w:val="000000"/>
          <w:sz w:val="28"/>
        </w:rPr>
        <w:t xml:space="preserve">
      35. N 348 шекаралық белгiден бастап мемлекеттiк шекара сызығы оңтүстiк-оңтүстiк-шығыс бағытта түзу сызық бойынша өтедi, Iле </w:t>
      </w:r>
    </w:p>
    <w:bookmarkEnd w:id="43"/>
    <w:p>
      <w:pPr>
        <w:spacing w:after="0"/>
        <w:ind w:left="0"/>
        <w:jc w:val="both"/>
      </w:pPr>
      <w:r>
        <w:rPr>
          <w:rFonts w:ascii="Times New Roman"/>
          <w:b w:val="false"/>
          <w:i w:val="false"/>
          <w:color w:val="000000"/>
          <w:sz w:val="28"/>
        </w:rPr>
        <w:t xml:space="preserve">
      өзенiн кесiп өтіп, құрлықтық учаскеге шығады және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белгiге дейiн жетедi, сосын шығыс-оңтүстiк-шығыс бағытта түзу сызық </w:t>
      </w:r>
    </w:p>
    <w:p>
      <w:pPr>
        <w:spacing w:after="0"/>
        <w:ind w:left="0"/>
        <w:jc w:val="both"/>
      </w:pPr>
      <w:r>
        <w:rPr>
          <w:rFonts w:ascii="Times New Roman"/>
          <w:b w:val="false"/>
          <w:i w:val="false"/>
          <w:color w:val="000000"/>
          <w:sz w:val="28"/>
        </w:rPr>
        <w:t xml:space="preserve">
      бойынша өтедi, Қолжат-Дулата автомобиль жолын кесiп өтедi де, N </w:t>
      </w:r>
      <w:r>
        <w:rPr>
          <w:rFonts w:ascii="Times New Roman"/>
          <w:b w:val="false"/>
          <w:i w:val="false"/>
          <w:color w:val="000000"/>
          <w:sz w:val="28"/>
          <w:u w:val="single"/>
        </w:rPr>
        <w:t xml:space="preserve">355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шекаралық белгiге дейiн жетедi, әрi қарай N 362 шекаралық белгiге дейiн оңтүстiк-оңтүстiк-шығыс бағытта өтедi, әрi қарай N 367 шекаралық белгiге дейiн оңтүстiк-оңтүстiк-шығыс бағытта түзу сызық бойынша өтедi, әрi қарай N 368 шекаралық белгiге дейiн оңтүстiк бағытта түзу сызық бойынша өтедi. Осы учаскедегi мемлекеттiк шекара сызығының ұзақтығы 45.9119 км құрайды. </w:t>
      </w:r>
    </w:p>
    <w:p>
      <w:pPr>
        <w:spacing w:after="0"/>
        <w:ind w:left="0"/>
        <w:jc w:val="both"/>
      </w:pPr>
      <w:r>
        <w:rPr>
          <w:rFonts w:ascii="Times New Roman"/>
          <w:b w:val="false"/>
          <w:i w:val="false"/>
          <w:color w:val="000000"/>
          <w:sz w:val="28"/>
        </w:rPr>
        <w:t xml:space="preserve">
      N 348 шекаралық белгiден бастап мемлекеттiк шекара сызығы - Қорғас өзенi су ағысының орта сызығы Iле өзенi су ағысының орта сызығымен қиылысатын нүктеден бастап - оңтүстiк-оңтүстiк-шығыс бағытта түзу сызық бойынша өтедi, Iле өзенiн кесiп өтiп, құрлықтық </w:t>
      </w:r>
    </w:p>
    <w:p>
      <w:pPr>
        <w:spacing w:after="0"/>
        <w:ind w:left="0"/>
        <w:jc w:val="both"/>
      </w:pPr>
      <w:r>
        <w:rPr>
          <w:rFonts w:ascii="Times New Roman"/>
          <w:b w:val="false"/>
          <w:i w:val="false"/>
          <w:color w:val="000000"/>
          <w:sz w:val="28"/>
        </w:rPr>
        <w:t xml:space="preserve">
      учаскеге көшедi, сөйтiп N </w:t>
      </w:r>
      <w:r>
        <w:rPr>
          <w:rFonts w:ascii="Times New Roman"/>
          <w:b w:val="false"/>
          <w:i w:val="false"/>
          <w:color w:val="000000"/>
          <w:sz w:val="28"/>
          <w:u w:val="single"/>
        </w:rPr>
        <w:t xml:space="preserve">348 </w:t>
      </w:r>
      <w:r>
        <w:rPr>
          <w:rFonts w:ascii="Times New Roman"/>
          <w:b w:val="false"/>
          <w:i w:val="false"/>
          <w:color w:val="000000"/>
          <w:sz w:val="28"/>
        </w:rPr>
        <w:t xml:space="preserve"> шекаралық белгiге дейiн N 348(2)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бағана арқылы өтедi. N 348 және N </w:t>
      </w:r>
      <w:r>
        <w:rPr>
          <w:rFonts w:ascii="Times New Roman"/>
          <w:b w:val="false"/>
          <w:i w:val="false"/>
          <w:color w:val="000000"/>
          <w:sz w:val="28"/>
          <w:u w:val="single"/>
        </w:rPr>
        <w:t xml:space="preserve">348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белгiлердiң арасындағы мемлекеттiк шекара сызығының ұзақтығы 3.2550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348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47'42.4, ш.б. 80 </w:t>
      </w:r>
      <w:r>
        <w:rPr>
          <w:rFonts w:ascii="Times New Roman"/>
          <w:b w:val="false"/>
          <w:i w:val="false"/>
          <w:color w:val="000000"/>
          <w:vertAlign w:val="superscript"/>
        </w:rPr>
        <w:t xml:space="preserve">о </w:t>
      </w:r>
      <w:r>
        <w:rPr>
          <w:rFonts w:ascii="Times New Roman"/>
          <w:b w:val="false"/>
          <w:i w:val="false"/>
          <w:color w:val="000000"/>
          <w:sz w:val="28"/>
        </w:rPr>
        <w:t xml:space="preserve">32.28.5.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348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349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сызық бойынша өтедi. N </w:t>
      </w:r>
      <w:r>
        <w:rPr>
          <w:rFonts w:ascii="Times New Roman"/>
          <w:b w:val="false"/>
          <w:i w:val="false"/>
          <w:color w:val="000000"/>
          <w:sz w:val="28"/>
          <w:u w:val="single"/>
        </w:rPr>
        <w:t xml:space="preserve">348 </w:t>
      </w:r>
      <w:r>
        <w:rPr>
          <w:rFonts w:ascii="Times New Roman"/>
          <w:b w:val="false"/>
          <w:i w:val="false"/>
          <w:color w:val="000000"/>
          <w:sz w:val="28"/>
        </w:rPr>
        <w:t xml:space="preserve"> және N 349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0.5437 км құрайды. </w:t>
      </w:r>
    </w:p>
    <w:p>
      <w:pPr>
        <w:spacing w:after="0"/>
        <w:ind w:left="0"/>
        <w:jc w:val="both"/>
      </w:pPr>
      <w:r>
        <w:rPr>
          <w:rFonts w:ascii="Times New Roman"/>
          <w:b w:val="false"/>
          <w:i w:val="false"/>
          <w:color w:val="000000"/>
          <w:sz w:val="28"/>
        </w:rPr>
        <w:t xml:space="preserve">
      N 349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47'26.6", ш.б. 80 </w:t>
      </w:r>
      <w:r>
        <w:rPr>
          <w:rFonts w:ascii="Times New Roman"/>
          <w:b w:val="false"/>
          <w:i w:val="false"/>
          <w:color w:val="000000"/>
          <w:vertAlign w:val="superscript"/>
        </w:rPr>
        <w:t xml:space="preserve">о </w:t>
      </w:r>
      <w:r>
        <w:rPr>
          <w:rFonts w:ascii="Times New Roman"/>
          <w:b w:val="false"/>
          <w:i w:val="false"/>
          <w:color w:val="000000"/>
          <w:sz w:val="28"/>
        </w:rPr>
        <w:t xml:space="preserve">32'39.1". </w:t>
      </w:r>
    </w:p>
    <w:p>
      <w:pPr>
        <w:spacing w:after="0"/>
        <w:ind w:left="0"/>
        <w:jc w:val="both"/>
      </w:pPr>
      <w:r>
        <w:rPr>
          <w:rFonts w:ascii="Times New Roman"/>
          <w:b w:val="false"/>
          <w:i w:val="false"/>
          <w:color w:val="000000"/>
          <w:sz w:val="28"/>
        </w:rPr>
        <w:t xml:space="preserve">
      N 349 шекаралық белгiден бастап мемлекеттiк шекара сызығы N 350 шекаралық белгiге дейiн оңтүстiк-оңтүстiк-шығыс бағытта түзу сызық бойынша өтедi. N 349 және N 350 шекаралық белгiлердiң арасындағы мемлекеттiк шекара сызығының ұзақтығы 1.7182 км құрайды. </w:t>
      </w:r>
    </w:p>
    <w:p>
      <w:pPr>
        <w:spacing w:after="0"/>
        <w:ind w:left="0"/>
        <w:jc w:val="both"/>
      </w:pPr>
      <w:r>
        <w:rPr>
          <w:rFonts w:ascii="Times New Roman"/>
          <w:b w:val="false"/>
          <w:i w:val="false"/>
          <w:color w:val="000000"/>
          <w:sz w:val="28"/>
        </w:rPr>
        <w:t xml:space="preserve">
      N 350 шекаралық белгi - темiрбетон.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46'36.7", ш.б. 80 </w:t>
      </w:r>
      <w:r>
        <w:rPr>
          <w:rFonts w:ascii="Times New Roman"/>
          <w:b w:val="false"/>
          <w:i w:val="false"/>
          <w:color w:val="000000"/>
          <w:vertAlign w:val="superscript"/>
        </w:rPr>
        <w:t xml:space="preserve">о </w:t>
      </w:r>
      <w:r>
        <w:rPr>
          <w:rFonts w:ascii="Times New Roman"/>
          <w:b w:val="false"/>
          <w:i w:val="false"/>
          <w:color w:val="000000"/>
          <w:sz w:val="28"/>
        </w:rPr>
        <w:t xml:space="preserve">33'13.2". </w:t>
      </w:r>
    </w:p>
    <w:p>
      <w:pPr>
        <w:spacing w:after="0"/>
        <w:ind w:left="0"/>
        <w:jc w:val="both"/>
      </w:pPr>
      <w:r>
        <w:rPr>
          <w:rFonts w:ascii="Times New Roman"/>
          <w:b w:val="false"/>
          <w:i w:val="false"/>
          <w:color w:val="000000"/>
          <w:sz w:val="28"/>
        </w:rPr>
        <w:t xml:space="preserve">
      N 350 шекаралық белгiден бастап мемлекеттiк шекара сызығы N 351 шекаралық белгiге дейiн оңтүстiк-оңтүстiк-шығыс бағытта түзу сызық бойынша өтуiн жалғастырады. N 350 және N 351 шекаралық белгiлердiң арасындағы мемлекеттiк шекара сызығының ұзақтығы 3.1421 км құрайды. </w:t>
      </w:r>
    </w:p>
    <w:p>
      <w:pPr>
        <w:spacing w:after="0"/>
        <w:ind w:left="0"/>
        <w:jc w:val="both"/>
      </w:pPr>
      <w:r>
        <w:rPr>
          <w:rFonts w:ascii="Times New Roman"/>
          <w:b w:val="false"/>
          <w:i w:val="false"/>
          <w:color w:val="000000"/>
          <w:sz w:val="28"/>
        </w:rPr>
        <w:t xml:space="preserve">
      N 351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45'05.3", ш.б. 80 </w:t>
      </w:r>
      <w:r>
        <w:rPr>
          <w:rFonts w:ascii="Times New Roman"/>
          <w:b w:val="false"/>
          <w:i w:val="false"/>
          <w:color w:val="000000"/>
          <w:vertAlign w:val="superscript"/>
        </w:rPr>
        <w:t xml:space="preserve">о </w:t>
      </w:r>
      <w:r>
        <w:rPr>
          <w:rFonts w:ascii="Times New Roman"/>
          <w:b w:val="false"/>
          <w:i w:val="false"/>
          <w:color w:val="000000"/>
          <w:sz w:val="28"/>
        </w:rPr>
        <w:t xml:space="preserve">34'15.1". </w:t>
      </w:r>
    </w:p>
    <w:p>
      <w:pPr>
        <w:spacing w:after="0"/>
        <w:ind w:left="0"/>
        <w:jc w:val="both"/>
      </w:pPr>
      <w:r>
        <w:rPr>
          <w:rFonts w:ascii="Times New Roman"/>
          <w:b w:val="false"/>
          <w:i w:val="false"/>
          <w:color w:val="000000"/>
          <w:sz w:val="28"/>
        </w:rPr>
        <w:t xml:space="preserve">
      N 351 шекаралық белгіден бастап мемлекеттiк шекара сызығы N 352 шекаралық белгiге дейiн оңтүстiк-оңтүстiк-шығыс бағытта түзу сызық бойынша өтедi. N 351 және N 352 шекаралық белгiлердiң арасындағы мемлекеттiк шекара сызығының ұзақтығы 2.1924 км құрайды. </w:t>
      </w:r>
    </w:p>
    <w:p>
      <w:pPr>
        <w:spacing w:after="0"/>
        <w:ind w:left="0"/>
        <w:jc w:val="both"/>
      </w:pPr>
      <w:r>
        <w:rPr>
          <w:rFonts w:ascii="Times New Roman"/>
          <w:b w:val="false"/>
          <w:i w:val="false"/>
          <w:color w:val="000000"/>
          <w:sz w:val="28"/>
        </w:rPr>
        <w:t xml:space="preserve">
      N 352 шекаралық белгi - темiрбетон. Оның географиялық координаттары: с.е. 43 </w:t>
      </w:r>
      <w:r>
        <w:rPr>
          <w:rFonts w:ascii="Times New Roman"/>
          <w:b w:val="false"/>
          <w:i w:val="false"/>
          <w:color w:val="000000"/>
          <w:vertAlign w:val="superscript"/>
        </w:rPr>
        <w:t xml:space="preserve">о </w:t>
      </w:r>
      <w:r>
        <w:rPr>
          <w:rFonts w:ascii="Times New Roman"/>
          <w:b w:val="false"/>
          <w:i w:val="false"/>
          <w:color w:val="000000"/>
          <w:sz w:val="28"/>
        </w:rPr>
        <w:t xml:space="preserve">44'01.5", ш.б. 80 </w:t>
      </w:r>
      <w:r>
        <w:rPr>
          <w:rFonts w:ascii="Times New Roman"/>
          <w:b w:val="false"/>
          <w:i w:val="false"/>
          <w:color w:val="000000"/>
          <w:vertAlign w:val="superscript"/>
        </w:rPr>
        <w:t xml:space="preserve">о </w:t>
      </w:r>
      <w:r>
        <w:rPr>
          <w:rFonts w:ascii="Times New Roman"/>
          <w:b w:val="false"/>
          <w:i w:val="false"/>
          <w:color w:val="000000"/>
          <w:sz w:val="28"/>
        </w:rPr>
        <w:t xml:space="preserve">34'58.3". </w:t>
      </w:r>
    </w:p>
    <w:p>
      <w:pPr>
        <w:spacing w:after="0"/>
        <w:ind w:left="0"/>
        <w:jc w:val="both"/>
      </w:pPr>
      <w:r>
        <w:rPr>
          <w:rFonts w:ascii="Times New Roman"/>
          <w:b w:val="false"/>
          <w:i w:val="false"/>
          <w:color w:val="000000"/>
          <w:sz w:val="28"/>
        </w:rPr>
        <w:t xml:space="preserve">
      N 352 шекаралық белгiден бастап мемлекеттiк шекара сызығы N 353 шекаралық белгiге дейiн оңтүстiк-оңтүстiк-шығыс бағытта түзу сызық бойынша өтедi. N 352 және N 353 шекаралық белгiлердiң арасындағы мемлекеттiк шекара сызығының ұзақтығы 2.4081 км құрайды. </w:t>
      </w:r>
    </w:p>
    <w:p>
      <w:pPr>
        <w:spacing w:after="0"/>
        <w:ind w:left="0"/>
        <w:jc w:val="both"/>
      </w:pPr>
      <w:r>
        <w:rPr>
          <w:rFonts w:ascii="Times New Roman"/>
          <w:b w:val="false"/>
          <w:i w:val="false"/>
          <w:color w:val="000000"/>
          <w:sz w:val="28"/>
        </w:rPr>
        <w:t xml:space="preserve">
      N 353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42'51.4", ш.б. 80 </w:t>
      </w:r>
      <w:r>
        <w:rPr>
          <w:rFonts w:ascii="Times New Roman"/>
          <w:b w:val="false"/>
          <w:i w:val="false"/>
          <w:color w:val="000000"/>
          <w:vertAlign w:val="superscript"/>
        </w:rPr>
        <w:t xml:space="preserve">о </w:t>
      </w:r>
      <w:r>
        <w:rPr>
          <w:rFonts w:ascii="Times New Roman"/>
          <w:b w:val="false"/>
          <w:i w:val="false"/>
          <w:color w:val="000000"/>
          <w:sz w:val="28"/>
        </w:rPr>
        <w:t xml:space="preserve">35'45.6". </w:t>
      </w:r>
    </w:p>
    <w:p>
      <w:pPr>
        <w:spacing w:after="0"/>
        <w:ind w:left="0"/>
        <w:jc w:val="both"/>
      </w:pPr>
      <w:r>
        <w:rPr>
          <w:rFonts w:ascii="Times New Roman"/>
          <w:b w:val="false"/>
          <w:i w:val="false"/>
          <w:color w:val="000000"/>
          <w:sz w:val="28"/>
        </w:rPr>
        <w:t xml:space="preserve">
      N 353 шекаралық белгiден бастап мемлекеттiк шекара сызығы N 354 шекаралық белгiге дейiн оңтүстiк-оңтүстiк-шығыс бағытта түзу сызық бойынша өтедi. N 353 және N 354 шекаралық белгiлердiң арасындағы мемлекеттiк шекара сызығының ұзақтығы 2.0030 км құрайды. </w:t>
      </w:r>
    </w:p>
    <w:p>
      <w:pPr>
        <w:spacing w:after="0"/>
        <w:ind w:left="0"/>
        <w:jc w:val="both"/>
      </w:pPr>
      <w:r>
        <w:rPr>
          <w:rFonts w:ascii="Times New Roman"/>
          <w:b w:val="false"/>
          <w:i w:val="false"/>
          <w:color w:val="000000"/>
          <w:sz w:val="28"/>
        </w:rPr>
        <w:t xml:space="preserve">
      N 354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41'53.2", ш.б. 80 </w:t>
      </w:r>
      <w:r>
        <w:rPr>
          <w:rFonts w:ascii="Times New Roman"/>
          <w:b w:val="false"/>
          <w:i w:val="false"/>
          <w:color w:val="000000"/>
          <w:vertAlign w:val="superscript"/>
        </w:rPr>
        <w:t xml:space="preserve">о </w:t>
      </w:r>
      <w:r>
        <w:rPr>
          <w:rFonts w:ascii="Times New Roman"/>
          <w:b w:val="false"/>
          <w:i w:val="false"/>
          <w:color w:val="000000"/>
          <w:sz w:val="28"/>
        </w:rPr>
        <w:t xml:space="preserve">36'25.0". </w:t>
      </w:r>
    </w:p>
    <w:p>
      <w:pPr>
        <w:spacing w:after="0"/>
        <w:ind w:left="0"/>
        <w:jc w:val="both"/>
      </w:pPr>
      <w:r>
        <w:rPr>
          <w:rFonts w:ascii="Times New Roman"/>
          <w:b w:val="false"/>
          <w:i w:val="false"/>
          <w:color w:val="000000"/>
          <w:sz w:val="28"/>
        </w:rPr>
        <w:t xml:space="preserve">
      N 354 шекаралық белгiден бастап мемлекеттiк шекара сызығы N 355 шекаралық белгiге дейiн оңтүстiк-оңтүстiк-шығыс бағытта түзу сызық бойынша өтедi. N 354 және N 355 шекаралық белгiлердiң арасындағы мемлекеттiк шекара сызығының ұзақтығы 1.6889 км құрайды. </w:t>
      </w:r>
    </w:p>
    <w:p>
      <w:pPr>
        <w:spacing w:after="0"/>
        <w:ind w:left="0"/>
        <w:jc w:val="both"/>
      </w:pPr>
      <w:r>
        <w:rPr>
          <w:rFonts w:ascii="Times New Roman"/>
          <w:b w:val="false"/>
          <w:i w:val="false"/>
          <w:color w:val="000000"/>
          <w:sz w:val="28"/>
        </w:rPr>
        <w:t xml:space="preserve">
      N 355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41'04.0", ш.б. 80 </w:t>
      </w:r>
      <w:r>
        <w:rPr>
          <w:rFonts w:ascii="Times New Roman"/>
          <w:b w:val="false"/>
          <w:i w:val="false"/>
          <w:color w:val="000000"/>
          <w:vertAlign w:val="superscript"/>
        </w:rPr>
        <w:t xml:space="preserve">о </w:t>
      </w:r>
      <w:r>
        <w:rPr>
          <w:rFonts w:ascii="Times New Roman"/>
          <w:b w:val="false"/>
          <w:i w:val="false"/>
          <w:color w:val="000000"/>
          <w:sz w:val="28"/>
        </w:rPr>
        <w:t xml:space="preserve">36'58.2". </w:t>
      </w:r>
    </w:p>
    <w:p>
      <w:pPr>
        <w:spacing w:after="0"/>
        <w:ind w:left="0"/>
        <w:jc w:val="both"/>
      </w:pPr>
      <w:r>
        <w:rPr>
          <w:rFonts w:ascii="Times New Roman"/>
          <w:b w:val="false"/>
          <w:i w:val="false"/>
          <w:color w:val="000000"/>
          <w:sz w:val="28"/>
        </w:rPr>
        <w:t xml:space="preserve">
      N 355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өтедi. N 355 және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1.5582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40'18.3", ш.б. 80 </w:t>
      </w:r>
      <w:r>
        <w:rPr>
          <w:rFonts w:ascii="Times New Roman"/>
          <w:b w:val="false"/>
          <w:i w:val="false"/>
          <w:color w:val="000000"/>
          <w:vertAlign w:val="superscript"/>
        </w:rPr>
        <w:t xml:space="preserve">о </w:t>
      </w:r>
      <w:r>
        <w:rPr>
          <w:rFonts w:ascii="Times New Roman"/>
          <w:b w:val="false"/>
          <w:i w:val="false"/>
          <w:color w:val="000000"/>
          <w:sz w:val="28"/>
        </w:rPr>
        <w:t xml:space="preserve">37'27.7".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шығыс-оңтүстiк-шығыс бағытта түзу сызық бойынша өтеді. Қолжат-Дулата </w:t>
      </w:r>
    </w:p>
    <w:p>
      <w:pPr>
        <w:spacing w:after="0"/>
        <w:ind w:left="0"/>
        <w:jc w:val="both"/>
      </w:pPr>
      <w:r>
        <w:rPr>
          <w:rFonts w:ascii="Times New Roman"/>
          <w:b w:val="false"/>
          <w:i w:val="false"/>
          <w:color w:val="000000"/>
          <w:sz w:val="28"/>
        </w:rPr>
        <w:t xml:space="preserve">
      автомобиль шоссесiн кесiп өтедi және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белгіге дейiн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барады. N </w:t>
      </w:r>
      <w:r>
        <w:rPr>
          <w:rFonts w:ascii="Times New Roman"/>
          <w:b w:val="false"/>
          <w:i w:val="false"/>
          <w:color w:val="000000"/>
          <w:sz w:val="28"/>
          <w:u w:val="single"/>
        </w:rPr>
        <w:t xml:space="preserve">355 </w:t>
      </w:r>
      <w:r>
        <w:rPr>
          <w:rFonts w:ascii="Times New Roman"/>
          <w:b w:val="false"/>
          <w:i w:val="false"/>
          <w:color w:val="000000"/>
          <w:sz w:val="28"/>
        </w:rPr>
        <w:t xml:space="preserve"> және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белгілердің арасындағы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мемлекеттiк шекара сызығының ұзақтығы 0.08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40'17.5", ш.б. 80 </w:t>
      </w:r>
      <w:r>
        <w:rPr>
          <w:rFonts w:ascii="Times New Roman"/>
          <w:b w:val="false"/>
          <w:i w:val="false"/>
          <w:color w:val="000000"/>
          <w:vertAlign w:val="superscript"/>
        </w:rPr>
        <w:t xml:space="preserve">о </w:t>
      </w:r>
      <w:r>
        <w:rPr>
          <w:rFonts w:ascii="Times New Roman"/>
          <w:b w:val="false"/>
          <w:i w:val="false"/>
          <w:color w:val="000000"/>
          <w:sz w:val="28"/>
        </w:rPr>
        <w:t xml:space="preserve">37'31.1".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355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356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сызық бойынша өтедi. N </w:t>
      </w:r>
      <w:r>
        <w:rPr>
          <w:rFonts w:ascii="Times New Roman"/>
          <w:b w:val="false"/>
          <w:i w:val="false"/>
          <w:color w:val="000000"/>
          <w:sz w:val="28"/>
          <w:u w:val="single"/>
        </w:rPr>
        <w:t xml:space="preserve">355 </w:t>
      </w:r>
      <w:r>
        <w:rPr>
          <w:rFonts w:ascii="Times New Roman"/>
          <w:b w:val="false"/>
          <w:i w:val="false"/>
          <w:color w:val="000000"/>
          <w:sz w:val="28"/>
        </w:rPr>
        <w:t xml:space="preserve"> және N 356 шекаралық белгілердің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apacындағы мемлекеттiк шекара сызығының ұзақтығы 1.0322 км құрайды. </w:t>
      </w:r>
    </w:p>
    <w:p>
      <w:pPr>
        <w:spacing w:after="0"/>
        <w:ind w:left="0"/>
        <w:jc w:val="both"/>
      </w:pPr>
      <w:r>
        <w:rPr>
          <w:rFonts w:ascii="Times New Roman"/>
          <w:b w:val="false"/>
          <w:i w:val="false"/>
          <w:color w:val="000000"/>
          <w:sz w:val="28"/>
        </w:rPr>
        <w:t xml:space="preserve">
      N 356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39'47.0", ш.б. 80 </w:t>
      </w:r>
      <w:r>
        <w:rPr>
          <w:rFonts w:ascii="Times New Roman"/>
          <w:b w:val="false"/>
          <w:i w:val="false"/>
          <w:color w:val="000000"/>
          <w:vertAlign w:val="superscript"/>
        </w:rPr>
        <w:t xml:space="preserve">о </w:t>
      </w:r>
      <w:r>
        <w:rPr>
          <w:rFonts w:ascii="Times New Roman"/>
          <w:b w:val="false"/>
          <w:i w:val="false"/>
          <w:color w:val="000000"/>
          <w:sz w:val="28"/>
        </w:rPr>
        <w:t xml:space="preserve">37'50.2". </w:t>
      </w:r>
    </w:p>
    <w:p>
      <w:pPr>
        <w:spacing w:after="0"/>
        <w:ind w:left="0"/>
        <w:jc w:val="both"/>
      </w:pPr>
      <w:r>
        <w:rPr>
          <w:rFonts w:ascii="Times New Roman"/>
          <w:b w:val="false"/>
          <w:i w:val="false"/>
          <w:color w:val="000000"/>
          <w:sz w:val="28"/>
        </w:rPr>
        <w:t xml:space="preserve">
      N 356 шекаралық белгiден бастап мемлекеттік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356 </w:t>
      </w:r>
      <w:r>
        <w:rPr>
          <w:rFonts w:ascii="Times New Roman"/>
          <w:b w:val="false"/>
          <w:i w:val="false"/>
          <w:color w:val="000000"/>
          <w:sz w:val="28"/>
        </w:rPr>
        <w:t xml:space="preserve">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жалғасады. N 356 және N N </w:t>
      </w:r>
      <w:r>
        <w:rPr>
          <w:rFonts w:ascii="Times New Roman"/>
          <w:b w:val="false"/>
          <w:i w:val="false"/>
          <w:color w:val="000000"/>
          <w:sz w:val="28"/>
          <w:u w:val="single"/>
        </w:rPr>
        <w:t xml:space="preserve">356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1.6704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38'58.4", ш.б. 80 </w:t>
      </w:r>
      <w:r>
        <w:rPr>
          <w:rFonts w:ascii="Times New Roman"/>
          <w:b w:val="false"/>
          <w:i w:val="false"/>
          <w:color w:val="000000"/>
          <w:vertAlign w:val="superscript"/>
        </w:rPr>
        <w:t xml:space="preserve">о </w:t>
      </w:r>
      <w:r>
        <w:rPr>
          <w:rFonts w:ascii="Times New Roman"/>
          <w:b w:val="false"/>
          <w:i w:val="false"/>
          <w:color w:val="000000"/>
          <w:sz w:val="28"/>
        </w:rPr>
        <w:t xml:space="preserve">38'23.0".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356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357 шекаралық белгiге дейiн оңтүстiк-оңтүстiк-шығыс бағытта түзу </w:t>
      </w:r>
    </w:p>
    <w:p>
      <w:pPr>
        <w:spacing w:after="0"/>
        <w:ind w:left="0"/>
        <w:jc w:val="both"/>
      </w:pPr>
      <w:r>
        <w:rPr>
          <w:rFonts w:ascii="Times New Roman"/>
          <w:b w:val="false"/>
          <w:i w:val="false"/>
          <w:color w:val="000000"/>
          <w:sz w:val="28"/>
        </w:rPr>
        <w:t xml:space="preserve">
      сызық бойынша N </w:t>
      </w:r>
      <w:r>
        <w:rPr>
          <w:rFonts w:ascii="Times New Roman"/>
          <w:b w:val="false"/>
          <w:i w:val="false"/>
          <w:color w:val="000000"/>
          <w:sz w:val="28"/>
          <w:u w:val="single"/>
        </w:rPr>
        <w:t xml:space="preserve">356 </w:t>
      </w:r>
      <w:r>
        <w:rPr>
          <w:rFonts w:ascii="Times New Roman"/>
          <w:b w:val="false"/>
          <w:i w:val="false"/>
          <w:color w:val="000000"/>
          <w:sz w:val="28"/>
        </w:rPr>
        <w:t xml:space="preserve"> және N 357 шекаралық белгiлердiң apасындағы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1.8519 км құрайды. </w:t>
      </w:r>
    </w:p>
    <w:p>
      <w:pPr>
        <w:spacing w:after="0"/>
        <w:ind w:left="0"/>
        <w:jc w:val="both"/>
      </w:pPr>
      <w:r>
        <w:rPr>
          <w:rFonts w:ascii="Times New Roman"/>
          <w:b w:val="false"/>
          <w:i w:val="false"/>
          <w:color w:val="000000"/>
          <w:sz w:val="28"/>
        </w:rPr>
        <w:t xml:space="preserve">
      N 357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38'04.6", ш.б. 80 </w:t>
      </w:r>
      <w:r>
        <w:rPr>
          <w:rFonts w:ascii="Times New Roman"/>
          <w:b w:val="false"/>
          <w:i w:val="false"/>
          <w:color w:val="000000"/>
          <w:vertAlign w:val="superscript"/>
        </w:rPr>
        <w:t xml:space="preserve">о </w:t>
      </w:r>
      <w:r>
        <w:rPr>
          <w:rFonts w:ascii="Times New Roman"/>
          <w:b w:val="false"/>
          <w:i w:val="false"/>
          <w:color w:val="000000"/>
          <w:sz w:val="28"/>
        </w:rPr>
        <w:t xml:space="preserve">38'59.4". </w:t>
      </w:r>
    </w:p>
    <w:p>
      <w:pPr>
        <w:spacing w:after="0"/>
        <w:ind w:left="0"/>
        <w:jc w:val="both"/>
      </w:pPr>
      <w:r>
        <w:rPr>
          <w:rFonts w:ascii="Times New Roman"/>
          <w:b w:val="false"/>
          <w:i w:val="false"/>
          <w:color w:val="000000"/>
          <w:sz w:val="28"/>
        </w:rPr>
        <w:t xml:space="preserve">
      N 357 шекаралық белгiден бастап мемлекеттiк шекара сызығы N 358 шекаралық белгiге дейiн оңтүстiк-оңтүстiк-шығыс бағытта түзу сызық бойынша жалғасады. N 357 және N 358 шекаралық белгiлердің арасындағы мемлекеттiк шекара сызығының ұзақтығы 1.9571 км құрайды. </w:t>
      </w:r>
    </w:p>
    <w:p>
      <w:pPr>
        <w:spacing w:after="0"/>
        <w:ind w:left="0"/>
        <w:jc w:val="both"/>
      </w:pPr>
      <w:r>
        <w:rPr>
          <w:rFonts w:ascii="Times New Roman"/>
          <w:b w:val="false"/>
          <w:i w:val="false"/>
          <w:color w:val="000000"/>
          <w:sz w:val="28"/>
        </w:rPr>
        <w:t xml:space="preserve">
      N 358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37'07.6", ш.б. 80 </w:t>
      </w:r>
      <w:r>
        <w:rPr>
          <w:rFonts w:ascii="Times New Roman"/>
          <w:b w:val="false"/>
          <w:i w:val="false"/>
          <w:color w:val="000000"/>
          <w:vertAlign w:val="superscript"/>
        </w:rPr>
        <w:t xml:space="preserve">о </w:t>
      </w:r>
      <w:r>
        <w:rPr>
          <w:rFonts w:ascii="Times New Roman"/>
          <w:b w:val="false"/>
          <w:i w:val="false"/>
          <w:color w:val="000000"/>
          <w:sz w:val="28"/>
        </w:rPr>
        <w:t xml:space="preserve">39'37.8". </w:t>
      </w:r>
    </w:p>
    <w:p>
      <w:pPr>
        <w:spacing w:after="0"/>
        <w:ind w:left="0"/>
        <w:jc w:val="both"/>
      </w:pPr>
      <w:r>
        <w:rPr>
          <w:rFonts w:ascii="Times New Roman"/>
          <w:b w:val="false"/>
          <w:i w:val="false"/>
          <w:color w:val="000000"/>
          <w:sz w:val="28"/>
        </w:rPr>
        <w:t xml:space="preserve">
      N 358 шекаралық белгiден бастап мемлекеттiк шекара сызығы N 359 шекаралық белгiге дейiн оңтүстiк-оңтүстiк-шығыc бағытта түзу сызық бойынша жалғасады. N 358 және N 359 шекаралық белгiлердің apасындағы мемлекеттiк шекара сызығының ұзақтығы 1.5526 км құрайды. </w:t>
      </w:r>
    </w:p>
    <w:p>
      <w:pPr>
        <w:spacing w:after="0"/>
        <w:ind w:left="0"/>
        <w:jc w:val="both"/>
      </w:pPr>
      <w:r>
        <w:rPr>
          <w:rFonts w:ascii="Times New Roman"/>
          <w:b w:val="false"/>
          <w:i w:val="false"/>
          <w:color w:val="000000"/>
          <w:sz w:val="28"/>
        </w:rPr>
        <w:t xml:space="preserve">
      N 359 шекаралық белгi - гранит. Оның географиялық координаттары: с.е. 43 </w:t>
      </w:r>
      <w:r>
        <w:rPr>
          <w:rFonts w:ascii="Times New Roman"/>
          <w:b w:val="false"/>
          <w:i w:val="false"/>
          <w:color w:val="000000"/>
          <w:vertAlign w:val="superscript"/>
        </w:rPr>
        <w:t xml:space="preserve">о </w:t>
      </w:r>
      <w:r>
        <w:rPr>
          <w:rFonts w:ascii="Times New Roman"/>
          <w:b w:val="false"/>
          <w:i w:val="false"/>
          <w:color w:val="000000"/>
          <w:sz w:val="28"/>
        </w:rPr>
        <w:t xml:space="preserve">36'22.4", ш.б. 80 </w:t>
      </w:r>
      <w:r>
        <w:rPr>
          <w:rFonts w:ascii="Times New Roman"/>
          <w:b w:val="false"/>
          <w:i w:val="false"/>
          <w:color w:val="000000"/>
          <w:vertAlign w:val="superscript"/>
        </w:rPr>
        <w:t xml:space="preserve">о </w:t>
      </w:r>
      <w:r>
        <w:rPr>
          <w:rFonts w:ascii="Times New Roman"/>
          <w:b w:val="false"/>
          <w:i w:val="false"/>
          <w:color w:val="000000"/>
          <w:sz w:val="28"/>
        </w:rPr>
        <w:t xml:space="preserve">40'08.3". </w:t>
      </w:r>
    </w:p>
    <w:p>
      <w:pPr>
        <w:spacing w:after="0"/>
        <w:ind w:left="0"/>
        <w:jc w:val="both"/>
      </w:pPr>
      <w:r>
        <w:rPr>
          <w:rFonts w:ascii="Times New Roman"/>
          <w:b w:val="false"/>
          <w:i w:val="false"/>
          <w:color w:val="000000"/>
          <w:sz w:val="28"/>
        </w:rPr>
        <w:t xml:space="preserve">
      N 359 шекаралық белгiден бастап мемлекеттiк шекара сызығы N 360 шекаралық белгiге дейiн оңтүстiк-оңтүстiк-шығыс бағытта түзу сызық бойынша жалғасады. N 359 және N 360 шекаралық белгілердің арасындағы мемлекеттiк шекара сызығының ұзақтығы 1.4185 км құрайды. </w:t>
      </w:r>
    </w:p>
    <w:p>
      <w:pPr>
        <w:spacing w:after="0"/>
        <w:ind w:left="0"/>
        <w:jc w:val="both"/>
      </w:pPr>
      <w:r>
        <w:rPr>
          <w:rFonts w:ascii="Times New Roman"/>
          <w:b w:val="false"/>
          <w:i w:val="false"/>
          <w:color w:val="000000"/>
          <w:sz w:val="28"/>
        </w:rPr>
        <w:t xml:space="preserve">
      N 360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35'41.1", ш.б. 80 </w:t>
      </w:r>
      <w:r>
        <w:rPr>
          <w:rFonts w:ascii="Times New Roman"/>
          <w:b w:val="false"/>
          <w:i w:val="false"/>
          <w:color w:val="000000"/>
          <w:vertAlign w:val="superscript"/>
        </w:rPr>
        <w:t xml:space="preserve">о </w:t>
      </w:r>
      <w:r>
        <w:rPr>
          <w:rFonts w:ascii="Times New Roman"/>
          <w:b w:val="false"/>
          <w:i w:val="false"/>
          <w:color w:val="000000"/>
          <w:sz w:val="28"/>
        </w:rPr>
        <w:t xml:space="preserve">40'36.1". </w:t>
      </w:r>
    </w:p>
    <w:p>
      <w:pPr>
        <w:spacing w:after="0"/>
        <w:ind w:left="0"/>
        <w:jc w:val="both"/>
      </w:pPr>
      <w:r>
        <w:rPr>
          <w:rFonts w:ascii="Times New Roman"/>
          <w:b w:val="false"/>
          <w:i w:val="false"/>
          <w:color w:val="000000"/>
          <w:sz w:val="28"/>
        </w:rPr>
        <w:t xml:space="preserve">
      N 360 шекаралық белгiден бастап мемлекеттiк шекара сызығы N 361 шекаралық белгiге дейiн оңтүстік-оңтүстiк-шығыс бағытта түзу сызық бойынша жалғасады. N 360 және N 361 шекаралық белгiлердің арасындағы мемлекеттiк шекара сызығының ұзақтығы 1.4589 км құрайды. </w:t>
      </w:r>
    </w:p>
    <w:p>
      <w:pPr>
        <w:spacing w:after="0"/>
        <w:ind w:left="0"/>
        <w:jc w:val="both"/>
      </w:pPr>
      <w:r>
        <w:rPr>
          <w:rFonts w:ascii="Times New Roman"/>
          <w:b w:val="false"/>
          <w:i w:val="false"/>
          <w:color w:val="000000"/>
          <w:sz w:val="28"/>
        </w:rPr>
        <w:t xml:space="preserve">
      N 361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34'58.7", ш.б. 80 </w:t>
      </w:r>
      <w:r>
        <w:rPr>
          <w:rFonts w:ascii="Times New Roman"/>
          <w:b w:val="false"/>
          <w:i w:val="false"/>
          <w:color w:val="000000"/>
          <w:vertAlign w:val="superscript"/>
        </w:rPr>
        <w:t xml:space="preserve">о </w:t>
      </w:r>
      <w:r>
        <w:rPr>
          <w:rFonts w:ascii="Times New Roman"/>
          <w:b w:val="false"/>
          <w:i w:val="false"/>
          <w:color w:val="000000"/>
          <w:sz w:val="28"/>
        </w:rPr>
        <w:t xml:space="preserve">41'04.7". </w:t>
      </w:r>
    </w:p>
    <w:p>
      <w:pPr>
        <w:spacing w:after="0"/>
        <w:ind w:left="0"/>
        <w:jc w:val="both"/>
      </w:pPr>
      <w:r>
        <w:rPr>
          <w:rFonts w:ascii="Times New Roman"/>
          <w:b w:val="false"/>
          <w:i w:val="false"/>
          <w:color w:val="000000"/>
          <w:sz w:val="28"/>
        </w:rPr>
        <w:t xml:space="preserve">
      N 361 шекаралық белгіден бастап мемлекеттiк шекара сызығы N </w:t>
      </w:r>
    </w:p>
    <w:p>
      <w:pPr>
        <w:spacing w:after="0"/>
        <w:ind w:left="0"/>
        <w:jc w:val="both"/>
      </w:pPr>
      <w:r>
        <w:rPr>
          <w:rFonts w:ascii="Times New Roman"/>
          <w:b w:val="false"/>
          <w:i w:val="false"/>
          <w:color w:val="000000"/>
          <w:sz w:val="28"/>
        </w:rPr>
        <w:t xml:space="preserve">
      362 шекаралық белгiге дейiн оңтүстiк-оңтүстiк-шығыс бағытта түзу сызық бойынша жалғасады. N 361 және N 362 шекаралық белгiлердiң арасындағы мемлекеттiк шекара сызығының ұзақтығы 1.0981 км құрайды. </w:t>
      </w:r>
    </w:p>
    <w:p>
      <w:pPr>
        <w:spacing w:after="0"/>
        <w:ind w:left="0"/>
        <w:jc w:val="both"/>
      </w:pPr>
      <w:r>
        <w:rPr>
          <w:rFonts w:ascii="Times New Roman"/>
          <w:b w:val="false"/>
          <w:i w:val="false"/>
          <w:color w:val="000000"/>
          <w:sz w:val="28"/>
        </w:rPr>
        <w:t xml:space="preserve">
      N 362 шекаралық белгi - темiрбетон.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34'26.7", ш.б. 80 </w:t>
      </w:r>
      <w:r>
        <w:rPr>
          <w:rFonts w:ascii="Times New Roman"/>
          <w:b w:val="false"/>
          <w:i w:val="false"/>
          <w:color w:val="000000"/>
          <w:vertAlign w:val="superscript"/>
        </w:rPr>
        <w:t xml:space="preserve">о </w:t>
      </w:r>
      <w:r>
        <w:rPr>
          <w:rFonts w:ascii="Times New Roman"/>
          <w:b w:val="false"/>
          <w:i w:val="false"/>
          <w:color w:val="000000"/>
          <w:sz w:val="28"/>
        </w:rPr>
        <w:t xml:space="preserve">41'26.2". </w:t>
      </w:r>
    </w:p>
    <w:p>
      <w:pPr>
        <w:spacing w:after="0"/>
        <w:ind w:left="0"/>
        <w:jc w:val="both"/>
      </w:pPr>
      <w:r>
        <w:rPr>
          <w:rFonts w:ascii="Times New Roman"/>
          <w:b w:val="false"/>
          <w:i w:val="false"/>
          <w:color w:val="000000"/>
          <w:sz w:val="28"/>
        </w:rPr>
        <w:t xml:space="preserve">
      N 362 шекаралық белгіден бастап мемлекеттiк шекара сызығы N </w:t>
      </w:r>
    </w:p>
    <w:p>
      <w:pPr>
        <w:spacing w:after="0"/>
        <w:ind w:left="0"/>
        <w:jc w:val="both"/>
      </w:pPr>
      <w:r>
        <w:rPr>
          <w:rFonts w:ascii="Times New Roman"/>
          <w:b w:val="false"/>
          <w:i w:val="false"/>
          <w:color w:val="000000"/>
          <w:sz w:val="28"/>
        </w:rPr>
        <w:t xml:space="preserve">
      363 шекаралық белгiге дейiн оңтүстiк-оңтүстiк-шығыс бағытта түзу сызық бойынша өтедi. N 362 және N 363 шекаралық белгілердiң apacындағы мемлекеттiк шекара сызығының ұзақтығы 2.5410 км құрайды. </w:t>
      </w:r>
    </w:p>
    <w:p>
      <w:pPr>
        <w:spacing w:after="0"/>
        <w:ind w:left="0"/>
        <w:jc w:val="both"/>
      </w:pPr>
      <w:r>
        <w:rPr>
          <w:rFonts w:ascii="Times New Roman"/>
          <w:b w:val="false"/>
          <w:i w:val="false"/>
          <w:color w:val="000000"/>
          <w:sz w:val="28"/>
        </w:rPr>
        <w:t xml:space="preserve">
      N 363 шекаралық белгi - гранит. Оның географиялық кoopдинаттары: с.е. 43 </w:t>
      </w:r>
      <w:r>
        <w:rPr>
          <w:rFonts w:ascii="Times New Roman"/>
          <w:b w:val="false"/>
          <w:i w:val="false"/>
          <w:color w:val="000000"/>
          <w:vertAlign w:val="superscript"/>
        </w:rPr>
        <w:t xml:space="preserve">о </w:t>
      </w:r>
      <w:r>
        <w:rPr>
          <w:rFonts w:ascii="Times New Roman"/>
          <w:b w:val="false"/>
          <w:i w:val="false"/>
          <w:color w:val="000000"/>
          <w:sz w:val="28"/>
        </w:rPr>
        <w:t xml:space="preserve">33'10.8", ш.б. 80 </w:t>
      </w:r>
      <w:r>
        <w:rPr>
          <w:rFonts w:ascii="Times New Roman"/>
          <w:b w:val="false"/>
          <w:i w:val="false"/>
          <w:color w:val="000000"/>
          <w:vertAlign w:val="superscript"/>
        </w:rPr>
        <w:t xml:space="preserve">о </w:t>
      </w:r>
      <w:r>
        <w:rPr>
          <w:rFonts w:ascii="Times New Roman"/>
          <w:b w:val="false"/>
          <w:i w:val="false"/>
          <w:color w:val="000000"/>
          <w:sz w:val="28"/>
        </w:rPr>
        <w:t xml:space="preserve">42'10.0". </w:t>
      </w:r>
    </w:p>
    <w:p>
      <w:pPr>
        <w:spacing w:after="0"/>
        <w:ind w:left="0"/>
        <w:jc w:val="both"/>
      </w:pPr>
      <w:r>
        <w:rPr>
          <w:rFonts w:ascii="Times New Roman"/>
          <w:b w:val="false"/>
          <w:i w:val="false"/>
          <w:color w:val="000000"/>
          <w:sz w:val="28"/>
        </w:rPr>
        <w:t xml:space="preserve">
      N 363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364 шекаралық белгiге дейiн оңтүстiк-оңтүстiк-шығыс бағытта түзу сызық бойынша жалғасады. N 363 және N 364 шекаралық белгiлердің арасындағы мемлекеттiк шекара сызығының ұзақтығы 1.9380 км құрайды. </w:t>
      </w:r>
    </w:p>
    <w:p>
      <w:pPr>
        <w:spacing w:after="0"/>
        <w:ind w:left="0"/>
        <w:jc w:val="both"/>
      </w:pPr>
      <w:r>
        <w:rPr>
          <w:rFonts w:ascii="Times New Roman"/>
          <w:b w:val="false"/>
          <w:i w:val="false"/>
          <w:color w:val="000000"/>
          <w:sz w:val="28"/>
        </w:rPr>
        <w:t xml:space="preserve">
      N 364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32'12.9", ш.б. 80 </w:t>
      </w:r>
      <w:r>
        <w:rPr>
          <w:rFonts w:ascii="Times New Roman"/>
          <w:b w:val="false"/>
          <w:i w:val="false"/>
          <w:color w:val="000000"/>
          <w:vertAlign w:val="superscript"/>
        </w:rPr>
        <w:t xml:space="preserve">о </w:t>
      </w:r>
      <w:r>
        <w:rPr>
          <w:rFonts w:ascii="Times New Roman"/>
          <w:b w:val="false"/>
          <w:i w:val="false"/>
          <w:color w:val="000000"/>
          <w:sz w:val="28"/>
        </w:rPr>
        <w:t xml:space="preserve">42'43.4". </w:t>
      </w:r>
    </w:p>
    <w:p>
      <w:pPr>
        <w:spacing w:after="0"/>
        <w:ind w:left="0"/>
        <w:jc w:val="both"/>
      </w:pPr>
      <w:r>
        <w:rPr>
          <w:rFonts w:ascii="Times New Roman"/>
          <w:b w:val="false"/>
          <w:i w:val="false"/>
          <w:color w:val="000000"/>
          <w:sz w:val="28"/>
        </w:rPr>
        <w:t xml:space="preserve">
      N 364 шекаралық белгiден бастап мемлекеттiк шекара сызығы оңтүстiк-оңтүстiк-шығыс бағытта түзу сызық бойынша жалғасады, Быдыты өзенiн кесiп өтiп, N 365 шекаралық белгiге дейiн жетедi. N </w:t>
      </w:r>
    </w:p>
    <w:p>
      <w:pPr>
        <w:spacing w:after="0"/>
        <w:ind w:left="0"/>
        <w:jc w:val="both"/>
      </w:pPr>
      <w:r>
        <w:rPr>
          <w:rFonts w:ascii="Times New Roman"/>
          <w:b w:val="false"/>
          <w:i w:val="false"/>
          <w:color w:val="000000"/>
          <w:sz w:val="28"/>
        </w:rPr>
        <w:t xml:space="preserve">
      364 және N 365 шекаралық белгiлердің арасындағы мемлекеттiк шекара сызығының ұзақтығы 3.0913 км құрайды. </w:t>
      </w:r>
    </w:p>
    <w:p>
      <w:pPr>
        <w:spacing w:after="0"/>
        <w:ind w:left="0"/>
        <w:jc w:val="both"/>
      </w:pPr>
      <w:r>
        <w:rPr>
          <w:rFonts w:ascii="Times New Roman"/>
          <w:b w:val="false"/>
          <w:i w:val="false"/>
          <w:color w:val="000000"/>
          <w:sz w:val="28"/>
        </w:rPr>
        <w:t xml:space="preserve">
      N 365 шекаралық белгi - гранит.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30'40.5", ш.б. 80 </w:t>
      </w:r>
      <w:r>
        <w:rPr>
          <w:rFonts w:ascii="Times New Roman"/>
          <w:b w:val="false"/>
          <w:i w:val="false"/>
          <w:color w:val="000000"/>
          <w:vertAlign w:val="superscript"/>
        </w:rPr>
        <w:t xml:space="preserve">о </w:t>
      </w:r>
      <w:r>
        <w:rPr>
          <w:rFonts w:ascii="Times New Roman"/>
          <w:b w:val="false"/>
          <w:i w:val="false"/>
          <w:color w:val="000000"/>
          <w:sz w:val="28"/>
        </w:rPr>
        <w:t xml:space="preserve">43'36.6". </w:t>
      </w:r>
    </w:p>
    <w:p>
      <w:pPr>
        <w:spacing w:after="0"/>
        <w:ind w:left="0"/>
        <w:jc w:val="both"/>
      </w:pPr>
      <w:r>
        <w:rPr>
          <w:rFonts w:ascii="Times New Roman"/>
          <w:b w:val="false"/>
          <w:i w:val="false"/>
          <w:color w:val="000000"/>
          <w:sz w:val="28"/>
        </w:rPr>
        <w:t xml:space="preserve">
      N 365 шекаралық белгіден бастап мемлекеттiк шекара сызығы N </w:t>
      </w:r>
    </w:p>
    <w:p>
      <w:pPr>
        <w:spacing w:after="0"/>
        <w:ind w:left="0"/>
        <w:jc w:val="both"/>
      </w:pPr>
      <w:r>
        <w:rPr>
          <w:rFonts w:ascii="Times New Roman"/>
          <w:b w:val="false"/>
          <w:i w:val="false"/>
          <w:color w:val="000000"/>
          <w:sz w:val="28"/>
        </w:rPr>
        <w:t xml:space="preserve">
      366 шекаралық белгiге дейiн оңтүстiк-оңтүстiк-шығыc бағытта түзу сызық бойынша жалғасады. N 365 және N 366 шекаралық белгiлердің apacындағы мемлекеттiк шекара сызығының ұзақтығы 2.2549 км құрайды. </w:t>
      </w:r>
    </w:p>
    <w:p>
      <w:pPr>
        <w:spacing w:after="0"/>
        <w:ind w:left="0"/>
        <w:jc w:val="both"/>
      </w:pPr>
      <w:r>
        <w:rPr>
          <w:rFonts w:ascii="Times New Roman"/>
          <w:b w:val="false"/>
          <w:i w:val="false"/>
          <w:color w:val="000000"/>
          <w:sz w:val="28"/>
        </w:rPr>
        <w:t xml:space="preserve">
      N 366 шекаралық белгi - темiрбетон. Оның географиялық кoopдинаттары: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29'33.2", ш.б. 80 </w:t>
      </w:r>
      <w:r>
        <w:rPr>
          <w:rFonts w:ascii="Times New Roman"/>
          <w:b w:val="false"/>
          <w:i w:val="false"/>
          <w:color w:val="000000"/>
          <w:vertAlign w:val="superscript"/>
        </w:rPr>
        <w:t xml:space="preserve">о </w:t>
      </w:r>
      <w:r>
        <w:rPr>
          <w:rFonts w:ascii="Times New Roman"/>
          <w:b w:val="false"/>
          <w:i w:val="false"/>
          <w:color w:val="000000"/>
          <w:sz w:val="28"/>
        </w:rPr>
        <w:t xml:space="preserve">44'15.5". </w:t>
      </w:r>
    </w:p>
    <w:p>
      <w:pPr>
        <w:spacing w:after="0"/>
        <w:ind w:left="0"/>
        <w:jc w:val="both"/>
      </w:pPr>
      <w:r>
        <w:rPr>
          <w:rFonts w:ascii="Times New Roman"/>
          <w:b w:val="false"/>
          <w:i w:val="false"/>
          <w:color w:val="000000"/>
          <w:sz w:val="28"/>
        </w:rPr>
        <w:t xml:space="preserve">
      N 366 шекаралық белгіден бастап мемлекеттiк шекара сызығы оңтүстiк-оңтүстiк-шығыс бағытта түзу сызық бойынша жалғасады, Қутал </w:t>
      </w:r>
    </w:p>
    <w:p>
      <w:pPr>
        <w:spacing w:after="0"/>
        <w:ind w:left="0"/>
        <w:jc w:val="both"/>
      </w:pPr>
      <w:r>
        <w:rPr>
          <w:rFonts w:ascii="Times New Roman"/>
          <w:b w:val="false"/>
          <w:i w:val="false"/>
          <w:color w:val="000000"/>
          <w:sz w:val="28"/>
        </w:rPr>
        <w:t xml:space="preserve">
      жырасын кесiп өтiп, N 367 шекаралық белгiге дейiн жетедi. N 366 және N 367 шекаралық белгiлердiң арасындағы мемлекеттiк шекара сызығының ұзақтығы 2.4841 км құрайды. </w:t>
      </w:r>
    </w:p>
    <w:p>
      <w:pPr>
        <w:spacing w:after="0"/>
        <w:ind w:left="0"/>
        <w:jc w:val="both"/>
      </w:pPr>
      <w:r>
        <w:rPr>
          <w:rFonts w:ascii="Times New Roman"/>
          <w:b w:val="false"/>
          <w:i w:val="false"/>
          <w:color w:val="000000"/>
          <w:sz w:val="28"/>
        </w:rPr>
        <w:t xml:space="preserve">
      N 367 шекаралық белгi - гранит, 1604.5 белгiсi бар Тигельген тауының шыңында орналасқан. Оның географиялық координаттары: c.e.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28'19.0", ш.б. 80 </w:t>
      </w:r>
      <w:r>
        <w:rPr>
          <w:rFonts w:ascii="Times New Roman"/>
          <w:b w:val="false"/>
          <w:i w:val="false"/>
          <w:color w:val="000000"/>
          <w:vertAlign w:val="superscript"/>
        </w:rPr>
        <w:t xml:space="preserve">о </w:t>
      </w:r>
      <w:r>
        <w:rPr>
          <w:rFonts w:ascii="Times New Roman"/>
          <w:b w:val="false"/>
          <w:i w:val="false"/>
          <w:color w:val="000000"/>
          <w:sz w:val="28"/>
        </w:rPr>
        <w:t xml:space="preserve">44'58.2". </w:t>
      </w:r>
    </w:p>
    <w:p>
      <w:pPr>
        <w:spacing w:after="0"/>
        <w:ind w:left="0"/>
        <w:jc w:val="both"/>
      </w:pPr>
      <w:r>
        <w:rPr>
          <w:rFonts w:ascii="Times New Roman"/>
          <w:b w:val="false"/>
          <w:i w:val="false"/>
          <w:color w:val="000000"/>
          <w:sz w:val="28"/>
        </w:rPr>
        <w:t xml:space="preserve">
      N 367 шекаралық белгiден бастап мемлекеттiк шекара сызығы оңтүстiк бағытта түзу сызық бойынша өтедi, Бедэту өзенiн кесiп өтiп, N 368 шекаралық белгiге дейiн жетедi. N 367 және N 368 шекаралық белгiлердің арасындағы мемлекеттiк шекара сызығының ұзақтығы 2.9733 км құрайды. </w:t>
      </w:r>
    </w:p>
    <w:p>
      <w:pPr>
        <w:spacing w:after="0"/>
        <w:ind w:left="0"/>
        <w:jc w:val="both"/>
      </w:pPr>
      <w:r>
        <w:rPr>
          <w:rFonts w:ascii="Times New Roman"/>
          <w:b w:val="false"/>
          <w:i w:val="false"/>
          <w:color w:val="000000"/>
          <w:sz w:val="28"/>
        </w:rPr>
        <w:t xml:space="preserve">
      N 368 шекаралық белгi - темiрбетон, 1622.6 белгiсi бар биіктiкте орналасқан. Оның географиялық координаттары: с.е.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26'44.1", ш.б. 80 </w:t>
      </w:r>
      <w:r>
        <w:rPr>
          <w:rFonts w:ascii="Times New Roman"/>
          <w:b w:val="false"/>
          <w:i w:val="false"/>
          <w:color w:val="000000"/>
          <w:vertAlign w:val="superscript"/>
        </w:rPr>
        <w:t xml:space="preserve">о </w:t>
      </w:r>
      <w:r>
        <w:rPr>
          <w:rFonts w:ascii="Times New Roman"/>
          <w:b w:val="false"/>
          <w:i w:val="false"/>
          <w:color w:val="000000"/>
          <w:sz w:val="28"/>
        </w:rPr>
        <w:t xml:space="preserve">45'21.2". </w:t>
      </w:r>
    </w:p>
    <w:bookmarkStart w:name="z45" w:id="44"/>
    <w:p>
      <w:pPr>
        <w:spacing w:after="0"/>
        <w:ind w:left="0"/>
        <w:jc w:val="both"/>
      </w:pPr>
      <w:r>
        <w:rPr>
          <w:rFonts w:ascii="Times New Roman"/>
          <w:b w:val="false"/>
          <w:i w:val="false"/>
          <w:color w:val="000000"/>
          <w:sz w:val="28"/>
        </w:rPr>
        <w:t xml:space="preserve">
      36. N 368 шекаралық белгiден бастап мемлекеттiк шекара сызығы 3379 белгiсi бар Сарыноқай асуына дейiн атаусыз тау сiлемінің қырқасы бойынша жалпы оңтүстiк-оңтүстiк-батыс бағытта өтедi, сосын N 372 шекаралық белгiге дейiн Темiрлiктау жотасының қырқасы бойынша жалпы шығыс бағытта өтедi, содан соң N 373 шекаралық белгiге дейiн атаусыз тау сiлемiнің қырқасы бойынша жалпы оңтүстiк-оңтүстiк-батыс бағытта өтедi, содан соң 2350 белгiсi бар биiктiкке дейiн Қаратау жотасының қырқасы бойынша жалпы оңтүстiк бағытта өтедi, әрi қарай N 380(1) шекаралық бағанаға дейiн атаусыз тау сiлемiнiң баурайы бойынша жалпы батыс-солтүстiк-батыс бағытта өтедi, содан соң Хасан өзенiн кесiп өтiп, N 380(2) шекаралық бағанаға дейiн батыс-оңтүстiк-батыс бағытта түзу сызық бойынша өтедi. Осы учаскедегi мемлекеттiк шекара сызығының ұзақтығы 49.55 км құрайды. </w:t>
      </w:r>
    </w:p>
    <w:bookmarkEnd w:id="44"/>
    <w:p>
      <w:pPr>
        <w:spacing w:after="0"/>
        <w:ind w:left="0"/>
        <w:jc w:val="both"/>
      </w:pPr>
      <w:r>
        <w:rPr>
          <w:rFonts w:ascii="Times New Roman"/>
          <w:b w:val="false"/>
          <w:i w:val="false"/>
          <w:color w:val="000000"/>
          <w:sz w:val="28"/>
        </w:rPr>
        <w:t xml:space="preserve">
      N 368 шекаралық белгiден бастап мемлекеттiк шекара сызығы атаусыз тау сiлемiнiң қырқасы бойынша N 369 шекаралық белгiге дейiн жалпы оңтүстiк-батыс бағытта өтедi. N 368 және N 369 шекаралық белгiлердiң apacындағы мемлекеттiк шекара сызығының ұзақтығы 2.12 км құрайды. </w:t>
      </w:r>
    </w:p>
    <w:p>
      <w:pPr>
        <w:spacing w:after="0"/>
        <w:ind w:left="0"/>
        <w:jc w:val="both"/>
      </w:pPr>
      <w:r>
        <w:rPr>
          <w:rFonts w:ascii="Times New Roman"/>
          <w:b w:val="false"/>
          <w:i w:val="false"/>
          <w:color w:val="000000"/>
          <w:sz w:val="28"/>
        </w:rPr>
        <w:t xml:space="preserve">
      N 369 шекаралық белгi - гранит, жоғарыда аталған қырқаның 1764.9 белгiсi бар биiктiгiнде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26'04.2", ш.б. 80 </w:t>
      </w:r>
      <w:r>
        <w:rPr>
          <w:rFonts w:ascii="Times New Roman"/>
          <w:b w:val="false"/>
          <w:i w:val="false"/>
          <w:color w:val="000000"/>
          <w:vertAlign w:val="superscript"/>
        </w:rPr>
        <w:t xml:space="preserve">о </w:t>
      </w:r>
      <w:r>
        <w:rPr>
          <w:rFonts w:ascii="Times New Roman"/>
          <w:b w:val="false"/>
          <w:i w:val="false"/>
          <w:color w:val="000000"/>
          <w:sz w:val="28"/>
        </w:rPr>
        <w:t xml:space="preserve">44'10.8". </w:t>
      </w:r>
    </w:p>
    <w:p>
      <w:pPr>
        <w:spacing w:after="0"/>
        <w:ind w:left="0"/>
        <w:jc w:val="both"/>
      </w:pPr>
      <w:r>
        <w:rPr>
          <w:rFonts w:ascii="Times New Roman"/>
          <w:b w:val="false"/>
          <w:i w:val="false"/>
          <w:color w:val="000000"/>
          <w:sz w:val="28"/>
        </w:rPr>
        <w:t xml:space="preserve">
      N 369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370 шекаралық белгiге дейiн жалпы оңтүстiк бағытта жоғарыда аталған қырқа бойынша өтедi. N 369 және N 370 шекаралық белгiлердiң арасындағы мемлекеттiк шекара сызығының ұзақтығы 2.44 км құрайды. </w:t>
      </w:r>
    </w:p>
    <w:p>
      <w:pPr>
        <w:spacing w:after="0"/>
        <w:ind w:left="0"/>
        <w:jc w:val="both"/>
      </w:pPr>
      <w:r>
        <w:rPr>
          <w:rFonts w:ascii="Times New Roman"/>
          <w:b w:val="false"/>
          <w:i w:val="false"/>
          <w:color w:val="000000"/>
          <w:sz w:val="28"/>
        </w:rPr>
        <w:t xml:space="preserve">
      N 370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24'52.4", ш.б. 80 </w:t>
      </w:r>
      <w:r>
        <w:rPr>
          <w:rFonts w:ascii="Times New Roman"/>
          <w:b w:val="false"/>
          <w:i w:val="false"/>
          <w:color w:val="000000"/>
          <w:vertAlign w:val="superscript"/>
        </w:rPr>
        <w:t xml:space="preserve">о </w:t>
      </w:r>
      <w:r>
        <w:rPr>
          <w:rFonts w:ascii="Times New Roman"/>
          <w:b w:val="false"/>
          <w:i w:val="false"/>
          <w:color w:val="000000"/>
          <w:sz w:val="28"/>
        </w:rPr>
        <w:t xml:space="preserve">44'04.7". </w:t>
      </w:r>
    </w:p>
    <w:p>
      <w:pPr>
        <w:spacing w:after="0"/>
        <w:ind w:left="0"/>
        <w:jc w:val="both"/>
      </w:pPr>
      <w:r>
        <w:rPr>
          <w:rFonts w:ascii="Times New Roman"/>
          <w:b w:val="false"/>
          <w:i w:val="false"/>
          <w:color w:val="000000"/>
          <w:sz w:val="28"/>
        </w:rPr>
        <w:t xml:space="preserve">
      N 370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371 шекаралық белгiге дейiн жалпы оңтүстiк бағытта жоғарыда аталған қырқа бойынша өтедi. N 370 және N 371 шекаралық белгiлердiң арасындағы мемлекеттiк шекара сызығының ұзақтығы 2.03 км құрайды. </w:t>
      </w:r>
    </w:p>
    <w:p>
      <w:pPr>
        <w:spacing w:after="0"/>
        <w:ind w:left="0"/>
        <w:jc w:val="both"/>
      </w:pPr>
      <w:r>
        <w:rPr>
          <w:rFonts w:ascii="Times New Roman"/>
          <w:b w:val="false"/>
          <w:i w:val="false"/>
          <w:color w:val="000000"/>
          <w:sz w:val="28"/>
        </w:rPr>
        <w:t xml:space="preserve">
      N 371 шекаралық белгi - гранит, жоғарыда аталған қырқаның 2458.3 белгiсi бар биiктiгiнде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23'50.6", ш.б. 80 </w:t>
      </w:r>
      <w:r>
        <w:rPr>
          <w:rFonts w:ascii="Times New Roman"/>
          <w:b w:val="false"/>
          <w:i w:val="false"/>
          <w:color w:val="000000"/>
          <w:vertAlign w:val="superscript"/>
        </w:rPr>
        <w:t xml:space="preserve">о </w:t>
      </w:r>
      <w:r>
        <w:rPr>
          <w:rFonts w:ascii="Times New Roman"/>
          <w:b w:val="false"/>
          <w:i w:val="false"/>
          <w:color w:val="000000"/>
          <w:sz w:val="28"/>
        </w:rPr>
        <w:t xml:space="preserve">44'00.1". </w:t>
      </w:r>
    </w:p>
    <w:p>
      <w:pPr>
        <w:spacing w:after="0"/>
        <w:ind w:left="0"/>
        <w:jc w:val="both"/>
      </w:pPr>
      <w:r>
        <w:rPr>
          <w:rFonts w:ascii="Times New Roman"/>
          <w:b w:val="false"/>
          <w:i w:val="false"/>
          <w:color w:val="000000"/>
          <w:sz w:val="28"/>
        </w:rPr>
        <w:t xml:space="preserve">
      N 371 шекаралық белгiден бастап мемлекеттiк шекара сызығы жоғарыда аталған қырқа бойынша 3379 белгiсi бар Сарыноқай асуына дейiн 3266 белгiсi бар биiктiк арқылы, Небесная тауының 3665 белгiсi бар биiктiгi арқылы жалпы оңтүстiк-оңтүстiк-батыс бағытта өтедi, сосын Темiрлiктау жотасының қырқасы бойынша N 372 шекаралық белгiге дейiн 3602, 3588 белгiлерi бар биiктiктер арқылы жалпы шығыс бағытта өтедi. N 371 және N 372 шекаралық белгiлердің арасындағы мемлекеттiк шекара сызығының ұзақтығы 18.86 км құрайды. </w:t>
      </w:r>
    </w:p>
    <w:p>
      <w:pPr>
        <w:spacing w:after="0"/>
        <w:ind w:left="0"/>
        <w:jc w:val="both"/>
      </w:pPr>
      <w:r>
        <w:rPr>
          <w:rFonts w:ascii="Times New Roman"/>
          <w:b w:val="false"/>
          <w:i w:val="false"/>
          <w:color w:val="000000"/>
          <w:sz w:val="28"/>
        </w:rPr>
        <w:t xml:space="preserve">
      N 372 шекаралық белгi - темiрбетон, Темiрлiктау жотасының қырқасында орналасқан. Оның географиялық координаттары: c.e.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18'41.2", ш.б. 80 </w:t>
      </w:r>
      <w:r>
        <w:rPr>
          <w:rFonts w:ascii="Times New Roman"/>
          <w:b w:val="false"/>
          <w:i w:val="false"/>
          <w:color w:val="000000"/>
          <w:vertAlign w:val="superscript"/>
        </w:rPr>
        <w:t xml:space="preserve">о </w:t>
      </w:r>
      <w:r>
        <w:rPr>
          <w:rFonts w:ascii="Times New Roman"/>
          <w:b w:val="false"/>
          <w:i w:val="false"/>
          <w:color w:val="000000"/>
          <w:sz w:val="28"/>
        </w:rPr>
        <w:t xml:space="preserve">46'44.7". </w:t>
      </w:r>
    </w:p>
    <w:p>
      <w:pPr>
        <w:spacing w:after="0"/>
        <w:ind w:left="0"/>
        <w:jc w:val="both"/>
      </w:pPr>
      <w:r>
        <w:rPr>
          <w:rFonts w:ascii="Times New Roman"/>
          <w:b w:val="false"/>
          <w:i w:val="false"/>
          <w:color w:val="000000"/>
          <w:sz w:val="28"/>
        </w:rPr>
        <w:t xml:space="preserve">
      N 372 шекаралық белгiден бастап мемлекеттiк шекара сызығы атаусыз тау сiлемiнің қырқасы бойынша N 373 шекаралық белгiге дейiн Сарыноқай тауының 3351 белгiсi бар шыңы арқылы, 3386 белгiсi бар биiктiк арқылы жалпы оңтүстiк-оңтүстiк-батыс бағытта өтедi. N 372 және N 373 шекаралық белгiлердің арасындағы мемлекеттiк шекара сызығының ұзақтығы 5.21 км құрайды. </w:t>
      </w:r>
    </w:p>
    <w:p>
      <w:pPr>
        <w:spacing w:after="0"/>
        <w:ind w:left="0"/>
        <w:jc w:val="both"/>
      </w:pPr>
      <w:r>
        <w:rPr>
          <w:rFonts w:ascii="Times New Roman"/>
          <w:b w:val="false"/>
          <w:i w:val="false"/>
          <w:color w:val="000000"/>
          <w:sz w:val="28"/>
        </w:rPr>
        <w:t xml:space="preserve">
      N 373 шекаралық белгi - гранит, жоғарыда аталған қырқаның 3095.7 белгiсi бар биiктiгiнде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16'15.7", ш.б. 80 </w:t>
      </w:r>
      <w:r>
        <w:rPr>
          <w:rFonts w:ascii="Times New Roman"/>
          <w:b w:val="false"/>
          <w:i w:val="false"/>
          <w:color w:val="000000"/>
          <w:vertAlign w:val="superscript"/>
        </w:rPr>
        <w:t xml:space="preserve">о </w:t>
      </w:r>
      <w:r>
        <w:rPr>
          <w:rFonts w:ascii="Times New Roman"/>
          <w:b w:val="false"/>
          <w:i w:val="false"/>
          <w:color w:val="000000"/>
          <w:sz w:val="28"/>
        </w:rPr>
        <w:t xml:space="preserve">45'55.5". </w:t>
      </w:r>
    </w:p>
    <w:p>
      <w:pPr>
        <w:spacing w:after="0"/>
        <w:ind w:left="0"/>
        <w:jc w:val="both"/>
      </w:pPr>
      <w:r>
        <w:rPr>
          <w:rFonts w:ascii="Times New Roman"/>
          <w:b w:val="false"/>
          <w:i w:val="false"/>
          <w:color w:val="000000"/>
          <w:sz w:val="28"/>
        </w:rPr>
        <w:t xml:space="preserve">
      N 373 шекаралық белгiден бастап мемлекеттiк шекара сызығы Қаратау жотасының қырқасы бойынша N 374 шекаралық белгiге дейiн 2904.0 белгiсi бар кезең арқылы жалпы оңтүстiк-оңтүстiк-шығыс бағытта өтедi. N 373 және N 374 шекаралық белгiлердің apacындағы мемлекеттiк шекара сызығының ұзақтығы 3.49 км құрайды. </w:t>
      </w:r>
    </w:p>
    <w:p>
      <w:pPr>
        <w:spacing w:after="0"/>
        <w:ind w:left="0"/>
        <w:jc w:val="both"/>
      </w:pPr>
      <w:r>
        <w:rPr>
          <w:rFonts w:ascii="Times New Roman"/>
          <w:b w:val="false"/>
          <w:i w:val="false"/>
          <w:color w:val="000000"/>
          <w:sz w:val="28"/>
        </w:rPr>
        <w:t xml:space="preserve">
      N 374 шекаралық белгi - темiрбетон, жоғарыда аталған қырқада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14'44.7", ш.б. 80 </w:t>
      </w:r>
      <w:r>
        <w:rPr>
          <w:rFonts w:ascii="Times New Roman"/>
          <w:b w:val="false"/>
          <w:i w:val="false"/>
          <w:color w:val="000000"/>
          <w:vertAlign w:val="superscript"/>
        </w:rPr>
        <w:t xml:space="preserve">о </w:t>
      </w:r>
      <w:r>
        <w:rPr>
          <w:rFonts w:ascii="Times New Roman"/>
          <w:b w:val="false"/>
          <w:i w:val="false"/>
          <w:color w:val="000000"/>
          <w:sz w:val="28"/>
        </w:rPr>
        <w:t xml:space="preserve">47'01.6". </w:t>
      </w:r>
    </w:p>
    <w:p>
      <w:pPr>
        <w:spacing w:after="0"/>
        <w:ind w:left="0"/>
        <w:jc w:val="both"/>
      </w:pPr>
      <w:r>
        <w:rPr>
          <w:rFonts w:ascii="Times New Roman"/>
          <w:b w:val="false"/>
          <w:i w:val="false"/>
          <w:color w:val="000000"/>
          <w:sz w:val="28"/>
        </w:rPr>
        <w:t xml:space="preserve">
      N 374 шекаралық белгiден бастап мемлекеттiк шекара сызығы жоғарыда аталған қырқа бойынша N 375 шекаралық белгiге дейiн 2779 белгiсi бар Қыржол асуы арқылы жалпы оңтүстiк-оңтүстiк-шығыс бағытта өтедi. N 374 және N 375 шекаралық белгiлердің арасындағы мемлекеттiк шекара сызығының ұзақтығы 1.19 км құрайды. </w:t>
      </w:r>
    </w:p>
    <w:p>
      <w:pPr>
        <w:spacing w:after="0"/>
        <w:ind w:left="0"/>
        <w:jc w:val="both"/>
      </w:pPr>
      <w:r>
        <w:rPr>
          <w:rFonts w:ascii="Times New Roman"/>
          <w:b w:val="false"/>
          <w:i w:val="false"/>
          <w:color w:val="000000"/>
          <w:sz w:val="28"/>
        </w:rPr>
        <w:t xml:space="preserve">
      N 375 шекаралық белгi - гранит, жоғарыда аталған қырқаның 2822.5 белгiсi бар биiктiгiнде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14'11.5", ш.б. 80 </w:t>
      </w:r>
      <w:r>
        <w:rPr>
          <w:rFonts w:ascii="Times New Roman"/>
          <w:b w:val="false"/>
          <w:i w:val="false"/>
          <w:color w:val="000000"/>
          <w:vertAlign w:val="superscript"/>
        </w:rPr>
        <w:t xml:space="preserve">о </w:t>
      </w:r>
      <w:r>
        <w:rPr>
          <w:rFonts w:ascii="Times New Roman"/>
          <w:b w:val="false"/>
          <w:i w:val="false"/>
          <w:color w:val="000000"/>
          <w:sz w:val="28"/>
        </w:rPr>
        <w:t xml:space="preserve">47'24.3". </w:t>
      </w:r>
    </w:p>
    <w:p>
      <w:pPr>
        <w:spacing w:after="0"/>
        <w:ind w:left="0"/>
        <w:jc w:val="both"/>
      </w:pPr>
      <w:r>
        <w:rPr>
          <w:rFonts w:ascii="Times New Roman"/>
          <w:b w:val="false"/>
          <w:i w:val="false"/>
          <w:color w:val="000000"/>
          <w:sz w:val="28"/>
        </w:rPr>
        <w:t xml:space="preserve">
      N 375 шекаралық белгiден бастап мемлекеттiк шекара сызығы жоғарыда аталған қырқа бойынша N 376 шекаралық белгiге дейiн 2796 белгiсi бар биiктiк арқылы жалпы оңтүстiк-оңтүстiк-батыс бағытта өтеді. N 375 және N 376 шекаралық белгілердің apacындағы мемлекеттiк шекара сызығының ұзақтығы 1.96 км құрайды. </w:t>
      </w:r>
    </w:p>
    <w:p>
      <w:pPr>
        <w:spacing w:after="0"/>
        <w:ind w:left="0"/>
        <w:jc w:val="both"/>
      </w:pPr>
      <w:r>
        <w:rPr>
          <w:rFonts w:ascii="Times New Roman"/>
          <w:b w:val="false"/>
          <w:i w:val="false"/>
          <w:color w:val="000000"/>
          <w:sz w:val="28"/>
        </w:rPr>
        <w:t xml:space="preserve">
      N 376 шекаралық белгi - темiрбетон, жоғарыда аталған қырқада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13'20.0", ш.б. 80 </w:t>
      </w:r>
      <w:r>
        <w:rPr>
          <w:rFonts w:ascii="Times New Roman"/>
          <w:b w:val="false"/>
          <w:i w:val="false"/>
          <w:color w:val="000000"/>
          <w:vertAlign w:val="superscript"/>
        </w:rPr>
        <w:t xml:space="preserve">о </w:t>
      </w:r>
      <w:r>
        <w:rPr>
          <w:rFonts w:ascii="Times New Roman"/>
          <w:b w:val="false"/>
          <w:i w:val="false"/>
          <w:color w:val="000000"/>
          <w:sz w:val="28"/>
        </w:rPr>
        <w:t xml:space="preserve">46'56.1". </w:t>
      </w:r>
    </w:p>
    <w:p>
      <w:pPr>
        <w:spacing w:after="0"/>
        <w:ind w:left="0"/>
        <w:jc w:val="both"/>
      </w:pPr>
      <w:r>
        <w:rPr>
          <w:rFonts w:ascii="Times New Roman"/>
          <w:b w:val="false"/>
          <w:i w:val="false"/>
          <w:color w:val="000000"/>
          <w:sz w:val="28"/>
        </w:rPr>
        <w:t xml:space="preserve">
      N 376 шекаралық белгіден бастап мемлекеттiк шекара сызығы жоғарыда аталған қырқа бойынша N 377 шекаралық белгiге дейiн 2871 белгiсi бар биiктiк арқылы жалпы оңтүстiк-оңтүстiк-шығыс бағытта өтедi. N 376 және N 377 шекаралық белгiлердің apacындағы мемлекеттiк шекара сызығының ұзақтығы 3.40 км құрайды. </w:t>
      </w:r>
    </w:p>
    <w:p>
      <w:pPr>
        <w:spacing w:after="0"/>
        <w:ind w:left="0"/>
        <w:jc w:val="both"/>
      </w:pPr>
      <w:r>
        <w:rPr>
          <w:rFonts w:ascii="Times New Roman"/>
          <w:b w:val="false"/>
          <w:i w:val="false"/>
          <w:color w:val="000000"/>
          <w:sz w:val="28"/>
        </w:rPr>
        <w:t xml:space="preserve">
      N 377 шекаралық белгi - гранит, жоғарыда аталған қырқаның 2845.5 белгiсi бар биiктiгiнде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11'44.2", ш.б. 80 </w:t>
      </w:r>
      <w:r>
        <w:rPr>
          <w:rFonts w:ascii="Times New Roman"/>
          <w:b w:val="false"/>
          <w:i w:val="false"/>
          <w:color w:val="000000"/>
          <w:vertAlign w:val="superscript"/>
        </w:rPr>
        <w:t xml:space="preserve">о </w:t>
      </w:r>
      <w:r>
        <w:rPr>
          <w:rFonts w:ascii="Times New Roman"/>
          <w:b w:val="false"/>
          <w:i w:val="false"/>
          <w:color w:val="000000"/>
          <w:sz w:val="28"/>
        </w:rPr>
        <w:t xml:space="preserve">47'31.5". </w:t>
      </w:r>
    </w:p>
    <w:p>
      <w:pPr>
        <w:spacing w:after="0"/>
        <w:ind w:left="0"/>
        <w:jc w:val="both"/>
      </w:pPr>
      <w:r>
        <w:rPr>
          <w:rFonts w:ascii="Times New Roman"/>
          <w:b w:val="false"/>
          <w:i w:val="false"/>
          <w:color w:val="000000"/>
          <w:sz w:val="28"/>
        </w:rPr>
        <w:t xml:space="preserve">
      N 377 шекаралық белгiден бастап мемлекеттiк шекара сызығы жоғарыда аталған қырқа бойынша 2808 белгiсi бар биiктіккe дейiн жалпы оңтүстiк-оңтүстiк-шығыс бағытта өтедi, сосын N 378 шекаралық белгiге дейiн жалпы батыс-оңтүстiк-батыс бағытта өтедi. N 377 және N 378 шекаралық белгілердің арасындағы мемлекеттiк шекара сызығының ұзақтығы 3.60 км құрайды. </w:t>
      </w:r>
    </w:p>
    <w:p>
      <w:pPr>
        <w:spacing w:after="0"/>
        <w:ind w:left="0"/>
        <w:jc w:val="both"/>
      </w:pPr>
      <w:r>
        <w:rPr>
          <w:rFonts w:ascii="Times New Roman"/>
          <w:b w:val="false"/>
          <w:i w:val="false"/>
          <w:color w:val="000000"/>
          <w:sz w:val="28"/>
        </w:rPr>
        <w:t xml:space="preserve">
      N 378 шекаралық белгi - темiрбетон, жоғарыда аталған қырқада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10'23.6", ш.б. 80 </w:t>
      </w:r>
      <w:r>
        <w:rPr>
          <w:rFonts w:ascii="Times New Roman"/>
          <w:b w:val="false"/>
          <w:i w:val="false"/>
          <w:color w:val="000000"/>
          <w:vertAlign w:val="superscript"/>
        </w:rPr>
        <w:t xml:space="preserve">о </w:t>
      </w:r>
      <w:r>
        <w:rPr>
          <w:rFonts w:ascii="Times New Roman"/>
          <w:b w:val="false"/>
          <w:i w:val="false"/>
          <w:color w:val="000000"/>
          <w:sz w:val="28"/>
        </w:rPr>
        <w:t xml:space="preserve">47'49,4". </w:t>
      </w:r>
    </w:p>
    <w:p>
      <w:pPr>
        <w:spacing w:after="0"/>
        <w:ind w:left="0"/>
        <w:jc w:val="both"/>
      </w:pPr>
      <w:r>
        <w:rPr>
          <w:rFonts w:ascii="Times New Roman"/>
          <w:b w:val="false"/>
          <w:i w:val="false"/>
          <w:color w:val="000000"/>
          <w:sz w:val="28"/>
        </w:rPr>
        <w:t xml:space="preserve">
      N 378 шекаралық белгiден бастап мемлекеттiк шекара сызығы жоғарыда аталған қырқа бойынша N 379 шекаралық белгiге дейiн жалпы оңтүстiк-оңтүстiк-батыс бағытта өтедi. N 378 және N 379 шекаралық белгiлердiң арасындағы мемлекеттiк шекара сызығының ұзақтығы 3.15 км құрайды. </w:t>
      </w:r>
    </w:p>
    <w:p>
      <w:pPr>
        <w:spacing w:after="0"/>
        <w:ind w:left="0"/>
        <w:jc w:val="both"/>
      </w:pPr>
      <w:r>
        <w:rPr>
          <w:rFonts w:ascii="Times New Roman"/>
          <w:b w:val="false"/>
          <w:i w:val="false"/>
          <w:color w:val="000000"/>
          <w:sz w:val="28"/>
        </w:rPr>
        <w:t xml:space="preserve">
      N 379 шекаралық белгi - гранит, жоғарыда аталған қырқаның 2502.2 белгiсi бар биіктігінде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08'51.0", ш.б. 80 </w:t>
      </w:r>
      <w:r>
        <w:rPr>
          <w:rFonts w:ascii="Times New Roman"/>
          <w:b w:val="false"/>
          <w:i w:val="false"/>
          <w:color w:val="000000"/>
          <w:vertAlign w:val="superscript"/>
        </w:rPr>
        <w:t xml:space="preserve">о </w:t>
      </w:r>
      <w:r>
        <w:rPr>
          <w:rFonts w:ascii="Times New Roman"/>
          <w:b w:val="false"/>
          <w:i w:val="false"/>
          <w:color w:val="000000"/>
          <w:sz w:val="28"/>
        </w:rPr>
        <w:t xml:space="preserve">47'23.0". </w:t>
      </w:r>
    </w:p>
    <w:p>
      <w:pPr>
        <w:spacing w:after="0"/>
        <w:ind w:left="0"/>
        <w:jc w:val="both"/>
      </w:pPr>
      <w:r>
        <w:rPr>
          <w:rFonts w:ascii="Times New Roman"/>
          <w:b w:val="false"/>
          <w:i w:val="false"/>
          <w:color w:val="000000"/>
          <w:sz w:val="28"/>
        </w:rPr>
        <w:t xml:space="preserve">
      N 379 шекаралық белгіден бастап мемлекеттiк шекара сызығы жоғарыда аталған қырқа бойынша 2350 белгiсi бар биiктiкке дейiн жалпы оңтүстiк-оңтүстiк-батыс бағытта өтедi, сосын тау сiлемiнiң баурайы бойынша N 380(1) шекаралық бағанаға дейiн жалпы батыс-солтүстiк-батыс бағытта өтедi, әрi қарай батыс-оңтүстiк-батыс бағытта түзу сызық бойынша өтiп, Хасан өзенiн кесіп өтiп N 380(2) шекаралық бағанаға жетедi. N 379 шекаралық белгi мен N 380(1) шекаралық бағана арасындағы мемлекеттiк шекара сызығының ұзақтығы 2.030 км құрайды. N 380(1) және N 380(2) шекаралық бағаналардың арасындағы мемлекеттiк шекара сызығының ұзақтығы 0.0714 км құрайды. </w:t>
      </w:r>
    </w:p>
    <w:p>
      <w:pPr>
        <w:spacing w:after="0"/>
        <w:ind w:left="0"/>
        <w:jc w:val="both"/>
      </w:pPr>
      <w:r>
        <w:rPr>
          <w:rFonts w:ascii="Times New Roman"/>
          <w:b w:val="false"/>
          <w:i w:val="false"/>
          <w:color w:val="000000"/>
          <w:sz w:val="28"/>
        </w:rPr>
        <w:t xml:space="preserve">
      N 380(1) шекаралық бағана - темiрбетон, ол Хасан өзенiнің шығыс жағалауындағы мемлекеттiк шекара сызығында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08'20.6", ш.б.80 </w:t>
      </w:r>
      <w:r>
        <w:rPr>
          <w:rFonts w:ascii="Times New Roman"/>
          <w:b w:val="false"/>
          <w:i w:val="false"/>
          <w:color w:val="000000"/>
          <w:vertAlign w:val="superscript"/>
        </w:rPr>
        <w:t xml:space="preserve">о </w:t>
      </w:r>
      <w:r>
        <w:rPr>
          <w:rFonts w:ascii="Times New Roman"/>
          <w:b w:val="false"/>
          <w:i w:val="false"/>
          <w:color w:val="000000"/>
          <w:sz w:val="28"/>
        </w:rPr>
        <w:t xml:space="preserve">46'32.6". </w:t>
      </w:r>
    </w:p>
    <w:p>
      <w:pPr>
        <w:spacing w:after="0"/>
        <w:ind w:left="0"/>
        <w:jc w:val="both"/>
      </w:pPr>
      <w:r>
        <w:rPr>
          <w:rFonts w:ascii="Times New Roman"/>
          <w:b w:val="false"/>
          <w:i w:val="false"/>
          <w:color w:val="000000"/>
          <w:sz w:val="28"/>
        </w:rPr>
        <w:t xml:space="preserve">
      N 380(2) шекаралық бағана - темiрбетон, ол Хасан өзенiнің батыс жағалауындағы мемлекеттiк шекара сызығында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08'19.3", ш.б. 80 </w:t>
      </w:r>
      <w:r>
        <w:rPr>
          <w:rFonts w:ascii="Times New Roman"/>
          <w:b w:val="false"/>
          <w:i w:val="false"/>
          <w:color w:val="000000"/>
          <w:vertAlign w:val="superscript"/>
        </w:rPr>
        <w:t xml:space="preserve">о </w:t>
      </w:r>
      <w:r>
        <w:rPr>
          <w:rFonts w:ascii="Times New Roman"/>
          <w:b w:val="false"/>
          <w:i w:val="false"/>
          <w:color w:val="000000"/>
          <w:sz w:val="28"/>
        </w:rPr>
        <w:t xml:space="preserve">46'29.9". </w:t>
      </w:r>
    </w:p>
    <w:bookmarkStart w:name="z46" w:id="45"/>
    <w:p>
      <w:pPr>
        <w:spacing w:after="0"/>
        <w:ind w:left="0"/>
        <w:jc w:val="both"/>
      </w:pPr>
      <w:r>
        <w:rPr>
          <w:rFonts w:ascii="Times New Roman"/>
          <w:b w:val="false"/>
          <w:i w:val="false"/>
          <w:color w:val="000000"/>
          <w:sz w:val="28"/>
        </w:rPr>
        <w:t xml:space="preserve">
      37. N 380(2) шекаралық бағанадан бастап мемлекеттiк шекара сызығы Сарытау тауы сiлемiнің қырқасы бойынша N 381 шекаралық белгiге дейiн жалпы солтүстiк-батыс бағытта өтедi, сосын Сарытау тауы сiлемiнің қырқасы бойынша Ақжантас (Жамбасжол) асуына дейiн жалпы батыс-оңтүстiк-батыс бағытта өтедi, әрi қарай Сарытау тауының қырқасы бойынша N 384 шекаралық белгiге дейiн жалпы батыс-оңтүстiк-батыс бағытта өтедi, сосын Сарытау тауы сiлемiнiң қырқасы бойынша N 386 шекаралық белгiге дейiн жалпы оңтүстiк-батыс бағытта өтедi. Осы учаскедегi мемлекеттiк шекара сызығының ұзақтығы 43.23 км құрайды. </w:t>
      </w:r>
    </w:p>
    <w:bookmarkEnd w:id="45"/>
    <w:p>
      <w:pPr>
        <w:spacing w:after="0"/>
        <w:ind w:left="0"/>
        <w:jc w:val="both"/>
      </w:pPr>
      <w:r>
        <w:rPr>
          <w:rFonts w:ascii="Times New Roman"/>
          <w:b w:val="false"/>
          <w:i w:val="false"/>
          <w:color w:val="000000"/>
          <w:sz w:val="28"/>
        </w:rPr>
        <w:t xml:space="preserve">
      N 380(2) шекаралық бағанадан бастап мемлекеттiк шекара сызығы Сарытау тауы сiлемiнiң қырқасы бойынша N 381 шекаралық белгiге дейiн жалпы солтүстiк-батыс бағытта өтедi. N 380(2) шекаралық бағана мен N 381 шекаралық белгiнiң арасындағы мемлекеттiк шекара сызығының ұзақтығы 1.10 км құрайды. </w:t>
      </w:r>
    </w:p>
    <w:p>
      <w:pPr>
        <w:spacing w:after="0"/>
        <w:ind w:left="0"/>
        <w:jc w:val="both"/>
      </w:pPr>
      <w:r>
        <w:rPr>
          <w:rFonts w:ascii="Times New Roman"/>
          <w:b w:val="false"/>
          <w:i w:val="false"/>
          <w:color w:val="000000"/>
          <w:sz w:val="28"/>
        </w:rPr>
        <w:t xml:space="preserve">
      N 381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08'44.0", ш.б. 80 </w:t>
      </w:r>
      <w:r>
        <w:rPr>
          <w:rFonts w:ascii="Times New Roman"/>
          <w:b w:val="false"/>
          <w:i w:val="false"/>
          <w:color w:val="000000"/>
          <w:vertAlign w:val="superscript"/>
        </w:rPr>
        <w:t xml:space="preserve">о </w:t>
      </w:r>
      <w:r>
        <w:rPr>
          <w:rFonts w:ascii="Times New Roman"/>
          <w:b w:val="false"/>
          <w:i w:val="false"/>
          <w:color w:val="000000"/>
          <w:sz w:val="28"/>
        </w:rPr>
        <w:t xml:space="preserve">46'01.7". </w:t>
      </w:r>
    </w:p>
    <w:p>
      <w:pPr>
        <w:spacing w:after="0"/>
        <w:ind w:left="0"/>
        <w:jc w:val="both"/>
      </w:pPr>
      <w:r>
        <w:rPr>
          <w:rFonts w:ascii="Times New Roman"/>
          <w:b w:val="false"/>
          <w:i w:val="false"/>
          <w:color w:val="000000"/>
          <w:sz w:val="28"/>
        </w:rPr>
        <w:t xml:space="preserve">
      N 381 шекаралық белгiден бастап мемлекеттiк шекара сызығы Сарытау тауы сiлемiнің қырқасы бойынша 2899 белгiсi бар биiктiкке дейiн жалпы батыс бағытта өтедi, сосын Ақжантас (Жамбасжол) асуына дейiн жалпы оңтүстiк-батыс бағытта өтедi, содан соң Сарытау тауының қырқасы бойынша N 382 шекаралық белгiге дейiн жалпы батыс бағытта өтедi. N 381 және N 382 шекаралық белгiлердің apacындағы мемлекеттiк шекара сызығының ұзақтығы 4.97 км құрайды. </w:t>
      </w:r>
    </w:p>
    <w:p>
      <w:pPr>
        <w:spacing w:after="0"/>
        <w:ind w:left="0"/>
        <w:jc w:val="both"/>
      </w:pPr>
      <w:r>
        <w:rPr>
          <w:rFonts w:ascii="Times New Roman"/>
          <w:b w:val="false"/>
          <w:i w:val="false"/>
          <w:color w:val="000000"/>
          <w:sz w:val="28"/>
        </w:rPr>
        <w:t xml:space="preserve">
      N 382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08'02.9", ш.б. 80 </w:t>
      </w:r>
      <w:r>
        <w:rPr>
          <w:rFonts w:ascii="Times New Roman"/>
          <w:b w:val="false"/>
          <w:i w:val="false"/>
          <w:color w:val="000000"/>
          <w:vertAlign w:val="superscript"/>
        </w:rPr>
        <w:t xml:space="preserve">о </w:t>
      </w:r>
      <w:r>
        <w:rPr>
          <w:rFonts w:ascii="Times New Roman"/>
          <w:b w:val="false"/>
          <w:i w:val="false"/>
          <w:color w:val="000000"/>
          <w:sz w:val="28"/>
        </w:rPr>
        <w:t xml:space="preserve">42'53.4". </w:t>
      </w:r>
    </w:p>
    <w:p>
      <w:pPr>
        <w:spacing w:after="0"/>
        <w:ind w:left="0"/>
        <w:jc w:val="both"/>
      </w:pPr>
      <w:r>
        <w:rPr>
          <w:rFonts w:ascii="Times New Roman"/>
          <w:b w:val="false"/>
          <w:i w:val="false"/>
          <w:color w:val="000000"/>
          <w:sz w:val="28"/>
        </w:rPr>
        <w:t xml:space="preserve">
      N 382 шекаралық белгiден бастап мемлекеттiк шекара сызығы Сарытау тауының қырқасы бойынша 3268 белгiсi бар биiктіккe дейiн жалпы солтүстiк-батыс бағытта өтедi, сосын 3375, 3326 белгiсi бар биiктіктер, Қарағайлы асуы, 3369, 3538 белгiлерi бар биiктiктер, Аршалы (Арциньдабань) асуы арқылы 3502 белгiсi бар биiктікке дейiн жалпы батыс бағытта өтедi, сосын 3559, 3508, 3411, 3223 белгiлерi бар биiктiктер арқылы N 383 шекаралық белгiге дейiн жалпы оңтүстiк-батыс бағытта өтедi. N 382 және N 383 шекаралық белгiлердiң арасындағы мемлекеттiк шекара сызығының ұзақтығы 29.28 км құрайды. </w:t>
      </w:r>
    </w:p>
    <w:p>
      <w:pPr>
        <w:spacing w:after="0"/>
        <w:ind w:left="0"/>
        <w:jc w:val="both"/>
      </w:pPr>
      <w:r>
        <w:rPr>
          <w:rFonts w:ascii="Times New Roman"/>
          <w:b w:val="false"/>
          <w:i w:val="false"/>
          <w:color w:val="000000"/>
          <w:sz w:val="28"/>
        </w:rPr>
        <w:t xml:space="preserve">
      N 383 шекаралық белгi - гранит. Оның географиялық координаттары: с.е. 43 </w:t>
      </w:r>
      <w:r>
        <w:rPr>
          <w:rFonts w:ascii="Times New Roman"/>
          <w:b w:val="false"/>
          <w:i w:val="false"/>
          <w:color w:val="000000"/>
          <w:vertAlign w:val="superscript"/>
        </w:rPr>
        <w:t xml:space="preserve">о </w:t>
      </w:r>
      <w:r>
        <w:rPr>
          <w:rFonts w:ascii="Times New Roman"/>
          <w:b w:val="false"/>
          <w:i w:val="false"/>
          <w:color w:val="000000"/>
          <w:sz w:val="28"/>
        </w:rPr>
        <w:t xml:space="preserve">04'11.9", ш.б. 80 </w:t>
      </w:r>
      <w:r>
        <w:rPr>
          <w:rFonts w:ascii="Times New Roman"/>
          <w:b w:val="false"/>
          <w:i w:val="false"/>
          <w:color w:val="000000"/>
          <w:vertAlign w:val="superscript"/>
        </w:rPr>
        <w:t xml:space="preserve">о </w:t>
      </w:r>
      <w:r>
        <w:rPr>
          <w:rFonts w:ascii="Times New Roman"/>
          <w:b w:val="false"/>
          <w:i w:val="false"/>
          <w:color w:val="000000"/>
          <w:sz w:val="28"/>
        </w:rPr>
        <w:t xml:space="preserve">26'50.9". </w:t>
      </w:r>
    </w:p>
    <w:p>
      <w:pPr>
        <w:spacing w:after="0"/>
        <w:ind w:left="0"/>
        <w:jc w:val="both"/>
      </w:pPr>
      <w:r>
        <w:rPr>
          <w:rFonts w:ascii="Times New Roman"/>
          <w:b w:val="false"/>
          <w:i w:val="false"/>
          <w:color w:val="000000"/>
          <w:sz w:val="28"/>
        </w:rPr>
        <w:t xml:space="preserve">
      N 383 шекаралық белгiден бастап мемлекеттiк шекара сызығы жоғарыда аталған қырқа бойынша N 384 шекаралық белгiге дейiн Аққорымды асуы, 3018.8 белгiсi бар биiктiк арқылы жалпы батыс-оңтүстiк-батыс бағытта өтедi. N 383 және N 384 шекаралық белгiлердiң арасындағы мемлекеттiк шекара сызығының ұзақтығы 3.74 км құрайды. </w:t>
      </w:r>
    </w:p>
    <w:p>
      <w:pPr>
        <w:spacing w:after="0"/>
        <w:ind w:left="0"/>
        <w:jc w:val="both"/>
      </w:pPr>
      <w:r>
        <w:rPr>
          <w:rFonts w:ascii="Times New Roman"/>
          <w:b w:val="false"/>
          <w:i w:val="false"/>
          <w:color w:val="000000"/>
          <w:sz w:val="28"/>
        </w:rPr>
        <w:t xml:space="preserve">
      N 384 шекаралық белгi - темiрбетон.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03'23.9", ш.б. 80 </w:t>
      </w:r>
      <w:r>
        <w:rPr>
          <w:rFonts w:ascii="Times New Roman"/>
          <w:b w:val="false"/>
          <w:i w:val="false"/>
          <w:color w:val="000000"/>
          <w:vertAlign w:val="superscript"/>
        </w:rPr>
        <w:t xml:space="preserve">о </w:t>
      </w:r>
      <w:r>
        <w:rPr>
          <w:rFonts w:ascii="Times New Roman"/>
          <w:b w:val="false"/>
          <w:i w:val="false"/>
          <w:color w:val="000000"/>
          <w:sz w:val="28"/>
        </w:rPr>
        <w:t xml:space="preserve">24'31.0". </w:t>
      </w:r>
    </w:p>
    <w:p>
      <w:pPr>
        <w:spacing w:after="0"/>
        <w:ind w:left="0"/>
        <w:jc w:val="both"/>
      </w:pPr>
      <w:r>
        <w:rPr>
          <w:rFonts w:ascii="Times New Roman"/>
          <w:b w:val="false"/>
          <w:i w:val="false"/>
          <w:color w:val="000000"/>
          <w:sz w:val="28"/>
        </w:rPr>
        <w:t xml:space="preserve">
      N 384 шекаралық белгiден бастап мемлекеттiк шекара сызығы жоғарыда аталған қырқа бойынша N 385 шекаралық белгiге дейiн 2655, 2495 белгiлерi бар биiктiктер арқылы жалпы батыс-оңтүстiк-батыс бағытта өтедi. N 384 және N 385 шекаралық белгiлердiң арасындағы мемлекеттiк шекара сызығының ұзақтығы 2.40 км құрайды. </w:t>
      </w:r>
    </w:p>
    <w:p>
      <w:pPr>
        <w:spacing w:after="0"/>
        <w:ind w:left="0"/>
        <w:jc w:val="both"/>
      </w:pPr>
      <w:r>
        <w:rPr>
          <w:rFonts w:ascii="Times New Roman"/>
          <w:b w:val="false"/>
          <w:i w:val="false"/>
          <w:color w:val="000000"/>
          <w:sz w:val="28"/>
        </w:rPr>
        <w:t xml:space="preserve">
      N 385 шекаралық белгi - гранит.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02'48.2", ш.б. 80 </w:t>
      </w:r>
      <w:r>
        <w:rPr>
          <w:rFonts w:ascii="Times New Roman"/>
          <w:b w:val="false"/>
          <w:i w:val="false"/>
          <w:color w:val="000000"/>
          <w:vertAlign w:val="superscript"/>
        </w:rPr>
        <w:t xml:space="preserve">о </w:t>
      </w:r>
      <w:r>
        <w:rPr>
          <w:rFonts w:ascii="Times New Roman"/>
          <w:b w:val="false"/>
          <w:i w:val="false"/>
          <w:color w:val="000000"/>
          <w:sz w:val="28"/>
        </w:rPr>
        <w:t xml:space="preserve">23'06.8". </w:t>
      </w:r>
    </w:p>
    <w:p>
      <w:pPr>
        <w:spacing w:after="0"/>
        <w:ind w:left="0"/>
        <w:jc w:val="both"/>
      </w:pPr>
      <w:r>
        <w:rPr>
          <w:rFonts w:ascii="Times New Roman"/>
          <w:b w:val="false"/>
          <w:i w:val="false"/>
          <w:color w:val="000000"/>
          <w:sz w:val="28"/>
        </w:rPr>
        <w:t xml:space="preserve">
      N 385 шекаралық белгіден бастап мемлекеттiк шекара сызығы жоғарыда аталған қырқа бойынша N 386 шекаралық белгiге дейiн 2246 белгiсi бар биiктiк арқылы жалпы оңтүстiк-оңтүстiк-батыс бағытта өтедi - бұл жер мемлекеттiк шекара сызығы Сүмбе өзенi су ағысының орта сызығымен қиылысатын нүкте. N 385 және N 386 шекаралық белгiлердiң арасындағы мемлекеттiк шекара сызығының ұзақтығы 1.74 км құрайды. </w:t>
      </w:r>
    </w:p>
    <w:p>
      <w:pPr>
        <w:spacing w:after="0"/>
        <w:ind w:left="0"/>
        <w:jc w:val="both"/>
      </w:pPr>
      <w:r>
        <w:rPr>
          <w:rFonts w:ascii="Times New Roman"/>
          <w:b w:val="false"/>
          <w:i w:val="false"/>
          <w:color w:val="000000"/>
          <w:sz w:val="28"/>
        </w:rPr>
        <w:t xml:space="preserve">
      N 386 шекаралық белгi үш шекаралық бағанадан тұрады: </w:t>
      </w:r>
    </w:p>
    <w:p>
      <w:pPr>
        <w:spacing w:after="0"/>
        <w:ind w:left="0"/>
        <w:jc w:val="both"/>
      </w:pPr>
      <w:r>
        <w:rPr>
          <w:rFonts w:ascii="Times New Roman"/>
          <w:b w:val="false"/>
          <w:i w:val="false"/>
          <w:color w:val="000000"/>
          <w:sz w:val="28"/>
        </w:rPr>
        <w:t xml:space="preserve">
      - N 386(1) шекаралық бағана - темiрбетон, Сүмбе өзенiнiң сол жағалауындағы мемлекеттiк шекара сызығында орналасқан. Оның географиялық координаттары: c.e. 43 </w:t>
      </w:r>
      <w:r>
        <w:rPr>
          <w:rFonts w:ascii="Times New Roman"/>
          <w:b w:val="false"/>
          <w:i w:val="false"/>
          <w:color w:val="000000"/>
          <w:vertAlign w:val="superscript"/>
        </w:rPr>
        <w:t xml:space="preserve">о </w:t>
      </w:r>
      <w:r>
        <w:rPr>
          <w:rFonts w:ascii="Times New Roman"/>
          <w:b w:val="false"/>
          <w:i w:val="false"/>
          <w:color w:val="000000"/>
          <w:sz w:val="28"/>
        </w:rPr>
        <w:t xml:space="preserve">01'58.2", ш.б. 80 </w:t>
      </w:r>
      <w:r>
        <w:rPr>
          <w:rFonts w:ascii="Times New Roman"/>
          <w:b w:val="false"/>
          <w:i w:val="false"/>
          <w:color w:val="000000"/>
          <w:vertAlign w:val="superscript"/>
        </w:rPr>
        <w:t xml:space="preserve">о </w:t>
      </w:r>
      <w:r>
        <w:rPr>
          <w:rFonts w:ascii="Times New Roman"/>
          <w:b w:val="false"/>
          <w:i w:val="false"/>
          <w:color w:val="000000"/>
          <w:sz w:val="28"/>
        </w:rPr>
        <w:t xml:space="preserve">22'45.5"; </w:t>
      </w:r>
    </w:p>
    <w:p>
      <w:pPr>
        <w:spacing w:after="0"/>
        <w:ind w:left="0"/>
        <w:jc w:val="both"/>
      </w:pPr>
      <w:r>
        <w:rPr>
          <w:rFonts w:ascii="Times New Roman"/>
          <w:b w:val="false"/>
          <w:i w:val="false"/>
          <w:color w:val="000000"/>
          <w:sz w:val="28"/>
        </w:rPr>
        <w:t xml:space="preserve">
      - N 386(2) шекаралық бағана - гранит, Сүмбе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 xml:space="preserve">о </w:t>
      </w:r>
      <w:r>
        <w:rPr>
          <w:rFonts w:ascii="Times New Roman"/>
          <w:b w:val="false"/>
          <w:i w:val="false"/>
          <w:color w:val="000000"/>
          <w:sz w:val="28"/>
        </w:rPr>
        <w:t xml:space="preserve">01'55.3", ш.б. 80 </w:t>
      </w:r>
      <w:r>
        <w:rPr>
          <w:rFonts w:ascii="Times New Roman"/>
          <w:b w:val="false"/>
          <w:i w:val="false"/>
          <w:color w:val="000000"/>
          <w:vertAlign w:val="superscript"/>
        </w:rPr>
        <w:t xml:space="preserve">о </w:t>
      </w:r>
      <w:r>
        <w:rPr>
          <w:rFonts w:ascii="Times New Roman"/>
          <w:b w:val="false"/>
          <w:i w:val="false"/>
          <w:color w:val="000000"/>
          <w:sz w:val="28"/>
        </w:rPr>
        <w:t xml:space="preserve">22'43.7"; </w:t>
      </w:r>
    </w:p>
    <w:p>
      <w:pPr>
        <w:spacing w:after="0"/>
        <w:ind w:left="0"/>
        <w:jc w:val="both"/>
      </w:pPr>
      <w:r>
        <w:rPr>
          <w:rFonts w:ascii="Times New Roman"/>
          <w:b w:val="false"/>
          <w:i w:val="false"/>
          <w:color w:val="000000"/>
          <w:sz w:val="28"/>
        </w:rPr>
        <w:t xml:space="preserve">
      - N 386(3) шекаралық бағана - темiрбетон, Сүмбе өзенiнiң қазақстандық жағалауында орналасқан. Оның географиялық координаттары: с.е. 43 </w:t>
      </w:r>
      <w:r>
        <w:rPr>
          <w:rFonts w:ascii="Times New Roman"/>
          <w:b w:val="false"/>
          <w:i w:val="false"/>
          <w:color w:val="000000"/>
          <w:vertAlign w:val="superscript"/>
        </w:rPr>
        <w:t xml:space="preserve">о </w:t>
      </w:r>
      <w:r>
        <w:rPr>
          <w:rFonts w:ascii="Times New Roman"/>
          <w:b w:val="false"/>
          <w:i w:val="false"/>
          <w:color w:val="000000"/>
          <w:sz w:val="28"/>
        </w:rPr>
        <w:t xml:space="preserve">01'57.1", ш.б. 80 </w:t>
      </w:r>
      <w:r>
        <w:rPr>
          <w:rFonts w:ascii="Times New Roman"/>
          <w:b w:val="false"/>
          <w:i w:val="false"/>
          <w:color w:val="000000"/>
          <w:vertAlign w:val="superscript"/>
        </w:rPr>
        <w:t xml:space="preserve">о </w:t>
      </w:r>
      <w:r>
        <w:rPr>
          <w:rFonts w:ascii="Times New Roman"/>
          <w:b w:val="false"/>
          <w:i w:val="false"/>
          <w:color w:val="000000"/>
          <w:sz w:val="28"/>
        </w:rPr>
        <w:t xml:space="preserve">22'40.2". </w:t>
      </w:r>
    </w:p>
    <w:p>
      <w:pPr>
        <w:spacing w:after="0"/>
        <w:ind w:left="0"/>
        <w:jc w:val="both"/>
      </w:pPr>
      <w:r>
        <w:rPr>
          <w:rFonts w:ascii="Times New Roman"/>
          <w:b w:val="false"/>
          <w:i w:val="false"/>
          <w:color w:val="000000"/>
          <w:sz w:val="28"/>
        </w:rPr>
        <w:t xml:space="preserve">
      Мемлекеттiк шекара сызығына дейiнгi арақашықтық: N 386(2) шекаралық бағанадан бастап N 386(3) шекаралық бағана бағытында - 36.9 м; N 386(3) шекаралық бағанадан бастап N 386(2) шекаралық бағана бағытында - 60.2 м. </w:t>
      </w:r>
    </w:p>
    <w:p>
      <w:pPr>
        <w:spacing w:after="0"/>
        <w:ind w:left="0"/>
        <w:jc w:val="both"/>
      </w:pPr>
      <w:r>
        <w:rPr>
          <w:rFonts w:ascii="Times New Roman"/>
          <w:b w:val="false"/>
          <w:i w:val="false"/>
          <w:color w:val="000000"/>
          <w:sz w:val="28"/>
        </w:rPr>
        <w:t xml:space="preserve">
      N 386(1) шекаралық бағанадан бастап N 386(2) шекаралық </w:t>
      </w:r>
    </w:p>
    <w:p>
      <w:pPr>
        <w:spacing w:after="0"/>
        <w:ind w:left="0"/>
        <w:jc w:val="both"/>
      </w:pPr>
      <w:r>
        <w:rPr>
          <w:rFonts w:ascii="Times New Roman"/>
          <w:b w:val="false"/>
          <w:i w:val="false"/>
          <w:color w:val="000000"/>
          <w:sz w:val="28"/>
        </w:rPr>
        <w:t xml:space="preserve">
      бағанаға дейінгі арақашықтық 98.4 м құрайды. </w:t>
      </w:r>
    </w:p>
    <w:p>
      <w:pPr>
        <w:spacing w:after="0"/>
        <w:ind w:left="0"/>
        <w:jc w:val="both"/>
      </w:pPr>
      <w:r>
        <w:rPr>
          <w:rFonts w:ascii="Times New Roman"/>
          <w:b w:val="false"/>
          <w:i w:val="false"/>
          <w:color w:val="000000"/>
          <w:sz w:val="28"/>
        </w:rPr>
        <w:t xml:space="preserve">
      N 386(1) шекаралық бағанадан бастап N 386(3) шекаралық бағанаға дейiнгi арақашықтық 123.5 м құрайды. </w:t>
      </w:r>
    </w:p>
    <w:p>
      <w:pPr>
        <w:spacing w:after="0"/>
        <w:ind w:left="0"/>
        <w:jc w:val="both"/>
      </w:pPr>
      <w:r>
        <w:rPr>
          <w:rFonts w:ascii="Times New Roman"/>
          <w:b w:val="false"/>
          <w:i w:val="false"/>
          <w:color w:val="000000"/>
          <w:sz w:val="28"/>
        </w:rPr>
        <w:t xml:space="preserve">
      Сүмбе өзенi су ағысының орта сызығымен мемлекеттiк шекара түзу сызығы қиылысатын нүктенің тiкбұрышты координаттары: X=4 766 625.1, Y = 14 449 363.2. </w:t>
      </w:r>
    </w:p>
    <w:p>
      <w:pPr>
        <w:spacing w:after="0"/>
        <w:ind w:left="0"/>
        <w:jc w:val="both"/>
      </w:pPr>
      <w:r>
        <w:rPr>
          <w:rFonts w:ascii="Times New Roman"/>
          <w:b w:val="false"/>
          <w:i w:val="false"/>
          <w:color w:val="000000"/>
          <w:sz w:val="28"/>
        </w:rPr>
        <w:t xml:space="preserve">
      Осы нүктеге дейiнгi арақашықтық: N 386(1) шекаралық бағанадан бастап - 52.2 м; N 386(2) шекаралық бағанадан бастап - 76.5 м; N 386(3) шекаралық бағанадан бастап - 71.3 м. </w:t>
      </w:r>
    </w:p>
    <w:bookmarkStart w:name="z47" w:id="46"/>
    <w:p>
      <w:pPr>
        <w:spacing w:after="0"/>
        <w:ind w:left="0"/>
        <w:jc w:val="both"/>
      </w:pPr>
      <w:r>
        <w:rPr>
          <w:rFonts w:ascii="Times New Roman"/>
          <w:b w:val="false"/>
          <w:i w:val="false"/>
          <w:color w:val="000000"/>
          <w:sz w:val="28"/>
        </w:rPr>
        <w:t xml:space="preserve">
      38. N 386 шекаралық белгiден бастап мемлекеттiк шекара сызығы су учаскесiне көшедi және Сүмбе өзенiнің су ағысының ортасы бойынша ағысты құлдап N 393 шекаралық белгiге дейiн жалпы оңтүстiк-шығыс бағытта төмен қарай өтедi. Осы учаскедегi мемлекеттiк шекара сызығының ұзақтығы 29.42 км құрайды. </w:t>
      </w:r>
    </w:p>
    <w:bookmarkEnd w:id="46"/>
    <w:p>
      <w:pPr>
        <w:spacing w:after="0"/>
        <w:ind w:left="0"/>
        <w:jc w:val="both"/>
      </w:pPr>
      <w:r>
        <w:rPr>
          <w:rFonts w:ascii="Times New Roman"/>
          <w:b w:val="false"/>
          <w:i w:val="false"/>
          <w:color w:val="000000"/>
          <w:sz w:val="28"/>
        </w:rPr>
        <w:t xml:space="preserve">
      N 386 шекаралық белгiден бастап мемлекеттiк шекара сызығы - мемлекеттiк шекара сызығының Сүмбе өзенi су ағысының орта сызығымен қиылысатын нүктесiнен бастап - су учаскесiне көшедi және Сүмбе өзенi су ағысының ортасы бойынша ағысты құлдап N 387 шекаралық белгiге дейiн жалпы оңтүстiк-оңтүстiк-шығыс бағыттa төмен қарай өтедi - бұл жер N 387(1) және N 387(2) шекаралық бағаналарды бiрiктiретiн сызық пен Сүмбе өзенi су ағысының орта сызығы қиылысатын нүктe. N 386 және N 387 шекаралық белгілердiң apacындағы мемлекеттiк шекара сызығының ұзақтығы 7.68 км құрайды. </w:t>
      </w:r>
    </w:p>
    <w:p>
      <w:pPr>
        <w:spacing w:after="0"/>
        <w:ind w:left="0"/>
        <w:jc w:val="both"/>
      </w:pPr>
      <w:r>
        <w:rPr>
          <w:rFonts w:ascii="Times New Roman"/>
          <w:b w:val="false"/>
          <w:i w:val="false"/>
          <w:color w:val="000000"/>
          <w:sz w:val="28"/>
        </w:rPr>
        <w:t xml:space="preserve">
      N 387 шекаралық белгi екi шекаралық бағанадан тұрады: </w:t>
      </w:r>
    </w:p>
    <w:p>
      <w:pPr>
        <w:spacing w:after="0"/>
        <w:ind w:left="0"/>
        <w:jc w:val="both"/>
      </w:pPr>
      <w:r>
        <w:rPr>
          <w:rFonts w:ascii="Times New Roman"/>
          <w:b w:val="false"/>
          <w:i w:val="false"/>
          <w:color w:val="000000"/>
          <w:sz w:val="28"/>
        </w:rPr>
        <w:t xml:space="preserve">
      - N 387(1) шекаралық бағана - гранит, Сүмбе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58'50.0", ш.б. 80 </w:t>
      </w:r>
      <w:r>
        <w:rPr>
          <w:rFonts w:ascii="Times New Roman"/>
          <w:b w:val="false"/>
          <w:i w:val="false"/>
          <w:color w:val="000000"/>
          <w:vertAlign w:val="superscript"/>
        </w:rPr>
        <w:t xml:space="preserve">о </w:t>
      </w:r>
      <w:r>
        <w:rPr>
          <w:rFonts w:ascii="Times New Roman"/>
          <w:b w:val="false"/>
          <w:i w:val="false"/>
          <w:color w:val="000000"/>
          <w:sz w:val="28"/>
        </w:rPr>
        <w:t xml:space="preserve">25'16.6"; </w:t>
      </w:r>
    </w:p>
    <w:p>
      <w:pPr>
        <w:spacing w:after="0"/>
        <w:ind w:left="0"/>
        <w:jc w:val="both"/>
      </w:pPr>
      <w:r>
        <w:rPr>
          <w:rFonts w:ascii="Times New Roman"/>
          <w:b w:val="false"/>
          <w:i w:val="false"/>
          <w:color w:val="000000"/>
          <w:sz w:val="28"/>
        </w:rPr>
        <w:t xml:space="preserve">
      - N 387(2) шекаралық бағана - темiрбетон, Сүмбе өзенiнiң қазақстандық жағалауында орналасқан. Оның географиялық кoopдинаттары: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58'46.3", ш.б. 80 </w:t>
      </w:r>
      <w:r>
        <w:rPr>
          <w:rFonts w:ascii="Times New Roman"/>
          <w:b w:val="false"/>
          <w:i w:val="false"/>
          <w:color w:val="000000"/>
          <w:vertAlign w:val="superscript"/>
        </w:rPr>
        <w:t xml:space="preserve">о </w:t>
      </w:r>
      <w:r>
        <w:rPr>
          <w:rFonts w:ascii="Times New Roman"/>
          <w:b w:val="false"/>
          <w:i w:val="false"/>
          <w:color w:val="000000"/>
          <w:sz w:val="28"/>
        </w:rPr>
        <w:t xml:space="preserve">25'03.4". </w:t>
      </w:r>
    </w:p>
    <w:p>
      <w:pPr>
        <w:spacing w:after="0"/>
        <w:ind w:left="0"/>
        <w:jc w:val="both"/>
      </w:pPr>
      <w:r>
        <w:rPr>
          <w:rFonts w:ascii="Times New Roman"/>
          <w:b w:val="false"/>
          <w:i w:val="false"/>
          <w:color w:val="000000"/>
          <w:sz w:val="28"/>
        </w:rPr>
        <w:t xml:space="preserve">
      Мемлекеттiк шекара сызығына дейiнгi арақашықтық: N 387(1) шекаралық бағанадан бастап N 387(2) шекаралық бағана бағытында - 54.0 м; N 387(2) шекаралық бағанадан бастап N 387(1) шекаралық бағана бағытында - 266.2 м. </w:t>
      </w:r>
    </w:p>
    <w:p>
      <w:pPr>
        <w:spacing w:after="0"/>
        <w:ind w:left="0"/>
        <w:jc w:val="both"/>
      </w:pPr>
      <w:r>
        <w:rPr>
          <w:rFonts w:ascii="Times New Roman"/>
          <w:b w:val="false"/>
          <w:i w:val="false"/>
          <w:color w:val="000000"/>
          <w:sz w:val="28"/>
        </w:rPr>
        <w:t xml:space="preserve">
      N 387(1) және N 387(2) шекаралық бағаналарды бiрiктiретiн сызық пен Сүмбе өзенi су ағысының орта сызығы қиылысатын нүктеден - N 387 шекаралық белгiден бастап мемлекеттiк шекара сызығы Сүмбе өзенi су ағысының ортасы бойынша ағысты құлдап жалпы оңтүстiк-шығыс бағытта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белгiге дейiн төмен қарай өтедi - бұл жер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Сүмбе өзенi су ағысының орта сызығы мен N </w:t>
      </w:r>
      <w:r>
        <w:rPr>
          <w:rFonts w:ascii="Times New Roman"/>
          <w:b w:val="false"/>
          <w:i w:val="false"/>
          <w:color w:val="000000"/>
          <w:sz w:val="28"/>
          <w:u w:val="single"/>
        </w:rPr>
        <w:t xml:space="preserve">387 </w:t>
      </w:r>
      <w:r>
        <w:rPr>
          <w:rFonts w:ascii="Times New Roman"/>
          <w:b w:val="false"/>
          <w:i w:val="false"/>
          <w:color w:val="000000"/>
          <w:sz w:val="28"/>
        </w:rPr>
        <w:t xml:space="preserve"> және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бағаналарды бiрiктiретiн сызықпен қиылысатын нүктe. N 387 және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белгiлердiң арасындағы мемлекеттiк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3.04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387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 - гранит, Сүмбе өзенiнің қытайлық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57'53.9", ш.б. 80 </w:t>
      </w:r>
      <w:r>
        <w:rPr>
          <w:rFonts w:ascii="Times New Roman"/>
          <w:b w:val="false"/>
          <w:i w:val="false"/>
          <w:color w:val="000000"/>
          <w:vertAlign w:val="superscript"/>
        </w:rPr>
        <w:t xml:space="preserve">о </w:t>
      </w:r>
      <w:r>
        <w:rPr>
          <w:rFonts w:ascii="Times New Roman"/>
          <w:b w:val="false"/>
          <w:i w:val="false"/>
          <w:color w:val="000000"/>
          <w:sz w:val="28"/>
        </w:rPr>
        <w:t xml:space="preserve">26'54.6";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 - темiрбетон, Сүмбе өзенi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қазақстандық жағалауында орналасқан. Оның географиялық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57'45.5", ш.б. 80 </w:t>
      </w:r>
      <w:r>
        <w:rPr>
          <w:rFonts w:ascii="Times New Roman"/>
          <w:b w:val="false"/>
          <w:i w:val="false"/>
          <w:color w:val="000000"/>
          <w:vertAlign w:val="superscript"/>
        </w:rPr>
        <w:t xml:space="preserve">о </w:t>
      </w:r>
      <w:r>
        <w:rPr>
          <w:rFonts w:ascii="Times New Roman"/>
          <w:b w:val="false"/>
          <w:i w:val="false"/>
          <w:color w:val="000000"/>
          <w:sz w:val="28"/>
        </w:rPr>
        <w:t xml:space="preserve">26'47.2". </w:t>
      </w:r>
    </w:p>
    <w:p>
      <w:pPr>
        <w:spacing w:after="0"/>
        <w:ind w:left="0"/>
        <w:jc w:val="both"/>
      </w:pPr>
      <w:r>
        <w:rPr>
          <w:rFonts w:ascii="Times New Roman"/>
          <w:b w:val="false"/>
          <w:i w:val="false"/>
          <w:color w:val="000000"/>
          <w:sz w:val="28"/>
        </w:rPr>
        <w:t xml:space="preserve">
      Мемлекеттiк шекара сызығына дейiнгi арақашықтық: N </w:t>
      </w:r>
      <w:r>
        <w:rPr>
          <w:rFonts w:ascii="Times New Roman"/>
          <w:b w:val="false"/>
          <w:i w:val="false"/>
          <w:color w:val="000000"/>
          <w:sz w:val="28"/>
          <w:u w:val="single"/>
        </w:rPr>
        <w:t xml:space="preserve">387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шекаралық бағанадан бастап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 бағытында -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145.5 м;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бағанадан бастап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бағытында - 163.5 м.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387 </w:t>
      </w:r>
      <w:r>
        <w:rPr>
          <w:rFonts w:ascii="Times New Roman"/>
          <w:b w:val="false"/>
          <w:i w:val="false"/>
          <w:color w:val="000000"/>
          <w:sz w:val="28"/>
        </w:rPr>
        <w:t xml:space="preserve"> және N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бағаналарды бiрiктiретiн сызық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пен Сүмбе өзенi су ағысының орта сызығы қиылысатын нүктеден -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387 </w:t>
      </w:r>
      <w:r>
        <w:rPr>
          <w:rFonts w:ascii="Times New Roman"/>
          <w:b w:val="false"/>
          <w:i w:val="false"/>
          <w:color w:val="000000"/>
          <w:sz w:val="28"/>
        </w:rPr>
        <w:t xml:space="preserve"> шекаралық белгiден бастап мемлекеттiк шекара сызығы Сүмбе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өзенi су ағысының ортасы бойынша ағысты құлдап жалпы </w:t>
      </w:r>
    </w:p>
    <w:p>
      <w:pPr>
        <w:spacing w:after="0"/>
        <w:ind w:left="0"/>
        <w:jc w:val="both"/>
      </w:pPr>
      <w:r>
        <w:rPr>
          <w:rFonts w:ascii="Times New Roman"/>
          <w:b w:val="false"/>
          <w:i w:val="false"/>
          <w:color w:val="000000"/>
          <w:sz w:val="28"/>
        </w:rPr>
        <w:t xml:space="preserve">
      шығыс-оңтүстiк-шығыс бағытта N 388 шекаралық белгiге дейiн төмен қарай өтедi - бұл жер Сүмбе өзенi су ағысының орта сызығымен N 388(1) және N 388(2) шекаралық бағаналарды бiрiктiретiн сызықпен </w:t>
      </w:r>
    </w:p>
    <w:p>
      <w:pPr>
        <w:spacing w:after="0"/>
        <w:ind w:left="0"/>
        <w:jc w:val="both"/>
      </w:pPr>
      <w:r>
        <w:rPr>
          <w:rFonts w:ascii="Times New Roman"/>
          <w:b w:val="false"/>
          <w:i w:val="false"/>
          <w:color w:val="000000"/>
          <w:sz w:val="28"/>
        </w:rPr>
        <w:t xml:space="preserve">
      қиылысатын нүкте. N </w:t>
      </w:r>
      <w:r>
        <w:rPr>
          <w:rFonts w:ascii="Times New Roman"/>
          <w:b w:val="false"/>
          <w:i w:val="false"/>
          <w:color w:val="000000"/>
          <w:sz w:val="28"/>
          <w:u w:val="single"/>
        </w:rPr>
        <w:t xml:space="preserve">387 </w:t>
      </w:r>
      <w:r>
        <w:rPr>
          <w:rFonts w:ascii="Times New Roman"/>
          <w:b w:val="false"/>
          <w:i w:val="false"/>
          <w:color w:val="000000"/>
          <w:sz w:val="28"/>
        </w:rPr>
        <w:t xml:space="preserve"> және N 388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2.36 км құрайды. </w:t>
      </w:r>
    </w:p>
    <w:p>
      <w:pPr>
        <w:spacing w:after="0"/>
        <w:ind w:left="0"/>
        <w:jc w:val="both"/>
      </w:pPr>
      <w:r>
        <w:rPr>
          <w:rFonts w:ascii="Times New Roman"/>
          <w:b w:val="false"/>
          <w:i w:val="false"/>
          <w:color w:val="000000"/>
          <w:sz w:val="28"/>
        </w:rPr>
        <w:t xml:space="preserve">
      N 388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 N 388(1) шекаралық бағана - гранит, Сүмбе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57'18.9", ш.б. 80 </w:t>
      </w:r>
      <w:r>
        <w:rPr>
          <w:rFonts w:ascii="Times New Roman"/>
          <w:b w:val="false"/>
          <w:i w:val="false"/>
          <w:color w:val="000000"/>
          <w:vertAlign w:val="superscript"/>
        </w:rPr>
        <w:t xml:space="preserve">о </w:t>
      </w:r>
      <w:r>
        <w:rPr>
          <w:rFonts w:ascii="Times New Roman"/>
          <w:b w:val="false"/>
          <w:i w:val="false"/>
          <w:color w:val="000000"/>
          <w:sz w:val="28"/>
        </w:rPr>
        <w:t xml:space="preserve">28'14.8"; </w:t>
      </w:r>
    </w:p>
    <w:p>
      <w:pPr>
        <w:spacing w:after="0"/>
        <w:ind w:left="0"/>
        <w:jc w:val="both"/>
      </w:pPr>
      <w:r>
        <w:rPr>
          <w:rFonts w:ascii="Times New Roman"/>
          <w:b w:val="false"/>
          <w:i w:val="false"/>
          <w:color w:val="000000"/>
          <w:sz w:val="28"/>
        </w:rPr>
        <w:t xml:space="preserve">
      - N 388(2) шекаралық бағана - темiрбетон, Сүмбе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57'08.6", ш.б. 80 </w:t>
      </w:r>
      <w:r>
        <w:rPr>
          <w:rFonts w:ascii="Times New Roman"/>
          <w:b w:val="false"/>
          <w:i w:val="false"/>
          <w:color w:val="000000"/>
          <w:vertAlign w:val="superscript"/>
        </w:rPr>
        <w:t xml:space="preserve">о </w:t>
      </w:r>
      <w:r>
        <w:rPr>
          <w:rFonts w:ascii="Times New Roman"/>
          <w:b w:val="false"/>
          <w:i w:val="false"/>
          <w:color w:val="000000"/>
          <w:sz w:val="28"/>
        </w:rPr>
        <w:t xml:space="preserve">28'07.7". </w:t>
      </w:r>
    </w:p>
    <w:p>
      <w:pPr>
        <w:spacing w:after="0"/>
        <w:ind w:left="0"/>
        <w:jc w:val="both"/>
      </w:pPr>
      <w:r>
        <w:rPr>
          <w:rFonts w:ascii="Times New Roman"/>
          <w:b w:val="false"/>
          <w:i w:val="false"/>
          <w:color w:val="000000"/>
          <w:sz w:val="28"/>
        </w:rPr>
        <w:t xml:space="preserve">
      Мемлекеттiк шекара сызығына дейiнгi арақашықтық: N 388(1) шекаралық бағанадан бастап N 388(2) шекаралық бағана бағытында - 140.0 м; N 388(2) шекаралық бағанадан бастап N 388(1) шекаралық бағана бағытында - 214.8 м. </w:t>
      </w:r>
    </w:p>
    <w:p>
      <w:pPr>
        <w:spacing w:after="0"/>
        <w:ind w:left="0"/>
        <w:jc w:val="both"/>
      </w:pPr>
      <w:r>
        <w:rPr>
          <w:rFonts w:ascii="Times New Roman"/>
          <w:b w:val="false"/>
          <w:i w:val="false"/>
          <w:color w:val="000000"/>
          <w:sz w:val="28"/>
        </w:rPr>
        <w:t xml:space="preserve">
      N 388(1) және N 388(2) шекаралық бағаналарды бiрiктiретiн сызық пен Сүмбе өзенi су ағысының орта сызығы қиылысатын нүктеден - N 388 шекаралық белгіден бастап мемлекеттiк шекара сызығы Сүмбе өзенi су ағысының ортасы бойынша ағысты құлдап жалпы оңтүстiк-шығыс бағытта N 389 шекаралық белгiге дейiн төмен қарай өтедi - бұл жер Сүмбе өзенi су ағысының орта сызығы N 389(1) және N 389(2) шекаралық бағаналарды бiрiктiретiн сызықпен қиылысатын нүктe. N 388 және N 389 шекаралық белгiлердiң арасындағы мемлекеттiк шекара сызығының ұзақтығы 2.06 км құрайды. </w:t>
      </w:r>
    </w:p>
    <w:p>
      <w:pPr>
        <w:spacing w:after="0"/>
        <w:ind w:left="0"/>
        <w:jc w:val="both"/>
      </w:pPr>
      <w:r>
        <w:rPr>
          <w:rFonts w:ascii="Times New Roman"/>
          <w:b w:val="false"/>
          <w:i w:val="false"/>
          <w:color w:val="000000"/>
          <w:sz w:val="28"/>
        </w:rPr>
        <w:t xml:space="preserve">
      N 389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 N 389(1) шекаралық бағана - гранит, Сүмбе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56'38.8", ш.б. 80 </w:t>
      </w:r>
      <w:r>
        <w:rPr>
          <w:rFonts w:ascii="Times New Roman"/>
          <w:b w:val="false"/>
          <w:i w:val="false"/>
          <w:color w:val="000000"/>
          <w:vertAlign w:val="superscript"/>
        </w:rPr>
        <w:t xml:space="preserve">о </w:t>
      </w:r>
      <w:r>
        <w:rPr>
          <w:rFonts w:ascii="Times New Roman"/>
          <w:b w:val="false"/>
          <w:i w:val="false"/>
          <w:color w:val="000000"/>
          <w:sz w:val="28"/>
        </w:rPr>
        <w:t xml:space="preserve">29'22.1"; </w:t>
      </w:r>
    </w:p>
    <w:p>
      <w:pPr>
        <w:spacing w:after="0"/>
        <w:ind w:left="0"/>
        <w:jc w:val="both"/>
      </w:pPr>
      <w:r>
        <w:rPr>
          <w:rFonts w:ascii="Times New Roman"/>
          <w:b w:val="false"/>
          <w:i w:val="false"/>
          <w:color w:val="000000"/>
          <w:sz w:val="28"/>
        </w:rPr>
        <w:t xml:space="preserve">
      N 389(2) шекаралық бағана - темiрбетон, Сүмбе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56'36.7", ш.б. 80 </w:t>
      </w:r>
      <w:r>
        <w:rPr>
          <w:rFonts w:ascii="Times New Roman"/>
          <w:b w:val="false"/>
          <w:i w:val="false"/>
          <w:color w:val="000000"/>
          <w:vertAlign w:val="superscript"/>
        </w:rPr>
        <w:t xml:space="preserve">о </w:t>
      </w:r>
      <w:r>
        <w:rPr>
          <w:rFonts w:ascii="Times New Roman"/>
          <w:b w:val="false"/>
          <w:i w:val="false"/>
          <w:color w:val="000000"/>
          <w:sz w:val="28"/>
        </w:rPr>
        <w:t xml:space="preserve">29'21.3". </w:t>
      </w:r>
    </w:p>
    <w:p>
      <w:pPr>
        <w:spacing w:after="0"/>
        <w:ind w:left="0"/>
        <w:jc w:val="both"/>
      </w:pPr>
      <w:r>
        <w:rPr>
          <w:rFonts w:ascii="Times New Roman"/>
          <w:b w:val="false"/>
          <w:i w:val="false"/>
          <w:color w:val="000000"/>
          <w:sz w:val="28"/>
        </w:rPr>
        <w:t xml:space="preserve">
      Мемлекеттiк шекара сызығына дейiнгi арақашықтық: N 389(1) шекаралық бағанадан бастап N 389(2) шекаралық бағана бағытында - 46.8 м; N 389(2) шекаралық бағанадан бастап N 389(1) шекаралық бағана бағытында - 21.0 м. </w:t>
      </w:r>
    </w:p>
    <w:p>
      <w:pPr>
        <w:spacing w:after="0"/>
        <w:ind w:left="0"/>
        <w:jc w:val="both"/>
      </w:pPr>
      <w:r>
        <w:rPr>
          <w:rFonts w:ascii="Times New Roman"/>
          <w:b w:val="false"/>
          <w:i w:val="false"/>
          <w:color w:val="000000"/>
          <w:sz w:val="28"/>
        </w:rPr>
        <w:t xml:space="preserve">
      N 389(1) және N 389(2) шекаралық бағаналарды бiрiктiретiн сызық пен Сүмбе өзенi су ағысының орта сызығы қиылысатын нүктеден - N 389 шекаралық белгiден бастап мемлекеттiк шекара сызығы Сүмбе өзенi су ағысының ортасы бойынша ағысты құлдап жалпы шығыс бағытта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белгiге дейiн төмен қарай өтедi - бұл жер Сүмбе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өзенi су ағысының орта сызығы N </w:t>
      </w:r>
      <w:r>
        <w:rPr>
          <w:rFonts w:ascii="Times New Roman"/>
          <w:b w:val="false"/>
          <w:i w:val="false"/>
          <w:color w:val="000000"/>
          <w:sz w:val="28"/>
          <w:u w:val="single"/>
        </w:rPr>
        <w:t xml:space="preserve">389 </w:t>
      </w:r>
      <w:r>
        <w:rPr>
          <w:rFonts w:ascii="Times New Roman"/>
          <w:b w:val="false"/>
          <w:i w:val="false"/>
          <w:color w:val="000000"/>
          <w:sz w:val="28"/>
        </w:rPr>
        <w:t xml:space="preserve"> және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бағаналарды бiрiктiретiн сызықпен қиылысатын нүктe. N 389 және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белгiлердiң арасындағы мемлекеттiк шекара сызығының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ұзақтығы 0.64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389 </w:t>
      </w:r>
      <w:r>
        <w:rPr>
          <w:rFonts w:ascii="Times New Roman"/>
          <w:b w:val="false"/>
          <w:i w:val="false"/>
          <w:color w:val="000000"/>
          <w:sz w:val="28"/>
        </w:rPr>
        <w:t xml:space="preserve"> аралық шекаралық белгi екi шекаралық бағанадан тұрады: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 - гранит. Сүмбе өзенiнің қытайлық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56'36.4", ш.б. 80 </w:t>
      </w:r>
      <w:r>
        <w:rPr>
          <w:rFonts w:ascii="Times New Roman"/>
          <w:b w:val="false"/>
          <w:i w:val="false"/>
          <w:color w:val="000000"/>
          <w:vertAlign w:val="superscript"/>
        </w:rPr>
        <w:t xml:space="preserve">о </w:t>
      </w:r>
      <w:r>
        <w:rPr>
          <w:rFonts w:ascii="Times New Roman"/>
          <w:b w:val="false"/>
          <w:i w:val="false"/>
          <w:color w:val="000000"/>
          <w:sz w:val="28"/>
        </w:rPr>
        <w:t xml:space="preserve">29'47.3"; </w:t>
      </w:r>
    </w:p>
    <w:p>
      <w:pPr>
        <w:spacing w:after="0"/>
        <w:ind w:left="0"/>
        <w:jc w:val="both"/>
      </w:pPr>
      <w:r>
        <w:rPr>
          <w:rFonts w:ascii="Times New Roman"/>
          <w:b w:val="false"/>
          <w:i w:val="false"/>
          <w:color w:val="000000"/>
          <w:sz w:val="28"/>
        </w:rPr>
        <w:t xml:space="preserve">
            -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 - темiрбетон, Сүмбе өзенiнің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56'35.9", ш.б. 80 </w:t>
      </w:r>
      <w:r>
        <w:rPr>
          <w:rFonts w:ascii="Times New Roman"/>
          <w:b w:val="false"/>
          <w:i w:val="false"/>
          <w:color w:val="000000"/>
          <w:vertAlign w:val="superscript"/>
        </w:rPr>
        <w:t xml:space="preserve">о </w:t>
      </w:r>
      <w:r>
        <w:rPr>
          <w:rFonts w:ascii="Times New Roman"/>
          <w:b w:val="false"/>
          <w:i w:val="false"/>
          <w:color w:val="000000"/>
          <w:sz w:val="28"/>
        </w:rPr>
        <w:t xml:space="preserve">29'46.9". </w:t>
      </w:r>
    </w:p>
    <w:p>
      <w:pPr>
        <w:spacing w:after="0"/>
        <w:ind w:left="0"/>
        <w:jc w:val="both"/>
      </w:pPr>
      <w:r>
        <w:rPr>
          <w:rFonts w:ascii="Times New Roman"/>
          <w:b w:val="false"/>
          <w:i w:val="false"/>
          <w:color w:val="000000"/>
          <w:sz w:val="28"/>
        </w:rPr>
        <w:t xml:space="preserve">
            Мемлекеттiк шекара сызығына дейiнгi арақашықтық: N </w:t>
      </w:r>
      <w:r>
        <w:rPr>
          <w:rFonts w:ascii="Times New Roman"/>
          <w:b w:val="false"/>
          <w:i w:val="false"/>
          <w:color w:val="000000"/>
          <w:sz w:val="28"/>
          <w:u w:val="single"/>
        </w:rPr>
        <w:t xml:space="preserve">389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шекаралық бағанадан бастап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 бағытында -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8.6 м;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бағанадан бастап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бағытында - 9.6 м.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389 </w:t>
      </w:r>
      <w:r>
        <w:rPr>
          <w:rFonts w:ascii="Times New Roman"/>
          <w:b w:val="false"/>
          <w:i w:val="false"/>
          <w:color w:val="000000"/>
          <w:sz w:val="28"/>
        </w:rPr>
        <w:t xml:space="preserve"> және N </w:t>
      </w:r>
      <w:r>
        <w:rPr>
          <w:rFonts w:ascii="Times New Roman"/>
          <w:b w:val="false"/>
          <w:i w:val="false"/>
          <w:color w:val="000000"/>
          <w:sz w:val="28"/>
          <w:u w:val="single"/>
        </w:rPr>
        <w:t xml:space="preserve">389 </w:t>
      </w:r>
      <w:r>
        <w:rPr>
          <w:rFonts w:ascii="Times New Roman"/>
          <w:b w:val="false"/>
          <w:i w:val="false"/>
          <w:color w:val="000000"/>
          <w:sz w:val="28"/>
        </w:rPr>
        <w:t xml:space="preserve"> шекаралық бағаналарды қосатын сызық пен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Сүмбе өзенi су ағысының орта сызығы қиылысатын нүктеден - N </w:t>
      </w:r>
      <w:r>
        <w:rPr>
          <w:rFonts w:ascii="Times New Roman"/>
          <w:b w:val="false"/>
          <w:i w:val="false"/>
          <w:color w:val="000000"/>
          <w:sz w:val="28"/>
          <w:u w:val="single"/>
        </w:rPr>
        <w:t xml:space="preserve">389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шекаралық белгiден бастап мемлекеттiк шекара сызығы Сүмбе өзенi су ағысының ортасы бойынша ағысты құлдап жалпы шығыс-оңтүстiк-шығыс бағытта N 390 шекаралық белгiге дейiн төмен қарай өтедi - бұл жер Сүмбе өзенi су ағысының орта сызығы N 390(1) және N 390(2) шекаралық бағаналарды бiрiктiретiн сызықпен қиылысатын нүктe.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389 </w:t>
      </w:r>
      <w:r>
        <w:rPr>
          <w:rFonts w:ascii="Times New Roman"/>
          <w:b w:val="false"/>
          <w:i w:val="false"/>
          <w:color w:val="000000"/>
          <w:sz w:val="28"/>
        </w:rPr>
        <w:t xml:space="preserve"> және N 390 шекаралық белгiлердің арасындағы мемлекеттiк шекара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сызығының ұзақтығы 2.42 км құрайды. </w:t>
      </w:r>
    </w:p>
    <w:p>
      <w:pPr>
        <w:spacing w:after="0"/>
        <w:ind w:left="0"/>
        <w:jc w:val="both"/>
      </w:pPr>
      <w:r>
        <w:rPr>
          <w:rFonts w:ascii="Times New Roman"/>
          <w:b w:val="false"/>
          <w:i w:val="false"/>
          <w:color w:val="000000"/>
          <w:sz w:val="28"/>
        </w:rPr>
        <w:t xml:space="preserve">
            N 390 шекаралық белгi екi шекаралық бағанадан тұрады: </w:t>
      </w:r>
    </w:p>
    <w:p>
      <w:pPr>
        <w:spacing w:after="0"/>
        <w:ind w:left="0"/>
        <w:jc w:val="both"/>
      </w:pPr>
      <w:r>
        <w:rPr>
          <w:rFonts w:ascii="Times New Roman"/>
          <w:b w:val="false"/>
          <w:i w:val="false"/>
          <w:color w:val="000000"/>
          <w:sz w:val="28"/>
        </w:rPr>
        <w:t xml:space="preserve">
      - N 390(1) шекаралық бағана - гранит, Сүмбе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56'19.3", ш.б. 80 </w:t>
      </w:r>
      <w:r>
        <w:rPr>
          <w:rFonts w:ascii="Times New Roman"/>
          <w:b w:val="false"/>
          <w:i w:val="false"/>
          <w:color w:val="000000"/>
          <w:vertAlign w:val="superscript"/>
        </w:rPr>
        <w:t xml:space="preserve">о </w:t>
      </w:r>
      <w:r>
        <w:rPr>
          <w:rFonts w:ascii="Times New Roman"/>
          <w:b w:val="false"/>
          <w:i w:val="false"/>
          <w:color w:val="000000"/>
          <w:sz w:val="28"/>
        </w:rPr>
        <w:t xml:space="preserve">31'23.1"; </w:t>
      </w:r>
    </w:p>
    <w:p>
      <w:pPr>
        <w:spacing w:after="0"/>
        <w:ind w:left="0"/>
        <w:jc w:val="both"/>
      </w:pPr>
      <w:r>
        <w:rPr>
          <w:rFonts w:ascii="Times New Roman"/>
          <w:b w:val="false"/>
          <w:i w:val="false"/>
          <w:color w:val="000000"/>
          <w:sz w:val="28"/>
        </w:rPr>
        <w:t xml:space="preserve">
      - N 390(2) шекаралық бағана - темiрбетон, Сүмбе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56'16.9", ш.б. 80 </w:t>
      </w:r>
      <w:r>
        <w:rPr>
          <w:rFonts w:ascii="Times New Roman"/>
          <w:b w:val="false"/>
          <w:i w:val="false"/>
          <w:color w:val="000000"/>
          <w:vertAlign w:val="superscript"/>
        </w:rPr>
        <w:t xml:space="preserve">о </w:t>
      </w:r>
      <w:r>
        <w:rPr>
          <w:rFonts w:ascii="Times New Roman"/>
          <w:b w:val="false"/>
          <w:i w:val="false"/>
          <w:color w:val="000000"/>
          <w:sz w:val="28"/>
        </w:rPr>
        <w:t xml:space="preserve">31'23.7". </w:t>
      </w:r>
    </w:p>
    <w:p>
      <w:pPr>
        <w:spacing w:after="0"/>
        <w:ind w:left="0"/>
        <w:jc w:val="both"/>
      </w:pPr>
      <w:r>
        <w:rPr>
          <w:rFonts w:ascii="Times New Roman"/>
          <w:b w:val="false"/>
          <w:i w:val="false"/>
          <w:color w:val="000000"/>
          <w:sz w:val="28"/>
        </w:rPr>
        <w:t xml:space="preserve">
      Мемлекеттiк шекара сызығына дейiнгi арақашықтық: N 390(1) шекаралық бағанадан бастап N 390(2) шекаралық бағана бағытында - 41.8 м; N 390(2) шекаралық бағанадан бастап N 390(1) шекаралық бағана бағытында - 33.7 м. </w:t>
      </w:r>
    </w:p>
    <w:p>
      <w:pPr>
        <w:spacing w:after="0"/>
        <w:ind w:left="0"/>
        <w:jc w:val="both"/>
      </w:pPr>
      <w:r>
        <w:rPr>
          <w:rFonts w:ascii="Times New Roman"/>
          <w:b w:val="false"/>
          <w:i w:val="false"/>
          <w:color w:val="000000"/>
          <w:sz w:val="28"/>
        </w:rPr>
        <w:t xml:space="preserve">
      N 390(1) және N 390(2) шекаралық бағаналарды бiрiктiретiн сызық пен Сүмбе өзенi су ағысының орта сызығы қиылысатын нүктеден - N 390 шекаралық белгiден бастап мемлекеттiк шекара сызығы Сүмбе өзенi су ағысының ортасы бойынша ағысты құлдап жалпы шығыс-оңтүстiк-шығыс бағытта N 391 шекаралық белгiге дейiн төмен қарай өтедi - бұл жер Сүмбе өзенi су ағысының орта сызығы N 391(1) және N 391(2) шекаралық бағаналарды бiрiктiретiн сызықпен қиылысатын нүктe. N 390 және N 391 шекаралық белгiлердің арасындағы мемлекеттiк шекара сызығының ұзақтығы 3.38 км құрайды. </w:t>
      </w:r>
    </w:p>
    <w:p>
      <w:pPr>
        <w:spacing w:after="0"/>
        <w:ind w:left="0"/>
        <w:jc w:val="both"/>
      </w:pPr>
      <w:r>
        <w:rPr>
          <w:rFonts w:ascii="Times New Roman"/>
          <w:b w:val="false"/>
          <w:i w:val="false"/>
          <w:color w:val="000000"/>
          <w:sz w:val="28"/>
        </w:rPr>
        <w:t xml:space="preserve">
      N 391 шекаралық белгi екi шекаралық бағанадан тұрады: </w:t>
      </w:r>
    </w:p>
    <w:p>
      <w:pPr>
        <w:spacing w:after="0"/>
        <w:ind w:left="0"/>
        <w:jc w:val="both"/>
      </w:pPr>
      <w:r>
        <w:rPr>
          <w:rFonts w:ascii="Times New Roman"/>
          <w:b w:val="false"/>
          <w:i w:val="false"/>
          <w:color w:val="000000"/>
          <w:sz w:val="28"/>
        </w:rPr>
        <w:t xml:space="preserve">
      - N 391(1) шекаралық бағана - гранит, Сүмбе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55'44.1", ш.б. 80 </w:t>
      </w:r>
      <w:r>
        <w:rPr>
          <w:rFonts w:ascii="Times New Roman"/>
          <w:b w:val="false"/>
          <w:i w:val="false"/>
          <w:color w:val="000000"/>
          <w:vertAlign w:val="superscript"/>
        </w:rPr>
        <w:t xml:space="preserve">о </w:t>
      </w:r>
      <w:r>
        <w:rPr>
          <w:rFonts w:ascii="Times New Roman"/>
          <w:b w:val="false"/>
          <w:i w:val="false"/>
          <w:color w:val="000000"/>
          <w:sz w:val="28"/>
        </w:rPr>
        <w:t xml:space="preserve">33'35.1"; </w:t>
      </w:r>
    </w:p>
    <w:p>
      <w:pPr>
        <w:spacing w:after="0"/>
        <w:ind w:left="0"/>
        <w:jc w:val="both"/>
      </w:pPr>
      <w:r>
        <w:rPr>
          <w:rFonts w:ascii="Times New Roman"/>
          <w:b w:val="false"/>
          <w:i w:val="false"/>
          <w:color w:val="000000"/>
          <w:sz w:val="28"/>
        </w:rPr>
        <w:t xml:space="preserve">
      - N 391(2) шекаралық бағана - темiрбетон, Сүмбе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55'43.0", ш.б. 80 </w:t>
      </w:r>
      <w:r>
        <w:rPr>
          <w:rFonts w:ascii="Times New Roman"/>
          <w:b w:val="false"/>
          <w:i w:val="false"/>
          <w:color w:val="000000"/>
          <w:vertAlign w:val="superscript"/>
        </w:rPr>
        <w:t xml:space="preserve">о </w:t>
      </w:r>
      <w:r>
        <w:rPr>
          <w:rFonts w:ascii="Times New Roman"/>
          <w:b w:val="false"/>
          <w:i w:val="false"/>
          <w:color w:val="000000"/>
          <w:sz w:val="28"/>
        </w:rPr>
        <w:t xml:space="preserve">33'33.8". </w:t>
      </w:r>
    </w:p>
    <w:p>
      <w:pPr>
        <w:spacing w:after="0"/>
        <w:ind w:left="0"/>
        <w:jc w:val="both"/>
      </w:pPr>
      <w:r>
        <w:rPr>
          <w:rFonts w:ascii="Times New Roman"/>
          <w:b w:val="false"/>
          <w:i w:val="false"/>
          <w:color w:val="000000"/>
          <w:sz w:val="28"/>
        </w:rPr>
        <w:t xml:space="preserve">
      Мемлекеттiк шекара сызығына дейiнгi арақашықтық: N 391(1) шекаралық бағанадан бастап N 391(2) шекаралық бағана бағытында - 26.0 м; N 391(2) шекаралық бағанадан бастап N 391(1) шекаралық бағана бағытында - 18.4 м. </w:t>
      </w:r>
    </w:p>
    <w:p>
      <w:pPr>
        <w:spacing w:after="0"/>
        <w:ind w:left="0"/>
        <w:jc w:val="both"/>
      </w:pPr>
      <w:r>
        <w:rPr>
          <w:rFonts w:ascii="Times New Roman"/>
          <w:b w:val="false"/>
          <w:i w:val="false"/>
          <w:color w:val="000000"/>
          <w:sz w:val="28"/>
        </w:rPr>
        <w:t xml:space="preserve">
      N 391(1) және N 391(2) шекаралық бағаналарды бiрiктiретiн сызықпен Сүмбi өзенi су ағысының орта сызығы қиылысатын нүктеден - N 391 шекаралық белгiден бастап мемлекеттiк шекара сызығы Сүмбе өзенi су ағысының ортасы бойынша ағысты құлдап жалпы оңтүстiк-шығыс бағытта N 392 шекаралық белгiге дейiн төмен қарай өтедi - бұл жер Сүмбе өзенi су ағысының орта сызығы N 392(1) және N 392(2) шекаралық бағаналарды бiрiктiретiн сызықпен қиылысатын нүктe. N 391 және N 392 шекаралық белгiлердің арасындағы мемлекеттiк шекара сызығының ұзақтығы 3.89 км құрайды. </w:t>
      </w:r>
    </w:p>
    <w:p>
      <w:pPr>
        <w:spacing w:after="0"/>
        <w:ind w:left="0"/>
        <w:jc w:val="both"/>
      </w:pPr>
      <w:r>
        <w:rPr>
          <w:rFonts w:ascii="Times New Roman"/>
          <w:b w:val="false"/>
          <w:i w:val="false"/>
          <w:color w:val="000000"/>
          <w:sz w:val="28"/>
        </w:rPr>
        <w:t xml:space="preserve">
      N 392 шекаралық белгi екi шекаралық бағанадан тұрады: </w:t>
      </w:r>
    </w:p>
    <w:p>
      <w:pPr>
        <w:spacing w:after="0"/>
        <w:ind w:left="0"/>
        <w:jc w:val="both"/>
      </w:pPr>
      <w:r>
        <w:rPr>
          <w:rFonts w:ascii="Times New Roman"/>
          <w:b w:val="false"/>
          <w:i w:val="false"/>
          <w:color w:val="000000"/>
          <w:sz w:val="28"/>
        </w:rPr>
        <w:t xml:space="preserve">
      - N 392(1) шекаралық бағана - гранит, Сүмбе өзенiнің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54'49.2", ш.б. 80 </w:t>
      </w:r>
      <w:r>
        <w:rPr>
          <w:rFonts w:ascii="Times New Roman"/>
          <w:b w:val="false"/>
          <w:i w:val="false"/>
          <w:color w:val="000000"/>
          <w:vertAlign w:val="superscript"/>
        </w:rPr>
        <w:t xml:space="preserve">о </w:t>
      </w:r>
      <w:r>
        <w:rPr>
          <w:rFonts w:ascii="Times New Roman"/>
          <w:b w:val="false"/>
          <w:i w:val="false"/>
          <w:color w:val="000000"/>
          <w:sz w:val="28"/>
        </w:rPr>
        <w:t xml:space="preserve">35'30.1"; </w:t>
      </w:r>
    </w:p>
    <w:p>
      <w:pPr>
        <w:spacing w:after="0"/>
        <w:ind w:left="0"/>
        <w:jc w:val="both"/>
      </w:pPr>
      <w:r>
        <w:rPr>
          <w:rFonts w:ascii="Times New Roman"/>
          <w:b w:val="false"/>
          <w:i w:val="false"/>
          <w:color w:val="000000"/>
          <w:sz w:val="28"/>
        </w:rPr>
        <w:t xml:space="preserve">
      - N 392(2) шекаралық бағана - темiрбетон, Сүмбе өзенінің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54'43.7", ш.б. 80 </w:t>
      </w:r>
      <w:r>
        <w:rPr>
          <w:rFonts w:ascii="Times New Roman"/>
          <w:b w:val="false"/>
          <w:i w:val="false"/>
          <w:color w:val="000000"/>
          <w:vertAlign w:val="superscript"/>
        </w:rPr>
        <w:t xml:space="preserve">о </w:t>
      </w:r>
      <w:r>
        <w:rPr>
          <w:rFonts w:ascii="Times New Roman"/>
          <w:b w:val="false"/>
          <w:i w:val="false"/>
          <w:color w:val="000000"/>
          <w:sz w:val="28"/>
        </w:rPr>
        <w:t xml:space="preserve">35'28.5". </w:t>
      </w:r>
    </w:p>
    <w:p>
      <w:pPr>
        <w:spacing w:after="0"/>
        <w:ind w:left="0"/>
        <w:jc w:val="both"/>
      </w:pPr>
      <w:r>
        <w:rPr>
          <w:rFonts w:ascii="Times New Roman"/>
          <w:b w:val="false"/>
          <w:i w:val="false"/>
          <w:color w:val="000000"/>
          <w:sz w:val="28"/>
        </w:rPr>
        <w:t xml:space="preserve">
      Мемлекеттiк шекара сызығына дейiнгi арақашықтық: N 392(1) шекаралық бағанадан бастап N 392(2) шекаралық бағана бағытында - 53.9 м; N 392(2) шекаралық бағанадан бастап N 392(1) шекаралық бағана бағытында - 120.8 м. </w:t>
      </w:r>
    </w:p>
    <w:p>
      <w:pPr>
        <w:spacing w:after="0"/>
        <w:ind w:left="0"/>
        <w:jc w:val="both"/>
      </w:pPr>
      <w:r>
        <w:rPr>
          <w:rFonts w:ascii="Times New Roman"/>
          <w:b w:val="false"/>
          <w:i w:val="false"/>
          <w:color w:val="000000"/>
          <w:sz w:val="28"/>
        </w:rPr>
        <w:t xml:space="preserve">
      N 392(1) және N 392(2) шекаралық бағаналарды бiрiктіретiн сызық пен Сүмбе өзенi су ағысының орта сызығы қиылысатын нүктеден - N 392 шекаралық белгiден бастап мемлекеттiк шекара сызығы Сүмбе өзенi су ағысының ортасы ағысты құлдап N 393 шекаралық белгiге дейiн жалпы оңтүстiк-оңтүстiк-шығыс бағытта төмен қарай өтедi - бұл жер Сүмбе өзенi су ағысының орта сызығымен Текес өзенi басты тармағы су ағысының орта сызығы қиылысатын нүктe. N 392 және N 393 шекаралық белгiлердің арасындағы мемлекеттiк шекара сызығының ұзақтығы 3.95 км құрайды. </w:t>
      </w:r>
    </w:p>
    <w:p>
      <w:pPr>
        <w:spacing w:after="0"/>
        <w:ind w:left="0"/>
        <w:jc w:val="both"/>
      </w:pPr>
      <w:r>
        <w:rPr>
          <w:rFonts w:ascii="Times New Roman"/>
          <w:b w:val="false"/>
          <w:i w:val="false"/>
          <w:color w:val="000000"/>
          <w:sz w:val="28"/>
        </w:rPr>
        <w:t xml:space="preserve">
      N 393 шекаралық белгi үш шекаралық бағанадан тұрады: </w:t>
      </w:r>
    </w:p>
    <w:p>
      <w:pPr>
        <w:spacing w:after="0"/>
        <w:ind w:left="0"/>
        <w:jc w:val="both"/>
      </w:pPr>
      <w:r>
        <w:rPr>
          <w:rFonts w:ascii="Times New Roman"/>
          <w:b w:val="false"/>
          <w:i w:val="false"/>
          <w:color w:val="000000"/>
          <w:sz w:val="28"/>
        </w:rPr>
        <w:t xml:space="preserve">
      - N 393(1) шекаралық бағана - гранит, Сүмбе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53'50.3", ш.б. 80 </w:t>
      </w:r>
      <w:r>
        <w:rPr>
          <w:rFonts w:ascii="Times New Roman"/>
          <w:b w:val="false"/>
          <w:i w:val="false"/>
          <w:color w:val="000000"/>
          <w:vertAlign w:val="superscript"/>
        </w:rPr>
        <w:t xml:space="preserve">о </w:t>
      </w:r>
      <w:r>
        <w:rPr>
          <w:rFonts w:ascii="Times New Roman"/>
          <w:b w:val="false"/>
          <w:i w:val="false"/>
          <w:color w:val="000000"/>
          <w:sz w:val="28"/>
        </w:rPr>
        <w:t xml:space="preserve">35'58.8"; </w:t>
      </w:r>
    </w:p>
    <w:p>
      <w:pPr>
        <w:spacing w:after="0"/>
        <w:ind w:left="0"/>
        <w:jc w:val="both"/>
      </w:pPr>
      <w:r>
        <w:rPr>
          <w:rFonts w:ascii="Times New Roman"/>
          <w:b w:val="false"/>
          <w:i w:val="false"/>
          <w:color w:val="000000"/>
          <w:sz w:val="28"/>
        </w:rPr>
        <w:t xml:space="preserve">
      - N 393(2)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53'40.6", ш.б. 80 </w:t>
      </w:r>
      <w:r>
        <w:rPr>
          <w:rFonts w:ascii="Times New Roman"/>
          <w:b w:val="false"/>
          <w:i w:val="false"/>
          <w:color w:val="000000"/>
          <w:vertAlign w:val="superscript"/>
        </w:rPr>
        <w:t xml:space="preserve">о </w:t>
      </w:r>
      <w:r>
        <w:rPr>
          <w:rFonts w:ascii="Times New Roman"/>
          <w:b w:val="false"/>
          <w:i w:val="false"/>
          <w:color w:val="000000"/>
          <w:sz w:val="28"/>
        </w:rPr>
        <w:t xml:space="preserve">36'10.4"; </w:t>
      </w:r>
    </w:p>
    <w:p>
      <w:pPr>
        <w:spacing w:after="0"/>
        <w:ind w:left="0"/>
        <w:jc w:val="both"/>
      </w:pPr>
      <w:r>
        <w:rPr>
          <w:rFonts w:ascii="Times New Roman"/>
          <w:b w:val="false"/>
          <w:i w:val="false"/>
          <w:color w:val="000000"/>
          <w:sz w:val="28"/>
        </w:rPr>
        <w:t xml:space="preserve">
      - N 393(3) шекаралық бағана - темiрбетон, Сүмбе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53'38.9", ш.б. 80 </w:t>
      </w:r>
      <w:r>
        <w:rPr>
          <w:rFonts w:ascii="Times New Roman"/>
          <w:b w:val="false"/>
          <w:i w:val="false"/>
          <w:color w:val="000000"/>
          <w:vertAlign w:val="superscript"/>
        </w:rPr>
        <w:t xml:space="preserve">о </w:t>
      </w:r>
      <w:r>
        <w:rPr>
          <w:rFonts w:ascii="Times New Roman"/>
          <w:b w:val="false"/>
          <w:i w:val="false"/>
          <w:color w:val="000000"/>
          <w:sz w:val="28"/>
        </w:rPr>
        <w:t xml:space="preserve">35'52.0". </w:t>
      </w:r>
    </w:p>
    <w:p>
      <w:pPr>
        <w:spacing w:after="0"/>
        <w:ind w:left="0"/>
        <w:jc w:val="both"/>
      </w:pPr>
      <w:r>
        <w:rPr>
          <w:rFonts w:ascii="Times New Roman"/>
          <w:b w:val="false"/>
          <w:i w:val="false"/>
          <w:color w:val="000000"/>
          <w:sz w:val="28"/>
        </w:rPr>
        <w:t xml:space="preserve">
      Мемлекеттiк шекара сызығына дейiнгi арақашықтық: N 393(1) шекаралық бағанадан бастап N 393(3) шекаралық бағана бағытында - 168.8 м; N 393(3) шекаралық бағанадан бастап N 393(1) шекаралық бағана бағытында - 214.2 м. </w:t>
      </w:r>
    </w:p>
    <w:p>
      <w:pPr>
        <w:spacing w:after="0"/>
        <w:ind w:left="0"/>
        <w:jc w:val="both"/>
      </w:pPr>
      <w:r>
        <w:rPr>
          <w:rFonts w:ascii="Times New Roman"/>
          <w:b w:val="false"/>
          <w:i w:val="false"/>
          <w:color w:val="000000"/>
          <w:sz w:val="28"/>
        </w:rPr>
        <w:t xml:space="preserve">
      N 393(1) шекаралық бағанадан бастап N 393(2) шекаралық бағанаға дейiнгi арақашықтық 399.0 м құрайды. </w:t>
      </w:r>
    </w:p>
    <w:p>
      <w:pPr>
        <w:spacing w:after="0"/>
        <w:ind w:left="0"/>
        <w:jc w:val="both"/>
      </w:pPr>
      <w:r>
        <w:rPr>
          <w:rFonts w:ascii="Times New Roman"/>
          <w:b w:val="false"/>
          <w:i w:val="false"/>
          <w:color w:val="000000"/>
          <w:sz w:val="28"/>
        </w:rPr>
        <w:t xml:space="preserve">
      N 393(2) шекаралық бағанадан бастап N 393(3) шекаралық бағанаға дейiнгi арақашықтық 420.7 м құрайды. </w:t>
      </w:r>
    </w:p>
    <w:p>
      <w:pPr>
        <w:spacing w:after="0"/>
        <w:ind w:left="0"/>
        <w:jc w:val="both"/>
      </w:pPr>
      <w:r>
        <w:rPr>
          <w:rFonts w:ascii="Times New Roman"/>
          <w:b w:val="false"/>
          <w:i w:val="false"/>
          <w:color w:val="000000"/>
          <w:sz w:val="28"/>
        </w:rPr>
        <w:t xml:space="preserve">
      Сүмбе өзенi су ағысының орта сызығы Текес өзенi басты тармағы су ағысының орта сызығымен қиылысатын нүктенің тiкбұрышты координаттары: X=4 751 125.0, Y=14 467 470.0. Осы нүктеге дейiнгi арақашықтық: N 393(1) шекаралық бағанадан бастап - 387.0 м; N 393(2) шекаралық бағанадан бастап - 106.0 м; N 393(3) шекаралық бағанадан бастап - 323.0 м. </w:t>
      </w:r>
    </w:p>
    <w:bookmarkStart w:name="z48" w:id="47"/>
    <w:p>
      <w:pPr>
        <w:spacing w:after="0"/>
        <w:ind w:left="0"/>
        <w:jc w:val="both"/>
      </w:pPr>
      <w:r>
        <w:rPr>
          <w:rFonts w:ascii="Times New Roman"/>
          <w:b w:val="false"/>
          <w:i w:val="false"/>
          <w:color w:val="000000"/>
          <w:sz w:val="28"/>
        </w:rPr>
        <w:t xml:space="preserve">
      39. N 393 шекаралық белгiден бастап мемлекеттiк шекара сызығы Текес өзенi басты тармағы су ағысының ортасы бойынша ағысты өрлеп N 413 белгiге дейiн жалпы батыс-оңтүстiк-батыс бағытта жоғары қарай өтедi. Осы учаскедегi мемлекеттiк шекара сызығының ұзақтығы 62.52 км құрайды. </w:t>
      </w:r>
    </w:p>
    <w:bookmarkEnd w:id="47"/>
    <w:p>
      <w:pPr>
        <w:spacing w:after="0"/>
        <w:ind w:left="0"/>
        <w:jc w:val="both"/>
      </w:pPr>
      <w:r>
        <w:rPr>
          <w:rFonts w:ascii="Times New Roman"/>
          <w:b w:val="false"/>
          <w:i w:val="false"/>
          <w:color w:val="000000"/>
          <w:sz w:val="28"/>
        </w:rPr>
        <w:t xml:space="preserve">
      Мемлекеттiк шекара сызығының осы учаскесiнде Қытай аумағынан Текес өзенiне Тэлуйцзинь және Мұзарт салалары құяды. </w:t>
      </w:r>
    </w:p>
    <w:p>
      <w:pPr>
        <w:spacing w:after="0"/>
        <w:ind w:left="0"/>
        <w:jc w:val="both"/>
      </w:pPr>
      <w:r>
        <w:rPr>
          <w:rFonts w:ascii="Times New Roman"/>
          <w:b w:val="false"/>
          <w:i w:val="false"/>
          <w:color w:val="000000"/>
          <w:sz w:val="28"/>
        </w:rPr>
        <w:t xml:space="preserve">
      Шекаралық өзеннің осы учаскесінде 29 арал бар, олардың iшiнен: NN 1, 2(1), 2(2), 5, 6, 7, 11, 12, 15, 17, 20, 21, 23, 25, 26, 27 (барлығы 15 арал) Қазақстанға тиесiлi; NN 3, 4, 8, 9, 10, 13, 14, 16, 18, 19, 22, 24, 28, 29 (барлығы 14 арал) Қытайға тиесiлi. </w:t>
      </w:r>
    </w:p>
    <w:p>
      <w:pPr>
        <w:spacing w:after="0"/>
        <w:ind w:left="0"/>
        <w:jc w:val="both"/>
      </w:pPr>
      <w:r>
        <w:rPr>
          <w:rFonts w:ascii="Times New Roman"/>
          <w:b w:val="false"/>
          <w:i w:val="false"/>
          <w:color w:val="000000"/>
          <w:sz w:val="28"/>
        </w:rPr>
        <w:t xml:space="preserve">
      Сүмбе өзенi су ағысының орта сызығы мен Teкec өзенi басты тармағы су ағысының орта сызығы қиылысатын нүктe - N 393 шекаралық белгiден бастап мемлекеттiк шекара сызығы Текес өзенi басты тармағы су ағысының ортасы бойынша ағысты бойлап жалпы батыс-оңтүстiк-батыс бағытта N 394 шекаралық белгiге дейiн жоғары қарай өтедi - бұл жер N 394(1) және N 394(2) шекаралық бағаналарды бiрiктiретiн сызық пен Текес өзенi басты тармағы су ағысының орта сызығы қиылысатын нүкте. N 393 және N 394 шекаралық белгiлердің арасындағы мемлекеттiк шекара сызығының ұзақтығы 0.94 км құрайды. </w:t>
      </w:r>
    </w:p>
    <w:p>
      <w:pPr>
        <w:spacing w:after="0"/>
        <w:ind w:left="0"/>
        <w:jc w:val="both"/>
      </w:pPr>
      <w:r>
        <w:rPr>
          <w:rFonts w:ascii="Times New Roman"/>
          <w:b w:val="false"/>
          <w:i w:val="false"/>
          <w:color w:val="000000"/>
          <w:sz w:val="28"/>
        </w:rPr>
        <w:t xml:space="preserve">
      N 394 шекаралық белгi екi шекаралық бағанадан тұрады: </w:t>
      </w:r>
    </w:p>
    <w:p>
      <w:pPr>
        <w:spacing w:after="0"/>
        <w:ind w:left="0"/>
        <w:jc w:val="both"/>
      </w:pPr>
      <w:r>
        <w:rPr>
          <w:rFonts w:ascii="Times New Roman"/>
          <w:b w:val="false"/>
          <w:i w:val="false"/>
          <w:color w:val="000000"/>
          <w:sz w:val="28"/>
        </w:rPr>
        <w:t xml:space="preserve">
      - N 394(1)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52'55.6", ш.б. 80 </w:t>
      </w:r>
      <w:r>
        <w:rPr>
          <w:rFonts w:ascii="Times New Roman"/>
          <w:b w:val="false"/>
          <w:i w:val="false"/>
          <w:color w:val="000000"/>
          <w:vertAlign w:val="superscript"/>
        </w:rPr>
        <w:t xml:space="preserve">о </w:t>
      </w:r>
      <w:r>
        <w:rPr>
          <w:rFonts w:ascii="Times New Roman"/>
          <w:b w:val="false"/>
          <w:i w:val="false"/>
          <w:color w:val="000000"/>
          <w:sz w:val="28"/>
        </w:rPr>
        <w:t xml:space="preserve">36'13.3"; </w:t>
      </w:r>
    </w:p>
    <w:p>
      <w:pPr>
        <w:spacing w:after="0"/>
        <w:ind w:left="0"/>
        <w:jc w:val="both"/>
      </w:pPr>
      <w:r>
        <w:rPr>
          <w:rFonts w:ascii="Times New Roman"/>
          <w:b w:val="false"/>
          <w:i w:val="false"/>
          <w:color w:val="000000"/>
          <w:sz w:val="28"/>
        </w:rPr>
        <w:t xml:space="preserve">
      - N 394(2)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53'32.7", ш.б. 80 </w:t>
      </w:r>
      <w:r>
        <w:rPr>
          <w:rFonts w:ascii="Times New Roman"/>
          <w:b w:val="false"/>
          <w:i w:val="false"/>
          <w:color w:val="000000"/>
          <w:vertAlign w:val="superscript"/>
        </w:rPr>
        <w:t xml:space="preserve">о </w:t>
      </w:r>
      <w:r>
        <w:rPr>
          <w:rFonts w:ascii="Times New Roman"/>
          <w:b w:val="false"/>
          <w:i w:val="false"/>
          <w:color w:val="000000"/>
          <w:sz w:val="28"/>
        </w:rPr>
        <w:t xml:space="preserve">35'31.2". </w:t>
      </w:r>
    </w:p>
    <w:p>
      <w:pPr>
        <w:spacing w:after="0"/>
        <w:ind w:left="0"/>
        <w:jc w:val="both"/>
      </w:pPr>
      <w:r>
        <w:rPr>
          <w:rFonts w:ascii="Times New Roman"/>
          <w:b w:val="false"/>
          <w:i w:val="false"/>
          <w:color w:val="000000"/>
          <w:sz w:val="28"/>
        </w:rPr>
        <w:t xml:space="preserve">
      Мемлекеттiк шекара сызығына дейiнгi арақашықтық: N 394(1) шекаралық бағанадан бастап N 394(2) шекаралық бағана бағытында - 1325.1 м; N 394(2) шекаралық бағанадан бастап N 394(1) шекаралық бағана бағытында - 165.1 м. </w:t>
      </w:r>
    </w:p>
    <w:p>
      <w:pPr>
        <w:spacing w:after="0"/>
        <w:ind w:left="0"/>
        <w:jc w:val="both"/>
      </w:pPr>
      <w:r>
        <w:rPr>
          <w:rFonts w:ascii="Times New Roman"/>
          <w:b w:val="false"/>
          <w:i w:val="false"/>
          <w:color w:val="000000"/>
          <w:sz w:val="28"/>
        </w:rPr>
        <w:t xml:space="preserve">
      N 394(1) және N 394(2) шекаралық бағаналарды бiрiктiретiн сызық пен Текес өзенi басты тармағы су ағысының орта сызығы қиылысатын нүктеден - N 394 шекаралық белгiден бастап мемлекеттiк шекара сызығы Текес өзенi басты тармағы су ағысының ортасы бойынша ағысты бойлап N 395 шекаралық белгiге дейiн жалпы батыс бағытта жоғары қарай өрлейдi - бұл жер N 395(1) және N 395(2) шекаралық бағаналарды бiрiктiретiн сызықпен Текес өзенi басты тармағы су ағысының орта сызығы қиылысатын нүкте. N 394 және N 395 шекаралық белгiлердің арасындағы мемлекеттiк шекара сызығының ұзақтығы 1.70 км құрайды. </w:t>
      </w:r>
    </w:p>
    <w:p>
      <w:pPr>
        <w:spacing w:after="0"/>
        <w:ind w:left="0"/>
        <w:jc w:val="both"/>
      </w:pPr>
      <w:r>
        <w:rPr>
          <w:rFonts w:ascii="Times New Roman"/>
          <w:b w:val="false"/>
          <w:i w:val="false"/>
          <w:color w:val="000000"/>
          <w:sz w:val="28"/>
        </w:rPr>
        <w:t xml:space="preserve">
      N 395 шекаралық белгi екi шекаралық бағанадан тұрады: </w:t>
      </w:r>
    </w:p>
    <w:p>
      <w:pPr>
        <w:spacing w:after="0"/>
        <w:ind w:left="0"/>
        <w:jc w:val="both"/>
      </w:pPr>
      <w:r>
        <w:rPr>
          <w:rFonts w:ascii="Times New Roman"/>
          <w:b w:val="false"/>
          <w:i w:val="false"/>
          <w:color w:val="000000"/>
          <w:sz w:val="28"/>
        </w:rPr>
        <w:t xml:space="preserve">
      - N 395(1)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52'46.7", ш.б. 80 </w:t>
      </w:r>
      <w:r>
        <w:rPr>
          <w:rFonts w:ascii="Times New Roman"/>
          <w:b w:val="false"/>
          <w:i w:val="false"/>
          <w:color w:val="000000"/>
          <w:vertAlign w:val="superscript"/>
        </w:rPr>
        <w:t xml:space="preserve">о </w:t>
      </w:r>
      <w:r>
        <w:rPr>
          <w:rFonts w:ascii="Times New Roman"/>
          <w:b w:val="false"/>
          <w:i w:val="false"/>
          <w:color w:val="000000"/>
          <w:sz w:val="28"/>
        </w:rPr>
        <w:t xml:space="preserve">35'01.9"; </w:t>
      </w:r>
    </w:p>
    <w:p>
      <w:pPr>
        <w:spacing w:after="0"/>
        <w:ind w:left="0"/>
        <w:jc w:val="both"/>
      </w:pPr>
      <w:r>
        <w:rPr>
          <w:rFonts w:ascii="Times New Roman"/>
          <w:b w:val="false"/>
          <w:i w:val="false"/>
          <w:color w:val="000000"/>
          <w:sz w:val="28"/>
        </w:rPr>
        <w:t xml:space="preserve">
      - N 395(2)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53'34.6", ш.б. 80 </w:t>
      </w:r>
      <w:r>
        <w:rPr>
          <w:rFonts w:ascii="Times New Roman"/>
          <w:b w:val="false"/>
          <w:i w:val="false"/>
          <w:color w:val="000000"/>
          <w:vertAlign w:val="superscript"/>
        </w:rPr>
        <w:t xml:space="preserve">о </w:t>
      </w:r>
      <w:r>
        <w:rPr>
          <w:rFonts w:ascii="Times New Roman"/>
          <w:b w:val="false"/>
          <w:i w:val="false"/>
          <w:color w:val="000000"/>
          <w:sz w:val="28"/>
        </w:rPr>
        <w:t xml:space="preserve">34'50.2". </w:t>
      </w:r>
    </w:p>
    <w:p>
      <w:pPr>
        <w:spacing w:after="0"/>
        <w:ind w:left="0"/>
        <w:jc w:val="both"/>
      </w:pPr>
      <w:r>
        <w:rPr>
          <w:rFonts w:ascii="Times New Roman"/>
          <w:b w:val="false"/>
          <w:i w:val="false"/>
          <w:color w:val="000000"/>
          <w:sz w:val="28"/>
        </w:rPr>
        <w:t xml:space="preserve">
      Мемлекеттiк шекара сызығына дейiнгi арақашықтық: N 395(1) шекаралық бағанадан бастап N 395(2) шекаралық бағана бағытында - 1181.2 м; N 395(2) шекаралық бағанадан бастап N 395(1) шекаралық бағана бағытында - 319.6 м. </w:t>
      </w:r>
    </w:p>
    <w:p>
      <w:pPr>
        <w:spacing w:after="0"/>
        <w:ind w:left="0"/>
        <w:jc w:val="both"/>
      </w:pPr>
      <w:r>
        <w:rPr>
          <w:rFonts w:ascii="Times New Roman"/>
          <w:b w:val="false"/>
          <w:i w:val="false"/>
          <w:color w:val="000000"/>
          <w:sz w:val="28"/>
        </w:rPr>
        <w:t xml:space="preserve">
      N 395(1) және N 395(2) шекаралық бағаналарды бiрiктiретiн сызық пен Текес өзенi басты тармағы су ағысының орта сызығы қиылысатын нүктеден - N 395 шекаралық белгiден бастап мемлекеттік шекара сызығы Текес өзенi басты тармағы су ағысының ортасы бойынша ағысты бойлап N 396 шекаралық белгiге дейiн жалпы оңтүстiк-батыс бағытта жоғары қарай өрлейдi - бұл жер N 396(1) және N 396(2) шекаралық бағаналарды бiрiктiретiн сызық пен Текес өзенi басты тармағы су ағысының орта сызығы қиылысатын нүктe. N 395 және N 396 шекаралық белгiлердiң арасындағы мемлекеттiк шекара сызығының ұзақтығы 1.59 км құрайды. </w:t>
      </w:r>
    </w:p>
    <w:p>
      <w:pPr>
        <w:spacing w:after="0"/>
        <w:ind w:left="0"/>
        <w:jc w:val="both"/>
      </w:pPr>
      <w:r>
        <w:rPr>
          <w:rFonts w:ascii="Times New Roman"/>
          <w:b w:val="false"/>
          <w:i w:val="false"/>
          <w:color w:val="000000"/>
          <w:sz w:val="28"/>
        </w:rPr>
        <w:t xml:space="preserve">
      N 396 шекаралық белгi екi шекаралық бағанадан тұрады: </w:t>
      </w:r>
    </w:p>
    <w:p>
      <w:pPr>
        <w:spacing w:after="0"/>
        <w:ind w:left="0"/>
        <w:jc w:val="both"/>
      </w:pPr>
      <w:r>
        <w:rPr>
          <w:rFonts w:ascii="Times New Roman"/>
          <w:b w:val="false"/>
          <w:i w:val="false"/>
          <w:color w:val="000000"/>
          <w:sz w:val="28"/>
        </w:rPr>
        <w:t xml:space="preserve">
      - N 396(1)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52'36.2", ш.б. 80 </w:t>
      </w:r>
      <w:r>
        <w:rPr>
          <w:rFonts w:ascii="Times New Roman"/>
          <w:b w:val="false"/>
          <w:i w:val="false"/>
          <w:color w:val="000000"/>
          <w:vertAlign w:val="superscript"/>
        </w:rPr>
        <w:t xml:space="preserve">о </w:t>
      </w:r>
      <w:r>
        <w:rPr>
          <w:rFonts w:ascii="Times New Roman"/>
          <w:b w:val="false"/>
          <w:i w:val="false"/>
          <w:color w:val="000000"/>
          <w:sz w:val="28"/>
        </w:rPr>
        <w:t xml:space="preserve">34'51.6"; </w:t>
      </w:r>
    </w:p>
    <w:p>
      <w:pPr>
        <w:spacing w:after="0"/>
        <w:ind w:left="0"/>
        <w:jc w:val="both"/>
      </w:pPr>
      <w:r>
        <w:rPr>
          <w:rFonts w:ascii="Times New Roman"/>
          <w:b w:val="false"/>
          <w:i w:val="false"/>
          <w:color w:val="000000"/>
          <w:sz w:val="28"/>
        </w:rPr>
        <w:t xml:space="preserve">
      - N 396(2)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53'42.5", ш.б. 80 </w:t>
      </w:r>
      <w:r>
        <w:rPr>
          <w:rFonts w:ascii="Times New Roman"/>
          <w:b w:val="false"/>
          <w:i w:val="false"/>
          <w:color w:val="000000"/>
          <w:vertAlign w:val="superscript"/>
        </w:rPr>
        <w:t xml:space="preserve">о </w:t>
      </w:r>
      <w:r>
        <w:rPr>
          <w:rFonts w:ascii="Times New Roman"/>
          <w:b w:val="false"/>
          <w:i w:val="false"/>
          <w:color w:val="000000"/>
          <w:sz w:val="28"/>
        </w:rPr>
        <w:t xml:space="preserve">34'15.7". </w:t>
      </w:r>
    </w:p>
    <w:p>
      <w:pPr>
        <w:spacing w:after="0"/>
        <w:ind w:left="0"/>
        <w:jc w:val="both"/>
      </w:pPr>
      <w:r>
        <w:rPr>
          <w:rFonts w:ascii="Times New Roman"/>
          <w:b w:val="false"/>
          <w:i w:val="false"/>
          <w:color w:val="000000"/>
          <w:sz w:val="28"/>
        </w:rPr>
        <w:t xml:space="preserve">
      Мемлекеттiк шекара сызығына дейiнгi арақашықтық: N 396(1) шекаралық бағанадан бастап N 396(2) шекаралық бағана бағытында - 1198.7 м; N 396(2) шекаралық бағанадан бастап N 396(1) шекаралық бағана бағытында - 1003.0 м. </w:t>
      </w:r>
    </w:p>
    <w:p>
      <w:pPr>
        <w:spacing w:after="0"/>
        <w:ind w:left="0"/>
        <w:jc w:val="both"/>
      </w:pPr>
      <w:r>
        <w:rPr>
          <w:rFonts w:ascii="Times New Roman"/>
          <w:b w:val="false"/>
          <w:i w:val="false"/>
          <w:color w:val="000000"/>
          <w:sz w:val="28"/>
        </w:rPr>
        <w:t xml:space="preserve">
      N 396(1) және N 396(2) шекаралық бағаналарды бiрiктiретiн сызық пен Текес өзенi басты тармағы су ағысының орта сызығы қиылысатын нүктеден - N 396 шекаралық белгiден бастап мемлекеттiк шекара сызығы Текес өзенi басты тармағы су ағысының ортасы бойынша ағысты бойлап N 397 шекаралық белгiге дейiн жалпы батыс-солтүстiк-батыс бағытта жоғары қарай өрлейдi - бұл жер N 397(1) және N 397(2) шекаралық бағаналарды бiрiктiретiн сызық пен Текес өзенi басты тармағы су ағысының орта сызығы қиылысатын нүктe. N 396 және N 397 шекаралық белгiлердiң арасындағы мемлекеттiк шекара сызығының ұзақтығы 0.68 км құрайды. </w:t>
      </w:r>
    </w:p>
    <w:p>
      <w:pPr>
        <w:spacing w:after="0"/>
        <w:ind w:left="0"/>
        <w:jc w:val="both"/>
      </w:pPr>
      <w:r>
        <w:rPr>
          <w:rFonts w:ascii="Times New Roman"/>
          <w:b w:val="false"/>
          <w:i w:val="false"/>
          <w:color w:val="000000"/>
          <w:sz w:val="28"/>
        </w:rPr>
        <w:t xml:space="preserve">
      N 397 шекаралық белгi екi шекаралық бағанадан тұрады: </w:t>
      </w:r>
    </w:p>
    <w:p>
      <w:pPr>
        <w:spacing w:after="0"/>
        <w:ind w:left="0"/>
        <w:jc w:val="both"/>
      </w:pPr>
      <w:r>
        <w:rPr>
          <w:rFonts w:ascii="Times New Roman"/>
          <w:b w:val="false"/>
          <w:i w:val="false"/>
          <w:color w:val="000000"/>
          <w:sz w:val="28"/>
        </w:rPr>
        <w:t xml:space="preserve">
      - N 397(1) шекаралық бағана - гранит, Текес өзенiнің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52'42.4", ш.б. 80 </w:t>
      </w:r>
      <w:r>
        <w:rPr>
          <w:rFonts w:ascii="Times New Roman"/>
          <w:b w:val="false"/>
          <w:i w:val="false"/>
          <w:color w:val="000000"/>
          <w:vertAlign w:val="superscript"/>
        </w:rPr>
        <w:t xml:space="preserve">о </w:t>
      </w:r>
      <w:r>
        <w:rPr>
          <w:rFonts w:ascii="Times New Roman"/>
          <w:b w:val="false"/>
          <w:i w:val="false"/>
          <w:color w:val="000000"/>
          <w:sz w:val="28"/>
        </w:rPr>
        <w:t xml:space="preserve">34'11.2"; </w:t>
      </w:r>
    </w:p>
    <w:p>
      <w:pPr>
        <w:spacing w:after="0"/>
        <w:ind w:left="0"/>
        <w:jc w:val="both"/>
      </w:pPr>
      <w:r>
        <w:rPr>
          <w:rFonts w:ascii="Times New Roman"/>
          <w:b w:val="false"/>
          <w:i w:val="false"/>
          <w:color w:val="000000"/>
          <w:sz w:val="28"/>
        </w:rPr>
        <w:t xml:space="preserve">
      - N 397(2) шекаралық бағана - темiрбетон, Текес өзенiнің қазақстандық жағалауында орналасқан. Оның географиялық координаттары: с.е. 42 </w:t>
      </w:r>
      <w:r>
        <w:rPr>
          <w:rFonts w:ascii="Times New Roman"/>
          <w:b w:val="false"/>
          <w:i w:val="false"/>
          <w:color w:val="000000"/>
          <w:vertAlign w:val="superscript"/>
        </w:rPr>
        <w:t xml:space="preserve">о </w:t>
      </w:r>
      <w:r>
        <w:rPr>
          <w:rFonts w:ascii="Times New Roman"/>
          <w:b w:val="false"/>
          <w:i w:val="false"/>
          <w:color w:val="000000"/>
          <w:sz w:val="28"/>
        </w:rPr>
        <w:t xml:space="preserve">53'35.7", ш.б. 80 </w:t>
      </w:r>
      <w:r>
        <w:rPr>
          <w:rFonts w:ascii="Times New Roman"/>
          <w:b w:val="false"/>
          <w:i w:val="false"/>
          <w:color w:val="000000"/>
          <w:vertAlign w:val="superscript"/>
        </w:rPr>
        <w:t xml:space="preserve">о </w:t>
      </w:r>
      <w:r>
        <w:rPr>
          <w:rFonts w:ascii="Times New Roman"/>
          <w:b w:val="false"/>
          <w:i w:val="false"/>
          <w:color w:val="000000"/>
          <w:sz w:val="28"/>
        </w:rPr>
        <w:t xml:space="preserve">34'02.1". </w:t>
      </w:r>
    </w:p>
    <w:p>
      <w:pPr>
        <w:spacing w:after="0"/>
        <w:ind w:left="0"/>
        <w:jc w:val="both"/>
      </w:pPr>
      <w:r>
        <w:rPr>
          <w:rFonts w:ascii="Times New Roman"/>
          <w:b w:val="false"/>
          <w:i w:val="false"/>
          <w:color w:val="000000"/>
          <w:sz w:val="28"/>
        </w:rPr>
        <w:t xml:space="preserve">
      Мемлекеттiк шекара сызығына дейiнгi арақашықтық: N 397(1) шекаралық бағанадан бастап N 397(2) шекаралық бағана бағытында - 1200.9 м; N 397(2) шекаралық бағанадан бастап N 397(1) шекаралық бағана бағытында - 456.0 м. </w:t>
      </w:r>
    </w:p>
    <w:p>
      <w:pPr>
        <w:spacing w:after="0"/>
        <w:ind w:left="0"/>
        <w:jc w:val="both"/>
      </w:pPr>
      <w:r>
        <w:rPr>
          <w:rFonts w:ascii="Times New Roman"/>
          <w:b w:val="false"/>
          <w:i w:val="false"/>
          <w:color w:val="000000"/>
          <w:sz w:val="28"/>
        </w:rPr>
        <w:t xml:space="preserve">
      N 397(1) және N 397(2) шекаралық бағаналарды бiрiктiретiн сызық пен Текес өзенi басты тармағы су ағысының орта сызығы қиылысатын нүктеден - N 397 шекаралық белгiден бастап мемлекеттiк шекара сызығы Текес өзенi басты тармағы су ағысының ортасы бойынша ағысты бойлап N 398 шекаралық белгiге дейiн жалпы батыс-оңтүстiк-батыс бағытта жоғары қарай өрлейдi - бұл жер N 398(1) және N 398(2) шекаралық бағаналарды бiрiктiретiн сызық пен Текес өзенi басты тармағы су ағысының орта сызығы қиылысатын нүктe. N 397 және N 398 шекаралық белгiлердің арасындағы мемлекеттiк шекара сызығының ұзақтығы 0.78 км құрайды. </w:t>
      </w:r>
    </w:p>
    <w:p>
      <w:pPr>
        <w:spacing w:after="0"/>
        <w:ind w:left="0"/>
        <w:jc w:val="both"/>
      </w:pPr>
      <w:r>
        <w:rPr>
          <w:rFonts w:ascii="Times New Roman"/>
          <w:b w:val="false"/>
          <w:i w:val="false"/>
          <w:color w:val="000000"/>
          <w:sz w:val="28"/>
        </w:rPr>
        <w:t xml:space="preserve">
      N 398 шекаралық белгi екi шекаралық бағанадан тұрады: </w:t>
      </w:r>
    </w:p>
    <w:p>
      <w:pPr>
        <w:spacing w:after="0"/>
        <w:ind w:left="0"/>
        <w:jc w:val="both"/>
      </w:pPr>
      <w:r>
        <w:rPr>
          <w:rFonts w:ascii="Times New Roman"/>
          <w:b w:val="false"/>
          <w:i w:val="false"/>
          <w:color w:val="000000"/>
          <w:sz w:val="28"/>
        </w:rPr>
        <w:t xml:space="preserve">
      - N 398(1)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52'24.8", ш.б. 80 </w:t>
      </w:r>
      <w:r>
        <w:rPr>
          <w:rFonts w:ascii="Times New Roman"/>
          <w:b w:val="false"/>
          <w:i w:val="false"/>
          <w:color w:val="000000"/>
          <w:vertAlign w:val="superscript"/>
        </w:rPr>
        <w:t xml:space="preserve">о </w:t>
      </w:r>
      <w:r>
        <w:rPr>
          <w:rFonts w:ascii="Times New Roman"/>
          <w:b w:val="false"/>
          <w:i w:val="false"/>
          <w:color w:val="000000"/>
          <w:sz w:val="28"/>
        </w:rPr>
        <w:t xml:space="preserve">33'44.6"; </w:t>
      </w:r>
    </w:p>
    <w:p>
      <w:pPr>
        <w:spacing w:after="0"/>
        <w:ind w:left="0"/>
        <w:jc w:val="both"/>
      </w:pPr>
      <w:r>
        <w:rPr>
          <w:rFonts w:ascii="Times New Roman"/>
          <w:b w:val="false"/>
          <w:i w:val="false"/>
          <w:color w:val="000000"/>
          <w:sz w:val="28"/>
        </w:rPr>
        <w:t xml:space="preserve">
      - N 398(2)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53'19.3", ш.б. 80 </w:t>
      </w:r>
      <w:r>
        <w:rPr>
          <w:rFonts w:ascii="Times New Roman"/>
          <w:b w:val="false"/>
          <w:i w:val="false"/>
          <w:color w:val="000000"/>
          <w:vertAlign w:val="superscript"/>
        </w:rPr>
        <w:t xml:space="preserve">о </w:t>
      </w:r>
      <w:r>
        <w:rPr>
          <w:rFonts w:ascii="Times New Roman"/>
          <w:b w:val="false"/>
          <w:i w:val="false"/>
          <w:color w:val="000000"/>
          <w:sz w:val="28"/>
        </w:rPr>
        <w:t xml:space="preserve">33'35.4". </w:t>
      </w:r>
    </w:p>
    <w:p>
      <w:pPr>
        <w:spacing w:after="0"/>
        <w:ind w:left="0"/>
        <w:jc w:val="both"/>
      </w:pPr>
      <w:r>
        <w:rPr>
          <w:rFonts w:ascii="Times New Roman"/>
          <w:b w:val="false"/>
          <w:i w:val="false"/>
          <w:color w:val="000000"/>
          <w:sz w:val="28"/>
        </w:rPr>
        <w:t xml:space="preserve">
      Мемлекеттiк шекара сызығына дейiнгi арақашықтық: N 398(1) шекаралық бағанадан бастап N 398(2) шекаралық бағана бағытында - 1405.2 м; N 398(2) шекаралық бағанадан бастап N 398(1) шекаралық бағана бағытында - 289.1 м. </w:t>
      </w:r>
    </w:p>
    <w:p>
      <w:pPr>
        <w:spacing w:after="0"/>
        <w:ind w:left="0"/>
        <w:jc w:val="both"/>
      </w:pPr>
      <w:r>
        <w:rPr>
          <w:rFonts w:ascii="Times New Roman"/>
          <w:b w:val="false"/>
          <w:i w:val="false"/>
          <w:color w:val="000000"/>
          <w:sz w:val="28"/>
        </w:rPr>
        <w:t xml:space="preserve">
      N 398(1) және N 398(2) шекаралық бағаналарды бiрiктiретiн сызық пен Текес өзенi басты тармағы су ағысының орта сызығы қиылысатын нүктеден - N 398 шекаралық белгiден бастап мемлекеттiк шекара сызығы Текес өзенi басты тармағы су ағысының ортасы бойынша ағысты бойлап N 399 шекаралық белгiге дейiн жалпы оңтүстiк-батыс бағытта жоғары қарай өрлейдi - бұл жер N 399(1) және N 399(2) шекаралық бағаналарды бiрiктiретiн сызық пен Текес өзенi басты тармағы су ағысының орта сызығы қиылысатын нүктe. N 398 және N 399 шекаралық белгiлердің арасындағы мемлекеттiк шекара сызығының ұзақтығы 1.44 км құрайды. </w:t>
      </w:r>
    </w:p>
    <w:p>
      <w:pPr>
        <w:spacing w:after="0"/>
        <w:ind w:left="0"/>
        <w:jc w:val="both"/>
      </w:pPr>
      <w:r>
        <w:rPr>
          <w:rFonts w:ascii="Times New Roman"/>
          <w:b w:val="false"/>
          <w:i w:val="false"/>
          <w:color w:val="000000"/>
          <w:sz w:val="28"/>
        </w:rPr>
        <w:t xml:space="preserve">
      N 399 шекаралық белгi екi шекаралық бағанадан тұрады: </w:t>
      </w:r>
    </w:p>
    <w:p>
      <w:pPr>
        <w:spacing w:after="0"/>
        <w:ind w:left="0"/>
        <w:jc w:val="both"/>
      </w:pPr>
      <w:r>
        <w:rPr>
          <w:rFonts w:ascii="Times New Roman"/>
          <w:b w:val="false"/>
          <w:i w:val="false"/>
          <w:color w:val="000000"/>
          <w:sz w:val="28"/>
        </w:rPr>
        <w:t xml:space="preserve">
      - N 399(1)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52'20.7", ш.б. 80 </w:t>
      </w:r>
      <w:r>
        <w:rPr>
          <w:rFonts w:ascii="Times New Roman"/>
          <w:b w:val="false"/>
          <w:i w:val="false"/>
          <w:color w:val="000000"/>
          <w:vertAlign w:val="superscript"/>
        </w:rPr>
        <w:t xml:space="preserve">о </w:t>
      </w:r>
      <w:r>
        <w:rPr>
          <w:rFonts w:ascii="Times New Roman"/>
          <w:b w:val="false"/>
          <w:i w:val="false"/>
          <w:color w:val="000000"/>
          <w:sz w:val="28"/>
        </w:rPr>
        <w:t xml:space="preserve">33'09.0"; </w:t>
      </w:r>
    </w:p>
    <w:p>
      <w:pPr>
        <w:spacing w:after="0"/>
        <w:ind w:left="0"/>
        <w:jc w:val="both"/>
      </w:pPr>
      <w:r>
        <w:rPr>
          <w:rFonts w:ascii="Times New Roman"/>
          <w:b w:val="false"/>
          <w:i w:val="false"/>
          <w:color w:val="000000"/>
          <w:sz w:val="28"/>
        </w:rPr>
        <w:t xml:space="preserve">
      - N 399(2)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52'59.1", ш.б. 80 </w:t>
      </w:r>
      <w:r>
        <w:rPr>
          <w:rFonts w:ascii="Times New Roman"/>
          <w:b w:val="false"/>
          <w:i w:val="false"/>
          <w:color w:val="000000"/>
          <w:vertAlign w:val="superscript"/>
        </w:rPr>
        <w:t xml:space="preserve">о </w:t>
      </w:r>
      <w:r>
        <w:rPr>
          <w:rFonts w:ascii="Times New Roman"/>
          <w:b w:val="false"/>
          <w:i w:val="false"/>
          <w:color w:val="000000"/>
          <w:sz w:val="28"/>
        </w:rPr>
        <w:t xml:space="preserve">33'04.9". </w:t>
      </w:r>
    </w:p>
    <w:p>
      <w:pPr>
        <w:spacing w:after="0"/>
        <w:ind w:left="0"/>
        <w:jc w:val="both"/>
      </w:pPr>
      <w:r>
        <w:rPr>
          <w:rFonts w:ascii="Times New Roman"/>
          <w:b w:val="false"/>
          <w:i w:val="false"/>
          <w:color w:val="000000"/>
          <w:sz w:val="28"/>
        </w:rPr>
        <w:t xml:space="preserve">
      Мемлекеттiк шекара сызығына дейiнгi арақашықтық: N 399(1) шекаралық бағанадан бастап N 399(2) шекаралық бағана бағытында - 720.4 м; N 399(2) шекаралық бағанадан бастап N 399(1) шекаралық бағана бағытында - 469.9 м. </w:t>
      </w:r>
    </w:p>
    <w:p>
      <w:pPr>
        <w:spacing w:after="0"/>
        <w:ind w:left="0"/>
        <w:jc w:val="both"/>
      </w:pPr>
      <w:r>
        <w:rPr>
          <w:rFonts w:ascii="Times New Roman"/>
          <w:b w:val="false"/>
          <w:i w:val="false"/>
          <w:color w:val="000000"/>
          <w:sz w:val="28"/>
        </w:rPr>
        <w:t xml:space="preserve">
      N 399(1) және N 399(2) шекаралық бағаналарды бiрiктiретiн сызық пен Текес өзенi басты тармағы су ағысының орта сызығы қиылысатын нүктеден - N 399 шекаралық белгiден бастап мемлекеттiк шекара сызығы Текес өзенi басты тармағы су ағысының ортасы бойынша ағысты бойлап N 400 шекаралық белгiге дейiн жалпы батыс бағытта жоғары қарай өрлейдi - бұл жер N 400(1) және N 400(2) шекаралық бағаналарды бiрiктiретiн сызық пен Текес өзенi басты тармағы су ағысының орта сызығы қиылысатын нүктe. N 399 және N 400 шекаралық белгiлердiң арасындағы мемлекеттiк шекара сызығының ұзақтығы 3.86 км құрайды. </w:t>
      </w:r>
    </w:p>
    <w:p>
      <w:pPr>
        <w:spacing w:after="0"/>
        <w:ind w:left="0"/>
        <w:jc w:val="both"/>
      </w:pPr>
      <w:r>
        <w:rPr>
          <w:rFonts w:ascii="Times New Roman"/>
          <w:b w:val="false"/>
          <w:i w:val="false"/>
          <w:color w:val="000000"/>
          <w:sz w:val="28"/>
        </w:rPr>
        <w:t xml:space="preserve">
      N 400 шекаралық белгi екi шекаралық бағанадан тұрады: </w:t>
      </w:r>
    </w:p>
    <w:p>
      <w:pPr>
        <w:spacing w:after="0"/>
        <w:ind w:left="0"/>
        <w:jc w:val="both"/>
      </w:pPr>
      <w:r>
        <w:rPr>
          <w:rFonts w:ascii="Times New Roman"/>
          <w:b w:val="false"/>
          <w:i w:val="false"/>
          <w:color w:val="000000"/>
          <w:sz w:val="28"/>
        </w:rPr>
        <w:t xml:space="preserve">
      - N 400(1)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52'14.5", ш.б. 80 </w:t>
      </w:r>
      <w:r>
        <w:rPr>
          <w:rFonts w:ascii="Times New Roman"/>
          <w:b w:val="false"/>
          <w:i w:val="false"/>
          <w:color w:val="000000"/>
          <w:vertAlign w:val="superscript"/>
        </w:rPr>
        <w:t xml:space="preserve">о </w:t>
      </w:r>
      <w:r>
        <w:rPr>
          <w:rFonts w:ascii="Times New Roman"/>
          <w:b w:val="false"/>
          <w:i w:val="false"/>
          <w:color w:val="000000"/>
          <w:sz w:val="28"/>
        </w:rPr>
        <w:t xml:space="preserve">31'12.2"; </w:t>
      </w:r>
    </w:p>
    <w:p>
      <w:pPr>
        <w:spacing w:after="0"/>
        <w:ind w:left="0"/>
        <w:jc w:val="both"/>
      </w:pPr>
      <w:r>
        <w:rPr>
          <w:rFonts w:ascii="Times New Roman"/>
          <w:b w:val="false"/>
          <w:i w:val="false"/>
          <w:color w:val="000000"/>
          <w:sz w:val="28"/>
        </w:rPr>
        <w:t xml:space="preserve">
      - N 400(2)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53'03.1", ш.б. 80 </w:t>
      </w:r>
      <w:r>
        <w:rPr>
          <w:rFonts w:ascii="Times New Roman"/>
          <w:b w:val="false"/>
          <w:i w:val="false"/>
          <w:color w:val="000000"/>
          <w:vertAlign w:val="superscript"/>
        </w:rPr>
        <w:t xml:space="preserve">о </w:t>
      </w:r>
      <w:r>
        <w:rPr>
          <w:rFonts w:ascii="Times New Roman"/>
          <w:b w:val="false"/>
          <w:i w:val="false"/>
          <w:color w:val="000000"/>
          <w:sz w:val="28"/>
        </w:rPr>
        <w:t xml:space="preserve">31'38.6". </w:t>
      </w:r>
    </w:p>
    <w:p>
      <w:pPr>
        <w:spacing w:after="0"/>
        <w:ind w:left="0"/>
        <w:jc w:val="both"/>
      </w:pPr>
      <w:r>
        <w:rPr>
          <w:rFonts w:ascii="Times New Roman"/>
          <w:b w:val="false"/>
          <w:i w:val="false"/>
          <w:color w:val="000000"/>
          <w:sz w:val="28"/>
        </w:rPr>
        <w:t xml:space="preserve">
      Мемлекеттiк шекара сызығына дейiнгi арақашықтық: N 400(1) шекаралық бағанадан бастап N 400(2) шекаралық бағана бағытында - 860.6 м; N 400(2) шекаралық бағанадан бастап N 400(1) шекаралық бағана бағытында - 754.5 м. </w:t>
      </w:r>
    </w:p>
    <w:p>
      <w:pPr>
        <w:spacing w:after="0"/>
        <w:ind w:left="0"/>
        <w:jc w:val="both"/>
      </w:pPr>
      <w:r>
        <w:rPr>
          <w:rFonts w:ascii="Times New Roman"/>
          <w:b w:val="false"/>
          <w:i w:val="false"/>
          <w:color w:val="000000"/>
          <w:sz w:val="28"/>
        </w:rPr>
        <w:t xml:space="preserve">
      N 400(1) және N 400(2) шекаралық бағаналарды бiрiктiретiн сызық пен Текес өзенi басты тармағы су ағысының орта сызығы қиылысатын нүктеден - N 400 шекаралық белгiден бастап мемлекеттiк шекара сызығы Текес өзенi басты тармағы су ағысының ортасы бойынша ағысты бойлап N 401 шекаралық белгiге дейiн жалпы батыс-оңтүстiк-батыс бағытта жоғары қарай өрлейдi - бұл жер N 401(1) және N 401(2) шекаралық бағаналарды бiрiктiретiн сызық пен Текес өзенi басты тармағы су ағысының орта сызығы қиылысатын нүктe. N 400 және N 401 шекаралық белгiлердің арасындағы мемлекеттiк шекара сызығының ұзақтығы 1.59 км құрайды. </w:t>
      </w:r>
    </w:p>
    <w:p>
      <w:pPr>
        <w:spacing w:after="0"/>
        <w:ind w:left="0"/>
        <w:jc w:val="both"/>
      </w:pPr>
      <w:r>
        <w:rPr>
          <w:rFonts w:ascii="Times New Roman"/>
          <w:b w:val="false"/>
          <w:i w:val="false"/>
          <w:color w:val="000000"/>
          <w:sz w:val="28"/>
        </w:rPr>
        <w:t xml:space="preserve">
      N 401 шекаралық белгi екi шекаралық бағанадан тұрады: </w:t>
      </w:r>
    </w:p>
    <w:p>
      <w:pPr>
        <w:spacing w:after="0"/>
        <w:ind w:left="0"/>
        <w:jc w:val="both"/>
      </w:pPr>
      <w:r>
        <w:rPr>
          <w:rFonts w:ascii="Times New Roman"/>
          <w:b w:val="false"/>
          <w:i w:val="false"/>
          <w:color w:val="000000"/>
          <w:sz w:val="28"/>
        </w:rPr>
        <w:t xml:space="preserve">
      - N 401(1)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52'15.2", ш.б. 80 </w:t>
      </w:r>
      <w:r>
        <w:rPr>
          <w:rFonts w:ascii="Times New Roman"/>
          <w:b w:val="false"/>
          <w:i w:val="false"/>
          <w:color w:val="000000"/>
          <w:vertAlign w:val="superscript"/>
        </w:rPr>
        <w:t xml:space="preserve">о </w:t>
      </w:r>
      <w:r>
        <w:rPr>
          <w:rFonts w:ascii="Times New Roman"/>
          <w:b w:val="false"/>
          <w:i w:val="false"/>
          <w:color w:val="000000"/>
          <w:sz w:val="28"/>
        </w:rPr>
        <w:t xml:space="preserve">30'25.3"; </w:t>
      </w:r>
    </w:p>
    <w:p>
      <w:pPr>
        <w:spacing w:after="0"/>
        <w:ind w:left="0"/>
        <w:jc w:val="both"/>
      </w:pPr>
      <w:r>
        <w:rPr>
          <w:rFonts w:ascii="Times New Roman"/>
          <w:b w:val="false"/>
          <w:i w:val="false"/>
          <w:color w:val="000000"/>
          <w:sz w:val="28"/>
        </w:rPr>
        <w:t xml:space="preserve">
      - N 401(2)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52'41.0", ш.б. 80 </w:t>
      </w:r>
      <w:r>
        <w:rPr>
          <w:rFonts w:ascii="Times New Roman"/>
          <w:b w:val="false"/>
          <w:i w:val="false"/>
          <w:color w:val="000000"/>
          <w:vertAlign w:val="superscript"/>
        </w:rPr>
        <w:t xml:space="preserve">о </w:t>
      </w:r>
      <w:r>
        <w:rPr>
          <w:rFonts w:ascii="Times New Roman"/>
          <w:b w:val="false"/>
          <w:i w:val="false"/>
          <w:color w:val="000000"/>
          <w:sz w:val="28"/>
        </w:rPr>
        <w:t xml:space="preserve">30'48.1". </w:t>
      </w:r>
    </w:p>
    <w:p>
      <w:pPr>
        <w:spacing w:after="0"/>
        <w:ind w:left="0"/>
        <w:jc w:val="both"/>
      </w:pPr>
      <w:r>
        <w:rPr>
          <w:rFonts w:ascii="Times New Roman"/>
          <w:b w:val="false"/>
          <w:i w:val="false"/>
          <w:color w:val="000000"/>
          <w:sz w:val="28"/>
        </w:rPr>
        <w:t xml:space="preserve">
      Мемлекеттiк шекара сызығына дейiнгi арақашықтық: N 401(1) шекаралық бағанадан бастап N 401(2) шекаралық бағана бағытында - 280.2 м; N 401(2) шекаралық бағанадан бастап N 401(1) шекаралық бағана бағытында - 669.0 м. </w:t>
      </w:r>
    </w:p>
    <w:p>
      <w:pPr>
        <w:spacing w:after="0"/>
        <w:ind w:left="0"/>
        <w:jc w:val="both"/>
      </w:pPr>
      <w:r>
        <w:rPr>
          <w:rFonts w:ascii="Times New Roman"/>
          <w:b w:val="false"/>
          <w:i w:val="false"/>
          <w:color w:val="000000"/>
          <w:sz w:val="28"/>
        </w:rPr>
        <w:t xml:space="preserve">
      N 401(1) және N 401(2) шекаралық бағаналарды бiрiктiретiн сызық пен Текес өзенi басты тармағы су ағысының орта сызығы қиылысатын нүктеден - N 401 шекаралық белгiден бастап мемлекеттiк шекара сызығы Текес өзенi басты тармағы су ағысының ортасы бойынша ағысты бойлап N 402 шекаралық белгiге дейiн жалпы батыс-оңтүстiк-батыс бағытта жоғары қарай өрлейдi - бұл жер Текес өзенi басты тармағы су ағысының орта сызығы мен Мұзарт өзенi басты тармағы су ағысының орта сызығы қиылысатын нүктe. N 401 және N 402 шекаралық белгiлердiң арасындағы мемлекеттiк шекара сызығының ұзақтығы 2.72 км құрайды. </w:t>
      </w:r>
    </w:p>
    <w:p>
      <w:pPr>
        <w:spacing w:after="0"/>
        <w:ind w:left="0"/>
        <w:jc w:val="both"/>
      </w:pPr>
      <w:r>
        <w:rPr>
          <w:rFonts w:ascii="Times New Roman"/>
          <w:b w:val="false"/>
          <w:i w:val="false"/>
          <w:color w:val="000000"/>
          <w:sz w:val="28"/>
        </w:rPr>
        <w:t xml:space="preserve">
      N 402 шекаралық белгi үш шекаралық бағанадан тұрады: </w:t>
      </w:r>
    </w:p>
    <w:p>
      <w:pPr>
        <w:spacing w:after="0"/>
        <w:ind w:left="0"/>
        <w:jc w:val="both"/>
      </w:pPr>
      <w:r>
        <w:rPr>
          <w:rFonts w:ascii="Times New Roman"/>
          <w:b w:val="false"/>
          <w:i w:val="false"/>
          <w:color w:val="000000"/>
          <w:sz w:val="28"/>
        </w:rPr>
        <w:t xml:space="preserve">
      - N 402(1) шекаралық бағана - гранит, Текес өзенінің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52'11.3", ш.б. 80 </w:t>
      </w:r>
      <w:r>
        <w:rPr>
          <w:rFonts w:ascii="Times New Roman"/>
          <w:b w:val="false"/>
          <w:i w:val="false"/>
          <w:color w:val="000000"/>
          <w:vertAlign w:val="superscript"/>
        </w:rPr>
        <w:t xml:space="preserve">о </w:t>
      </w:r>
      <w:r>
        <w:rPr>
          <w:rFonts w:ascii="Times New Roman"/>
          <w:b w:val="false"/>
          <w:i w:val="false"/>
          <w:color w:val="000000"/>
          <w:sz w:val="28"/>
        </w:rPr>
        <w:t xml:space="preserve">30'10.9"; </w:t>
      </w:r>
    </w:p>
    <w:p>
      <w:pPr>
        <w:spacing w:after="0"/>
        <w:ind w:left="0"/>
        <w:jc w:val="both"/>
      </w:pPr>
      <w:r>
        <w:rPr>
          <w:rFonts w:ascii="Times New Roman"/>
          <w:b w:val="false"/>
          <w:i w:val="false"/>
          <w:color w:val="000000"/>
          <w:sz w:val="28"/>
        </w:rPr>
        <w:t xml:space="preserve">
      - N 402(2)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52'09.1", ш.б. 80 </w:t>
      </w:r>
      <w:r>
        <w:rPr>
          <w:rFonts w:ascii="Times New Roman"/>
          <w:b w:val="false"/>
          <w:i w:val="false"/>
          <w:color w:val="000000"/>
          <w:vertAlign w:val="superscript"/>
        </w:rPr>
        <w:t xml:space="preserve">о </w:t>
      </w:r>
      <w:r>
        <w:rPr>
          <w:rFonts w:ascii="Times New Roman"/>
          <w:b w:val="false"/>
          <w:i w:val="false"/>
          <w:color w:val="000000"/>
          <w:sz w:val="28"/>
        </w:rPr>
        <w:t xml:space="preserve">29'31.8"; </w:t>
      </w:r>
    </w:p>
    <w:p>
      <w:pPr>
        <w:spacing w:after="0"/>
        <w:ind w:left="0"/>
        <w:jc w:val="both"/>
      </w:pPr>
      <w:r>
        <w:rPr>
          <w:rFonts w:ascii="Times New Roman"/>
          <w:b w:val="false"/>
          <w:i w:val="false"/>
          <w:color w:val="000000"/>
          <w:sz w:val="28"/>
        </w:rPr>
        <w:t xml:space="preserve">
      - N 402(3)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52'22.3", ш.б. 80 </w:t>
      </w:r>
      <w:r>
        <w:rPr>
          <w:rFonts w:ascii="Times New Roman"/>
          <w:b w:val="false"/>
          <w:i w:val="false"/>
          <w:color w:val="000000"/>
          <w:vertAlign w:val="superscript"/>
        </w:rPr>
        <w:t xml:space="preserve">о </w:t>
      </w:r>
      <w:r>
        <w:rPr>
          <w:rFonts w:ascii="Times New Roman"/>
          <w:b w:val="false"/>
          <w:i w:val="false"/>
          <w:color w:val="000000"/>
          <w:sz w:val="28"/>
        </w:rPr>
        <w:t xml:space="preserve">29'39.5". </w:t>
      </w:r>
    </w:p>
    <w:p>
      <w:pPr>
        <w:spacing w:after="0"/>
        <w:ind w:left="0"/>
        <w:jc w:val="both"/>
      </w:pPr>
      <w:r>
        <w:rPr>
          <w:rFonts w:ascii="Times New Roman"/>
          <w:b w:val="false"/>
          <w:i w:val="false"/>
          <w:color w:val="000000"/>
          <w:sz w:val="28"/>
        </w:rPr>
        <w:t xml:space="preserve">
      Мемлекеттiк шекара сызығына дейiнгi арақашықтық: N 402(1) шекаралық бағанадан бастап N 402(3) шекаралық бағана бағытында - 259.4 м; N 402(2) шекаралық бағанадан бастап N 402(3) шекаралық бағана бағытында - 310.0 м; N 402(3) шекаралық бағанадан бастап N 402(1) шекаралық бағана бағытында - 530.7 м; N 402(3) шекаралық бағанадан бастап N 402(2) шекаралық бағана бағытында - 135.6 м. </w:t>
      </w:r>
    </w:p>
    <w:p>
      <w:pPr>
        <w:spacing w:after="0"/>
        <w:ind w:left="0"/>
        <w:jc w:val="both"/>
      </w:pPr>
      <w:r>
        <w:rPr>
          <w:rFonts w:ascii="Times New Roman"/>
          <w:b w:val="false"/>
          <w:i w:val="false"/>
          <w:color w:val="000000"/>
          <w:sz w:val="28"/>
        </w:rPr>
        <w:t xml:space="preserve">
      N 402(1) және N 402(2) шекаралық белгiлердiң арасындағы мемлекеттiк шекара сызығының ұзақтығы 890.9 км құрайды. </w:t>
      </w:r>
    </w:p>
    <w:p>
      <w:pPr>
        <w:spacing w:after="0"/>
        <w:ind w:left="0"/>
        <w:jc w:val="both"/>
      </w:pPr>
      <w:r>
        <w:rPr>
          <w:rFonts w:ascii="Times New Roman"/>
          <w:b w:val="false"/>
          <w:i w:val="false"/>
          <w:color w:val="000000"/>
          <w:sz w:val="28"/>
        </w:rPr>
        <w:t xml:space="preserve">
      Текес өзенi басты тармағы су ағысының орта сызығы Мұзарт өзенi басты тармағы су ағысының орта сызығымен қиылысатын нүктеге дейiнгi арақашықтық: N 402(1) шекаралық бағанадан бастап - 308.0 м; N 402(2) шекаралық бағанадан бастап - 601.0 м; N 402(3) шекаралық бағанадан бастап - 496.0 м. </w:t>
      </w:r>
    </w:p>
    <w:p>
      <w:pPr>
        <w:spacing w:after="0"/>
        <w:ind w:left="0"/>
        <w:jc w:val="both"/>
      </w:pPr>
      <w:r>
        <w:rPr>
          <w:rFonts w:ascii="Times New Roman"/>
          <w:b w:val="false"/>
          <w:i w:val="false"/>
          <w:color w:val="000000"/>
          <w:sz w:val="28"/>
        </w:rPr>
        <w:t xml:space="preserve">
      Текес өзенi басты тармағы су ағысының орта сызығы мен Мұзарт өзенi басты тармағы су ағысының орта сызығы қиылысатын нүктеден - N 402 шекаралық белгiден бастап мемлекеттiк шекара сызығы Текес өзенi басты тармағы су ағысының ортасы бойынша ағысты бойлап N 403 шекаралық белгiге дейiн жалпы батыс-оңтүстiк-батыс бағытта жоғары қарай өрлейдi - бұл жер N 403(1) және N 403(2) шекаралық бағаналарды бiрiктiретiн сызық пен Текес өзенi басты тармағы су ағысының орта сызығы қиылысатын нүктe. N 402 және N 403 шекаралық белгiлердiң арасындағы мемлекеттiк шекара сызығының ұзақтығы 3.34 км құрайды. </w:t>
      </w:r>
    </w:p>
    <w:p>
      <w:pPr>
        <w:spacing w:after="0"/>
        <w:ind w:left="0"/>
        <w:jc w:val="both"/>
      </w:pPr>
      <w:r>
        <w:rPr>
          <w:rFonts w:ascii="Times New Roman"/>
          <w:b w:val="false"/>
          <w:i w:val="false"/>
          <w:color w:val="000000"/>
          <w:sz w:val="28"/>
        </w:rPr>
        <w:t xml:space="preserve">
      N 403 шекаралық белгi екi шекаралық бағанадан тұрады: </w:t>
      </w:r>
    </w:p>
    <w:p>
      <w:pPr>
        <w:spacing w:after="0"/>
        <w:ind w:left="0"/>
        <w:jc w:val="both"/>
      </w:pPr>
      <w:r>
        <w:rPr>
          <w:rFonts w:ascii="Times New Roman"/>
          <w:b w:val="false"/>
          <w:i w:val="false"/>
          <w:color w:val="000000"/>
          <w:sz w:val="28"/>
        </w:rPr>
        <w:t xml:space="preserve">
      - N 403(1)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51'45.0", ш.б. 80 </w:t>
      </w:r>
      <w:r>
        <w:rPr>
          <w:rFonts w:ascii="Times New Roman"/>
          <w:b w:val="false"/>
          <w:i w:val="false"/>
          <w:color w:val="000000"/>
          <w:vertAlign w:val="superscript"/>
        </w:rPr>
        <w:t xml:space="preserve">о </w:t>
      </w:r>
      <w:r>
        <w:rPr>
          <w:rFonts w:ascii="Times New Roman"/>
          <w:b w:val="false"/>
          <w:i w:val="false"/>
          <w:color w:val="000000"/>
          <w:sz w:val="28"/>
        </w:rPr>
        <w:t xml:space="preserve">28'31.5"; </w:t>
      </w:r>
    </w:p>
    <w:p>
      <w:pPr>
        <w:spacing w:after="0"/>
        <w:ind w:left="0"/>
        <w:jc w:val="both"/>
      </w:pPr>
      <w:r>
        <w:rPr>
          <w:rFonts w:ascii="Times New Roman"/>
          <w:b w:val="false"/>
          <w:i w:val="false"/>
          <w:color w:val="000000"/>
          <w:sz w:val="28"/>
        </w:rPr>
        <w:t xml:space="preserve">
      - N 403(2)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51'56.7", ш.б. 80 </w:t>
      </w:r>
      <w:r>
        <w:rPr>
          <w:rFonts w:ascii="Times New Roman"/>
          <w:b w:val="false"/>
          <w:i w:val="false"/>
          <w:color w:val="000000"/>
          <w:vertAlign w:val="superscript"/>
        </w:rPr>
        <w:t xml:space="preserve">о </w:t>
      </w:r>
      <w:r>
        <w:rPr>
          <w:rFonts w:ascii="Times New Roman"/>
          <w:b w:val="false"/>
          <w:i w:val="false"/>
          <w:color w:val="000000"/>
          <w:sz w:val="28"/>
        </w:rPr>
        <w:t xml:space="preserve">28'24.9". </w:t>
      </w:r>
    </w:p>
    <w:p>
      <w:pPr>
        <w:spacing w:after="0"/>
        <w:ind w:left="0"/>
        <w:jc w:val="both"/>
      </w:pPr>
      <w:r>
        <w:rPr>
          <w:rFonts w:ascii="Times New Roman"/>
          <w:b w:val="false"/>
          <w:i w:val="false"/>
          <w:color w:val="000000"/>
          <w:sz w:val="28"/>
        </w:rPr>
        <w:t xml:space="preserve">
      Мемлекеттiк шекара сызығына дейiнгi арақашықтық: N 403(1) шекаралық бағанадан бастап N 403(2) шекаралық бағана бағытында - 231.3 м; N 403(2) шекаралық бағанадан бастап - N 403(1) шекаралық бағана бағытында - 158.3 м. </w:t>
      </w:r>
    </w:p>
    <w:p>
      <w:pPr>
        <w:spacing w:after="0"/>
        <w:ind w:left="0"/>
        <w:jc w:val="both"/>
      </w:pPr>
      <w:r>
        <w:rPr>
          <w:rFonts w:ascii="Times New Roman"/>
          <w:b w:val="false"/>
          <w:i w:val="false"/>
          <w:color w:val="000000"/>
          <w:sz w:val="28"/>
        </w:rPr>
        <w:t xml:space="preserve">
      N 403(1) және N 403(2) шекаралық бағаналарды бiрiктiретiн сызық пен Текес өзенi басты тармағы су ағысының орта сызығы қиылысатын нүктеден - N 403 шекаралық белгiден бастап мемлекеттiк шекара сызығы Текес өзенi басты тармағы су ағысының ортасы бойынша ағысты бойлап N 404 шекаралық белгiге дейiн жалпы батыс бағытта жоғары қарай өрлейдi - бұл жер N 404(1) және N 404(2) шекаралық бағаналарды бiрiктiретiн сызық пен Текес өзенi басты тармағы су ағысының орта сызығы қиылысатын нүктe. N 403 және N 404 шекаралық белгiлердiң арасындағы мемлекеттiк шекара сызығының ұзақтығы 3.78 км құрайды. </w:t>
      </w:r>
    </w:p>
    <w:p>
      <w:pPr>
        <w:spacing w:after="0"/>
        <w:ind w:left="0"/>
        <w:jc w:val="both"/>
      </w:pPr>
      <w:r>
        <w:rPr>
          <w:rFonts w:ascii="Times New Roman"/>
          <w:b w:val="false"/>
          <w:i w:val="false"/>
          <w:color w:val="000000"/>
          <w:sz w:val="28"/>
        </w:rPr>
        <w:t xml:space="preserve">
      N 404 шекаралық белгi екi шекаралық бағанадан тұрады: </w:t>
      </w:r>
    </w:p>
    <w:p>
      <w:pPr>
        <w:spacing w:after="0"/>
        <w:ind w:left="0"/>
        <w:jc w:val="both"/>
      </w:pPr>
      <w:r>
        <w:rPr>
          <w:rFonts w:ascii="Times New Roman"/>
          <w:b w:val="false"/>
          <w:i w:val="false"/>
          <w:color w:val="000000"/>
          <w:sz w:val="28"/>
        </w:rPr>
        <w:t xml:space="preserve">
      - N 404(1)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51'32.1", ш.б. 80 </w:t>
      </w:r>
      <w:r>
        <w:rPr>
          <w:rFonts w:ascii="Times New Roman"/>
          <w:b w:val="false"/>
          <w:i w:val="false"/>
          <w:color w:val="000000"/>
          <w:vertAlign w:val="superscript"/>
        </w:rPr>
        <w:t xml:space="preserve">о </w:t>
      </w:r>
      <w:r>
        <w:rPr>
          <w:rFonts w:ascii="Times New Roman"/>
          <w:b w:val="false"/>
          <w:i w:val="false"/>
          <w:color w:val="000000"/>
          <w:sz w:val="28"/>
        </w:rPr>
        <w:t xml:space="preserve">26'50.3"; </w:t>
      </w:r>
    </w:p>
    <w:p>
      <w:pPr>
        <w:spacing w:after="0"/>
        <w:ind w:left="0"/>
        <w:jc w:val="both"/>
      </w:pPr>
      <w:r>
        <w:rPr>
          <w:rFonts w:ascii="Times New Roman"/>
          <w:b w:val="false"/>
          <w:i w:val="false"/>
          <w:color w:val="000000"/>
          <w:sz w:val="28"/>
        </w:rPr>
        <w:t xml:space="preserve">
      - N 404(2)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51'40.8", ш.б. 80 </w:t>
      </w:r>
      <w:r>
        <w:rPr>
          <w:rFonts w:ascii="Times New Roman"/>
          <w:b w:val="false"/>
          <w:i w:val="false"/>
          <w:color w:val="000000"/>
          <w:vertAlign w:val="superscript"/>
        </w:rPr>
        <w:t xml:space="preserve">о </w:t>
      </w:r>
      <w:r>
        <w:rPr>
          <w:rFonts w:ascii="Times New Roman"/>
          <w:b w:val="false"/>
          <w:i w:val="false"/>
          <w:color w:val="000000"/>
          <w:sz w:val="28"/>
        </w:rPr>
        <w:t xml:space="preserve">26'47.3". </w:t>
      </w:r>
    </w:p>
    <w:p>
      <w:pPr>
        <w:spacing w:after="0"/>
        <w:ind w:left="0"/>
        <w:jc w:val="both"/>
      </w:pPr>
      <w:r>
        <w:rPr>
          <w:rFonts w:ascii="Times New Roman"/>
          <w:b w:val="false"/>
          <w:i w:val="false"/>
          <w:color w:val="000000"/>
          <w:sz w:val="28"/>
        </w:rPr>
        <w:t xml:space="preserve">
      Мемлекеттiк шекара сызығына дейiнгi арақашықтық: N 404(1) шекаралық бағанадан бастап N 404(2) шекаралық бағана бағытында - 181.2 м; N 404(2) шекаралық бағанадан бастап N 404(1) шекаралық бағана бағытында - 95.9 м. </w:t>
      </w:r>
    </w:p>
    <w:p>
      <w:pPr>
        <w:spacing w:after="0"/>
        <w:ind w:left="0"/>
        <w:jc w:val="both"/>
      </w:pPr>
      <w:r>
        <w:rPr>
          <w:rFonts w:ascii="Times New Roman"/>
          <w:b w:val="false"/>
          <w:i w:val="false"/>
          <w:color w:val="000000"/>
          <w:sz w:val="28"/>
        </w:rPr>
        <w:t xml:space="preserve">
      N 404(1) және N 404(2) шекаралық бағаналарды бiрiктiретiн сызық пен Текес өзенi басты тармағы су ағысының орта сызығы қиылысатын нүктеден - N 404 шекаралық белгiден бастап мемлекеттiк шекара сызығы Текес өзенi басты тармағы су ағысының ортасы бойынша ағысты бойлап N 405 шекаралық белгiге дейiн жалпы батыс-оңтүстiк-батыс бағытта жоғары қарай өрлейдi - бұл жер N 405(1) және N 405(2) шекаралық бағаналарды бiрiктiретiн сызық пен Текес өзенi басты тармағы су ағысының орта сызығы қиылысатын нүктe. N 404 және N 405 шекаралық белгiлердiң арасындағы мемлекеттiк шекара сызығының ұзақтығы 2.94 км құрайды. </w:t>
      </w:r>
    </w:p>
    <w:p>
      <w:pPr>
        <w:spacing w:after="0"/>
        <w:ind w:left="0"/>
        <w:jc w:val="both"/>
      </w:pPr>
      <w:r>
        <w:rPr>
          <w:rFonts w:ascii="Times New Roman"/>
          <w:b w:val="false"/>
          <w:i w:val="false"/>
          <w:color w:val="000000"/>
          <w:sz w:val="28"/>
        </w:rPr>
        <w:t xml:space="preserve">
      N 405 шекаралық белгi екi шекаралық бағанадан тұрады: </w:t>
      </w:r>
    </w:p>
    <w:p>
      <w:pPr>
        <w:spacing w:after="0"/>
        <w:ind w:left="0"/>
        <w:jc w:val="both"/>
      </w:pPr>
      <w:r>
        <w:rPr>
          <w:rFonts w:ascii="Times New Roman"/>
          <w:b w:val="false"/>
          <w:i w:val="false"/>
          <w:color w:val="000000"/>
          <w:sz w:val="28"/>
        </w:rPr>
        <w:t xml:space="preserve">
      - N 405(1)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51'13.0", ш.б. 80 </w:t>
      </w:r>
      <w:r>
        <w:rPr>
          <w:rFonts w:ascii="Times New Roman"/>
          <w:b w:val="false"/>
          <w:i w:val="false"/>
          <w:color w:val="000000"/>
          <w:vertAlign w:val="superscript"/>
        </w:rPr>
        <w:t xml:space="preserve">о </w:t>
      </w:r>
      <w:r>
        <w:rPr>
          <w:rFonts w:ascii="Times New Roman"/>
          <w:b w:val="false"/>
          <w:i w:val="false"/>
          <w:color w:val="000000"/>
          <w:sz w:val="28"/>
        </w:rPr>
        <w:t xml:space="preserve">25'49.2"; </w:t>
      </w:r>
    </w:p>
    <w:p>
      <w:pPr>
        <w:spacing w:after="0"/>
        <w:ind w:left="0"/>
        <w:jc w:val="both"/>
      </w:pPr>
      <w:r>
        <w:rPr>
          <w:rFonts w:ascii="Times New Roman"/>
          <w:b w:val="false"/>
          <w:i w:val="false"/>
          <w:color w:val="000000"/>
          <w:sz w:val="28"/>
        </w:rPr>
        <w:t xml:space="preserve">
      - N 405(2)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51'25.6", ш.б. 80 </w:t>
      </w:r>
      <w:r>
        <w:rPr>
          <w:rFonts w:ascii="Times New Roman"/>
          <w:b w:val="false"/>
          <w:i w:val="false"/>
          <w:color w:val="000000"/>
          <w:vertAlign w:val="superscript"/>
        </w:rPr>
        <w:t xml:space="preserve">о </w:t>
      </w:r>
      <w:r>
        <w:rPr>
          <w:rFonts w:ascii="Times New Roman"/>
          <w:b w:val="false"/>
          <w:i w:val="false"/>
          <w:color w:val="000000"/>
          <w:sz w:val="28"/>
        </w:rPr>
        <w:t xml:space="preserve">25'52.6". </w:t>
      </w:r>
    </w:p>
    <w:p>
      <w:pPr>
        <w:spacing w:after="0"/>
        <w:ind w:left="0"/>
        <w:jc w:val="both"/>
      </w:pPr>
      <w:r>
        <w:rPr>
          <w:rFonts w:ascii="Times New Roman"/>
          <w:b w:val="false"/>
          <w:i w:val="false"/>
          <w:color w:val="000000"/>
          <w:sz w:val="28"/>
        </w:rPr>
        <w:t xml:space="preserve">
      Мемлекеттiк шекара сызығына дейiнгi арақашықтық: N 405(1) шекаралық бағанадан бастап N 405(2) шекаралық бағана бағытында - 140.1 м; N 405(2) шекаралық бағанадан бастап N 405(1) шекаралық бағана бағытында - 254.0 м. </w:t>
      </w:r>
    </w:p>
    <w:p>
      <w:pPr>
        <w:spacing w:after="0"/>
        <w:ind w:left="0"/>
        <w:jc w:val="both"/>
      </w:pPr>
      <w:r>
        <w:rPr>
          <w:rFonts w:ascii="Times New Roman"/>
          <w:b w:val="false"/>
          <w:i w:val="false"/>
          <w:color w:val="000000"/>
          <w:sz w:val="28"/>
        </w:rPr>
        <w:t xml:space="preserve">
      N 405(1) және N 405(2) шекаралық бағаналарды бiрiктiретiн сызық пен Текес өзенi басты тармағы су ағысының орта сызығы қиылысатын нүктеден - N 405 шекаралық белгiден бастап мемлекеттiк шекара сызығы Текес өзенi басты тармағы су ағысының ортасы бойынша ағысты бойлап N 406 шекаралық белгiге дейiн жалпы батыс-оңтүстiк-батыс бағытта жоғары қарай өрлейдi - бұл жер N 406(1) және N 406(2) шекаралық бағаналарды бiрiктiретiн сызық пен Текес өзенi басты тармағы су ағысының орта сызығы қиылысатын нүктe. N 405 және N 406 шекаралық белгiлердің арасындағы мемлекеттiк шекара сызығының ұзақтығы 1.83 км құрайды. </w:t>
      </w:r>
    </w:p>
    <w:p>
      <w:pPr>
        <w:spacing w:after="0"/>
        <w:ind w:left="0"/>
        <w:jc w:val="both"/>
      </w:pPr>
      <w:r>
        <w:rPr>
          <w:rFonts w:ascii="Times New Roman"/>
          <w:b w:val="false"/>
          <w:i w:val="false"/>
          <w:color w:val="000000"/>
          <w:sz w:val="28"/>
        </w:rPr>
        <w:t xml:space="preserve">
      N 406 шекаралық белгi екi шекаралық бағанадан тұрады: </w:t>
      </w:r>
    </w:p>
    <w:p>
      <w:pPr>
        <w:spacing w:after="0"/>
        <w:ind w:left="0"/>
        <w:jc w:val="both"/>
      </w:pPr>
      <w:r>
        <w:rPr>
          <w:rFonts w:ascii="Times New Roman"/>
          <w:b w:val="false"/>
          <w:i w:val="false"/>
          <w:color w:val="000000"/>
          <w:sz w:val="28"/>
        </w:rPr>
        <w:t xml:space="preserve">
      - N 406(1)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50'54.5", ш.б. 80 </w:t>
      </w:r>
      <w:r>
        <w:rPr>
          <w:rFonts w:ascii="Times New Roman"/>
          <w:b w:val="false"/>
          <w:i w:val="false"/>
          <w:color w:val="000000"/>
          <w:vertAlign w:val="superscript"/>
        </w:rPr>
        <w:t xml:space="preserve">о </w:t>
      </w:r>
      <w:r>
        <w:rPr>
          <w:rFonts w:ascii="Times New Roman"/>
          <w:b w:val="false"/>
          <w:i w:val="false"/>
          <w:color w:val="000000"/>
          <w:sz w:val="28"/>
        </w:rPr>
        <w:t xml:space="preserve">25'28.1"; </w:t>
      </w:r>
    </w:p>
    <w:p>
      <w:pPr>
        <w:spacing w:after="0"/>
        <w:ind w:left="0"/>
        <w:jc w:val="both"/>
      </w:pPr>
      <w:r>
        <w:rPr>
          <w:rFonts w:ascii="Times New Roman"/>
          <w:b w:val="false"/>
          <w:i w:val="false"/>
          <w:color w:val="000000"/>
          <w:sz w:val="28"/>
        </w:rPr>
        <w:t xml:space="preserve">
      - N 406(2)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51'03.0", ш.б. 80 </w:t>
      </w:r>
      <w:r>
        <w:rPr>
          <w:rFonts w:ascii="Times New Roman"/>
          <w:b w:val="false"/>
          <w:i w:val="false"/>
          <w:color w:val="000000"/>
          <w:vertAlign w:val="superscript"/>
        </w:rPr>
        <w:t xml:space="preserve">о </w:t>
      </w:r>
      <w:r>
        <w:rPr>
          <w:rFonts w:ascii="Times New Roman"/>
          <w:b w:val="false"/>
          <w:i w:val="false"/>
          <w:color w:val="000000"/>
          <w:sz w:val="28"/>
        </w:rPr>
        <w:t xml:space="preserve">25'17.9". </w:t>
      </w:r>
    </w:p>
    <w:p>
      <w:pPr>
        <w:spacing w:after="0"/>
        <w:ind w:left="0"/>
        <w:jc w:val="both"/>
      </w:pPr>
      <w:r>
        <w:rPr>
          <w:rFonts w:ascii="Times New Roman"/>
          <w:b w:val="false"/>
          <w:i w:val="false"/>
          <w:color w:val="000000"/>
          <w:sz w:val="28"/>
        </w:rPr>
        <w:t xml:space="preserve">
      Мемлекеттiк шекара сызығына дейiнгi арақашықтық: N 406(1) шекаралық бағанадан бастап N 406(2) шекаралық бағана бағытында - 308.0 м; N 406(2) шекаралық бағанадан бастап N 406(1) шекаралық бағана бағытында - 39.8 м. </w:t>
      </w:r>
    </w:p>
    <w:p>
      <w:pPr>
        <w:spacing w:after="0"/>
        <w:ind w:left="0"/>
        <w:jc w:val="both"/>
      </w:pPr>
      <w:r>
        <w:rPr>
          <w:rFonts w:ascii="Times New Roman"/>
          <w:b w:val="false"/>
          <w:i w:val="false"/>
          <w:color w:val="000000"/>
          <w:sz w:val="28"/>
        </w:rPr>
        <w:t xml:space="preserve">
      N 406(1) және N 406(2) шекаралық бағаналарды бiрiктiретiн сызық пен Текес өзенi басты тармағы су ағысының орта сызығы қиылысатын нүктеден - N 406 шекаралық белгiден бастап мемлекеттiк шекара сызығы Текес өзенi басты тармағы су ағысының ортасы бойынша ағысты бойлап N 407 шекаралық белгiге дейiн жалпы оңтүстiк-оңтүстiк-батыс бағытта жоғары қарай өрлейдi - бұл жер N 407(1) және N 407(2) шекаралық бағаналарды бiрiктiретiн сызық пен Текес өзенi басты тармағы су ағысының орта сызығы қиылысатын нүктe. N 406 және N 407 шекаралық белгiлердiң apacындағы мемлекеттiк шекара сызығының ұзақтығы 328 км құрайды. </w:t>
      </w:r>
    </w:p>
    <w:p>
      <w:pPr>
        <w:spacing w:after="0"/>
        <w:ind w:left="0"/>
        <w:jc w:val="both"/>
      </w:pPr>
      <w:r>
        <w:rPr>
          <w:rFonts w:ascii="Times New Roman"/>
          <w:b w:val="false"/>
          <w:i w:val="false"/>
          <w:color w:val="000000"/>
          <w:sz w:val="28"/>
        </w:rPr>
        <w:t xml:space="preserve">
      N 407 шекаралық белгi екi шекаралық бағанадан тұрады: </w:t>
      </w:r>
    </w:p>
    <w:p>
      <w:pPr>
        <w:spacing w:after="0"/>
        <w:ind w:left="0"/>
        <w:jc w:val="both"/>
      </w:pPr>
      <w:r>
        <w:rPr>
          <w:rFonts w:ascii="Times New Roman"/>
          <w:b w:val="false"/>
          <w:i w:val="false"/>
          <w:color w:val="000000"/>
          <w:sz w:val="28"/>
        </w:rPr>
        <w:t xml:space="preserve">
      - N 407(1)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49'58.2", ш.б. 80 </w:t>
      </w:r>
      <w:r>
        <w:rPr>
          <w:rFonts w:ascii="Times New Roman"/>
          <w:b w:val="false"/>
          <w:i w:val="false"/>
          <w:color w:val="000000"/>
          <w:vertAlign w:val="superscript"/>
        </w:rPr>
        <w:t xml:space="preserve">о </w:t>
      </w:r>
      <w:r>
        <w:rPr>
          <w:rFonts w:ascii="Times New Roman"/>
          <w:b w:val="false"/>
          <w:i w:val="false"/>
          <w:color w:val="000000"/>
          <w:sz w:val="28"/>
        </w:rPr>
        <w:t xml:space="preserve">24'44.1"; </w:t>
      </w:r>
    </w:p>
    <w:p>
      <w:pPr>
        <w:spacing w:after="0"/>
        <w:ind w:left="0"/>
        <w:jc w:val="both"/>
      </w:pPr>
      <w:r>
        <w:rPr>
          <w:rFonts w:ascii="Times New Roman"/>
          <w:b w:val="false"/>
          <w:i w:val="false"/>
          <w:color w:val="000000"/>
          <w:sz w:val="28"/>
        </w:rPr>
        <w:t xml:space="preserve">
      - N 407(2) шекаралық бағана - темiрбетон, Текес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50'38.4", ш.б. 80 </w:t>
      </w:r>
      <w:r>
        <w:rPr>
          <w:rFonts w:ascii="Times New Roman"/>
          <w:b w:val="false"/>
          <w:i w:val="false"/>
          <w:color w:val="000000"/>
          <w:vertAlign w:val="superscript"/>
        </w:rPr>
        <w:t xml:space="preserve">о </w:t>
      </w:r>
      <w:r>
        <w:rPr>
          <w:rFonts w:ascii="Times New Roman"/>
          <w:b w:val="false"/>
          <w:i w:val="false"/>
          <w:color w:val="000000"/>
          <w:sz w:val="28"/>
        </w:rPr>
        <w:t xml:space="preserve">24'19.9". </w:t>
      </w:r>
    </w:p>
    <w:p>
      <w:pPr>
        <w:spacing w:after="0"/>
        <w:ind w:left="0"/>
        <w:jc w:val="both"/>
      </w:pPr>
      <w:r>
        <w:rPr>
          <w:rFonts w:ascii="Times New Roman"/>
          <w:b w:val="false"/>
          <w:i w:val="false"/>
          <w:color w:val="000000"/>
          <w:sz w:val="28"/>
        </w:rPr>
        <w:t xml:space="preserve">
      Мемлекеттiк шекара сызығына дейiнгi арақашықтық: N 407(1) шекаралық бағанадан бастап N 407(2) шекаралық бағана бағытында - 291.1 м; N 407(2) шекаралық бағанадан бастап N 407(1) шекаралық бағана бағытында - 1063.6 м. </w:t>
      </w:r>
    </w:p>
    <w:p>
      <w:pPr>
        <w:spacing w:after="0"/>
        <w:ind w:left="0"/>
        <w:jc w:val="both"/>
      </w:pPr>
      <w:r>
        <w:rPr>
          <w:rFonts w:ascii="Times New Roman"/>
          <w:b w:val="false"/>
          <w:i w:val="false"/>
          <w:color w:val="000000"/>
          <w:sz w:val="28"/>
        </w:rPr>
        <w:t xml:space="preserve">
      N 407(1) және N 407(2) шекаралық бағаналарды бiрiктiретiн сызық пен Текес өзенi басты тармағы су ағысының орта сызығы қиылысатын нүктеден - N 407 шекаралық белгiден бастап мемлекеттiк шекара сызығы Текес өзенi басты тармағы су ағысының ортасы бойынша ағысты бойлап Текес өзенi басты тармағы су ағысының ортасы атаусыз жылғаның су ағысының ортасымен қосылатын нүктесiне дейiн жалпы оңтүстiк-батыс бағытта жоғары қарай өрлейдi, сосын N 408 шекаралық белгiге дейiн жалпы солтүстiк-батыс бағытта өтедi - бұл жер N 408(1) және N 408(2) шекаралық бағаналарды бiрiктiретiн сызық пен Текес өзенi басты тармағы су ағысының орта сызығы қиылысатын нүктe. N 407 және N 408 шекаралық белгiлердің арасындағы мемлекеттiк шекара сызығының ұзақтығы 3.75 км құрайды. </w:t>
      </w:r>
    </w:p>
    <w:p>
      <w:pPr>
        <w:spacing w:after="0"/>
        <w:ind w:left="0"/>
        <w:jc w:val="both"/>
      </w:pPr>
      <w:r>
        <w:rPr>
          <w:rFonts w:ascii="Times New Roman"/>
          <w:b w:val="false"/>
          <w:i w:val="false"/>
          <w:color w:val="000000"/>
          <w:sz w:val="28"/>
        </w:rPr>
        <w:t xml:space="preserve">
      N 408 шекаралық белгi екi шекаралық бағанадан тұрады: </w:t>
      </w:r>
    </w:p>
    <w:p>
      <w:pPr>
        <w:spacing w:after="0"/>
        <w:ind w:left="0"/>
        <w:jc w:val="both"/>
      </w:pPr>
      <w:r>
        <w:rPr>
          <w:rFonts w:ascii="Times New Roman"/>
          <w:b w:val="false"/>
          <w:i w:val="false"/>
          <w:color w:val="000000"/>
          <w:sz w:val="28"/>
        </w:rPr>
        <w:t xml:space="preserve">
      - N 408(1)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49'57.7", ш.б. 80 </w:t>
      </w:r>
      <w:r>
        <w:rPr>
          <w:rFonts w:ascii="Times New Roman"/>
          <w:b w:val="false"/>
          <w:i w:val="false"/>
          <w:color w:val="000000"/>
          <w:vertAlign w:val="superscript"/>
        </w:rPr>
        <w:t xml:space="preserve">о </w:t>
      </w:r>
      <w:r>
        <w:rPr>
          <w:rFonts w:ascii="Times New Roman"/>
          <w:b w:val="false"/>
          <w:i w:val="false"/>
          <w:color w:val="000000"/>
          <w:sz w:val="28"/>
        </w:rPr>
        <w:t xml:space="preserve">23'36.3"; </w:t>
      </w:r>
    </w:p>
    <w:p>
      <w:pPr>
        <w:spacing w:after="0"/>
        <w:ind w:left="0"/>
        <w:jc w:val="both"/>
      </w:pPr>
      <w:r>
        <w:rPr>
          <w:rFonts w:ascii="Times New Roman"/>
          <w:b w:val="false"/>
          <w:i w:val="false"/>
          <w:color w:val="000000"/>
          <w:sz w:val="28"/>
        </w:rPr>
        <w:t xml:space="preserve">
      - N 408(2)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50'45.8", ш.б. 80 </w:t>
      </w:r>
      <w:r>
        <w:rPr>
          <w:rFonts w:ascii="Times New Roman"/>
          <w:b w:val="false"/>
          <w:i w:val="false"/>
          <w:color w:val="000000"/>
          <w:vertAlign w:val="superscript"/>
        </w:rPr>
        <w:t xml:space="preserve">о </w:t>
      </w:r>
      <w:r>
        <w:rPr>
          <w:rFonts w:ascii="Times New Roman"/>
          <w:b w:val="false"/>
          <w:i w:val="false"/>
          <w:color w:val="000000"/>
          <w:sz w:val="28"/>
        </w:rPr>
        <w:t xml:space="preserve">23'17.1". </w:t>
      </w:r>
    </w:p>
    <w:p>
      <w:pPr>
        <w:spacing w:after="0"/>
        <w:ind w:left="0"/>
        <w:jc w:val="both"/>
      </w:pPr>
      <w:r>
        <w:rPr>
          <w:rFonts w:ascii="Times New Roman"/>
          <w:b w:val="false"/>
          <w:i w:val="false"/>
          <w:color w:val="000000"/>
          <w:sz w:val="28"/>
        </w:rPr>
        <w:t xml:space="preserve">
      Мемлекеттiк шекара сызығына дейiнгi арақашықтық: N 408(1) шекаралық бағанадан бастап N 408(2) шекаралық бағана бағытында - 705.3 м; N 408(2) шекаралық бағанадан бастап N 408(1) шекаралық бағана бағытында - 840.0 м. </w:t>
      </w:r>
    </w:p>
    <w:p>
      <w:pPr>
        <w:spacing w:after="0"/>
        <w:ind w:left="0"/>
        <w:jc w:val="both"/>
      </w:pPr>
      <w:r>
        <w:rPr>
          <w:rFonts w:ascii="Times New Roman"/>
          <w:b w:val="false"/>
          <w:i w:val="false"/>
          <w:color w:val="000000"/>
          <w:sz w:val="28"/>
        </w:rPr>
        <w:t xml:space="preserve">
      N 408(1) және N 408(2) шекаралық бағаналарды бiрiктiретiн сызық пен Текес өзенi басты тармағы су ағысының орта сызығы қиылысатын нүктеден - N 408 шекаралық белгiден бастап мемлекеттiк шекара сызығы Текес өзенi басты тармағы су ағысының ортасы бойынша ағысты бойлап N 409 шекаралық белгiге дейiн жалпы оңтүстiк-батыс бағытта жоғары қарай өрлейдi - бұл жер N 409(1) және N 409(2) шекаралық бағаналарды бiрiктiретiн сызықпен Текес өзенi басты тармағы су ағысының орта сызығы қиылысатын нүктe. N 408 және N 409 шекаралық белгiлердiң арасындағы мемлекеттiк шекара сызығының ұзақтығы 1.52 км құрайды. </w:t>
      </w:r>
    </w:p>
    <w:p>
      <w:pPr>
        <w:spacing w:after="0"/>
        <w:ind w:left="0"/>
        <w:jc w:val="both"/>
      </w:pPr>
      <w:r>
        <w:rPr>
          <w:rFonts w:ascii="Times New Roman"/>
          <w:b w:val="false"/>
          <w:i w:val="false"/>
          <w:color w:val="000000"/>
          <w:sz w:val="28"/>
        </w:rPr>
        <w:t xml:space="preserve">
      N 409 шекаралық белгi екi шекаралық бағанадан тұрады: </w:t>
      </w:r>
    </w:p>
    <w:p>
      <w:pPr>
        <w:spacing w:after="0"/>
        <w:ind w:left="0"/>
        <w:jc w:val="both"/>
      </w:pPr>
      <w:r>
        <w:rPr>
          <w:rFonts w:ascii="Times New Roman"/>
          <w:b w:val="false"/>
          <w:i w:val="false"/>
          <w:color w:val="000000"/>
          <w:sz w:val="28"/>
        </w:rPr>
        <w:t xml:space="preserve">
      - N 409(1)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49'55.4", ш.б. 80 </w:t>
      </w:r>
      <w:r>
        <w:rPr>
          <w:rFonts w:ascii="Times New Roman"/>
          <w:b w:val="false"/>
          <w:i w:val="false"/>
          <w:color w:val="000000"/>
          <w:vertAlign w:val="superscript"/>
        </w:rPr>
        <w:t xml:space="preserve">о </w:t>
      </w:r>
      <w:r>
        <w:rPr>
          <w:rFonts w:ascii="Times New Roman"/>
          <w:b w:val="false"/>
          <w:i w:val="false"/>
          <w:color w:val="000000"/>
          <w:sz w:val="28"/>
        </w:rPr>
        <w:t xml:space="preserve">22'57.1"; </w:t>
      </w:r>
    </w:p>
    <w:p>
      <w:pPr>
        <w:spacing w:after="0"/>
        <w:ind w:left="0"/>
        <w:jc w:val="both"/>
      </w:pPr>
      <w:r>
        <w:rPr>
          <w:rFonts w:ascii="Times New Roman"/>
          <w:b w:val="false"/>
          <w:i w:val="false"/>
          <w:color w:val="000000"/>
          <w:sz w:val="28"/>
        </w:rPr>
        <w:t xml:space="preserve">
      - N 409(2)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50'17.0", ш.б. 80 </w:t>
      </w:r>
      <w:r>
        <w:rPr>
          <w:rFonts w:ascii="Times New Roman"/>
          <w:b w:val="false"/>
          <w:i w:val="false"/>
          <w:color w:val="000000"/>
          <w:vertAlign w:val="superscript"/>
        </w:rPr>
        <w:t xml:space="preserve">о </w:t>
      </w:r>
      <w:r>
        <w:rPr>
          <w:rFonts w:ascii="Times New Roman"/>
          <w:b w:val="false"/>
          <w:i w:val="false"/>
          <w:color w:val="000000"/>
          <w:sz w:val="28"/>
        </w:rPr>
        <w:t xml:space="preserve">22'20.6". </w:t>
      </w:r>
    </w:p>
    <w:p>
      <w:pPr>
        <w:spacing w:after="0"/>
        <w:ind w:left="0"/>
        <w:jc w:val="both"/>
      </w:pPr>
      <w:r>
        <w:rPr>
          <w:rFonts w:ascii="Times New Roman"/>
          <w:b w:val="false"/>
          <w:i w:val="false"/>
          <w:color w:val="000000"/>
          <w:sz w:val="28"/>
        </w:rPr>
        <w:t xml:space="preserve">
      Мемлекеттiк шекара сызығына дейiнгi арақашықтық: N 409(1) шекаралық бағанадан бастап N 409(2) шекаралық бағана бағытында - 61.5 м; N 409(2) шекаралық бағанадан бастап N 409(1) шекаралық бағана бағытында - 1002.8 м. </w:t>
      </w:r>
    </w:p>
    <w:p>
      <w:pPr>
        <w:spacing w:after="0"/>
        <w:ind w:left="0"/>
        <w:jc w:val="both"/>
      </w:pPr>
      <w:r>
        <w:rPr>
          <w:rFonts w:ascii="Times New Roman"/>
          <w:b w:val="false"/>
          <w:i w:val="false"/>
          <w:color w:val="000000"/>
          <w:sz w:val="28"/>
        </w:rPr>
        <w:t xml:space="preserve">
      N 409(1) және N 409(2) шекаралық бағаналарды бiрiктiретiн сызық пен Текес өзенi басты тармағы су ағысының орта сызығы қиылысатын нүктеден - N 409 шекаралық белгiден бастап мемлекеттiк шекара сызығы Текес өзенi басты тармағы су ағысының ортасы бойынша ағысты бойлап N 410 шекаралық белгiге дейiн жалпы батыс бағытта жоғары қарай өрлейдi - бұл жер N 410(1) және N 410(2) шекаралық бағаналарды бiрiктiретiн сызық пен Текес өзенi басты тармағы су ағысының орта сызығы қиылысатын нүктe. N 409 және N 410 шекаралық белгiлердің арасындағы мемлекеттiк шекара сызығының ұзақтығы 4.44 км құрайды. </w:t>
      </w:r>
    </w:p>
    <w:p>
      <w:pPr>
        <w:spacing w:after="0"/>
        <w:ind w:left="0"/>
        <w:jc w:val="both"/>
      </w:pPr>
      <w:r>
        <w:rPr>
          <w:rFonts w:ascii="Times New Roman"/>
          <w:b w:val="false"/>
          <w:i w:val="false"/>
          <w:color w:val="000000"/>
          <w:sz w:val="28"/>
        </w:rPr>
        <w:t xml:space="preserve">
      N 410 шекаралық белгi екi шекаралық бағанадан тұрады: </w:t>
      </w:r>
    </w:p>
    <w:p>
      <w:pPr>
        <w:spacing w:after="0"/>
        <w:ind w:left="0"/>
        <w:jc w:val="both"/>
      </w:pPr>
      <w:r>
        <w:rPr>
          <w:rFonts w:ascii="Times New Roman"/>
          <w:b w:val="false"/>
          <w:i w:val="false"/>
          <w:color w:val="000000"/>
          <w:sz w:val="28"/>
        </w:rPr>
        <w:t xml:space="preserve">
      - N 410(1)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49'52.8", ш.б. 80 </w:t>
      </w:r>
      <w:r>
        <w:rPr>
          <w:rFonts w:ascii="Times New Roman"/>
          <w:b w:val="false"/>
          <w:i w:val="false"/>
          <w:color w:val="000000"/>
          <w:vertAlign w:val="superscript"/>
        </w:rPr>
        <w:t xml:space="preserve">о </w:t>
      </w:r>
      <w:r>
        <w:rPr>
          <w:rFonts w:ascii="Times New Roman"/>
          <w:b w:val="false"/>
          <w:i w:val="false"/>
          <w:color w:val="000000"/>
          <w:sz w:val="28"/>
        </w:rPr>
        <w:t xml:space="preserve">21'45.1"; </w:t>
      </w:r>
    </w:p>
    <w:p>
      <w:pPr>
        <w:spacing w:after="0"/>
        <w:ind w:left="0"/>
        <w:jc w:val="both"/>
      </w:pPr>
      <w:r>
        <w:rPr>
          <w:rFonts w:ascii="Times New Roman"/>
          <w:b w:val="false"/>
          <w:i w:val="false"/>
          <w:color w:val="000000"/>
          <w:sz w:val="28"/>
        </w:rPr>
        <w:t xml:space="preserve">
      - N 410(2)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50'08.0", ш.б. 80 </w:t>
      </w:r>
      <w:r>
        <w:rPr>
          <w:rFonts w:ascii="Times New Roman"/>
          <w:b w:val="false"/>
          <w:i w:val="false"/>
          <w:color w:val="000000"/>
          <w:vertAlign w:val="superscript"/>
        </w:rPr>
        <w:t xml:space="preserve">о </w:t>
      </w:r>
      <w:r>
        <w:rPr>
          <w:rFonts w:ascii="Times New Roman"/>
          <w:b w:val="false"/>
          <w:i w:val="false"/>
          <w:color w:val="000000"/>
          <w:sz w:val="28"/>
        </w:rPr>
        <w:t xml:space="preserve">21'22.6". </w:t>
      </w:r>
    </w:p>
    <w:p>
      <w:pPr>
        <w:spacing w:after="0"/>
        <w:ind w:left="0"/>
        <w:jc w:val="both"/>
      </w:pPr>
      <w:r>
        <w:rPr>
          <w:rFonts w:ascii="Times New Roman"/>
          <w:b w:val="false"/>
          <w:i w:val="false"/>
          <w:color w:val="000000"/>
          <w:sz w:val="28"/>
        </w:rPr>
        <w:t xml:space="preserve">
      Мемлекеттiк шекара сызығына дейiнгi арақашықтық: N 410(1) шекаралық бағанадан бастап N 410(2) шекаралық бағана бағытында - 126.8 м; N 410(2) шекаралық бағанадан бастап N 410(1) шекаралық бағана бағытында - 566.6 м. </w:t>
      </w:r>
    </w:p>
    <w:p>
      <w:pPr>
        <w:spacing w:after="0"/>
        <w:ind w:left="0"/>
        <w:jc w:val="both"/>
      </w:pPr>
      <w:r>
        <w:rPr>
          <w:rFonts w:ascii="Times New Roman"/>
          <w:b w:val="false"/>
          <w:i w:val="false"/>
          <w:color w:val="000000"/>
          <w:sz w:val="28"/>
        </w:rPr>
        <w:t xml:space="preserve">
      N 410(1) және N 410(2) шекаралық бағаналарды бiрiктiретiн сызық пен Текес өзенi басты тармағы су ағысының орта сызығы қиылысатын нүктеден - N 410 шекаралық белгiден бастап мемлекеттiк шекара сызығы Текес өзенi басты тармағы су ағысының ортасы бойынша ағысты бойлап N 411 шекаралық белгiге дейiн жалпы батыс бағытта жоғары қарай өрлейдi - бұл жер N 411(1) және N 411 (2) шекаралық бағаналарды бiрiктiретiн сызық пен Текес өзенi басты тармағы су ағысының орта сызығы қиылысатын нүктe. N 410 және N 411 шекаралық белгiлердің арасындағы мемлекеттiк шекара сызығының ұзақтығы 11.38 км құрайды. </w:t>
      </w:r>
    </w:p>
    <w:p>
      <w:pPr>
        <w:spacing w:after="0"/>
        <w:ind w:left="0"/>
        <w:jc w:val="both"/>
      </w:pPr>
      <w:r>
        <w:rPr>
          <w:rFonts w:ascii="Times New Roman"/>
          <w:b w:val="false"/>
          <w:i w:val="false"/>
          <w:color w:val="000000"/>
          <w:sz w:val="28"/>
        </w:rPr>
        <w:t xml:space="preserve">
      N 411 шекаралық белгi екi шекаралық бағанадан тұрады: </w:t>
      </w:r>
    </w:p>
    <w:p>
      <w:pPr>
        <w:spacing w:after="0"/>
        <w:ind w:left="0"/>
        <w:jc w:val="both"/>
      </w:pPr>
      <w:r>
        <w:rPr>
          <w:rFonts w:ascii="Times New Roman"/>
          <w:b w:val="false"/>
          <w:i w:val="false"/>
          <w:color w:val="000000"/>
          <w:sz w:val="28"/>
        </w:rPr>
        <w:t xml:space="preserve">
      - N 411(1) шекаралық бағана - гранит, Текес өзенiнiң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49'41.2", ш.б. 80 </w:t>
      </w:r>
      <w:r>
        <w:rPr>
          <w:rFonts w:ascii="Times New Roman"/>
          <w:b w:val="false"/>
          <w:i w:val="false"/>
          <w:color w:val="000000"/>
          <w:vertAlign w:val="superscript"/>
        </w:rPr>
        <w:t xml:space="preserve">о </w:t>
      </w:r>
      <w:r>
        <w:rPr>
          <w:rFonts w:ascii="Times New Roman"/>
          <w:b w:val="false"/>
          <w:i w:val="false"/>
          <w:color w:val="000000"/>
          <w:sz w:val="28"/>
        </w:rPr>
        <w:t xml:space="preserve">18'34.1"; </w:t>
      </w:r>
    </w:p>
    <w:p>
      <w:pPr>
        <w:spacing w:after="0"/>
        <w:ind w:left="0"/>
        <w:jc w:val="both"/>
      </w:pPr>
      <w:r>
        <w:rPr>
          <w:rFonts w:ascii="Times New Roman"/>
          <w:b w:val="false"/>
          <w:i w:val="false"/>
          <w:color w:val="000000"/>
          <w:sz w:val="28"/>
        </w:rPr>
        <w:t xml:space="preserve">
      - N 411(2) шекаралық бағана - темiрбетон, Текес өзенiнің қазақстандық жағалауында орналасқан. Оның географиялық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50'14.1", ш.б. 80 </w:t>
      </w:r>
      <w:r>
        <w:rPr>
          <w:rFonts w:ascii="Times New Roman"/>
          <w:b w:val="false"/>
          <w:i w:val="false"/>
          <w:color w:val="000000"/>
          <w:vertAlign w:val="superscript"/>
        </w:rPr>
        <w:t xml:space="preserve">о </w:t>
      </w:r>
      <w:r>
        <w:rPr>
          <w:rFonts w:ascii="Times New Roman"/>
          <w:b w:val="false"/>
          <w:i w:val="false"/>
          <w:color w:val="000000"/>
          <w:sz w:val="28"/>
        </w:rPr>
        <w:t xml:space="preserve">18'40.8". </w:t>
      </w:r>
    </w:p>
    <w:p>
      <w:pPr>
        <w:spacing w:after="0"/>
        <w:ind w:left="0"/>
        <w:jc w:val="both"/>
      </w:pPr>
      <w:r>
        <w:rPr>
          <w:rFonts w:ascii="Times New Roman"/>
          <w:b w:val="false"/>
          <w:i w:val="false"/>
          <w:color w:val="000000"/>
          <w:sz w:val="28"/>
        </w:rPr>
        <w:t xml:space="preserve">
      Мемлекеттiк шекара сызығына дейiнгi арақашықтық: N 411(1) шекаралық бағанадан бастап N 411(2) шекаралық бағана бағытында - 779.3 м; N 411(2) шекаралық бағанадан бастап N 411(1) шекаралық бағана бағытында - 245.7 м. </w:t>
      </w:r>
    </w:p>
    <w:p>
      <w:pPr>
        <w:spacing w:after="0"/>
        <w:ind w:left="0"/>
        <w:jc w:val="both"/>
      </w:pPr>
      <w:r>
        <w:rPr>
          <w:rFonts w:ascii="Times New Roman"/>
          <w:b w:val="false"/>
          <w:i w:val="false"/>
          <w:color w:val="000000"/>
          <w:sz w:val="28"/>
        </w:rPr>
        <w:t xml:space="preserve">
      N 411(1) және N 411(2) шекаралық бағаналарды бiрiктiретiн сызық пен Текес өзенi басты тармағы су ағысының орта сызығы қиылысатын нүктеден - N 411 шекаралық белгiден бастап мемлекеттiк шекара сызығы Текес өзенi басты тармағы су ағысының ортасы бойынша ағысты бойлап N 412 шекаралық белгiге дейiн жалпы батыс бағытта жоғары қарай өрлейдi - бұл жер N 412(1) және N 412(2) шекаралық бағаналарды бiрiктiретiн сызық пен Текес өзенi басты тармағы су ағысының орта сызығы қиылысатын нүкте. N 411 және N 412 шекаралық белгiлердiң арасындағы мемлекеттiк шекара сызығының ұзақтығы 4.90 км құрайды. </w:t>
      </w:r>
    </w:p>
    <w:p>
      <w:pPr>
        <w:spacing w:after="0"/>
        <w:ind w:left="0"/>
        <w:jc w:val="both"/>
      </w:pPr>
      <w:r>
        <w:rPr>
          <w:rFonts w:ascii="Times New Roman"/>
          <w:b w:val="false"/>
          <w:i w:val="false"/>
          <w:color w:val="000000"/>
          <w:sz w:val="28"/>
        </w:rPr>
        <w:t xml:space="preserve">
      N 412 шекаралық белгi екi шекаралық бағанадан тұрады: </w:t>
      </w:r>
    </w:p>
    <w:p>
      <w:pPr>
        <w:spacing w:after="0"/>
        <w:ind w:left="0"/>
        <w:jc w:val="both"/>
      </w:pPr>
      <w:r>
        <w:rPr>
          <w:rFonts w:ascii="Times New Roman"/>
          <w:b w:val="false"/>
          <w:i w:val="false"/>
          <w:color w:val="000000"/>
          <w:sz w:val="28"/>
        </w:rPr>
        <w:t xml:space="preserve">
      - N 412(1) шекаралық бағана - гранит, Текес өзенiнің қытайлық жағалауында орналасқан. Оның географиялық координаттары: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49'39.8", ш.б. 80 </w:t>
      </w:r>
      <w:r>
        <w:rPr>
          <w:rFonts w:ascii="Times New Roman"/>
          <w:b w:val="false"/>
          <w:i w:val="false"/>
          <w:color w:val="000000"/>
          <w:vertAlign w:val="superscript"/>
        </w:rPr>
        <w:t xml:space="preserve">о </w:t>
      </w:r>
      <w:r>
        <w:rPr>
          <w:rFonts w:ascii="Times New Roman"/>
          <w:b w:val="false"/>
          <w:i w:val="false"/>
          <w:color w:val="000000"/>
          <w:sz w:val="28"/>
        </w:rPr>
        <w:t xml:space="preserve">16'59.0"; </w:t>
      </w:r>
    </w:p>
    <w:p>
      <w:pPr>
        <w:spacing w:after="0"/>
        <w:ind w:left="0"/>
        <w:jc w:val="both"/>
      </w:pPr>
      <w:r>
        <w:rPr>
          <w:rFonts w:ascii="Times New Roman"/>
          <w:b w:val="false"/>
          <w:i w:val="false"/>
          <w:color w:val="000000"/>
          <w:sz w:val="28"/>
        </w:rPr>
        <w:t xml:space="preserve">
      - N 412(2) шекаралық бағана - темiрбетон, Текес өзенiнiң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50'09.8", ш.б. 80 </w:t>
      </w:r>
      <w:r>
        <w:rPr>
          <w:rFonts w:ascii="Times New Roman"/>
          <w:b w:val="false"/>
          <w:i w:val="false"/>
          <w:color w:val="000000"/>
          <w:vertAlign w:val="superscript"/>
        </w:rPr>
        <w:t xml:space="preserve">о </w:t>
      </w:r>
      <w:r>
        <w:rPr>
          <w:rFonts w:ascii="Times New Roman"/>
          <w:b w:val="false"/>
          <w:i w:val="false"/>
          <w:color w:val="000000"/>
          <w:sz w:val="28"/>
        </w:rPr>
        <w:t xml:space="preserve">17'19.3". </w:t>
      </w:r>
    </w:p>
    <w:p>
      <w:pPr>
        <w:spacing w:after="0"/>
        <w:ind w:left="0"/>
        <w:jc w:val="both"/>
      </w:pPr>
      <w:r>
        <w:rPr>
          <w:rFonts w:ascii="Times New Roman"/>
          <w:b w:val="false"/>
          <w:i w:val="false"/>
          <w:color w:val="000000"/>
          <w:sz w:val="28"/>
        </w:rPr>
        <w:t xml:space="preserve">
      Мемлекеттiк шекара сызығына дейiнгi арақашықтық: N 412(1) шекаралық бағанадан бастап N 412(2) шекаралық бағана бағытында - 914.0 м; N 412(2) шекаралық бағанадан бастап N 412(1) шекаралық бағана бағытында - 121.6 м. </w:t>
      </w:r>
    </w:p>
    <w:p>
      <w:pPr>
        <w:spacing w:after="0"/>
        <w:ind w:left="0"/>
        <w:jc w:val="both"/>
      </w:pPr>
      <w:r>
        <w:rPr>
          <w:rFonts w:ascii="Times New Roman"/>
          <w:b w:val="false"/>
          <w:i w:val="false"/>
          <w:color w:val="000000"/>
          <w:sz w:val="28"/>
        </w:rPr>
        <w:t xml:space="preserve">
      N 412(1) және N 412(2) шекаралық бағаналарды бiрiктiретiн сызық пен Текес өзенi басты тармағы су ағысының орта сызығы қиылысатын нүктеден - N 412 шекаралық белгіден бастап мемлекеттiк шекара сызығы Текес өзенi басты тармағы су ағысының ортасы бойынша ағысты бойлап N 413 шекаралық белгiге дейiн жалпы батыс-оңтүстiк-батыс бағытта жоғары қарай өрлейдi - бұл жер Текес өзенi басты тармағы су ағысының орта сызығы мемлекеттiк шекараның түзу сызығымен қиылысатын нүктe. N 412 және N 413 шекаралық белгiлердiң арасындағы мемлекеттiк шекара сызығының ұзақтығы 6.06 км құрайды. </w:t>
      </w:r>
    </w:p>
    <w:p>
      <w:pPr>
        <w:spacing w:after="0"/>
        <w:ind w:left="0"/>
        <w:jc w:val="both"/>
      </w:pPr>
      <w:r>
        <w:rPr>
          <w:rFonts w:ascii="Times New Roman"/>
          <w:b w:val="false"/>
          <w:i w:val="false"/>
          <w:color w:val="000000"/>
          <w:sz w:val="28"/>
        </w:rPr>
        <w:t xml:space="preserve">
      N 413 шекаралық белгi үш шекаралық бағанадан тұрады: </w:t>
      </w:r>
    </w:p>
    <w:p>
      <w:pPr>
        <w:spacing w:after="0"/>
        <w:ind w:left="0"/>
        <w:jc w:val="both"/>
      </w:pPr>
      <w:r>
        <w:rPr>
          <w:rFonts w:ascii="Times New Roman"/>
          <w:b w:val="false"/>
          <w:i w:val="false"/>
          <w:color w:val="000000"/>
          <w:sz w:val="28"/>
        </w:rPr>
        <w:t xml:space="preserve">
      - N 413(1) шекаралық бағана - темiрбетон, Текес өзенінің қазақстандық жағалауында орналасқан. Оның географиялық кoopдинаттары: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49'32.0", ш.б. 80 </w:t>
      </w:r>
      <w:r>
        <w:rPr>
          <w:rFonts w:ascii="Times New Roman"/>
          <w:b w:val="false"/>
          <w:i w:val="false"/>
          <w:color w:val="000000"/>
          <w:vertAlign w:val="superscript"/>
        </w:rPr>
        <w:t xml:space="preserve">о </w:t>
      </w:r>
      <w:r>
        <w:rPr>
          <w:rFonts w:ascii="Times New Roman"/>
          <w:b w:val="false"/>
          <w:i w:val="false"/>
          <w:color w:val="000000"/>
          <w:sz w:val="28"/>
        </w:rPr>
        <w:t xml:space="preserve">15'39.7"; </w:t>
      </w:r>
    </w:p>
    <w:p>
      <w:pPr>
        <w:spacing w:after="0"/>
        <w:ind w:left="0"/>
        <w:jc w:val="both"/>
      </w:pPr>
      <w:r>
        <w:rPr>
          <w:rFonts w:ascii="Times New Roman"/>
          <w:b w:val="false"/>
          <w:i w:val="false"/>
          <w:color w:val="000000"/>
          <w:sz w:val="28"/>
        </w:rPr>
        <w:t xml:space="preserve">
      - N 413(2) шекаралық бағана - гранит, Текес өзенiнiң қытайлық жағалауында орналасқан. Оның географиялық координаттары: с.е.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49'23.5", ш.б. 80 </w:t>
      </w:r>
      <w:r>
        <w:rPr>
          <w:rFonts w:ascii="Times New Roman"/>
          <w:b w:val="false"/>
          <w:i w:val="false"/>
          <w:color w:val="000000"/>
          <w:vertAlign w:val="superscript"/>
        </w:rPr>
        <w:t xml:space="preserve">о </w:t>
      </w:r>
      <w:r>
        <w:rPr>
          <w:rFonts w:ascii="Times New Roman"/>
          <w:b w:val="false"/>
          <w:i w:val="false"/>
          <w:color w:val="000000"/>
          <w:sz w:val="28"/>
        </w:rPr>
        <w:t xml:space="preserve">15'43.8"; </w:t>
      </w:r>
    </w:p>
    <w:p>
      <w:pPr>
        <w:spacing w:after="0"/>
        <w:ind w:left="0"/>
        <w:jc w:val="both"/>
      </w:pPr>
      <w:r>
        <w:rPr>
          <w:rFonts w:ascii="Times New Roman"/>
          <w:b w:val="false"/>
          <w:i w:val="false"/>
          <w:color w:val="000000"/>
          <w:sz w:val="28"/>
        </w:rPr>
        <w:t xml:space="preserve">
      - N 413(3) шекаралық бағана - гранит, мемлекеттiк шекараның түзу сызығында орналасқан. Оның географиялық координаттары: с.е.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49'24.8", ш.б. 80 </w:t>
      </w:r>
      <w:r>
        <w:rPr>
          <w:rFonts w:ascii="Times New Roman"/>
          <w:b w:val="false"/>
          <w:i w:val="false"/>
          <w:color w:val="000000"/>
          <w:vertAlign w:val="superscript"/>
        </w:rPr>
        <w:t xml:space="preserve">о </w:t>
      </w:r>
      <w:r>
        <w:rPr>
          <w:rFonts w:ascii="Times New Roman"/>
          <w:b w:val="false"/>
          <w:i w:val="false"/>
          <w:color w:val="000000"/>
          <w:sz w:val="28"/>
        </w:rPr>
        <w:t xml:space="preserve">15'42.8". </w:t>
      </w:r>
    </w:p>
    <w:p>
      <w:pPr>
        <w:spacing w:after="0"/>
        <w:ind w:left="0"/>
        <w:jc w:val="both"/>
      </w:pPr>
      <w:r>
        <w:rPr>
          <w:rFonts w:ascii="Times New Roman"/>
          <w:b w:val="false"/>
          <w:i w:val="false"/>
          <w:color w:val="000000"/>
          <w:sz w:val="28"/>
        </w:rPr>
        <w:t xml:space="preserve">
      Мемлекеттiк шекара сызығына дейiнгi арақашықтық: N 413(1) шекаралық бағанадан бастап N 413(2) шекаралық бағана бағытында - 216.0 м; N 413(2) шекаралық бағанадан бастап N 413(1) шекаралық бағана бағытында - 62.5 м. </w:t>
      </w:r>
    </w:p>
    <w:p>
      <w:pPr>
        <w:spacing w:after="0"/>
        <w:ind w:left="0"/>
        <w:jc w:val="both"/>
      </w:pPr>
      <w:r>
        <w:rPr>
          <w:rFonts w:ascii="Times New Roman"/>
          <w:b w:val="false"/>
          <w:i w:val="false"/>
          <w:color w:val="000000"/>
          <w:sz w:val="28"/>
        </w:rPr>
        <w:t xml:space="preserve">
      N 413(1) шекаралық бағанадан бастап N 413(3) шекаралық бағанаға дейiн 231.9 м құрайды. </w:t>
      </w:r>
    </w:p>
    <w:p>
      <w:pPr>
        <w:spacing w:after="0"/>
        <w:ind w:left="0"/>
        <w:jc w:val="both"/>
      </w:pPr>
      <w:r>
        <w:rPr>
          <w:rFonts w:ascii="Times New Roman"/>
          <w:b w:val="false"/>
          <w:i w:val="false"/>
          <w:color w:val="000000"/>
          <w:sz w:val="28"/>
        </w:rPr>
        <w:t xml:space="preserve">
      N 413(2) шекаралық бағанадан бастап N 413(3) шекаралық бағанаға дейiн 47.5 м құрайды. </w:t>
      </w:r>
    </w:p>
    <w:p>
      <w:pPr>
        <w:spacing w:after="0"/>
        <w:ind w:left="0"/>
        <w:jc w:val="both"/>
      </w:pPr>
      <w:r>
        <w:rPr>
          <w:rFonts w:ascii="Times New Roman"/>
          <w:b w:val="false"/>
          <w:i w:val="false"/>
          <w:color w:val="000000"/>
          <w:sz w:val="28"/>
        </w:rPr>
        <w:t xml:space="preserve">
      Текес өзенi басты тармағы су ағысының орта сызығы мемлекеттiк шекараның түзу сызығымен қиылысатын нүктеге дейiнгi арақашықтық: N 413(1) шекаралық бағанадан бастап - 207.7 м; N 413(2) шекаралық бағанадан бастап - 71.0 м; N 413(3) шекаралық бағанадан бастап - 27.0 м. </w:t>
      </w:r>
    </w:p>
    <w:bookmarkStart w:name="z49" w:id="48"/>
    <w:p>
      <w:pPr>
        <w:spacing w:after="0"/>
        <w:ind w:left="0"/>
        <w:jc w:val="both"/>
      </w:pPr>
      <w:r>
        <w:rPr>
          <w:rFonts w:ascii="Times New Roman"/>
          <w:b w:val="false"/>
          <w:i w:val="false"/>
          <w:color w:val="000000"/>
          <w:sz w:val="28"/>
        </w:rPr>
        <w:t xml:space="preserve">
      40. N 413 шекаралық белгiден бастап мемлекеттiк шекара сызығы құрлықтық учаскеге өтедi және N 416 шекаралық белгiге дейiн оңтүстiк бағытта түзу сызық бойынша өтедi, сосын N 420 шекаралық белгiге дейiн оңтүстiк-оңтүстiк-батыс бағытта түзу сызық бойынша өтедi, әрi қарай N 421 шекаралық белгiге дейiн оңтүстiк бағытта түзу сызық бойынша өтедi. Осы учаскедегi мемлекеттiк шекара сызығының ұзақтығы 14.9739 км құрайды. </w:t>
      </w:r>
    </w:p>
    <w:bookmarkEnd w:id="48"/>
    <w:p>
      <w:pPr>
        <w:spacing w:after="0"/>
        <w:ind w:left="0"/>
        <w:jc w:val="both"/>
      </w:pPr>
      <w:r>
        <w:rPr>
          <w:rFonts w:ascii="Times New Roman"/>
          <w:b w:val="false"/>
          <w:i w:val="false"/>
          <w:color w:val="000000"/>
          <w:sz w:val="28"/>
        </w:rPr>
        <w:t xml:space="preserve">
      N 413 шекаралық белгiден бастап мемлекеттiк шекара сызығы Текес өзенi басты тармағы су ағысының орта сызығы мемлекеттiк шекараның түзу сызығымен қиылысатын нүктеден бастап құрлықтық учаскеге көшедi және N 414 шекаралық белгiге дейiн оңтүстiк бағытта түзу сызық бойынша өтедi. N 413 және N 414 шекаралық белгiлердiң арасындағы мемлекеттiк шекара сызығының ұзақтығы 1.1767 км құрайды. </w:t>
      </w:r>
    </w:p>
    <w:p>
      <w:pPr>
        <w:spacing w:after="0"/>
        <w:ind w:left="0"/>
        <w:jc w:val="both"/>
      </w:pPr>
      <w:r>
        <w:rPr>
          <w:rFonts w:ascii="Times New Roman"/>
          <w:b w:val="false"/>
          <w:i w:val="false"/>
          <w:color w:val="000000"/>
          <w:sz w:val="28"/>
        </w:rPr>
        <w:t xml:space="preserve">
      N 414 шекаралық белгi - темiрбетон.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48'47.9", ш.б. 80 </w:t>
      </w:r>
      <w:r>
        <w:rPr>
          <w:rFonts w:ascii="Times New Roman"/>
          <w:b w:val="false"/>
          <w:i w:val="false"/>
          <w:color w:val="000000"/>
          <w:vertAlign w:val="superscript"/>
        </w:rPr>
        <w:t xml:space="preserve">о </w:t>
      </w:r>
      <w:r>
        <w:rPr>
          <w:rFonts w:ascii="Times New Roman"/>
          <w:b w:val="false"/>
          <w:i w:val="false"/>
          <w:color w:val="000000"/>
          <w:sz w:val="28"/>
        </w:rPr>
        <w:t xml:space="preserve">15'36.3". </w:t>
      </w:r>
    </w:p>
    <w:p>
      <w:pPr>
        <w:spacing w:after="0"/>
        <w:ind w:left="0"/>
        <w:jc w:val="both"/>
      </w:pPr>
      <w:r>
        <w:rPr>
          <w:rFonts w:ascii="Times New Roman"/>
          <w:b w:val="false"/>
          <w:i w:val="false"/>
          <w:color w:val="000000"/>
          <w:sz w:val="28"/>
        </w:rPr>
        <w:t xml:space="preserve">
      N 414 шекаралық белгiден бастап мемлекеттiк шекара сызығы N 415 шекаралық белгiге дейiн оңтүстiк бағытта түзу сызық бойынша жалғасады. N 414 және N 415 шекаралық белгiлердің арасындағы мемлекеттiк шекара сызығының ұзақтығы 1.3691 км құрайды. </w:t>
      </w:r>
    </w:p>
    <w:p>
      <w:pPr>
        <w:spacing w:after="0"/>
        <w:ind w:left="0"/>
        <w:jc w:val="both"/>
      </w:pPr>
      <w:r>
        <w:rPr>
          <w:rFonts w:ascii="Times New Roman"/>
          <w:b w:val="false"/>
          <w:i w:val="false"/>
          <w:color w:val="000000"/>
          <w:sz w:val="28"/>
        </w:rPr>
        <w:t xml:space="preserve">
      N 415 шекаралық белгi - гранит.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48'03.9", ш.б. 80 </w:t>
      </w:r>
      <w:r>
        <w:rPr>
          <w:rFonts w:ascii="Times New Roman"/>
          <w:b w:val="false"/>
          <w:i w:val="false"/>
          <w:color w:val="000000"/>
          <w:vertAlign w:val="superscript"/>
        </w:rPr>
        <w:t xml:space="preserve">о </w:t>
      </w:r>
      <w:r>
        <w:rPr>
          <w:rFonts w:ascii="Times New Roman"/>
          <w:b w:val="false"/>
          <w:i w:val="false"/>
          <w:color w:val="000000"/>
          <w:sz w:val="28"/>
        </w:rPr>
        <w:t xml:space="preserve">15'28.4". </w:t>
      </w:r>
    </w:p>
    <w:p>
      <w:pPr>
        <w:spacing w:after="0"/>
        <w:ind w:left="0"/>
        <w:jc w:val="both"/>
      </w:pPr>
      <w:r>
        <w:rPr>
          <w:rFonts w:ascii="Times New Roman"/>
          <w:b w:val="false"/>
          <w:i w:val="false"/>
          <w:color w:val="000000"/>
          <w:sz w:val="28"/>
        </w:rPr>
        <w:t xml:space="preserve">
      N 415 шекаралық белгiден бастап мемлекеттiк шекара сызығы N 416 шекаралық белгiге дейiн оңтүстiк бағытта түзу сызық бойынша жалғасады. </w:t>
      </w:r>
    </w:p>
    <w:p>
      <w:pPr>
        <w:spacing w:after="0"/>
        <w:ind w:left="0"/>
        <w:jc w:val="both"/>
      </w:pPr>
      <w:r>
        <w:rPr>
          <w:rFonts w:ascii="Times New Roman"/>
          <w:b w:val="false"/>
          <w:i w:val="false"/>
          <w:color w:val="000000"/>
          <w:sz w:val="28"/>
        </w:rPr>
        <w:t xml:space="preserve">
      N 415 және N 416 шекаралық белгiлердің арасындағы мемлекеттiк шекара сызығының ұзақтығы 1.8943 км құрайды. </w:t>
      </w:r>
    </w:p>
    <w:p>
      <w:pPr>
        <w:spacing w:after="0"/>
        <w:ind w:left="0"/>
        <w:jc w:val="both"/>
      </w:pPr>
      <w:r>
        <w:rPr>
          <w:rFonts w:ascii="Times New Roman"/>
          <w:b w:val="false"/>
          <w:i w:val="false"/>
          <w:color w:val="000000"/>
          <w:sz w:val="28"/>
        </w:rPr>
        <w:t xml:space="preserve">
      N 416 шекаралық белгi - темiрбетон, Нохой-Толағай (Могайтолигайшань) тауының 1845.8 белгiсi бар биіктiгiнде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47'03.1", ш.б. 80 </w:t>
      </w:r>
      <w:r>
        <w:rPr>
          <w:rFonts w:ascii="Times New Roman"/>
          <w:b w:val="false"/>
          <w:i w:val="false"/>
          <w:color w:val="000000"/>
          <w:vertAlign w:val="superscript"/>
        </w:rPr>
        <w:t xml:space="preserve">о </w:t>
      </w:r>
      <w:r>
        <w:rPr>
          <w:rFonts w:ascii="Times New Roman"/>
          <w:b w:val="false"/>
          <w:i w:val="false"/>
          <w:color w:val="000000"/>
          <w:sz w:val="28"/>
        </w:rPr>
        <w:t xml:space="preserve">15'17.5". </w:t>
      </w:r>
    </w:p>
    <w:p>
      <w:pPr>
        <w:spacing w:after="0"/>
        <w:ind w:left="0"/>
        <w:jc w:val="both"/>
      </w:pPr>
      <w:r>
        <w:rPr>
          <w:rFonts w:ascii="Times New Roman"/>
          <w:b w:val="false"/>
          <w:i w:val="false"/>
          <w:color w:val="000000"/>
          <w:sz w:val="28"/>
        </w:rPr>
        <w:t xml:space="preserve">
      N 416 шекаралық белгiден бастап мемлекеттiк шекара сызығы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416 </w:t>
      </w:r>
      <w:r>
        <w:rPr>
          <w:rFonts w:ascii="Times New Roman"/>
          <w:b w:val="false"/>
          <w:i w:val="false"/>
          <w:color w:val="000000"/>
          <w:sz w:val="28"/>
        </w:rPr>
        <w:t xml:space="preserve"> шекаралық белгіге дейiн оңтүстiк-оңтүстiк-батыс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өтедi. N 416 және N </w:t>
      </w:r>
      <w:r>
        <w:rPr>
          <w:rFonts w:ascii="Times New Roman"/>
          <w:b w:val="false"/>
          <w:i w:val="false"/>
          <w:color w:val="000000"/>
          <w:sz w:val="28"/>
          <w:u w:val="single"/>
        </w:rPr>
        <w:t xml:space="preserve">416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0.4879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416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46'48.0", ш.б. 80 </w:t>
      </w:r>
      <w:r>
        <w:rPr>
          <w:rFonts w:ascii="Times New Roman"/>
          <w:b w:val="false"/>
          <w:i w:val="false"/>
          <w:color w:val="000000"/>
          <w:vertAlign w:val="superscript"/>
        </w:rPr>
        <w:t xml:space="preserve">о </w:t>
      </w:r>
      <w:r>
        <w:rPr>
          <w:rFonts w:ascii="Times New Roman"/>
          <w:b w:val="false"/>
          <w:i w:val="false"/>
          <w:color w:val="000000"/>
          <w:sz w:val="28"/>
        </w:rPr>
        <w:t xml:space="preserve">15'10.9".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416 </w:t>
      </w:r>
      <w:r>
        <w:rPr>
          <w:rFonts w:ascii="Times New Roman"/>
          <w:b w:val="false"/>
          <w:i w:val="false"/>
          <w:color w:val="000000"/>
          <w:sz w:val="28"/>
        </w:rPr>
        <w:t xml:space="preserve">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417 шекаралық белгiге дейiн оңтүстiк-оңтүстiк-батыс бағытта түзу сызық бойынша жалғасады. N </w:t>
      </w:r>
      <w:r>
        <w:rPr>
          <w:rFonts w:ascii="Times New Roman"/>
          <w:b w:val="false"/>
          <w:i w:val="false"/>
          <w:color w:val="000000"/>
          <w:sz w:val="28"/>
          <w:u w:val="single"/>
        </w:rPr>
        <w:t xml:space="preserve">416 </w:t>
      </w:r>
      <w:r>
        <w:rPr>
          <w:rFonts w:ascii="Times New Roman"/>
          <w:b w:val="false"/>
          <w:i w:val="false"/>
          <w:color w:val="000000"/>
          <w:sz w:val="28"/>
        </w:rPr>
        <w:t xml:space="preserve"> және N 417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2.0955 км құрайды. </w:t>
      </w:r>
    </w:p>
    <w:p>
      <w:pPr>
        <w:spacing w:after="0"/>
        <w:ind w:left="0"/>
        <w:jc w:val="both"/>
      </w:pPr>
      <w:r>
        <w:rPr>
          <w:rFonts w:ascii="Times New Roman"/>
          <w:b w:val="false"/>
          <w:i w:val="false"/>
          <w:color w:val="000000"/>
          <w:sz w:val="28"/>
        </w:rPr>
        <w:t xml:space="preserve">
      N 417 шекаралық белгi - гранит.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45'43.4", ш.б. 80 </w:t>
      </w:r>
      <w:r>
        <w:rPr>
          <w:rFonts w:ascii="Times New Roman"/>
          <w:b w:val="false"/>
          <w:i w:val="false"/>
          <w:color w:val="000000"/>
          <w:vertAlign w:val="superscript"/>
        </w:rPr>
        <w:t xml:space="preserve">о </w:t>
      </w:r>
      <w:r>
        <w:rPr>
          <w:rFonts w:ascii="Times New Roman"/>
          <w:b w:val="false"/>
          <w:i w:val="false"/>
          <w:color w:val="000000"/>
          <w:sz w:val="28"/>
        </w:rPr>
        <w:t xml:space="preserve">14'42.7". </w:t>
      </w:r>
    </w:p>
    <w:p>
      <w:pPr>
        <w:spacing w:after="0"/>
        <w:ind w:left="0"/>
        <w:jc w:val="both"/>
      </w:pPr>
      <w:r>
        <w:rPr>
          <w:rFonts w:ascii="Times New Roman"/>
          <w:b w:val="false"/>
          <w:i w:val="false"/>
          <w:color w:val="000000"/>
          <w:sz w:val="28"/>
        </w:rPr>
        <w:t xml:space="preserve">
      N 417 шекаралық белгiден бастап мемлекеттiк шекара сызығы N </w:t>
      </w:r>
      <w:r>
        <w:rPr>
          <w:rFonts w:ascii="Times New Roman"/>
          <w:b w:val="false"/>
          <w:i w:val="false"/>
          <w:color w:val="000000"/>
          <w:sz w:val="28"/>
          <w:u w:val="single"/>
        </w:rPr>
        <w:t xml:space="preserve">417 </w:t>
      </w:r>
      <w:r>
        <w:rPr>
          <w:rFonts w:ascii="Times New Roman"/>
          <w:b w:val="false"/>
          <w:i w:val="false"/>
          <w:color w:val="000000"/>
          <w:sz w:val="28"/>
        </w:rPr>
        <w:t xml:space="preserve"> шекаралық белгiге дейiн оңтүстiк-оңтүстiк-батыс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жалғасады. N 417 және N </w:t>
      </w:r>
      <w:r>
        <w:rPr>
          <w:rFonts w:ascii="Times New Roman"/>
          <w:b w:val="false"/>
          <w:i w:val="false"/>
          <w:color w:val="000000"/>
          <w:sz w:val="28"/>
          <w:u w:val="single"/>
        </w:rPr>
        <w:t xml:space="preserve">417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1.0287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417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45'11.6", ш.б. 80 </w:t>
      </w:r>
      <w:r>
        <w:rPr>
          <w:rFonts w:ascii="Times New Roman"/>
          <w:b w:val="false"/>
          <w:i w:val="false"/>
          <w:color w:val="000000"/>
          <w:vertAlign w:val="superscript"/>
        </w:rPr>
        <w:t xml:space="preserve">о </w:t>
      </w:r>
      <w:r>
        <w:rPr>
          <w:rFonts w:ascii="Times New Roman"/>
          <w:b w:val="false"/>
          <w:i w:val="false"/>
          <w:color w:val="000000"/>
          <w:sz w:val="28"/>
        </w:rPr>
        <w:t xml:space="preserve">14'28.9".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417 </w:t>
      </w:r>
      <w:r>
        <w:rPr>
          <w:rFonts w:ascii="Times New Roman"/>
          <w:b w:val="false"/>
          <w:i w:val="false"/>
          <w:color w:val="000000"/>
          <w:sz w:val="28"/>
        </w:rPr>
        <w:t xml:space="preserve">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418 шекаралық белгiге дейiн оңтүстiк-оңтүстiк-батыс бағытта түзу сызық бойынша жалғасады. N </w:t>
      </w:r>
      <w:r>
        <w:rPr>
          <w:rFonts w:ascii="Times New Roman"/>
          <w:b w:val="false"/>
          <w:i w:val="false"/>
          <w:color w:val="000000"/>
          <w:sz w:val="28"/>
          <w:u w:val="single"/>
        </w:rPr>
        <w:t xml:space="preserve">417 </w:t>
      </w:r>
      <w:r>
        <w:rPr>
          <w:rFonts w:ascii="Times New Roman"/>
          <w:b w:val="false"/>
          <w:i w:val="false"/>
          <w:color w:val="000000"/>
          <w:sz w:val="28"/>
        </w:rPr>
        <w:t xml:space="preserve"> және N 418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1.0211 км құрайды. </w:t>
      </w:r>
    </w:p>
    <w:p>
      <w:pPr>
        <w:spacing w:after="0"/>
        <w:ind w:left="0"/>
        <w:jc w:val="both"/>
      </w:pPr>
      <w:r>
        <w:rPr>
          <w:rFonts w:ascii="Times New Roman"/>
          <w:b w:val="false"/>
          <w:i w:val="false"/>
          <w:color w:val="000000"/>
          <w:sz w:val="28"/>
        </w:rPr>
        <w:t xml:space="preserve">
      N 418 шекаралық белгi - темiрбетон.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44'40.1", ш.б. 80 </w:t>
      </w:r>
      <w:r>
        <w:rPr>
          <w:rFonts w:ascii="Times New Roman"/>
          <w:b w:val="false"/>
          <w:i w:val="false"/>
          <w:color w:val="000000"/>
          <w:vertAlign w:val="superscript"/>
        </w:rPr>
        <w:t xml:space="preserve">о </w:t>
      </w:r>
      <w:r>
        <w:rPr>
          <w:rFonts w:ascii="Times New Roman"/>
          <w:b w:val="false"/>
          <w:i w:val="false"/>
          <w:color w:val="000000"/>
          <w:sz w:val="28"/>
        </w:rPr>
        <w:t xml:space="preserve">14'15.2". </w:t>
      </w:r>
    </w:p>
    <w:p>
      <w:pPr>
        <w:spacing w:after="0"/>
        <w:ind w:left="0"/>
        <w:jc w:val="both"/>
      </w:pPr>
      <w:r>
        <w:rPr>
          <w:rFonts w:ascii="Times New Roman"/>
          <w:b w:val="false"/>
          <w:i w:val="false"/>
          <w:color w:val="000000"/>
          <w:sz w:val="28"/>
        </w:rPr>
        <w:t xml:space="preserve">
      N 418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418 </w:t>
      </w:r>
      <w:r>
        <w:rPr>
          <w:rFonts w:ascii="Times New Roman"/>
          <w:b w:val="false"/>
          <w:i w:val="false"/>
          <w:color w:val="000000"/>
          <w:sz w:val="28"/>
        </w:rPr>
        <w:t xml:space="preserve"> шекаралық белгiге дейiн оңтүстiк-оңтүстiк-батыс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жалғасады. N 418 және N </w:t>
      </w:r>
      <w:r>
        <w:rPr>
          <w:rFonts w:ascii="Times New Roman"/>
          <w:b w:val="false"/>
          <w:i w:val="false"/>
          <w:color w:val="000000"/>
          <w:sz w:val="28"/>
          <w:u w:val="single"/>
        </w:rPr>
        <w:t xml:space="preserve">418 </w:t>
      </w:r>
      <w:r>
        <w:rPr>
          <w:rFonts w:ascii="Times New Roman"/>
          <w:b w:val="false"/>
          <w:i w:val="false"/>
          <w:color w:val="000000"/>
          <w:sz w:val="28"/>
        </w:rPr>
        <w:t xml:space="preserve">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0.6777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418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44'19.2", ш.б. 80 </w:t>
      </w:r>
      <w:r>
        <w:rPr>
          <w:rFonts w:ascii="Times New Roman"/>
          <w:b w:val="false"/>
          <w:i w:val="false"/>
          <w:color w:val="000000"/>
          <w:vertAlign w:val="superscript"/>
        </w:rPr>
        <w:t xml:space="preserve">о </w:t>
      </w:r>
      <w:r>
        <w:rPr>
          <w:rFonts w:ascii="Times New Roman"/>
          <w:b w:val="false"/>
          <w:i w:val="false"/>
          <w:color w:val="000000"/>
          <w:sz w:val="28"/>
        </w:rPr>
        <w:t xml:space="preserve">14'06.1".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418 </w:t>
      </w:r>
      <w:r>
        <w:rPr>
          <w:rFonts w:ascii="Times New Roman"/>
          <w:b w:val="false"/>
          <w:i w:val="false"/>
          <w:color w:val="000000"/>
          <w:sz w:val="28"/>
        </w:rPr>
        <w:t xml:space="preserve">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419 шекаралық белгiге дейiн оңтүстiк-оңтүстiк-батыс бағытта түзу сызық бойынша жалғасады. N </w:t>
      </w:r>
      <w:r>
        <w:rPr>
          <w:rFonts w:ascii="Times New Roman"/>
          <w:b w:val="false"/>
          <w:i w:val="false"/>
          <w:color w:val="000000"/>
          <w:sz w:val="28"/>
          <w:u w:val="single"/>
        </w:rPr>
        <w:t xml:space="preserve">418 </w:t>
      </w:r>
      <w:r>
        <w:rPr>
          <w:rFonts w:ascii="Times New Roman"/>
          <w:b w:val="false"/>
          <w:i w:val="false"/>
          <w:color w:val="000000"/>
          <w:sz w:val="28"/>
        </w:rPr>
        <w:t xml:space="preserve"> және N 419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0.9669 км құрайды. </w:t>
      </w:r>
    </w:p>
    <w:p>
      <w:pPr>
        <w:spacing w:after="0"/>
        <w:ind w:left="0"/>
        <w:jc w:val="both"/>
      </w:pPr>
      <w:r>
        <w:rPr>
          <w:rFonts w:ascii="Times New Roman"/>
          <w:b w:val="false"/>
          <w:i w:val="false"/>
          <w:color w:val="000000"/>
          <w:sz w:val="28"/>
        </w:rPr>
        <w:t xml:space="preserve">
            N 419 шекаралық белгi - гранит.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43'49.4", ш.б. 80 </w:t>
      </w:r>
      <w:r>
        <w:rPr>
          <w:rFonts w:ascii="Times New Roman"/>
          <w:b w:val="false"/>
          <w:i w:val="false"/>
          <w:color w:val="000000"/>
          <w:vertAlign w:val="superscript"/>
        </w:rPr>
        <w:t xml:space="preserve">о </w:t>
      </w:r>
      <w:r>
        <w:rPr>
          <w:rFonts w:ascii="Times New Roman"/>
          <w:b w:val="false"/>
          <w:i w:val="false"/>
          <w:color w:val="000000"/>
          <w:sz w:val="28"/>
        </w:rPr>
        <w:t xml:space="preserve">13'53.1". </w:t>
      </w:r>
    </w:p>
    <w:p>
      <w:pPr>
        <w:spacing w:after="0"/>
        <w:ind w:left="0"/>
        <w:jc w:val="both"/>
      </w:pPr>
      <w:r>
        <w:rPr>
          <w:rFonts w:ascii="Times New Roman"/>
          <w:b w:val="false"/>
          <w:i w:val="false"/>
          <w:color w:val="000000"/>
          <w:sz w:val="28"/>
        </w:rPr>
        <w:t xml:space="preserve">
            N 419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419 </w:t>
      </w:r>
      <w:r>
        <w:rPr>
          <w:rFonts w:ascii="Times New Roman"/>
          <w:b w:val="false"/>
          <w:i w:val="false"/>
          <w:color w:val="000000"/>
          <w:sz w:val="28"/>
        </w:rPr>
        <w:t xml:space="preserve"> шекаралық белгiге дейiн оңтүстiк-оңтүстiк-батыс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жалғасады. N 419 және N </w:t>
      </w:r>
      <w:r>
        <w:rPr>
          <w:rFonts w:ascii="Times New Roman"/>
          <w:b w:val="false"/>
          <w:i w:val="false"/>
          <w:color w:val="000000"/>
          <w:sz w:val="28"/>
          <w:u w:val="single"/>
        </w:rPr>
        <w:t xml:space="preserve">419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0.9913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419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43'18.8", ш.б. 80 </w:t>
      </w:r>
      <w:r>
        <w:rPr>
          <w:rFonts w:ascii="Times New Roman"/>
          <w:b w:val="false"/>
          <w:i w:val="false"/>
          <w:color w:val="000000"/>
          <w:vertAlign w:val="superscript"/>
        </w:rPr>
        <w:t xml:space="preserve">о </w:t>
      </w:r>
      <w:r>
        <w:rPr>
          <w:rFonts w:ascii="Times New Roman"/>
          <w:b w:val="false"/>
          <w:i w:val="false"/>
          <w:color w:val="000000"/>
          <w:sz w:val="28"/>
        </w:rPr>
        <w:t xml:space="preserve">13'39.8".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419 </w:t>
      </w:r>
      <w:r>
        <w:rPr>
          <w:rFonts w:ascii="Times New Roman"/>
          <w:b w:val="false"/>
          <w:i w:val="false"/>
          <w:color w:val="000000"/>
          <w:sz w:val="28"/>
        </w:rPr>
        <w:t xml:space="preserve">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420 шекаралық белгiге дейiн оңтүстiк-оңтүстiк-батыс бағытта түзу сызық бойынша жалғасады. N </w:t>
      </w:r>
      <w:r>
        <w:rPr>
          <w:rFonts w:ascii="Times New Roman"/>
          <w:b w:val="false"/>
          <w:i w:val="false"/>
          <w:color w:val="000000"/>
          <w:sz w:val="28"/>
          <w:u w:val="single"/>
        </w:rPr>
        <w:t xml:space="preserve">419 </w:t>
      </w:r>
      <w:r>
        <w:rPr>
          <w:rFonts w:ascii="Times New Roman"/>
          <w:b w:val="false"/>
          <w:i w:val="false"/>
          <w:color w:val="000000"/>
          <w:sz w:val="28"/>
        </w:rPr>
        <w:t xml:space="preserve"> және N 420 шекаралық белгiлердің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1.0991 км құрайды. </w:t>
      </w:r>
    </w:p>
    <w:p>
      <w:pPr>
        <w:spacing w:after="0"/>
        <w:ind w:left="0"/>
        <w:jc w:val="both"/>
      </w:pPr>
      <w:r>
        <w:rPr>
          <w:rFonts w:ascii="Times New Roman"/>
          <w:b w:val="false"/>
          <w:i w:val="false"/>
          <w:color w:val="000000"/>
          <w:sz w:val="28"/>
        </w:rPr>
        <w:t xml:space="preserve">
            N 420 шекаралық белгi - темiрбетон.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42'44.8", ш.б. 80 </w:t>
      </w:r>
      <w:r>
        <w:rPr>
          <w:rFonts w:ascii="Times New Roman"/>
          <w:b w:val="false"/>
          <w:i w:val="false"/>
          <w:color w:val="000000"/>
          <w:vertAlign w:val="superscript"/>
        </w:rPr>
        <w:t xml:space="preserve">о </w:t>
      </w:r>
      <w:r>
        <w:rPr>
          <w:rFonts w:ascii="Times New Roman"/>
          <w:b w:val="false"/>
          <w:i w:val="false"/>
          <w:color w:val="000000"/>
          <w:sz w:val="28"/>
        </w:rPr>
        <w:t xml:space="preserve">13'25.1". </w:t>
      </w:r>
    </w:p>
    <w:p>
      <w:pPr>
        <w:spacing w:after="0"/>
        <w:ind w:left="0"/>
        <w:jc w:val="both"/>
      </w:pPr>
      <w:r>
        <w:rPr>
          <w:rFonts w:ascii="Times New Roman"/>
          <w:b w:val="false"/>
          <w:i w:val="false"/>
          <w:color w:val="000000"/>
          <w:sz w:val="28"/>
        </w:rPr>
        <w:t xml:space="preserve">
            N 420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420 </w:t>
      </w:r>
      <w:r>
        <w:rPr>
          <w:rFonts w:ascii="Times New Roman"/>
          <w:b w:val="false"/>
          <w:i w:val="false"/>
          <w:color w:val="000000"/>
          <w:sz w:val="28"/>
        </w:rPr>
        <w:t xml:space="preserve"> шекаралық белгiге дейiн оңтүстiк бағытта түзу сызық бойынша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өтедi. N 420 және N </w:t>
      </w:r>
      <w:r>
        <w:rPr>
          <w:rFonts w:ascii="Times New Roman"/>
          <w:b w:val="false"/>
          <w:i w:val="false"/>
          <w:color w:val="000000"/>
          <w:sz w:val="28"/>
          <w:u w:val="single"/>
        </w:rPr>
        <w:t xml:space="preserve">420 </w:t>
      </w:r>
      <w:r>
        <w:rPr>
          <w:rFonts w:ascii="Times New Roman"/>
          <w:b w:val="false"/>
          <w:i w:val="false"/>
          <w:color w:val="000000"/>
          <w:sz w:val="28"/>
        </w:rPr>
        <w:t xml:space="preserve">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0.5123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420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с.е. 42 </w:t>
      </w:r>
      <w:r>
        <w:rPr>
          <w:rFonts w:ascii="Times New Roman"/>
          <w:b w:val="false"/>
          <w:i w:val="false"/>
          <w:color w:val="000000"/>
          <w:vertAlign w:val="superscript"/>
        </w:rPr>
        <w:t xml:space="preserve">о </w:t>
      </w:r>
      <w:r>
        <w:rPr>
          <w:rFonts w:ascii="Times New Roman"/>
          <w:b w:val="false"/>
          <w:i w:val="false"/>
          <w:color w:val="000000"/>
          <w:sz w:val="28"/>
        </w:rPr>
        <w:t xml:space="preserve">42'28.4", ш.б. 80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13'28.7".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420 </w:t>
      </w:r>
      <w:r>
        <w:rPr>
          <w:rFonts w:ascii="Times New Roman"/>
          <w:b w:val="false"/>
          <w:i w:val="false"/>
          <w:color w:val="000000"/>
          <w:sz w:val="28"/>
        </w:rPr>
        <w:t xml:space="preserve">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421 шекаралық белгiге дейiн оңтүстiк бағытта түзу сызық бойынша жалғасады. N </w:t>
      </w:r>
      <w:r>
        <w:rPr>
          <w:rFonts w:ascii="Times New Roman"/>
          <w:b w:val="false"/>
          <w:i w:val="false"/>
          <w:color w:val="000000"/>
          <w:sz w:val="28"/>
          <w:u w:val="single"/>
        </w:rPr>
        <w:t xml:space="preserve">420 </w:t>
      </w:r>
      <w:r>
        <w:rPr>
          <w:rFonts w:ascii="Times New Roman"/>
          <w:b w:val="false"/>
          <w:i w:val="false"/>
          <w:color w:val="000000"/>
          <w:sz w:val="28"/>
        </w:rPr>
        <w:t xml:space="preserve"> және N 421 шекаралық белгiлердің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1.6533 км құрайды. </w:t>
      </w:r>
    </w:p>
    <w:p>
      <w:pPr>
        <w:spacing w:after="0"/>
        <w:ind w:left="0"/>
        <w:jc w:val="both"/>
      </w:pPr>
      <w:r>
        <w:rPr>
          <w:rFonts w:ascii="Times New Roman"/>
          <w:b w:val="false"/>
          <w:i w:val="false"/>
          <w:color w:val="000000"/>
          <w:sz w:val="28"/>
        </w:rPr>
        <w:t xml:space="preserve">
            N 421 шекаралық белгi - гранит.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41'35.5", ш.б. 80 </w:t>
      </w:r>
      <w:r>
        <w:rPr>
          <w:rFonts w:ascii="Times New Roman"/>
          <w:b w:val="false"/>
          <w:i w:val="false"/>
          <w:color w:val="000000"/>
          <w:vertAlign w:val="superscript"/>
        </w:rPr>
        <w:t xml:space="preserve">о </w:t>
      </w:r>
      <w:r>
        <w:rPr>
          <w:rFonts w:ascii="Times New Roman"/>
          <w:b w:val="false"/>
          <w:i w:val="false"/>
          <w:color w:val="000000"/>
          <w:sz w:val="28"/>
        </w:rPr>
        <w:t xml:space="preserve">13'39.9". </w:t>
      </w:r>
    </w:p>
    <w:bookmarkStart w:name="z50" w:id="49"/>
    <w:p>
      <w:pPr>
        <w:spacing w:after="0"/>
        <w:ind w:left="0"/>
        <w:jc w:val="both"/>
      </w:pPr>
      <w:r>
        <w:rPr>
          <w:rFonts w:ascii="Times New Roman"/>
          <w:b w:val="false"/>
          <w:i w:val="false"/>
          <w:color w:val="000000"/>
          <w:sz w:val="28"/>
        </w:rPr>
        <w:t xml:space="preserve">
            41. N 421 шекаралық белгiден бастап мемлекеттiк шекара сызығы N 424 шекаралық белгiге дейiн жалпы батыс-оңтүстiк-батыс бағытта өтедi. Осы учаскедегi мемлекеттiк шекара сызығының ұзақтығы 5.2758 км құрайды. </w:t>
      </w:r>
    </w:p>
    <w:bookmarkEnd w:id="49"/>
    <w:p>
      <w:pPr>
        <w:spacing w:after="0"/>
        <w:ind w:left="0"/>
        <w:jc w:val="both"/>
      </w:pPr>
      <w:r>
        <w:rPr>
          <w:rFonts w:ascii="Times New Roman"/>
          <w:b w:val="false"/>
          <w:i w:val="false"/>
          <w:color w:val="000000"/>
          <w:sz w:val="28"/>
        </w:rPr>
        <w:t xml:space="preserve">
            N 421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422 шекаралық белгiге дейiн оңтүстiк-оңтүстiк-батыс бағытта өтедi. N 421 және N 422 шекаралық белгiлердің арасындағы мемлекеттiк шекара сызығының ұзақтығы 1.7434 км құрайды. </w:t>
      </w:r>
    </w:p>
    <w:p>
      <w:pPr>
        <w:spacing w:after="0"/>
        <w:ind w:left="0"/>
        <w:jc w:val="both"/>
      </w:pPr>
      <w:r>
        <w:rPr>
          <w:rFonts w:ascii="Times New Roman"/>
          <w:b w:val="false"/>
          <w:i w:val="false"/>
          <w:color w:val="000000"/>
          <w:sz w:val="28"/>
        </w:rPr>
        <w:t xml:space="preserve">
            N 422 шекаралық белгi - темiрбетон. Оның географиялық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41'17.5", ш.б. 80 </w:t>
      </w:r>
      <w:r>
        <w:rPr>
          <w:rFonts w:ascii="Times New Roman"/>
          <w:b w:val="false"/>
          <w:i w:val="false"/>
          <w:color w:val="000000"/>
          <w:vertAlign w:val="superscript"/>
        </w:rPr>
        <w:t xml:space="preserve">о </w:t>
      </w:r>
      <w:r>
        <w:rPr>
          <w:rFonts w:ascii="Times New Roman"/>
          <w:b w:val="false"/>
          <w:i w:val="false"/>
          <w:color w:val="000000"/>
          <w:sz w:val="28"/>
        </w:rPr>
        <w:t xml:space="preserve">12'27.3". </w:t>
      </w:r>
    </w:p>
    <w:p>
      <w:pPr>
        <w:spacing w:after="0"/>
        <w:ind w:left="0"/>
        <w:jc w:val="both"/>
      </w:pPr>
      <w:r>
        <w:rPr>
          <w:rFonts w:ascii="Times New Roman"/>
          <w:b w:val="false"/>
          <w:i w:val="false"/>
          <w:color w:val="000000"/>
          <w:sz w:val="28"/>
        </w:rPr>
        <w:t xml:space="preserve">
            N 422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422 </w:t>
      </w:r>
      <w:r>
        <w:rPr>
          <w:rFonts w:ascii="Times New Roman"/>
          <w:b w:val="false"/>
          <w:i w:val="false"/>
          <w:color w:val="000000"/>
          <w:sz w:val="28"/>
        </w:rPr>
        <w:t xml:space="preserve"> шекаралық белгiге дейiн оңтүстiк-оңтүстiк-батыс бағытта түзу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сызық бойынша өтедi. N 422 және N </w:t>
      </w:r>
      <w:r>
        <w:rPr>
          <w:rFonts w:ascii="Times New Roman"/>
          <w:b w:val="false"/>
          <w:i w:val="false"/>
          <w:color w:val="000000"/>
          <w:sz w:val="28"/>
          <w:u w:val="single"/>
        </w:rPr>
        <w:t xml:space="preserve">422 </w:t>
      </w:r>
      <w:r>
        <w:rPr>
          <w:rFonts w:ascii="Times New Roman"/>
          <w:b w:val="false"/>
          <w:i w:val="false"/>
          <w:color w:val="000000"/>
          <w:sz w:val="28"/>
        </w:rPr>
        <w:t xml:space="preserve">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1.0581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422 </w:t>
      </w:r>
      <w:r>
        <w:rPr>
          <w:rFonts w:ascii="Times New Roman"/>
          <w:b w:val="false"/>
          <w:i w:val="false"/>
          <w:color w:val="000000"/>
          <w:sz w:val="28"/>
        </w:rPr>
        <w:t xml:space="preserve"> шекаралық белгi - аралық, темiрбетон.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41'01.6", ш.б. 80 </w:t>
      </w:r>
      <w:r>
        <w:rPr>
          <w:rFonts w:ascii="Times New Roman"/>
          <w:b w:val="false"/>
          <w:i w:val="false"/>
          <w:color w:val="000000"/>
          <w:vertAlign w:val="superscript"/>
        </w:rPr>
        <w:t xml:space="preserve">о </w:t>
      </w:r>
      <w:r>
        <w:rPr>
          <w:rFonts w:ascii="Times New Roman"/>
          <w:b w:val="false"/>
          <w:i w:val="false"/>
          <w:color w:val="000000"/>
          <w:sz w:val="28"/>
        </w:rPr>
        <w:t xml:space="preserve">11'46.1".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422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423 шекаралық белгiге дейiн оңтүстiк-батыс бағытта түзу сызық </w:t>
      </w:r>
    </w:p>
    <w:p>
      <w:pPr>
        <w:spacing w:after="0"/>
        <w:ind w:left="0"/>
        <w:jc w:val="both"/>
      </w:pPr>
      <w:r>
        <w:rPr>
          <w:rFonts w:ascii="Times New Roman"/>
          <w:b w:val="false"/>
          <w:i w:val="false"/>
          <w:color w:val="000000"/>
          <w:sz w:val="28"/>
        </w:rPr>
        <w:t xml:space="preserve">
      бойынша өтедi. N </w:t>
      </w:r>
      <w:r>
        <w:rPr>
          <w:rFonts w:ascii="Times New Roman"/>
          <w:b w:val="false"/>
          <w:i w:val="false"/>
          <w:color w:val="000000"/>
          <w:sz w:val="28"/>
          <w:u w:val="single"/>
        </w:rPr>
        <w:t xml:space="preserve">422 </w:t>
      </w:r>
      <w:r>
        <w:rPr>
          <w:rFonts w:ascii="Times New Roman"/>
          <w:b w:val="false"/>
          <w:i w:val="false"/>
          <w:color w:val="000000"/>
          <w:sz w:val="28"/>
        </w:rPr>
        <w:t xml:space="preserve"> және N 423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0.8636 км құрайды. </w:t>
      </w:r>
    </w:p>
    <w:p>
      <w:pPr>
        <w:spacing w:after="0"/>
        <w:ind w:left="0"/>
        <w:jc w:val="both"/>
      </w:pPr>
      <w:r>
        <w:rPr>
          <w:rFonts w:ascii="Times New Roman"/>
          <w:b w:val="false"/>
          <w:i w:val="false"/>
          <w:color w:val="000000"/>
          <w:sz w:val="28"/>
        </w:rPr>
        <w:t xml:space="preserve">
            N 423 шекаралық белгi - гранит.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40'43.7", ш.б. 80 </w:t>
      </w:r>
      <w:r>
        <w:rPr>
          <w:rFonts w:ascii="Times New Roman"/>
          <w:b w:val="false"/>
          <w:i w:val="false"/>
          <w:color w:val="000000"/>
          <w:vertAlign w:val="superscript"/>
        </w:rPr>
        <w:t xml:space="preserve">о </w:t>
      </w:r>
      <w:r>
        <w:rPr>
          <w:rFonts w:ascii="Times New Roman"/>
          <w:b w:val="false"/>
          <w:i w:val="false"/>
          <w:color w:val="000000"/>
          <w:sz w:val="28"/>
        </w:rPr>
        <w:t xml:space="preserve">11'17.1". </w:t>
      </w:r>
    </w:p>
    <w:p>
      <w:pPr>
        <w:spacing w:after="0"/>
        <w:ind w:left="0"/>
        <w:jc w:val="both"/>
      </w:pPr>
      <w:r>
        <w:rPr>
          <w:rFonts w:ascii="Times New Roman"/>
          <w:b w:val="false"/>
          <w:i w:val="false"/>
          <w:color w:val="000000"/>
          <w:sz w:val="28"/>
        </w:rPr>
        <w:t xml:space="preserve">
            N 423 шекаралық белгiден бастап мемлекеттiк шекара сызығы 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423 </w:t>
      </w:r>
      <w:r>
        <w:rPr>
          <w:rFonts w:ascii="Times New Roman"/>
          <w:b w:val="false"/>
          <w:i w:val="false"/>
          <w:color w:val="000000"/>
          <w:sz w:val="28"/>
        </w:rPr>
        <w:t xml:space="preserve"> шекаралық белгiге дейiн оңтүстiк-батыс бағытта түзу сызық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бойынша өтедi. N 423 және N </w:t>
      </w:r>
      <w:r>
        <w:rPr>
          <w:rFonts w:ascii="Times New Roman"/>
          <w:b w:val="false"/>
          <w:i w:val="false"/>
          <w:color w:val="000000"/>
          <w:sz w:val="28"/>
          <w:u w:val="single"/>
        </w:rPr>
        <w:t xml:space="preserve">423 </w:t>
      </w:r>
      <w:r>
        <w:rPr>
          <w:rFonts w:ascii="Times New Roman"/>
          <w:b w:val="false"/>
          <w:i w:val="false"/>
          <w:color w:val="000000"/>
          <w:sz w:val="28"/>
        </w:rPr>
        <w:t xml:space="preserve"> шекаралық белгiлердiң арасындағы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мемлекеттiк шекара сызығының ұзақтығы 1.1728 км құрайды.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423 </w:t>
      </w:r>
      <w:r>
        <w:rPr>
          <w:rFonts w:ascii="Times New Roman"/>
          <w:b w:val="false"/>
          <w:i w:val="false"/>
          <w:color w:val="000000"/>
          <w:sz w:val="28"/>
        </w:rPr>
        <w:t xml:space="preserve"> шекаралық белгi - аралық, гранит. Оның географиялық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40'15.3", ш.б. 80 </w:t>
      </w:r>
      <w:r>
        <w:rPr>
          <w:rFonts w:ascii="Times New Roman"/>
          <w:b w:val="false"/>
          <w:i w:val="false"/>
          <w:color w:val="000000"/>
          <w:vertAlign w:val="superscript"/>
        </w:rPr>
        <w:t xml:space="preserve">о </w:t>
      </w:r>
      <w:r>
        <w:rPr>
          <w:rFonts w:ascii="Times New Roman"/>
          <w:b w:val="false"/>
          <w:i w:val="false"/>
          <w:color w:val="000000"/>
          <w:sz w:val="28"/>
        </w:rPr>
        <w:t xml:space="preserve">10'42.7".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423 </w:t>
      </w:r>
      <w:r>
        <w:rPr>
          <w:rFonts w:ascii="Times New Roman"/>
          <w:b w:val="false"/>
          <w:i w:val="false"/>
          <w:color w:val="000000"/>
          <w:sz w:val="28"/>
        </w:rPr>
        <w:t xml:space="preserve"> шекаралық белгiден бастап мемлекеттiк шекара сызығы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424(1) шекаралық бағана арқылы N 424 шекаралық белгiге дейiн оңтүстiк-батыс бағытта түзу сызық бойынша өтедi - бұл жер мемлекеттiк шекараның түзу сызығы Нарынқол өзенi су ағысының орта сызығымен қиылысатын нүктe. N </w:t>
      </w:r>
      <w:r>
        <w:rPr>
          <w:rFonts w:ascii="Times New Roman"/>
          <w:b w:val="false"/>
          <w:i w:val="false"/>
          <w:color w:val="000000"/>
          <w:sz w:val="28"/>
          <w:u w:val="single"/>
        </w:rPr>
        <w:t xml:space="preserve">423 </w:t>
      </w:r>
      <w:r>
        <w:rPr>
          <w:rFonts w:ascii="Times New Roman"/>
          <w:b w:val="false"/>
          <w:i w:val="false"/>
          <w:color w:val="000000"/>
          <w:sz w:val="28"/>
        </w:rPr>
        <w:t xml:space="preserve"> және N 424 шекаралық белгiлердiң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арасындағы мемлекеттiк шекара сызығының ұзақтығы 0.4379 км құрайды. </w:t>
      </w:r>
    </w:p>
    <w:p>
      <w:pPr>
        <w:spacing w:after="0"/>
        <w:ind w:left="0"/>
        <w:jc w:val="both"/>
      </w:pPr>
      <w:r>
        <w:rPr>
          <w:rFonts w:ascii="Times New Roman"/>
          <w:b w:val="false"/>
          <w:i w:val="false"/>
          <w:color w:val="000000"/>
          <w:sz w:val="28"/>
        </w:rPr>
        <w:t xml:space="preserve">
      N 424 шекаралық белгi үш шекаралық бағанадан тұрады: </w:t>
      </w:r>
    </w:p>
    <w:p>
      <w:pPr>
        <w:spacing w:after="0"/>
        <w:ind w:left="0"/>
        <w:jc w:val="both"/>
      </w:pPr>
      <w:r>
        <w:rPr>
          <w:rFonts w:ascii="Times New Roman"/>
          <w:b w:val="false"/>
          <w:i w:val="false"/>
          <w:color w:val="000000"/>
          <w:sz w:val="28"/>
        </w:rPr>
        <w:t xml:space="preserve">
      - N 424(1) шекаралық бағана - темiрбетон, мемлекеттiк шекараның түзу сызығында орналасқан. Оның географиялық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40'08.0", ш.б. 80 </w:t>
      </w:r>
      <w:r>
        <w:rPr>
          <w:rFonts w:ascii="Times New Roman"/>
          <w:b w:val="false"/>
          <w:i w:val="false"/>
          <w:color w:val="000000"/>
          <w:vertAlign w:val="superscript"/>
        </w:rPr>
        <w:t xml:space="preserve">о </w:t>
      </w:r>
      <w:r>
        <w:rPr>
          <w:rFonts w:ascii="Times New Roman"/>
          <w:b w:val="false"/>
          <w:i w:val="false"/>
          <w:color w:val="000000"/>
          <w:sz w:val="28"/>
        </w:rPr>
        <w:t xml:space="preserve">10'33.7"; </w:t>
      </w:r>
    </w:p>
    <w:p>
      <w:pPr>
        <w:spacing w:after="0"/>
        <w:ind w:left="0"/>
        <w:jc w:val="both"/>
      </w:pPr>
      <w:r>
        <w:rPr>
          <w:rFonts w:ascii="Times New Roman"/>
          <w:b w:val="false"/>
          <w:i w:val="false"/>
          <w:color w:val="000000"/>
          <w:sz w:val="28"/>
        </w:rPr>
        <w:t xml:space="preserve">
      - N 424(2) шекаралық бағана - гранит, Нарынқол өзенiнiң қытайлық жағалауында орналасқан. Оның географиялық координаттары: </w:t>
      </w:r>
    </w:p>
    <w:p>
      <w:pPr>
        <w:spacing w:after="0"/>
        <w:ind w:left="0"/>
        <w:jc w:val="both"/>
      </w:pPr>
      <w:r>
        <w:rPr>
          <w:rFonts w:ascii="Times New Roman"/>
          <w:b w:val="false"/>
          <w:i w:val="false"/>
          <w:color w:val="000000"/>
          <w:sz w:val="28"/>
        </w:rPr>
        <w:t xml:space="preserve">
      c.e. 42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40'04.8", ш.б. 80 </w:t>
      </w:r>
      <w:r>
        <w:rPr>
          <w:rFonts w:ascii="Times New Roman"/>
          <w:b w:val="false"/>
          <w:i w:val="false"/>
          <w:color w:val="000000"/>
          <w:vertAlign w:val="superscript"/>
        </w:rPr>
        <w:t xml:space="preserve">о </w:t>
      </w:r>
      <w:r>
        <w:rPr>
          <w:rFonts w:ascii="Times New Roman"/>
          <w:b w:val="false"/>
          <w:i w:val="false"/>
          <w:color w:val="000000"/>
          <w:sz w:val="28"/>
        </w:rPr>
        <w:t xml:space="preserve">10'33.3"; </w:t>
      </w:r>
    </w:p>
    <w:p>
      <w:pPr>
        <w:spacing w:after="0"/>
        <w:ind w:left="0"/>
        <w:jc w:val="both"/>
      </w:pPr>
      <w:r>
        <w:rPr>
          <w:rFonts w:ascii="Times New Roman"/>
          <w:b w:val="false"/>
          <w:i w:val="false"/>
          <w:color w:val="000000"/>
          <w:sz w:val="28"/>
        </w:rPr>
        <w:t xml:space="preserve">
      - N 424(3) шекаралық бағана - темiрбетон, Нарынқол өзенiнiң қазақстандық жағалауында орналасқан. Оның географиялық </w:t>
      </w:r>
    </w:p>
    <w:p>
      <w:pPr>
        <w:spacing w:after="0"/>
        <w:ind w:left="0"/>
        <w:jc w:val="both"/>
      </w:pPr>
      <w:r>
        <w:rPr>
          <w:rFonts w:ascii="Times New Roman"/>
          <w:b w:val="false"/>
          <w:i w:val="false"/>
          <w:color w:val="000000"/>
          <w:sz w:val="28"/>
        </w:rPr>
        <w:t xml:space="preserve">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40'03.7", ш.б. 80 </w:t>
      </w:r>
      <w:r>
        <w:rPr>
          <w:rFonts w:ascii="Times New Roman"/>
          <w:b w:val="false"/>
          <w:i w:val="false"/>
          <w:color w:val="000000"/>
          <w:vertAlign w:val="superscript"/>
        </w:rPr>
        <w:t xml:space="preserve">о </w:t>
      </w:r>
      <w:r>
        <w:rPr>
          <w:rFonts w:ascii="Times New Roman"/>
          <w:b w:val="false"/>
          <w:i w:val="false"/>
          <w:color w:val="000000"/>
          <w:sz w:val="28"/>
        </w:rPr>
        <w:t xml:space="preserve">10'26.5". </w:t>
      </w:r>
    </w:p>
    <w:p>
      <w:pPr>
        <w:spacing w:after="0"/>
        <w:ind w:left="0"/>
        <w:jc w:val="both"/>
      </w:pPr>
      <w:r>
        <w:rPr>
          <w:rFonts w:ascii="Times New Roman"/>
          <w:b w:val="false"/>
          <w:i w:val="false"/>
          <w:color w:val="000000"/>
          <w:sz w:val="28"/>
        </w:rPr>
        <w:t xml:space="preserve">
      Мемлекеттiк шекара сызығына дейінгі арақашықтық: N 424(2) шекаралық бағанадан бастап N 424(3) шекаралық бағана бағытында - </w:t>
      </w:r>
    </w:p>
    <w:p>
      <w:pPr>
        <w:spacing w:after="0"/>
        <w:ind w:left="0"/>
        <w:jc w:val="both"/>
      </w:pPr>
      <w:r>
        <w:rPr>
          <w:rFonts w:ascii="Times New Roman"/>
          <w:b w:val="false"/>
          <w:i w:val="false"/>
          <w:color w:val="000000"/>
          <w:sz w:val="28"/>
        </w:rPr>
        <w:t xml:space="preserve">
      77.5 м; N 424(3) шекаралық бағанадан бастап N 424(2) шекаралық бағана бағытында - 80.9 м. </w:t>
      </w:r>
    </w:p>
    <w:p>
      <w:pPr>
        <w:spacing w:after="0"/>
        <w:ind w:left="0"/>
        <w:jc w:val="both"/>
      </w:pPr>
      <w:r>
        <w:rPr>
          <w:rFonts w:ascii="Times New Roman"/>
          <w:b w:val="false"/>
          <w:i w:val="false"/>
          <w:color w:val="000000"/>
          <w:sz w:val="28"/>
        </w:rPr>
        <w:t xml:space="preserve">
      N 424(1) шекаралық бағанадан бастап N 424(2) шекаралық бағанаға дейiн 99.8 м құрайды. </w:t>
      </w:r>
    </w:p>
    <w:p>
      <w:pPr>
        <w:spacing w:after="0"/>
        <w:ind w:left="0"/>
        <w:jc w:val="both"/>
      </w:pPr>
      <w:r>
        <w:rPr>
          <w:rFonts w:ascii="Times New Roman"/>
          <w:b w:val="false"/>
          <w:i w:val="false"/>
          <w:color w:val="000000"/>
          <w:sz w:val="28"/>
        </w:rPr>
        <w:t xml:space="preserve">
      N 424(1) шекаралық бағанадан бастап N 424(3) шекаралық бағанаға дейін 210.7 м құрайды. </w:t>
      </w:r>
    </w:p>
    <w:p>
      <w:pPr>
        <w:spacing w:after="0"/>
        <w:ind w:left="0"/>
        <w:jc w:val="both"/>
      </w:pPr>
      <w:r>
        <w:rPr>
          <w:rFonts w:ascii="Times New Roman"/>
          <w:b w:val="false"/>
          <w:i w:val="false"/>
          <w:color w:val="000000"/>
          <w:sz w:val="28"/>
        </w:rPr>
        <w:t xml:space="preserve">
      Нарынқол өзенi су ағысының орта сызығы мемлекеттiк шекараның түзу сызығымен қиылысатын нүктеге дейінгi арақашықтық: N 424(1) шекаралық бағанадан бастап - 132.1 м; N 424(2) шекаралық бағанадан бастап - 79.5 м; N 424(3) шекаралық бағанадан бастап - 82.9 м. </w:t>
      </w:r>
    </w:p>
    <w:bookmarkStart w:name="z51" w:id="50"/>
    <w:p>
      <w:pPr>
        <w:spacing w:after="0"/>
        <w:ind w:left="0"/>
        <w:jc w:val="both"/>
      </w:pPr>
      <w:r>
        <w:rPr>
          <w:rFonts w:ascii="Times New Roman"/>
          <w:b w:val="false"/>
          <w:i w:val="false"/>
          <w:color w:val="000000"/>
          <w:sz w:val="28"/>
        </w:rPr>
        <w:t xml:space="preserve">
      42. N 424 шекаралық белгiден бастап мемлекеттiк шекара сызығы су учаскесiне өтедi және Нарынқол өзенi су ағысының ортасы бойынша ағысты бойлап, Нарынқол өзенiнiң шығыс және батыс бастауларының су ағыстарының орта сызықтары қиылысатын нүктеге дейiн жалпы оңтүстiк-оңтүстiк-шығыс бағытта жоғары қарай өрлейдi, сосын оның шығыс бастауы су ағысының ортасы бойынша ағысты бойлап, өзеннің қайнар көзiне дейiн жалпы шығыс-оңтүстiк-шығыс бағытта жоғары қарай өтедi, әрi қарай атаусыз аңғардың табаны бойынша Меридианаль жотасының 4270 белгiсi бар биiктiгiне дейiн жалпы шығыс-оңтүстiк-шығыс бағытта жоғары қарай өрлейдi. Осы учаскедегi мемлекеттiк шекара сызығының ұзақтығы 22.82 км құрайды. </w:t>
      </w:r>
    </w:p>
    <w:bookmarkEnd w:id="50"/>
    <w:p>
      <w:pPr>
        <w:spacing w:after="0"/>
        <w:ind w:left="0"/>
        <w:jc w:val="both"/>
      </w:pPr>
      <w:r>
        <w:rPr>
          <w:rFonts w:ascii="Times New Roman"/>
          <w:b w:val="false"/>
          <w:i w:val="false"/>
          <w:color w:val="000000"/>
          <w:sz w:val="28"/>
        </w:rPr>
        <w:t xml:space="preserve">
      Мемлекеттiк шекара сызығының осы учаскесiнде Қазақстан аумағынан Нарынқол өзенiне мынадай салалар құяды: Суласу, Қуанышбай, Талдысай және Аршалысай. </w:t>
      </w:r>
    </w:p>
    <w:p>
      <w:pPr>
        <w:spacing w:after="0"/>
        <w:ind w:left="0"/>
        <w:jc w:val="both"/>
      </w:pPr>
      <w:r>
        <w:rPr>
          <w:rFonts w:ascii="Times New Roman"/>
          <w:b w:val="false"/>
          <w:i w:val="false"/>
          <w:color w:val="000000"/>
          <w:sz w:val="28"/>
        </w:rPr>
        <w:t xml:space="preserve">
      Мемлекеттiк шекараның түзу сызығы мен Нарынқол өзенi су ағысының орта сызығы қиылысатын нүктеден - N 424 шекаралық белгiден бастап мемлекеттiк шекара сызығы су учаскесiне көшедi және Нарынқол өзенi су ағысының ортасы бойынша ағысты бойлап, N 425 шекаралық белгiге дейiн жалпы оңтүстiк бағытта жоғары қарай өрлейдi - бұл жер N 425(1) және N 425(2) шекаралық бағаналарды бiрiктiретiн сызық пен Нарынқол өзенi су ағысының орта сызығы қиылысатын нүктe. N 424 және N 425 шекаралық белгiлердің арасындағы мемлекеттiк шекара сызығының ұзақтығы 3.30 км құрайды. </w:t>
      </w:r>
    </w:p>
    <w:p>
      <w:pPr>
        <w:spacing w:after="0"/>
        <w:ind w:left="0"/>
        <w:jc w:val="both"/>
      </w:pPr>
      <w:r>
        <w:rPr>
          <w:rFonts w:ascii="Times New Roman"/>
          <w:b w:val="false"/>
          <w:i w:val="false"/>
          <w:color w:val="000000"/>
          <w:sz w:val="28"/>
        </w:rPr>
        <w:t xml:space="preserve">
      N 425 шекаралық белгi екi шекаралық бағанадан тұрады: </w:t>
      </w:r>
    </w:p>
    <w:p>
      <w:pPr>
        <w:spacing w:after="0"/>
        <w:ind w:left="0"/>
        <w:jc w:val="both"/>
      </w:pPr>
      <w:r>
        <w:rPr>
          <w:rFonts w:ascii="Times New Roman"/>
          <w:b w:val="false"/>
          <w:i w:val="false"/>
          <w:color w:val="000000"/>
          <w:sz w:val="28"/>
        </w:rPr>
        <w:t xml:space="preserve">
      - N 425(1) шекаралық бағана - гранит, Нарынқол өзенiнiң қытайлық жағалауында орналасқан. Оның географиялық координаттары: </w:t>
      </w:r>
    </w:p>
    <w:p>
      <w:pPr>
        <w:spacing w:after="0"/>
        <w:ind w:left="0"/>
        <w:jc w:val="both"/>
      </w:pPr>
      <w:r>
        <w:rPr>
          <w:rFonts w:ascii="Times New Roman"/>
          <w:b w:val="false"/>
          <w:i w:val="false"/>
          <w:color w:val="000000"/>
          <w:sz w:val="28"/>
        </w:rPr>
        <w:t xml:space="preserve">
      c.e. 42 </w:t>
      </w:r>
      <w:r>
        <w:rPr>
          <w:rFonts w:ascii="Times New Roman"/>
          <w:b w:val="false"/>
          <w:i w:val="false"/>
          <w:color w:val="000000"/>
          <w:vertAlign w:val="superscript"/>
        </w:rPr>
        <w:t xml:space="preserve">о </w:t>
      </w:r>
      <w:r>
        <w:rPr>
          <w:rFonts w:ascii="Times New Roman"/>
          <w:b w:val="false"/>
          <w:i w:val="false"/>
          <w:color w:val="000000"/>
          <w:sz w:val="28"/>
        </w:rPr>
        <w:t xml:space="preserve">38'18.3", ш.б. 80 </w:t>
      </w:r>
      <w:r>
        <w:rPr>
          <w:rFonts w:ascii="Times New Roman"/>
          <w:b w:val="false"/>
          <w:i w:val="false"/>
          <w:color w:val="000000"/>
          <w:vertAlign w:val="superscript"/>
        </w:rPr>
        <w:t xml:space="preserve">о </w:t>
      </w:r>
      <w:r>
        <w:rPr>
          <w:rFonts w:ascii="Times New Roman"/>
          <w:b w:val="false"/>
          <w:i w:val="false"/>
          <w:color w:val="000000"/>
          <w:sz w:val="28"/>
        </w:rPr>
        <w:t xml:space="preserve">10'05.2"; </w:t>
      </w:r>
    </w:p>
    <w:p>
      <w:pPr>
        <w:spacing w:after="0"/>
        <w:ind w:left="0"/>
        <w:jc w:val="both"/>
      </w:pPr>
      <w:r>
        <w:rPr>
          <w:rFonts w:ascii="Times New Roman"/>
          <w:b w:val="false"/>
          <w:i w:val="false"/>
          <w:color w:val="000000"/>
          <w:sz w:val="28"/>
        </w:rPr>
        <w:t xml:space="preserve">
      - N 425(2) шекаралық бағана - темiрбетон, Нарынқол өзенiнің қазақстандық жағалауында орналасқан. Оның географиялық координаттары: c.e. 42 </w:t>
      </w:r>
      <w:r>
        <w:rPr>
          <w:rFonts w:ascii="Times New Roman"/>
          <w:b w:val="false"/>
          <w:i w:val="false"/>
          <w:color w:val="000000"/>
          <w:vertAlign w:val="superscript"/>
        </w:rPr>
        <w:t xml:space="preserve">о </w:t>
      </w:r>
      <w:r>
        <w:rPr>
          <w:rFonts w:ascii="Times New Roman"/>
          <w:b w:val="false"/>
          <w:i w:val="false"/>
          <w:color w:val="000000"/>
          <w:sz w:val="28"/>
        </w:rPr>
        <w:t xml:space="preserve">38'21.3", ш.б. 80 </w:t>
      </w:r>
      <w:r>
        <w:rPr>
          <w:rFonts w:ascii="Times New Roman"/>
          <w:b w:val="false"/>
          <w:i w:val="false"/>
          <w:color w:val="000000"/>
          <w:vertAlign w:val="superscript"/>
        </w:rPr>
        <w:t xml:space="preserve">о </w:t>
      </w:r>
      <w:r>
        <w:rPr>
          <w:rFonts w:ascii="Times New Roman"/>
          <w:b w:val="false"/>
          <w:i w:val="false"/>
          <w:color w:val="000000"/>
          <w:sz w:val="28"/>
        </w:rPr>
        <w:t xml:space="preserve">10'00.6". </w:t>
      </w:r>
    </w:p>
    <w:p>
      <w:pPr>
        <w:spacing w:after="0"/>
        <w:ind w:left="0"/>
        <w:jc w:val="both"/>
      </w:pPr>
      <w:r>
        <w:rPr>
          <w:rFonts w:ascii="Times New Roman"/>
          <w:b w:val="false"/>
          <w:i w:val="false"/>
          <w:color w:val="000000"/>
          <w:sz w:val="28"/>
        </w:rPr>
        <w:t xml:space="preserve">
      Мемлекеттiк шекара сызығына дейiнгi арақашықтық: N 425(1) шекаралық бағанадан бастап N 425(2) шекаралық бағана бағытында - 48.2 м; N 425(2) шекаралық бағанадан бастап N 425(1) шекаралық бағана бағытында - 92.0 м. </w:t>
      </w:r>
    </w:p>
    <w:p>
      <w:pPr>
        <w:spacing w:after="0"/>
        <w:ind w:left="0"/>
        <w:jc w:val="both"/>
      </w:pPr>
      <w:r>
        <w:rPr>
          <w:rFonts w:ascii="Times New Roman"/>
          <w:b w:val="false"/>
          <w:i w:val="false"/>
          <w:color w:val="000000"/>
          <w:sz w:val="28"/>
        </w:rPr>
        <w:t xml:space="preserve">
      N 425(1) және N 425(2) шекаралық бағаналарды бiрiктiретiн сызық пен Нарынқол өзенi су ағысының орта сызығы қиылысатын нүктеден - N 425 шекаралық белгiден бастап мемлекеттiк шекара сызығы Нарынқол өзенi су ағысының ортасы бойынша ағысты бойлап N 426 шекаралық белгiге дейiн жалпы оңтүстiк бағытта жоғары қарай өрлейдi - бұл жep Нарынқол өзенi су ағысының орта сызығы N 426(1) және N 426(2) шекаралық бағаналарды бiрiктiретiн сызықпен қиылысатын нүктe. N 425 және N 426 шекаралық белгiлердің арасындағы мемлекеттiк шекара сызығының ұзақтығы 4.74 км құрайды. </w:t>
      </w:r>
    </w:p>
    <w:p>
      <w:pPr>
        <w:spacing w:after="0"/>
        <w:ind w:left="0"/>
        <w:jc w:val="both"/>
      </w:pPr>
      <w:r>
        <w:rPr>
          <w:rFonts w:ascii="Times New Roman"/>
          <w:b w:val="false"/>
          <w:i w:val="false"/>
          <w:color w:val="000000"/>
          <w:sz w:val="28"/>
        </w:rPr>
        <w:t xml:space="preserve">
      N 426 шекаралық белгi екi шекаралық бағанадан тұрады: </w:t>
      </w:r>
    </w:p>
    <w:p>
      <w:pPr>
        <w:spacing w:after="0"/>
        <w:ind w:left="0"/>
        <w:jc w:val="both"/>
      </w:pPr>
      <w:r>
        <w:rPr>
          <w:rFonts w:ascii="Times New Roman"/>
          <w:b w:val="false"/>
          <w:i w:val="false"/>
          <w:color w:val="000000"/>
          <w:sz w:val="28"/>
        </w:rPr>
        <w:t xml:space="preserve">
      - N 426(1) шекаралық бағана - гранит, Нарынқол өзенiнiң қытайлық жағалауында орналасқан. Оның географиялық координаттары: </w:t>
      </w:r>
    </w:p>
    <w:p>
      <w:pPr>
        <w:spacing w:after="0"/>
        <w:ind w:left="0"/>
        <w:jc w:val="both"/>
      </w:pPr>
      <w:r>
        <w:rPr>
          <w:rFonts w:ascii="Times New Roman"/>
          <w:b w:val="false"/>
          <w:i w:val="false"/>
          <w:color w:val="000000"/>
          <w:sz w:val="28"/>
        </w:rPr>
        <w:t xml:space="preserve">
      c.e. 42 </w:t>
      </w:r>
      <w:r>
        <w:rPr>
          <w:rFonts w:ascii="Times New Roman"/>
          <w:b w:val="false"/>
          <w:i w:val="false"/>
          <w:color w:val="000000"/>
          <w:vertAlign w:val="superscript"/>
        </w:rPr>
        <w:t xml:space="preserve">о </w:t>
      </w:r>
      <w:r>
        <w:rPr>
          <w:rFonts w:ascii="Times New Roman"/>
          <w:b w:val="false"/>
          <w:i w:val="false"/>
          <w:color w:val="000000"/>
          <w:sz w:val="28"/>
        </w:rPr>
        <w:t xml:space="preserve">36'04.9", ш.б. 80 </w:t>
      </w:r>
      <w:r>
        <w:rPr>
          <w:rFonts w:ascii="Times New Roman"/>
          <w:b w:val="false"/>
          <w:i w:val="false"/>
          <w:color w:val="000000"/>
          <w:vertAlign w:val="superscript"/>
        </w:rPr>
        <w:t xml:space="preserve">о </w:t>
      </w:r>
      <w:r>
        <w:rPr>
          <w:rFonts w:ascii="Times New Roman"/>
          <w:b w:val="false"/>
          <w:i w:val="false"/>
          <w:color w:val="000000"/>
          <w:sz w:val="28"/>
        </w:rPr>
        <w:t xml:space="preserve">10'45.3"; </w:t>
      </w:r>
    </w:p>
    <w:p>
      <w:pPr>
        <w:spacing w:after="0"/>
        <w:ind w:left="0"/>
        <w:jc w:val="both"/>
      </w:pPr>
      <w:r>
        <w:rPr>
          <w:rFonts w:ascii="Times New Roman"/>
          <w:b w:val="false"/>
          <w:i w:val="false"/>
          <w:color w:val="000000"/>
          <w:sz w:val="28"/>
        </w:rPr>
        <w:t xml:space="preserve">
      - N 426(2) шекаралық бағана - темiрбетон, Нарынқол өзенiнiң қазақстандық жағалауында орналасқан. Оның географиялық координаттары: с.е. 42 </w:t>
      </w:r>
      <w:r>
        <w:rPr>
          <w:rFonts w:ascii="Times New Roman"/>
          <w:b w:val="false"/>
          <w:i w:val="false"/>
          <w:color w:val="000000"/>
          <w:vertAlign w:val="superscript"/>
        </w:rPr>
        <w:t xml:space="preserve">о </w:t>
      </w:r>
      <w:r>
        <w:rPr>
          <w:rFonts w:ascii="Times New Roman"/>
          <w:b w:val="false"/>
          <w:i w:val="false"/>
          <w:color w:val="000000"/>
          <w:sz w:val="28"/>
        </w:rPr>
        <w:t xml:space="preserve">36'05.1", ш.б. 80 </w:t>
      </w:r>
      <w:r>
        <w:rPr>
          <w:rFonts w:ascii="Times New Roman"/>
          <w:b w:val="false"/>
          <w:i w:val="false"/>
          <w:color w:val="000000"/>
          <w:vertAlign w:val="superscript"/>
        </w:rPr>
        <w:t xml:space="preserve">о </w:t>
      </w:r>
      <w:r>
        <w:rPr>
          <w:rFonts w:ascii="Times New Roman"/>
          <w:b w:val="false"/>
          <w:i w:val="false"/>
          <w:color w:val="000000"/>
          <w:sz w:val="28"/>
        </w:rPr>
        <w:t xml:space="preserve">10'38.7". </w:t>
      </w:r>
    </w:p>
    <w:p>
      <w:pPr>
        <w:spacing w:after="0"/>
        <w:ind w:left="0"/>
        <w:jc w:val="both"/>
      </w:pPr>
      <w:r>
        <w:rPr>
          <w:rFonts w:ascii="Times New Roman"/>
          <w:b w:val="false"/>
          <w:i w:val="false"/>
          <w:color w:val="000000"/>
          <w:sz w:val="28"/>
        </w:rPr>
        <w:t xml:space="preserve">
      Мемлекеттiк шекара сызығына дейiнгi арақашықтық: N 426(1) шекаралық бағанадан бастап N 426(2) шекаралық бағана бағытында - 79.6 м; N 426(2) шекаралық бағанадан бастап N 426(1) шекаралық бағана бағытында - 72.3 м. </w:t>
      </w:r>
    </w:p>
    <w:p>
      <w:pPr>
        <w:spacing w:after="0"/>
        <w:ind w:left="0"/>
        <w:jc w:val="both"/>
      </w:pPr>
      <w:r>
        <w:rPr>
          <w:rFonts w:ascii="Times New Roman"/>
          <w:b w:val="false"/>
          <w:i w:val="false"/>
          <w:color w:val="000000"/>
          <w:sz w:val="28"/>
        </w:rPr>
        <w:t xml:space="preserve">
      N 426(1) және N 426(2) шекаралық бағаналарды бiрiктiретiн сызық пен Нарынқол өзенi су ағысының орта сызығы қиылысатын нүктеден - N 426 шекаралық белгіден бастап мемлекеттiк шекара сызығы Нарынқол өзенi су ағысының ортасы бойынша ағысты бойлап 9.18 км ұзақтықта жалпы оңтүстiк-оңтүстiк-шығыс бағытта жоғары қарай өрлейдi, сосын көл айдынының ортасы бойынша жоғарыда аталған өзеннің шығыс және батыс бастауларының су ағыстарының орта сызықтары қиылысатын нүктеге дейiн өтедi, әрi қарай өзеннің шығыс бастауының су ағысының ортасы бойынша ағысты бойлап 2.72 км ұзақтықта шығыс-оңтүстiк-шығыс бағытта жоғары қарай өрлейдi, сосын атаусыз аңғардың тальвегi бойынша Меридианаль жотасының 4270 белгiсi бар биiктiгiне дейiн 2.88 км ұзақтықта жалпы шығыс-оңтүстiк-шығыс бағытта өтедi. N 426 шекаралық белгiден бастап 4270 белгiсi бар биiктiкке дейiн мемлекеттiк шекара сызығының ұзақтығы 14.78 км құрайды. </w:t>
      </w:r>
    </w:p>
    <w:bookmarkStart w:name="z52" w:id="51"/>
    <w:p>
      <w:pPr>
        <w:spacing w:after="0"/>
        <w:ind w:left="0"/>
        <w:jc w:val="both"/>
      </w:pPr>
      <w:r>
        <w:rPr>
          <w:rFonts w:ascii="Times New Roman"/>
          <w:b w:val="false"/>
          <w:i w:val="false"/>
          <w:color w:val="000000"/>
          <w:sz w:val="28"/>
        </w:rPr>
        <w:t xml:space="preserve">
      43. Меридианаль жотасының 4270 белгiсi бар биiктiктен бастап мемлекеттiк шекара сызығы жоғарыда аталған жотаның қырқасы бойынша 6637 белгiсi бар биiктіккe дейiн жалпы оңтүстiк бағытта өтедi, сосын Тәңiртау жотасының қырқасы бойынша үш мемлекеттiң: Қазақстан Республикасының, Қытай Халық Республикасының және Қырғыз Республикасының мемлекеттiк шекараларының түйiсу нүктесi - Хан Тәңiрi шыңына дейiн жалпы батыс бағытта өтедi. Осы учаскедегi мемлекеттiк шекара сызығының ұзақтығы 55.08 км құрайды. </w:t>
      </w:r>
    </w:p>
    <w:bookmarkEnd w:id="51"/>
    <w:p>
      <w:pPr>
        <w:spacing w:after="0"/>
        <w:ind w:left="0"/>
        <w:jc w:val="both"/>
      </w:pPr>
      <w:r>
        <w:rPr>
          <w:rFonts w:ascii="Times New Roman"/>
          <w:b w:val="false"/>
          <w:i w:val="false"/>
          <w:color w:val="000000"/>
          <w:sz w:val="28"/>
        </w:rPr>
        <w:t xml:space="preserve">
      Меридианаль жотасының 4270 белгiсi бар биiктiктен бастап мемлекеттiк шекара сызығы жоғарыда аталған жотаның қырқасы бойынша 4170 белгiсi бар биiктiкке дейiн 4328 белгiсi бар биiктiгi арқылы жалпы оңтүстiк-батыс бағытта өтедi, сосын жоғарыда аталған қырқа бойынша Алайғыр асуы, 4085, 4287, 4224, 4331, 4453, 4307, 4454, 4426, 4485, 4970, 5765 6155, 5923, 6261 белгiлерi бар биiктiктер, 6244 белгiсi бар ВГО-ға 100 жыл шыңы, 5652 белгiсi бар биiктiк арқылы 6637 белгiсi бар биiктiкке дейiн жалпы оңтүстiк бағытта өтедi, содан соң Тәңiртау жотасының қырқасы бойынша 6550 белгiсi бар биiктiк арқылы 5909 белгiсi бар биiктiкке дейiн жалпы батыс-солтүстiк-батыс бағытта өтедi, содан соң жоғарыда аталған қырқа бойынша үш мемлекеттiң: Қазақстан Республикасының, Қытай Халық Республикасының және Қырғыз Республикасының мемлекеттiк шекараларының түйiсу нүктесiне дейiн жалпы оңтүстiк-батыс бағытта өтедi. Осы түйiсу нүктесi 6995 белгiсi бар Хан Тәңiрi шыңының үстiнде орналасқан. Оның координаттары: географиялық: c.e </w:t>
      </w:r>
    </w:p>
    <w:p>
      <w:pPr>
        <w:spacing w:after="0"/>
        <w:ind w:left="0"/>
        <w:jc w:val="both"/>
      </w:pPr>
      <w:r>
        <w:rPr>
          <w:rFonts w:ascii="Times New Roman"/>
          <w:b w:val="false"/>
          <w:i w:val="false"/>
          <w:color w:val="000000"/>
          <w:sz w:val="28"/>
        </w:rPr>
        <w:t xml:space="preserve">
      42 </w:t>
      </w:r>
      <w:r>
        <w:rPr>
          <w:rFonts w:ascii="Times New Roman"/>
          <w:b w:val="false"/>
          <w:i w:val="false"/>
          <w:color w:val="000000"/>
          <w:vertAlign w:val="superscript"/>
        </w:rPr>
        <w:t xml:space="preserve">о </w:t>
      </w:r>
      <w:r>
        <w:rPr>
          <w:rFonts w:ascii="Times New Roman"/>
          <w:b w:val="false"/>
          <w:i w:val="false"/>
          <w:color w:val="000000"/>
          <w:sz w:val="28"/>
        </w:rPr>
        <w:t xml:space="preserve">12'36.4", ш.б. 80 </w:t>
      </w:r>
      <w:r>
        <w:rPr>
          <w:rFonts w:ascii="Times New Roman"/>
          <w:b w:val="false"/>
          <w:i w:val="false"/>
          <w:color w:val="000000"/>
          <w:vertAlign w:val="superscript"/>
        </w:rPr>
        <w:t xml:space="preserve">о </w:t>
      </w:r>
      <w:r>
        <w:rPr>
          <w:rFonts w:ascii="Times New Roman"/>
          <w:b w:val="false"/>
          <w:i w:val="false"/>
          <w:color w:val="000000"/>
          <w:sz w:val="28"/>
        </w:rPr>
        <w:t xml:space="preserve">10'31.1"; тiкбұрышты: X=4 675 395, Y=14 431 875. </w:t>
      </w:r>
    </w:p>
    <w:p>
      <w:pPr>
        <w:spacing w:after="0"/>
        <w:ind w:left="0"/>
        <w:jc w:val="both"/>
      </w:pPr>
      <w:r>
        <w:rPr>
          <w:rFonts w:ascii="Times New Roman"/>
          <w:b w:val="false"/>
          <w:i w:val="false"/>
          <w:color w:val="000000"/>
          <w:sz w:val="28"/>
        </w:rPr>
        <w:t xml:space="preserve">
      Мемлекеттiк шекаралардың түйiсу нүктесi оған бару қиын болуына байланысты жергіліктi жерде шекаралық белгiмен белгiленбеген. </w:t>
      </w:r>
    </w:p>
    <w:bookmarkStart w:name="z53" w:id="52"/>
    <w:p>
      <w:pPr>
        <w:spacing w:after="0"/>
        <w:ind w:left="0"/>
        <w:jc w:val="left"/>
      </w:pPr>
      <w:r>
        <w:rPr>
          <w:rFonts w:ascii="Times New Roman"/>
          <w:b/>
          <w:i w:val="false"/>
          <w:color w:val="000000"/>
        </w:rPr>
        <w:t xml:space="preserve"> ІІI бөлiм. Мемлекеттiк шекара сызығы өтуiнің сақталуы, шекаралық белгiлердi және шекаралық алаңқайларды күтіп ұстау</w:t>
      </w:r>
    </w:p>
    <w:bookmarkEnd w:id="52"/>
    <w:bookmarkStart w:name="z54" w:id="53"/>
    <w:p>
      <w:pPr>
        <w:spacing w:after="0"/>
        <w:ind w:left="0"/>
        <w:jc w:val="left"/>
      </w:pPr>
      <w:r>
        <w:rPr>
          <w:rFonts w:ascii="Times New Roman"/>
          <w:b/>
          <w:i w:val="false"/>
          <w:color w:val="000000"/>
        </w:rPr>
        <w:t xml:space="preserve"> 7-бап </w:t>
      </w:r>
    </w:p>
    <w:bookmarkEnd w:id="53"/>
    <w:p>
      <w:pPr>
        <w:spacing w:after="0"/>
        <w:ind w:left="0"/>
        <w:jc w:val="both"/>
      </w:pPr>
      <w:r>
        <w:rPr>
          <w:rFonts w:ascii="Times New Roman"/>
          <w:b w:val="false"/>
          <w:i w:val="false"/>
          <w:color w:val="000000"/>
          <w:sz w:val="28"/>
        </w:rPr>
        <w:t xml:space="preserve">
      1. Осы Хаттама күшiне енгеннен кейiн Тараптар 10 жылда бiр рет мемлекеттiк шекара сызығын бiрлесiп тексерудi жүргiзедi. Тараптардың келiсiмi бойынша тексерудiң мерзiмдерi өзгеруi мүмкiн. Тараптар сондай-ақ шекараның жекелеген учаскелерiн бiрлесiп тексерудi жүргiзуi мүмкiн. </w:t>
      </w:r>
    </w:p>
    <w:p>
      <w:pPr>
        <w:spacing w:after="0"/>
        <w:ind w:left="0"/>
        <w:jc w:val="both"/>
      </w:pPr>
      <w:r>
        <w:rPr>
          <w:rFonts w:ascii="Times New Roman"/>
          <w:b w:val="false"/>
          <w:i w:val="false"/>
          <w:color w:val="000000"/>
          <w:sz w:val="28"/>
        </w:rPr>
        <w:t xml:space="preserve">
      2. Тараптар мемлекеттiк шекара сызығын тексеру жөнiндегi бiрлескен комиссияны құрады. Бiрлескен тексеру тәртiбiн және әдiстерiн, сондай-ақ басқа да мәселелердi аталған комиссия айқындайды. </w:t>
      </w:r>
    </w:p>
    <w:p>
      <w:pPr>
        <w:spacing w:after="0"/>
        <w:ind w:left="0"/>
        <w:jc w:val="both"/>
      </w:pPr>
      <w:r>
        <w:rPr>
          <w:rFonts w:ascii="Times New Roman"/>
          <w:b w:val="false"/>
          <w:i w:val="false"/>
          <w:color w:val="000000"/>
          <w:sz w:val="28"/>
        </w:rPr>
        <w:t xml:space="preserve">
      3. Мемлекеттiк шекара сызығын әрбiр бiрлескен тексеру нәтижелерi бiрлескен тексеру туралы Хаттамамен және оған қоса тiркелетiн карталармен ресiмделедi, бұлар Тараптар бекiткеннен кейiн осы Хаттаманың қосымша құжатына айналады. </w:t>
      </w:r>
    </w:p>
    <w:bookmarkStart w:name="z55" w:id="54"/>
    <w:p>
      <w:pPr>
        <w:spacing w:after="0"/>
        <w:ind w:left="0"/>
        <w:jc w:val="left"/>
      </w:pPr>
      <w:r>
        <w:rPr>
          <w:rFonts w:ascii="Times New Roman"/>
          <w:b/>
          <w:i w:val="false"/>
          <w:color w:val="000000"/>
        </w:rPr>
        <w:t xml:space="preserve"> 8-бап </w:t>
      </w:r>
    </w:p>
    <w:bookmarkEnd w:id="54"/>
    <w:p>
      <w:pPr>
        <w:spacing w:after="0"/>
        <w:ind w:left="0"/>
        <w:jc w:val="both"/>
      </w:pPr>
      <w:r>
        <w:rPr>
          <w:rFonts w:ascii="Times New Roman"/>
          <w:b w:val="false"/>
          <w:i w:val="false"/>
          <w:color w:val="000000"/>
          <w:sz w:val="28"/>
        </w:rPr>
        <w:t xml:space="preserve">
      1. Тараптардың әрқайсысы өздерi орнатқан шекаралық бағаналар үшiн жауапты болады және олардың күтiмiн қамтамасыз етедi. </w:t>
      </w:r>
    </w:p>
    <w:p>
      <w:pPr>
        <w:spacing w:after="0"/>
        <w:ind w:left="0"/>
        <w:jc w:val="both"/>
      </w:pPr>
      <w:r>
        <w:rPr>
          <w:rFonts w:ascii="Times New Roman"/>
          <w:b w:val="false"/>
          <w:i w:val="false"/>
          <w:color w:val="000000"/>
          <w:sz w:val="28"/>
        </w:rPr>
        <w:t xml:space="preserve">
      2. Тараптар өз мемлекетiнiң аумағында шекаралық алаңқайларды сақтау және оларды тазалау үшiн жауапты болады. Егер Тараптардың бiрi алаңқайды тазалауды жүргiзуге ниет бiлдiрсе, ол жоғарыда аталған жұмыстар басталғанға дейiн кем дегенде он күн бұрын бұл туралы екiншi Тарапқа хабарлауы тиiс. </w:t>
      </w:r>
    </w:p>
    <w:bookmarkStart w:name="z56" w:id="55"/>
    <w:p>
      <w:pPr>
        <w:spacing w:after="0"/>
        <w:ind w:left="0"/>
        <w:jc w:val="left"/>
      </w:pPr>
      <w:r>
        <w:rPr>
          <w:rFonts w:ascii="Times New Roman"/>
          <w:b/>
          <w:i w:val="false"/>
          <w:color w:val="000000"/>
        </w:rPr>
        <w:t xml:space="preserve"> 9-бап </w:t>
      </w:r>
    </w:p>
    <w:bookmarkEnd w:id="55"/>
    <w:p>
      <w:pPr>
        <w:spacing w:after="0"/>
        <w:ind w:left="0"/>
        <w:jc w:val="both"/>
      </w:pPr>
      <w:r>
        <w:rPr>
          <w:rFonts w:ascii="Times New Roman"/>
          <w:b w:val="false"/>
          <w:i w:val="false"/>
          <w:color w:val="000000"/>
          <w:sz w:val="28"/>
        </w:rPr>
        <w:t xml:space="preserve">
      1. Тараптар шекаралық белгiлердi қорғау, олардың бүлінуін, орнының ауыстырылуын немесе қирауын болдырмау жөнiнде шаралар қабылдауы тиiс. Тараптар шекаралық белгiлердің және шекаралық алаңқайлардың жай-күйiн дербес түрде немесе бiрлесiп тексерудi жүзеге асыра алады. </w:t>
      </w:r>
    </w:p>
    <w:p>
      <w:pPr>
        <w:spacing w:after="0"/>
        <w:ind w:left="0"/>
        <w:jc w:val="both"/>
      </w:pPr>
      <w:r>
        <w:rPr>
          <w:rFonts w:ascii="Times New Roman"/>
          <w:b w:val="false"/>
          <w:i w:val="false"/>
          <w:color w:val="000000"/>
          <w:sz w:val="28"/>
        </w:rPr>
        <w:t xml:space="preserve">
      2. Егер Тараптардың бiрi шекаралық бағананың бүлiнгендiгiн, орнынан жылжытылғандығын немесе жоғалғандығын анықтаса, ол бұл туралы екiншi Тарапқа кiдiрiссiз хабарлауға мiндеттi. </w:t>
      </w:r>
    </w:p>
    <w:p>
      <w:pPr>
        <w:spacing w:after="0"/>
        <w:ind w:left="0"/>
        <w:jc w:val="both"/>
      </w:pPr>
      <w:r>
        <w:rPr>
          <w:rFonts w:ascii="Times New Roman"/>
          <w:b w:val="false"/>
          <w:i w:val="false"/>
          <w:color w:val="000000"/>
          <w:sz w:val="28"/>
        </w:rPr>
        <w:t xml:space="preserve">
      Аталған шекаралық бағананың сақталуы үшін жауап беретiн Тарап осы Хаттаманың ережелерiне сәйкес оны қалпына келтiру немесе бұрынғы орнына қайтадан орнату жөнiндегi шараларды шұғыл қабылдауы тиiс. Осы жұмысты жүргiзудің қажеттiлiгi туралы ол жұмыс басталғанға дейін он күн бұрын екiншi Тарапқа хабарлауы тиiс. </w:t>
      </w:r>
    </w:p>
    <w:p>
      <w:pPr>
        <w:spacing w:after="0"/>
        <w:ind w:left="0"/>
        <w:jc w:val="both"/>
      </w:pPr>
      <w:r>
        <w:rPr>
          <w:rFonts w:ascii="Times New Roman"/>
          <w:b w:val="false"/>
          <w:i w:val="false"/>
          <w:color w:val="000000"/>
          <w:sz w:val="28"/>
        </w:rPr>
        <w:t xml:space="preserve">
      Тараптардың бiрi жоғарыда аталған жұмыстарды жүргiзу кезiнде екiншi Тараптың өкiлi қатысуы тиiс. </w:t>
      </w:r>
    </w:p>
    <w:p>
      <w:pPr>
        <w:spacing w:after="0"/>
        <w:ind w:left="0"/>
        <w:jc w:val="both"/>
      </w:pPr>
      <w:r>
        <w:rPr>
          <w:rFonts w:ascii="Times New Roman"/>
          <w:b w:val="false"/>
          <w:i w:val="false"/>
          <w:color w:val="000000"/>
          <w:sz w:val="28"/>
        </w:rPr>
        <w:t xml:space="preserve">
      3. Шекаралық бағананы жөндеу немесе бұрынғы орнына қайта орнату мүмкiн болмайтын кездейсоқ жағдайлар туындаған кезде, Тараптардың уағдаластығы бойынша, ол басқа қолайлы орынға орнатылады, бұл ретте мемлекеттiк шекара сызығының өтуi өзгермейдi. </w:t>
      </w:r>
    </w:p>
    <w:p>
      <w:pPr>
        <w:spacing w:after="0"/>
        <w:ind w:left="0"/>
        <w:jc w:val="both"/>
      </w:pPr>
      <w:r>
        <w:rPr>
          <w:rFonts w:ascii="Times New Roman"/>
          <w:b w:val="false"/>
          <w:i w:val="false"/>
          <w:color w:val="000000"/>
          <w:sz w:val="28"/>
        </w:rPr>
        <w:t xml:space="preserve">
      4. Қайтадан немесе басқа бiр қолайлы орынға орнатылған шекаралық белгi осы Хаттаманың ережелерiне сәйкес келiсiлген түрге және көлемге сәйкес болуы тиiс. </w:t>
      </w:r>
    </w:p>
    <w:p>
      <w:pPr>
        <w:spacing w:after="0"/>
        <w:ind w:left="0"/>
        <w:jc w:val="both"/>
      </w:pPr>
      <w:r>
        <w:rPr>
          <w:rFonts w:ascii="Times New Roman"/>
          <w:b w:val="false"/>
          <w:i w:val="false"/>
          <w:color w:val="000000"/>
          <w:sz w:val="28"/>
        </w:rPr>
        <w:t xml:space="preserve">
      Жаңа шекаралық белгiнi басқа орынға орнатқаннан кейiн Тараптардың геодезиялық түсiрiлiм жүргiзуi, осы учаскедегi мемлекеттiк шекара сызығының өтуiн қайтадан сипаттауы, Шекаралық белгiнің Хаттамасын, Шекаралық белгiнің координаты мен биiктiгiнiң каталогын жасауы тиiс, олар Тараптардың қолдары қойылғаннан кейiн осы Хаттаманың ажырамас бөлiгi болып табылады. Басқа орынға орнатылған шекаралық белгiнің орналасқан орны мемлекеттiк шекара сызығын кезектi бiрлесiп тексеру кезiнде Бiрлесiп тексеру туралы Хаттамаға тiркелетiн картаға түсiрiледi. </w:t>
      </w:r>
    </w:p>
    <w:p>
      <w:pPr>
        <w:spacing w:after="0"/>
        <w:ind w:left="0"/>
        <w:jc w:val="both"/>
      </w:pPr>
      <w:r>
        <w:rPr>
          <w:rFonts w:ascii="Times New Roman"/>
          <w:b w:val="false"/>
          <w:i w:val="false"/>
          <w:color w:val="000000"/>
          <w:sz w:val="28"/>
        </w:rPr>
        <w:t xml:space="preserve">
      5. Тараптардың бiрде-бiрiнiң бiр жақты тәртiппен шекараны белгiлейтiн жаңа шекаралық немесе басқа да белгiлердi мемлекеттiк шекара сызығына орнатуға құқығы жоқ. </w:t>
      </w:r>
    </w:p>
    <w:bookmarkStart w:name="z57" w:id="56"/>
    <w:p>
      <w:pPr>
        <w:spacing w:after="0"/>
        <w:ind w:left="0"/>
        <w:jc w:val="left"/>
      </w:pPr>
      <w:r>
        <w:rPr>
          <w:rFonts w:ascii="Times New Roman"/>
          <w:b/>
          <w:i w:val="false"/>
          <w:color w:val="000000"/>
        </w:rPr>
        <w:t xml:space="preserve"> 10-бап </w:t>
      </w:r>
    </w:p>
    <w:bookmarkEnd w:id="56"/>
    <w:p>
      <w:pPr>
        <w:spacing w:after="0"/>
        <w:ind w:left="0"/>
        <w:jc w:val="both"/>
      </w:pPr>
      <w:r>
        <w:rPr>
          <w:rFonts w:ascii="Times New Roman"/>
          <w:b w:val="false"/>
          <w:i w:val="false"/>
          <w:color w:val="000000"/>
          <w:sz w:val="28"/>
        </w:rPr>
        <w:t xml:space="preserve">
      Жергiлiктi жерлерде, оның iшiнде шекаралық өзендерде болуы мүмкiн кез келген өзгерiстер мемлекеттiк шекара сызығы өтуiнiң өзгерiсiне әкеп соқпайды. </w:t>
      </w:r>
    </w:p>
    <w:bookmarkStart w:name="z58" w:id="57"/>
    <w:p>
      <w:pPr>
        <w:spacing w:after="0"/>
        <w:ind w:left="0"/>
        <w:jc w:val="left"/>
      </w:pPr>
      <w:r>
        <w:rPr>
          <w:rFonts w:ascii="Times New Roman"/>
          <w:b/>
          <w:i w:val="false"/>
          <w:color w:val="000000"/>
        </w:rPr>
        <w:t xml:space="preserve"> IV бөлiм. Қорытынды ережелер</w:t>
      </w:r>
    </w:p>
    <w:bookmarkEnd w:id="57"/>
    <w:bookmarkStart w:name="z59" w:id="58"/>
    <w:p>
      <w:pPr>
        <w:spacing w:after="0"/>
        <w:ind w:left="0"/>
        <w:jc w:val="left"/>
      </w:pPr>
      <w:r>
        <w:rPr>
          <w:rFonts w:ascii="Times New Roman"/>
          <w:b/>
          <w:i w:val="false"/>
          <w:color w:val="000000"/>
        </w:rPr>
        <w:t xml:space="preserve"> 11-бап </w:t>
      </w:r>
    </w:p>
    <w:bookmarkEnd w:id="58"/>
    <w:p>
      <w:pPr>
        <w:spacing w:after="0"/>
        <w:ind w:left="0"/>
        <w:jc w:val="both"/>
      </w:pPr>
      <w:r>
        <w:rPr>
          <w:rFonts w:ascii="Times New Roman"/>
          <w:b w:val="false"/>
          <w:i w:val="false"/>
          <w:color w:val="000000"/>
          <w:sz w:val="28"/>
        </w:rPr>
        <w:t xml:space="preserve">
      Осы  Хаттама оның күшінe енуi үшiн қажеттi мемлекетішілік рәсiмдердi Тараптардың орындағаны туралы соңғы жазбаша хабарлама жiберiлген күннен бастап күшінe енедi. </w:t>
      </w:r>
    </w:p>
    <w:p>
      <w:pPr>
        <w:spacing w:after="0"/>
        <w:ind w:left="0"/>
        <w:jc w:val="both"/>
      </w:pPr>
      <w:r>
        <w:rPr>
          <w:rFonts w:ascii="Times New Roman"/>
          <w:b w:val="false"/>
          <w:i w:val="false"/>
          <w:color w:val="000000"/>
          <w:sz w:val="28"/>
        </w:rPr>
        <w:t xml:space="preserve">
      Пекин қаласында 2002 жылғы 10 мамырда әрқайсысы қазақ, қытай және орыс тiлдерiнде екi дана болып жасалды және де барлық мәтiндердің күшi бiрдей.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