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3e62" w14:textId="b8d3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туралы</w:t>
      </w:r>
    </w:p>
    <w:p>
      <w:pPr>
        <w:spacing w:after="0"/>
        <w:ind w:left="0"/>
        <w:jc w:val="both"/>
      </w:pPr>
      <w:r>
        <w:rPr>
          <w:rFonts w:ascii="Times New Roman"/>
          <w:b w:val="false"/>
          <w:i w:val="false"/>
          <w:color w:val="000000"/>
          <w:sz w:val="28"/>
        </w:rPr>
        <w:t>Қазақстан Республикасының 2003 жылғы 2 шілдедегі N 461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"өзін-өзі реттейтін", "Өзін-өзі реттейтін" деген сөздер тиісінше "кәсіптік", "Кәсіптік" деген сөздермен ауыстырылды - ҚР 12.11.2015 </w:t>
      </w:r>
      <w:r>
        <w:rPr>
          <w:rFonts w:ascii="Times New Roman"/>
          <w:b w:val="false"/>
          <w:i w:val="false"/>
          <w:color w:val="000000"/>
          <w:sz w:val="28"/>
        </w:rPr>
        <w:t>№ 391-V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"брокерлiк-дилерлік", "Брокерлiк-дилерлiк" деген сөздер "брокерлiк және дилерлiк", "Брокерлiк және дилерлiк" деген сөздермен ауыстырылсын, "брокер-дилер", "Брокер-дилер", "брокер-дилердiң", "Брокер-дилердiң" деген сөздер тиiсiнше "брокер және (немесе) дилер", "Брокер және (немесе) дилер", "брокердiң және (немесе) дилердiң", "Брокердiң және (немесе) дилердiң" деген сөздермен ауыстырылды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"қызметтік, коммерциялық", "коммерциялық, қызметтік" деген сөздер "коммерциялық" деген сөзбен ауыстырылды; "коммерциялық және қызметтік", "қызметтік және коммерциялық" деген сөздер "коммерциялық" деген сөзбен ауыстырылды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эмиссиялық бағалы қағаздардың және өзге де қаржы құралдарының шығарылуы, орналастырылуы, айналысы және өтелуi процесiнде туындайтын қоғамдық қатынастарды, бағалы қағаздар нарығы субъектiлерiнiң құрылуы мен олардың қызметiнің ерекшелiктерiн реттейдi, бағалы қағаздар нарығының қауiпсiз, ашық және тиiмдi жұмыс iстеуiн, инвесторлардың және бағалы қағаздарды ұстаушылардың құқықтарының қорғалуын,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136" w:id="2"/>
    <w:p>
      <w:pPr>
        <w:spacing w:after="0"/>
        <w:ind w:left="0"/>
        <w:jc w:val="both"/>
      </w:pPr>
      <w:r>
        <w:rPr>
          <w:rFonts w:ascii="Times New Roman"/>
          <w:b w:val="false"/>
          <w:i w:val="false"/>
          <w:color w:val="000000"/>
          <w:sz w:val="28"/>
        </w:rPr>
        <w:t>
      Осы Заңның мақсаттары үшiн мынадай негiзгi ұғымдар пайдаланылады:</w:t>
      </w:r>
    </w:p>
    <w:bookmarkEnd w:id="2"/>
    <w:bookmarkStart w:name="z146" w:id="3"/>
    <w:p>
      <w:pPr>
        <w:spacing w:after="0"/>
        <w:ind w:left="0"/>
        <w:jc w:val="both"/>
      </w:pPr>
      <w:r>
        <w:rPr>
          <w:rFonts w:ascii="Times New Roman"/>
          <w:b w:val="false"/>
          <w:i w:val="false"/>
          <w:color w:val="000000"/>
          <w:sz w:val="28"/>
        </w:rPr>
        <w:t>
      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табылатын облигация;</w:t>
      </w:r>
    </w:p>
    <w:bookmarkEnd w:id="3"/>
    <w:bookmarkStart w:name="z147" w:id="4"/>
    <w:p>
      <w:pPr>
        <w:spacing w:after="0"/>
        <w:ind w:left="0"/>
        <w:jc w:val="both"/>
      </w:pPr>
      <w:r>
        <w:rPr>
          <w:rFonts w:ascii="Times New Roman"/>
          <w:b w:val="false"/>
          <w:i w:val="false"/>
          <w:color w:val="000000"/>
          <w:sz w:val="28"/>
        </w:rPr>
        <w:t>
      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қағазы;</w:t>
      </w:r>
    </w:p>
    <w:bookmarkEnd w:id="4"/>
    <w:bookmarkStart w:name="z148" w:id="5"/>
    <w:p>
      <w:pPr>
        <w:spacing w:after="0"/>
        <w:ind w:left="0"/>
        <w:jc w:val="both"/>
      </w:pPr>
      <w:r>
        <w:rPr>
          <w:rFonts w:ascii="Times New Roman"/>
          <w:b w:val="false"/>
          <w:i w:val="false"/>
          <w:color w:val="000000"/>
          <w:sz w:val="28"/>
        </w:rPr>
        <w:t>
      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bookmarkEnd w:id="5"/>
    <w:p>
      <w:pPr>
        <w:spacing w:after="0"/>
        <w:ind w:left="0"/>
        <w:jc w:val="both"/>
      </w:pPr>
      <w:r>
        <w:rPr>
          <w:rFonts w:ascii="Times New Roman"/>
          <w:b w:val="false"/>
          <w:i w:val="false"/>
          <w:color w:val="000000"/>
          <w:sz w:val="28"/>
        </w:rPr>
        <w:t>
      3-1) ашық сауда-саттық әдісі – сауда-саттыққа қатысушының өзі өтініш берген және сауда-саттыққа ықтимал шектеусіз қатысушылар саны арасында болжалды бәсеке болатын сауда-саттық әдісі;</w:t>
      </w:r>
    </w:p>
    <w:bookmarkStart w:name="z1157" w:id="6"/>
    <w:p>
      <w:pPr>
        <w:spacing w:after="0"/>
        <w:ind w:left="0"/>
        <w:jc w:val="both"/>
      </w:pPr>
      <w:r>
        <w:rPr>
          <w:rFonts w:ascii="Times New Roman"/>
          <w:b w:val="false"/>
          <w:i w:val="false"/>
          <w:color w:val="000000"/>
          <w:sz w:val="28"/>
        </w:rPr>
        <w:t>
      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 қаржыландыруға (қайта қаржыландыруға) бағытталатын облигациялар;</w:t>
      </w:r>
    </w:p>
    <w:bookmarkEnd w:id="6"/>
    <w:bookmarkStart w:name="z149" w:id="7"/>
    <w:p>
      <w:pPr>
        <w:spacing w:after="0"/>
        <w:ind w:left="0"/>
        <w:jc w:val="both"/>
      </w:pPr>
      <w:r>
        <w:rPr>
          <w:rFonts w:ascii="Times New Roman"/>
          <w:b w:val="false"/>
          <w:i w:val="false"/>
          <w:color w:val="000000"/>
          <w:sz w:val="28"/>
        </w:rPr>
        <w:t>
      4) бағалы қағаз – мүлiктiк құқықтарды куәландыратын белгiлi бiр жазбалар мен басқа да белгiлеулердiң жиынтығы;</w:t>
      </w:r>
    </w:p>
    <w:bookmarkEnd w:id="7"/>
    <w:bookmarkStart w:name="z150" w:id="8"/>
    <w:p>
      <w:pPr>
        <w:spacing w:after="0"/>
        <w:ind w:left="0"/>
        <w:jc w:val="both"/>
      </w:pPr>
      <w:r>
        <w:rPr>
          <w:rFonts w:ascii="Times New Roman"/>
          <w:b w:val="false"/>
          <w:i w:val="false"/>
          <w:color w:val="000000"/>
          <w:sz w:val="28"/>
        </w:rPr>
        <w:t>
      5) бағалы қағаздарды номиналды ұстау – номиналды ұстау шартына не осы Заңға сәйкес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bookmarkEnd w:id="8"/>
    <w:bookmarkStart w:name="z151" w:id="9"/>
    <w:p>
      <w:pPr>
        <w:spacing w:after="0"/>
        <w:ind w:left="0"/>
        <w:jc w:val="both"/>
      </w:pPr>
      <w:r>
        <w:rPr>
          <w:rFonts w:ascii="Times New Roman"/>
          <w:b w:val="false"/>
          <w:i w:val="false"/>
          <w:color w:val="000000"/>
          <w:sz w:val="28"/>
        </w:rPr>
        <w:t>
      6) бағалы қағаздардың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bookmarkEnd w:id="9"/>
    <w:bookmarkStart w:name="z152" w:id="10"/>
    <w:p>
      <w:pPr>
        <w:spacing w:after="0"/>
        <w:ind w:left="0"/>
        <w:jc w:val="both"/>
      </w:pPr>
      <w:r>
        <w:rPr>
          <w:rFonts w:ascii="Times New Roman"/>
          <w:b w:val="false"/>
          <w:i w:val="false"/>
          <w:color w:val="000000"/>
          <w:sz w:val="28"/>
        </w:rPr>
        <w:t>
      7) бағалы қағаздардың бастапқы рыногы – эмитенттiң бағалы қағаздардың қайталама рыногында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w:t>
      </w:r>
    </w:p>
    <w:bookmarkEnd w:id="10"/>
    <w:p>
      <w:pPr>
        <w:spacing w:after="0"/>
        <w:ind w:left="0"/>
        <w:jc w:val="both"/>
      </w:pPr>
      <w:r>
        <w:rPr>
          <w:rFonts w:ascii="Times New Roman"/>
          <w:b w:val="false"/>
          <w:i w:val="false"/>
          <w:color w:val="000000"/>
          <w:sz w:val="28"/>
        </w:rPr>
        <w:t>
      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 және мәмілелер жасасу мүмкіндігі қамтамасыз етіледі;</w:t>
      </w:r>
    </w:p>
    <w:bookmarkStart w:name="z153" w:id="11"/>
    <w:p>
      <w:pPr>
        <w:spacing w:after="0"/>
        <w:ind w:left="0"/>
        <w:jc w:val="both"/>
      </w:pPr>
      <w:r>
        <w:rPr>
          <w:rFonts w:ascii="Times New Roman"/>
          <w:b w:val="false"/>
          <w:i w:val="false"/>
          <w:color w:val="000000"/>
          <w:sz w:val="28"/>
        </w:rPr>
        <w:t>
      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bookmarkEnd w:id="11"/>
    <w:bookmarkStart w:name="z1118" w:id="12"/>
    <w:p>
      <w:pPr>
        <w:spacing w:after="0"/>
        <w:ind w:left="0"/>
        <w:jc w:val="both"/>
      </w:pPr>
      <w:r>
        <w:rPr>
          <w:rFonts w:ascii="Times New Roman"/>
          <w:b w:val="false"/>
          <w:i w:val="false"/>
          <w:color w:val="000000"/>
          <w:sz w:val="28"/>
        </w:rPr>
        <w:t>
      8-1) бағалы қағаздарды шығару шарттары – эмитент, сатылымға болжанатын эмиссиялық бағалы қағаздар, шығарылымның көлемi, шығарылымдағы бағалы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bookmarkEnd w:id="12"/>
    <w:bookmarkStart w:name="z154" w:id="13"/>
    <w:p>
      <w:pPr>
        <w:spacing w:after="0"/>
        <w:ind w:left="0"/>
        <w:jc w:val="both"/>
      </w:pPr>
      <w:r>
        <w:rPr>
          <w:rFonts w:ascii="Times New Roman"/>
          <w:b w:val="false"/>
          <w:i w:val="false"/>
          <w:color w:val="000000"/>
          <w:sz w:val="28"/>
        </w:rPr>
        <w:t>
      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 өзге де мәлiметтер;</w:t>
      </w:r>
    </w:p>
    <w:bookmarkEnd w:id="13"/>
    <w:bookmarkStart w:name="z1119" w:id="14"/>
    <w:p>
      <w:pPr>
        <w:spacing w:after="0"/>
        <w:ind w:left="0"/>
        <w:jc w:val="both"/>
      </w:pPr>
      <w:r>
        <w:rPr>
          <w:rFonts w:ascii="Times New Roman"/>
          <w:b w:val="false"/>
          <w:i w:val="false"/>
          <w:color w:val="000000"/>
          <w:sz w:val="28"/>
        </w:rPr>
        <w:t>
      9-1) бағалы қағаздар нарығына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bookmarkEnd w:id="14"/>
    <w:bookmarkStart w:name="z155" w:id="15"/>
    <w:p>
      <w:pPr>
        <w:spacing w:after="0"/>
        <w:ind w:left="0"/>
        <w:jc w:val="both"/>
      </w:pPr>
      <w:r>
        <w:rPr>
          <w:rFonts w:ascii="Times New Roman"/>
          <w:b w:val="false"/>
          <w:i w:val="false"/>
          <w:color w:val="000000"/>
          <w:sz w:val="28"/>
        </w:rPr>
        <w:t>
      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объективтi арақатынасы нәтижесiнде орныққан бағалардан (бағамдардан) жоғары немесе төмен бағаларды (бағамдарды) белгiлеуге және (немесе) ұстап тұруға, бағалы қағазбен немесе өзге де қаржы құралымен сауда көрiнiсiн жасауға бағытталған әрекеттерi;</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 w:id="16"/>
    <w:p>
      <w:pPr>
        <w:spacing w:after="0"/>
        <w:ind w:left="0"/>
        <w:jc w:val="both"/>
      </w:pPr>
      <w:r>
        <w:rPr>
          <w:rFonts w:ascii="Times New Roman"/>
          <w:b w:val="false"/>
          <w:i w:val="false"/>
          <w:color w:val="000000"/>
          <w:sz w:val="28"/>
        </w:rPr>
        <w:t>
      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инвестициялық пай қоры активтерiнiң құрамына кiретiн бағалы қағаздар бойынша құқықтарды иеленетiн инвестициялық пай қоры;</w:t>
      </w:r>
    </w:p>
    <w:bookmarkEnd w:id="16"/>
    <w:bookmarkStart w:name="z158" w:id="17"/>
    <w:p>
      <w:pPr>
        <w:spacing w:after="0"/>
        <w:ind w:left="0"/>
        <w:jc w:val="both"/>
      </w:pPr>
      <w:r>
        <w:rPr>
          <w:rFonts w:ascii="Times New Roman"/>
          <w:b w:val="false"/>
          <w:i w:val="false"/>
          <w:color w:val="000000"/>
          <w:sz w:val="28"/>
        </w:rPr>
        <w:t>
      13)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w:t>
      </w:r>
    </w:p>
    <w:bookmarkEnd w:id="17"/>
    <w:bookmarkStart w:name="z1158" w:id="18"/>
    <w:p>
      <w:pPr>
        <w:spacing w:after="0"/>
        <w:ind w:left="0"/>
        <w:jc w:val="both"/>
      </w:pPr>
      <w:r>
        <w:rPr>
          <w:rFonts w:ascii="Times New Roman"/>
          <w:b w:val="false"/>
          <w:i w:val="false"/>
          <w:color w:val="000000"/>
          <w:sz w:val="28"/>
        </w:rPr>
        <w:t>
      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ұйым немесе осы Заңда белгіленген жағдайларда шетелдік кәсіптік ұйым әзірлеген келісім;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109" w:id="19"/>
    <w:p>
      <w:pPr>
        <w:spacing w:after="0"/>
        <w:ind w:left="0"/>
        <w:jc w:val="both"/>
      </w:pPr>
      <w:r>
        <w:rPr>
          <w:rFonts w:ascii="Times New Roman"/>
          <w:b w:val="false"/>
          <w:i w:val="false"/>
          <w:color w:val="000000"/>
          <w:sz w:val="28"/>
        </w:rPr>
        <w:t>
      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кешені, оларды пайдалана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bookmarkEnd w:id="19"/>
    <w:bookmarkStart w:name="z161" w:id="20"/>
    <w:p>
      <w:pPr>
        <w:spacing w:after="0"/>
        <w:ind w:left="0"/>
        <w:jc w:val="both"/>
      </w:pPr>
      <w:r>
        <w:rPr>
          <w:rFonts w:ascii="Times New Roman"/>
          <w:b w:val="false"/>
          <w:i w:val="false"/>
          <w:color w:val="000000"/>
          <w:sz w:val="28"/>
        </w:rPr>
        <w:t>
      16) брокер – клиенттiң тапсырмасы бойынша, оның есебiнен және мүдделерiн көздеп, эмиссиялық бағалы қағаздармен және өзге де қаржы құралдарымен мәмiлелер жасайтын бағалы қағаздар рыногына кәсiби қатысушы;</w:t>
      </w:r>
    </w:p>
    <w:bookmarkEnd w:id="20"/>
    <w:bookmarkStart w:name="z162" w:id="21"/>
    <w:p>
      <w:pPr>
        <w:spacing w:after="0"/>
        <w:ind w:left="0"/>
        <w:jc w:val="both"/>
      </w:pPr>
      <w:r>
        <w:rPr>
          <w:rFonts w:ascii="Times New Roman"/>
          <w:b w:val="false"/>
          <w:i w:val="false"/>
          <w:color w:val="000000"/>
          <w:sz w:val="28"/>
        </w:rPr>
        <w:t>
      17)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рыногына кәсiби қатысушыға табыс ететiн құжат;</w:t>
      </w:r>
    </w:p>
    <w:bookmarkEnd w:id="21"/>
    <w:p>
      <w:pPr>
        <w:spacing w:after="0"/>
        <w:ind w:left="0"/>
        <w:jc w:val="both"/>
      </w:pPr>
      <w:r>
        <w:rPr>
          <w:rFonts w:ascii="Times New Roman"/>
          <w:b w:val="false"/>
          <w:i w:val="false"/>
          <w:color w:val="000000"/>
          <w:sz w:val="28"/>
        </w:rPr>
        <w:t>
      17-1) бірыңғай оператор –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64" w:id="22"/>
    <w:p>
      <w:pPr>
        <w:spacing w:after="0"/>
        <w:ind w:left="0"/>
        <w:jc w:val="both"/>
      </w:pPr>
      <w:r>
        <w:rPr>
          <w:rFonts w:ascii="Times New Roman"/>
          <w:b w:val="false"/>
          <w:i w:val="false"/>
          <w:color w:val="000000"/>
          <w:sz w:val="28"/>
        </w:rPr>
        <w:t>
      19) дара инвестор – институционалдық инвестор болып табылмайтын инвестор;</w:t>
      </w:r>
    </w:p>
    <w:bookmarkEnd w:id="22"/>
    <w:bookmarkStart w:name="z165" w:id="23"/>
    <w:p>
      <w:pPr>
        <w:spacing w:after="0"/>
        <w:ind w:left="0"/>
        <w:jc w:val="both"/>
      </w:pPr>
      <w:r>
        <w:rPr>
          <w:rFonts w:ascii="Times New Roman"/>
          <w:b w:val="false"/>
          <w:i w:val="false"/>
          <w:color w:val="000000"/>
          <w:sz w:val="28"/>
        </w:rPr>
        <w:t>
      20) делистинг – бағалы қағаздарды сауда-саттық ұйымдастырушының ресми тiзiмiнен шығарып тастау;</w:t>
      </w:r>
    </w:p>
    <w:bookmarkEnd w:id="23"/>
    <w:bookmarkStart w:name="z166" w:id="24"/>
    <w:p>
      <w:pPr>
        <w:spacing w:after="0"/>
        <w:ind w:left="0"/>
        <w:jc w:val="both"/>
      </w:pPr>
      <w:r>
        <w:rPr>
          <w:rFonts w:ascii="Times New Roman"/>
          <w:b w:val="false"/>
          <w:i w:val="false"/>
          <w:color w:val="000000"/>
          <w:sz w:val="28"/>
        </w:rPr>
        <w:t>
      21) депозитарийлiк қолхат – осы депозитарийлiк қолхаттың базалық активi болып табылатын эмиссиялық бағалы қағаздардың белгiлi бiр санына меншiк құқығын растайтын туынды эмиссиялық бағалы қағаз;</w:t>
      </w:r>
    </w:p>
    <w:bookmarkEnd w:id="24"/>
    <w:bookmarkStart w:name="z167" w:id="25"/>
    <w:p>
      <w:pPr>
        <w:spacing w:after="0"/>
        <w:ind w:left="0"/>
        <w:jc w:val="both"/>
      </w:pPr>
      <w:r>
        <w:rPr>
          <w:rFonts w:ascii="Times New Roman"/>
          <w:b w:val="false"/>
          <w:i w:val="false"/>
          <w:color w:val="000000"/>
          <w:sz w:val="28"/>
        </w:rPr>
        <w:t>
      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қаржы құралдарымен мәмiлелер бойынша есеп айырысуды жүзеге асыру жөнiндегi қызмет;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26"/>
    <w:p>
      <w:pPr>
        <w:spacing w:after="0"/>
        <w:ind w:left="0"/>
        <w:jc w:val="both"/>
      </w:pPr>
      <w:r>
        <w:rPr>
          <w:rFonts w:ascii="Times New Roman"/>
          <w:b w:val="false"/>
          <w:i w:val="false"/>
          <w:color w:val="000000"/>
          <w:sz w:val="28"/>
        </w:rPr>
        <w:t>
      24) депонент – орталық депозитарийдiң осы Заңның 59-бабының 1-тармағында айқындалған функцияларды жүзеге асыратын клиентi;</w:t>
      </w:r>
    </w:p>
    <w:bookmarkEnd w:id="26"/>
    <w:bookmarkStart w:name="z170" w:id="27"/>
    <w:p>
      <w:pPr>
        <w:spacing w:after="0"/>
        <w:ind w:left="0"/>
        <w:jc w:val="both"/>
      </w:pPr>
      <w:r>
        <w:rPr>
          <w:rFonts w:ascii="Times New Roman"/>
          <w:b w:val="false"/>
          <w:i w:val="false"/>
          <w:color w:val="000000"/>
          <w:sz w:val="28"/>
        </w:rPr>
        <w:t>
      25) дефолт – эмиссиялық бағалы қағаздар және өзге де қаржы құралдары бойынша мiндеттемелердiң орындалмауы;</w:t>
      </w:r>
    </w:p>
    <w:bookmarkEnd w:id="27"/>
    <w:bookmarkStart w:name="z171" w:id="28"/>
    <w:p>
      <w:pPr>
        <w:spacing w:after="0"/>
        <w:ind w:left="0"/>
        <w:jc w:val="both"/>
      </w:pPr>
      <w:r>
        <w:rPr>
          <w:rFonts w:ascii="Times New Roman"/>
          <w:b w:val="false"/>
          <w:i w:val="false"/>
          <w:color w:val="000000"/>
          <w:sz w:val="28"/>
        </w:rPr>
        <w:t>
      26) дилер – ұйымдастырылмаған бағалы қағаздар рыногында және ұйымдастырылған бағалы қағаздар рыногында оған тiкелей кiру құқығымен өз мүдделерiн көздеп және өз есебiнен эмиссиялық бағалы қағаздармен және өзге де қаржы құралдарымен мәмiлелер жасайтын бағалы қағаздар рыногына кәсiби қатысушы;</w:t>
      </w:r>
    </w:p>
    <w:bookmarkEnd w:id="28"/>
    <w:bookmarkStart w:name="z628" w:id="29"/>
    <w:p>
      <w:pPr>
        <w:spacing w:after="0"/>
        <w:ind w:left="0"/>
        <w:jc w:val="both"/>
      </w:pPr>
      <w:r>
        <w:rPr>
          <w:rFonts w:ascii="Times New Roman"/>
          <w:b w:val="false"/>
          <w:i w:val="false"/>
          <w:color w:val="000000"/>
          <w:sz w:val="28"/>
        </w:rPr>
        <w:t>
      26-1) ерікті жинақтаушы зейнетақы қоры – қаржы нарығы мен қаржы ұйымдарын реттеу, бақылау және қадағалау жөніндегі уәкiлеттi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p>
    <w:bookmarkEnd w:id="29"/>
    <w:bookmarkStart w:name="z172" w:id="30"/>
    <w:p>
      <w:pPr>
        <w:spacing w:after="0"/>
        <w:ind w:left="0"/>
        <w:jc w:val="both"/>
      </w:pPr>
      <w:r>
        <w:rPr>
          <w:rFonts w:ascii="Times New Roman"/>
          <w:b w:val="false"/>
          <w:i w:val="false"/>
          <w:color w:val="000000"/>
          <w:sz w:val="28"/>
        </w:rPr>
        <w:t>
      27) жарияланған эмиссиялық бағалы қағаздар – шығарылуын қаржы нарығы мен қаржы ұйымдарын реттеу, бақылау және қадағалау жөніндегі уәкiлеттi орган тiркеген бағалы қағаздар;</w:t>
      </w:r>
    </w:p>
    <w:bookmarkEnd w:id="30"/>
    <w:bookmarkStart w:name="z1159" w:id="31"/>
    <w:p>
      <w:pPr>
        <w:spacing w:after="0"/>
        <w:ind w:left="0"/>
        <w:jc w:val="both"/>
      </w:pPr>
      <w:r>
        <w:rPr>
          <w:rFonts w:ascii="Times New Roman"/>
          <w:b w:val="false"/>
          <w:i w:val="false"/>
          <w:color w:val="000000"/>
          <w:sz w:val="28"/>
        </w:rPr>
        <w:t>
      27-1) "жасыл" облигациялар – орналастырудан түскен қаражаты жаңа және (немесе) қолданыстағы "жасыл" жобаларды ішінара немесе толық қаржыландыруға (қайта қаржыландыруға) бағытталатын облигациялар;</w:t>
      </w:r>
    </w:p>
    <w:bookmarkEnd w:id="31"/>
    <w:bookmarkStart w:name="z173" w:id="32"/>
    <w:p>
      <w:pPr>
        <w:spacing w:after="0"/>
        <w:ind w:left="0"/>
        <w:jc w:val="both"/>
      </w:pPr>
      <w:r>
        <w:rPr>
          <w:rFonts w:ascii="Times New Roman"/>
          <w:b w:val="false"/>
          <w:i w:val="false"/>
          <w:color w:val="000000"/>
          <w:sz w:val="28"/>
        </w:rPr>
        <w:t>
      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тiркеу және құқықтарды есепке алу мақсатында тiркелген тұлғаны бiржақты сәйкестендiруге мүмкiндiк беретiн жазбалар жиынтығы;</w:t>
      </w:r>
    </w:p>
    <w:bookmarkEnd w:id="32"/>
    <w:bookmarkStart w:name="z174" w:id="33"/>
    <w:p>
      <w:pPr>
        <w:spacing w:after="0"/>
        <w:ind w:left="0"/>
        <w:jc w:val="both"/>
      </w:pPr>
      <w:r>
        <w:rPr>
          <w:rFonts w:ascii="Times New Roman"/>
          <w:b w:val="false"/>
          <w:i w:val="false"/>
          <w:color w:val="000000"/>
          <w:sz w:val="28"/>
        </w:rPr>
        <w:t>
      29) жеке шоттан үзiндi – орталық депозитарий немесе номиналды ұстаушы беретiн және белгiлi бiр уақыт кезiнде қаржы құралдары бойынша тiркелген тұлғаның құқықтарын растайтын, бағалы қағаз болып табылмайтын құжат;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2013.01.01 дейін қолданыста болды - ҚР 2011.12.28 </w:t>
      </w:r>
      <w:r>
        <w:rPr>
          <w:rFonts w:ascii="Times New Roman"/>
          <w:b w:val="false"/>
          <w:i w:val="false"/>
          <w:color w:val="ff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6" w:id="34"/>
    <w:p>
      <w:pPr>
        <w:spacing w:after="0"/>
        <w:ind w:left="0"/>
        <w:jc w:val="both"/>
      </w:pPr>
      <w:r>
        <w:rPr>
          <w:rFonts w:ascii="Times New Roman"/>
          <w:b w:val="false"/>
          <w:i w:val="false"/>
          <w:color w:val="000000"/>
          <w:sz w:val="28"/>
        </w:rPr>
        <w:t>
      31) инвестициялық жоба – инвестициялаудан белгiлi бiр нәтижелерге қол жеткiзуге бағытталған және инвестицияларды көздейтiн, сондай-ақ белгiлi бiр уақыт мерзiмi iшiнде iске асырылатын және аяқталған сипаты бар iс-шаралар кешенi;</w:t>
      </w:r>
    </w:p>
    <w:bookmarkEnd w:id="34"/>
    <w:bookmarkStart w:name="z177" w:id="35"/>
    <w:p>
      <w:pPr>
        <w:spacing w:after="0"/>
        <w:ind w:left="0"/>
        <w:jc w:val="both"/>
      </w:pPr>
      <w:r>
        <w:rPr>
          <w:rFonts w:ascii="Times New Roman"/>
          <w:b w:val="false"/>
          <w:i w:val="false"/>
          <w:color w:val="000000"/>
          <w:sz w:val="28"/>
        </w:rPr>
        <w:t>
      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(трансфер-агентті қоспағанда) алқалы органы;</w:t>
      </w:r>
    </w:p>
    <w:bookmarkEnd w:id="35"/>
    <w:bookmarkStart w:name="z178" w:id="36"/>
    <w:p>
      <w:pPr>
        <w:spacing w:after="0"/>
        <w:ind w:left="0"/>
        <w:jc w:val="both"/>
      </w:pPr>
      <w:r>
        <w:rPr>
          <w:rFonts w:ascii="Times New Roman"/>
          <w:b w:val="false"/>
          <w:i w:val="false"/>
          <w:color w:val="000000"/>
          <w:sz w:val="28"/>
        </w:rPr>
        <w:t>
      33) инвестициялық портфель – бағалы қағаздар рыногы субъектiсiнiң меншiгiндегi немесе басқаруындағы әртүрлi қаржы құралдарының не Қазақстан Республикасының инвестициялық және венчурлік қорлар туралы заңнамасында белгiленген талаптарға сәйкес инвестициялық қор мүлкiнiң жиынтығы;</w:t>
      </w:r>
    </w:p>
    <w:bookmarkEnd w:id="36"/>
    <w:bookmarkStart w:name="z179" w:id="37"/>
    <w:p>
      <w:pPr>
        <w:spacing w:after="0"/>
        <w:ind w:left="0"/>
        <w:jc w:val="both"/>
      </w:pPr>
      <w:r>
        <w:rPr>
          <w:rFonts w:ascii="Times New Roman"/>
          <w:b w:val="false"/>
          <w:i w:val="false"/>
          <w:color w:val="000000"/>
          <w:sz w:val="28"/>
        </w:rPr>
        <w:t>
      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p>
    <w:bookmarkEnd w:id="37"/>
    <w:bookmarkStart w:name="z180" w:id="38"/>
    <w:p>
      <w:pPr>
        <w:spacing w:after="0"/>
        <w:ind w:left="0"/>
        <w:jc w:val="both"/>
      </w:pPr>
      <w:r>
        <w:rPr>
          <w:rFonts w:ascii="Times New Roman"/>
          <w:b w:val="false"/>
          <w:i w:val="false"/>
          <w:color w:val="000000"/>
          <w:sz w:val="28"/>
        </w:rPr>
        <w:t>
      35) инсайдер – инсайдерлік ақпаратқа қол жеткізе алатын тұлға;</w:t>
      </w:r>
    </w:p>
    <w:bookmarkEnd w:id="38"/>
    <w:bookmarkStart w:name="z181" w:id="39"/>
    <w:p>
      <w:pPr>
        <w:spacing w:after="0"/>
        <w:ind w:left="0"/>
        <w:jc w:val="both"/>
      </w:pPr>
      <w:r>
        <w:rPr>
          <w:rFonts w:ascii="Times New Roman"/>
          <w:b w:val="false"/>
          <w:i w:val="false"/>
          <w:color w:val="000000"/>
          <w:sz w:val="28"/>
        </w:rPr>
        <w:t>
      36) инсайдерлік ақпарат –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bookmarkEnd w:id="39"/>
    <w:bookmarkStart w:name="z182" w:id="40"/>
    <w:p>
      <w:pPr>
        <w:spacing w:after="0"/>
        <w:ind w:left="0"/>
        <w:jc w:val="both"/>
      </w:pPr>
      <w:r>
        <w:rPr>
          <w:rFonts w:ascii="Times New Roman"/>
          <w:b w:val="false"/>
          <w:i w:val="false"/>
          <w:color w:val="000000"/>
          <w:sz w:val="28"/>
        </w:rPr>
        <w:t>
      37) институционалдық инвестор – Қазақстан Республикасының заңнамасына сәйкес инвестицияларды жүзеге асыру мақсатымен қаражат тартушы заңды тұлға;</w:t>
      </w:r>
    </w:p>
    <w:bookmarkEnd w:id="40"/>
    <w:bookmarkStart w:name="z183" w:id="41"/>
    <w:p>
      <w:pPr>
        <w:spacing w:after="0"/>
        <w:ind w:left="0"/>
        <w:jc w:val="both"/>
      </w:pPr>
      <w:r>
        <w:rPr>
          <w:rFonts w:ascii="Times New Roman"/>
          <w:b w:val="false"/>
          <w:i w:val="false"/>
          <w:color w:val="000000"/>
          <w:sz w:val="28"/>
        </w:rPr>
        <w:t>
      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шеңберiнде мемлекет кепiлгерлiгiмен қамтамасыз етiлген, мемлекетке берiлетiн объект құнына сәйкес сомадағы облигация;</w:t>
      </w:r>
    </w:p>
    <w:bookmarkEnd w:id="41"/>
    <w:bookmarkStart w:name="z184" w:id="42"/>
    <w:p>
      <w:pPr>
        <w:spacing w:after="0"/>
        <w:ind w:left="0"/>
        <w:jc w:val="both"/>
      </w:pPr>
      <w:r>
        <w:rPr>
          <w:rFonts w:ascii="Times New Roman"/>
          <w:b w:val="false"/>
          <w:i w:val="false"/>
          <w:color w:val="000000"/>
          <w:sz w:val="28"/>
        </w:rPr>
        <w:t>
      39) ипотекалық облигация – ипотекалық қарыз шарттары бойынша талап ету құқығы кепілімен (ипотекалық куәлiктер кепiлiн қоса алғанда), сондай-ақ тiзбесi қаржы нарығы мен қаржы ұйымдарын реттеу, бақылау және қадағалау жөніндегі уәкiлеттi органның нормативтiк құқықтық актiсiнде белгiленетiн өзге де өтiмдiлiгi жоғары активтер кепiлiмен қамтамасыз етiлген облигация;</w:t>
      </w:r>
    </w:p>
    <w:bookmarkEnd w:id="42"/>
    <w:bookmarkStart w:name="z185" w:id="43"/>
    <w:p>
      <w:pPr>
        <w:spacing w:after="0"/>
        <w:ind w:left="0"/>
        <w:jc w:val="both"/>
      </w:pPr>
      <w:r>
        <w:rPr>
          <w:rFonts w:ascii="Times New Roman"/>
          <w:b w:val="false"/>
          <w:i w:val="false"/>
          <w:color w:val="000000"/>
          <w:sz w:val="28"/>
        </w:rPr>
        <w:t>
      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мемлекеттік ислам арнайы қаржы компаниясы;</w:t>
      </w:r>
    </w:p>
    <w:bookmarkEnd w:id="43"/>
    <w:bookmarkStart w:name="z186" w:id="44"/>
    <w:p>
      <w:pPr>
        <w:spacing w:after="0"/>
        <w:ind w:left="0"/>
        <w:jc w:val="both"/>
      </w:pPr>
      <w:r>
        <w:rPr>
          <w:rFonts w:ascii="Times New Roman"/>
          <w:b w:val="false"/>
          <w:i w:val="false"/>
          <w:color w:val="000000"/>
          <w:sz w:val="28"/>
        </w:rPr>
        <w:t>
      41) ислам арнайы қаржы компаниясы бөлген активтер – ислам арнайы қаржы компаниясы сатып алатын мүлiк және талап ету құқықтары, олар бойынша түсiмдер;</w:t>
      </w:r>
    </w:p>
    <w:bookmarkEnd w:id="44"/>
    <w:bookmarkStart w:name="z187" w:id="45"/>
    <w:p>
      <w:pPr>
        <w:spacing w:after="0"/>
        <w:ind w:left="0"/>
        <w:jc w:val="both"/>
      </w:pPr>
      <w:r>
        <w:rPr>
          <w:rFonts w:ascii="Times New Roman"/>
          <w:b w:val="false"/>
          <w:i w:val="false"/>
          <w:color w:val="000000"/>
          <w:sz w:val="28"/>
        </w:rPr>
        <w:t>
      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w:t>
      </w:r>
    </w:p>
    <w:bookmarkEnd w:id="45"/>
    <w:bookmarkStart w:name="z188" w:id="46"/>
    <w:p>
      <w:pPr>
        <w:spacing w:after="0"/>
        <w:ind w:left="0"/>
        <w:jc w:val="both"/>
      </w:pPr>
      <w:r>
        <w:rPr>
          <w:rFonts w:ascii="Times New Roman"/>
          <w:b w:val="false"/>
          <w:i w:val="false"/>
          <w:color w:val="000000"/>
          <w:sz w:val="28"/>
        </w:rPr>
        <w:t>
      43) ислам бағалы қағаздарын өтеу – ұстаушыға тиесiлi ислам бағалы қағаздары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w:t>
      </w:r>
    </w:p>
    <w:bookmarkEnd w:id="46"/>
    <w:bookmarkStart w:name="z189" w:id="47"/>
    <w:p>
      <w:pPr>
        <w:spacing w:after="0"/>
        <w:ind w:left="0"/>
        <w:jc w:val="both"/>
      </w:pPr>
      <w:r>
        <w:rPr>
          <w:rFonts w:ascii="Times New Roman"/>
          <w:b w:val="false"/>
          <w:i w:val="false"/>
          <w:color w:val="000000"/>
          <w:sz w:val="28"/>
        </w:rPr>
        <w:t>
      44) ислам бағалы қағаздарын ұстаушылардың өкiлi – эмитентпен жасалған шарттың негiзiнде ислам бағалы қағаздарын ұстаушылардың мүддесiнде әрекет ететiн ұйым;</w:t>
      </w:r>
    </w:p>
    <w:bookmarkEnd w:id="47"/>
    <w:bookmarkStart w:name="z190" w:id="48"/>
    <w:p>
      <w:pPr>
        <w:spacing w:after="0"/>
        <w:ind w:left="0"/>
        <w:jc w:val="both"/>
      </w:pPr>
      <w:r>
        <w:rPr>
          <w:rFonts w:ascii="Times New Roman"/>
          <w:b w:val="false"/>
          <w:i w:val="false"/>
          <w:color w:val="000000"/>
          <w:sz w:val="28"/>
        </w:rPr>
        <w:t>
      45) ислам бағалы қағаздарының номиналды құны – ислам бағалы қағаздарын шығару проспектiсiнде белгiленген шарттар бойынша оларды бастапқы орналастыру аясында сатып алу кезiнде инвестор төлейтiн ислам бағалы қағаздары құнының ақшалай түрі;</w:t>
      </w:r>
    </w:p>
    <w:bookmarkEnd w:id="48"/>
    <w:bookmarkStart w:name="z191" w:id="49"/>
    <w:p>
      <w:pPr>
        <w:spacing w:after="0"/>
        <w:ind w:left="0"/>
        <w:jc w:val="both"/>
      </w:pPr>
      <w:r>
        <w:rPr>
          <w:rFonts w:ascii="Times New Roman"/>
          <w:b w:val="false"/>
          <w:i w:val="false"/>
          <w:color w:val="000000"/>
          <w:sz w:val="28"/>
        </w:rPr>
        <w:t>
      46) кастодиан – қаржы құралдары мен клиенттер ақшасын есепке алуды және олар бойынша құқықтарды растауды, клиенттердiң құжаттық қаржы құралдарының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bookmarkEnd w:id="49"/>
    <w:bookmarkStart w:name="z192" w:id="50"/>
    <w:p>
      <w:pPr>
        <w:spacing w:after="0"/>
        <w:ind w:left="0"/>
        <w:jc w:val="both"/>
      </w:pPr>
      <w:r>
        <w:rPr>
          <w:rFonts w:ascii="Times New Roman"/>
          <w:b w:val="false"/>
          <w:i w:val="false"/>
          <w:color w:val="000000"/>
          <w:sz w:val="28"/>
        </w:rPr>
        <w:t>
      47) клиент – бағалы қағаздар рыногына кәсiби қатысушы көрсететiн қызметтердi пайдаланатын немесе пайдаланғысы келетiн тұлға;</w:t>
      </w:r>
    </w:p>
    <w:bookmarkEnd w:id="50"/>
    <w:p>
      <w:pPr>
        <w:spacing w:after="0"/>
        <w:ind w:left="0"/>
        <w:jc w:val="both"/>
      </w:pPr>
      <w:r>
        <w:rPr>
          <w:rFonts w:ascii="Times New Roman"/>
          <w:b w:val="false"/>
          <w:i w:val="false"/>
          <w:color w:val="000000"/>
          <w:sz w:val="28"/>
        </w:rPr>
        <w:t>
      47-1) клирингтік қатысушы – клирингтік ұйыммен (орталық контрагентпен) клирингтік қызмет көрсетуді жүзеге асыру туралы шарт жасасқан заңды тұлға;</w:t>
      </w:r>
    </w:p>
    <w:p>
      <w:pPr>
        <w:spacing w:after="0"/>
        <w:ind w:left="0"/>
        <w:jc w:val="both"/>
      </w:pPr>
      <w:r>
        <w:rPr>
          <w:rFonts w:ascii="Times New Roman"/>
          <w:b w:val="false"/>
          <w:i w:val="false"/>
          <w:color w:val="000000"/>
          <w:sz w:val="28"/>
        </w:rPr>
        <w:t>
      47-2) клирингтік қызметті жүзеге асыруға арналған шоттар – клирингтік ұйымның осы Заңның 77-1-бабы 4-1-тармағының екінші бөлігінде көрсетілген активтерін есепке алу үшін клирингтік ұйымның атына ашылған шоттар;</w:t>
      </w:r>
    </w:p>
    <w:p>
      <w:pPr>
        <w:spacing w:after="0"/>
        <w:ind w:left="0"/>
        <w:jc w:val="both"/>
      </w:pPr>
      <w:r>
        <w:rPr>
          <w:rFonts w:ascii="Times New Roman"/>
          <w:b w:val="false"/>
          <w:i w:val="false"/>
          <w:color w:val="000000"/>
          <w:sz w:val="28"/>
        </w:rPr>
        <w:t>
      47-3) клирингтік ұйымның (орталық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қамтамасыз ету кезінде клирингтік ұйым (орталық контрагент) қызметінің тәуекелдерін төмендетуге арналған қаражат;</w:t>
      </w:r>
    </w:p>
    <w:bookmarkStart w:name="z1120" w:id="51"/>
    <w:p>
      <w:pPr>
        <w:spacing w:after="0"/>
        <w:ind w:left="0"/>
        <w:jc w:val="both"/>
      </w:pPr>
      <w:r>
        <w:rPr>
          <w:rFonts w:ascii="Times New Roman"/>
          <w:b w:val="false"/>
          <w:i w:val="false"/>
          <w:color w:val="000000"/>
          <w:sz w:val="28"/>
        </w:rPr>
        <w:t>
      47-4)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қазақстандық депозитарийлiк қолхат – Қазақстан Республикасының заңнамасына сәйкес шығарылған эмиссиялық бағалы қағаздардың белгiлi бiр санына меншiк құқығын растайтын туынды эмиссиялық бағалы қағаз;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қамтамасыз етiлген облигация – эмитент мiндеттемелерiн орындау эмитент мүлкiнiң кепiлiмен, банк кепiлдiгiмен және (немесе) мемлекет кепілдігімен 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(немесе)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арнаулы қорының кепілдігімен толық немесе ішінара қамтамасыз етiлген облигация;</w:t>
      </w:r>
    </w:p>
    <w:bookmarkStart w:name="z195" w:id="52"/>
    <w:p>
      <w:pPr>
        <w:spacing w:after="0"/>
        <w:ind w:left="0"/>
        <w:jc w:val="both"/>
      </w:pPr>
      <w:r>
        <w:rPr>
          <w:rFonts w:ascii="Times New Roman"/>
          <w:b w:val="false"/>
          <w:i w:val="false"/>
          <w:color w:val="000000"/>
          <w:sz w:val="28"/>
        </w:rPr>
        <w:t>
      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bookmarkEnd w:id="52"/>
    <w:bookmarkStart w:name="z196" w:id="53"/>
    <w:p>
      <w:pPr>
        <w:spacing w:after="0"/>
        <w:ind w:left="0"/>
        <w:jc w:val="both"/>
      </w:pPr>
      <w:r>
        <w:rPr>
          <w:rFonts w:ascii="Times New Roman"/>
          <w:b w:val="false"/>
          <w:i w:val="false"/>
          <w:color w:val="000000"/>
          <w:sz w:val="28"/>
        </w:rPr>
        <w:t>
      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есепке алу жүйесiндегi электрондық жазбалармен растау арқылы өзгерту;</w:t>
      </w:r>
    </w:p>
    <w:bookmarkEnd w:id="53"/>
    <w:bookmarkStart w:name="z197" w:id="54"/>
    <w:p>
      <w:pPr>
        <w:spacing w:after="0"/>
        <w:ind w:left="0"/>
        <w:jc w:val="both"/>
      </w:pPr>
      <w:r>
        <w:rPr>
          <w:rFonts w:ascii="Times New Roman"/>
          <w:b w:val="false"/>
          <w:i w:val="false"/>
          <w:color w:val="000000"/>
          <w:sz w:val="28"/>
        </w:rPr>
        <w:t>
      52) қаржы рыногы – қаржы қызметiн көрсету мен тұтынуға және қаржы құралдарының айналымына байланысты қатынастар жиынтығы;</w:t>
      </w:r>
    </w:p>
    <w:bookmarkEnd w:id="54"/>
    <w:p>
      <w:pPr>
        <w:spacing w:after="0"/>
        <w:ind w:left="0"/>
        <w:jc w:val="both"/>
      </w:pPr>
      <w:r>
        <w:rPr>
          <w:rFonts w:ascii="Times New Roman"/>
          <w:b w:val="false"/>
          <w:i w:val="false"/>
          <w:color w:val="000000"/>
          <w:sz w:val="28"/>
        </w:rPr>
        <w:t>
      52-1) қатысудың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bookmarkStart w:name="z1121" w:id="55"/>
    <w:p>
      <w:pPr>
        <w:spacing w:after="0"/>
        <w:ind w:left="0"/>
        <w:jc w:val="both"/>
      </w:pPr>
      <w:r>
        <w:rPr>
          <w:rFonts w:ascii="Times New Roman"/>
          <w:b w:val="false"/>
          <w:i w:val="false"/>
          <w:color w:val="000000"/>
          <w:sz w:val="28"/>
        </w:rPr>
        <w:t>
      52-2)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bookmarkEnd w:id="55"/>
    <w:bookmarkStart w:name="z198" w:id="56"/>
    <w:p>
      <w:pPr>
        <w:spacing w:after="0"/>
        <w:ind w:left="0"/>
        <w:jc w:val="both"/>
      </w:pPr>
      <w:r>
        <w:rPr>
          <w:rFonts w:ascii="Times New Roman"/>
          <w:b w:val="false"/>
          <w:i w:val="false"/>
          <w:color w:val="000000"/>
          <w:sz w:val="28"/>
        </w:rPr>
        <w:t>
      53)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bookmarkEnd w:id="56"/>
    <w:bookmarkStart w:name="z1160" w:id="57"/>
    <w:p>
      <w:pPr>
        <w:spacing w:after="0"/>
        <w:ind w:left="0"/>
        <w:jc w:val="both"/>
      </w:pPr>
      <w:r>
        <w:rPr>
          <w:rFonts w:ascii="Times New Roman"/>
          <w:b w:val="false"/>
          <w:i w:val="false"/>
          <w:color w:val="000000"/>
          <w:sz w:val="28"/>
        </w:rPr>
        <w:t>
      53-1) қор биржасының ресми тізімі – енгізу және болу үшін бағалы қағаздар мен бағалы қағаздар эмитенттері қаржы нарығы мен қаржы ұйымдарын реттеу, бақылау және қадағалау жөніндегі уәкiлеттi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57"/>
    <w:bookmarkStart w:name="z199" w:id="58"/>
    <w:p>
      <w:pPr>
        <w:spacing w:after="0"/>
        <w:ind w:left="0"/>
        <w:jc w:val="both"/>
      </w:pPr>
      <w:r>
        <w:rPr>
          <w:rFonts w:ascii="Times New Roman"/>
          <w:b w:val="false"/>
          <w:i w:val="false"/>
          <w:color w:val="000000"/>
          <w:sz w:val="28"/>
        </w:rPr>
        <w:t>
      54) қор биржасының сауда жүйесi – осы қор биржасының мүшелерi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bookmarkEnd w:id="58"/>
    <w:bookmarkStart w:name="z200" w:id="59"/>
    <w:p>
      <w:pPr>
        <w:spacing w:after="0"/>
        <w:ind w:left="0"/>
        <w:jc w:val="both"/>
      </w:pPr>
      <w:r>
        <w:rPr>
          <w:rFonts w:ascii="Times New Roman"/>
          <w:b w:val="false"/>
          <w:i w:val="false"/>
          <w:color w:val="000000"/>
          <w:sz w:val="28"/>
        </w:rPr>
        <w:t>
      55) қор биржасының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w:t>
      </w:r>
    </w:p>
    <w:bookmarkEnd w:id="59"/>
    <w:bookmarkStart w:name="z1110" w:id="60"/>
    <w:p>
      <w:pPr>
        <w:spacing w:after="0"/>
        <w:ind w:left="0"/>
        <w:jc w:val="both"/>
      </w:pPr>
      <w:r>
        <w:rPr>
          <w:rFonts w:ascii="Times New Roman"/>
          <w:b w:val="false"/>
          <w:i w:val="false"/>
          <w:color w:val="000000"/>
          <w:sz w:val="28"/>
        </w:rPr>
        <w:t>
      55-1) қор биржасының тізімі – қор биржасының сауда жүйесінде айналысқа рұқсат етілген қаржы құралдарының қор биржасының ішкі құжаттарына сәйкес жасалған тізімі;</w:t>
      </w:r>
    </w:p>
    <w:bookmarkEnd w:id="60"/>
    <w:p>
      <w:pPr>
        <w:spacing w:after="0"/>
        <w:ind w:left="0"/>
        <w:jc w:val="both"/>
      </w:pPr>
      <w:r>
        <w:rPr>
          <w:rFonts w:ascii="Times New Roman"/>
          <w:b w:val="false"/>
          <w:i w:val="false"/>
          <w:color w:val="000000"/>
          <w:sz w:val="28"/>
        </w:rPr>
        <w:t>
      55-2) корпоративтік оқиғалар – эмитент қызметіне елеулі әсер ететін, бағалы қағаздарды ұстаушылар мен эмитент инвесторларының осы Заңның 102-бабында айқындалған мүдделерін қозғайтын оқиғалар;</w:t>
      </w:r>
    </w:p>
    <w:bookmarkStart w:name="z201" w:id="61"/>
    <w:p>
      <w:pPr>
        <w:spacing w:after="0"/>
        <w:ind w:left="0"/>
        <w:jc w:val="both"/>
      </w:pPr>
      <w:r>
        <w:rPr>
          <w:rFonts w:ascii="Times New Roman"/>
          <w:b w:val="false"/>
          <w:i w:val="false"/>
          <w:color w:val="000000"/>
          <w:sz w:val="28"/>
        </w:rPr>
        <w:t>
      56) құжатсыз бағалы қағаз – құжатсыз нысанда (электрондық жазбалардың жиынтығы түрiнде) шығарылған бағалы қағаз;</w:t>
      </w:r>
    </w:p>
    <w:bookmarkEnd w:id="61"/>
    <w:bookmarkStart w:name="z202" w:id="62"/>
    <w:p>
      <w:pPr>
        <w:spacing w:after="0"/>
        <w:ind w:left="0"/>
        <w:jc w:val="both"/>
      </w:pPr>
      <w:r>
        <w:rPr>
          <w:rFonts w:ascii="Times New Roman"/>
          <w:b w:val="false"/>
          <w:i w:val="false"/>
          <w:color w:val="000000"/>
          <w:sz w:val="28"/>
        </w:rPr>
        <w:t>
      57) құжаттық бағалы қағаздар – құжаттық нысанда шығарылған (қағаздағы немесе арнайы техникалық құралдарды пайдаланбастан бағалы қағаздың мазмұнын тiкелей оқу мүмкін болатын өзге де материалдық жеткiзгiштегi) бағалы қағаздар;</w:t>
      </w:r>
    </w:p>
    <w:bookmarkEnd w:id="62"/>
    <w:bookmarkStart w:name="z203" w:id="63"/>
    <w:p>
      <w:pPr>
        <w:spacing w:after="0"/>
        <w:ind w:left="0"/>
        <w:jc w:val="both"/>
      </w:pPr>
      <w:r>
        <w:rPr>
          <w:rFonts w:ascii="Times New Roman"/>
          <w:b w:val="false"/>
          <w:i w:val="false"/>
          <w:color w:val="000000"/>
          <w:sz w:val="28"/>
        </w:rPr>
        <w:t>
      58) левередж – эмитенттiң мiндеттемелерi мен өзіндік капиталы мөлшерлерiнiң арасындағы арақатынас;</w:t>
      </w:r>
    </w:p>
    <w:bookmarkEnd w:id="63"/>
    <w:bookmarkStart w:name="z204" w:id="64"/>
    <w:p>
      <w:pPr>
        <w:spacing w:after="0"/>
        <w:ind w:left="0"/>
        <w:jc w:val="both"/>
      </w:pPr>
      <w:r>
        <w:rPr>
          <w:rFonts w:ascii="Times New Roman"/>
          <w:b w:val="false"/>
          <w:i w:val="false"/>
          <w:color w:val="000000"/>
          <w:sz w:val="28"/>
        </w:rPr>
        <w:t>
      59) листинг – қор биржасының бағалы қағаздарының ресми тізіміне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bookmarkEnd w:id="64"/>
    <w:bookmarkStart w:name="z205" w:id="65"/>
    <w:p>
      <w:pPr>
        <w:spacing w:after="0"/>
        <w:ind w:left="0"/>
        <w:jc w:val="both"/>
      </w:pPr>
      <w:r>
        <w:rPr>
          <w:rFonts w:ascii="Times New Roman"/>
          <w:b w:val="false"/>
          <w:i w:val="false"/>
          <w:color w:val="000000"/>
          <w:sz w:val="28"/>
        </w:rPr>
        <w:t>
      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филиалы;</w:t>
      </w:r>
    </w:p>
    <w:bookmarkEnd w:id="65"/>
    <w:p>
      <w:pPr>
        <w:spacing w:after="0"/>
        <w:ind w:left="0"/>
        <w:jc w:val="both"/>
      </w:pPr>
      <w:r>
        <w:rPr>
          <w:rFonts w:ascii="Times New Roman"/>
          <w:b w:val="false"/>
          <w:i w:val="false"/>
          <w:color w:val="000000"/>
          <w:sz w:val="28"/>
        </w:rPr>
        <w:t>
      60-1) маржалық жарна – клирингтік ұйым (орталық контрагент) алдындағы міндеттемелерінің орындалуын қамтамасыз ету ретінде клирингтік қатысушы енгізетін ақша және (немесе) өзге қаржы құралдары;</w:t>
      </w:r>
    </w:p>
    <w:bookmarkStart w:name="z1122" w:id="66"/>
    <w:p>
      <w:pPr>
        <w:spacing w:after="0"/>
        <w:ind w:left="0"/>
        <w:jc w:val="both"/>
      </w:pPr>
      <w:r>
        <w:rPr>
          <w:rFonts w:ascii="Times New Roman"/>
          <w:b w:val="false"/>
          <w:i w:val="false"/>
          <w:color w:val="000000"/>
          <w:sz w:val="28"/>
        </w:rPr>
        <w:t>
      60-2) маржиналдық мәміле – бағалы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bookmarkEnd w:id="66"/>
    <w:bookmarkStart w:name="z206" w:id="67"/>
    <w:p>
      <w:pPr>
        <w:spacing w:after="0"/>
        <w:ind w:left="0"/>
        <w:jc w:val="both"/>
      </w:pPr>
      <w:r>
        <w:rPr>
          <w:rFonts w:ascii="Times New Roman"/>
          <w:b w:val="false"/>
          <w:i w:val="false"/>
          <w:color w:val="000000"/>
          <w:sz w:val="28"/>
        </w:rPr>
        <w:t>
      61)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w:t>
      </w:r>
    </w:p>
    <w:bookmarkEnd w:id="67"/>
    <w:p>
      <w:pPr>
        <w:spacing w:after="0"/>
        <w:ind w:left="0"/>
        <w:jc w:val="both"/>
      </w:pPr>
      <w:r>
        <w:rPr>
          <w:rFonts w:ascii="Times New Roman"/>
          <w:b w:val="false"/>
          <w:i w:val="false"/>
          <w:color w:val="000000"/>
          <w:sz w:val="28"/>
        </w:rPr>
        <w:t>
      61-1) мемлекеттік ислам арнайы қаржы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арнайы қаржы компаниясы;</w:t>
      </w:r>
    </w:p>
    <w:bookmarkStart w:name="z207" w:id="68"/>
    <w:p>
      <w:pPr>
        <w:spacing w:after="0"/>
        <w:ind w:left="0"/>
        <w:jc w:val="both"/>
      </w:pPr>
      <w:r>
        <w:rPr>
          <w:rFonts w:ascii="Times New Roman"/>
          <w:b w:val="false"/>
          <w:i w:val="false"/>
          <w:color w:val="000000"/>
          <w:sz w:val="28"/>
        </w:rPr>
        <w:t>
      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құқықтарын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bookmarkStart w:name="z209" w:id="69"/>
    <w:p>
      <w:pPr>
        <w:spacing w:after="0"/>
        <w:ind w:left="0"/>
        <w:jc w:val="both"/>
      </w:pPr>
      <w:r>
        <w:rPr>
          <w:rFonts w:ascii="Times New Roman"/>
          <w:b w:val="false"/>
          <w:i w:val="false"/>
          <w:color w:val="000000"/>
          <w:sz w:val="28"/>
        </w:rPr>
        <w:t>
      64) мүдделер қақтығысы – бағалы қағаздар рыногына кәсiби қатысушылар мен олардың клиенттерiнiң мүдделерi бiр-бiрiне сай келмейтiн жағдай;</w:t>
      </w:r>
    </w:p>
    <w:bookmarkEnd w:id="69"/>
    <w:bookmarkStart w:name="z1161" w:id="70"/>
    <w:p>
      <w:pPr>
        <w:spacing w:after="0"/>
        <w:ind w:left="0"/>
        <w:jc w:val="both"/>
      </w:pPr>
      <w:r>
        <w:rPr>
          <w:rFonts w:ascii="Times New Roman"/>
          <w:b w:val="false"/>
          <w:i w:val="false"/>
          <w:color w:val="000000"/>
          <w:sz w:val="28"/>
        </w:rPr>
        <w:t>
      64-1) нетто-міндеттеме (нетто-талап)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bookmarkEnd w:id="70"/>
    <w:bookmarkStart w:name="z210" w:id="71"/>
    <w:p>
      <w:pPr>
        <w:spacing w:after="0"/>
        <w:ind w:left="0"/>
        <w:jc w:val="both"/>
      </w:pPr>
      <w:r>
        <w:rPr>
          <w:rFonts w:ascii="Times New Roman"/>
          <w:b w:val="false"/>
          <w:i w:val="false"/>
          <w:color w:val="000000"/>
          <w:sz w:val="28"/>
        </w:rPr>
        <w:t>
      65) номиналды ұстауды есепке алу жүйесi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актiлерiне сәйкес өзге де мәлiметтер;</w:t>
      </w:r>
    </w:p>
    <w:bookmarkEnd w:id="71"/>
    <w:bookmarkStart w:name="z211" w:id="72"/>
    <w:p>
      <w:pPr>
        <w:spacing w:after="0"/>
        <w:ind w:left="0"/>
        <w:jc w:val="both"/>
      </w:pPr>
      <w:r>
        <w:rPr>
          <w:rFonts w:ascii="Times New Roman"/>
          <w:b w:val="false"/>
          <w:i w:val="false"/>
          <w:color w:val="000000"/>
          <w:sz w:val="28"/>
        </w:rPr>
        <w:t>
      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шығару проспектiсiнде белгiленген тәртiппен сол эмитенттiң акциясына (акцияларына) айырбастау арқылы айналымнан алып қою жөнiндегi iс-әрекетi;</w:t>
      </w:r>
    </w:p>
    <w:bookmarkEnd w:id="72"/>
    <w:bookmarkStart w:name="z212" w:id="73"/>
    <w:p>
      <w:pPr>
        <w:spacing w:after="0"/>
        <w:ind w:left="0"/>
        <w:jc w:val="both"/>
      </w:pPr>
      <w:r>
        <w:rPr>
          <w:rFonts w:ascii="Times New Roman"/>
          <w:b w:val="false"/>
          <w:i w:val="false"/>
          <w:color w:val="000000"/>
          <w:sz w:val="28"/>
        </w:rPr>
        <w:t>
      67)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73"/>
    <w:bookmarkStart w:name="z1162" w:id="74"/>
    <w:p>
      <w:pPr>
        <w:spacing w:after="0"/>
        <w:ind w:left="0"/>
        <w:jc w:val="both"/>
      </w:pPr>
      <w:r>
        <w:rPr>
          <w:rFonts w:ascii="Times New Roman"/>
          <w:b w:val="false"/>
          <w:i w:val="false"/>
          <w:color w:val="000000"/>
          <w:sz w:val="28"/>
        </w:rPr>
        <w:t>
      67-1) облигациялар шығару жөніндегі негіздемелік бағдарлама – эмитенттің орнықты даму мақсаттарына қол жеткізу жөніндегі жалпы стратегиясын, өзі шығаратын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bookmarkEnd w:id="74"/>
    <w:bookmarkStart w:name="z213" w:id="75"/>
    <w:p>
      <w:pPr>
        <w:spacing w:after="0"/>
        <w:ind w:left="0"/>
        <w:jc w:val="both"/>
      </w:pPr>
      <w:r>
        <w:rPr>
          <w:rFonts w:ascii="Times New Roman"/>
          <w:b w:val="false"/>
          <w:i w:val="false"/>
          <w:color w:val="000000"/>
          <w:sz w:val="28"/>
        </w:rPr>
        <w:t>
      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bookmarkEnd w:id="75"/>
    <w:bookmarkStart w:name="z214" w:id="76"/>
    <w:p>
      <w:pPr>
        <w:spacing w:after="0"/>
        <w:ind w:left="0"/>
        <w:jc w:val="both"/>
      </w:pPr>
      <w:r>
        <w:rPr>
          <w:rFonts w:ascii="Times New Roman"/>
          <w:b w:val="false"/>
          <w:i w:val="false"/>
          <w:color w:val="000000"/>
          <w:sz w:val="28"/>
        </w:rPr>
        <w:t>
      69) облигацияның номиналды құны – облигация құнының шығарылым шарттарында айқындалған ақшалай мәні;</w:t>
      </w:r>
    </w:p>
    <w:bookmarkEnd w:id="76"/>
    <w:bookmarkStart w:name="z215" w:id="77"/>
    <w:p>
      <w:pPr>
        <w:spacing w:after="0"/>
        <w:ind w:left="0"/>
        <w:jc w:val="both"/>
      </w:pPr>
      <w:r>
        <w:rPr>
          <w:rFonts w:ascii="Times New Roman"/>
          <w:b w:val="false"/>
          <w:i w:val="false"/>
          <w:color w:val="000000"/>
          <w:sz w:val="28"/>
        </w:rPr>
        <w:t>
      70) оқшаулау – бағалы қағаздардың сақталуына кепiлдiк беру мақсатымен жүзеге асырылатын, бағалы қағаздарды ұстаушылар тiзiлiмдерi жүйесiнде және номиналды ұстауды есепке алу жүйесiнде бағалы қағаздармен жасалатын азаматтық-құқықтық мәмiлелердi тiркеуге уақытша тыйым салу;</w:t>
      </w:r>
    </w:p>
    <w:bookmarkEnd w:id="77"/>
    <w:bookmarkStart w:name="z216" w:id="78"/>
    <w:p>
      <w:pPr>
        <w:spacing w:after="0"/>
        <w:ind w:left="0"/>
        <w:jc w:val="both"/>
      </w:pPr>
      <w:r>
        <w:rPr>
          <w:rFonts w:ascii="Times New Roman"/>
          <w:b w:val="false"/>
          <w:i w:val="false"/>
          <w:color w:val="000000"/>
          <w:sz w:val="28"/>
        </w:rPr>
        <w:t>
      71) оригинатор – қаржы нарығы мен қаржы ұйымдарын реттеу, бақылау және қадағалау жөніндегі уәкілетті органның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 сондай-ақ мемлекеттік мүлікті басқару жөніндегі уәкілетті орган;</w:t>
      </w:r>
    </w:p>
    <w:bookmarkEnd w:id="78"/>
    <w:bookmarkStart w:name="z218" w:id="79"/>
    <w:p>
      <w:pPr>
        <w:spacing w:after="0"/>
        <w:ind w:left="0"/>
        <w:jc w:val="both"/>
      </w:pPr>
      <w:r>
        <w:rPr>
          <w:rFonts w:ascii="Times New Roman"/>
          <w:b w:val="false"/>
          <w:i w:val="false"/>
          <w:color w:val="000000"/>
          <w:sz w:val="28"/>
        </w:rPr>
        <w:t>
      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bookmarkEnd w:id="79"/>
    <w:bookmarkStart w:name="z1163" w:id="80"/>
    <w:p>
      <w:pPr>
        <w:spacing w:after="0"/>
        <w:ind w:left="0"/>
        <w:jc w:val="both"/>
      </w:pPr>
      <w:r>
        <w:rPr>
          <w:rFonts w:ascii="Times New Roman"/>
          <w:b w:val="false"/>
          <w:i w:val="false"/>
          <w:color w:val="000000"/>
          <w:sz w:val="28"/>
        </w:rPr>
        <w:t>
      72-1) орнықты дамумен байланысты облигациялар – сипаттамалары эмитенттің өзі айқындаған орнықты даму саласындағы мақсаттарға қол жеткізуіне қарай өзгеруі мүмкін мемлекеттік емес облигациялар;</w:t>
      </w:r>
    </w:p>
    <w:bookmarkEnd w:id="80"/>
    <w:bookmarkStart w:name="z1211" w:id="81"/>
    <w:p>
      <w:pPr>
        <w:spacing w:after="0"/>
        <w:ind w:left="0"/>
        <w:jc w:val="both"/>
      </w:pPr>
      <w:r>
        <w:rPr>
          <w:rFonts w:ascii="Times New Roman"/>
          <w:b w:val="false"/>
          <w:i w:val="false"/>
          <w:color w:val="000000"/>
          <w:sz w:val="28"/>
        </w:rPr>
        <w:t>
      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бағытталатын облигациялар;</w:t>
      </w:r>
    </w:p>
    <w:bookmarkEnd w:id="81"/>
    <w:bookmarkStart w:name="z219" w:id="82"/>
    <w:p>
      <w:pPr>
        <w:spacing w:after="0"/>
        <w:ind w:left="0"/>
        <w:jc w:val="both"/>
      </w:pPr>
      <w:r>
        <w:rPr>
          <w:rFonts w:ascii="Times New Roman"/>
          <w:b w:val="false"/>
          <w:i w:val="false"/>
          <w:color w:val="000000"/>
          <w:sz w:val="28"/>
        </w:rPr>
        <w:t>
      73) орталық депозитарий – осы Заңның 45-бабының 2-1-тармағында көзделген қызмет түрлерін жүзеге асыратын мамандандырылған коммерциялық емес акционерлік қоғам;</w:t>
      </w:r>
    </w:p>
    <w:bookmarkEnd w:id="82"/>
    <w:bookmarkStart w:name="z220" w:id="83"/>
    <w:p>
      <w:pPr>
        <w:spacing w:after="0"/>
        <w:ind w:left="0"/>
        <w:jc w:val="both"/>
      </w:pPr>
      <w:r>
        <w:rPr>
          <w:rFonts w:ascii="Times New Roman"/>
          <w:b w:val="false"/>
          <w:i w:val="false"/>
          <w:color w:val="000000"/>
          <w:sz w:val="28"/>
        </w:rPr>
        <w:t>
      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асыру кезiнде орталық депозитарий қалыптастыратын мәлiметтер жиынтығы;</w:t>
      </w:r>
    </w:p>
    <w:bookmarkEnd w:id="83"/>
    <w:bookmarkStart w:name="z221" w:id="84"/>
    <w:p>
      <w:pPr>
        <w:spacing w:after="0"/>
        <w:ind w:left="0"/>
        <w:jc w:val="both"/>
      </w:pPr>
      <w:r>
        <w:rPr>
          <w:rFonts w:ascii="Times New Roman"/>
          <w:b w:val="false"/>
          <w:i w:val="false"/>
          <w:color w:val="000000"/>
          <w:sz w:val="28"/>
        </w:rPr>
        <w:t>
      75) орталық контрагент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және әрбір сатып алушы үшін жасалатын мәмілелер бойынша тарап ретінде әрекет ететін ұйым;</w:t>
      </w:r>
    </w:p>
    <w:bookmarkEnd w:id="84"/>
    <w:bookmarkStart w:name="z222" w:id="85"/>
    <w:p>
      <w:pPr>
        <w:spacing w:after="0"/>
        <w:ind w:left="0"/>
        <w:jc w:val="both"/>
      </w:pPr>
      <w:r>
        <w:rPr>
          <w:rFonts w:ascii="Times New Roman"/>
          <w:b w:val="false"/>
          <w:i w:val="false"/>
          <w:color w:val="000000"/>
          <w:sz w:val="28"/>
        </w:rPr>
        <w:t>
      76) кәсіптік ұйым – бағалы қағаздар рыногында өз қызметiнiң бiрыңғай қағидалары мен стандарттарын белгiлеу мақсатымен қауымдастық (одақ) нысанында қаржы ұйымдары құрған заңды тұлға;</w:t>
      </w:r>
    </w:p>
    <w:bookmarkEnd w:id="85"/>
    <w:bookmarkStart w:name="z223" w:id="86"/>
    <w:p>
      <w:pPr>
        <w:spacing w:after="0"/>
        <w:ind w:left="0"/>
        <w:jc w:val="both"/>
      </w:pPr>
      <w:r>
        <w:rPr>
          <w:rFonts w:ascii="Times New Roman"/>
          <w:b w:val="false"/>
          <w:i w:val="false"/>
          <w:color w:val="000000"/>
          <w:sz w:val="28"/>
        </w:rPr>
        <w:t>
      77) өтiнiш берушi – бағалы қағаздар нарығында қызметтi жүзеге асыру үшiн лицензия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bookmarkEnd w:id="86"/>
    <w:bookmarkStart w:name="z224" w:id="87"/>
    <w:p>
      <w:pPr>
        <w:spacing w:after="0"/>
        <w:ind w:left="0"/>
        <w:jc w:val="both"/>
      </w:pPr>
      <w:r>
        <w:rPr>
          <w:rFonts w:ascii="Times New Roman"/>
          <w:b w:val="false"/>
          <w:i w:val="false"/>
          <w:color w:val="000000"/>
          <w:sz w:val="28"/>
        </w:rPr>
        <w:t>
      78) пруденциялық нормативтер – қаржы нарығы мен қаржы ұйымдарын реттеу, бақылау және қадағалау жөніндегі уәкiлеттi орган белгiлеген және лицензиат сақтауға тиiс нормалардың қаржылық көрсеткiштерi;</w:t>
      </w:r>
    </w:p>
    <w:bookmarkEnd w:id="87"/>
    <w:bookmarkStart w:name="z225" w:id="88"/>
    <w:p>
      <w:pPr>
        <w:spacing w:after="0"/>
        <w:ind w:left="0"/>
        <w:jc w:val="both"/>
      </w:pPr>
      <w:r>
        <w:rPr>
          <w:rFonts w:ascii="Times New Roman"/>
          <w:b w:val="false"/>
          <w:i w:val="false"/>
          <w:color w:val="000000"/>
          <w:sz w:val="28"/>
        </w:rPr>
        <w:t>
      79) резервтiк қор – қалыптастыру және пайдалану тәртiбi ислам бағалы қағаздарын шығару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bookmarkEnd w:id="88"/>
    <w:bookmarkStart w:name="z226" w:id="89"/>
    <w:p>
      <w:pPr>
        <w:spacing w:after="0"/>
        <w:ind w:left="0"/>
        <w:jc w:val="both"/>
      </w:pPr>
      <w:r>
        <w:rPr>
          <w:rFonts w:ascii="Times New Roman"/>
          <w:b w:val="false"/>
          <w:i w:val="false"/>
          <w:color w:val="000000"/>
          <w:sz w:val="28"/>
        </w:rPr>
        <w:t>
      80) рейтинг – белгiлi бiр эмитенттiң шамамен алғандағы кредит қабiлетiн немесе оның бағалы қағаздарының сапасы мен сенiмдiлiгiн белгiлейтiн бағаның жеке сандық және әрiппен белгiленген көрсеткiшi;</w:t>
      </w:r>
    </w:p>
    <w:bookmarkEnd w:id="89"/>
    <w:bookmarkStart w:name="z227" w:id="90"/>
    <w:p>
      <w:pPr>
        <w:spacing w:after="0"/>
        <w:ind w:left="0"/>
        <w:jc w:val="both"/>
      </w:pPr>
      <w:r>
        <w:rPr>
          <w:rFonts w:ascii="Times New Roman"/>
          <w:b w:val="false"/>
          <w:i w:val="false"/>
          <w:color w:val="000000"/>
          <w:sz w:val="28"/>
        </w:rPr>
        <w:t>
      81) сауда-саттықты ұйымдастырушы – осы Заңға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bookmarkEnd w:id="90"/>
    <w:bookmarkStart w:name="z228" w:id="91"/>
    <w:p>
      <w:pPr>
        <w:spacing w:after="0"/>
        <w:ind w:left="0"/>
        <w:jc w:val="both"/>
      </w:pPr>
      <w:r>
        <w:rPr>
          <w:rFonts w:ascii="Times New Roman"/>
          <w:b w:val="false"/>
          <w:i w:val="false"/>
          <w:color w:val="000000"/>
          <w:sz w:val="28"/>
        </w:rPr>
        <w:t>
      82) тарату неттингі – бас қаржылық келісімнің ережесі, оның негізінде бас қаржылық 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w:t>
      </w:r>
    </w:p>
    <w:bookmarkEnd w:id="91"/>
    <w:bookmarkStart w:name="z229" w:id="92"/>
    <w:p>
      <w:pPr>
        <w:spacing w:after="0"/>
        <w:ind w:left="0"/>
        <w:jc w:val="both"/>
      </w:pPr>
      <w:r>
        <w:rPr>
          <w:rFonts w:ascii="Times New Roman"/>
          <w:b w:val="false"/>
          <w:i w:val="false"/>
          <w:color w:val="000000"/>
          <w:sz w:val="28"/>
        </w:rPr>
        <w:t>
      83) төлем агентi – банк, Қазақстан Республикасы бейрезидент-банкінің филиалы немесе банк операцияларының жекелеген түрлерiн жүзеге асыратын ұйым;</w:t>
      </w:r>
    </w:p>
    <w:bookmarkEnd w:id="92"/>
    <w:bookmarkStart w:name="z230" w:id="93"/>
    <w:p>
      <w:pPr>
        <w:spacing w:after="0"/>
        <w:ind w:left="0"/>
        <w:jc w:val="both"/>
      </w:pPr>
      <w:r>
        <w:rPr>
          <w:rFonts w:ascii="Times New Roman"/>
          <w:b w:val="false"/>
          <w:i w:val="false"/>
          <w:color w:val="000000"/>
          <w:sz w:val="28"/>
        </w:rPr>
        <w:t>
      84) трансфер-агент – өз клиенттерiнiң арасында құжаттар (ақпараттар) қабылдау мен беру жөнiнде қызмет көрсететiн бағалы қағаздар рыногына кәсiби қатысушы;</w:t>
      </w:r>
    </w:p>
    <w:bookmarkEnd w:id="93"/>
    <w:bookmarkStart w:name="z231" w:id="94"/>
    <w:p>
      <w:pPr>
        <w:spacing w:after="0"/>
        <w:ind w:left="0"/>
        <w:jc w:val="both"/>
      </w:pPr>
      <w:r>
        <w:rPr>
          <w:rFonts w:ascii="Times New Roman"/>
          <w:b w:val="false"/>
          <w:i w:val="false"/>
          <w:color w:val="000000"/>
          <w:sz w:val="28"/>
        </w:rPr>
        <w:t>
      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bookmarkEnd w:id="94"/>
    <w:bookmarkStart w:name="z232" w:id="95"/>
    <w:p>
      <w:pPr>
        <w:spacing w:after="0"/>
        <w:ind w:left="0"/>
        <w:jc w:val="both"/>
      </w:pPr>
      <w:r>
        <w:rPr>
          <w:rFonts w:ascii="Times New Roman"/>
          <w:b w:val="false"/>
          <w:i w:val="false"/>
          <w:color w:val="000000"/>
          <w:sz w:val="28"/>
        </w:rPr>
        <w:t>
      86) тiркелген тұлға – бағалы қағаздар рыногына кәсiби қатысушыны есепке алу жүйесiнде ашылған жеке шоты бар тұлға;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2013.01.01 дейін қолданыста болды - ҚР 2011.12.28 </w:t>
      </w:r>
      <w:r>
        <w:rPr>
          <w:rFonts w:ascii="Times New Roman"/>
          <w:b w:val="false"/>
          <w:i w:val="false"/>
          <w:color w:val="ff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 w:id="96"/>
    <w:p>
      <w:pPr>
        <w:spacing w:after="0"/>
        <w:ind w:left="0"/>
        <w:jc w:val="both"/>
      </w:pPr>
      <w:r>
        <w:rPr>
          <w:rFonts w:ascii="Times New Roman"/>
          <w:b w:val="false"/>
          <w:i w:val="false"/>
          <w:color w:val="000000"/>
          <w:sz w:val="28"/>
        </w:rPr>
        <w:t>
      89) ұйымдастырылған бағалы қағаздар рыногы – эмиссиялық бағалы қағаздар мен өзге де қаржы құралдарының айналым саласы, олармен жасалатын мәмiлелер қор биржасының iшкi құжаттарына сәйкес жүзеге асырылады;</w:t>
      </w:r>
    </w:p>
    <w:bookmarkEnd w:id="96"/>
    <w:bookmarkStart w:name="z236" w:id="97"/>
    <w:p>
      <w:pPr>
        <w:spacing w:after="0"/>
        <w:ind w:left="0"/>
        <w:jc w:val="both"/>
      </w:pPr>
      <w:r>
        <w:rPr>
          <w:rFonts w:ascii="Times New Roman"/>
          <w:b w:val="false"/>
          <w:i w:val="false"/>
          <w:color w:val="000000"/>
          <w:sz w:val="28"/>
        </w:rPr>
        <w:t>
      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қор биржасының iшкi құжаттарында белгiленген талаптар сақталмай жүзеге асырылады;</w:t>
      </w:r>
    </w:p>
    <w:bookmarkEnd w:id="97"/>
    <w:bookmarkStart w:name="z237" w:id="98"/>
    <w:p>
      <w:pPr>
        <w:spacing w:after="0"/>
        <w:ind w:left="0"/>
        <w:jc w:val="both"/>
      </w:pPr>
      <w:r>
        <w:rPr>
          <w:rFonts w:ascii="Times New Roman"/>
          <w:b w:val="false"/>
          <w:i w:val="false"/>
          <w:color w:val="000000"/>
          <w:sz w:val="28"/>
        </w:rPr>
        <w:t>
      91) халықаралық сәйкестендiру нөмiрi (ISI№ коды) – бағалы қағаздарды және басқа да қаржы құралдарын сәйкестендiру және есепке алуды жүйелеу мақсатында оларға орталық депозитарий беретiн әрiптiк-цифрлық код;</w:t>
      </w:r>
    </w:p>
    <w:bookmarkEnd w:id="98"/>
    <w:bookmarkStart w:name="z238" w:id="99"/>
    <w:p>
      <w:pPr>
        <w:spacing w:after="0"/>
        <w:ind w:left="0"/>
        <w:jc w:val="both"/>
      </w:pPr>
      <w:r>
        <w:rPr>
          <w:rFonts w:ascii="Times New Roman"/>
          <w:b w:val="false"/>
          <w:i w:val="false"/>
          <w:color w:val="000000"/>
          <w:sz w:val="28"/>
        </w:rPr>
        <w:t>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bookmarkEnd w:id="99"/>
    <w:bookmarkStart w:name="z1164" w:id="100"/>
    <w:p>
      <w:pPr>
        <w:spacing w:after="0"/>
        <w:ind w:left="0"/>
        <w:jc w:val="both"/>
      </w:pPr>
      <w:r>
        <w:rPr>
          <w:rFonts w:ascii="Times New Roman"/>
          <w:b w:val="false"/>
          <w:i w:val="false"/>
          <w:color w:val="000000"/>
          <w:sz w:val="28"/>
        </w:rPr>
        <w:t xml:space="preserve">
      92-1) шетелдік есепке алу ұйымы – орталық депозитарийдің клиенті болып табылатын, шетелдік есепке алу ұйымы резиденті болып табылатын мемлекеттің заңнамасына сәйкес уәкілетті органның нормативтік құқықтық актілерінде айқындалған талаптарды ескере отырып, осы Заңның 59-бабының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номиналды ұстаушының функцияларына ұқсас функцияларды жүзеге асыратын шетелдік ұйым;</w:t>
      </w:r>
    </w:p>
    <w:bookmarkEnd w:id="100"/>
    <w:bookmarkStart w:name="z1296" w:id="101"/>
    <w:p>
      <w:pPr>
        <w:spacing w:after="0"/>
        <w:ind w:left="0"/>
        <w:jc w:val="both"/>
      </w:pPr>
      <w:r>
        <w:rPr>
          <w:rFonts w:ascii="Times New Roman"/>
          <w:b w:val="false"/>
          <w:i w:val="false"/>
          <w:color w:val="000000"/>
          <w:sz w:val="28"/>
        </w:rPr>
        <w:t>
      92-2) шетелдік кәсіптік ұйым – уәкілетті орган бекіткен тізбеге кіретін, қаржы нарықтарында бірыңғай қағидаларды және (немесе) стандарттарды белгілейтін, заңды тұлға болып табылмайтын халықаралық ұйым, шетелдік заңды тұлға немесе шетелдік ұйым;</w:t>
      </w:r>
    </w:p>
    <w:bookmarkEnd w:id="101"/>
    <w:bookmarkStart w:name="z239" w:id="102"/>
    <w:p>
      <w:pPr>
        <w:spacing w:after="0"/>
        <w:ind w:left="0"/>
        <w:jc w:val="both"/>
      </w:pPr>
      <w:r>
        <w:rPr>
          <w:rFonts w:ascii="Times New Roman"/>
          <w:b w:val="false"/>
          <w:i w:val="false"/>
          <w:color w:val="000000"/>
          <w:sz w:val="28"/>
        </w:rPr>
        <w:t>
      93) шетелдiк мемлекеттiк эмиссиялық бағалы қағаз – қарыз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bookmarkEnd w:id="102"/>
    <w:bookmarkStart w:name="z240" w:id="103"/>
    <w:p>
      <w:pPr>
        <w:spacing w:after="0"/>
        <w:ind w:left="0"/>
        <w:jc w:val="both"/>
      </w:pPr>
      <w:r>
        <w:rPr>
          <w:rFonts w:ascii="Times New Roman"/>
          <w:b w:val="false"/>
          <w:i w:val="false"/>
          <w:color w:val="000000"/>
          <w:sz w:val="28"/>
        </w:rPr>
        <w:t>
      94) шығарылым құрылымы – шығарылатын эмиссиялық бағалы қағаздардың саны, олардың түрi, номиналды құны (облигациялар үшiн) туралы мәлiметтер;</w:t>
      </w:r>
    </w:p>
    <w:bookmarkEnd w:id="103"/>
    <w:bookmarkStart w:name="z241" w:id="104"/>
    <w:p>
      <w:pPr>
        <w:spacing w:after="0"/>
        <w:ind w:left="0"/>
        <w:jc w:val="both"/>
      </w:pPr>
      <w:r>
        <w:rPr>
          <w:rFonts w:ascii="Times New Roman"/>
          <w:b w:val="false"/>
          <w:i w:val="false"/>
          <w:color w:val="000000"/>
          <w:sz w:val="28"/>
        </w:rPr>
        <w:t>
      95)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қызметтер көрсетуiн және оларға ақы төлеу тәртiбiн реттейтiн құжаттар;</w:t>
      </w:r>
    </w:p>
    <w:bookmarkEnd w:id="104"/>
    <w:bookmarkStart w:name="z242" w:id="105"/>
    <w:p>
      <w:pPr>
        <w:spacing w:after="0"/>
        <w:ind w:left="0"/>
        <w:jc w:val="both"/>
      </w:pPr>
      <w:r>
        <w:rPr>
          <w:rFonts w:ascii="Times New Roman"/>
          <w:b w:val="false"/>
          <w:i w:val="false"/>
          <w:color w:val="000000"/>
          <w:sz w:val="28"/>
        </w:rPr>
        <w:t>
      96) эмиссиялық бағалы қағаздар – бiр шығарылым шегiнде бiртектi белгiлері мен реквизиттерi болатын, осы шығарылым үшiн бiрыңғай жағдайлар негiзiнде орналастырылатын және айналымға түсетiн бағалы қағаздар;</w:t>
      </w:r>
    </w:p>
    <w:bookmarkEnd w:id="105"/>
    <w:bookmarkStart w:name="z243" w:id="106"/>
    <w:p>
      <w:pPr>
        <w:spacing w:after="0"/>
        <w:ind w:left="0"/>
        <w:jc w:val="both"/>
      </w:pPr>
      <w:r>
        <w:rPr>
          <w:rFonts w:ascii="Times New Roman"/>
          <w:b w:val="false"/>
          <w:i w:val="false"/>
          <w:color w:val="000000"/>
          <w:sz w:val="28"/>
        </w:rPr>
        <w:t>
      97) эмиссиялық бағалы қағаздар айналымы – бағалы қағаздардың қайталама рыногында бағалы қағаздармен азаматтық-құқықтық мәмiлелер жасасу;</w:t>
      </w:r>
    </w:p>
    <w:bookmarkEnd w:id="106"/>
    <w:bookmarkStart w:name="z244" w:id="107"/>
    <w:p>
      <w:pPr>
        <w:spacing w:after="0"/>
        <w:ind w:left="0"/>
        <w:jc w:val="both"/>
      </w:pPr>
      <w:r>
        <w:rPr>
          <w:rFonts w:ascii="Times New Roman"/>
          <w:b w:val="false"/>
          <w:i w:val="false"/>
          <w:color w:val="000000"/>
          <w:sz w:val="28"/>
        </w:rPr>
        <w:t>
      98) Эмиссиялық бағалы қағаздардың мемлекеттiк тiзiлiмi – қаржы нарығы мен қаржы ұйымдарын реттеу, бақылау және қадағалау жөніндегі уәкiлеттi орган қалыптастыратын эмиссиялық бағалы қағаздар шығарылымдары мен олардың эмитенттерi туралы мәлiметтердiң жиынтығы;</w:t>
      </w:r>
    </w:p>
    <w:bookmarkEnd w:id="107"/>
    <w:bookmarkStart w:name="z245" w:id="108"/>
    <w:p>
      <w:pPr>
        <w:spacing w:after="0"/>
        <w:ind w:left="0"/>
        <w:jc w:val="both"/>
      </w:pPr>
      <w:r>
        <w:rPr>
          <w:rFonts w:ascii="Times New Roman"/>
          <w:b w:val="false"/>
          <w:i w:val="false"/>
          <w:color w:val="000000"/>
          <w:sz w:val="28"/>
        </w:rPr>
        <w:t>
      99) эмиссиялық бағалы қағаздарды орналастыру – бағалы қағаздардың бастапқы рыногында бағалы қағаздарды сату;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7" w:id="109"/>
    <w:p>
      <w:pPr>
        <w:spacing w:after="0"/>
        <w:ind w:left="0"/>
        <w:jc w:val="both"/>
      </w:pPr>
      <w:r>
        <w:rPr>
          <w:rFonts w:ascii="Times New Roman"/>
          <w:b w:val="false"/>
          <w:i w:val="false"/>
          <w:color w:val="000000"/>
          <w:sz w:val="28"/>
        </w:rPr>
        <w:t>
      101) эмиссиялық бағалы қағаздар шығарылымы – эмиссиялық бағалы қағаздардың азаматтық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шарттарына сәйкес жүзеге асырылатын белгiлi бiр бағалы қағаздардың жиынтығы;</w:t>
      </w:r>
    </w:p>
    <w:bookmarkEnd w:id="109"/>
    <w:bookmarkStart w:name="z303" w:id="110"/>
    <w:p>
      <w:pPr>
        <w:spacing w:after="0"/>
        <w:ind w:left="0"/>
        <w:jc w:val="both"/>
      </w:pPr>
      <w:r>
        <w:rPr>
          <w:rFonts w:ascii="Times New Roman"/>
          <w:b w:val="false"/>
          <w:i w:val="false"/>
          <w:color w:val="000000"/>
          <w:sz w:val="28"/>
        </w:rPr>
        <w:t>
      102) эмиссиялық бағалы қағаздар шығарылымының күшiн жою – эмиссиялық бағалы қағаздың азаматтық құқықтар объектiсi ретiнде болуын тоқтату;</w:t>
      </w:r>
    </w:p>
    <w:bookmarkEnd w:id="110"/>
    <w:bookmarkStart w:name="z304" w:id="111"/>
    <w:p>
      <w:pPr>
        <w:spacing w:after="0"/>
        <w:ind w:left="0"/>
        <w:jc w:val="both"/>
      </w:pPr>
      <w:r>
        <w:rPr>
          <w:rFonts w:ascii="Times New Roman"/>
          <w:b w:val="false"/>
          <w:i w:val="false"/>
          <w:color w:val="000000"/>
          <w:sz w:val="28"/>
        </w:rPr>
        <w:t>
      103) эмиссиялық консорциум – эмитентке эмиссиялық бағалы қағаздарды шығару мен орналастыру жөнiнде қызмет көрсету мақсатында бiрлескен қызмет туралы шарт негiзiнде құрылған андеррайтерлердiң бiрлестiгi;</w:t>
      </w:r>
    </w:p>
    <w:bookmarkEnd w:id="111"/>
    <w:bookmarkStart w:name="z305" w:id="112"/>
    <w:p>
      <w:pPr>
        <w:spacing w:after="0"/>
        <w:ind w:left="0"/>
        <w:jc w:val="both"/>
      </w:pPr>
      <w:r>
        <w:rPr>
          <w:rFonts w:ascii="Times New Roman"/>
          <w:b w:val="false"/>
          <w:i w:val="false"/>
          <w:color w:val="000000"/>
          <w:sz w:val="28"/>
        </w:rPr>
        <w:t>
      104) эмитент – эмиссиялық бағалы қағаздарды шығаруды жүзеге асыратын тұлға.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13"/>
    <w:p>
      <w:pPr>
        <w:spacing w:after="0"/>
        <w:ind w:left="0"/>
        <w:jc w:val="left"/>
      </w:pPr>
      <w:r>
        <w:rPr>
          <w:rFonts w:ascii="Times New Roman"/>
          <w:b/>
          <w:i w:val="false"/>
          <w:color w:val="000000"/>
        </w:rPr>
        <w:t xml:space="preserve"> 2-бап. Қазақстан Республикасының бағалы қағаздар рыногы туралы заңдары </w:t>
      </w:r>
    </w:p>
    <w:bookmarkEnd w:id="113"/>
    <w:p>
      <w:pPr>
        <w:spacing w:after="0"/>
        <w:ind w:left="0"/>
        <w:jc w:val="both"/>
      </w:pPr>
      <w:r>
        <w:rPr>
          <w:rFonts w:ascii="Times New Roman"/>
          <w:b w:val="false"/>
          <w:i w:val="false"/>
          <w:color w:val="000000"/>
          <w:sz w:val="28"/>
        </w:rPr>
        <w:t xml:space="preserve">
      1. Қазақстан Республикасының бағалы қағаздар рыногы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 </w:t>
      </w:r>
      <w:r>
        <w:rPr>
          <w:rFonts w:ascii="Times New Roman"/>
          <w:b w:val="false"/>
          <w:i w:val="false"/>
          <w:color w:val="000000"/>
          <w:sz w:val="28"/>
        </w:rPr>
        <w:t>Азаматтық кодексiнен</w:t>
      </w:r>
      <w:r>
        <w:rPr>
          <w:rFonts w:ascii="Times New Roman"/>
          <w:b w:val="false"/>
          <w:i w:val="false"/>
          <w:color w:val="000000"/>
          <w:sz w:val="28"/>
        </w:rPr>
        <w:t xml:space="preserve">, осы Заң мен Қазақстан Республикасының өзге де нормативтік құқықтық актiлерiнен тұрады. </w:t>
      </w:r>
    </w:p>
    <w:bookmarkStart w:name="z257" w:id="114"/>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114"/>
    <w:bookmarkStart w:name="z258" w:id="115"/>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 </w:t>
      </w:r>
    </w:p>
    <w:bookmarkEnd w:id="115"/>
    <w:p>
      <w:pPr>
        <w:spacing w:after="0"/>
        <w:ind w:left="0"/>
        <w:jc w:val="both"/>
      </w:pPr>
      <w:r>
        <w:rPr>
          <w:rFonts w:ascii="Times New Roman"/>
          <w:b w:val="false"/>
          <w:i w:val="false"/>
          <w:color w:val="000000"/>
          <w:sz w:val="28"/>
        </w:rPr>
        <w:t>
      4.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қаржы нарығы мен қаржы ұйымдарын реттеу, бақылау және қадағалау жөніндегі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 w:id="116"/>
    <w:p>
      <w:pPr>
        <w:spacing w:after="0"/>
        <w:ind w:left="0"/>
        <w:jc w:val="left"/>
      </w:pPr>
      <w:r>
        <w:rPr>
          <w:rFonts w:ascii="Times New Roman"/>
          <w:b/>
          <w:i w:val="false"/>
          <w:color w:val="000000"/>
        </w:rPr>
        <w:t xml:space="preserve"> 3-бап. Бағалы қағаздар рыногын мемлекеттiк реттеу </w:t>
      </w:r>
    </w:p>
    <w:bookmarkEnd w:id="116"/>
    <w:p>
      <w:pPr>
        <w:spacing w:after="0"/>
        <w:ind w:left="0"/>
        <w:jc w:val="both"/>
      </w:pPr>
      <w:r>
        <w:rPr>
          <w:rFonts w:ascii="Times New Roman"/>
          <w:b w:val="false"/>
          <w:i w:val="false"/>
          <w:color w:val="000000"/>
          <w:sz w:val="28"/>
        </w:rPr>
        <w:t>
      1. Бағалы қағаздар нарығын мемлекеттiк реттеудi қаржы нарығы мен қаржы ұйымдарын реттеу, бақылау және қадағалау жөніндегі уәкілетті орган (бұдан әрі – уәкілетті орган) жүзеге асырады.</w:t>
      </w:r>
    </w:p>
    <w:bookmarkStart w:name="z259" w:id="117"/>
    <w:p>
      <w:pPr>
        <w:spacing w:after="0"/>
        <w:ind w:left="0"/>
        <w:jc w:val="both"/>
      </w:pPr>
      <w:r>
        <w:rPr>
          <w:rFonts w:ascii="Times New Roman"/>
          <w:b w:val="false"/>
          <w:i w:val="false"/>
          <w:color w:val="000000"/>
          <w:sz w:val="28"/>
        </w:rPr>
        <w:t xml:space="preserve">
      2. Уәкiлеттi орган: </w:t>
      </w:r>
    </w:p>
    <w:bookmarkEnd w:id="117"/>
    <w:bookmarkStart w:name="z260" w:id="118"/>
    <w:p>
      <w:pPr>
        <w:spacing w:after="0"/>
        <w:ind w:left="0"/>
        <w:jc w:val="both"/>
      </w:pPr>
      <w:r>
        <w:rPr>
          <w:rFonts w:ascii="Times New Roman"/>
          <w:b w:val="false"/>
          <w:i w:val="false"/>
          <w:color w:val="000000"/>
          <w:sz w:val="28"/>
        </w:rPr>
        <w:t xml:space="preserve">
      1) Қазақстан Республикасының Үкiметiмен келiсе отырып, бағалы қағаздар рыногын қалыптастыру мен дамыту саласындағы басымдықтарды айқындайды; </w:t>
      </w:r>
    </w:p>
    <w:bookmarkEnd w:id="118"/>
    <w:bookmarkStart w:name="z261" w:id="119"/>
    <w:p>
      <w:pPr>
        <w:spacing w:after="0"/>
        <w:ind w:left="0"/>
        <w:jc w:val="both"/>
      </w:pPr>
      <w:r>
        <w:rPr>
          <w:rFonts w:ascii="Times New Roman"/>
          <w:b w:val="false"/>
          <w:i w:val="false"/>
          <w:color w:val="000000"/>
          <w:sz w:val="28"/>
        </w:rPr>
        <w:t xml:space="preserve">
      2) Қазақстан Республикасында бағалы қағаздар рыногының жұмыс iстеуiн қамтамасыз ету және ұлттық бағалы қағаздар рыногының инфрақұрылымын қалыптастыру, бағалы қағаздар рыногында инвесторлардың құқықтары мен мүдделерiн қорғау жөнiндегi мемлекеттiк саясатты жүргiзедi;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бағалы қағаздар нарығы субъектілерін реттеу, бақылау және қадағалау мәселелері бойынша нормативтік құқықтық актілер қабылдайды;</w:t>
      </w:r>
    </w:p>
    <w:bookmarkStart w:name="z263" w:id="120"/>
    <w:p>
      <w:pPr>
        <w:spacing w:after="0"/>
        <w:ind w:left="0"/>
        <w:jc w:val="both"/>
      </w:pPr>
      <w:r>
        <w:rPr>
          <w:rFonts w:ascii="Times New Roman"/>
          <w:b w:val="false"/>
          <w:i w:val="false"/>
          <w:color w:val="000000"/>
          <w:sz w:val="28"/>
        </w:rPr>
        <w:t>
      4) қаржы нарығының активтерiн бағалы қағаздар деп таниды, оларды тіркеу тәртібін, шығару, айналысқа жіберу, өтеу шарттары мен тәртібін айқындайды;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5" w:id="121"/>
    <w:p>
      <w:pPr>
        <w:spacing w:after="0"/>
        <w:ind w:left="0"/>
        <w:jc w:val="both"/>
      </w:pPr>
      <w:r>
        <w:rPr>
          <w:rFonts w:ascii="Times New Roman"/>
          <w:b w:val="false"/>
          <w:i w:val="false"/>
          <w:color w:val="000000"/>
          <w:sz w:val="28"/>
        </w:rPr>
        <w:t xml:space="preserve">
      6) Эмиссиялық бағалы қағаздардың мемлекеттiк тiзiлiмiн, лицензиардың электрондық тізілімін және бағалы қағаздар рыногындағы қызметтi жүзеге асыруға берілетін рұқсаттардың тiзiлiмiн жүргiзедi; </w:t>
      </w:r>
    </w:p>
    <w:bookmarkEnd w:id="121"/>
    <w:bookmarkStart w:name="z266" w:id="122"/>
    <w:p>
      <w:pPr>
        <w:spacing w:after="0"/>
        <w:ind w:left="0"/>
        <w:jc w:val="both"/>
      </w:pPr>
      <w:r>
        <w:rPr>
          <w:rFonts w:ascii="Times New Roman"/>
          <w:b w:val="false"/>
          <w:i w:val="false"/>
          <w:color w:val="000000"/>
          <w:sz w:val="28"/>
        </w:rPr>
        <w:t>
      7) мемлекеттiк емес эмиссиялық бағалы қағаздардың орналастырылуын және айналысын тоқтата тұрады және қайта бастайды, мемлекеттiк емес эмиссиялық бағалы қағаздар шығарылымдарының күшін жояды;</w:t>
      </w:r>
    </w:p>
    <w:bookmarkEnd w:id="122"/>
    <w:bookmarkStart w:name="z1165"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осы Заңға және Қазақстан Республикасының өзге де заң актiлерiне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түрлерi мен оларға қойылатын талаптарды айқындайды; </w:t>
      </w:r>
    </w:p>
    <w:bookmarkEnd w:id="123"/>
    <w:bookmarkStart w:name="z1166" w:id="124"/>
    <w:p>
      <w:pPr>
        <w:spacing w:after="0"/>
        <w:ind w:left="0"/>
        <w:jc w:val="both"/>
      </w:pPr>
      <w:r>
        <w:rPr>
          <w:rFonts w:ascii="Times New Roman"/>
          <w:b w:val="false"/>
          <w:i w:val="false"/>
          <w:color w:val="000000"/>
          <w:sz w:val="28"/>
        </w:rPr>
        <w:t>
      7-2) уәкілетті органның нормативтік құқықтық актісінде айқындалған тәртіппен және шарттарда, эмиссиялық бағалы қағаздарды шығару талаптарындағы және облигациялардың жеке меморандумдарындағы акцияларды орналастыру қорытындылары туралы есептің бекітілгені туралы, акциялар шығарылымының күшін жою туралы ақпаратты ашып көрсетеді;</w:t>
      </w:r>
    </w:p>
    <w:bookmarkEnd w:id="124"/>
    <w:bookmarkStart w:name="z268" w:id="125"/>
    <w:p>
      <w:pPr>
        <w:spacing w:after="0"/>
        <w:ind w:left="0"/>
        <w:jc w:val="both"/>
      </w:pPr>
      <w:r>
        <w:rPr>
          <w:rFonts w:ascii="Times New Roman"/>
          <w:b w:val="false"/>
          <w:i w:val="false"/>
          <w:color w:val="000000"/>
          <w:sz w:val="28"/>
        </w:rPr>
        <w:t>
      8) бағалы қағаздар рыногында кәсiби қызметті жүзеге асыру қағидаларын, бағалы қағаздар рыногына кәсіби қатысушылардың бағалы қағаздармен және (немесе) туынды қаржы құралдарымен мәмiлелер жасау шарттары мен тәртiбiне, осы мәмiлелердi есепке алуға қойылатын талаптарды айқындайды;</w:t>
      </w:r>
    </w:p>
    <w:bookmarkEnd w:id="125"/>
    <w:bookmarkStart w:name="z269" w:id="126"/>
    <w:p>
      <w:pPr>
        <w:spacing w:after="0"/>
        <w:ind w:left="0"/>
        <w:jc w:val="both"/>
      </w:pPr>
      <w:r>
        <w:rPr>
          <w:rFonts w:ascii="Times New Roman"/>
          <w:b w:val="false"/>
          <w:i w:val="false"/>
          <w:color w:val="000000"/>
          <w:sz w:val="28"/>
        </w:rPr>
        <w:t xml:space="preserve">
      9) бағалы қағаздар рыногындағы қызметтi кәсiби қызмет ретiнде мойындайды; </w:t>
      </w:r>
    </w:p>
    <w:bookmarkEnd w:id="126"/>
    <w:p>
      <w:pPr>
        <w:spacing w:after="0"/>
        <w:ind w:left="0"/>
        <w:jc w:val="both"/>
      </w:pPr>
      <w:r>
        <w:rPr>
          <w:rFonts w:ascii="Times New Roman"/>
          <w:b w:val="false"/>
          <w:i w:val="false"/>
          <w:color w:val="000000"/>
          <w:sz w:val="28"/>
        </w:rPr>
        <w:t>
      10) бағалы қағаздар нарығында кәсіби қызметтің түрлерін жүзеге асыруға лицензияларды беру, тоқтата тұру және одан айыру тәртібін белгілейді;</w:t>
      </w:r>
    </w:p>
    <w:bookmarkStart w:name="z1212" w:id="127"/>
    <w:p>
      <w:pPr>
        <w:spacing w:after="0"/>
        <w:ind w:left="0"/>
        <w:jc w:val="both"/>
      </w:pPr>
      <w:r>
        <w:rPr>
          <w:rFonts w:ascii="Times New Roman"/>
          <w:b w:val="false"/>
          <w:i w:val="false"/>
          <w:color w:val="000000"/>
          <w:sz w:val="28"/>
        </w:rPr>
        <w:t>
      11) пруденциялық нормативтердің түрлерiн және лицензиаттардың қаржылық орнықтылығының сақталуға міндетті өзге де нормалары мен лимиттерін, олардың мәндерін есептеу тәртібі мен әдiстемесiн, оның ішінде лицензиат өзіне қабылдайтын тәуекелдерге байланысты пропорционалды түрде белгілейді;</w:t>
      </w:r>
    </w:p>
    <w:bookmarkEnd w:id="127"/>
    <w:p>
      <w:pPr>
        <w:spacing w:after="0"/>
        <w:ind w:left="0"/>
        <w:jc w:val="both"/>
      </w:pPr>
      <w:r>
        <w:rPr>
          <w:rFonts w:ascii="Times New Roman"/>
          <w:b w:val="false"/>
          <w:i w:val="false"/>
          <w:color w:val="000000"/>
          <w:sz w:val="28"/>
        </w:rPr>
        <w:t xml:space="preserve">
      12) бағалы қағаздар рыногында қызмет түрлерi бойынша лицензиялар бередi, лицензиялардың қолданылуын тоқтата тұрады, қайта жаңғыртады және лицензиялардан айырады;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мыналардың: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бірыңғай оператордың;</w:t>
      </w:r>
    </w:p>
    <w:p>
      <w:pPr>
        <w:spacing w:after="0"/>
        <w:ind w:left="0"/>
        <w:jc w:val="both"/>
      </w:pPr>
      <w:r>
        <w:rPr>
          <w:rFonts w:ascii="Times New Roman"/>
          <w:b w:val="false"/>
          <w:i w:val="false"/>
          <w:color w:val="000000"/>
          <w:sz w:val="28"/>
        </w:rPr>
        <w:t xml:space="preserve">
      өтініш берушілердің (лицензиаттардың) басшы қызметкерлерін тағайындауға (сайлауға) келісім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 (алып тасталды) </w:t>
      </w:r>
      <w:r>
        <w:br/>
      </w:r>
      <w:r>
        <w:rPr>
          <w:rFonts w:ascii="Times New Roman"/>
          <w:b w:val="false"/>
          <w:i w:val="false"/>
          <w:color w:val="000000"/>
          <w:sz w:val="28"/>
        </w:rPr>
        <w:t>
</w:t>
      </w:r>
      <w:r>
        <w:rPr>
          <w:rFonts w:ascii="Times New Roman"/>
          <w:b w:val="false"/>
          <w:i w:val="false"/>
          <w:color w:val="ff0000"/>
          <w:sz w:val="28"/>
        </w:rPr>
        <w:t xml:space="preserve">      17)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213" w:id="128"/>
    <w:p>
      <w:pPr>
        <w:spacing w:after="0"/>
        <w:ind w:left="0"/>
        <w:jc w:val="both"/>
      </w:pPr>
      <w:r>
        <w:rPr>
          <w:rFonts w:ascii="Times New Roman"/>
          <w:b w:val="false"/>
          <w:i w:val="false"/>
          <w:color w:val="000000"/>
          <w:sz w:val="28"/>
        </w:rPr>
        <w:t>
      19) өз құзыретi шегiнде бағалы қағаздар нарығы субъектілерінің қызметiн реттеуді, бақылау мен қадағалауды жүзеге асырады;</w:t>
      </w:r>
    </w:p>
    <w:bookmarkEnd w:id="128"/>
    <w:p>
      <w:pPr>
        <w:spacing w:after="0"/>
        <w:ind w:left="0"/>
        <w:jc w:val="both"/>
      </w:pPr>
      <w:r>
        <w:rPr>
          <w:rFonts w:ascii="Times New Roman"/>
          <w:b w:val="false"/>
          <w:i w:val="false"/>
          <w:color w:val="000000"/>
          <w:sz w:val="28"/>
        </w:rPr>
        <w:t>
      19-1) бағалы қағаздар нарығының кәсіби қатысушыларына осы Заңның 3-3-бабында белгіленген қадағалап ден қою шараларын және (немесе) осы Заңның 3-6-бабында белгіленген санкцияларды қолданады;</w:t>
      </w:r>
    </w:p>
    <w:bookmarkStart w:name="z1214" w:id="129"/>
    <w:p>
      <w:pPr>
        <w:spacing w:after="0"/>
        <w:ind w:left="0"/>
        <w:jc w:val="both"/>
      </w:pPr>
      <w:r>
        <w:rPr>
          <w:rFonts w:ascii="Times New Roman"/>
          <w:b w:val="false"/>
          <w:i w:val="false"/>
          <w:color w:val="000000"/>
          <w:sz w:val="28"/>
        </w:rPr>
        <w:t>
      19-2) бағалы қағаздар нарығының субъектілеріне (бағалы қағаздар нарығына кәсіби қатысушыларды және кәсіптік ұйымдарды қоспағанда) осы Заңның 3-1-бабында белгіленген шектеулі ықпал ету шараларын және (немесе) санкцияларды қолданады;</w:t>
      </w:r>
    </w:p>
    <w:bookmarkEnd w:id="129"/>
    <w:p>
      <w:pPr>
        <w:spacing w:after="0"/>
        <w:ind w:left="0"/>
        <w:jc w:val="both"/>
      </w:pPr>
      <w:r>
        <w:rPr>
          <w:rFonts w:ascii="Times New Roman"/>
          <w:b w:val="false"/>
          <w:i w:val="false"/>
          <w:color w:val="000000"/>
          <w:sz w:val="28"/>
        </w:rPr>
        <w:t xml:space="preserve">
      19-3) бағалы қағаздарды ұстаушылардың құқықтары мен заңды мүдделерiн қорғау мақсатында сотқа жүгiнуге құқылы; </w:t>
      </w:r>
    </w:p>
    <w:p>
      <w:pPr>
        <w:spacing w:after="0"/>
        <w:ind w:left="0"/>
        <w:jc w:val="both"/>
      </w:pPr>
      <w:r>
        <w:rPr>
          <w:rFonts w:ascii="Times New Roman"/>
          <w:b w:val="false"/>
          <w:i w:val="false"/>
          <w:color w:val="000000"/>
          <w:sz w:val="28"/>
        </w:rPr>
        <w:t>
      19-4) кәсіби ұйымға орындалуы үшін міндетті нұсқама жібереді;</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алып 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бағалы қағаздар рыногының субъектiлерi туралы өзiнiң қолындағы мәлiметтердi пайдалана отырып (бағалы қағаздар рыногындағы коммерциялық және заңмен қорғалатын өзге де құпияны құрайтын мәлiметтердi қоспағанда), бағалы қағаздар рыногының мәселелерi жөнiндегi ақпаратты, сондай-ақ олардың бағалы қағаздар рыногының субъектiлерiне қолданған шаралары туралы ақпаратты жариялайды; </w:t>
      </w:r>
    </w:p>
    <w:p>
      <w:pPr>
        <w:spacing w:after="0"/>
        <w:ind w:left="0"/>
        <w:jc w:val="both"/>
      </w:pPr>
      <w:r>
        <w:rPr>
          <w:rFonts w:ascii="Times New Roman"/>
          <w:b w:val="false"/>
          <w:i w:val="false"/>
          <w:color w:val="000000"/>
          <w:sz w:val="28"/>
        </w:rPr>
        <w:t xml:space="preserve">
      22) бағалы қағаздар рыногын реттеу жөнiнде қолданылатын шараларды үйлестiру, бағалы қағаздар рыногындағы құқық бұзушылықтың алдын алу мен олардың жолын кесу мәселелерi және өзара мүдделiлiк туғызатын өзге де мәселелер бойынша бағалы қағаздар рыноктарын реттейтiн шетелдiк органдармен өзара iс-әрекет жасайды; </w:t>
      </w:r>
    </w:p>
    <w:p>
      <w:pPr>
        <w:spacing w:after="0"/>
        <w:ind w:left="0"/>
        <w:jc w:val="both"/>
      </w:pPr>
      <w:r>
        <w:rPr>
          <w:rFonts w:ascii="Times New Roman"/>
          <w:b w:val="false"/>
          <w:i w:val="false"/>
          <w:color w:val="000000"/>
          <w:sz w:val="28"/>
        </w:rPr>
        <w:t xml:space="preserve">
      22-1) қор биржасындағы сауда-саттықты тоқтата тұрудың және қалпына келтірудің шарттары мен тәртібін айқындайды; </w:t>
      </w:r>
    </w:p>
    <w:p>
      <w:pPr>
        <w:spacing w:after="0"/>
        <w:ind w:left="0"/>
        <w:jc w:val="both"/>
      </w:pPr>
      <w:r>
        <w:rPr>
          <w:rFonts w:ascii="Times New Roman"/>
          <w:b w:val="false"/>
          <w:i w:val="false"/>
          <w:color w:val="000000"/>
          <w:sz w:val="28"/>
        </w:rPr>
        <w:t>
      22-2) номиналды ұстаушылардың электрондық көрсетілетін қызметтерді ұсыну тәртібі мен талаптарын айқындайды;</w:t>
      </w:r>
    </w:p>
    <w:bookmarkStart w:name="z1167" w:id="130"/>
    <w:p>
      <w:pPr>
        <w:spacing w:after="0"/>
        <w:ind w:left="0"/>
        <w:jc w:val="both"/>
      </w:pPr>
      <w:r>
        <w:rPr>
          <w:rFonts w:ascii="Times New Roman"/>
          <w:b w:val="false"/>
          <w:i w:val="false"/>
          <w:color w:val="000000"/>
          <w:sz w:val="28"/>
        </w:rPr>
        <w:t>
      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bookmarkEnd w:id="130"/>
    <w:bookmarkStart w:name="z1215" w:id="131"/>
    <w:p>
      <w:pPr>
        <w:spacing w:after="0"/>
        <w:ind w:left="0"/>
        <w:jc w:val="both"/>
      </w:pPr>
      <w:r>
        <w:rPr>
          <w:rFonts w:ascii="Times New Roman"/>
          <w:b w:val="false"/>
          <w:i w:val="false"/>
          <w:color w:val="000000"/>
          <w:sz w:val="28"/>
        </w:rPr>
        <w:t>
      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Ұлттық Банкі уәкілетті органмен келісу бойынша орталық депозитарийдің, бірыңғай оператордың, лицензиаттардың және инвестициялық портфельді басқарушылардың ірі қатысушыларының есептілігінің тізбесін, нысандарын, оны Қазақстан Республикасының Ұлттық Банкіне ұсыну мерзімдері мен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7" w:id="132"/>
    <w:p>
      <w:pPr>
        <w:spacing w:after="0"/>
        <w:ind w:left="0"/>
        <w:jc w:val="both"/>
      </w:pPr>
      <w:r>
        <w:rPr>
          <w:rFonts w:ascii="Times New Roman"/>
          <w:b w:val="false"/>
          <w:i w:val="false"/>
          <w:color w:val="000000"/>
          <w:sz w:val="28"/>
        </w:rPr>
        <w:t>
      1. Уәкілетті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bookmarkEnd w:id="132"/>
    <w:bookmarkStart w:name="z766" w:id="133"/>
    <w:p>
      <w:pPr>
        <w:spacing w:after="0"/>
        <w:ind w:left="0"/>
        <w:jc w:val="both"/>
      </w:pPr>
      <w:r>
        <w:rPr>
          <w:rFonts w:ascii="Times New Roman"/>
          <w:b w:val="false"/>
          <w:i w:val="false"/>
          <w:color w:val="000000"/>
          <w:sz w:val="28"/>
        </w:rPr>
        <w:t>
      1) орындалуы міндетті жазбаша нұсқама беруге;</w:t>
      </w:r>
    </w:p>
    <w:bookmarkEnd w:id="133"/>
    <w:bookmarkStart w:name="z767" w:id="134"/>
    <w:p>
      <w:pPr>
        <w:spacing w:after="0"/>
        <w:ind w:left="0"/>
        <w:jc w:val="both"/>
      </w:pPr>
      <w:r>
        <w:rPr>
          <w:rFonts w:ascii="Times New Roman"/>
          <w:b w:val="false"/>
          <w:i w:val="false"/>
          <w:color w:val="000000"/>
          <w:sz w:val="28"/>
        </w:rPr>
        <w:t>
      2) жазбаша ескерту шығаруға;</w:t>
      </w:r>
    </w:p>
    <w:bookmarkEnd w:id="134"/>
    <w:bookmarkStart w:name="z768" w:id="135"/>
    <w:p>
      <w:pPr>
        <w:spacing w:after="0"/>
        <w:ind w:left="0"/>
        <w:jc w:val="both"/>
      </w:pPr>
      <w:r>
        <w:rPr>
          <w:rFonts w:ascii="Times New Roman"/>
          <w:b w:val="false"/>
          <w:i w:val="false"/>
          <w:color w:val="000000"/>
          <w:sz w:val="28"/>
        </w:rPr>
        <w:t>
      3) жазбаша келісім жасауға құқылы.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71" w:id="136"/>
    <w:p>
      <w:pPr>
        <w:spacing w:after="0"/>
        <w:ind w:left="0"/>
        <w:jc w:val="both"/>
      </w:pPr>
      <w:r>
        <w:rPr>
          <w:rFonts w:ascii="Times New Roman"/>
          <w:b w:val="false"/>
          <w:i w:val="false"/>
          <w:color w:val="000000"/>
          <w:sz w:val="28"/>
        </w:rPr>
        <w:t>
      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қабылдауға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 нұсқау жазбаша нұсқама болып табылады.</w:t>
      </w:r>
    </w:p>
    <w:bookmarkEnd w:id="136"/>
    <w:bookmarkStart w:name="z772" w:id="137"/>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 </w:t>
      </w:r>
    </w:p>
    <w:bookmarkEnd w:id="137"/>
    <w:bookmarkStart w:name="z773" w:id="138"/>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38"/>
    <w:bookmarkStart w:name="z774" w:id="139"/>
    <w:p>
      <w:pPr>
        <w:spacing w:after="0"/>
        <w:ind w:left="0"/>
        <w:jc w:val="both"/>
      </w:pPr>
      <w:r>
        <w:rPr>
          <w:rFonts w:ascii="Times New Roman"/>
          <w:b w:val="false"/>
          <w:i w:val="false"/>
          <w:color w:val="000000"/>
          <w:sz w:val="28"/>
        </w:rPr>
        <w:t>
      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bookmarkEnd w:id="139"/>
    <w:bookmarkStart w:name="z775" w:id="140"/>
    <w:p>
      <w:pPr>
        <w:spacing w:after="0"/>
        <w:ind w:left="0"/>
        <w:jc w:val="both"/>
      </w:pPr>
      <w:r>
        <w:rPr>
          <w:rFonts w:ascii="Times New Roman"/>
          <w:b w:val="false"/>
          <w:i w:val="false"/>
          <w:color w:val="000000"/>
          <w:sz w:val="28"/>
        </w:rPr>
        <w:t xml:space="preserve">
      5. Уәкілетті орган мен бағалы қағаздар нарығының субъектісі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жазбаша келісім болып табылады. </w:t>
      </w:r>
    </w:p>
    <w:bookmarkEnd w:id="140"/>
    <w:p>
      <w:pPr>
        <w:spacing w:after="0"/>
        <w:ind w:left="0"/>
        <w:jc w:val="both"/>
      </w:pPr>
      <w:r>
        <w:rPr>
          <w:rFonts w:ascii="Times New Roman"/>
          <w:b w:val="false"/>
          <w:i w:val="false"/>
          <w:color w:val="000000"/>
          <w:sz w:val="28"/>
        </w:rPr>
        <w:t>
      Жазбаша келісімге бағалы қағаздар нарығының субъектісі тарапынан міндетті түрде қол қойылуға тиіс.</w:t>
      </w:r>
    </w:p>
    <w:bookmarkStart w:name="z777" w:id="141"/>
    <w:p>
      <w:pPr>
        <w:spacing w:after="0"/>
        <w:ind w:left="0"/>
        <w:jc w:val="both"/>
      </w:pPr>
      <w:r>
        <w:rPr>
          <w:rFonts w:ascii="Times New Roman"/>
          <w:b w:val="false"/>
          <w:i w:val="false"/>
          <w:color w:val="000000"/>
          <w:sz w:val="28"/>
        </w:rPr>
        <w:t>
      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bookmarkEnd w:id="141"/>
    <w:bookmarkStart w:name="z778" w:id="142"/>
    <w:p>
      <w:pPr>
        <w:spacing w:after="0"/>
        <w:ind w:left="0"/>
        <w:jc w:val="both"/>
      </w:pPr>
      <w:r>
        <w:rPr>
          <w:rFonts w:ascii="Times New Roman"/>
          <w:b w:val="false"/>
          <w:i w:val="false"/>
          <w:color w:val="000000"/>
          <w:sz w:val="28"/>
        </w:rPr>
        <w:t>
      7. Бағалы қағаздар нарығының субъектісіне шектеулі ықпал ету шараларын қолдану тәртібі уәкілетті органның нормативтік құқықтық актілерінде айқындалады.</w:t>
      </w:r>
    </w:p>
    <w:bookmarkEnd w:id="142"/>
    <w:bookmarkStart w:name="z779" w:id="143"/>
    <w:p>
      <w:pPr>
        <w:spacing w:after="0"/>
        <w:ind w:left="0"/>
        <w:jc w:val="both"/>
      </w:pPr>
      <w:r>
        <w:rPr>
          <w:rFonts w:ascii="Times New Roman"/>
          <w:b w:val="false"/>
          <w:i w:val="false"/>
          <w:color w:val="000000"/>
          <w:sz w:val="28"/>
        </w:rPr>
        <w:t>
      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bookmarkEnd w:id="143"/>
    <w:bookmarkStart w:name="z780" w:id="144"/>
    <w:p>
      <w:pPr>
        <w:spacing w:after="0"/>
        <w:ind w:left="0"/>
        <w:jc w:val="both"/>
      </w:pPr>
      <w:r>
        <w:rPr>
          <w:rFonts w:ascii="Times New Roman"/>
          <w:b w:val="false"/>
          <w:i w:val="false"/>
          <w:color w:val="000000"/>
          <w:sz w:val="28"/>
        </w:rPr>
        <w:t>
      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bookmarkEnd w:id="144"/>
    <w:bookmarkStart w:name="z781" w:id="145"/>
    <w:p>
      <w:pPr>
        <w:spacing w:after="0"/>
        <w:ind w:left="0"/>
        <w:jc w:val="both"/>
      </w:pPr>
      <w:r>
        <w:rPr>
          <w:rFonts w:ascii="Times New Roman"/>
          <w:b w:val="false"/>
          <w:i w:val="false"/>
          <w:color w:val="000000"/>
          <w:sz w:val="28"/>
        </w:rPr>
        <w:t>
      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3-1-баппен толықтырылды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22" w:id="146"/>
    <w:p>
      <w:pPr>
        <w:spacing w:after="0"/>
        <w:ind w:left="0"/>
        <w:jc w:val="left"/>
      </w:pPr>
      <w:r>
        <w:rPr>
          <w:rFonts w:ascii="Times New Roman"/>
          <w:b/>
          <w:i w:val="false"/>
          <w:color w:val="000000"/>
        </w:rPr>
        <w:t xml:space="preserve"> 3-2-бап. Ертерек ден қою шаралары</w:t>
      </w:r>
    </w:p>
    <w:bookmarkEnd w:id="146"/>
    <w:bookmarkStart w:name="z306" w:id="147"/>
    <w:p>
      <w:pPr>
        <w:spacing w:after="0"/>
        <w:ind w:left="0"/>
        <w:jc w:val="both"/>
      </w:pPr>
      <w:r>
        <w:rPr>
          <w:rFonts w:ascii="Times New Roman"/>
          <w:b w:val="false"/>
          <w:i w:val="false"/>
          <w:color w:val="000000"/>
          <w:sz w:val="28"/>
        </w:rPr>
        <w:t>
      1. Бағалы қағаздар рыногында инвесторлардың құқықтары мен мүдделерін қорғау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актісінде белгіленген факторларды анықтау үшін көрсетілген ұйымдардың қызметіне талдау жасауды жүзеге асырады.</w:t>
      </w:r>
    </w:p>
    <w:bookmarkEnd w:id="147"/>
    <w:bookmarkStart w:name="z307" w:id="148"/>
    <w:p>
      <w:pPr>
        <w:spacing w:after="0"/>
        <w:ind w:left="0"/>
        <w:jc w:val="both"/>
      </w:pPr>
      <w:r>
        <w:rPr>
          <w:rFonts w:ascii="Times New Roman"/>
          <w:b w:val="false"/>
          <w:i w:val="false"/>
          <w:color w:val="000000"/>
          <w:sz w:val="28"/>
        </w:rPr>
        <w:t>
      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 нәтижесінде және (немесе) оларды тексеру қорытындылары бойынша осы баптың 1-тармағында көрсетілген факторлар анықталған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148"/>
    <w:bookmarkStart w:name="z308" w:id="149"/>
    <w:p>
      <w:pPr>
        <w:spacing w:after="0"/>
        <w:ind w:left="0"/>
        <w:jc w:val="both"/>
      </w:pPr>
      <w:r>
        <w:rPr>
          <w:rFonts w:ascii="Times New Roman"/>
          <w:b w:val="false"/>
          <w:i w:val="false"/>
          <w:color w:val="000000"/>
          <w:sz w:val="28"/>
        </w:rPr>
        <w:t>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 жұмыс күнінен аспайтын мерзімде әрбір тармақ бойынша орындалу мерзімдерін және жауапты басшы қызметкерлерді көрсете отырып, іс-шаралар жоспарын әзірлеуге және уәкілетті органға ұсынуға міндетті.</w:t>
      </w:r>
    </w:p>
    <w:bookmarkEnd w:id="149"/>
    <w:bookmarkStart w:name="z309" w:id="150"/>
    <w:p>
      <w:pPr>
        <w:spacing w:after="0"/>
        <w:ind w:left="0"/>
        <w:jc w:val="both"/>
      </w:pPr>
      <w:r>
        <w:rPr>
          <w:rFonts w:ascii="Times New Roman"/>
          <w:b w:val="false"/>
          <w:i w:val="false"/>
          <w:color w:val="000000"/>
          <w:sz w:val="28"/>
        </w:rPr>
        <w:t>
      Уәкілетті орган іс-шаралар жоспарын мақұлдаған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p>
    <w:bookmarkEnd w:id="150"/>
    <w:bookmarkStart w:name="z310" w:id="151"/>
    <w:p>
      <w:pPr>
        <w:spacing w:after="0"/>
        <w:ind w:left="0"/>
        <w:jc w:val="both"/>
      </w:pPr>
      <w:r>
        <w:rPr>
          <w:rFonts w:ascii="Times New Roman"/>
          <w:b w:val="false"/>
          <w:i w:val="false"/>
          <w:color w:val="000000"/>
          <w:sz w:val="28"/>
        </w:rPr>
        <w:t>
      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шараларын қолданады.</w:t>
      </w:r>
    </w:p>
    <w:bookmarkEnd w:id="151"/>
    <w:bookmarkStart w:name="z319" w:id="152"/>
    <w:p>
      <w:pPr>
        <w:spacing w:after="0"/>
        <w:ind w:left="0"/>
        <w:jc w:val="both"/>
      </w:pPr>
      <w:r>
        <w:rPr>
          <w:rFonts w:ascii="Times New Roman"/>
          <w:b w:val="false"/>
          <w:i w:val="false"/>
          <w:color w:val="000000"/>
          <w:sz w:val="28"/>
        </w:rPr>
        <w:t>
      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іс-шаралар жоспары осы баптың 2-тармағында белгіленген мерзімде ұсынылмаған, осы жоспардың іс-шаралары орындалмаған немесе уақтылы орындалмаған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 қолданылады.</w:t>
      </w:r>
    </w:p>
    <w:bookmarkEnd w:id="152"/>
    <w:bookmarkStart w:name="z320" w:id="153"/>
    <w:p>
      <w:pPr>
        <w:spacing w:after="0"/>
        <w:ind w:left="0"/>
        <w:jc w:val="both"/>
      </w:pPr>
      <w:r>
        <w:rPr>
          <w:rFonts w:ascii="Times New Roman"/>
          <w:b w:val="false"/>
          <w:i w:val="false"/>
          <w:color w:val="000000"/>
          <w:sz w:val="28"/>
        </w:rPr>
        <w:t>
      4. Ерте ден қою шараларын көздейтін іс-шаралар жоспарын мақұлдау тәртібі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уәкілетті органның нормативтік құқықтық актісінде белгіленеді.</w:t>
      </w:r>
    </w:p>
    <w:bookmarkEnd w:id="153"/>
    <w:bookmarkStart w:name="z321" w:id="154"/>
    <w:p>
      <w:pPr>
        <w:spacing w:after="0"/>
        <w:ind w:left="0"/>
        <w:jc w:val="both"/>
      </w:pPr>
      <w:r>
        <w:rPr>
          <w:rFonts w:ascii="Times New Roman"/>
          <w:b w:val="false"/>
          <w:i w:val="false"/>
          <w:color w:val="000000"/>
          <w:sz w:val="28"/>
        </w:rPr>
        <w:t>
      5. Банктер, Қазақстан Республикасы бейрезидент-банктерінің филиалдары және Ұлттық пошта операторы бағалы қағаздар нарығында брокерлік және (немесе) дилерлік қызметті жүзеге асырған кезде, оларға осы баптың талаптары қолданылмайды.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3-2-баппен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Қадағалап ден қою шаралары</w:t>
      </w:r>
    </w:p>
    <w:bookmarkStart w:name="z1056" w:id="155"/>
    <w:p>
      <w:pPr>
        <w:spacing w:after="0"/>
        <w:ind w:left="0"/>
        <w:jc w:val="both"/>
      </w:pPr>
      <w:r>
        <w:rPr>
          <w:rFonts w:ascii="Times New Roman"/>
          <w:b w:val="false"/>
          <w:i w:val="false"/>
          <w:color w:val="000000"/>
          <w:sz w:val="28"/>
        </w:rPr>
        <w:t>
      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шараларын қолданады.</w:t>
      </w:r>
    </w:p>
    <w:bookmarkEnd w:id="155"/>
    <w:bookmarkStart w:name="z1057" w:id="156"/>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56"/>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p>
      <w:pPr>
        <w:spacing w:after="0"/>
        <w:ind w:left="0"/>
        <w:jc w:val="both"/>
      </w:pPr>
      <w:r>
        <w:rPr>
          <w:rFonts w:ascii="Times New Roman"/>
          <w:b w:val="false"/>
          <w:i w:val="false"/>
          <w:color w:val="000000"/>
          <w:sz w:val="28"/>
        </w:rPr>
        <w:t>
      2) бағалы қағаздар нарығындағы кәсіби қызметте уәкілетті орган бақылау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басшы қызметкерлердің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клиенттеріне және (немесе) бағалы қағаздар нарығындағы инвесторларға залал келтіргенін куәландырады деп тану үшін жеткілікті деректер;</w:t>
      </w:r>
    </w:p>
    <w:p>
      <w:pPr>
        <w:spacing w:after="0"/>
        <w:ind w:left="0"/>
        <w:jc w:val="both"/>
      </w:pPr>
      <w:r>
        <w:rPr>
          <w:rFonts w:ascii="Times New Roman"/>
          <w:b w:val="false"/>
          <w:i w:val="false"/>
          <w:color w:val="000000"/>
          <w:sz w:val="28"/>
        </w:rPr>
        <w:t>
      5) инвестициялық портфельді басқарушы ірі қатысушысының, инвестициялық портфельді басқарушының ірі қатысушысы белгілері бар тұлғаның нәтижесінде инвестициялық портфельді басқарушыға залал келтірген немесе келтірілуі мүмкін әрекеттерді жасауы;</w:t>
      </w:r>
    </w:p>
    <w:p>
      <w:pPr>
        <w:spacing w:after="0"/>
        <w:ind w:left="0"/>
        <w:jc w:val="both"/>
      </w:pPr>
      <w:r>
        <w:rPr>
          <w:rFonts w:ascii="Times New Roman"/>
          <w:b w:val="false"/>
          <w:i w:val="false"/>
          <w:color w:val="000000"/>
          <w:sz w:val="28"/>
        </w:rPr>
        <w:t>
      6) инвестициялық портфельді басқарушы ірі қатысушысының, инвестициялық портфельді басқарушының ірі қатысушысы белгілері бар тұлғаның орнықсыз қаржылық жағдайы;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 ірі қатысушысының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қатысушының қаржылық жағдайына әсер ететін кемшіліктерді осы Заңның 55-1-бабының 6-тармағында көзделген мерзімдерде жоймауы.</w:t>
      </w:r>
    </w:p>
    <w:bookmarkStart w:name="z1168" w:id="157"/>
    <w:p>
      <w:pPr>
        <w:spacing w:after="0"/>
        <w:ind w:left="0"/>
        <w:jc w:val="both"/>
      </w:pPr>
      <w:r>
        <w:rPr>
          <w:rFonts w:ascii="Times New Roman"/>
          <w:b w:val="false"/>
          <w:i w:val="false"/>
          <w:color w:val="000000"/>
          <w:sz w:val="28"/>
        </w:rPr>
        <w:t xml:space="preserve">
      11) уәкілетті органға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мерзімдерде жоймау.</w:t>
      </w:r>
    </w:p>
    <w:bookmarkEnd w:id="157"/>
    <w:bookmarkStart w:name="z1061" w:id="158"/>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58"/>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және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bookmarkStart w:name="z1058" w:id="159"/>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59"/>
    <w:p>
      <w:pPr>
        <w:spacing w:after="0"/>
        <w:ind w:left="0"/>
        <w:jc w:val="both"/>
      </w:pPr>
      <w:r>
        <w:rPr>
          <w:rFonts w:ascii="Times New Roman"/>
          <w:b w:val="false"/>
          <w:i w:val="false"/>
          <w:color w:val="000000"/>
          <w:sz w:val="28"/>
        </w:rPr>
        <w:t>
      1) осы Заңның 3-4-бабына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3-5-бабына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72-3-бабына</w:t>
      </w:r>
      <w:r>
        <w:rPr>
          <w:rFonts w:ascii="Times New Roman"/>
          <w:b w:val="false"/>
          <w:i w:val="false"/>
          <w:color w:val="000000"/>
          <w:sz w:val="28"/>
        </w:rPr>
        <w:t xml:space="preserve"> сәйкес қадағалап ден қоюдың мәжбүрлеу шаралары.</w:t>
      </w:r>
    </w:p>
    <w:bookmarkStart w:name="z1059" w:id="160"/>
    <w:p>
      <w:pPr>
        <w:spacing w:after="0"/>
        <w:ind w:left="0"/>
        <w:jc w:val="both"/>
      </w:pPr>
      <w:r>
        <w:rPr>
          <w:rFonts w:ascii="Times New Roman"/>
          <w:b w:val="false"/>
          <w:i w:val="false"/>
          <w:color w:val="000000"/>
          <w:sz w:val="28"/>
        </w:rPr>
        <w:t xml:space="preserve">
      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160"/>
    <w:bookmarkStart w:name="z1060" w:id="161"/>
    <w:p>
      <w:pPr>
        <w:spacing w:after="0"/>
        <w:ind w:left="0"/>
        <w:jc w:val="both"/>
      </w:pPr>
      <w:r>
        <w:rPr>
          <w:rFonts w:ascii="Times New Roman"/>
          <w:b w:val="false"/>
          <w:i w:val="false"/>
          <w:color w:val="000000"/>
          <w:sz w:val="28"/>
        </w:rPr>
        <w:t>
      6. Қадағалап ден қою шараларын қолдану тәртібі уәкілетті органның нормативтік құқықтық актісінде белгіленеді.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Қадағалап ден қоюдың ұсынымдық шаралары</w:t>
      </w:r>
    </w:p>
    <w:bookmarkStart w:name="z1063" w:id="162"/>
    <w:p>
      <w:pPr>
        <w:spacing w:after="0"/>
        <w:ind w:left="0"/>
        <w:jc w:val="both"/>
      </w:pPr>
      <w:r>
        <w:rPr>
          <w:rFonts w:ascii="Times New Roman"/>
          <w:b w:val="false"/>
          <w:i w:val="false"/>
          <w:color w:val="000000"/>
          <w:sz w:val="28"/>
        </w:rPr>
        <w:t>
      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w:t>
      </w:r>
    </w:p>
    <w:bookmarkEnd w:id="162"/>
    <w:bookmarkStart w:name="z1064" w:id="163"/>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63"/>
    <w:p>
      <w:pPr>
        <w:spacing w:after="0"/>
        <w:ind w:left="0"/>
        <w:jc w:val="both"/>
      </w:pPr>
      <w:r>
        <w:rPr>
          <w:rFonts w:ascii="Times New Roman"/>
          <w:b w:val="false"/>
          <w:i w:val="false"/>
          <w:color w:val="000000"/>
          <w:sz w:val="28"/>
        </w:rPr>
        <w:t>
      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жеткізе отырып (қажет болған кезде уәкілетті орган айқындайтын),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Start w:name="z1065" w:id="164"/>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Қаржылық жағдайды жақсарту және (немесе) тәуекелдерді барынша азайту жөніндегі шаралар</w:t>
      </w:r>
    </w:p>
    <w:bookmarkStart w:name="z1067" w:id="165"/>
    <w:p>
      <w:pPr>
        <w:spacing w:after="0"/>
        <w:ind w:left="0"/>
        <w:jc w:val="both"/>
      </w:pPr>
      <w:r>
        <w:rPr>
          <w:rFonts w:ascii="Times New Roman"/>
          <w:b w:val="false"/>
          <w:i w:val="false"/>
          <w:color w:val="000000"/>
          <w:sz w:val="28"/>
        </w:rPr>
        <w:t>
      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bookmarkEnd w:id="165"/>
    <w:p>
      <w:pPr>
        <w:spacing w:after="0"/>
        <w:ind w:left="0"/>
        <w:jc w:val="both"/>
      </w:pPr>
      <w:r>
        <w:rPr>
          <w:rFonts w:ascii="Times New Roman"/>
          <w:b w:val="false"/>
          <w:i w:val="false"/>
          <w:color w:val="000000"/>
          <w:sz w:val="28"/>
        </w:rPr>
        <w:t>
      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bookmarkStart w:name="z1169" w:id="166"/>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bookmarkEnd w:id="166"/>
    <w:p>
      <w:pPr>
        <w:spacing w:after="0"/>
        <w:ind w:left="0"/>
        <w:jc w:val="both"/>
      </w:pPr>
      <w:r>
        <w:rPr>
          <w:rFonts w:ascii="Times New Roman"/>
          <w:b w:val="false"/>
          <w:i w:val="false"/>
          <w:color w:val="000000"/>
          <w:sz w:val="28"/>
        </w:rPr>
        <w:t>
      2) жекелеген операция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және (немесе) олардың көлемін төмендету не оларды жүзеге асырудың ерекше тәртібін белгілеу;</w:t>
      </w:r>
    </w:p>
    <w:bookmarkStart w:name="z1170" w:id="167"/>
    <w:p>
      <w:pPr>
        <w:spacing w:after="0"/>
        <w:ind w:left="0"/>
        <w:jc w:val="both"/>
      </w:pPr>
      <w:r>
        <w:rPr>
          <w:rFonts w:ascii="Times New Roman"/>
          <w:b w:val="false"/>
          <w:i w:val="false"/>
          <w:color w:val="000000"/>
          <w:sz w:val="28"/>
        </w:rPr>
        <w:t>
      5) уәкілетті органның құзыретіне кіретін мәселелер бойынша Қазақстан Республикасы заңнамасы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bookmarkEnd w:id="167"/>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провизияларды (резервтерді) қалыптастыру;</w:t>
      </w:r>
    </w:p>
    <w:p>
      <w:pPr>
        <w:spacing w:after="0"/>
        <w:ind w:left="0"/>
        <w:jc w:val="both"/>
      </w:pPr>
      <w:r>
        <w:rPr>
          <w:rFonts w:ascii="Times New Roman"/>
          <w:b w:val="false"/>
          <w:i w:val="false"/>
          <w:color w:val="000000"/>
          <w:sz w:val="28"/>
        </w:rPr>
        <w:t>
      7) үлестес тұлғамен мәмілелерді шектеу;</w:t>
      </w:r>
    </w:p>
    <w:p>
      <w:pPr>
        <w:spacing w:after="0"/>
        <w:ind w:left="0"/>
        <w:jc w:val="both"/>
      </w:pPr>
      <w:r>
        <w:rPr>
          <w:rFonts w:ascii="Times New Roman"/>
          <w:b w:val="false"/>
          <w:i w:val="false"/>
          <w:color w:val="000000"/>
          <w:sz w:val="28"/>
        </w:rPr>
        <w:t>
      8) жай және (немесе) артықшылықты акциялар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9) ішкі саясаттар мен рәсімдерді, тәуекелдің жол берілетін мөлшеріне лимиттерді, тәуекелдерді басқару және ішкі бақылау жүйесінің тиімділігін бағалау рәсімін қайта қарау;</w:t>
      </w:r>
    </w:p>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қызметтік міндеттерін орындаудан шеттету, оның ішінде бағалы қағаздар нарығына кәсіби қатысушы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pPr>
        <w:spacing w:after="0"/>
        <w:ind w:left="0"/>
        <w:jc w:val="both"/>
      </w:pPr>
      <w:r>
        <w:rPr>
          <w:rFonts w:ascii="Times New Roman"/>
          <w:b w:val="false"/>
          <w:i w:val="false"/>
          <w:color w:val="000000"/>
          <w:sz w:val="28"/>
        </w:rPr>
        <w:t>
      11) бағалы қағаздар нарығына 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p>
      <w:pPr>
        <w:spacing w:after="0"/>
        <w:ind w:left="0"/>
        <w:jc w:val="both"/>
      </w:pPr>
      <w:r>
        <w:rPr>
          <w:rFonts w:ascii="Times New Roman"/>
          <w:b w:val="false"/>
          <w:i w:val="false"/>
          <w:color w:val="000000"/>
          <w:sz w:val="28"/>
        </w:rPr>
        <w:t>
      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pPr>
        <w:spacing w:after="0"/>
        <w:ind w:left="0"/>
        <w:jc w:val="both"/>
      </w:pPr>
      <w:r>
        <w:rPr>
          <w:rFonts w:ascii="Times New Roman"/>
          <w:b w:val="false"/>
          <w:i w:val="false"/>
          <w:color w:val="000000"/>
          <w:sz w:val="28"/>
        </w:rPr>
        <w:t>
      13) инвестициялық портфельді басқарушының ірі қатысушысына тиесілі мүліктің құнына бағалау жүргізу;</w:t>
      </w:r>
    </w:p>
    <w:p>
      <w:pPr>
        <w:spacing w:after="0"/>
        <w:ind w:left="0"/>
        <w:jc w:val="both"/>
      </w:pPr>
      <w:r>
        <w:rPr>
          <w:rFonts w:ascii="Times New Roman"/>
          <w:b w:val="false"/>
          <w:i w:val="false"/>
          <w:color w:val="000000"/>
          <w:sz w:val="28"/>
        </w:rPr>
        <w:t>
      14) олардың қызметінің Қазақстан Республикасының заңнамасына сәйкестігін қамтамасыз ету жөніндегі талаптарды қою арқылы қолданады.</w:t>
      </w:r>
    </w:p>
    <w:bookmarkStart w:name="z1068" w:id="168"/>
    <w:p>
      <w:pPr>
        <w:spacing w:after="0"/>
        <w:ind w:left="0"/>
        <w:jc w:val="both"/>
      </w:pPr>
      <w:r>
        <w:rPr>
          <w:rFonts w:ascii="Times New Roman"/>
          <w:b w:val="false"/>
          <w:i w:val="false"/>
          <w:color w:val="000000"/>
          <w:sz w:val="28"/>
        </w:rPr>
        <w:t>
      2. Осы баптың 1-тармағында көзделген шаралар жазбаша нұсқама немесе жазбаша келісім нысанында қолданылады.</w:t>
      </w:r>
    </w:p>
    <w:bookmarkEnd w:id="168"/>
    <w:bookmarkStart w:name="z1069" w:id="169"/>
    <w:p>
      <w:pPr>
        <w:spacing w:after="0"/>
        <w:ind w:left="0"/>
        <w:jc w:val="both"/>
      </w:pPr>
      <w:r>
        <w:rPr>
          <w:rFonts w:ascii="Times New Roman"/>
          <w:b w:val="false"/>
          <w:i w:val="false"/>
          <w:color w:val="000000"/>
          <w:sz w:val="28"/>
        </w:rPr>
        <w:t xml:space="preserve">
      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bookmarkEnd w:id="169"/>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Start w:name="z1070" w:id="170"/>
    <w:p>
      <w:pPr>
        <w:spacing w:after="0"/>
        <w:ind w:left="0"/>
        <w:jc w:val="both"/>
      </w:pPr>
      <w:r>
        <w:rPr>
          <w:rFonts w:ascii="Times New Roman"/>
          <w:b w:val="false"/>
          <w:i w:val="false"/>
          <w:color w:val="000000"/>
          <w:sz w:val="28"/>
        </w:rPr>
        <w:t>
      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белгіленген шараларды орындау туралы жазбаша келісім жазбаша келісім болып табылады.</w:t>
      </w:r>
    </w:p>
    <w:bookmarkEnd w:id="170"/>
    <w:p>
      <w:pPr>
        <w:spacing w:after="0"/>
        <w:ind w:left="0"/>
        <w:jc w:val="both"/>
      </w:pPr>
      <w:r>
        <w:rPr>
          <w:rFonts w:ascii="Times New Roman"/>
          <w:b w:val="false"/>
          <w:i w:val="false"/>
          <w:color w:val="000000"/>
          <w:sz w:val="28"/>
        </w:rPr>
        <w:t>
      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w:t>
      </w:r>
    </w:p>
    <w:bookmarkStart w:name="z1071" w:id="171"/>
    <w:p>
      <w:pPr>
        <w:spacing w:after="0"/>
        <w:ind w:left="0"/>
        <w:jc w:val="both"/>
      </w:pPr>
      <w:r>
        <w:rPr>
          <w:rFonts w:ascii="Times New Roman"/>
          <w:b w:val="false"/>
          <w:i w:val="false"/>
          <w:color w:val="000000"/>
          <w:sz w:val="28"/>
        </w:rPr>
        <w:t>
      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71"/>
    <w:bookmarkStart w:name="z1073" w:id="172"/>
    <w:p>
      <w:pPr>
        <w:spacing w:after="0"/>
        <w:ind w:left="0"/>
        <w:jc w:val="both"/>
      </w:pPr>
      <w:r>
        <w:rPr>
          <w:rFonts w:ascii="Times New Roman"/>
          <w:b w:val="false"/>
          <w:i w:val="false"/>
          <w:color w:val="000000"/>
          <w:sz w:val="28"/>
        </w:rPr>
        <w:t>
      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Санкциялар</w:t>
      </w:r>
    </w:p>
    <w:bookmarkStart w:name="z1074" w:id="173"/>
    <w:p>
      <w:pPr>
        <w:spacing w:after="0"/>
        <w:ind w:left="0"/>
        <w:jc w:val="both"/>
      </w:pPr>
      <w:r>
        <w:rPr>
          <w:rFonts w:ascii="Times New Roman"/>
          <w:b w:val="false"/>
          <w:i w:val="false"/>
          <w:color w:val="000000"/>
          <w:sz w:val="28"/>
        </w:rPr>
        <w:t>
      1. Уәкілетті орган бағалы қағаздар нарығының кәсіби қатысушысына бұрын оған қолданылған қадағалап ден қою шараларына қарамастан, осы Заңның 51-бабында белгiленген негiздер бойынша бағалы қағаздар нарығында қызметтің барлық немесе жекелеген түрлерін жүргiзуге лицензияның қолданысын тоқтата тұру не одан айыру түріндегі санкцияларды қолдануға құқылы.</w:t>
      </w:r>
    </w:p>
    <w:bookmarkEnd w:id="173"/>
    <w:bookmarkStart w:name="z1075" w:id="174"/>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күшiне енедi.</w:t>
      </w:r>
    </w:p>
    <w:bookmarkEnd w:id="174"/>
    <w:p>
      <w:pPr>
        <w:spacing w:after="0"/>
        <w:ind w:left="0"/>
        <w:jc w:val="both"/>
      </w:pPr>
      <w:r>
        <w:rPr>
          <w:rFonts w:ascii="Times New Roman"/>
          <w:b w:val="false"/>
          <w:i w:val="false"/>
          <w:color w:val="000000"/>
          <w:sz w:val="28"/>
        </w:rPr>
        <w:t>
      Лицензияның қолданылуы осындай шешім бағалы қағаздар нарығына кәсіби қатысушының назарына жеткізілген күннен бастап тоқтатыла тұрды деп есептеледі.</w:t>
      </w:r>
    </w:p>
    <w:bookmarkStart w:name="z1076" w:id="175"/>
    <w:p>
      <w:pPr>
        <w:spacing w:after="0"/>
        <w:ind w:left="0"/>
        <w:jc w:val="both"/>
      </w:pPr>
      <w:r>
        <w:rPr>
          <w:rFonts w:ascii="Times New Roman"/>
          <w:b w:val="false"/>
          <w:i w:val="false"/>
          <w:color w:val="000000"/>
          <w:sz w:val="28"/>
        </w:rPr>
        <w:t>
      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bookmarkEnd w:id="175"/>
    <w:bookmarkStart w:name="z1077" w:id="176"/>
    <w:p>
      <w:pPr>
        <w:spacing w:after="0"/>
        <w:ind w:left="0"/>
        <w:jc w:val="both"/>
      </w:pPr>
      <w:r>
        <w:rPr>
          <w:rFonts w:ascii="Times New Roman"/>
          <w:b w:val="false"/>
          <w:i w:val="false"/>
          <w:color w:val="000000"/>
          <w:sz w:val="28"/>
        </w:rPr>
        <w:t>
      4. Бағалы қағаздар нарығында қызметтің барлық немесе жекелеген түрлерін жүргiзуге лицензиядан айыру туралы шешімге бағалы қағаздар нарығына қатысушы атынан оның акционерлерi ғана шағым жасауға құқылы.</w:t>
      </w:r>
    </w:p>
    <w:bookmarkEnd w:id="176"/>
    <w:p>
      <w:pPr>
        <w:spacing w:after="0"/>
        <w:ind w:left="0"/>
        <w:jc w:val="both"/>
      </w:pPr>
      <w:r>
        <w:rPr>
          <w:rFonts w:ascii="Times New Roman"/>
          <w:b w:val="false"/>
          <w:i w:val="false"/>
          <w:color w:val="000000"/>
          <w:sz w:val="28"/>
        </w:rPr>
        <w:t>
      Бағалы қағаздар нарығында қызметтің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ғана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177"/>
    <w:p>
      <w:pPr>
        <w:spacing w:after="0"/>
        <w:ind w:left="0"/>
        <w:jc w:val="left"/>
      </w:pPr>
      <w:r>
        <w:rPr>
          <w:rFonts w:ascii="Times New Roman"/>
          <w:b/>
          <w:i w:val="false"/>
          <w:color w:val="000000"/>
        </w:rPr>
        <w:t xml:space="preserve"> 4-бап. Бағалы қағаздар рыногының объектiлерi </w:t>
      </w:r>
    </w:p>
    <w:bookmarkEnd w:id="177"/>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Қазақстан Республикасы резиденттерiнiң - ұйымдарының шығаруын осы Заңда және Қазақстан Республикасының өзге де заңдарында белгiленген тәртiппен уәкiлеттi орган тiркеген мемлекеттiк емес эмиссиялық бағалы қағаздары; </w:t>
      </w:r>
    </w:p>
    <w:p>
      <w:pPr>
        <w:spacing w:after="0"/>
        <w:ind w:left="0"/>
        <w:jc w:val="both"/>
      </w:pPr>
      <w:r>
        <w:rPr>
          <w:rFonts w:ascii="Times New Roman"/>
          <w:b w:val="false"/>
          <w:i w:val="false"/>
          <w:color w:val="000000"/>
          <w:sz w:val="28"/>
        </w:rPr>
        <w:t xml:space="preserve">
      2) Қазақстан Республикасының резиденттерi емес ұйымдардың шығаруын уәкiлеттi орган тiркеген немесе Қазақстан Республикасының ұйымдастырылған бағалы қағаздар рыногында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3) Қазақстан Республикасы резиденттерiнiң - ұйымдарының шығаруы шет мемлекеттiң заңдарына сәйкес тiркелген және уәкiлеттi органның нормативтiк құқықтық актiсiнде белгiленген тәртiппен Қазақстан Республикасының ұйымдастырылған бағалы қағаздар рыногына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4) халықаралық қаржы ұйымдарының шығаруын уәкiлеттi орган тiркеген немесе уәкiлеттi органның нормативтiк құқықтық актiсiнде белгiленген тәртiппен Қазақстан Республикасының ұйымдастырылған бағалы қағаздар рыногында айналысқа жiберiлген эмиссиялық бағалы қағаздары; </w:t>
      </w:r>
    </w:p>
    <w:p>
      <w:pPr>
        <w:spacing w:after="0"/>
        <w:ind w:left="0"/>
        <w:jc w:val="both"/>
      </w:pPr>
      <w:r>
        <w:rPr>
          <w:rFonts w:ascii="Times New Roman"/>
          <w:b w:val="false"/>
          <w:i w:val="false"/>
          <w:color w:val="000000"/>
          <w:sz w:val="28"/>
        </w:rPr>
        <w:t xml:space="preserve">
      5) мемлекеттiк эмиссиялық бағалы қағаздар; </w:t>
      </w:r>
    </w:p>
    <w:p>
      <w:pPr>
        <w:spacing w:after="0"/>
        <w:ind w:left="0"/>
        <w:jc w:val="both"/>
      </w:pPr>
      <w:r>
        <w:rPr>
          <w:rFonts w:ascii="Times New Roman"/>
          <w:b w:val="false"/>
          <w:i w:val="false"/>
          <w:color w:val="000000"/>
          <w:sz w:val="28"/>
        </w:rPr>
        <w:t xml:space="preserve">
      5-1) шетелдiк мемлекеттiк эмиссиялық бағалы қағаздар; </w:t>
      </w:r>
    </w:p>
    <w:bookmarkStart w:name="z1171" w:id="178"/>
    <w:p>
      <w:pPr>
        <w:spacing w:after="0"/>
        <w:ind w:left="0"/>
        <w:jc w:val="both"/>
      </w:pPr>
      <w:r>
        <w:rPr>
          <w:rFonts w:ascii="Times New Roman"/>
          <w:b w:val="false"/>
          <w:i w:val="false"/>
          <w:color w:val="000000"/>
          <w:sz w:val="28"/>
        </w:rPr>
        <w:t>
      5-2) шығарылуы "Астана" халықаралық қаржы орталығының актілеріне сәйкес тіркелген бағалы қағаздар;</w:t>
      </w:r>
    </w:p>
    <w:bookmarkEnd w:id="178"/>
    <w:p>
      <w:pPr>
        <w:spacing w:after="0"/>
        <w:ind w:left="0"/>
        <w:jc w:val="both"/>
      </w:pPr>
      <w:r>
        <w:rPr>
          <w:rFonts w:ascii="Times New Roman"/>
          <w:b w:val="false"/>
          <w:i w:val="false"/>
          <w:color w:val="000000"/>
          <w:sz w:val="28"/>
        </w:rPr>
        <w:t xml:space="preserve">
      6) туынды бағалы қағаздар және өзге де қаржы құралдары Қазақстан Республикасының бағалы қағаздар рыногының объектiлерi болып табылады. </w:t>
      </w:r>
    </w:p>
    <w:p>
      <w:pPr>
        <w:spacing w:after="0"/>
        <w:ind w:left="0"/>
        <w:jc w:val="both"/>
      </w:pPr>
      <w:r>
        <w:rPr>
          <w:rFonts w:ascii="Times New Roman"/>
          <w:b w:val="false"/>
          <w:i w:val="false"/>
          <w:color w:val="000000"/>
          <w:sz w:val="28"/>
        </w:rPr>
        <w:t xml:space="preserve">
      2. Эмиссиялық бағалы қағаздардың түрлерi Азаматтық кодекспен, осы Заңмен және Қазақстан Республикасының өзге де заңнамасымен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 w:id="179"/>
    <w:p>
      <w:pPr>
        <w:spacing w:after="0"/>
        <w:ind w:left="0"/>
        <w:jc w:val="left"/>
      </w:pPr>
      <w:r>
        <w:rPr>
          <w:rFonts w:ascii="Times New Roman"/>
          <w:b/>
          <w:i w:val="false"/>
          <w:color w:val="000000"/>
        </w:rPr>
        <w:t xml:space="preserve"> 5-бап. Бағалы қағаздар рыногының субъектiлерi </w:t>
      </w:r>
    </w:p>
    <w:bookmarkEnd w:id="179"/>
    <w:bookmarkStart w:name="z1293" w:id="180"/>
    <w:p>
      <w:pPr>
        <w:spacing w:after="0"/>
        <w:ind w:left="0"/>
        <w:jc w:val="both"/>
      </w:pPr>
      <w:r>
        <w:rPr>
          <w:rFonts w:ascii="Times New Roman"/>
          <w:b w:val="false"/>
          <w:i w:val="false"/>
          <w:color w:val="000000"/>
          <w:sz w:val="28"/>
        </w:rPr>
        <w:t xml:space="preserve">
      1. Жеке және институционалдық инвесторлар, эмитенттер, бағалы қағаздар рыногының кәсiби қатысушылары, сауда-саттықты ұйымдастырушылар және кәсіптік ұйымдар бағалы қағаздар рыногының субъектiлерi болып табылады. </w:t>
      </w:r>
    </w:p>
    <w:bookmarkEnd w:id="180"/>
    <w:bookmarkStart w:name="z1292" w:id="181"/>
    <w:p>
      <w:pPr>
        <w:spacing w:after="0"/>
        <w:ind w:left="0"/>
        <w:jc w:val="both"/>
      </w:pPr>
      <w:r>
        <w:rPr>
          <w:rFonts w:ascii="Times New Roman"/>
          <w:b w:val="false"/>
          <w:i w:val="false"/>
          <w:color w:val="000000"/>
          <w:sz w:val="28"/>
        </w:rPr>
        <w:t>
      1-1. Бағалы қағаздар нарығының кәсіби қатысушылары бейрезиденттердің жеке басын куәландыратын құжаттардың көшірмелерін осы Заңда көзделген мақсаттар үшін жинауға құқылы.</w:t>
      </w:r>
    </w:p>
    <w:bookmarkEnd w:id="181"/>
    <w:bookmarkStart w:name="z1294" w:id="182"/>
    <w:p>
      <w:pPr>
        <w:spacing w:after="0"/>
        <w:ind w:left="0"/>
        <w:jc w:val="both"/>
      </w:pPr>
      <w:r>
        <w:rPr>
          <w:rFonts w:ascii="Times New Roman"/>
          <w:b w:val="false"/>
          <w:i w:val="false"/>
          <w:color w:val="000000"/>
          <w:sz w:val="28"/>
        </w:rPr>
        <w:t xml:space="preserve">
      2. Жеке инвесторлар эмиссиялық бағалы қағаздарға және өзге де қаржы құралдарына инвестицияны дербес немесе брокерлiк және дилерлiк қызметтi немесе инвестициялық портфельдi басқару жөнiндегi қызметтi жүзеге асыруға лицензиялары бар бағалы қағаздар рыногының кәсiби қатысушылары көрсететiн қызметтi пайдалана отырып жүзеге асырады. </w:t>
      </w:r>
    </w:p>
    <w:bookmarkEnd w:id="182"/>
    <w:bookmarkStart w:name="z1295" w:id="183"/>
    <w:p>
      <w:pPr>
        <w:spacing w:after="0"/>
        <w:ind w:left="0"/>
        <w:jc w:val="both"/>
      </w:pPr>
      <w:r>
        <w:rPr>
          <w:rFonts w:ascii="Times New Roman"/>
          <w:b w:val="false"/>
          <w:i w:val="false"/>
          <w:color w:val="000000"/>
          <w:sz w:val="28"/>
        </w:rPr>
        <w:t>
      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бағалы қағаздар нарығына кәсiби қатысушылар көрсететiн қызметтердi пайдалана отырып, инвестицияларды жүзеге асырады.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39" w:id="184"/>
    <w:p>
      <w:pPr>
        <w:spacing w:after="0"/>
        <w:ind w:left="0"/>
        <w:jc w:val="left"/>
      </w:pPr>
      <w:r>
        <w:rPr>
          <w:rFonts w:ascii="Times New Roman"/>
          <w:b/>
          <w:i w:val="false"/>
          <w:color w:val="000000"/>
        </w:rPr>
        <w:t xml:space="preserve"> 5-1-бап. Білікті инвесторлар</w:t>
      </w:r>
    </w:p>
    <w:bookmarkEnd w:id="184"/>
    <w:bookmarkStart w:name="z323" w:id="185"/>
    <w:p>
      <w:pPr>
        <w:spacing w:after="0"/>
        <w:ind w:left="0"/>
        <w:jc w:val="both"/>
      </w:pPr>
      <w:r>
        <w:rPr>
          <w:rFonts w:ascii="Times New Roman"/>
          <w:b w:val="false"/>
          <w:i w:val="false"/>
          <w:color w:val="000000"/>
          <w:sz w:val="28"/>
        </w:rPr>
        <w:t>
      1. Осы бапта белгіленген тәртіппен білікті инвесторлар деп танылған жеке тұлғалар білікті инвесторлар болып табылады.</w:t>
      </w:r>
    </w:p>
    <w:bookmarkEnd w:id="185"/>
    <w:bookmarkStart w:name="z1172" w:id="186"/>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 уәкілетті органның нормативтік құқықтық актісінде айқындалады.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 w:id="187"/>
    <w:p>
      <w:pPr>
        <w:spacing w:after="0"/>
        <w:ind w:left="0"/>
        <w:jc w:val="both"/>
      </w:pPr>
      <w:r>
        <w:rPr>
          <w:rFonts w:ascii="Times New Roman"/>
          <w:b w:val="false"/>
          <w:i w:val="false"/>
          <w:color w:val="000000"/>
          <w:sz w:val="28"/>
        </w:rPr>
        <w:t>
      4. Өзін білікті инвестор деп тануға өтініш берген тұлға өзі туралы берген ақпараттың дәйектілігі үшін жауапты болады.</w:t>
      </w:r>
    </w:p>
    <w:bookmarkEnd w:id="187"/>
    <w:bookmarkStart w:name="z331" w:id="188"/>
    <w:p>
      <w:pPr>
        <w:spacing w:after="0"/>
        <w:ind w:left="0"/>
        <w:jc w:val="both"/>
      </w:pPr>
      <w:r>
        <w:rPr>
          <w:rFonts w:ascii="Times New Roman"/>
          <w:b w:val="false"/>
          <w:i w:val="false"/>
          <w:color w:val="000000"/>
          <w:sz w:val="28"/>
        </w:rPr>
        <w:t>
      Өзі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w:t>
      </w:r>
    </w:p>
    <w:bookmarkEnd w:id="188"/>
    <w:bookmarkStart w:name="z332" w:id="189"/>
    <w:p>
      <w:pPr>
        <w:spacing w:after="0"/>
        <w:ind w:left="0"/>
        <w:jc w:val="both"/>
      </w:pPr>
      <w:r>
        <w:rPr>
          <w:rFonts w:ascii="Times New Roman"/>
          <w:b w:val="false"/>
          <w:i w:val="false"/>
          <w:color w:val="000000"/>
          <w:sz w:val="28"/>
        </w:rPr>
        <w:t>
      5.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w:t>
      </w:r>
    </w:p>
    <w:bookmarkEnd w:id="189"/>
    <w:bookmarkStart w:name="z333" w:id="190"/>
    <w:p>
      <w:pPr>
        <w:spacing w:after="0"/>
        <w:ind w:left="0"/>
        <w:jc w:val="both"/>
      </w:pPr>
      <w:r>
        <w:rPr>
          <w:rFonts w:ascii="Times New Roman"/>
          <w:b w:val="false"/>
          <w:i w:val="false"/>
          <w:color w:val="000000"/>
          <w:sz w:val="28"/>
        </w:rPr>
        <w:t>
      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bookmarkEnd w:id="190"/>
    <w:p>
      <w:pPr>
        <w:spacing w:after="0"/>
        <w:ind w:left="0"/>
        <w:jc w:val="both"/>
      </w:pPr>
      <w:r>
        <w:rPr>
          <w:rFonts w:ascii="Times New Roman"/>
          <w:b w:val="false"/>
          <w:i w:val="false"/>
          <w:color w:val="000000"/>
          <w:sz w:val="28"/>
        </w:rPr>
        <w:t>
      Білікті инвесторлардың қаражаты есебінен ғана сатып алуға рұқсат етілген қаржы құралдары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bookmarkStart w:name="z334" w:id="191"/>
    <w:p>
      <w:pPr>
        <w:spacing w:after="0"/>
        <w:ind w:left="0"/>
        <w:jc w:val="both"/>
      </w:pPr>
      <w:r>
        <w:rPr>
          <w:rFonts w:ascii="Times New Roman"/>
          <w:b w:val="false"/>
          <w:i w:val="false"/>
          <w:color w:val="000000"/>
          <w:sz w:val="28"/>
        </w:rPr>
        <w:t>
      7. Осы баптың 1-1-тармағында көрсетілген, білікті инвестор деп тануды жүзеге асыратын бағалы қағаздар рыногына кәсіби қатысушы:</w:t>
      </w:r>
    </w:p>
    <w:bookmarkEnd w:id="191"/>
    <w:bookmarkStart w:name="z335" w:id="192"/>
    <w:p>
      <w:pPr>
        <w:spacing w:after="0"/>
        <w:ind w:left="0"/>
        <w:jc w:val="both"/>
      </w:pPr>
      <w:r>
        <w:rPr>
          <w:rFonts w:ascii="Times New Roman"/>
          <w:b w:val="false"/>
          <w:i w:val="false"/>
          <w:color w:val="000000"/>
          <w:sz w:val="28"/>
        </w:rPr>
        <w:t>
      1) білікті инвесторды бағалы қағаздардың және өзге де қаржы құралдарының немесе көрсетілетін қызметтердің қандай түрлеріне қатысты оның білікті инвестор деп танылғаны туралы хабардар етуге;</w:t>
      </w:r>
    </w:p>
    <w:bookmarkEnd w:id="192"/>
    <w:bookmarkStart w:name="z336" w:id="193"/>
    <w:p>
      <w:pPr>
        <w:spacing w:after="0"/>
        <w:ind w:left="0"/>
        <w:jc w:val="both"/>
      </w:pPr>
      <w:r>
        <w:rPr>
          <w:rFonts w:ascii="Times New Roman"/>
          <w:b w:val="false"/>
          <w:i w:val="false"/>
          <w:color w:val="000000"/>
          <w:sz w:val="28"/>
        </w:rPr>
        <w:t>
      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тұрақты түрде тексеруді жүзеге асыруға;</w:t>
      </w:r>
    </w:p>
    <w:bookmarkEnd w:id="193"/>
    <w:bookmarkStart w:name="z337" w:id="194"/>
    <w:p>
      <w:pPr>
        <w:spacing w:after="0"/>
        <w:ind w:left="0"/>
        <w:jc w:val="both"/>
      </w:pPr>
      <w:r>
        <w:rPr>
          <w:rFonts w:ascii="Times New Roman"/>
          <w:b w:val="false"/>
          <w:i w:val="false"/>
          <w:color w:val="000000"/>
          <w:sz w:val="28"/>
        </w:rPr>
        <w:t>
      3) өзі білікті инвесторлар деп таныған тұлғалардың тізілімін жүргізуге міндетті.</w:t>
      </w:r>
    </w:p>
    <w:bookmarkEnd w:id="194"/>
    <w:bookmarkStart w:name="z338" w:id="195"/>
    <w:p>
      <w:pPr>
        <w:spacing w:after="0"/>
        <w:ind w:left="0"/>
        <w:jc w:val="both"/>
      </w:pPr>
      <w:r>
        <w:rPr>
          <w:rFonts w:ascii="Times New Roman"/>
          <w:b w:val="false"/>
          <w:i w:val="false"/>
          <w:color w:val="000000"/>
          <w:sz w:val="28"/>
        </w:rPr>
        <w:t>
      8. Білікті инвесторды білікті инвесторлар тізілімінен шығару ол білікті инвесторлар тізіліміне енгізілу шарттарына сай келмеген жағдайда жүзеге асырылады.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196"/>
    <w:p>
      <w:pPr>
        <w:spacing w:after="0"/>
        <w:ind w:left="0"/>
        <w:jc w:val="left"/>
      </w:pPr>
      <w:r>
        <w:rPr>
          <w:rFonts w:ascii="Times New Roman"/>
          <w:b/>
          <w:i w:val="false"/>
          <w:color w:val="000000"/>
        </w:rPr>
        <w:t xml:space="preserve"> 2-тарау. Эмиссиялық бағалы қағаздар шығаруды мемлекеттік тіркеу</w:t>
      </w:r>
    </w:p>
    <w:bookmarkEnd w:id="196"/>
    <w:bookmarkStart w:name="z8" w:id="197"/>
    <w:p>
      <w:pPr>
        <w:spacing w:after="0"/>
        <w:ind w:left="0"/>
        <w:jc w:val="left"/>
      </w:pPr>
      <w:r>
        <w:rPr>
          <w:rFonts w:ascii="Times New Roman"/>
          <w:b/>
          <w:i w:val="false"/>
          <w:color w:val="000000"/>
        </w:rPr>
        <w:t xml:space="preserve"> 6-бап. Эмиссиялық бағалы қағаздардың мемлекеттiк тiзiлiмi </w:t>
      </w:r>
    </w:p>
    <w:bookmarkEnd w:id="197"/>
    <w:p>
      <w:pPr>
        <w:spacing w:after="0"/>
        <w:ind w:left="0"/>
        <w:jc w:val="both"/>
      </w:pPr>
      <w:r>
        <w:rPr>
          <w:rFonts w:ascii="Times New Roman"/>
          <w:b w:val="false"/>
          <w:i w:val="false"/>
          <w:color w:val="000000"/>
          <w:sz w:val="28"/>
        </w:rPr>
        <w:t>
      1. Эмиссиялық бағалы қағаздардың мемлекеттік тізілімі уәкілетті органның нормативтік құқықтық актісінде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p>
      <w:pPr>
        <w:spacing w:after="0"/>
        <w:ind w:left="0"/>
        <w:jc w:val="both"/>
      </w:pPr>
      <w:r>
        <w:rPr>
          <w:rFonts w:ascii="Times New Roman"/>
          <w:b w:val="false"/>
          <w:i w:val="false"/>
          <w:color w:val="000000"/>
          <w:sz w:val="28"/>
        </w:rPr>
        <w:t xml:space="preserve">
      2. Шығарылымы жойылған немесе Эмиссиялық бағалы қағаздардың мемлекеттiк тiзiлiмiне олар туралы мәлiметтер енгiзiлмеген эмиссиялық бағалы қағаздар бағалы қағаздар рыногында мәмiлелердiң объeктici бола алмайды. </w:t>
      </w:r>
    </w:p>
    <w:p>
      <w:pPr>
        <w:spacing w:after="0"/>
        <w:ind w:left="0"/>
        <w:jc w:val="both"/>
      </w:pPr>
      <w:r>
        <w:rPr>
          <w:rFonts w:ascii="Times New Roman"/>
          <w:b w:val="false"/>
          <w:i w:val="false"/>
          <w:color w:val="000000"/>
          <w:sz w:val="28"/>
        </w:rPr>
        <w:t>
      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2004.07.07 № 577; 24.11.2015 № 422-V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 w:id="198"/>
    <w:p>
      <w:pPr>
        <w:spacing w:after="0"/>
        <w:ind w:left="0"/>
        <w:jc w:val="left"/>
      </w:pPr>
      <w:r>
        <w:rPr>
          <w:rFonts w:ascii="Times New Roman"/>
          <w:b/>
          <w:i w:val="false"/>
          <w:color w:val="000000"/>
        </w:rPr>
        <w:t xml:space="preserve"> 7-бап. Мемлекеттiк эмиссиялық бағалы қағаздар шығару </w:t>
      </w:r>
    </w:p>
    <w:bookmarkEnd w:id="198"/>
    <w:p>
      <w:pPr>
        <w:spacing w:after="0"/>
        <w:ind w:left="0"/>
        <w:jc w:val="both"/>
      </w:pPr>
      <w:r>
        <w:rPr>
          <w:rFonts w:ascii="Times New Roman"/>
          <w:b w:val="false"/>
          <w:i w:val="false"/>
          <w:color w:val="000000"/>
          <w:sz w:val="28"/>
        </w:rPr>
        <w:t>
      1. Мемлекеттiк эмиссиялық бағалы қағаздарды шығарудың, оларды тiркеудiң, орналастырудың, айналысқа жiберудiң және өтеудiң талаптары мен тәртiбi Қазақстан Республикасының заңдарымен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199"/>
    <w:p>
      <w:pPr>
        <w:spacing w:after="0"/>
        <w:ind w:left="0"/>
        <w:jc w:val="left"/>
      </w:pPr>
      <w:r>
        <w:rPr>
          <w:rFonts w:ascii="Times New Roman"/>
          <w:b/>
          <w:i w:val="false"/>
          <w:color w:val="000000"/>
        </w:rPr>
        <w:t xml:space="preserve"> 8-бап. Мемлекеттiк емес эмиссиялық бағалы қағаздар шығаруды мемлекеттiк тiркеу </w:t>
      </w:r>
    </w:p>
    <w:bookmarkEnd w:id="199"/>
    <w:p>
      <w:pPr>
        <w:spacing w:after="0"/>
        <w:ind w:left="0"/>
        <w:jc w:val="both"/>
      </w:pPr>
      <w:r>
        <w:rPr>
          <w:rFonts w:ascii="Times New Roman"/>
          <w:b w:val="false"/>
          <w:i w:val="false"/>
          <w:color w:val="000000"/>
          <w:sz w:val="28"/>
        </w:rPr>
        <w:t>
      1. Мемлекеттiк емес эмиссиялық бағалы қағаздар шығарылымын мемлекеттiк тiркеу уәкiлеттi орган осы Заңда және уәкiлеттi органның нормативтiк құқықтық актiлерiнде белгiленген шарттарда және тәртiппен жүзеге асыратын, бағалы қағаздар шығарылымын тіркеуге, сондай-ақ бағалы қағаздар шығарылымының шарттарына өзгерістер және (немесе) толықтырулар енгізуге байланысты іс-шаралар кешені болып табылады.</w:t>
      </w:r>
    </w:p>
    <w:p>
      <w:pPr>
        <w:spacing w:after="0"/>
        <w:ind w:left="0"/>
        <w:jc w:val="both"/>
      </w:pPr>
      <w:r>
        <w:rPr>
          <w:rFonts w:ascii="Times New Roman"/>
          <w:b w:val="false"/>
          <w:i w:val="false"/>
          <w:color w:val="000000"/>
          <w:sz w:val="28"/>
        </w:rPr>
        <w:t xml:space="preserve">
      2. Мемлекеттiк емес эмиссиялық бағалы қағаздар шығарылымын мемлекеттiк тiркеу мыналарды: </w:t>
      </w:r>
    </w:p>
    <w:p>
      <w:pPr>
        <w:spacing w:after="0"/>
        <w:ind w:left="0"/>
        <w:jc w:val="both"/>
      </w:pPr>
      <w:r>
        <w:rPr>
          <w:rFonts w:ascii="Times New Roman"/>
          <w:b w:val="false"/>
          <w:i w:val="false"/>
          <w:color w:val="000000"/>
          <w:sz w:val="28"/>
        </w:rPr>
        <w:t>
      1) ұсынылған құжаттардың Қазақстан Республикасының заңнамасына сәйкестiгiн қарауды;</w:t>
      </w:r>
    </w:p>
    <w:p>
      <w:pPr>
        <w:spacing w:after="0"/>
        <w:ind w:left="0"/>
        <w:jc w:val="both"/>
      </w:pPr>
      <w:r>
        <w:rPr>
          <w:rFonts w:ascii="Times New Roman"/>
          <w:b w:val="false"/>
          <w:i w:val="false"/>
          <w:color w:val="000000"/>
          <w:sz w:val="28"/>
        </w:rPr>
        <w:t xml:space="preserve">
      2) мемлекеттік емес эмиссиялық бағалы қағазға орталық депозитарий берген халықаралық сәйкестендіру нөмiрi (ISIN коды) туралы мәліметтерді қоса алғанда, эмитент және оның бағалы қағаздары туралы мәлiметтерді Эмиссиялық бағалы қағаздардың мемлекеттiк тiзiлiмiне енгiзуді; </w:t>
      </w:r>
    </w:p>
    <w:p>
      <w:pPr>
        <w:spacing w:after="0"/>
        <w:ind w:left="0"/>
        <w:jc w:val="both"/>
      </w:pPr>
      <w:r>
        <w:rPr>
          <w:rFonts w:ascii="Times New Roman"/>
          <w:b w:val="false"/>
          <w:i w:val="false"/>
          <w:color w:val="000000"/>
          <w:sz w:val="28"/>
        </w:rPr>
        <w:t>
      3) мемлекеттік емес эмиссиялық бағалы қағаздардың шығарылымын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қағаздардың шығарылымын мемлекеттік тіркеу туралы куәлікті;</w:t>
      </w:r>
    </w:p>
    <w:p>
      <w:pPr>
        <w:spacing w:after="0"/>
        <w:ind w:left="0"/>
        <w:jc w:val="both"/>
      </w:pPr>
      <w:r>
        <w:rPr>
          <w:rFonts w:ascii="Times New Roman"/>
          <w:b w:val="false"/>
          <w:i w:val="false"/>
          <w:color w:val="000000"/>
          <w:sz w:val="28"/>
        </w:rPr>
        <w:t>
      бағалы қағаздар шығарылымының шарттарын жіберуді;</w:t>
      </w:r>
    </w:p>
    <w:p>
      <w:pPr>
        <w:spacing w:after="0"/>
        <w:ind w:left="0"/>
        <w:jc w:val="both"/>
      </w:pPr>
      <w:r>
        <w:rPr>
          <w:rFonts w:ascii="Times New Roman"/>
          <w:b w:val="false"/>
          <w:i w:val="false"/>
          <w:color w:val="000000"/>
          <w:sz w:val="28"/>
        </w:rPr>
        <w:t>
      4) бағалы қағаздар шығарылымының шарттарына өзгерістерді және (немесе) толықтыруларды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 шығарылымын мемлекеттік тіркеу туралы куәлікті (жарияланған акциялар саны ұлғайған және (немесе) олардың түрі өзгерген және (немесе) эмитенттің атауы және тұрған жері өзгерген немесе жарияланған облигациялар саны азайған кезде);</w:t>
      </w:r>
    </w:p>
    <w:p>
      <w:pPr>
        <w:spacing w:after="0"/>
        <w:ind w:left="0"/>
        <w:jc w:val="both"/>
      </w:pPr>
      <w:r>
        <w:rPr>
          <w:rFonts w:ascii="Times New Roman"/>
          <w:b w:val="false"/>
          <w:i w:val="false"/>
          <w:color w:val="000000"/>
          <w:sz w:val="28"/>
        </w:rPr>
        <w:t>
      өзгерістерді және (немесе) толықтыруларды ескере отырып, шығарылым шарттарын жіберуді қамтиды.</w:t>
      </w:r>
    </w:p>
    <w:p>
      <w:pPr>
        <w:spacing w:after="0"/>
        <w:ind w:left="0"/>
        <w:jc w:val="both"/>
      </w:pPr>
      <w:r>
        <w:rPr>
          <w:rFonts w:ascii="Times New Roman"/>
          <w:b w:val="false"/>
          <w:i w:val="false"/>
          <w:color w:val="000000"/>
          <w:sz w:val="28"/>
        </w:rPr>
        <w:t xml:space="preserve">
      2-1. Инвестициялық пай қорларының пайларын шығаруды мемлекеттiк тiркеудiң шарттары мен тәртiбi Қазақстан Республикасының жеке заң актiсiмен айқындалады. </w:t>
      </w:r>
    </w:p>
    <w:bookmarkStart w:name="z1216" w:id="200"/>
    <w:p>
      <w:pPr>
        <w:spacing w:after="0"/>
        <w:ind w:left="0"/>
        <w:jc w:val="both"/>
      </w:pPr>
      <w:r>
        <w:rPr>
          <w:rFonts w:ascii="Times New Roman"/>
          <w:b w:val="false"/>
          <w:i w:val="false"/>
          <w:color w:val="000000"/>
          <w:sz w:val="28"/>
        </w:rPr>
        <w:t>
      3. Егер осы Заңда өзге де мерзімдер айқындалмаса, уәкiлеттi орган мемлекеттiк емес эмиссиялық бағалы қағаздар шығарылымы туралы құжаттарды олар мемлекеттiк тiркеуге ұсынылған күннен бастап он бес жұмыс күні ішінде қарайды.</w:t>
      </w:r>
    </w:p>
    <w:bookmarkEnd w:id="200"/>
    <w:p>
      <w:pPr>
        <w:spacing w:after="0"/>
        <w:ind w:left="0"/>
        <w:jc w:val="both"/>
      </w:pPr>
      <w:r>
        <w:rPr>
          <w:rFonts w:ascii="Times New Roman"/>
          <w:b w:val="false"/>
          <w:i w:val="false"/>
          <w:color w:val="000000"/>
          <w:sz w:val="28"/>
        </w:rPr>
        <w:t>
      Эмитент мемлекеттiк емес эмиссиялық бағалы қағаздар шығарылымын мемлекеттiк тiркеуге арналған құжаттарды уәкілетті органға электрондық нысанда ұсынады.</w:t>
      </w:r>
    </w:p>
    <w:p>
      <w:pPr>
        <w:spacing w:after="0"/>
        <w:ind w:left="0"/>
        <w:jc w:val="both"/>
      </w:pPr>
      <w:r>
        <w:rPr>
          <w:rFonts w:ascii="Times New Roman"/>
          <w:b w:val="false"/>
          <w:i w:val="false"/>
          <w:color w:val="000000"/>
          <w:sz w:val="28"/>
        </w:rPr>
        <w:t xml:space="preserve">
      4. Эмитент пен оның лауазымды адамдары мемлекеттiк емес эмиссиялық бағалы қағаздар шығарылымын мемлекеттiк тiркеуге қойылатын талаптарды бұзғаны үшiн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5. Уәкiлеттi органның мемлекеттiк емес эмиссиялық бағалы қағаздарды мақсатқа сай еместiк желеуiмен мемлекеттiк тiркеуден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2004.07.07 </w:t>
      </w:r>
      <w:r>
        <w:rPr>
          <w:rFonts w:ascii="Times New Roman"/>
          <w:b w:val="false"/>
          <w:i w:val="false"/>
          <w:color w:val="ff0000"/>
          <w:sz w:val="28"/>
        </w:rPr>
        <w:t>№ 577</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 емес эмиссиялық бағалы қағаздар шығарылымының проспектiсi</w:t>
      </w:r>
    </w:p>
    <w:bookmarkStart w:name="z989" w:id="201"/>
    <w:p>
      <w:pPr>
        <w:spacing w:after="0"/>
        <w:ind w:left="0"/>
        <w:jc w:val="both"/>
      </w:pPr>
      <w:r>
        <w:rPr>
          <w:rFonts w:ascii="Times New Roman"/>
          <w:b w:val="false"/>
          <w:i w:val="false"/>
          <w:color w:val="000000"/>
          <w:sz w:val="28"/>
        </w:rPr>
        <w:t>
      1. Мемлекеттік емес эмиссиялық бағалы қағаздар шығарылымының проспектiсiнде мыналар қамтылуға тиіс:</w:t>
      </w:r>
    </w:p>
    <w:bookmarkEnd w:id="201"/>
    <w:p>
      <w:pPr>
        <w:spacing w:after="0"/>
        <w:ind w:left="0"/>
        <w:jc w:val="both"/>
      </w:pPr>
      <w:r>
        <w:rPr>
          <w:rFonts w:ascii="Times New Roman"/>
          <w:b w:val="false"/>
          <w:i w:val="false"/>
          <w:color w:val="000000"/>
          <w:sz w:val="28"/>
        </w:rPr>
        <w:t>
      1) эмитенттің атауы және оның орналасқан жері туралы ақпарат;</w:t>
      </w:r>
    </w:p>
    <w:p>
      <w:pPr>
        <w:spacing w:after="0"/>
        <w:ind w:left="0"/>
        <w:jc w:val="both"/>
      </w:pPr>
      <w:r>
        <w:rPr>
          <w:rFonts w:ascii="Times New Roman"/>
          <w:b w:val="false"/>
          <w:i w:val="false"/>
          <w:color w:val="000000"/>
          <w:sz w:val="28"/>
        </w:rPr>
        <w:t>
      2) эмиссиялық бағалы қағаздар туралы, оларды төлеу және олар бойынша кіріс алу тәсілдері туралы мәліметтер;</w:t>
      </w:r>
    </w:p>
    <w:p>
      <w:pPr>
        <w:spacing w:after="0"/>
        <w:ind w:left="0"/>
        <w:jc w:val="both"/>
      </w:pPr>
      <w:r>
        <w:rPr>
          <w:rFonts w:ascii="Times New Roman"/>
          <w:b w:val="false"/>
          <w:i w:val="false"/>
          <w:color w:val="000000"/>
          <w:sz w:val="28"/>
        </w:rPr>
        <w:t xml:space="preserve">
      3) эмиссиялық бағалы қағаздарды орналастыру, айналысы, өтеу шарттары мен тәртібі, сондай-ақ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олар бар болса;</w:t>
      </w:r>
    </w:p>
    <w:p>
      <w:pPr>
        <w:spacing w:after="0"/>
        <w:ind w:left="0"/>
        <w:jc w:val="both"/>
      </w:pPr>
      <w:r>
        <w:rPr>
          <w:rFonts w:ascii="Times New Roman"/>
          <w:b w:val="false"/>
          <w:i w:val="false"/>
          <w:color w:val="000000"/>
          <w:sz w:val="28"/>
        </w:rPr>
        <w:t>
      4) ковенанттар (шектеулер), олар бар болса (акциялар шығарылымы проспектісін қоспағанда);</w:t>
      </w:r>
    </w:p>
    <w:p>
      <w:pPr>
        <w:spacing w:after="0"/>
        <w:ind w:left="0"/>
        <w:jc w:val="both"/>
      </w:pPr>
      <w:r>
        <w:rPr>
          <w:rFonts w:ascii="Times New Roman"/>
          <w:b w:val="false"/>
          <w:i w:val="false"/>
          <w:color w:val="000000"/>
          <w:sz w:val="28"/>
        </w:rPr>
        <w:t>
      5) эмиссиялық бағалы қағаздарды конвертациялау шарттары, мерзімдері мен тәртібі (конвертацияланатын бағалы қағаздарды шығару кезінде);</w:t>
      </w:r>
    </w:p>
    <w:p>
      <w:pPr>
        <w:spacing w:after="0"/>
        <w:ind w:left="0"/>
        <w:jc w:val="both"/>
      </w:pPr>
      <w:r>
        <w:rPr>
          <w:rFonts w:ascii="Times New Roman"/>
          <w:b w:val="false"/>
          <w:i w:val="false"/>
          <w:color w:val="000000"/>
          <w:sz w:val="28"/>
        </w:rPr>
        <w:t>
      6)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p>
      <w:pPr>
        <w:spacing w:after="0"/>
        <w:ind w:left="0"/>
        <w:jc w:val="both"/>
      </w:pPr>
      <w:r>
        <w:rPr>
          <w:rFonts w:ascii="Times New Roman"/>
          <w:b w:val="false"/>
          <w:i w:val="false"/>
          <w:color w:val="000000"/>
          <w:sz w:val="28"/>
        </w:rPr>
        <w:t>
      7) облигацияларды орналастырудан алынған ақшаны пайдаланудың нысаналы мақсаты туралы;</w:t>
      </w:r>
    </w:p>
    <w:p>
      <w:pPr>
        <w:spacing w:after="0"/>
        <w:ind w:left="0"/>
        <w:jc w:val="both"/>
      </w:pPr>
      <w:r>
        <w:rPr>
          <w:rFonts w:ascii="Times New Roman"/>
          <w:b w:val="false"/>
          <w:i w:val="false"/>
          <w:color w:val="000000"/>
          <w:sz w:val="28"/>
        </w:rPr>
        <w:t xml:space="preserve">
      8)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иеленетін құрылтайшылары туралы немесе ірі акционерлері (қатысушылары) туралы мәліметтер; </w:t>
      </w:r>
    </w:p>
    <w:p>
      <w:pPr>
        <w:spacing w:after="0"/>
        <w:ind w:left="0"/>
        <w:jc w:val="both"/>
      </w:pPr>
      <w:r>
        <w:rPr>
          <w:rFonts w:ascii="Times New Roman"/>
          <w:b w:val="false"/>
          <w:i w:val="false"/>
          <w:color w:val="000000"/>
          <w:sz w:val="28"/>
        </w:rPr>
        <w:t>
      9) эмитенттің басқару органы және атқарушы органы туралы мәліметтер (акциялар шығарылымының проспектісін қоспағанда);</w:t>
      </w:r>
    </w:p>
    <w:p>
      <w:pPr>
        <w:spacing w:after="0"/>
        <w:ind w:left="0"/>
        <w:jc w:val="both"/>
      </w:pPr>
      <w:r>
        <w:rPr>
          <w:rFonts w:ascii="Times New Roman"/>
          <w:b w:val="false"/>
          <w:i w:val="false"/>
          <w:color w:val="000000"/>
          <w:sz w:val="28"/>
        </w:rPr>
        <w:t>
      10) эмитент қызметінің негізгі түрлерін көрсете отырып, эмитенттің қаржы-экономикалық және шаруашылық қызметінің көрсеткіштері;</w:t>
      </w:r>
    </w:p>
    <w:p>
      <w:pPr>
        <w:spacing w:after="0"/>
        <w:ind w:left="0"/>
        <w:jc w:val="both"/>
      </w:pPr>
      <w:r>
        <w:rPr>
          <w:rFonts w:ascii="Times New Roman"/>
          <w:b w:val="false"/>
          <w:i w:val="false"/>
          <w:color w:val="000000"/>
          <w:sz w:val="28"/>
        </w:rPr>
        <w:t>
      11) эмитент туралы және ол орналастыратын эмиссиялық бағалы қағаздар туралы қосымша мәліметтер.</w:t>
      </w:r>
    </w:p>
    <w:bookmarkStart w:name="z990" w:id="202"/>
    <w:p>
      <w:pPr>
        <w:spacing w:after="0"/>
        <w:ind w:left="0"/>
        <w:jc w:val="both"/>
      </w:pPr>
      <w:r>
        <w:rPr>
          <w:rFonts w:ascii="Times New Roman"/>
          <w:b w:val="false"/>
          <w:i w:val="false"/>
          <w:color w:val="000000"/>
          <w:sz w:val="28"/>
        </w:rPr>
        <w:t>
      2. Осы баптың 1-тармағының 1), 2), 3), 4), 5), 6) және 7) тармақшаларында көрсетілген мәліметтер өзгерген жағдайда, эмитент мемлекеттік емес эмиссиялық бағалы қағаздар шығарылымының проспектісіне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bookmarkEnd w:id="202"/>
    <w:bookmarkStart w:name="z991" w:id="203"/>
    <w:p>
      <w:pPr>
        <w:spacing w:after="0"/>
        <w:ind w:left="0"/>
        <w:jc w:val="both"/>
      </w:pPr>
      <w:r>
        <w:rPr>
          <w:rFonts w:ascii="Times New Roman"/>
          <w:b w:val="false"/>
          <w:i w:val="false"/>
          <w:color w:val="000000"/>
          <w:sz w:val="28"/>
        </w:rPr>
        <w:t>
      3. Осы баптың 1-тармағының 2), 3),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кезде:</w:t>
      </w:r>
    </w:p>
    <w:bookmarkEnd w:id="203"/>
    <w:p>
      <w:pPr>
        <w:spacing w:after="0"/>
        <w:ind w:left="0"/>
        <w:jc w:val="both"/>
      </w:pPr>
      <w:r>
        <w:rPr>
          <w:rFonts w:ascii="Times New Roman"/>
          <w:b w:val="false"/>
          <w:i w:val="false"/>
          <w:color w:val="000000"/>
          <w:sz w:val="28"/>
        </w:rPr>
        <w:t>
      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p>
      <w:pPr>
        <w:spacing w:after="0"/>
        <w:ind w:left="0"/>
        <w:jc w:val="both"/>
      </w:pPr>
      <w:r>
        <w:rPr>
          <w:rFonts w:ascii="Times New Roman"/>
          <w:b w:val="false"/>
          <w:i w:val="false"/>
          <w:color w:val="000000"/>
          <w:sz w:val="28"/>
        </w:rPr>
        <w:t>
      2) эмитент сатып алған облигацияларды қоспағанда, облигациялар ұстаушылардың құрамында осы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p>
      <w:pPr>
        <w:spacing w:after="0"/>
        <w:ind w:left="0"/>
        <w:jc w:val="both"/>
      </w:pPr>
      <w:r>
        <w:rPr>
          <w:rFonts w:ascii="Times New Roman"/>
          <w:b w:val="false"/>
          <w:i w:val="false"/>
          <w:color w:val="000000"/>
          <w:sz w:val="28"/>
        </w:rPr>
        <w:t>
      Осы тармақтың талабы қаржы ұйымдарына немесе бас ұйым ретінде банк конгломератына кіретін және қаржы ұйымдары болып табылмайтын ұйымдарға Қазақстан Республикасының заңдарында көзделген жағдайларда олар қайта құрылымдауды жүргізген кезде қолданылмайды.</w:t>
      </w:r>
    </w:p>
    <w:bookmarkStart w:name="z992" w:id="204"/>
    <w:p>
      <w:pPr>
        <w:spacing w:after="0"/>
        <w:ind w:left="0"/>
        <w:jc w:val="both"/>
      </w:pPr>
      <w:r>
        <w:rPr>
          <w:rFonts w:ascii="Times New Roman"/>
          <w:b w:val="false"/>
          <w:i w:val="false"/>
          <w:color w:val="000000"/>
          <w:sz w:val="28"/>
        </w:rPr>
        <w:t xml:space="preserve">
      4. Эмитент: </w:t>
      </w:r>
    </w:p>
    <w:bookmarkEnd w:id="204"/>
    <w:p>
      <w:pPr>
        <w:spacing w:after="0"/>
        <w:ind w:left="0"/>
        <w:jc w:val="both"/>
      </w:pPr>
      <w:r>
        <w:rPr>
          <w:rFonts w:ascii="Times New Roman"/>
          <w:b w:val="false"/>
          <w:i w:val="false"/>
          <w:color w:val="000000"/>
          <w:sz w:val="28"/>
        </w:rPr>
        <w:t>
      1) орналастырылған акциялар санын азайтуды көздейтін акциялар шығарылымының проспектісіне;</w:t>
      </w:r>
    </w:p>
    <w:p>
      <w:pPr>
        <w:spacing w:after="0"/>
        <w:ind w:left="0"/>
        <w:jc w:val="both"/>
      </w:pPr>
      <w:r>
        <w:rPr>
          <w:rFonts w:ascii="Times New Roman"/>
          <w:b w:val="false"/>
          <w:i w:val="false"/>
          <w:color w:val="000000"/>
          <w:sz w:val="28"/>
        </w:rPr>
        <w:t>
      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енгізуге құқылы емес.</w:t>
      </w:r>
    </w:p>
    <w:bookmarkStart w:name="z993" w:id="205"/>
    <w:p>
      <w:pPr>
        <w:spacing w:after="0"/>
        <w:ind w:left="0"/>
        <w:jc w:val="both"/>
      </w:pPr>
      <w:r>
        <w:rPr>
          <w:rFonts w:ascii="Times New Roman"/>
          <w:b w:val="false"/>
          <w:i w:val="false"/>
          <w:color w:val="000000"/>
          <w:sz w:val="28"/>
        </w:rPr>
        <w:t>
      5. Қазақстан Республикасының жобалық қаржыландыру және секьюритилендiру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қаржыландыру және секьюритилендiру туралы заңнамасында белгіленеді.</w:t>
      </w:r>
    </w:p>
    <w:bookmarkEnd w:id="205"/>
    <w:bookmarkStart w:name="z994" w:id="206"/>
    <w:p>
      <w:pPr>
        <w:spacing w:after="0"/>
        <w:ind w:left="0"/>
        <w:jc w:val="both"/>
      </w:pPr>
      <w:r>
        <w:rPr>
          <w:rFonts w:ascii="Times New Roman"/>
          <w:b w:val="false"/>
          <w:i w:val="false"/>
          <w:color w:val="000000"/>
          <w:sz w:val="28"/>
        </w:rPr>
        <w:t>
      6. Ислам бағалы қағаздары шығарылымының проспектісі исламдық қаржыландыру қағидаттары жөніндегі кеңеспен келісуге жатады.</w:t>
      </w:r>
    </w:p>
    <w:bookmarkEnd w:id="206"/>
    <w:p>
      <w:pPr>
        <w:spacing w:after="0"/>
        <w:ind w:left="0"/>
        <w:jc w:val="both"/>
      </w:pPr>
      <w:r>
        <w:rPr>
          <w:rFonts w:ascii="Times New Roman"/>
          <w:b w:val="false"/>
          <w:i w:val="false"/>
          <w:color w:val="000000"/>
          <w:sz w:val="28"/>
        </w:rPr>
        <w:t>
      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p>
    <w:bookmarkStart w:name="z995" w:id="207"/>
    <w:p>
      <w:pPr>
        <w:spacing w:after="0"/>
        <w:ind w:left="0"/>
        <w:jc w:val="both"/>
      </w:pPr>
      <w:r>
        <w:rPr>
          <w:rFonts w:ascii="Times New Roman"/>
          <w:b w:val="false"/>
          <w:i w:val="false"/>
          <w:color w:val="000000"/>
          <w:sz w:val="28"/>
        </w:rPr>
        <w:t xml:space="preserve">
      7. Мемлекеттік емес эмиссиялық бағалы қағаздар шығарылымының проспектiсiн (облигациялық бағдарлама проспектiсiн), мемлекеттік емес эмиссиялық бағалы қағаздар шығарылымының проспектiсiне (облигациялық бағдарлама проспектiсiне) өзгерістерді және (немесе) толықтыруларды жасау және ресімдеу қағидалары уәкілетті органның нормативтік құқықтық актісінде белгіленеді. </w:t>
      </w:r>
    </w:p>
    <w:bookmarkEnd w:id="207"/>
    <w:bookmarkStart w:name="z996" w:id="208"/>
    <w:p>
      <w:pPr>
        <w:spacing w:after="0"/>
        <w:ind w:left="0"/>
        <w:jc w:val="both"/>
      </w:pPr>
      <w:r>
        <w:rPr>
          <w:rFonts w:ascii="Times New Roman"/>
          <w:b w:val="false"/>
          <w:i w:val="false"/>
          <w:color w:val="000000"/>
          <w:sz w:val="28"/>
        </w:rPr>
        <w:t>
      8. Мемлекеттік емес эмиссиялық бағалы қағаздар шығарылымының проспектiсi (облигациялық бағдарлама проспектiсi) уәкiлеттi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проспектiсi уәкілетті органға ағылшын тілінде қосымша ұсынылады.</w:t>
      </w:r>
    </w:p>
    <w:bookmarkEnd w:id="208"/>
    <w:bookmarkStart w:name="z1123" w:id="209"/>
    <w:p>
      <w:pPr>
        <w:spacing w:after="0"/>
        <w:ind w:left="0"/>
        <w:jc w:val="both"/>
      </w:pPr>
      <w:r>
        <w:rPr>
          <w:rFonts w:ascii="Times New Roman"/>
          <w:b w:val="false"/>
          <w:i w:val="false"/>
          <w:color w:val="000000"/>
          <w:sz w:val="28"/>
        </w:rPr>
        <w:t>
      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емес эмиссиялық бағалы қағаздар шығарылымын мемлекеттік тіркеуден бас тарту</w:t>
      </w:r>
    </w:p>
    <w:p>
      <w:pPr>
        <w:spacing w:after="0"/>
        <w:ind w:left="0"/>
        <w:jc w:val="both"/>
      </w:pPr>
      <w:r>
        <w:rPr>
          <w:rFonts w:ascii="Times New Roman"/>
          <w:b w:val="false"/>
          <w:i w:val="false"/>
          <w:color w:val="ff0000"/>
          <w:sz w:val="28"/>
        </w:rPr>
        <w:t xml:space="preserve">
      Ескерту. 10-баптың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Эмитент мемлекеттік емес эмиссиялық бағалы қағаздар шығарылымын мемлекеттiк тiркеуге құжаттарды ұсыну шарттары мен тәртiбiн бұзған және құжаттарды қapaу процесiнде олардың Қазақстан Республикасының заңнамасында белгiленген талаптарға сәйкес келмейтiнi анықталған жағдайда, уәкiлеттi орган шығарылымды мемлекеттiк тiркеуден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Эмитент уәкiлеттi органның эмиссиялық бағалы қағаздар шығаруды мемлекеттiк тiркеуден бас тарту туралы шешiмiне Қазақстан Республикасының заңдарында белгіленген тәртіппен шағымдануға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2004.07.07 </w:t>
      </w:r>
      <w:r>
        <w:rPr>
          <w:rFonts w:ascii="Times New Roman"/>
          <w:b w:val="false"/>
          <w:i w:val="false"/>
          <w:color w:val="ff0000"/>
          <w:sz w:val="28"/>
        </w:rPr>
        <w:t>№ 577</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Жарияланған акциялар шығарылымын мемлекеттiк тiркеу</w:t>
      </w:r>
    </w:p>
    <w:p>
      <w:pPr>
        <w:spacing w:after="0"/>
        <w:ind w:left="0"/>
        <w:jc w:val="both"/>
      </w:pPr>
      <w:r>
        <w:rPr>
          <w:rFonts w:ascii="Times New Roman"/>
          <w:b w:val="false"/>
          <w:i w:val="false"/>
          <w:color w:val="ff0000"/>
          <w:sz w:val="28"/>
        </w:rPr>
        <w:t xml:space="preserve">
      Ескерту. 11-баптың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997" w:id="210"/>
    <w:p>
      <w:pPr>
        <w:spacing w:after="0"/>
        <w:ind w:left="0"/>
        <w:jc w:val="both"/>
      </w:pPr>
      <w:r>
        <w:rPr>
          <w:rFonts w:ascii="Times New Roman"/>
          <w:b w:val="false"/>
          <w:i w:val="false"/>
          <w:color w:val="000000"/>
          <w:sz w:val="28"/>
        </w:rPr>
        <w:t xml:space="preserve">
      1. Жарияланған акцияларды шығару туралы шешiмдi акционерлiк қоғамның құрылтай жиналысы (жалғыз құрылтайшысы) немесе акционерлердiң жалпы жиналысы (дауыс беретiн барлық акцияларды иеленетін акционер) қабылдайды. </w:t>
      </w:r>
    </w:p>
    <w:bookmarkEnd w:id="210"/>
    <w:p>
      <w:pPr>
        <w:spacing w:after="0"/>
        <w:ind w:left="0"/>
        <w:jc w:val="both"/>
      </w:pPr>
      <w:r>
        <w:rPr>
          <w:rFonts w:ascii="Times New Roman"/>
          <w:b w:val="false"/>
          <w:i w:val="false"/>
          <w:color w:val="000000"/>
          <w:sz w:val="28"/>
        </w:rPr>
        <w:t xml:space="preserve">
      Акционерлiк қоғам жарияланған акциялар шығарылымын мемлекеттiк тiркеуге құжаттарды: </w:t>
      </w:r>
    </w:p>
    <w:p>
      <w:pPr>
        <w:spacing w:after="0"/>
        <w:ind w:left="0"/>
        <w:jc w:val="both"/>
      </w:pPr>
      <w:r>
        <w:rPr>
          <w:rFonts w:ascii="Times New Roman"/>
          <w:b w:val="false"/>
          <w:i w:val="false"/>
          <w:color w:val="000000"/>
          <w:sz w:val="28"/>
        </w:rPr>
        <w:t>
      1) акционерлік қоғам заңды тұлға ретiнде мемлекеттiк тiркелген;</w:t>
      </w:r>
    </w:p>
    <w:p>
      <w:pPr>
        <w:spacing w:after="0"/>
        <w:ind w:left="0"/>
        <w:jc w:val="both"/>
      </w:pPr>
      <w:r>
        <w:rPr>
          <w:rFonts w:ascii="Times New Roman"/>
          <w:b w:val="false"/>
          <w:i w:val="false"/>
          <w:color w:val="000000"/>
          <w:sz w:val="28"/>
        </w:rPr>
        <w:t>
      2) егер бұрын акциялар шығарылымы жарияланған акциялар шығарылымын жарамсыз деп тану туралы сот шешiмi негiзiнде жойылған жағдайда, акционерлердiң жалпы жиналысы (жалғыз акционердің шешімімен) жарияланған акцияларды шығару туралы шешiм қабылдаған күннен кейін күнтiзбелiк бір ай iшiнде ұсынуға мiндеттi.</w:t>
      </w:r>
    </w:p>
    <w:bookmarkStart w:name="z998" w:id="211"/>
    <w:p>
      <w:pPr>
        <w:spacing w:after="0"/>
        <w:ind w:left="0"/>
        <w:jc w:val="both"/>
      </w:pPr>
      <w:r>
        <w:rPr>
          <w:rFonts w:ascii="Times New Roman"/>
          <w:b w:val="false"/>
          <w:i w:val="false"/>
          <w:color w:val="000000"/>
          <w:sz w:val="28"/>
        </w:rPr>
        <w:t xml:space="preserve">
      2. Уәкiлеттi орган акционерлiк қоғам заңды тұлға ретiнде тiркелген күннен кейін не жарияланған акциялар шығарылымын мемлекеттік тіркеуді жарамсыз деп тану туралы сот шешiмi негiзiнде акционерлiк қоғамның акциялар шығарылымы жойылған күннен кейін бiр жыл өткеннен кейін жарияланған акциялар шығарылымын мемлекеттiк тiркеуді жүзеге асыруға құқылы емес. </w:t>
      </w:r>
    </w:p>
    <w:bookmarkEnd w:id="211"/>
    <w:bookmarkStart w:name="z999" w:id="212"/>
    <w:p>
      <w:pPr>
        <w:spacing w:after="0"/>
        <w:ind w:left="0"/>
        <w:jc w:val="both"/>
      </w:pPr>
      <w:r>
        <w:rPr>
          <w:rFonts w:ascii="Times New Roman"/>
          <w:b w:val="false"/>
          <w:i w:val="false"/>
          <w:color w:val="000000"/>
          <w:sz w:val="28"/>
        </w:rPr>
        <w:t>
      3. Егер акционерлiк қоғамның акциялар шығарылымын мемлекеттік тіркеу осы баптың 1-тармағында көрсетілген күннен бастап бір жыл өткеннен кейін жүзеге асырылмаса:</w:t>
      </w:r>
    </w:p>
    <w:bookmarkEnd w:id="212"/>
    <w:p>
      <w:pPr>
        <w:spacing w:after="0"/>
        <w:ind w:left="0"/>
        <w:jc w:val="both"/>
      </w:pPr>
      <w:r>
        <w:rPr>
          <w:rFonts w:ascii="Times New Roman"/>
          <w:b w:val="false"/>
          <w:i w:val="false"/>
          <w:color w:val="000000"/>
          <w:sz w:val="28"/>
        </w:rPr>
        <w:t xml:space="preserve">
      1) акционерлiк қоғам ерікті түрде таратылуды немесе басқа ұйымдық-құқықтық нысанға қайта ұйымдастырылуды жүзеге асыруға міндетті; </w:t>
      </w:r>
    </w:p>
    <w:p>
      <w:pPr>
        <w:spacing w:after="0"/>
        <w:ind w:left="0"/>
        <w:jc w:val="both"/>
      </w:pPr>
      <w:r>
        <w:rPr>
          <w:rFonts w:ascii="Times New Roman"/>
          <w:b w:val="false"/>
          <w:i w:val="false"/>
          <w:color w:val="000000"/>
          <w:sz w:val="28"/>
        </w:rPr>
        <w:t>
      2) уәкілетті орган акционерлік қоғамды тарату не қайта ұйымдастыру мақсатында сотқа жүгінуге құқылы.</w:t>
      </w:r>
    </w:p>
    <w:bookmarkStart w:name="z1000" w:id="213"/>
    <w:p>
      <w:pPr>
        <w:spacing w:after="0"/>
        <w:ind w:left="0"/>
        <w:jc w:val="both"/>
      </w:pPr>
      <w:r>
        <w:rPr>
          <w:rFonts w:ascii="Times New Roman"/>
          <w:b w:val="false"/>
          <w:i w:val="false"/>
          <w:color w:val="000000"/>
          <w:sz w:val="28"/>
        </w:rPr>
        <w:t>
      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bookmarkEnd w:id="213"/>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акцияларды шығару туралы құрылтай жиналысы (жалғыз құрылтайшы шешiмiнiң) немесе акционерлердiң жалпы жиналысы (дауыс беретiн барлық акцияларды иеленетін акционер шешiмi) хаттамасының көшiрмесi; </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 шығарылымын жарамсыз деп тану туралы сот шешiмiнің көшірмесі;</w:t>
      </w:r>
    </w:p>
    <w:p>
      <w:pPr>
        <w:spacing w:after="0"/>
        <w:ind w:left="0"/>
        <w:jc w:val="both"/>
      </w:pPr>
      <w:r>
        <w:rPr>
          <w:rFonts w:ascii="Times New Roman"/>
          <w:b w:val="false"/>
          <w:i w:val="false"/>
          <w:color w:val="000000"/>
          <w:sz w:val="28"/>
        </w:rPr>
        <w:t>
      4) акциялар шығарылымы проспектісі;</w:t>
      </w:r>
    </w:p>
    <w:p>
      <w:pPr>
        <w:spacing w:after="0"/>
        <w:ind w:left="0"/>
        <w:jc w:val="both"/>
      </w:pPr>
      <w:r>
        <w:rPr>
          <w:rFonts w:ascii="Times New Roman"/>
          <w:b w:val="false"/>
          <w:i w:val="false"/>
          <w:color w:val="000000"/>
          <w:sz w:val="28"/>
        </w:rPr>
        <w:t>
      5) акционерлiк қоғамның құрылтайшылары арасында орналастырылатын жарияланған акцияларға ақы төленгенiн растайтын құжаттар.</w:t>
      </w:r>
    </w:p>
    <w:bookmarkStart w:name="z1001" w:id="214"/>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жарияланған акциялар шығарылымын мемлекеттік тіркеу туралы куәлікті және акциялар шығарылымы проспектісін электрондық нысанда акционерлік қоғамға жібереді.</w:t>
      </w:r>
    </w:p>
    <w:bookmarkEnd w:id="214"/>
    <w:bookmarkStart w:name="z1002" w:id="215"/>
    <w:p>
      <w:pPr>
        <w:spacing w:after="0"/>
        <w:ind w:left="0"/>
        <w:jc w:val="both"/>
      </w:pPr>
      <w:r>
        <w:rPr>
          <w:rFonts w:ascii="Times New Roman"/>
          <w:b w:val="false"/>
          <w:i w:val="false"/>
          <w:color w:val="000000"/>
          <w:sz w:val="28"/>
        </w:rPr>
        <w:t>
      6. Акциялар шығарылымы проспектісіне өзгерістерді және (немесе) толықтыруларды мемлекеттік тіркеу үшін акционерлік қоғам уәкілетті органға электрондық нысанда мынадай құжаттарды ұсынады:</w:t>
      </w:r>
    </w:p>
    <w:bookmarkEnd w:id="215"/>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өзгерістер және (немесе) толықтырулар ескерілген акциялар шығарылымы проспектісі; </w:t>
      </w:r>
    </w:p>
    <w:p>
      <w:pPr>
        <w:spacing w:after="0"/>
        <w:ind w:left="0"/>
        <w:jc w:val="both"/>
      </w:pPr>
      <w:r>
        <w:rPr>
          <w:rFonts w:ascii="Times New Roman"/>
          <w:b w:val="false"/>
          <w:i w:val="false"/>
          <w:color w:val="000000"/>
          <w:sz w:val="28"/>
        </w:rPr>
        <w:t>
      3) акционерлік қоғамның акциялар шығарылымы проспектісіне өзгерістер және (немесе) толықтырулар енгізуге негіз болған акционерлік қоғам органының отырысы шешімінің (хаттамасының) көшірмесі немесе хаттамасынан үзінді көшірме;</w:t>
      </w:r>
    </w:p>
    <w:p>
      <w:pPr>
        <w:spacing w:after="0"/>
        <w:ind w:left="0"/>
        <w:jc w:val="both"/>
      </w:pPr>
      <w:r>
        <w:rPr>
          <w:rFonts w:ascii="Times New Roman"/>
          <w:b w:val="false"/>
          <w:i w:val="false"/>
          <w:color w:val="000000"/>
          <w:sz w:val="28"/>
        </w:rPr>
        <w:t>
      4) "Акционерлік қоғамдар туралы" Қазақстан Республикасы Заңының 32-бабында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салықтық берешекті өтеу үшін жеткіліксіз болған жағдайда).</w:t>
      </w:r>
    </w:p>
    <w:bookmarkStart w:name="z1003" w:id="216"/>
    <w:p>
      <w:pPr>
        <w:spacing w:after="0"/>
        <w:ind w:left="0"/>
        <w:jc w:val="both"/>
      </w:pPr>
      <w:r>
        <w:rPr>
          <w:rFonts w:ascii="Times New Roman"/>
          <w:b w:val="false"/>
          <w:i w:val="false"/>
          <w:color w:val="000000"/>
          <w:sz w:val="28"/>
        </w:rPr>
        <w:t>
      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акционерлік қоғамға электрондық нысанда мыналарды жібереді:</w:t>
      </w:r>
    </w:p>
    <w:bookmarkEnd w:id="216"/>
    <w:p>
      <w:pPr>
        <w:spacing w:after="0"/>
        <w:ind w:left="0"/>
        <w:jc w:val="both"/>
      </w:pPr>
      <w:r>
        <w:rPr>
          <w:rFonts w:ascii="Times New Roman"/>
          <w:b w:val="false"/>
          <w:i w:val="false"/>
          <w:color w:val="000000"/>
          <w:sz w:val="28"/>
        </w:rPr>
        <w:t>
      1) жарияланған акциялар шығарылымын мемлекеттік тіркеу туралы куәлік (жарияланған акциялар саны ұлғайған және (немесе) олардың түрі өзгерген, акционерлік қоғамның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проспект.</w:t>
      </w:r>
    </w:p>
    <w:bookmarkStart w:name="z1004" w:id="217"/>
    <w:p>
      <w:pPr>
        <w:spacing w:after="0"/>
        <w:ind w:left="0"/>
        <w:jc w:val="both"/>
      </w:pPr>
      <w:r>
        <w:rPr>
          <w:rFonts w:ascii="Times New Roman"/>
          <w:b w:val="false"/>
          <w:i w:val="false"/>
          <w:color w:val="000000"/>
          <w:sz w:val="28"/>
        </w:rPr>
        <w:t>
      8. Жарияланған акциялар шығарылымын мемлекеттiк тiркеуден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w:t>
      </w:r>
    </w:p>
    <w:bookmarkEnd w:id="217"/>
    <w:bookmarkStart w:name="z1005" w:id="218"/>
    <w:p>
      <w:pPr>
        <w:spacing w:after="0"/>
        <w:ind w:left="0"/>
        <w:jc w:val="both"/>
      </w:pPr>
      <w:r>
        <w:rPr>
          <w:rFonts w:ascii="Times New Roman"/>
          <w:b w:val="false"/>
          <w:i w:val="false"/>
          <w:color w:val="000000"/>
          <w:sz w:val="28"/>
        </w:rPr>
        <w:t>
      9. Жарияланған акциялар шығарылымын мемлекеттiк тiркеу тәртібі, сондай-ақ жарияланған акциялар шығарылымын мемлекеттiк тiркеуге арналған құжаттарға қойылатын талаптар уәкілетті органның нормативтік құқықтық актісінде айқындалады.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органның мемлекеттік емес облигациялар шығарылымын (облигациялық бағдарламаны) мемлекеттік тiркеуі</w:t>
      </w:r>
    </w:p>
    <w:p>
      <w:pPr>
        <w:spacing w:after="0"/>
        <w:ind w:left="0"/>
        <w:jc w:val="both"/>
      </w:pPr>
      <w:r>
        <w:rPr>
          <w:rFonts w:ascii="Times New Roman"/>
          <w:b w:val="false"/>
          <w:i w:val="false"/>
          <w:color w:val="ff0000"/>
          <w:sz w:val="28"/>
        </w:rPr>
        <w:t xml:space="preserve">
      Ескерту. 12-баптың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06" w:id="219"/>
    <w:p>
      <w:pPr>
        <w:spacing w:after="0"/>
        <w:ind w:left="0"/>
        <w:jc w:val="both"/>
      </w:pPr>
      <w:r>
        <w:rPr>
          <w:rFonts w:ascii="Times New Roman"/>
          <w:b w:val="false"/>
          <w:i w:val="false"/>
          <w:color w:val="000000"/>
          <w:sz w:val="28"/>
        </w:rPr>
        <w:t>
      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bookmarkEnd w:id="219"/>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өтінішті;</w:t>
      </w:r>
    </w:p>
    <w:p>
      <w:pPr>
        <w:spacing w:after="0"/>
        <w:ind w:left="0"/>
        <w:jc w:val="both"/>
      </w:pPr>
      <w:r>
        <w:rPr>
          <w:rFonts w:ascii="Times New Roman"/>
          <w:b w:val="false"/>
          <w:i w:val="false"/>
          <w:color w:val="000000"/>
          <w:sz w:val="28"/>
        </w:rPr>
        <w:t xml:space="preserve">
      2)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 шығару көлемi, саны мен түрi, облигациялардың номиналды құны, облигацияларды ұстаушылардың құқықтары туралы мәлiметтер қамтылған мемлекеттік емес облигацияларды шығару туралы эмитент органы шешiмiнiң көшiрмесiн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 </w:t>
      </w:r>
    </w:p>
    <w:p>
      <w:pPr>
        <w:spacing w:after="0"/>
        <w:ind w:left="0"/>
        <w:jc w:val="both"/>
      </w:pPr>
      <w:r>
        <w:rPr>
          <w:rFonts w:ascii="Times New Roman"/>
          <w:b w:val="false"/>
          <w:i w:val="false"/>
          <w:color w:val="000000"/>
          <w:sz w:val="28"/>
        </w:rPr>
        <w:t>
      3) мемлекеттік емес облигациялар шығарылымы проспектiсiн (облигациялық бағдарлама проспектiсiн);</w:t>
      </w:r>
    </w:p>
    <w:p>
      <w:pPr>
        <w:spacing w:after="0"/>
        <w:ind w:left="0"/>
        <w:jc w:val="both"/>
      </w:pPr>
      <w:r>
        <w:rPr>
          <w:rFonts w:ascii="Times New Roman"/>
          <w:b w:val="false"/>
          <w:i w:val="false"/>
          <w:color w:val="000000"/>
          <w:sz w:val="28"/>
        </w:rPr>
        <w:t>
      4) эмитент жарғысының көшірмесін (болған кезде);</w:t>
      </w:r>
    </w:p>
    <w:p>
      <w:pPr>
        <w:spacing w:after="0"/>
        <w:ind w:left="0"/>
        <w:jc w:val="both"/>
      </w:pPr>
      <w:r>
        <w:rPr>
          <w:rFonts w:ascii="Times New Roman"/>
          <w:b w:val="false"/>
          <w:i w:val="false"/>
          <w:color w:val="000000"/>
          <w:sz w:val="28"/>
        </w:rPr>
        <w:t>
      5) қамтамасыз етілген облигациялар шығарылған жағдайда, эмитент міндеттемелерінің орындалуын қамтамасыз етудің болуын растайтын құжаттарды;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 және (немесе) шарт жасасу эмитенттің бастамасымен болған жағдайда);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 </w:t>
      </w:r>
    </w:p>
    <w:p>
      <w:pPr>
        <w:spacing w:after="0"/>
        <w:ind w:left="0"/>
        <w:jc w:val="both"/>
      </w:pPr>
      <w:r>
        <w:rPr>
          <w:rFonts w:ascii="Times New Roman"/>
          <w:b w:val="false"/>
          <w:i w:val="false"/>
          <w:color w:val="000000"/>
          <w:sz w:val="28"/>
        </w:rPr>
        <w:t>
      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p>
      <w:pPr>
        <w:spacing w:after="0"/>
        <w:ind w:left="0"/>
        <w:jc w:val="both"/>
      </w:pPr>
      <w:r>
        <w:rPr>
          <w:rFonts w:ascii="Times New Roman"/>
          <w:b w:val="false"/>
          <w:i w:val="false"/>
          <w:color w:val="000000"/>
          <w:sz w:val="28"/>
        </w:rPr>
        <w:t xml:space="preserve">
      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 </w:t>
      </w:r>
    </w:p>
    <w:p>
      <w:pPr>
        <w:spacing w:after="0"/>
        <w:ind w:left="0"/>
        <w:jc w:val="both"/>
      </w:pPr>
      <w:r>
        <w:rPr>
          <w:rFonts w:ascii="Times New Roman"/>
          <w:b w:val="false"/>
          <w:i w:val="false"/>
          <w:color w:val="000000"/>
          <w:sz w:val="28"/>
        </w:rPr>
        <w:t xml:space="preserve">
      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 </w:t>
      </w:r>
    </w:p>
    <w:bookmarkStart w:name="z1007" w:id="220"/>
    <w:p>
      <w:pPr>
        <w:spacing w:after="0"/>
        <w:ind w:left="0"/>
        <w:jc w:val="both"/>
      </w:pPr>
      <w:r>
        <w:rPr>
          <w:rFonts w:ascii="Times New Roman"/>
          <w:b w:val="false"/>
          <w:i w:val="false"/>
          <w:color w:val="000000"/>
          <w:sz w:val="28"/>
        </w:rPr>
        <w:t xml:space="preserve">
      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 </w:t>
      </w:r>
    </w:p>
    <w:bookmarkEnd w:id="220"/>
    <w:p>
      <w:pPr>
        <w:spacing w:after="0"/>
        <w:ind w:left="0"/>
        <w:jc w:val="both"/>
      </w:pPr>
      <w:r>
        <w:rPr>
          <w:rFonts w:ascii="Times New Roman"/>
          <w:b w:val="false"/>
          <w:i w:val="false"/>
          <w:color w:val="000000"/>
          <w:sz w:val="28"/>
        </w:rPr>
        <w:t xml:space="preserve">
      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орыс тілдеріндегі аудармасы қоса тіркеледі; </w:t>
      </w:r>
    </w:p>
    <w:p>
      <w:pPr>
        <w:spacing w:after="0"/>
        <w:ind w:left="0"/>
        <w:jc w:val="both"/>
      </w:pPr>
      <w:r>
        <w:rPr>
          <w:rFonts w:ascii="Times New Roman"/>
          <w:b w:val="false"/>
          <w:i w:val="false"/>
          <w:color w:val="000000"/>
          <w:sz w:val="28"/>
        </w:rPr>
        <w:t>
      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p>
      <w:pPr>
        <w:spacing w:after="0"/>
        <w:ind w:left="0"/>
        <w:jc w:val="both"/>
      </w:pPr>
      <w:r>
        <w:rPr>
          <w:rFonts w:ascii="Times New Roman"/>
          <w:b w:val="false"/>
          <w:i w:val="false"/>
          <w:color w:val="000000"/>
          <w:sz w:val="28"/>
        </w:rPr>
        <w:t xml:space="preserve">
      3) шетел мемлекетінің қаржы нарығын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 </w:t>
      </w:r>
    </w:p>
    <w:bookmarkStart w:name="z1008" w:id="221"/>
    <w:p>
      <w:pPr>
        <w:spacing w:after="0"/>
        <w:ind w:left="0"/>
        <w:jc w:val="both"/>
      </w:pPr>
      <w:r>
        <w:rPr>
          <w:rFonts w:ascii="Times New Roman"/>
          <w:b w:val="false"/>
          <w:i w:val="false"/>
          <w:color w:val="000000"/>
          <w:sz w:val="28"/>
        </w:rPr>
        <w:t>
      3. Құрылтайшылар (жалғыз құрылтайшы) жарғылық капиталды төлегеннен кейін ғана эмитент мемлекеттік емес облигациялар шығарылымын (облигациялық бағдарламаны) мемлекеттік тіркеуге құжаттарды ұсынуға құқылы.</w:t>
      </w:r>
    </w:p>
    <w:bookmarkEnd w:id="221"/>
    <w:bookmarkStart w:name="z1009" w:id="222"/>
    <w:p>
      <w:pPr>
        <w:spacing w:after="0"/>
        <w:ind w:left="0"/>
        <w:jc w:val="both"/>
      </w:pPr>
      <w:r>
        <w:rPr>
          <w:rFonts w:ascii="Times New Roman"/>
          <w:b w:val="false"/>
          <w:i w:val="false"/>
          <w:color w:val="000000"/>
          <w:sz w:val="28"/>
        </w:rPr>
        <w:t>
      4. Өзара сақтандыру қоғамдарының мемлекеттік емес облигациялар шығаруға құқығы жоқ.</w:t>
      </w:r>
    </w:p>
    <w:bookmarkEnd w:id="222"/>
    <w:bookmarkStart w:name="z1010" w:id="223"/>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bookmarkEnd w:id="223"/>
    <w:bookmarkStart w:name="z1011" w:id="224"/>
    <w:p>
      <w:pPr>
        <w:spacing w:after="0"/>
        <w:ind w:left="0"/>
        <w:jc w:val="both"/>
      </w:pPr>
      <w:r>
        <w:rPr>
          <w:rFonts w:ascii="Times New Roman"/>
          <w:b w:val="false"/>
          <w:i w:val="false"/>
          <w:color w:val="000000"/>
          <w:sz w:val="28"/>
        </w:rPr>
        <w:t>
      6.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ұсынады:</w:t>
      </w:r>
    </w:p>
    <w:bookmarkEnd w:id="224"/>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эмитенттің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және (немесе) толықтырулар ескерілген электрондық түрдегі облигациялар шығарылымы проспектісі (облигациялық бағдарлама проспектiсі);</w:t>
      </w:r>
    </w:p>
    <w:p>
      <w:pPr>
        <w:spacing w:after="0"/>
        <w:ind w:left="0"/>
        <w:jc w:val="both"/>
      </w:pPr>
      <w:r>
        <w:rPr>
          <w:rFonts w:ascii="Times New Roman"/>
          <w:b w:val="false"/>
          <w:i w:val="false"/>
          <w:color w:val="000000"/>
          <w:sz w:val="28"/>
        </w:rPr>
        <w:t>
      3) облигациялар шығарылымы проспектісіне (облигациялық бағдарлама проспектісіне) өзгерістер және (немесе) толықтырулар енгізуге негіз болған эмитент органы отырысы шешімінің (хаттамасының) көшірмесі немесе хаттамасынан үзінді көшірме.</w:t>
      </w:r>
    </w:p>
    <w:bookmarkStart w:name="z1012" w:id="225"/>
    <w:p>
      <w:pPr>
        <w:spacing w:after="0"/>
        <w:ind w:left="0"/>
        <w:jc w:val="both"/>
      </w:pPr>
      <w:r>
        <w:rPr>
          <w:rFonts w:ascii="Times New Roman"/>
          <w:b w:val="false"/>
          <w:i w:val="false"/>
          <w:color w:val="000000"/>
          <w:sz w:val="28"/>
        </w:rPr>
        <w:t>
      7.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эмитентке электрондық нысанда мыналарды жібереді:</w:t>
      </w:r>
    </w:p>
    <w:bookmarkEnd w:id="225"/>
    <w:p>
      <w:pPr>
        <w:spacing w:after="0"/>
        <w:ind w:left="0"/>
        <w:jc w:val="both"/>
      </w:pPr>
      <w:r>
        <w:rPr>
          <w:rFonts w:ascii="Times New Roman"/>
          <w:b w:val="false"/>
          <w:i w:val="false"/>
          <w:color w:val="000000"/>
          <w:sz w:val="28"/>
        </w:rPr>
        <w:t>
      1) мемлекеттiк емес облигациялар шығарылымын (облигациялық бағдарламаны) мемлекеттiк тiркеу туралы куәлiк (мемлекеттік емес облигациялар саны азайған және (немесе) олардың түрі, айналыс мерзімі өзгерген және (немесе) эмитенттің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мемлекеттік емес облигациялар шығарылымы проспектісі (облигациялық бағдарлама проспектісі).</w:t>
      </w:r>
    </w:p>
    <w:bookmarkStart w:name="z1013" w:id="226"/>
    <w:p>
      <w:pPr>
        <w:spacing w:after="0"/>
        <w:ind w:left="0"/>
        <w:jc w:val="both"/>
      </w:pPr>
      <w:r>
        <w:rPr>
          <w:rFonts w:ascii="Times New Roman"/>
          <w:b w:val="false"/>
          <w:i w:val="false"/>
          <w:color w:val="000000"/>
          <w:sz w:val="28"/>
        </w:rPr>
        <w:t xml:space="preserve">
      8. Осы баптың 1-тармағының 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 </w:t>
      </w:r>
    </w:p>
    <w:bookmarkEnd w:id="226"/>
    <w:bookmarkStart w:name="z1014" w:id="227"/>
    <w:p>
      <w:pPr>
        <w:spacing w:after="0"/>
        <w:ind w:left="0"/>
        <w:jc w:val="both"/>
      </w:pPr>
      <w:r>
        <w:rPr>
          <w:rFonts w:ascii="Times New Roman"/>
          <w:b w:val="false"/>
          <w:i w:val="false"/>
          <w:color w:val="000000"/>
          <w:sz w:val="28"/>
        </w:rPr>
        <w:t>
      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органның нормативтік құқықтық актісінде айқындалады.</w:t>
      </w:r>
    </w:p>
    <w:bookmarkEnd w:id="227"/>
    <w:bookmarkStart w:name="z1124" w:id="228"/>
    <w:p>
      <w:pPr>
        <w:spacing w:after="0"/>
        <w:ind w:left="0"/>
        <w:jc w:val="both"/>
      </w:pPr>
      <w:r>
        <w:rPr>
          <w:rFonts w:ascii="Times New Roman"/>
          <w:b w:val="false"/>
          <w:i w:val="false"/>
          <w:color w:val="000000"/>
          <w:sz w:val="28"/>
        </w:rPr>
        <w:t>
      10. Осы баптың талаптары айналыс мерзімі он екі айдан аспайтын облигацияларға, жеке орналастыруға жататын облигацияларға қолданылмайды.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орналастыруға жататын мемлекеттік емес облигацияларды шығару</w:t>
      </w:r>
    </w:p>
    <w:bookmarkStart w:name="z1126" w:id="229"/>
    <w:p>
      <w:pPr>
        <w:spacing w:after="0"/>
        <w:ind w:left="0"/>
        <w:jc w:val="both"/>
      </w:pPr>
      <w:r>
        <w:rPr>
          <w:rFonts w:ascii="Times New Roman"/>
          <w:b w:val="false"/>
          <w:i w:val="false"/>
          <w:color w:val="000000"/>
          <w:sz w:val="28"/>
        </w:rPr>
        <w:t>
      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bookmarkEnd w:id="229"/>
    <w:bookmarkStart w:name="z1127" w:id="230"/>
    <w:p>
      <w:pPr>
        <w:spacing w:after="0"/>
        <w:ind w:left="0"/>
        <w:jc w:val="both"/>
      </w:pPr>
      <w:r>
        <w:rPr>
          <w:rFonts w:ascii="Times New Roman"/>
          <w:b w:val="false"/>
          <w:i w:val="false"/>
          <w:color w:val="000000"/>
          <w:sz w:val="28"/>
        </w:rPr>
        <w:t>
      2. Жеке орналастыруға жататын мемлекеттік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bookmarkEnd w:id="230"/>
    <w:bookmarkStart w:name="z1128" w:id="231"/>
    <w:p>
      <w:pPr>
        <w:spacing w:after="0"/>
        <w:ind w:left="0"/>
        <w:jc w:val="both"/>
      </w:pPr>
      <w:r>
        <w:rPr>
          <w:rFonts w:ascii="Times New Roman"/>
          <w:b w:val="false"/>
          <w:i w:val="false"/>
          <w:color w:val="000000"/>
          <w:sz w:val="28"/>
        </w:rPr>
        <w:t xml:space="preserve">
      3. Осы облигацияларды орналастыруға қатысатын инвесторлар саны елуден аспауға тиіс. </w:t>
      </w:r>
    </w:p>
    <w:bookmarkEnd w:id="231"/>
    <w:bookmarkStart w:name="z1129" w:id="232"/>
    <w:p>
      <w:pPr>
        <w:spacing w:after="0"/>
        <w:ind w:left="0"/>
        <w:jc w:val="both"/>
      </w:pPr>
      <w:r>
        <w:rPr>
          <w:rFonts w:ascii="Times New Roman"/>
          <w:b w:val="false"/>
          <w:i w:val="false"/>
          <w:color w:val="000000"/>
          <w:sz w:val="28"/>
        </w:rPr>
        <w:t>
      4. Жеке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bookmarkEnd w:id="232"/>
    <w:bookmarkStart w:name="z1130" w:id="233"/>
    <w:p>
      <w:pPr>
        <w:spacing w:after="0"/>
        <w:ind w:left="0"/>
        <w:jc w:val="both"/>
      </w:pPr>
      <w:r>
        <w:rPr>
          <w:rFonts w:ascii="Times New Roman"/>
          <w:b w:val="false"/>
          <w:i w:val="false"/>
          <w:color w:val="000000"/>
          <w:sz w:val="28"/>
        </w:rPr>
        <w:t>
      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bookmarkEnd w:id="233"/>
    <w:bookmarkStart w:name="z1131" w:id="234"/>
    <w:p>
      <w:pPr>
        <w:spacing w:after="0"/>
        <w:ind w:left="0"/>
        <w:jc w:val="both"/>
      </w:pPr>
      <w:r>
        <w:rPr>
          <w:rFonts w:ascii="Times New Roman"/>
          <w:b w:val="false"/>
          <w:i w:val="false"/>
          <w:color w:val="000000"/>
          <w:sz w:val="28"/>
        </w:rPr>
        <w:t>
      6. Жеке орналастыруға жататын мемлекеттік емес облигацияларды қор биржасының ресми тізіміне енгізуге жол беріледі.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Өтеу мерзімі жоқ мемлекеттік емес облигацияларды шығару ерекшеліктері</w:t>
      </w:r>
    </w:p>
    <w:bookmarkStart w:name="z1217" w:id="235"/>
    <w:p>
      <w:pPr>
        <w:spacing w:after="0"/>
        <w:ind w:left="0"/>
        <w:jc w:val="both"/>
      </w:pPr>
      <w:r>
        <w:rPr>
          <w:rFonts w:ascii="Times New Roman"/>
          <w:b w:val="false"/>
          <w:i w:val="false"/>
          <w:color w:val="000000"/>
          <w:sz w:val="28"/>
        </w:rPr>
        <w:t>
      1. Өтеу мерзімі жоқ мемлекеттік емес облигацияларды шығаруды акционерлік қоғамның ұйымдық-құқықтық нысанында құрылған эмитент мынадай талаптар сақталған кезде:</w:t>
      </w:r>
    </w:p>
    <w:bookmarkEnd w:id="235"/>
    <w:bookmarkStart w:name="z1218" w:id="236"/>
    <w:p>
      <w:pPr>
        <w:spacing w:after="0"/>
        <w:ind w:left="0"/>
        <w:jc w:val="both"/>
      </w:pPr>
      <w:r>
        <w:rPr>
          <w:rFonts w:ascii="Times New Roman"/>
          <w:b w:val="false"/>
          <w:i w:val="false"/>
          <w:color w:val="000000"/>
          <w:sz w:val="28"/>
        </w:rPr>
        <w:t>
      1) өтеу мерзімі жоқ мемлекеттік емес облигациялар шығарылымын мемлекеттік тіркеуге арналған құжаттар уәкілетті органға ұсынылған күні эмитент өз қызметін кемінде бес жыл жүзеге асырса;</w:t>
      </w:r>
    </w:p>
    <w:bookmarkEnd w:id="236"/>
    <w:bookmarkStart w:name="z1219" w:id="237"/>
    <w:p>
      <w:pPr>
        <w:spacing w:after="0"/>
        <w:ind w:left="0"/>
        <w:jc w:val="both"/>
      </w:pPr>
      <w:r>
        <w:rPr>
          <w:rFonts w:ascii="Times New Roman"/>
          <w:b w:val="false"/>
          <w:i w:val="false"/>
          <w:color w:val="000000"/>
          <w:sz w:val="28"/>
        </w:rPr>
        <w:t xml:space="preserve">
      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шарттарды бұзу жағдайлары болмаса, жүзеге асырады.</w:t>
      </w:r>
    </w:p>
    <w:bookmarkEnd w:id="237"/>
    <w:bookmarkStart w:name="z1220" w:id="238"/>
    <w:p>
      <w:pPr>
        <w:spacing w:after="0"/>
        <w:ind w:left="0"/>
        <w:jc w:val="both"/>
      </w:pPr>
      <w:r>
        <w:rPr>
          <w:rFonts w:ascii="Times New Roman"/>
          <w:b w:val="false"/>
          <w:i w:val="false"/>
          <w:color w:val="000000"/>
          <w:sz w:val="28"/>
        </w:rPr>
        <w:t>
      2. Өтеу мерзімі жоқ мемлекеттік емес облигацияларды білікті инвесторлар болып табылмайтын инвесторлар арасында орналастыруға тыйым салынады.</w:t>
      </w:r>
    </w:p>
    <w:bookmarkEnd w:id="238"/>
    <w:bookmarkStart w:name="z1221" w:id="239"/>
    <w:p>
      <w:pPr>
        <w:spacing w:after="0"/>
        <w:ind w:left="0"/>
        <w:jc w:val="both"/>
      </w:pPr>
      <w:r>
        <w:rPr>
          <w:rFonts w:ascii="Times New Roman"/>
          <w:b w:val="false"/>
          <w:i w:val="false"/>
          <w:color w:val="000000"/>
          <w:sz w:val="28"/>
        </w:rPr>
        <w:t>
      3. Өтеу мерзімі жоқ мемлекеттік емес облигациялар акцияларға айырбасталуға жатпайды.</w:t>
      </w:r>
    </w:p>
    <w:bookmarkEnd w:id="239"/>
    <w:bookmarkStart w:name="z1222" w:id="240"/>
    <w:p>
      <w:pPr>
        <w:spacing w:after="0"/>
        <w:ind w:left="0"/>
        <w:jc w:val="both"/>
      </w:pPr>
      <w:r>
        <w:rPr>
          <w:rFonts w:ascii="Times New Roman"/>
          <w:b w:val="false"/>
          <w:i w:val="false"/>
          <w:color w:val="000000"/>
          <w:sz w:val="28"/>
        </w:rPr>
        <w:t>
      4. Өтеу мерзімі жоқ мемлекеттік емес облигацияларды шығару туралы шешімді және оларды шығару шарттарын айқындауды акционерлік қоғам акционерлерінің жалпы жиналысы қабылдайды. Бұл шешім қоғамның дауыс беретін акцияларының жалпы санының жай көпшілік дауысымен қабылданады.</w:t>
      </w:r>
    </w:p>
    <w:bookmarkEnd w:id="240"/>
    <w:bookmarkStart w:name="z1223" w:id="241"/>
    <w:p>
      <w:pPr>
        <w:spacing w:after="0"/>
        <w:ind w:left="0"/>
        <w:jc w:val="both"/>
      </w:pPr>
      <w:r>
        <w:rPr>
          <w:rFonts w:ascii="Times New Roman"/>
          <w:b w:val="false"/>
          <w:i w:val="false"/>
          <w:color w:val="000000"/>
          <w:sz w:val="28"/>
        </w:rPr>
        <w:t>
      5. Өтеу мерзімі жоқ мемлекеттік емес облигациялар шығару көлемі акционерлік қоғамның меншікті капиталы мөлшерінің он пайызынан аспайды.</w:t>
      </w:r>
    </w:p>
    <w:bookmarkEnd w:id="241"/>
    <w:bookmarkStart w:name="z1224" w:id="242"/>
    <w:p>
      <w:pPr>
        <w:spacing w:after="0"/>
        <w:ind w:left="0"/>
        <w:jc w:val="both"/>
      </w:pPr>
      <w:r>
        <w:rPr>
          <w:rFonts w:ascii="Times New Roman"/>
          <w:b w:val="false"/>
          <w:i w:val="false"/>
          <w:color w:val="000000"/>
          <w:sz w:val="28"/>
        </w:rPr>
        <w:t xml:space="preserve">
      6. Өтеу мерзімі жоқ мемлекеттік емес облигацияларды ұстаушылар мұндай облигацияларды, оның ішінде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Облигациялық бағдарламаны және облигациялық бағдарлама шегiнде мемлекеттік емес облигациялар шығарылымын мемлекеттiк тiркеудің ерекшелiктерi</w:t>
      </w:r>
    </w:p>
    <w:bookmarkStart w:name="z1015" w:id="243"/>
    <w:p>
      <w:pPr>
        <w:spacing w:after="0"/>
        <w:ind w:left="0"/>
        <w:jc w:val="both"/>
      </w:pPr>
      <w:r>
        <w:rPr>
          <w:rFonts w:ascii="Times New Roman"/>
          <w:b w:val="false"/>
          <w:i w:val="false"/>
          <w:color w:val="000000"/>
          <w:sz w:val="28"/>
        </w:rPr>
        <w:t>
      1. Облигациялық бағдарламаны мемлекеттік тiркеудi уәкiлеттi орган он жұмыс күні iшiнде жүзеге асырады.</w:t>
      </w:r>
    </w:p>
    <w:bookmarkEnd w:id="243"/>
    <w:p>
      <w:pPr>
        <w:spacing w:after="0"/>
        <w:ind w:left="0"/>
        <w:jc w:val="both"/>
      </w:pPr>
      <w:r>
        <w:rPr>
          <w:rFonts w:ascii="Times New Roman"/>
          <w:b w:val="false"/>
          <w:i w:val="false"/>
          <w:color w:val="000000"/>
          <w:sz w:val="28"/>
        </w:rPr>
        <w:t xml:space="preserve">
      Облигациялық бағдарлама шегiнде мемлекеттік емес облигациялардың алғашқы шығарылымын мемлекеттік тiркеу эмитенттiң қалауы бойынша осы облигациялық бағдарламаны мемлекеттік тiркеумен бiр мезгiлде жүзеге асырылуы мүмкiн, бұл ретте осы құжаттарды уәкілетті орган олар ұсынылған күннен кейін он жұмыс күні ішінде қарауға тиіс. </w:t>
      </w:r>
    </w:p>
    <w:p>
      <w:pPr>
        <w:spacing w:after="0"/>
        <w:ind w:left="0"/>
        <w:jc w:val="both"/>
      </w:pPr>
      <w:r>
        <w:rPr>
          <w:rFonts w:ascii="Times New Roman"/>
          <w:b w:val="false"/>
          <w:i w:val="false"/>
          <w:color w:val="000000"/>
          <w:sz w:val="28"/>
        </w:rPr>
        <w:t>
      Тiркелген облигациялық бағдарлама шегiнде мемлекеттік емес облигациялар шығаруды мемлекеттік тiркеу үшiн эмитент уәкiлеттi органға ұсынған құжаттарды уәкiлеттi орган олар ұсынылған күннен кейін бес жұмыс күні iшiнде қарауға тиiс.</w:t>
      </w:r>
    </w:p>
    <w:bookmarkStart w:name="z1016" w:id="24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айқындалған негіздерден басқа, уәкілетті орган: </w:t>
      </w:r>
    </w:p>
    <w:bookmarkEnd w:id="244"/>
    <w:p>
      <w:pPr>
        <w:spacing w:after="0"/>
        <w:ind w:left="0"/>
        <w:jc w:val="both"/>
      </w:pPr>
      <w:r>
        <w:rPr>
          <w:rFonts w:ascii="Times New Roman"/>
          <w:b w:val="false"/>
          <w:i w:val="false"/>
          <w:color w:val="000000"/>
          <w:sz w:val="28"/>
        </w:rPr>
        <w:t xml:space="preserve">
      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 </w:t>
      </w:r>
    </w:p>
    <w:p>
      <w:pPr>
        <w:spacing w:after="0"/>
        <w:ind w:left="0"/>
        <w:jc w:val="both"/>
      </w:pPr>
      <w:r>
        <w:rPr>
          <w:rFonts w:ascii="Times New Roman"/>
          <w:b w:val="false"/>
          <w:i w:val="false"/>
          <w:color w:val="000000"/>
          <w:sz w:val="28"/>
        </w:rPr>
        <w:t>
      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шығарылымдарының жалпы сомасы осындай облигациялық бағдарламаның тіркелген көлемінен асып кеткен жағдайда, эмитентке облигациялық бағдарлама шегінде мемлекеттік емес облигациялар шығарылымын мемлекеттік тіркеуден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bookmarkStart w:name="z1017" w:id="245"/>
    <w:p>
      <w:pPr>
        <w:spacing w:after="0"/>
        <w:ind w:left="0"/>
        <w:jc w:val="both"/>
      </w:pPr>
      <w:r>
        <w:rPr>
          <w:rFonts w:ascii="Times New Roman"/>
          <w:b w:val="false"/>
          <w:i w:val="false"/>
          <w:color w:val="000000"/>
          <w:sz w:val="28"/>
        </w:rPr>
        <w:t>
      3. Эмитент облигациялық бағдарлама шегiнде құрылымы бойынша әртүрлі мемлекеттік емес облигациялар шығарылымдарын жүзеге асыруға құқылы.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246"/>
    <w:p>
      <w:pPr>
        <w:spacing w:after="0"/>
        <w:ind w:left="0"/>
        <w:jc w:val="left"/>
      </w:pPr>
      <w:r>
        <w:rPr>
          <w:rFonts w:ascii="Times New Roman"/>
          <w:b/>
          <w:i w:val="false"/>
          <w:color w:val="000000"/>
        </w:rPr>
        <w:t xml:space="preserve"> 3-тарау. Облигациялар шығару мен олардың айналысының ерекше талаптары</w:t>
      </w:r>
    </w:p>
    <w:bookmarkEnd w:id="246"/>
    <w:bookmarkStart w:name="z17" w:id="247"/>
    <w:p>
      <w:pPr>
        <w:spacing w:after="0"/>
        <w:ind w:left="0"/>
        <w:jc w:val="left"/>
      </w:pPr>
      <w:r>
        <w:rPr>
          <w:rFonts w:ascii="Times New Roman"/>
          <w:b/>
          <w:i w:val="false"/>
          <w:color w:val="000000"/>
        </w:rPr>
        <w:t xml:space="preserve"> 14-бап. Облигациялық бағдарлама шегiнде облигациялар шығару </w:t>
      </w:r>
    </w:p>
    <w:bookmarkEnd w:id="247"/>
    <w:p>
      <w:pPr>
        <w:spacing w:after="0"/>
        <w:ind w:left="0"/>
        <w:jc w:val="both"/>
      </w:pPr>
      <w:r>
        <w:rPr>
          <w:rFonts w:ascii="Times New Roman"/>
          <w:b w:val="false"/>
          <w:i w:val="false"/>
          <w:color w:val="ff0000"/>
          <w:sz w:val="28"/>
        </w:rPr>
        <w:t xml:space="preserve">
      Ескерту. 14-бап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8" w:id="248"/>
    <w:p>
      <w:pPr>
        <w:spacing w:after="0"/>
        <w:ind w:left="0"/>
        <w:jc w:val="left"/>
      </w:pPr>
      <w:r>
        <w:rPr>
          <w:rFonts w:ascii="Times New Roman"/>
          <w:b/>
          <w:i w:val="false"/>
          <w:color w:val="000000"/>
        </w:rPr>
        <w:t xml:space="preserve"> 15-бап. Мемлекеттік емес облигациялар шығарудың шарттары</w:t>
      </w:r>
    </w:p>
    <w:bookmarkEnd w:id="248"/>
    <w:p>
      <w:pPr>
        <w:spacing w:after="0"/>
        <w:ind w:left="0"/>
        <w:jc w:val="both"/>
      </w:pPr>
      <w:r>
        <w:rPr>
          <w:rFonts w:ascii="Times New Roman"/>
          <w:b w:val="false"/>
          <w:i w:val="false"/>
          <w:color w:val="ff0000"/>
          <w:sz w:val="28"/>
        </w:rPr>
        <w:t xml:space="preserve">
      Ескерту. 15-баптың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49"/>
    <w:p>
      <w:pPr>
        <w:spacing w:after="0"/>
        <w:ind w:left="0"/>
        <w:jc w:val="both"/>
      </w:pPr>
      <w:r>
        <w:rPr>
          <w:rFonts w:ascii="Times New Roman"/>
          <w:b w:val="false"/>
          <w:i w:val="false"/>
          <w:color w:val="000000"/>
          <w:sz w:val="28"/>
        </w:rPr>
        <w:t>
      1. Егер мемлекеттік емес облигациялар шығарылымын мемлекеттiк тiркеу үшiн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bookmarkEnd w:id="249"/>
    <w:bookmarkStart w:name="z348" w:id="250"/>
    <w:p>
      <w:pPr>
        <w:spacing w:after="0"/>
        <w:ind w:left="0"/>
        <w:jc w:val="both"/>
      </w:pPr>
      <w:r>
        <w:rPr>
          <w:rFonts w:ascii="Times New Roman"/>
          <w:b w:val="false"/>
          <w:i w:val="false"/>
          <w:color w:val="000000"/>
          <w:sz w:val="28"/>
        </w:rPr>
        <w:t>
      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төменгi рейтингi болса;</w:t>
      </w:r>
    </w:p>
    <w:bookmarkEnd w:id="250"/>
    <w:bookmarkStart w:name="z349" w:id="251"/>
    <w:p>
      <w:pPr>
        <w:spacing w:after="0"/>
        <w:ind w:left="0"/>
        <w:jc w:val="both"/>
      </w:pPr>
      <w:r>
        <w:rPr>
          <w:rFonts w:ascii="Times New Roman"/>
          <w:b w:val="false"/>
          <w:i w:val="false"/>
          <w:color w:val="000000"/>
          <w:sz w:val="28"/>
        </w:rPr>
        <w:t>
      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аспаса;</w:t>
      </w:r>
    </w:p>
    <w:bookmarkEnd w:id="251"/>
    <w:bookmarkStart w:name="z350" w:id="252"/>
    <w:p>
      <w:pPr>
        <w:spacing w:after="0"/>
        <w:ind w:left="0"/>
        <w:jc w:val="both"/>
      </w:pPr>
      <w:r>
        <w:rPr>
          <w:rFonts w:ascii="Times New Roman"/>
          <w:b w:val="false"/>
          <w:i w:val="false"/>
          <w:color w:val="000000"/>
          <w:sz w:val="28"/>
        </w:rPr>
        <w:t>
      3) жаңадан шығарылған облигациялар ипотекалық облигациялар болып табылса, эмитент облигациялар шығарылымын жүзеге асыруға құқылы.</w:t>
      </w:r>
    </w:p>
    <w:bookmarkEnd w:id="252"/>
    <w:bookmarkStart w:name="z352" w:id="253"/>
    <w:p>
      <w:pPr>
        <w:spacing w:after="0"/>
        <w:ind w:left="0"/>
        <w:jc w:val="both"/>
      </w:pPr>
      <w:r>
        <w:rPr>
          <w:rFonts w:ascii="Times New Roman"/>
          <w:b w:val="false"/>
          <w:i w:val="false"/>
          <w:color w:val="000000"/>
          <w:sz w:val="28"/>
        </w:rPr>
        <w:t>
      Осы тармақтың талаптары:</w:t>
      </w:r>
    </w:p>
    <w:bookmarkEnd w:id="253"/>
    <w:bookmarkStart w:name="z616" w:id="254"/>
    <w:p>
      <w:pPr>
        <w:spacing w:after="0"/>
        <w:ind w:left="0"/>
        <w:jc w:val="both"/>
      </w:pPr>
      <w:r>
        <w:rPr>
          <w:rFonts w:ascii="Times New Roman"/>
          <w:b w:val="false"/>
          <w:i w:val="false"/>
          <w:color w:val="000000"/>
          <w:sz w:val="28"/>
        </w:rPr>
        <w:t>
      1) ұлттық басқарушы холдингке;</w:t>
      </w:r>
    </w:p>
    <w:bookmarkEnd w:id="254"/>
    <w:bookmarkStart w:name="z617" w:id="255"/>
    <w:p>
      <w:pPr>
        <w:spacing w:after="0"/>
        <w:ind w:left="0"/>
        <w:jc w:val="both"/>
      </w:pPr>
      <w:r>
        <w:rPr>
          <w:rFonts w:ascii="Times New Roman"/>
          <w:b w:val="false"/>
          <w:i w:val="false"/>
          <w:color w:val="000000"/>
          <w:sz w:val="28"/>
        </w:rPr>
        <w:t>
      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p>
    <w:bookmarkEnd w:id="255"/>
    <w:bookmarkStart w:name="z618" w:id="256"/>
    <w:p>
      <w:pPr>
        <w:spacing w:after="0"/>
        <w:ind w:left="0"/>
        <w:jc w:val="both"/>
      </w:pPr>
      <w:r>
        <w:rPr>
          <w:rFonts w:ascii="Times New Roman"/>
          <w:b w:val="false"/>
          <w:i w:val="false"/>
          <w:color w:val="000000"/>
          <w:sz w:val="28"/>
        </w:rPr>
        <w:t>
      3) Қазақстан Республикасының жобалық қаржыландыру және секьюритилендiру туралы заңнамасына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bookmarkEnd w:id="256"/>
    <w:bookmarkStart w:name="z353" w:id="257"/>
    <w:p>
      <w:pPr>
        <w:spacing w:after="0"/>
        <w:ind w:left="0"/>
        <w:jc w:val="both"/>
      </w:pPr>
      <w:r>
        <w:rPr>
          <w:rFonts w:ascii="Times New Roman"/>
          <w:b w:val="false"/>
          <w:i w:val="false"/>
          <w:color w:val="000000"/>
          <w:sz w:val="28"/>
        </w:rPr>
        <w:t>
      2. Осы облигацияларды шығару проспектісінде белгіленген облигациялар айналымы мерзімі ішінде эмитент мынадай шарттарды сақтауға:</w:t>
      </w:r>
    </w:p>
    <w:bookmarkEnd w:id="257"/>
    <w:bookmarkStart w:name="z354" w:id="258"/>
    <w:p>
      <w:pPr>
        <w:spacing w:after="0"/>
        <w:ind w:left="0"/>
        <w:jc w:val="both"/>
      </w:pPr>
      <w:r>
        <w:rPr>
          <w:rFonts w:ascii="Times New Roman"/>
          <w:b w:val="false"/>
          <w:i w:val="false"/>
          <w:color w:val="000000"/>
          <w:sz w:val="28"/>
        </w:rPr>
        <w:t>
      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bookmarkEnd w:id="258"/>
    <w:bookmarkStart w:name="z355" w:id="259"/>
    <w:p>
      <w:pPr>
        <w:spacing w:after="0"/>
        <w:ind w:left="0"/>
        <w:jc w:val="both"/>
      </w:pPr>
      <w:r>
        <w:rPr>
          <w:rFonts w:ascii="Times New Roman"/>
          <w:b w:val="false"/>
          <w:i w:val="false"/>
          <w:color w:val="000000"/>
          <w:sz w:val="28"/>
        </w:rPr>
        <w:t>
      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bookmarkEnd w:id="259"/>
    <w:bookmarkStart w:name="z356" w:id="260"/>
    <w:p>
      <w:pPr>
        <w:spacing w:after="0"/>
        <w:ind w:left="0"/>
        <w:jc w:val="both"/>
      </w:pPr>
      <w:r>
        <w:rPr>
          <w:rFonts w:ascii="Times New Roman"/>
          <w:b w:val="false"/>
          <w:i w:val="false"/>
          <w:color w:val="000000"/>
          <w:sz w:val="28"/>
        </w:rPr>
        <w:t>
      3) эмитенттің құрылтай құжаттарына эмитент қызметінің негізгі түрлерін өзгертуді көздейтін өзгерістер енгізбеуге;</w:t>
      </w:r>
    </w:p>
    <w:bookmarkEnd w:id="260"/>
    <w:bookmarkStart w:name="z357" w:id="261"/>
    <w:p>
      <w:pPr>
        <w:spacing w:after="0"/>
        <w:ind w:left="0"/>
        <w:jc w:val="both"/>
      </w:pPr>
      <w:r>
        <w:rPr>
          <w:rFonts w:ascii="Times New Roman"/>
          <w:b w:val="false"/>
          <w:i w:val="false"/>
          <w:color w:val="000000"/>
          <w:sz w:val="28"/>
        </w:rPr>
        <w:t>
      4) ұйымдық-құқықтық нысанын өзгертпеуге міндетті.</w:t>
      </w:r>
    </w:p>
    <w:bookmarkEnd w:id="261"/>
    <w:bookmarkStart w:name="z358" w:id="262"/>
    <w:p>
      <w:pPr>
        <w:spacing w:after="0"/>
        <w:ind w:left="0"/>
        <w:jc w:val="both"/>
      </w:pPr>
      <w:r>
        <w:rPr>
          <w:rFonts w:ascii="Times New Roman"/>
          <w:b w:val="false"/>
          <w:i w:val="false"/>
          <w:color w:val="000000"/>
          <w:sz w:val="28"/>
        </w:rPr>
        <w:t>
      Эмитент осы тармақтың бірінші бөлігінде көзделген шарттарды бұзған жағдайда, облигацияларды ұстаушылардың осы тармақтың бірінші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bookmarkEnd w:id="262"/>
    <w:p>
      <w:pPr>
        <w:spacing w:after="0"/>
        <w:ind w:left="0"/>
        <w:jc w:val="both"/>
      </w:pPr>
      <w:r>
        <w:rPr>
          <w:rFonts w:ascii="Times New Roman"/>
          <w:b w:val="false"/>
          <w:i w:val="false"/>
          <w:color w:val="000000"/>
          <w:sz w:val="28"/>
        </w:rPr>
        <w:t>
      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bookmarkStart w:name="z359" w:id="263"/>
    <w:p>
      <w:pPr>
        <w:spacing w:after="0"/>
        <w:ind w:left="0"/>
        <w:jc w:val="both"/>
      </w:pPr>
      <w:r>
        <w:rPr>
          <w:rFonts w:ascii="Times New Roman"/>
          <w:b w:val="false"/>
          <w:i w:val="false"/>
          <w:color w:val="000000"/>
          <w:sz w:val="28"/>
        </w:rPr>
        <w:t>
      3. Осы баптың 1 және 2-тармақтарының талаптары:</w:t>
      </w:r>
    </w:p>
    <w:bookmarkEnd w:id="263"/>
    <w:bookmarkStart w:name="z360" w:id="264"/>
    <w:p>
      <w:pPr>
        <w:spacing w:after="0"/>
        <w:ind w:left="0"/>
        <w:jc w:val="both"/>
      </w:pPr>
      <w:r>
        <w:rPr>
          <w:rFonts w:ascii="Times New Roman"/>
          <w:b w:val="false"/>
          <w:i w:val="false"/>
          <w:color w:val="000000"/>
          <w:sz w:val="28"/>
        </w:rPr>
        <w:t>
      1) Қазақстан Республикасының заңдарында көзделген жағдайларда ұйым міндеттемелерін қайта құрылымдауды жүргізген кезде оған;</w:t>
      </w:r>
    </w:p>
    <w:bookmarkEnd w:id="264"/>
    <w:bookmarkStart w:name="z361" w:id="265"/>
    <w:p>
      <w:pPr>
        <w:spacing w:after="0"/>
        <w:ind w:left="0"/>
        <w:jc w:val="both"/>
      </w:pPr>
      <w:r>
        <w:rPr>
          <w:rFonts w:ascii="Times New Roman"/>
          <w:b w:val="false"/>
          <w:i w:val="false"/>
          <w:color w:val="000000"/>
          <w:sz w:val="28"/>
        </w:rPr>
        <w:t>
      2) банкке немесе банк операцияларының жекелеген түрлерін жүзеге асыратын ұйымға қолданылмайды.</w:t>
      </w:r>
    </w:p>
    <w:bookmarkEnd w:id="265"/>
    <w:bookmarkStart w:name="z362" w:id="266"/>
    <w:p>
      <w:pPr>
        <w:spacing w:after="0"/>
        <w:ind w:left="0"/>
        <w:jc w:val="both"/>
      </w:pPr>
      <w:r>
        <w:rPr>
          <w:rFonts w:ascii="Times New Roman"/>
          <w:b w:val="false"/>
          <w:i w:val="false"/>
          <w:color w:val="000000"/>
          <w:sz w:val="28"/>
        </w:rPr>
        <w:t>
      Осы тармақтың бірінші бөлігінің 2) тармақшасында аталған эмитенттер уәкілетті органның нормативтік құқықтық актісінде белгіленген талаптарды сақтаған жағдайда облигациялар шығарылымын жүзеге асыруға құқылы.</w:t>
      </w:r>
    </w:p>
    <w:bookmarkEnd w:id="266"/>
    <w:bookmarkStart w:name="z1133" w:id="267"/>
    <w:p>
      <w:pPr>
        <w:spacing w:after="0"/>
        <w:ind w:left="0"/>
        <w:jc w:val="both"/>
      </w:pPr>
      <w:r>
        <w:rPr>
          <w:rFonts w:ascii="Times New Roman"/>
          <w:b w:val="false"/>
          <w:i w:val="false"/>
          <w:color w:val="000000"/>
          <w:sz w:val="28"/>
        </w:rPr>
        <w:t>
      4. Эмитент мемлекеттік емес облигациялар шығарудың шарттарын бұзғаны үшін Қазақстан Республикасының заңдарында көзделген жауаптылықта болады.</w:t>
      </w:r>
    </w:p>
    <w:bookmarkEnd w:id="267"/>
    <w:bookmarkStart w:name="z1132" w:id="268"/>
    <w:p>
      <w:pPr>
        <w:spacing w:after="0"/>
        <w:ind w:left="0"/>
        <w:jc w:val="both"/>
      </w:pPr>
      <w:r>
        <w:rPr>
          <w:rFonts w:ascii="Times New Roman"/>
          <w:b w:val="false"/>
          <w:i w:val="false"/>
          <w:color w:val="000000"/>
          <w:sz w:val="28"/>
        </w:rPr>
        <w:t>
      5. Осы баптың талаптары айналыс мерзімі он екі айдан аспайтын облигацияларға, жеке орналастыруға жататын облигацияларға қолданылмайды.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Айналыс мерзiмi он екі айдан аспайтын мемлекеттік емес облигациялар шығару</w:t>
      </w:r>
    </w:p>
    <w:bookmarkStart w:name="z1018" w:id="269"/>
    <w:p>
      <w:pPr>
        <w:spacing w:after="0"/>
        <w:ind w:left="0"/>
        <w:jc w:val="both"/>
      </w:pPr>
      <w:r>
        <w:rPr>
          <w:rFonts w:ascii="Times New Roman"/>
          <w:b w:val="false"/>
          <w:i w:val="false"/>
          <w:color w:val="000000"/>
          <w:sz w:val="28"/>
        </w:rPr>
        <w:t xml:space="preserve">
      1. Айналыс мерзiмi он екі айдан аспайтын мемлекеттік емес облигацияларды орналастыру және олардың айналысы қор биржасының сауда жүйесiнде ғана жүзеге асырылады. </w:t>
      </w:r>
    </w:p>
    <w:bookmarkEnd w:id="269"/>
    <w:bookmarkStart w:name="z1019" w:id="270"/>
    <w:p>
      <w:pPr>
        <w:spacing w:after="0"/>
        <w:ind w:left="0"/>
        <w:jc w:val="both"/>
      </w:pPr>
      <w:r>
        <w:rPr>
          <w:rFonts w:ascii="Times New Roman"/>
          <w:b w:val="false"/>
          <w:i w:val="false"/>
          <w:color w:val="000000"/>
          <w:sz w:val="28"/>
        </w:rPr>
        <w:t>
      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 шығарылымын мемлекеттік тіркеуге арналған құжаттарға қойылатын талаптар уәкілетті органның нормативтік құқықтық актісінде белгіленеді.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71"/>
    <w:p>
      <w:pPr>
        <w:spacing w:after="0"/>
        <w:ind w:left="0"/>
        <w:jc w:val="left"/>
      </w:pPr>
      <w:r>
        <w:rPr>
          <w:rFonts w:ascii="Times New Roman"/>
          <w:b/>
          <w:i w:val="false"/>
          <w:color w:val="000000"/>
        </w:rPr>
        <w:t xml:space="preserve"> 17-бап. Айырбасталатын облигациялар шығару </w:t>
      </w:r>
    </w:p>
    <w:bookmarkEnd w:id="271"/>
    <w:p>
      <w:pPr>
        <w:spacing w:after="0"/>
        <w:ind w:left="0"/>
        <w:jc w:val="both"/>
      </w:pPr>
      <w:r>
        <w:rPr>
          <w:rFonts w:ascii="Times New Roman"/>
          <w:b w:val="false"/>
          <w:i w:val="false"/>
          <w:color w:val="000000"/>
          <w:sz w:val="28"/>
        </w:rPr>
        <w:t xml:space="preserve">
      1. Акционерлiк қоғамның ұйымдық-құқықтық нысанында құрылған эмитент айырбасталатын облигациялар шығаруды жүзеге асыруға құқылы. Айырбасталатын облигациялар шығару мүмкiндiгi акционерлiк қоғамның жарғысында көзделуге тиiс. </w:t>
      </w:r>
    </w:p>
    <w:p>
      <w:pPr>
        <w:spacing w:after="0"/>
        <w:ind w:left="0"/>
        <w:jc w:val="both"/>
      </w:pPr>
      <w:r>
        <w:rPr>
          <w:rFonts w:ascii="Times New Roman"/>
          <w:b w:val="false"/>
          <w:i w:val="false"/>
          <w:color w:val="000000"/>
          <w:sz w:val="28"/>
        </w:rPr>
        <w:t xml:space="preserve">
      2. Облигацияларды акционерлiк қоғамның акцияларына айырбастау облигацияларды эмитенттiң акцияларына айырбастаудың облигациялар шығару проспектiсiнде және (немесе) Қазақстан Республикасының банк заңнамасында белгiленген талаптары мен тәртiбiне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272"/>
    <w:p>
      <w:pPr>
        <w:spacing w:after="0"/>
        <w:ind w:left="0"/>
        <w:jc w:val="left"/>
      </w:pPr>
      <w:r>
        <w:rPr>
          <w:rFonts w:ascii="Times New Roman"/>
          <w:b/>
          <w:i w:val="false"/>
          <w:color w:val="000000"/>
        </w:rPr>
        <w:t xml:space="preserve"> 18-бап. Агенттiк облигациялардың шығарылымы</w:t>
      </w:r>
    </w:p>
    <w:bookmarkEnd w:id="272"/>
    <w:bookmarkStart w:name="z363" w:id="273"/>
    <w:p>
      <w:pPr>
        <w:spacing w:after="0"/>
        <w:ind w:left="0"/>
        <w:jc w:val="both"/>
      </w:pPr>
      <w:r>
        <w:rPr>
          <w:rFonts w:ascii="Times New Roman"/>
          <w:b w:val="false"/>
          <w:i w:val="false"/>
          <w:color w:val="000000"/>
          <w:sz w:val="28"/>
        </w:rPr>
        <w:t>
      Агенттiк облигациялардың шығарылымы, айналымы және оларды өтеу шарттары мен тәртібі, агенттiк облигациялардың шығарылымын мемлекеттiк тiркеу мақсатында қаржы агенттiгi және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137" w:id="274"/>
    <w:p>
      <w:pPr>
        <w:spacing w:after="0"/>
        <w:ind w:left="0"/>
        <w:jc w:val="left"/>
      </w:pPr>
      <w:r>
        <w:rPr>
          <w:rFonts w:ascii="Times New Roman"/>
          <w:b/>
          <w:i w:val="false"/>
          <w:color w:val="000000"/>
        </w:rPr>
        <w:t xml:space="preserve"> 18-1-бап. Инфрақұрылымдық облигациялар шығарудың, айналысы мен өтелуiнiң ерекшелiктерi </w:t>
      </w:r>
    </w:p>
    <w:bookmarkEnd w:id="274"/>
    <w:bookmarkStart w:name="z1100" w:id="275"/>
    <w:p>
      <w:pPr>
        <w:spacing w:after="0"/>
        <w:ind w:left="0"/>
        <w:jc w:val="both"/>
      </w:pPr>
      <w:r>
        <w:rPr>
          <w:rFonts w:ascii="Times New Roman"/>
          <w:b w:val="false"/>
          <w:i w:val="false"/>
          <w:color w:val="000000"/>
          <w:sz w:val="28"/>
        </w:rPr>
        <w:t xml:space="preserve">
      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 тәртібі, сондай-ақ инфрақұрылымдық облигациялар шығарылымын мемлекеттік тіркеу, инфрақұрылымдық облигациялар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 </w:t>
      </w:r>
    </w:p>
    <w:bookmarkEnd w:id="275"/>
    <w:bookmarkStart w:name="z1101" w:id="276"/>
    <w:p>
      <w:pPr>
        <w:spacing w:after="0"/>
        <w:ind w:left="0"/>
        <w:jc w:val="both"/>
      </w:pPr>
      <w:r>
        <w:rPr>
          <w:rFonts w:ascii="Times New Roman"/>
          <w:b w:val="false"/>
          <w:i w:val="false"/>
          <w:color w:val="000000"/>
          <w:sz w:val="28"/>
        </w:rPr>
        <w:t xml:space="preserve">
      2. Инфрақұрылымдық облигацияларды эмитент акциясына айырбастауға тыйым салынады. </w:t>
      </w:r>
    </w:p>
    <w:bookmarkEnd w:id="276"/>
    <w:bookmarkStart w:name="z1102" w:id="277"/>
    <w:p>
      <w:pPr>
        <w:spacing w:after="0"/>
        <w:ind w:left="0"/>
        <w:jc w:val="both"/>
      </w:pPr>
      <w:r>
        <w:rPr>
          <w:rFonts w:ascii="Times New Roman"/>
          <w:b w:val="false"/>
          <w:i w:val="false"/>
          <w:color w:val="000000"/>
          <w:sz w:val="28"/>
        </w:rPr>
        <w:t>
      3. Инфрақұрылымдық облигациялардың айналысы мерзiмi iшiнде мемлекеттік-жекешелік әріптестік шартының талаптарын облигациялар ұстаушылардың құқықтары мен мүдделерiн кемсiтуге алып келетіндей етiп өзгертуге жол берiлмейдi не инфрақұрылымдық облигацияларды ұстаушылардың барлығының немесе олардың өкілдерінің келісімімен жол беріледі.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2005.04.21 </w:t>
      </w:r>
      <w:r>
        <w:rPr>
          <w:rFonts w:ascii="Times New Roman"/>
          <w:b w:val="false"/>
          <w:i w:val="false"/>
          <w:color w:val="ff0000"/>
          <w:sz w:val="28"/>
        </w:rPr>
        <w:t>№ 46</w:t>
      </w:r>
      <w:r>
        <w:rPr>
          <w:rFonts w:ascii="Times New Roman"/>
          <w:b w:val="false"/>
          <w:i w:val="false"/>
          <w:color w:val="ff0000"/>
          <w:sz w:val="28"/>
        </w:rPr>
        <w:t xml:space="preserve">, өзгерістер енгізілді - 2008.12.04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 w:id="278"/>
    <w:p>
      <w:pPr>
        <w:spacing w:after="0"/>
        <w:ind w:left="0"/>
        <w:jc w:val="left"/>
      </w:pPr>
      <w:r>
        <w:rPr>
          <w:rFonts w:ascii="Times New Roman"/>
          <w:b/>
          <w:i w:val="false"/>
          <w:color w:val="000000"/>
        </w:rPr>
        <w:t xml:space="preserve"> 18-2-бап. Облигацияларды ұстаушылардың жалпы жиналысы</w:t>
      </w:r>
    </w:p>
    <w:bookmarkEnd w:id="278"/>
    <w:bookmarkStart w:name="z271" w:id="279"/>
    <w:p>
      <w:pPr>
        <w:spacing w:after="0"/>
        <w:ind w:left="0"/>
        <w:jc w:val="both"/>
      </w:pPr>
      <w:r>
        <w:rPr>
          <w:rFonts w:ascii="Times New Roman"/>
          <w:b w:val="false"/>
          <w:i w:val="false"/>
          <w:color w:val="000000"/>
          <w:sz w:val="28"/>
        </w:rPr>
        <w:t xml:space="preserve">
      1. Эмитенттің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және 15-бабы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bookmarkEnd w:id="279"/>
    <w:bookmarkStart w:name="z272" w:id="280"/>
    <w:p>
      <w:pPr>
        <w:spacing w:after="0"/>
        <w:ind w:left="0"/>
        <w:jc w:val="both"/>
      </w:pPr>
      <w:r>
        <w:rPr>
          <w:rFonts w:ascii="Times New Roman"/>
          <w:b w:val="false"/>
          <w:i w:val="false"/>
          <w:color w:val="000000"/>
          <w:sz w:val="28"/>
        </w:rPr>
        <w:t>
      2. Облигацияларды ұстаушылардың жалпы жиналысына қатысуға және дауыс беруге құқығы бар облигацияларды ұстаушылардың тізімін орталық депозитарий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p>
    <w:bookmarkEnd w:id="280"/>
    <w:bookmarkStart w:name="z821" w:id="281"/>
    <w:p>
      <w:pPr>
        <w:spacing w:after="0"/>
        <w:ind w:left="0"/>
        <w:jc w:val="both"/>
      </w:pPr>
      <w:r>
        <w:rPr>
          <w:rFonts w:ascii="Times New Roman"/>
          <w:b w:val="false"/>
          <w:i w:val="false"/>
          <w:color w:val="000000"/>
          <w:sz w:val="28"/>
        </w:rPr>
        <w:t>
      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bookmarkEnd w:id="281"/>
    <w:bookmarkStart w:name="z273" w:id="282"/>
    <w:p>
      <w:pPr>
        <w:spacing w:after="0"/>
        <w:ind w:left="0"/>
        <w:jc w:val="both"/>
      </w:pPr>
      <w:r>
        <w:rPr>
          <w:rFonts w:ascii="Times New Roman"/>
          <w:b w:val="false"/>
          <w:i w:val="false"/>
          <w:color w:val="000000"/>
          <w:sz w:val="28"/>
        </w:rPr>
        <w:t>
      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bookmarkEnd w:id="282"/>
    <w:bookmarkStart w:name="z275" w:id="283"/>
    <w:p>
      <w:pPr>
        <w:spacing w:after="0"/>
        <w:ind w:left="0"/>
        <w:jc w:val="both"/>
      </w:pPr>
      <w:r>
        <w:rPr>
          <w:rFonts w:ascii="Times New Roman"/>
          <w:b w:val="false"/>
          <w:i w:val="false"/>
          <w:color w:val="000000"/>
          <w:sz w:val="28"/>
        </w:rPr>
        <w:t>
      4. Облигацияларды ұстаушылардың жалпы жиналысын өткізу тәртібі эмитенттің басқару органы бекітетін эмитенттің ішкі құжаттарымен белгіленеді.</w:t>
      </w:r>
    </w:p>
    <w:bookmarkEnd w:id="283"/>
    <w:bookmarkStart w:name="z276" w:id="284"/>
    <w:p>
      <w:pPr>
        <w:spacing w:after="0"/>
        <w:ind w:left="0"/>
        <w:jc w:val="both"/>
      </w:pPr>
      <w:r>
        <w:rPr>
          <w:rFonts w:ascii="Times New Roman"/>
          <w:b w:val="false"/>
          <w:i w:val="false"/>
          <w:color w:val="000000"/>
          <w:sz w:val="28"/>
        </w:rPr>
        <w:t>
      Облигацияларды ұстаушылардың жалпы жиналысында дауыс беру "бір облигация – бір дауыс" қағидаты бойынша жүзеге асырылады.</w:t>
      </w:r>
    </w:p>
    <w:bookmarkEnd w:id="284"/>
    <w:bookmarkStart w:name="z277" w:id="285"/>
    <w:p>
      <w:pPr>
        <w:spacing w:after="0"/>
        <w:ind w:left="0"/>
        <w:jc w:val="both"/>
      </w:pPr>
      <w:r>
        <w:rPr>
          <w:rFonts w:ascii="Times New Roman"/>
          <w:b w:val="false"/>
          <w:i w:val="false"/>
          <w:color w:val="000000"/>
          <w:sz w:val="28"/>
        </w:rPr>
        <w:t xml:space="preserve">
      Облигацияларды ұстаушылардың жалпы жиналысының шешім қабылдауы осы Заңның </w:t>
      </w:r>
      <w:r>
        <w:rPr>
          <w:rFonts w:ascii="Times New Roman"/>
          <w:b w:val="false"/>
          <w:i w:val="false"/>
          <w:color w:val="000000"/>
          <w:sz w:val="28"/>
        </w:rPr>
        <w:t>9-бабының</w:t>
      </w:r>
      <w:r>
        <w:rPr>
          <w:rFonts w:ascii="Times New Roman"/>
          <w:b w:val="false"/>
          <w:i w:val="false"/>
          <w:color w:val="000000"/>
          <w:sz w:val="28"/>
        </w:rPr>
        <w:t xml:space="preserve"> 3-тармағында белгіленген талаптар ескеріле отырып жүзеге асырылады.</w:t>
      </w:r>
    </w:p>
    <w:bookmarkEnd w:id="285"/>
    <w:bookmarkStart w:name="z1175" w:id="286"/>
    <w:p>
      <w:pPr>
        <w:spacing w:after="0"/>
        <w:ind w:left="0"/>
        <w:jc w:val="both"/>
      </w:pPr>
      <w:r>
        <w:rPr>
          <w:rFonts w:ascii="Times New Roman"/>
          <w:b w:val="false"/>
          <w:i w:val="false"/>
          <w:color w:val="000000"/>
          <w:sz w:val="28"/>
        </w:rPr>
        <w:t>
      4-1. Егер барлық орналастырылған облигация бір ұстаушыға тиесілі болған жағдайда, облигацияларды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bookmarkEnd w:id="286"/>
    <w:bookmarkStart w:name="z278" w:id="287"/>
    <w:p>
      <w:pPr>
        <w:spacing w:after="0"/>
        <w:ind w:left="0"/>
        <w:jc w:val="both"/>
      </w:pPr>
      <w:r>
        <w:rPr>
          <w:rFonts w:ascii="Times New Roman"/>
          <w:b w:val="false"/>
          <w:i w:val="false"/>
          <w:color w:val="000000"/>
          <w:sz w:val="28"/>
        </w:rPr>
        <w:t>
      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Көрсетілген мерзімде эмитент қабылданған шешім туралы уәкілетті органды, орталық депозитарийді хабардар етеді.</w:t>
      </w:r>
    </w:p>
    <w:bookmarkEnd w:id="287"/>
    <w:bookmarkStart w:name="z279" w:id="288"/>
    <w:p>
      <w:pPr>
        <w:spacing w:after="0"/>
        <w:ind w:left="0"/>
        <w:jc w:val="both"/>
      </w:pPr>
      <w:r>
        <w:rPr>
          <w:rFonts w:ascii="Times New Roman"/>
          <w:b w:val="false"/>
          <w:i w:val="false"/>
          <w:color w:val="000000"/>
          <w:sz w:val="28"/>
        </w:rPr>
        <w:t xml:space="preserve">
      6.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bookmarkEnd w:id="288"/>
    <w:p>
      <w:pPr>
        <w:spacing w:after="0"/>
        <w:ind w:left="0"/>
        <w:jc w:val="both"/>
      </w:pPr>
      <w:r>
        <w:rPr>
          <w:rFonts w:ascii="Times New Roman"/>
          <w:b w:val="false"/>
          <w:i w:val="false"/>
          <w:color w:val="000000"/>
          <w:sz w:val="28"/>
        </w:rPr>
        <w:t xml:space="preserve">
      Облигацияларды ұстаушылар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тіркелген күннен кейінгі күнге дейін ұзартылады.</w:t>
      </w:r>
    </w:p>
    <w:p>
      <w:pPr>
        <w:spacing w:after="0"/>
        <w:ind w:left="0"/>
        <w:jc w:val="both"/>
      </w:pPr>
      <w:r>
        <w:rPr>
          <w:rFonts w:ascii="Times New Roman"/>
          <w:b w:val="false"/>
          <w:i w:val="false"/>
          <w:color w:val="000000"/>
          <w:sz w:val="28"/>
        </w:rPr>
        <w:t>
      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66" w:id="289"/>
    <w:p>
      <w:pPr>
        <w:spacing w:after="0"/>
        <w:ind w:left="0"/>
        <w:jc w:val="left"/>
      </w:pPr>
      <w:r>
        <w:rPr>
          <w:rFonts w:ascii="Times New Roman"/>
          <w:b/>
          <w:i w:val="false"/>
          <w:color w:val="000000"/>
        </w:rPr>
        <w:t xml:space="preserve"> 18-3-бап. Номиналы шетел валютасында көрсетілген мемлекеттік емес облигациялар шығарудың ерекшеліктері</w:t>
      </w:r>
    </w:p>
    <w:bookmarkEnd w:id="289"/>
    <w:p>
      <w:pPr>
        <w:spacing w:after="0"/>
        <w:ind w:left="0"/>
        <w:jc w:val="both"/>
      </w:pPr>
      <w:r>
        <w:rPr>
          <w:rFonts w:ascii="Times New Roman"/>
          <w:b w:val="false"/>
          <w:i w:val="false"/>
          <w:color w:val="ff0000"/>
          <w:sz w:val="28"/>
        </w:rPr>
        <w:t xml:space="preserve">
      Ескерту. 18-3-баптың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364" w:id="290"/>
    <w:p>
      <w:pPr>
        <w:spacing w:after="0"/>
        <w:ind w:left="0"/>
        <w:jc w:val="both"/>
      </w:pPr>
      <w:r>
        <w:rPr>
          <w:rFonts w:ascii="Times New Roman"/>
          <w:b w:val="false"/>
          <w:i w:val="false"/>
          <w:color w:val="000000"/>
          <w:sz w:val="28"/>
        </w:rPr>
        <w:t>
      1. Эмитенттер Қазақстан Республикасының аумағында номиналды құны шетел валютасында көрсетілген облигацияларды шығаруға құқылы.</w:t>
      </w:r>
    </w:p>
    <w:bookmarkEnd w:id="290"/>
    <w:bookmarkStart w:name="z365" w:id="291"/>
    <w:p>
      <w:pPr>
        <w:spacing w:after="0"/>
        <w:ind w:left="0"/>
        <w:jc w:val="both"/>
      </w:pPr>
      <w:r>
        <w:rPr>
          <w:rFonts w:ascii="Times New Roman"/>
          <w:b w:val="false"/>
          <w:i w:val="false"/>
          <w:color w:val="000000"/>
          <w:sz w:val="28"/>
        </w:rPr>
        <w:t>
      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үшін құжаттарға қойылатын талаптар уәкiлеттi органның нормативтiк құқықтық актісінде белгіленеді.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18-3-баппен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Орналастырылған мемлекеттік емес облигацияларды сатып алу</w:t>
      </w:r>
    </w:p>
    <w:bookmarkStart w:name="z1103" w:id="292"/>
    <w:p>
      <w:pPr>
        <w:spacing w:after="0"/>
        <w:ind w:left="0"/>
        <w:jc w:val="both"/>
      </w:pPr>
      <w:r>
        <w:rPr>
          <w:rFonts w:ascii="Times New Roman"/>
          <w:b w:val="false"/>
          <w:i w:val="false"/>
          <w:color w:val="000000"/>
          <w:sz w:val="28"/>
        </w:rPr>
        <w:t xml:space="preserve">
      1. Эмитент орналастырылған мемлекеттік емес облигацияларды қайталама нарықта сатып алуға құқылы. </w:t>
      </w:r>
    </w:p>
    <w:bookmarkEnd w:id="292"/>
    <w:bookmarkStart w:name="z1104" w:id="293"/>
    <w:p>
      <w:pPr>
        <w:spacing w:after="0"/>
        <w:ind w:left="0"/>
        <w:jc w:val="both"/>
      </w:pPr>
      <w:r>
        <w:rPr>
          <w:rFonts w:ascii="Times New Roman"/>
          <w:b w:val="false"/>
          <w:i w:val="false"/>
          <w:color w:val="000000"/>
          <w:sz w:val="28"/>
        </w:rPr>
        <w:t>
      2. Эмитент орналастырылған мемлекеттік емес облигацияларды:</w:t>
      </w:r>
    </w:p>
    <w:bookmarkEnd w:id="293"/>
    <w:p>
      <w:pPr>
        <w:spacing w:after="0"/>
        <w:ind w:left="0"/>
        <w:jc w:val="both"/>
      </w:pPr>
      <w:r>
        <w:rPr>
          <w:rFonts w:ascii="Times New Roman"/>
          <w:b w:val="false"/>
          <w:i w:val="false"/>
          <w:color w:val="000000"/>
          <w:sz w:val="28"/>
        </w:rPr>
        <w:t>
      1) эмитенттің органы облигациялардың делистингі туралы шешім қабылдаған;</w:t>
      </w:r>
    </w:p>
    <w:p>
      <w:pPr>
        <w:spacing w:after="0"/>
        <w:ind w:left="0"/>
        <w:jc w:val="both"/>
      </w:pPr>
      <w:r>
        <w:rPr>
          <w:rFonts w:ascii="Times New Roman"/>
          <w:b w:val="false"/>
          <w:i w:val="false"/>
          <w:color w:val="000000"/>
          <w:sz w:val="28"/>
        </w:rPr>
        <w:t>
      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p>
      <w:pPr>
        <w:spacing w:after="0"/>
        <w:ind w:left="0"/>
        <w:jc w:val="both"/>
      </w:pPr>
      <w:r>
        <w:rPr>
          <w:rFonts w:ascii="Times New Roman"/>
          <w:b w:val="false"/>
          <w:i w:val="false"/>
          <w:color w:val="000000"/>
          <w:sz w:val="28"/>
        </w:rPr>
        <w:t xml:space="preserve">
      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облигацияларды ұстаушылардың өкілімен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 </w:t>
      </w:r>
    </w:p>
    <w:p>
      <w:pPr>
        <w:spacing w:after="0"/>
        <w:ind w:left="0"/>
        <w:jc w:val="both"/>
      </w:pPr>
      <w:r>
        <w:rPr>
          <w:rFonts w:ascii="Times New Roman"/>
          <w:b w:val="false"/>
          <w:i w:val="false"/>
          <w:color w:val="000000"/>
          <w:sz w:val="28"/>
        </w:rPr>
        <w:t>
      Осы тармақтың бірінші бөлігінде белгіленген талап "Қазақстан Республикасындағы банктер және банк қызметі туралы" және "Сақтандыру қызметі туралы" Қазақстан Республикасының заңдарына сәйкес шығарылу шарттары қамтамасыз етілмеген 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bookmarkStart w:name="z1105" w:id="294"/>
    <w:p>
      <w:pPr>
        <w:spacing w:after="0"/>
        <w:ind w:left="0"/>
        <w:jc w:val="both"/>
      </w:pPr>
      <w:r>
        <w:rPr>
          <w:rFonts w:ascii="Times New Roman"/>
          <w:b w:val="false"/>
          <w:i w:val="false"/>
          <w:color w:val="000000"/>
          <w:sz w:val="28"/>
        </w:rPr>
        <w:t xml:space="preserve">
      3. Мемлекеттік емес облигациялар шығарылымының проспектiсiнде қосымша ковенанттар (шектеулер) белгіленуі мүмкін, олар басталған кезде эмитент өзі орналастырған облигацияларды сатып алуға міндетті. </w:t>
      </w:r>
    </w:p>
    <w:bookmarkEnd w:id="294"/>
    <w:bookmarkStart w:name="z1106" w:id="295"/>
    <w:p>
      <w:pPr>
        <w:spacing w:after="0"/>
        <w:ind w:left="0"/>
        <w:jc w:val="both"/>
      </w:pPr>
      <w:r>
        <w:rPr>
          <w:rFonts w:ascii="Times New Roman"/>
          <w:b w:val="false"/>
          <w:i w:val="false"/>
          <w:color w:val="000000"/>
          <w:sz w:val="28"/>
        </w:rPr>
        <w:t>
      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bookmarkEnd w:id="295"/>
    <w:p>
      <w:pPr>
        <w:spacing w:after="0"/>
        <w:ind w:left="0"/>
        <w:jc w:val="both"/>
      </w:pPr>
      <w:r>
        <w:rPr>
          <w:rFonts w:ascii="Times New Roman"/>
          <w:b w:val="false"/>
          <w:i w:val="false"/>
          <w:color w:val="000000"/>
          <w:sz w:val="28"/>
        </w:rPr>
        <w:t>
      жиналған, бірақ төленбеген сыйақыны ескере отырып, мемлекеттік емес облигациялардың номиналды құнына сәйкес келетін бағамен;</w:t>
      </w:r>
    </w:p>
    <w:p>
      <w:pPr>
        <w:spacing w:after="0"/>
        <w:ind w:left="0"/>
        <w:jc w:val="both"/>
      </w:pPr>
      <w:r>
        <w:rPr>
          <w:rFonts w:ascii="Times New Roman"/>
          <w:b w:val="false"/>
          <w:i w:val="false"/>
          <w:color w:val="000000"/>
          <w:sz w:val="28"/>
        </w:rPr>
        <w:t>
      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18-4-баппен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96"/>
    <w:p>
      <w:pPr>
        <w:spacing w:after="0"/>
        <w:ind w:left="0"/>
        <w:jc w:val="left"/>
      </w:pPr>
      <w:r>
        <w:rPr>
          <w:rFonts w:ascii="Times New Roman"/>
          <w:b/>
          <w:i w:val="false"/>
          <w:color w:val="000000"/>
        </w:rPr>
        <w:t xml:space="preserve"> 19-бап. Облигацияларды ұстаушылардың өкiлi </w:t>
      </w:r>
    </w:p>
    <w:bookmarkEnd w:id="296"/>
    <w:bookmarkStart w:name="z1107" w:id="297"/>
    <w:p>
      <w:pPr>
        <w:spacing w:after="0"/>
        <w:ind w:left="0"/>
        <w:jc w:val="both"/>
      </w:pPr>
      <w:r>
        <w:rPr>
          <w:rFonts w:ascii="Times New Roman"/>
          <w:b w:val="false"/>
          <w:i w:val="false"/>
          <w:color w:val="000000"/>
          <w:sz w:val="28"/>
        </w:rPr>
        <w:t>
      1. Қамтамасыз етілген, инфрақұрылымдық немесе ипотекалық облигацияларды немесе секьюритилендіру мәмілесі шеңберіндегі облигацияларды шығару, орналастыру, олардың айналысы және оларды өтеу кезiнде эмитент алдында облигацияларды ұстаушылардың мүдделерiн бiлдiрудi облигацияларды ұстаушылардың өкiлi (бұдан әрi – өкiл) жүзеге асырады.</w:t>
      </w:r>
    </w:p>
    <w:bookmarkEnd w:id="297"/>
    <w:p>
      <w:pPr>
        <w:spacing w:after="0"/>
        <w:ind w:left="0"/>
        <w:jc w:val="both"/>
      </w:pPr>
      <w:r>
        <w:rPr>
          <w:rFonts w:ascii="Times New Roman"/>
          <w:b w:val="false"/>
          <w:i w:val="false"/>
          <w:color w:val="000000"/>
          <w:sz w:val="28"/>
        </w:rPr>
        <w:t xml:space="preserve">
      Өкiлдi таңдауды бағалы қағаздар рыногында кастодиандық және (немесе) брокерлiк және дилерлiк қызметтi жүзеге асыратын бағалы қағаздар рыногына кәсiби қатысушылар арасынан эмитент дербес жүзеге асырады. </w:t>
      </w:r>
    </w:p>
    <w:p>
      <w:pPr>
        <w:spacing w:after="0"/>
        <w:ind w:left="0"/>
        <w:jc w:val="both"/>
      </w:pPr>
      <w:r>
        <w:rPr>
          <w:rFonts w:ascii="Times New Roman"/>
          <w:b w:val="false"/>
          <w:i w:val="false"/>
          <w:color w:val="000000"/>
          <w:sz w:val="28"/>
        </w:rPr>
        <w:t xml:space="preserve">
      Өкiл эмитенттiң үлестес тұлғасы болмауға тиiс. </w:t>
      </w:r>
    </w:p>
    <w:bookmarkStart w:name="z1108" w:id="298"/>
    <w:p>
      <w:pPr>
        <w:spacing w:after="0"/>
        <w:ind w:left="0"/>
        <w:jc w:val="both"/>
      </w:pPr>
      <w:r>
        <w:rPr>
          <w:rFonts w:ascii="Times New Roman"/>
          <w:b w:val="false"/>
          <w:i w:val="false"/>
          <w:color w:val="000000"/>
          <w:sz w:val="28"/>
        </w:rPr>
        <w:t xml:space="preserve">
      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уәкілетті органға ақпарат беру мерзімдері уәкілетті органның нормативтік-құқықтық актісінде белгіленеді.</w:t>
      </w:r>
    </w:p>
    <w:bookmarkEnd w:id="298"/>
    <w:bookmarkStart w:name="z1176" w:id="299"/>
    <w:p>
      <w:pPr>
        <w:spacing w:after="0"/>
        <w:ind w:left="0"/>
        <w:jc w:val="both"/>
      </w:pPr>
      <w:r>
        <w:rPr>
          <w:rFonts w:ascii="Times New Roman"/>
          <w:b w:val="false"/>
          <w:i w:val="false"/>
          <w:color w:val="000000"/>
          <w:sz w:val="28"/>
        </w:rPr>
        <w:t>
      3. Осы баптың талаптары жеке орналастыруға жататын облигацияларды шығаруға, орналастыруға, айналысқа жіберуге және өтеуге қолданылмайды.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2005.04.21 </w:t>
      </w:r>
      <w:r>
        <w:rPr>
          <w:rFonts w:ascii="Times New Roman"/>
          <w:b w:val="false"/>
          <w:i w:val="false"/>
          <w:color w:val="ff0000"/>
          <w:sz w:val="28"/>
        </w:rPr>
        <w:t>№ 46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300"/>
    <w:p>
      <w:pPr>
        <w:spacing w:after="0"/>
        <w:ind w:left="0"/>
        <w:jc w:val="left"/>
      </w:pPr>
      <w:r>
        <w:rPr>
          <w:rFonts w:ascii="Times New Roman"/>
          <w:b/>
          <w:i w:val="false"/>
          <w:color w:val="000000"/>
        </w:rPr>
        <w:t xml:space="preserve"> 20-бап. Өкiлдiң функциялары мен мiндеттерi </w:t>
      </w:r>
    </w:p>
    <w:bookmarkEnd w:id="300"/>
    <w:p>
      <w:pPr>
        <w:spacing w:after="0"/>
        <w:ind w:left="0"/>
        <w:jc w:val="both"/>
      </w:pPr>
      <w:r>
        <w:rPr>
          <w:rFonts w:ascii="Times New Roman"/>
          <w:b w:val="false"/>
          <w:i w:val="false"/>
          <w:color w:val="000000"/>
          <w:sz w:val="28"/>
        </w:rPr>
        <w:t xml:space="preserve">
      1. Өкiл мынадай функцияларды жүзеге асырады: </w:t>
      </w:r>
    </w:p>
    <w:p>
      <w:pPr>
        <w:spacing w:after="0"/>
        <w:ind w:left="0"/>
        <w:jc w:val="both"/>
      </w:pPr>
      <w:r>
        <w:rPr>
          <w:rFonts w:ascii="Times New Roman"/>
          <w:b w:val="false"/>
          <w:i w:val="false"/>
          <w:color w:val="000000"/>
          <w:sz w:val="28"/>
        </w:rPr>
        <w:t>
      1) эмитенттiң облигацияларды ұстаушылар алдындағы облигациялар шығару проспектiсiнде немесе жеке меморандумда белгiленген мiндеттемелерiн орындауын бақылайды;</w:t>
      </w:r>
    </w:p>
    <w:p>
      <w:pPr>
        <w:spacing w:after="0"/>
        <w:ind w:left="0"/>
        <w:jc w:val="both"/>
      </w:pPr>
      <w:r>
        <w:rPr>
          <w:rFonts w:ascii="Times New Roman"/>
          <w:b w:val="false"/>
          <w:i w:val="false"/>
          <w:color w:val="000000"/>
          <w:sz w:val="28"/>
        </w:rPr>
        <w:t>
      1-1) эмитенттің облигацияларды орналастырудан алған ақшаны нысаналы пайдалануын бақылайды;</w:t>
      </w:r>
    </w:p>
    <w:p>
      <w:pPr>
        <w:spacing w:after="0"/>
        <w:ind w:left="0"/>
        <w:jc w:val="both"/>
      </w:pPr>
      <w:r>
        <w:rPr>
          <w:rFonts w:ascii="Times New Roman"/>
          <w:b w:val="false"/>
          <w:i w:val="false"/>
          <w:color w:val="000000"/>
          <w:sz w:val="28"/>
        </w:rPr>
        <w:t xml:space="preserve">
      2) эмитенттiң облигацияны ұстаушылар алдындағы мiндеттемелерiн орындауды қамтамасыз ету болып табылатын мүлiктiң жай-күйiн бақылайды; </w:t>
      </w:r>
    </w:p>
    <w:p>
      <w:pPr>
        <w:spacing w:after="0"/>
        <w:ind w:left="0"/>
        <w:jc w:val="both"/>
      </w:pPr>
      <w:r>
        <w:rPr>
          <w:rFonts w:ascii="Times New Roman"/>
          <w:b w:val="false"/>
          <w:i w:val="false"/>
          <w:color w:val="000000"/>
          <w:sz w:val="28"/>
        </w:rPr>
        <w:t>
      3) эмитентпен, бөлінген активтердің құрамына кіретін мүлікті қоспағанда, эмитенттiң облигацияларды ұстаушылар алдындағы мiндеттемелерiн орындауды қамтамасыз ету болып табылатын мүлiкке қатысты кепiл шартын жасасады;</w:t>
      </w:r>
    </w:p>
    <w:p>
      <w:pPr>
        <w:spacing w:after="0"/>
        <w:ind w:left="0"/>
        <w:jc w:val="both"/>
      </w:pPr>
      <w:r>
        <w:rPr>
          <w:rFonts w:ascii="Times New Roman"/>
          <w:b w:val="false"/>
          <w:i w:val="false"/>
          <w:color w:val="000000"/>
          <w:sz w:val="28"/>
        </w:rPr>
        <w:t>
      3-1) эмитенттің қаржылық жағдайына мониторингті және оның корпоративтік оқиғаларына талдау жасауды жүзеге асырады;</w:t>
      </w:r>
    </w:p>
    <w:p>
      <w:pPr>
        <w:spacing w:after="0"/>
        <w:ind w:left="0"/>
        <w:jc w:val="both"/>
      </w:pPr>
      <w:r>
        <w:rPr>
          <w:rFonts w:ascii="Times New Roman"/>
          <w:b w:val="false"/>
          <w:i w:val="false"/>
          <w:color w:val="000000"/>
          <w:sz w:val="28"/>
        </w:rPr>
        <w:t>
      4) облигацияларды ұстаушылардың құқықтары мен мүдделерiн қорғауға бағытталған, 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немесе жеке меморандумда белгіленген міндеттемелерді орындамауы мәселелері бойынша талап-арыз беру арқылы шаралар қолданады;</w:t>
      </w:r>
    </w:p>
    <w:bookmarkStart w:name="z1177" w:id="301"/>
    <w:p>
      <w:pPr>
        <w:spacing w:after="0"/>
        <w:ind w:left="0"/>
        <w:jc w:val="both"/>
      </w:pPr>
      <w:r>
        <w:rPr>
          <w:rFonts w:ascii="Times New Roman"/>
          <w:b w:val="false"/>
          <w:i w:val="false"/>
          <w:color w:val="000000"/>
          <w:sz w:val="28"/>
        </w:rPr>
        <w:t>
      4-1) "Жобалық қаржыландыру және секьюритилендіру туралы" Қазақстан Республикасының Заңында белгіленген жағдайларда арнайы қаржы компаниясының бөлінген активтерін басқаруды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bookmarkEnd w:id="301"/>
    <w:p>
      <w:pPr>
        <w:spacing w:after="0"/>
        <w:ind w:left="0"/>
        <w:jc w:val="both"/>
      </w:pPr>
      <w:r>
        <w:rPr>
          <w:rFonts w:ascii="Times New Roman"/>
          <w:b w:val="false"/>
          <w:i w:val="false"/>
          <w:color w:val="000000"/>
          <w:sz w:val="28"/>
        </w:rPr>
        <w:t>
      5) облигацияларды ұстаушыларға және уәкілетті органға осы тармақтың 1), 1-1), 2), 3), 3-1) және 4) тармақшаларына сәйкес өзiнiң iс-әрекеттерi туралы және мұндай iс-әрекеттерінiң нәтижелерi туралы тоқсанына кем дегенде бір рет хабарлайды.</w:t>
      </w:r>
    </w:p>
    <w:bookmarkStart w:name="z1225" w:id="302"/>
    <w:p>
      <w:pPr>
        <w:spacing w:after="0"/>
        <w:ind w:left="0"/>
        <w:jc w:val="both"/>
      </w:pPr>
      <w:r>
        <w:rPr>
          <w:rFonts w:ascii="Times New Roman"/>
          <w:b w:val="false"/>
          <w:i w:val="false"/>
          <w:color w:val="000000"/>
          <w:sz w:val="28"/>
        </w:rPr>
        <w:t xml:space="preserve">
      1-1. Инфрақұрылымдық облигацияларды ұстаушылардың өкiлi осы баптың 1-тармағында айқындалған функцияларымен қатар, жобаның уақтылы және сапалы iске асырылуының, сондай-ақ оның инфрақұрылымдық облигациялар шығарудың талаптарына сәйкес келуiнiң мониторингiн жүргiзедi. </w:t>
      </w:r>
    </w:p>
    <w:bookmarkEnd w:id="302"/>
    <w:bookmarkStart w:name="z1226" w:id="303"/>
    <w:p>
      <w:pPr>
        <w:spacing w:after="0"/>
        <w:ind w:left="0"/>
        <w:jc w:val="both"/>
      </w:pPr>
      <w:r>
        <w:rPr>
          <w:rFonts w:ascii="Times New Roman"/>
          <w:b w:val="false"/>
          <w:i w:val="false"/>
          <w:color w:val="000000"/>
          <w:sz w:val="28"/>
        </w:rPr>
        <w:t xml:space="preserve">
      2. Өкiл облигацияларды ұстаушылардың құқықтары мен мүдделерiн қорғау мақсатында: </w:t>
      </w:r>
    </w:p>
    <w:bookmarkEnd w:id="303"/>
    <w:p>
      <w:pPr>
        <w:spacing w:after="0"/>
        <w:ind w:left="0"/>
        <w:jc w:val="both"/>
      </w:pPr>
      <w:r>
        <w:rPr>
          <w:rFonts w:ascii="Times New Roman"/>
          <w:b w:val="false"/>
          <w:i w:val="false"/>
          <w:color w:val="000000"/>
          <w:sz w:val="28"/>
        </w:rPr>
        <w:t xml:space="preserve">
      1) облигацияларды ұстаушылардың құқықтары мен мүдделерін бұзуға әкеп соғуы мүмкiн мән-жайларды анықтауға және көрсетiлген мән-жайлар туралы оларға күнтiзбелiк үш күн iшiнде хабарлауға; </w:t>
      </w:r>
    </w:p>
    <w:p>
      <w:pPr>
        <w:spacing w:after="0"/>
        <w:ind w:left="0"/>
        <w:jc w:val="both"/>
      </w:pPr>
      <w:r>
        <w:rPr>
          <w:rFonts w:ascii="Times New Roman"/>
          <w:b w:val="false"/>
          <w:i w:val="false"/>
          <w:color w:val="000000"/>
          <w:sz w:val="28"/>
        </w:rPr>
        <w:t xml:space="preserve">
      2) эмитенттiң облигацияларды ұстаушылардың алдындағы мiндеттемелерiн орындауды қамтамасыз ету болып табылатын мүлiкке кепiл құқығын ресiмдеуге және тiркеуге байланысты құқықтық қатынастарда облигацияларды ұстаушылардың мүдделерiн бiлдiруге; </w:t>
      </w:r>
    </w:p>
    <w:p>
      <w:pPr>
        <w:spacing w:after="0"/>
        <w:ind w:left="0"/>
        <w:jc w:val="both"/>
      </w:pPr>
      <w:r>
        <w:rPr>
          <w:rFonts w:ascii="Times New Roman"/>
          <w:b w:val="false"/>
          <w:i w:val="false"/>
          <w:color w:val="000000"/>
          <w:sz w:val="28"/>
        </w:rPr>
        <w:t xml:space="preserve">
      3) Қазақстан Республикасының заң актiлерiмен белгiленген тәртiппен эмитенттiң облигацияларды ұстаушылар алдындағы мiндеттемелерiн орындауды қамтамасыз ету болып табылатын мүлiктiң жай-күйiне бақылауды жүзеге асыруға; </w:t>
      </w:r>
    </w:p>
    <w:p>
      <w:pPr>
        <w:spacing w:after="0"/>
        <w:ind w:left="0"/>
        <w:jc w:val="both"/>
      </w:pPr>
      <w:r>
        <w:rPr>
          <w:rFonts w:ascii="Times New Roman"/>
          <w:b w:val="false"/>
          <w:i w:val="false"/>
          <w:color w:val="000000"/>
          <w:sz w:val="28"/>
        </w:rPr>
        <w:t xml:space="preserve">
      4) облигациялар бойынша сыйақының уақтылы төленуiн бақылауды жүзеге асыруға; </w:t>
      </w:r>
    </w:p>
    <w:p>
      <w:pPr>
        <w:spacing w:after="0"/>
        <w:ind w:left="0"/>
        <w:jc w:val="both"/>
      </w:pPr>
      <w:r>
        <w:rPr>
          <w:rFonts w:ascii="Times New Roman"/>
          <w:b w:val="false"/>
          <w:i w:val="false"/>
          <w:color w:val="000000"/>
          <w:sz w:val="28"/>
        </w:rPr>
        <w:t xml:space="preserve">
      5) уәкiлеттi орган мен облигацияларды ұстаушыларға эмитенттiң облигацияларды ұстаушылар алдындағы мiндеттемелерiн орындауды қамтамасыз ету болып табылатын мүлiктiң жай-күйi туралы хабарлауға; </w:t>
      </w:r>
    </w:p>
    <w:p>
      <w:pPr>
        <w:spacing w:after="0"/>
        <w:ind w:left="0"/>
        <w:jc w:val="both"/>
      </w:pPr>
      <w:r>
        <w:rPr>
          <w:rFonts w:ascii="Times New Roman"/>
          <w:b w:val="false"/>
          <w:i w:val="false"/>
          <w:color w:val="000000"/>
          <w:sz w:val="28"/>
        </w:rPr>
        <w:t xml:space="preserve">
      6) уәкiлеттi орган мен облигацияларды ұстаушыларға эмитентпен шартты бұзған күннен бастап күнтiзбелiк үш күн iшiнде өзiнiң өкiл ретiндегi өкiлеттiктерiнiң тоқтатылғаны туралы хабарлауға; </w:t>
      </w:r>
    </w:p>
    <w:p>
      <w:pPr>
        <w:spacing w:after="0"/>
        <w:ind w:left="0"/>
        <w:jc w:val="both"/>
      </w:pPr>
      <w:r>
        <w:rPr>
          <w:rFonts w:ascii="Times New Roman"/>
          <w:b w:val="false"/>
          <w:i w:val="false"/>
          <w:color w:val="000000"/>
          <w:sz w:val="28"/>
        </w:rPr>
        <w:t xml:space="preserve">
      7) уәкiлеттi орган мен облигацияларды ұстаушыларға олардың сұратуы бойынша өзiнiң өкiл ретiндегi қызметiне қатысты ақпарат пен құжаттарды беруге; </w:t>
      </w:r>
    </w:p>
    <w:p>
      <w:pPr>
        <w:spacing w:after="0"/>
        <w:ind w:left="0"/>
        <w:jc w:val="both"/>
      </w:pPr>
      <w:r>
        <w:rPr>
          <w:rFonts w:ascii="Times New Roman"/>
          <w:b w:val="false"/>
          <w:i w:val="false"/>
          <w:color w:val="000000"/>
          <w:sz w:val="28"/>
        </w:rPr>
        <w:t xml:space="preserve">
      8) коммерциялық және заңмен қорғалатын өзге де құпияны құрайтын мәлiметтердi жария етпеуге; </w:t>
      </w:r>
    </w:p>
    <w:p>
      <w:pPr>
        <w:spacing w:after="0"/>
        <w:ind w:left="0"/>
        <w:jc w:val="both"/>
      </w:pPr>
      <w:r>
        <w:rPr>
          <w:rFonts w:ascii="Times New Roman"/>
          <w:b w:val="false"/>
          <w:i w:val="false"/>
          <w:color w:val="000000"/>
          <w:sz w:val="28"/>
        </w:rPr>
        <w:t>
      9) эмитент облигацияларды ұстаушылар алдындағы өз мiндеттемелерiн орындамаған жағдайда Қазақстан Республикасының заңдарына сәйкес кепiлге салынған мүлiктi өткiзуге мiндеттi.</w:t>
      </w:r>
    </w:p>
    <w:p>
      <w:pPr>
        <w:spacing w:after="0"/>
        <w:ind w:left="0"/>
        <w:jc w:val="both"/>
      </w:pPr>
      <w:r>
        <w:rPr>
          <w:rFonts w:ascii="Times New Roman"/>
          <w:b w:val="false"/>
          <w:i w:val="false"/>
          <w:color w:val="000000"/>
          <w:sz w:val="28"/>
        </w:rPr>
        <w:t>
      2-1. Өкіл облигацияларды ұстаушылардың құқықтары мен мүдделерін қорғау мақсатында:</w:t>
      </w:r>
    </w:p>
    <w:bookmarkStart w:name="z281" w:id="304"/>
    <w:p>
      <w:pPr>
        <w:spacing w:after="0"/>
        <w:ind w:left="0"/>
        <w:jc w:val="both"/>
      </w:pPr>
      <w:r>
        <w:rPr>
          <w:rFonts w:ascii="Times New Roman"/>
          <w:b w:val="false"/>
          <w:i w:val="false"/>
          <w:color w:val="000000"/>
          <w:sz w:val="28"/>
        </w:rPr>
        <w:t>
      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p>
    <w:bookmarkEnd w:id="304"/>
    <w:bookmarkStart w:name="z282" w:id="305"/>
    <w:p>
      <w:pPr>
        <w:spacing w:after="0"/>
        <w:ind w:left="0"/>
        <w:jc w:val="both"/>
      </w:pPr>
      <w:r>
        <w:rPr>
          <w:rFonts w:ascii="Times New Roman"/>
          <w:b w:val="false"/>
          <w:i w:val="false"/>
          <w:color w:val="000000"/>
          <w:sz w:val="28"/>
        </w:rPr>
        <w:t>
      2) уәкілетті органға және Қазақстан Республикасының өзге де мемлекеттік органдарына;</w:t>
      </w:r>
    </w:p>
    <w:bookmarkEnd w:id="305"/>
    <w:bookmarkStart w:name="z283" w:id="306"/>
    <w:p>
      <w:pPr>
        <w:spacing w:after="0"/>
        <w:ind w:left="0"/>
        <w:jc w:val="both"/>
      </w:pPr>
      <w:r>
        <w:rPr>
          <w:rFonts w:ascii="Times New Roman"/>
          <w:b w:val="false"/>
          <w:i w:val="false"/>
          <w:color w:val="000000"/>
          <w:sz w:val="28"/>
        </w:rPr>
        <w:t>
      3) сотқа жүгінуге құқылы.</w:t>
      </w:r>
    </w:p>
    <w:bookmarkEnd w:id="306"/>
    <w:p>
      <w:pPr>
        <w:spacing w:after="0"/>
        <w:ind w:left="0"/>
        <w:jc w:val="both"/>
      </w:pPr>
      <w:r>
        <w:rPr>
          <w:rFonts w:ascii="Times New Roman"/>
          <w:b w:val="false"/>
          <w:i w:val="false"/>
          <w:color w:val="000000"/>
          <w:sz w:val="28"/>
        </w:rPr>
        <w:t>
      2-2. Осы баптың 1-тармағында көрсетілген функцияларды іске асыру мақсатында өкіл облигацияларды ұстаушылардың тізімі туралы ақпаратты сұратуға және алуға құқылы.</w:t>
      </w:r>
    </w:p>
    <w:bookmarkStart w:name="z373" w:id="307"/>
    <w:p>
      <w:pPr>
        <w:spacing w:after="0"/>
        <w:ind w:left="0"/>
        <w:jc w:val="both"/>
      </w:pPr>
      <w:r>
        <w:rPr>
          <w:rFonts w:ascii="Times New Roman"/>
          <w:b w:val="false"/>
          <w:i w:val="false"/>
          <w:color w:val="000000"/>
          <w:sz w:val="28"/>
        </w:rPr>
        <w:t>
      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1-тармағында көрсетілген функцияларды іске асыру үшін оның сұратқан ақпаратын ұсынуға міндетті.</w:t>
      </w:r>
    </w:p>
    <w:bookmarkEnd w:id="307"/>
    <w:p>
      <w:pPr>
        <w:spacing w:after="0"/>
        <w:ind w:left="0"/>
        <w:jc w:val="both"/>
      </w:pPr>
      <w:r>
        <w:rPr>
          <w:rFonts w:ascii="Times New Roman"/>
          <w:b w:val="false"/>
          <w:i w:val="false"/>
          <w:color w:val="000000"/>
          <w:sz w:val="28"/>
        </w:rPr>
        <w:t>
      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p>
    <w:p>
      <w:pPr>
        <w:spacing w:after="0"/>
        <w:ind w:left="0"/>
        <w:jc w:val="both"/>
      </w:pPr>
      <w:r>
        <w:rPr>
          <w:rFonts w:ascii="Times New Roman"/>
          <w:b w:val="false"/>
          <w:i w:val="false"/>
          <w:color w:val="000000"/>
          <w:sz w:val="28"/>
        </w:rPr>
        <w:t>
      4. Өкіл өзінің интернет-ресурсында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2005.04.21 </w:t>
      </w:r>
      <w:r>
        <w:rPr>
          <w:rFonts w:ascii="Times New Roman"/>
          <w:b w:val="false"/>
          <w:i w:val="false"/>
          <w:color w:val="ff0000"/>
          <w:sz w:val="28"/>
        </w:rPr>
        <w:t>№ 46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78" w:id="308"/>
    <w:p>
      <w:pPr>
        <w:spacing w:after="0"/>
        <w:ind w:left="0"/>
        <w:jc w:val="left"/>
      </w:pPr>
      <w:r>
        <w:rPr>
          <w:rFonts w:ascii="Times New Roman"/>
          <w:b/>
          <w:i w:val="false"/>
          <w:color w:val="000000"/>
        </w:rPr>
        <w:t xml:space="preserve"> 3-1-тарау. Орнықты дамудың мемлекеттік емес облигацияларын және орнықты дамумен байланысты мемлекеттік емес облигацияларды шығару ерекшеліктері</w:t>
      </w:r>
    </w:p>
    <w:bookmarkEnd w:id="308"/>
    <w:p>
      <w:pPr>
        <w:spacing w:after="0"/>
        <w:ind w:left="0"/>
        <w:jc w:val="both"/>
      </w:pPr>
      <w:r>
        <w:rPr>
          <w:rFonts w:ascii="Times New Roman"/>
          <w:b w:val="false"/>
          <w:i w:val="false"/>
          <w:color w:val="ff0000"/>
          <w:sz w:val="28"/>
        </w:rPr>
        <w:t xml:space="preserve">
      Ескерту. Заң 3-1-тараумен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20-1-бап. Орнықты дамудың мемлекеттік емес облигациялары және орнықты дамумен байланысты мемлекеттік емес облигациялар</w:t>
      </w:r>
    </w:p>
    <w:bookmarkStart w:name="z1228" w:id="309"/>
    <w:p>
      <w:pPr>
        <w:spacing w:after="0"/>
        <w:ind w:left="0"/>
        <w:jc w:val="both"/>
      </w:pPr>
      <w:r>
        <w:rPr>
          <w:rFonts w:ascii="Times New Roman"/>
          <w:b w:val="false"/>
          <w:i w:val="false"/>
          <w:color w:val="000000"/>
          <w:sz w:val="28"/>
        </w:rPr>
        <w:t>
      1. Орнықты дамудың мемлекеттік емес облигацияларына мыналар жатады:</w:t>
      </w:r>
    </w:p>
    <w:bookmarkEnd w:id="309"/>
    <w:bookmarkStart w:name="z1229" w:id="310"/>
    <w:p>
      <w:pPr>
        <w:spacing w:after="0"/>
        <w:ind w:left="0"/>
        <w:jc w:val="both"/>
      </w:pPr>
      <w:r>
        <w:rPr>
          <w:rFonts w:ascii="Times New Roman"/>
          <w:b w:val="false"/>
          <w:i w:val="false"/>
          <w:color w:val="000000"/>
          <w:sz w:val="28"/>
        </w:rPr>
        <w:t>
      1) "жасыл" облигациялар;</w:t>
      </w:r>
    </w:p>
    <w:bookmarkEnd w:id="310"/>
    <w:bookmarkStart w:name="z1230" w:id="311"/>
    <w:p>
      <w:pPr>
        <w:spacing w:after="0"/>
        <w:ind w:left="0"/>
        <w:jc w:val="both"/>
      </w:pPr>
      <w:r>
        <w:rPr>
          <w:rFonts w:ascii="Times New Roman"/>
          <w:b w:val="false"/>
          <w:i w:val="false"/>
          <w:color w:val="000000"/>
          <w:sz w:val="28"/>
        </w:rPr>
        <w:t>
      2) әлеуметтік облигациялар;</w:t>
      </w:r>
    </w:p>
    <w:bookmarkEnd w:id="311"/>
    <w:bookmarkStart w:name="z1231" w:id="312"/>
    <w:p>
      <w:pPr>
        <w:spacing w:after="0"/>
        <w:ind w:left="0"/>
        <w:jc w:val="both"/>
      </w:pPr>
      <w:r>
        <w:rPr>
          <w:rFonts w:ascii="Times New Roman"/>
          <w:b w:val="false"/>
          <w:i w:val="false"/>
          <w:color w:val="000000"/>
          <w:sz w:val="28"/>
        </w:rPr>
        <w:t>
      3) орнықты даму облигациялары.</w:t>
      </w:r>
    </w:p>
    <w:bookmarkEnd w:id="312"/>
    <w:bookmarkStart w:name="z1232" w:id="313"/>
    <w:p>
      <w:pPr>
        <w:spacing w:after="0"/>
        <w:ind w:left="0"/>
        <w:jc w:val="both"/>
      </w:pPr>
      <w:r>
        <w:rPr>
          <w:rFonts w:ascii="Times New Roman"/>
          <w:b w:val="false"/>
          <w:i w:val="false"/>
          <w:color w:val="000000"/>
          <w:sz w:val="28"/>
        </w:rPr>
        <w:t>
      2. Орнықты дамудың мемлекеттік емес облигацияларын және орнықты дамумен байланысты мемлекеттік емес облигацияларды шығару шарттары мен тәртібі уәкілетті органның нормативтік құқықтық актісінде айқындалады.</w:t>
      </w:r>
    </w:p>
    <w:bookmarkEnd w:id="313"/>
    <w:bookmarkStart w:name="z1233" w:id="314"/>
    <w:p>
      <w:pPr>
        <w:spacing w:after="0"/>
        <w:ind w:left="0"/>
        <w:jc w:val="both"/>
      </w:pPr>
      <w:r>
        <w:rPr>
          <w:rFonts w:ascii="Times New Roman"/>
          <w:b w:val="false"/>
          <w:i w:val="false"/>
          <w:color w:val="000000"/>
          <w:sz w:val="28"/>
        </w:rPr>
        <w:t>
      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14"/>
    <w:bookmarkStart w:name="z1234" w:id="315"/>
    <w:p>
      <w:pPr>
        <w:spacing w:after="0"/>
        <w:ind w:left="0"/>
        <w:jc w:val="both"/>
      </w:pPr>
      <w:r>
        <w:rPr>
          <w:rFonts w:ascii="Times New Roman"/>
          <w:b w:val="false"/>
          <w:i w:val="false"/>
          <w:color w:val="000000"/>
          <w:sz w:val="28"/>
        </w:rPr>
        <w:t>
      1) жаңартылатын энергия;</w:t>
      </w:r>
    </w:p>
    <w:bookmarkEnd w:id="315"/>
    <w:bookmarkStart w:name="z1235" w:id="316"/>
    <w:p>
      <w:pPr>
        <w:spacing w:after="0"/>
        <w:ind w:left="0"/>
        <w:jc w:val="both"/>
      </w:pPr>
      <w:r>
        <w:rPr>
          <w:rFonts w:ascii="Times New Roman"/>
          <w:b w:val="false"/>
          <w:i w:val="false"/>
          <w:color w:val="000000"/>
          <w:sz w:val="28"/>
        </w:rPr>
        <w:t>
      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bookmarkEnd w:id="316"/>
    <w:bookmarkStart w:name="z1236" w:id="317"/>
    <w:p>
      <w:pPr>
        <w:spacing w:after="0"/>
        <w:ind w:left="0"/>
        <w:jc w:val="both"/>
      </w:pPr>
      <w:r>
        <w:rPr>
          <w:rFonts w:ascii="Times New Roman"/>
          <w:b w:val="false"/>
          <w:i w:val="false"/>
          <w:color w:val="000000"/>
          <w:sz w:val="28"/>
        </w:rPr>
        <w:t>
      3) қоршаған ортаның ластануын болғызбау және бақылау;</w:t>
      </w:r>
    </w:p>
    <w:bookmarkEnd w:id="317"/>
    <w:bookmarkStart w:name="z1237" w:id="318"/>
    <w:p>
      <w:pPr>
        <w:spacing w:after="0"/>
        <w:ind w:left="0"/>
        <w:jc w:val="both"/>
      </w:pPr>
      <w:r>
        <w:rPr>
          <w:rFonts w:ascii="Times New Roman"/>
          <w:b w:val="false"/>
          <w:i w:val="false"/>
          <w:color w:val="000000"/>
          <w:sz w:val="28"/>
        </w:rPr>
        <w:t>
      4) су мен қалдықтарды орнықты пайдалану (су үнемдеу, қалдықтар мен сарқынды сулар, су ресурстарын сақтау және қалпына келтіру);</w:t>
      </w:r>
    </w:p>
    <w:bookmarkEnd w:id="318"/>
    <w:bookmarkStart w:name="z1238" w:id="319"/>
    <w:p>
      <w:pPr>
        <w:spacing w:after="0"/>
        <w:ind w:left="0"/>
        <w:jc w:val="both"/>
      </w:pPr>
      <w:r>
        <w:rPr>
          <w:rFonts w:ascii="Times New Roman"/>
          <w:b w:val="false"/>
          <w:i w:val="false"/>
          <w:color w:val="000000"/>
          <w:sz w:val="28"/>
        </w:rPr>
        <w:t>
      5) ауыл және орман шаруашылығын орнықты жүргізу, жер пайдалану, биологиялық әртүрлілікті сақтау;</w:t>
      </w:r>
    </w:p>
    <w:bookmarkEnd w:id="319"/>
    <w:bookmarkStart w:name="z1239" w:id="320"/>
    <w:p>
      <w:pPr>
        <w:spacing w:after="0"/>
        <w:ind w:left="0"/>
        <w:jc w:val="both"/>
      </w:pPr>
      <w:r>
        <w:rPr>
          <w:rFonts w:ascii="Times New Roman"/>
          <w:b w:val="false"/>
          <w:i w:val="false"/>
          <w:color w:val="000000"/>
          <w:sz w:val="28"/>
        </w:rPr>
        <w:t>
      6) экологиялық туризм;</w:t>
      </w:r>
    </w:p>
    <w:bookmarkEnd w:id="320"/>
    <w:bookmarkStart w:name="z1240" w:id="321"/>
    <w:p>
      <w:pPr>
        <w:spacing w:after="0"/>
        <w:ind w:left="0"/>
        <w:jc w:val="both"/>
      </w:pPr>
      <w:r>
        <w:rPr>
          <w:rFonts w:ascii="Times New Roman"/>
          <w:b w:val="false"/>
          <w:i w:val="false"/>
          <w:color w:val="000000"/>
          <w:sz w:val="28"/>
        </w:rPr>
        <w:t>
      7) экологиялық таза көлік (оның ішінде төмен көміртекті көлік құралдары, экологиялық таза көліктік инфрақұрылым);</w:t>
      </w:r>
    </w:p>
    <w:bookmarkEnd w:id="321"/>
    <w:bookmarkStart w:name="z1241" w:id="322"/>
    <w:p>
      <w:pPr>
        <w:spacing w:after="0"/>
        <w:ind w:left="0"/>
        <w:jc w:val="both"/>
      </w:pPr>
      <w:r>
        <w:rPr>
          <w:rFonts w:ascii="Times New Roman"/>
          <w:b w:val="false"/>
          <w:i w:val="false"/>
          <w:color w:val="000000"/>
          <w:sz w:val="28"/>
        </w:rPr>
        <w:t>
      8) климаттың өзгеруіне бейімделу (климаттың өзгеруі салдарына инфрақұрылымның төзімділігін арттыру, климаттың өзгеруін байқау және осындай өзгерістердің ерте алдын алу жүйесі);</w:t>
      </w:r>
    </w:p>
    <w:bookmarkEnd w:id="322"/>
    <w:bookmarkStart w:name="z1242" w:id="323"/>
    <w:p>
      <w:pPr>
        <w:spacing w:after="0"/>
        <w:ind w:left="0"/>
        <w:jc w:val="both"/>
      </w:pPr>
      <w:r>
        <w:rPr>
          <w:rFonts w:ascii="Times New Roman"/>
          <w:b w:val="false"/>
          <w:i w:val="false"/>
          <w:color w:val="000000"/>
          <w:sz w:val="28"/>
        </w:rPr>
        <w:t>
      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bookmarkEnd w:id="323"/>
    <w:bookmarkStart w:name="z1243" w:id="324"/>
    <w:p>
      <w:pPr>
        <w:spacing w:after="0"/>
        <w:ind w:left="0"/>
        <w:jc w:val="both"/>
      </w:pPr>
      <w:r>
        <w:rPr>
          <w:rFonts w:ascii="Times New Roman"/>
          <w:b w:val="false"/>
          <w:i w:val="false"/>
          <w:color w:val="000000"/>
          <w:sz w:val="28"/>
        </w:rPr>
        <w:t>
      4. Әлеуметтік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24"/>
    <w:bookmarkStart w:name="z1244" w:id="325"/>
    <w:p>
      <w:pPr>
        <w:spacing w:after="0"/>
        <w:ind w:left="0"/>
        <w:jc w:val="both"/>
      </w:pPr>
      <w:r>
        <w:rPr>
          <w:rFonts w:ascii="Times New Roman"/>
          <w:b w:val="false"/>
          <w:i w:val="false"/>
          <w:color w:val="000000"/>
          <w:sz w:val="28"/>
        </w:rPr>
        <w:t>
      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bookmarkEnd w:id="325"/>
    <w:bookmarkStart w:name="z1245" w:id="326"/>
    <w:p>
      <w:pPr>
        <w:spacing w:after="0"/>
        <w:ind w:left="0"/>
        <w:jc w:val="both"/>
      </w:pPr>
      <w:r>
        <w:rPr>
          <w:rFonts w:ascii="Times New Roman"/>
          <w:b w:val="false"/>
          <w:i w:val="false"/>
          <w:color w:val="000000"/>
          <w:sz w:val="28"/>
        </w:rPr>
        <w:t>
      2) денсаулық сақтауға, білім беруге, оның ішінде кәсіптік оқытуға, қаржыландыруды алуға және қаржылық көрсетілетін қызметтерге қол жеткізуді қамтамасыз ету;</w:t>
      </w:r>
    </w:p>
    <w:bookmarkEnd w:id="326"/>
    <w:bookmarkStart w:name="z1246" w:id="327"/>
    <w:p>
      <w:pPr>
        <w:spacing w:after="0"/>
        <w:ind w:left="0"/>
        <w:jc w:val="both"/>
      </w:pPr>
      <w:r>
        <w:rPr>
          <w:rFonts w:ascii="Times New Roman"/>
          <w:b w:val="false"/>
          <w:i w:val="false"/>
          <w:color w:val="000000"/>
          <w:sz w:val="28"/>
        </w:rPr>
        <w:t>
      3) қолжетімді тұрғынжай салу;</w:t>
      </w:r>
    </w:p>
    <w:bookmarkEnd w:id="327"/>
    <w:bookmarkStart w:name="z1247" w:id="328"/>
    <w:p>
      <w:pPr>
        <w:spacing w:after="0"/>
        <w:ind w:left="0"/>
        <w:jc w:val="both"/>
      </w:pPr>
      <w:r>
        <w:rPr>
          <w:rFonts w:ascii="Times New Roman"/>
          <w:b w:val="false"/>
          <w:i w:val="false"/>
          <w:color w:val="000000"/>
          <w:sz w:val="28"/>
        </w:rPr>
        <w:t>
      4) халыққа көмек, жұмыссыздықпен күрес жөніндегі бағдарламалар;</w:t>
      </w:r>
    </w:p>
    <w:bookmarkEnd w:id="328"/>
    <w:bookmarkStart w:name="z1248" w:id="329"/>
    <w:p>
      <w:pPr>
        <w:spacing w:after="0"/>
        <w:ind w:left="0"/>
        <w:jc w:val="both"/>
      </w:pPr>
      <w:r>
        <w:rPr>
          <w:rFonts w:ascii="Times New Roman"/>
          <w:b w:val="false"/>
          <w:i w:val="false"/>
          <w:color w:val="000000"/>
          <w:sz w:val="28"/>
        </w:rPr>
        <w:t>
      5) азық-түлік қауіпсіздігі (оның ішінде ауыл шаруашылығы тауарын өндірушілердің еңбек өнімділігін арттыру саласында);</w:t>
      </w:r>
    </w:p>
    <w:bookmarkEnd w:id="329"/>
    <w:bookmarkStart w:name="z1249" w:id="330"/>
    <w:p>
      <w:pPr>
        <w:spacing w:after="0"/>
        <w:ind w:left="0"/>
        <w:jc w:val="both"/>
      </w:pPr>
      <w:r>
        <w:rPr>
          <w:rFonts w:ascii="Times New Roman"/>
          <w:b w:val="false"/>
          <w:i w:val="false"/>
          <w:color w:val="000000"/>
          <w:sz w:val="28"/>
        </w:rPr>
        <w:t xml:space="preserve">
      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 </w:t>
      </w:r>
    </w:p>
    <w:bookmarkEnd w:id="330"/>
    <w:bookmarkStart w:name="z1250" w:id="331"/>
    <w:p>
      <w:pPr>
        <w:spacing w:after="0"/>
        <w:ind w:left="0"/>
        <w:jc w:val="both"/>
      </w:pPr>
      <w:r>
        <w:rPr>
          <w:rFonts w:ascii="Times New Roman"/>
          <w:b w:val="false"/>
          <w:i w:val="false"/>
          <w:color w:val="000000"/>
          <w:sz w:val="28"/>
        </w:rPr>
        <w:t>
      7) Халықаралық капитал нарықтары қауымдастығының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bookmarkEnd w:id="331"/>
    <w:bookmarkStart w:name="z1251" w:id="332"/>
    <w:p>
      <w:pPr>
        <w:spacing w:after="0"/>
        <w:ind w:left="0"/>
        <w:jc w:val="both"/>
      </w:pPr>
      <w:r>
        <w:rPr>
          <w:rFonts w:ascii="Times New Roman"/>
          <w:b w:val="false"/>
          <w:i w:val="false"/>
          <w:color w:val="000000"/>
          <w:sz w:val="28"/>
        </w:rPr>
        <w:t>
      5. Орнықты даму облигацияларын шығару мен орналастыру нәтижесінде алынған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bookmarkEnd w:id="332"/>
    <w:bookmarkStart w:name="z1252" w:id="333"/>
    <w:p>
      <w:pPr>
        <w:spacing w:after="0"/>
        <w:ind w:left="0"/>
        <w:jc w:val="both"/>
      </w:pPr>
      <w:r>
        <w:rPr>
          <w:rFonts w:ascii="Times New Roman"/>
          <w:b w:val="false"/>
          <w:i w:val="false"/>
          <w:color w:val="000000"/>
          <w:sz w:val="28"/>
        </w:rPr>
        <w:t>
      6. Орнықты дамумен байланысты мемлекеттік емес облигацияларды шығару кезінде эмитент болашақта алдын ала белгіленген мерзімдерде орнықты даму саласындағы қызметтің нақты нәтижелерін жақсартуға міндеттенеді.</w:t>
      </w:r>
    </w:p>
    <w:bookmarkEnd w:id="333"/>
    <w:p>
      <w:pPr>
        <w:spacing w:after="0"/>
        <w:ind w:left="0"/>
        <w:jc w:val="both"/>
      </w:pPr>
      <w:r>
        <w:rPr>
          <w:rFonts w:ascii="Times New Roman"/>
          <w:b w:val="false"/>
          <w:i w:val="false"/>
          <w:color w:val="000000"/>
          <w:sz w:val="28"/>
        </w:rPr>
        <w:t>
      Эмитенттің орнықты даму саласындағы қызметінің көрсетілген нәтижелері сандық бағалауға, салыстырмалы талдауға және сыртқы бағалауға болатын тиімділіктің өлшенетін түйінді көрсеткіштері түрінде көрсетілуге тиіс.</w:t>
      </w:r>
    </w:p>
    <w:p>
      <w:pPr>
        <w:spacing w:after="0"/>
        <w:ind w:left="0"/>
        <w:jc w:val="both"/>
      </w:pPr>
      <w:r>
        <w:rPr>
          <w:rFonts w:ascii="Times New Roman"/>
          <w:b w:val="false"/>
          <w:i w:val="false"/>
          <w:color w:val="000000"/>
          <w:sz w:val="28"/>
        </w:rPr>
        <w:t xml:space="preserve">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және 6) тармақшаларында көзделген сипаттамаларды қоса алғанда, бірақ олармен шектелмей, орнықты дамумен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p>
      <w:pPr>
        <w:spacing w:after="0"/>
        <w:ind w:left="0"/>
        <w:jc w:val="both"/>
      </w:pPr>
      <w:r>
        <w:rPr>
          <w:rFonts w:ascii="Times New Roman"/>
          <w:b w:val="false"/>
          <w:i w:val="false"/>
          <w:color w:val="000000"/>
          <w:sz w:val="28"/>
        </w:rPr>
        <w:t>
      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облигацияларды шығарудың шарттары шеңберінде және (немесе) облигацияларды шығару жөніндегі негіздемелік бағдарламада көрсетілуге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Сыртқы бағалау (верификация)</w:t>
      </w:r>
    </w:p>
    <w:bookmarkStart w:name="z1254" w:id="334"/>
    <w:p>
      <w:pPr>
        <w:spacing w:after="0"/>
        <w:ind w:left="0"/>
        <w:jc w:val="both"/>
      </w:pPr>
      <w:r>
        <w:rPr>
          <w:rFonts w:ascii="Times New Roman"/>
          <w:b w:val="false"/>
          <w:i w:val="false"/>
          <w:color w:val="000000"/>
          <w:sz w:val="28"/>
        </w:rPr>
        <w:t>
      1. Эмитенттер "жасыл", әлеуметтік облигациялардың, орнықты даму облигацияларының және 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сыртқы бағалауды алу үшін тәуелсіз сарапшыға жүгінеді.</w:t>
      </w:r>
    </w:p>
    <w:bookmarkEnd w:id="334"/>
    <w:bookmarkStart w:name="z1255" w:id="335"/>
    <w:p>
      <w:pPr>
        <w:spacing w:after="0"/>
        <w:ind w:left="0"/>
        <w:jc w:val="both"/>
      </w:pPr>
      <w:r>
        <w:rPr>
          <w:rFonts w:ascii="Times New Roman"/>
          <w:b w:val="false"/>
          <w:i w:val="false"/>
          <w:color w:val="000000"/>
          <w:sz w:val="28"/>
        </w:rPr>
        <w:t>
      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bookmarkEnd w:id="335"/>
    <w:bookmarkStart w:name="z1256" w:id="336"/>
    <w:p>
      <w:pPr>
        <w:spacing w:after="0"/>
        <w:ind w:left="0"/>
        <w:jc w:val="both"/>
      </w:pPr>
      <w:r>
        <w:rPr>
          <w:rFonts w:ascii="Times New Roman"/>
          <w:b w:val="false"/>
          <w:i w:val="false"/>
          <w:color w:val="000000"/>
          <w:sz w:val="28"/>
        </w:rPr>
        <w:t>
      3. "Жасыл", әлеуметтік облигацияларды, орнықты даму облигациялары мен орнықты дамумен байланысты облигацияларды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 көрсетілуге жатады.</w:t>
      </w:r>
    </w:p>
    <w:bookmarkEnd w:id="336"/>
    <w:p>
      <w:pPr>
        <w:spacing w:after="0"/>
        <w:ind w:left="0"/>
        <w:jc w:val="both"/>
      </w:pPr>
      <w:r>
        <w:rPr>
          <w:rFonts w:ascii="Times New Roman"/>
          <w:b w:val="false"/>
          <w:i w:val="false"/>
          <w:color w:val="000000"/>
          <w:sz w:val="28"/>
        </w:rPr>
        <w:t>
      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нәтижелері туралы ақпаратты ашып көрсетуді жүзеге асырады.</w:t>
      </w:r>
    </w:p>
    <w:bookmarkStart w:name="z24" w:id="337"/>
    <w:p>
      <w:pPr>
        <w:spacing w:after="0"/>
        <w:ind w:left="0"/>
        <w:jc w:val="left"/>
      </w:pPr>
      <w:r>
        <w:rPr>
          <w:rFonts w:ascii="Times New Roman"/>
          <w:b/>
          <w:i w:val="false"/>
          <w:color w:val="000000"/>
        </w:rPr>
        <w:t xml:space="preserve"> 4-тарау. Эмиссиялық бағалы қағаздарды орналастыру</w:t>
      </w:r>
    </w:p>
    <w:bookmarkEnd w:id="337"/>
    <w:bookmarkStart w:name="z25" w:id="338"/>
    <w:p>
      <w:pPr>
        <w:spacing w:after="0"/>
        <w:ind w:left="0"/>
        <w:jc w:val="left"/>
      </w:pPr>
      <w:r>
        <w:rPr>
          <w:rFonts w:ascii="Times New Roman"/>
          <w:b/>
          <w:i w:val="false"/>
          <w:color w:val="000000"/>
        </w:rPr>
        <w:t xml:space="preserve"> 21-бап. Инвесторлардың эмиссиялық бағалы қағаздар шығару туралы ақпарат алуға құқығы </w:t>
      </w:r>
    </w:p>
    <w:bookmarkEnd w:id="338"/>
    <w:p>
      <w:pPr>
        <w:spacing w:after="0"/>
        <w:ind w:left="0"/>
        <w:jc w:val="both"/>
      </w:pPr>
      <w:r>
        <w:rPr>
          <w:rFonts w:ascii="Times New Roman"/>
          <w:b w:val="false"/>
          <w:i w:val="false"/>
          <w:color w:val="000000"/>
          <w:sz w:val="28"/>
        </w:rPr>
        <w:t xml:space="preserve">
      1. Эмиссиялық бағалы қағаздарды орналастыру кезiнде эмитент (андеррайтер, эмиссиялық консорциум) инвестордың бiрiншi талап етуi бойынша оған танысу үшiн эмиссиялық бағалы қағаздарды шығару проспектiсiн немесе оның көшiрмесiн беруге мiндеттi. </w:t>
      </w:r>
    </w:p>
    <w:p>
      <w:pPr>
        <w:spacing w:after="0"/>
        <w:ind w:left="0"/>
        <w:jc w:val="both"/>
      </w:pPr>
      <w:r>
        <w:rPr>
          <w:rFonts w:ascii="Times New Roman"/>
          <w:b w:val="false"/>
          <w:i w:val="false"/>
          <w:color w:val="000000"/>
          <w:sz w:val="28"/>
        </w:rPr>
        <w:t xml:space="preserve">
      2. Эмитент (андеррайтер, эмиссиялық консорциум) эмиссиялық бағалы қағаздар шығару проспектiсiнiң көшiрмесiн бергенi үшiн инвестордан оны дайындауға жұмсалған шығыс көлемiнен аспайтын мөлшерде ақы алуға құқылы. </w:t>
      </w:r>
    </w:p>
    <w:p>
      <w:pPr>
        <w:spacing w:after="0"/>
        <w:ind w:left="0"/>
        <w:jc w:val="both"/>
      </w:pPr>
      <w:r>
        <w:rPr>
          <w:rFonts w:ascii="Times New Roman"/>
          <w:b w:val="false"/>
          <w:i w:val="false"/>
          <w:color w:val="000000"/>
          <w:sz w:val="28"/>
        </w:rPr>
        <w:t xml:space="preserve">
      3. Инвестор эмиссиялық бағалы қағаздар шығару проспектiсi көшiрмесiнiң уәкiлеттi органдағы проспектiсiне сәйкес келуiн тексеру туралы, ocы мақсатта мұндай көшiрменi уәкiлеттi органға бере отырып, уәкiлеттi органға өтiнiш жасауға құқылы. </w:t>
      </w:r>
    </w:p>
    <w:bookmarkStart w:name="z26" w:id="339"/>
    <w:p>
      <w:pPr>
        <w:spacing w:after="0"/>
        <w:ind w:left="0"/>
        <w:jc w:val="left"/>
      </w:pPr>
      <w:r>
        <w:rPr>
          <w:rFonts w:ascii="Times New Roman"/>
          <w:b/>
          <w:i w:val="false"/>
          <w:color w:val="000000"/>
        </w:rPr>
        <w:t xml:space="preserve"> 22-бап. Мемлекеттiк емес эмиссиялық бағалы қағаздарды орналастыру тәртiбi </w:t>
      </w:r>
    </w:p>
    <w:bookmarkEnd w:id="339"/>
    <w:p>
      <w:pPr>
        <w:spacing w:after="0"/>
        <w:ind w:left="0"/>
        <w:jc w:val="both"/>
      </w:pPr>
      <w:r>
        <w:rPr>
          <w:rFonts w:ascii="Times New Roman"/>
          <w:b w:val="false"/>
          <w:i w:val="false"/>
          <w:color w:val="000000"/>
          <w:sz w:val="28"/>
        </w:rPr>
        <w:t>
      1. Мемлекеттiк емес эмиссиялық бағалы қағаздарды орналастыру осы Заңда және Қазақстан Республикасының өзге де заң актiлерiнде белгiленген шектеулер ескерiле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ҚР 02.07.2003 № 461 Заңы </w:t>
      </w:r>
      <w:r>
        <w:rPr>
          <w:rFonts w:ascii="Times New Roman"/>
          <w:b w:val="false"/>
          <w:i w:val="false"/>
          <w:color w:val="ff0000"/>
          <w:sz w:val="28"/>
        </w:rPr>
        <w:t>114-бабының</w:t>
      </w:r>
      <w:r>
        <w:rPr>
          <w:rFonts w:ascii="Times New Roman"/>
          <w:b w:val="false"/>
          <w:i w:val="false"/>
          <w:color w:val="ff0000"/>
          <w:sz w:val="28"/>
        </w:rPr>
        <w:t xml:space="preserve"> 1-1-тармағына сәйкес 01.01.2016 дейін қолданыста болды.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Акцияларының бақылау пакеті тікелей немесе жанама түрде ұлттық басқарушы холдингке тиесілі эмитент Қазақстан Республикасы Үкіметінің шешімін іске асыру мақсатында акцияларын бағалы қағаздардың ұйымдастырылған рыногында орналастырған кезде акцияларды шетелдiк азаматтарға және (немесе) заңды тұлғаларға, сондай-ақ азаматтығы жоқ адамдарға сатуға құқылы емес.</w:t>
      </w:r>
    </w:p>
    <w:p>
      <w:pPr>
        <w:spacing w:after="0"/>
        <w:ind w:left="0"/>
        <w:jc w:val="both"/>
      </w:pPr>
      <w:r>
        <w:rPr>
          <w:rFonts w:ascii="Times New Roman"/>
          <w:b w:val="false"/>
          <w:i w:val="false"/>
          <w:color w:val="000000"/>
          <w:sz w:val="28"/>
        </w:rPr>
        <w:t>
      Эмитент (андеррайтер, эмиссиялық консорциум) эмиссиялық бағалы қағаздар орналастыруды ұйымдастырылмаған бағалы қағаздар рыногында аукцион немесе жазылым жүргізу арқылы жүзеге асыруға құқылы.</w:t>
      </w:r>
    </w:p>
    <w:p>
      <w:pPr>
        <w:spacing w:after="0"/>
        <w:ind w:left="0"/>
        <w:jc w:val="both"/>
      </w:pPr>
      <w:r>
        <w:rPr>
          <w:rFonts w:ascii="Times New Roman"/>
          <w:b w:val="false"/>
          <w:i w:val="false"/>
          <w:color w:val="000000"/>
          <w:sz w:val="28"/>
        </w:rPr>
        <w:t xml:space="preserve">
      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 </w:t>
      </w:r>
    </w:p>
    <w:p>
      <w:pPr>
        <w:spacing w:after="0"/>
        <w:ind w:left="0"/>
        <w:jc w:val="both"/>
      </w:pPr>
      <w:r>
        <w:rPr>
          <w:rFonts w:ascii="Times New Roman"/>
          <w:b w:val="false"/>
          <w:i w:val="false"/>
          <w:color w:val="000000"/>
          <w:sz w:val="28"/>
        </w:rPr>
        <w:t xml:space="preserve">
      Эмиссиялық бағалы қағаздарды ұйымдастырылған бағалы қағаздар рыногында орналастыру сауда-саттықты ұйымдастырушының iшкi құжаттарына сәйкес жүзеге асырылады. </w:t>
      </w:r>
    </w:p>
    <w:p>
      <w:pPr>
        <w:spacing w:after="0"/>
        <w:ind w:left="0"/>
        <w:jc w:val="both"/>
      </w:pPr>
      <w:r>
        <w:rPr>
          <w:rFonts w:ascii="Times New Roman"/>
          <w:b w:val="false"/>
          <w:i w:val="false"/>
          <w:color w:val="000000"/>
          <w:sz w:val="28"/>
        </w:rPr>
        <w:t xml:space="preserve">
      2. Эмитенттің тиiстi органы эмиссиялық бағалы қағаздарды инвесторлардың шек қойылмаған тобы арасында орналастыру туралы шешiм қабылдағаннан кейiн эмитент күнтiзбелiк он күн iшiнде мемлекеттік және орыс тiлдерiнде бұқаралық ақпарат құралдарында эмиссиялық бағалы қағаздарды орналастыру туралы хабарлама жариялауға мiндеттi. </w:t>
      </w:r>
    </w:p>
    <w:p>
      <w:pPr>
        <w:spacing w:after="0"/>
        <w:ind w:left="0"/>
        <w:jc w:val="both"/>
      </w:pPr>
      <w:r>
        <w:rPr>
          <w:rFonts w:ascii="Times New Roman"/>
          <w:b w:val="false"/>
          <w:i w:val="false"/>
          <w:color w:val="000000"/>
          <w:sz w:val="28"/>
        </w:rPr>
        <w:t xml:space="preserve">
      Эмиссиялық бағалы қағаздарды орналастыру туралы хабарда: </w:t>
      </w:r>
    </w:p>
    <w:p>
      <w:pPr>
        <w:spacing w:after="0"/>
        <w:ind w:left="0"/>
        <w:jc w:val="both"/>
      </w:pPr>
      <w:r>
        <w:rPr>
          <w:rFonts w:ascii="Times New Roman"/>
          <w:b w:val="false"/>
          <w:i w:val="false"/>
          <w:color w:val="000000"/>
          <w:sz w:val="28"/>
        </w:rPr>
        <w:t xml:space="preserve">
      1) эмитенттiң толық атауы және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олардың түрi және орналастырылуға тиiстi саны; </w:t>
      </w:r>
    </w:p>
    <w:p>
      <w:pPr>
        <w:spacing w:after="0"/>
        <w:ind w:left="0"/>
        <w:jc w:val="both"/>
      </w:pPr>
      <w:r>
        <w:rPr>
          <w:rFonts w:ascii="Times New Roman"/>
          <w:b w:val="false"/>
          <w:i w:val="false"/>
          <w:color w:val="000000"/>
          <w:sz w:val="28"/>
        </w:rPr>
        <w:t xml:space="preserve">
      2-1) акционерлердің акцияларды артықшылықпен сатып алу құқығын iске асырудың мерзiмдерi мен тәртiбi туралы мәлiметтер; </w:t>
      </w:r>
    </w:p>
    <w:p>
      <w:pPr>
        <w:spacing w:after="0"/>
        <w:ind w:left="0"/>
        <w:jc w:val="both"/>
      </w:pPr>
      <w:r>
        <w:rPr>
          <w:rFonts w:ascii="Times New Roman"/>
          <w:b w:val="false"/>
          <w:i w:val="false"/>
          <w:color w:val="000000"/>
          <w:sz w:val="28"/>
        </w:rPr>
        <w:t xml:space="preserve">
      3) эмитенттiң бөлiмшелерi мен лауазымды адамдары, эмиссиялық бағалы қағаздар шығару проспектiсiмен немесе олар туралы өзге де ақпараттармен танысуға мүмкiн болатын андеррайтердiң (эмиссиялық консорциумның) атауы мен орналасқан жерi туралы мәлiметтер; </w:t>
      </w:r>
    </w:p>
    <w:p>
      <w:pPr>
        <w:spacing w:after="0"/>
        <w:ind w:left="0"/>
        <w:jc w:val="both"/>
      </w:pPr>
      <w:r>
        <w:rPr>
          <w:rFonts w:ascii="Times New Roman"/>
          <w:b w:val="false"/>
          <w:i w:val="false"/>
          <w:color w:val="000000"/>
          <w:sz w:val="28"/>
        </w:rPr>
        <w:t xml:space="preserve">
      4) эмиссиялық бағалы қағаздарды орналастыру бағасы мен оларды төлеу туралы мәлiметтер болуға тиiс. </w:t>
      </w:r>
    </w:p>
    <w:p>
      <w:pPr>
        <w:spacing w:after="0"/>
        <w:ind w:left="0"/>
        <w:jc w:val="both"/>
      </w:pPr>
      <w:r>
        <w:rPr>
          <w:rFonts w:ascii="Times New Roman"/>
          <w:b w:val="false"/>
          <w:i w:val="false"/>
          <w:color w:val="000000"/>
          <w:sz w:val="28"/>
        </w:rPr>
        <w:t xml:space="preserve">
      3. Эмиссиялық бағалы қағаздарды ұйымдастырылмаған бағалы қағаздар рыногында орналастыру эмитентке (андеррайтерге, эмиссиялық консорциумға) инвесторлар табыс еткен жазбаша өтiнiмдер негiзiнде аукцион өткiзу немесе жазылым жүргiзу арқылы жүзеге асырылады. Аукциондар немесе жазылуды өткізу шарттары мен тәртібі эмитенттің ішкі құжаттарымен белгіленеді және ол орналастырылатын эмиссиялық бағалы қағаздарды сатып алуға ниеті бар инвесторларға қойылатын талаптарды қамтуға тиіс.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5. Эмитентке (андеррайтерге, эмиссиялық консорциумға) акцияларды орналастыру кезінде:</w:t>
      </w:r>
    </w:p>
    <w:bookmarkStart w:name="z374" w:id="340"/>
    <w:p>
      <w:pPr>
        <w:spacing w:after="0"/>
        <w:ind w:left="0"/>
        <w:jc w:val="both"/>
      </w:pPr>
      <w:r>
        <w:rPr>
          <w:rFonts w:ascii="Times New Roman"/>
          <w:b w:val="false"/>
          <w:i w:val="false"/>
          <w:color w:val="000000"/>
          <w:sz w:val="28"/>
        </w:rPr>
        <w:t>
      1) эмитенттің орналастырылған акцияларды кері сатып алуын жүзеге асыру құқығын не міндетін көздейтін мәмілелерді жасасуға (жасауға);</w:t>
      </w:r>
    </w:p>
    <w:bookmarkEnd w:id="340"/>
    <w:bookmarkStart w:name="z375" w:id="341"/>
    <w:p>
      <w:pPr>
        <w:spacing w:after="0"/>
        <w:ind w:left="0"/>
        <w:jc w:val="both"/>
      </w:pPr>
      <w:r>
        <w:rPr>
          <w:rFonts w:ascii="Times New Roman"/>
          <w:b w:val="false"/>
          <w:i w:val="false"/>
          <w:color w:val="000000"/>
          <w:sz w:val="28"/>
        </w:rPr>
        <w:t>
      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сатып алуға) тыйым салынады.</w:t>
      </w:r>
    </w:p>
    <w:bookmarkEnd w:id="341"/>
    <w:bookmarkStart w:name="z376" w:id="342"/>
    <w:p>
      <w:pPr>
        <w:spacing w:after="0"/>
        <w:ind w:left="0"/>
        <w:jc w:val="both"/>
      </w:pPr>
      <w:r>
        <w:rPr>
          <w:rFonts w:ascii="Times New Roman"/>
          <w:b w:val="false"/>
          <w:i w:val="false"/>
          <w:color w:val="000000"/>
          <w:sz w:val="28"/>
        </w:rPr>
        <w:t xml:space="preserve">
      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 </w:t>
      </w:r>
    </w:p>
    <w:bookmarkEnd w:id="342"/>
    <w:p>
      <w:pPr>
        <w:spacing w:after="0"/>
        <w:ind w:left="0"/>
        <w:jc w:val="both"/>
      </w:pPr>
      <w:r>
        <w:rPr>
          <w:rFonts w:ascii="Times New Roman"/>
          <w:b w:val="false"/>
          <w:i w:val="false"/>
          <w:color w:val="000000"/>
          <w:sz w:val="28"/>
        </w:rPr>
        <w:t xml:space="preserve">
      6. 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 (андеррайтер, эмиссиялық консорциум) инвестор бағалы қағаздарға ақы төлеу жөнiндегi мiндеттемесiн орындаған күннен кейін екi жұмыс күнi iшiнде бағалы қағаздарды ұстаушылардың тiзiлiмдерi жүйесiндегi инвестордың жеке шотына сатып алынған эмиссиялық бағалы қағаздарды аудару туралы бұйрықты орталық депозитарийге (нақтылы ұстаушыға) табыс етуге мiндеттi. </w:t>
      </w:r>
    </w:p>
    <w:p>
      <w:pPr>
        <w:spacing w:after="0"/>
        <w:ind w:left="0"/>
        <w:jc w:val="both"/>
      </w:pPr>
      <w:r>
        <w:rPr>
          <w:rFonts w:ascii="Times New Roman"/>
          <w:b w:val="false"/>
          <w:i w:val="false"/>
          <w:color w:val="000000"/>
          <w:sz w:val="28"/>
        </w:rPr>
        <w:t>
      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резидент ұйымы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орталығының қор биржасы арқылы,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w:t>
      </w:r>
    </w:p>
    <w:bookmarkStart w:name="z1180" w:id="343"/>
    <w:p>
      <w:pPr>
        <w:spacing w:after="0"/>
        <w:ind w:left="0"/>
        <w:jc w:val="both"/>
      </w:pPr>
      <w:r>
        <w:rPr>
          <w:rFonts w:ascii="Times New Roman"/>
          <w:b w:val="false"/>
          <w:i w:val="false"/>
          <w:color w:val="000000"/>
          <w:sz w:val="28"/>
        </w:rPr>
        <w:t xml:space="preserve">
      2.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43"/>
    <w:bookmarkStart w:name="z1181" w:id="344"/>
    <w:p>
      <w:pPr>
        <w:spacing w:after="0"/>
        <w:ind w:left="0"/>
        <w:jc w:val="both"/>
      </w:pPr>
      <w:r>
        <w:rPr>
          <w:rFonts w:ascii="Times New Roman"/>
          <w:b w:val="false"/>
          <w:i w:val="false"/>
          <w:color w:val="000000"/>
          <w:sz w:val="28"/>
        </w:rPr>
        <w:t>
      3. Бағалы қағаздардың қайталама нарығында Қазақстан Республикасының резидент ұйымдарының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44"/>
    <w:bookmarkStart w:name="z1182" w:id="345"/>
    <w:p>
      <w:pPr>
        <w:spacing w:after="0"/>
        <w:ind w:left="0"/>
        <w:jc w:val="both"/>
      </w:pPr>
      <w:r>
        <w:rPr>
          <w:rFonts w:ascii="Times New Roman"/>
          <w:b w:val="false"/>
          <w:i w:val="false"/>
          <w:color w:val="000000"/>
          <w:sz w:val="28"/>
        </w:rPr>
        <w:t>
      4. Депозитарлық қолхаттарды шығару қағидаларында депозитарлық қолхаттарды ұстаушылар туралы ақпаратты орталық депозитарийге және уәкілетті органға оның нормативтік құқықтық актісіне сәйкес беру тәртібі қамтылуға тиіс.</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(01.06.2022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 w:id="346"/>
    <w:p>
      <w:pPr>
        <w:spacing w:after="0"/>
        <w:ind w:left="0"/>
        <w:jc w:val="left"/>
      </w:pPr>
      <w:r>
        <w:rPr>
          <w:rFonts w:ascii="Times New Roman"/>
          <w:b/>
          <w:i w:val="false"/>
          <w:color w:val="000000"/>
        </w:rPr>
        <w:t xml:space="preserve"> 23-бап. Эмиссиялық бағалы қағаздарға ақы төлеу </w:t>
      </w:r>
    </w:p>
    <w:bookmarkEnd w:id="346"/>
    <w:p>
      <w:pPr>
        <w:spacing w:after="0"/>
        <w:ind w:left="0"/>
        <w:jc w:val="both"/>
      </w:pPr>
      <w:r>
        <w:rPr>
          <w:rFonts w:ascii="Times New Roman"/>
          <w:b w:val="false"/>
          <w:i w:val="false"/>
          <w:color w:val="000000"/>
          <w:sz w:val="28"/>
        </w:rPr>
        <w:t xml:space="preserve">
      1. Акцияларға ақы төлеудiң тәртiбi мен ерекшелiктерi Қазақстан Республикасының заң актiлерiмен белгiленедi. </w:t>
      </w:r>
    </w:p>
    <w:p>
      <w:pPr>
        <w:spacing w:after="0"/>
        <w:ind w:left="0"/>
        <w:jc w:val="both"/>
      </w:pPr>
      <w:r>
        <w:rPr>
          <w:rFonts w:ascii="Times New Roman"/>
          <w:b w:val="false"/>
          <w:i w:val="false"/>
          <w:color w:val="000000"/>
          <w:sz w:val="28"/>
        </w:rPr>
        <w:t>
      2. Облигацияларды төлеу:</w:t>
      </w:r>
    </w:p>
    <w:p>
      <w:pPr>
        <w:spacing w:after="0"/>
        <w:ind w:left="0"/>
        <w:jc w:val="both"/>
      </w:pPr>
      <w:r>
        <w:rPr>
          <w:rFonts w:ascii="Times New Roman"/>
          <w:b w:val="false"/>
          <w:i w:val="false"/>
          <w:color w:val="000000"/>
          <w:sz w:val="28"/>
        </w:rPr>
        <w:t>
      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Республикасының мемлекеттік бағалы қағаздарымен банк облигацияларын төлеген жағдайларды қоспағанда, ақшамен ғана жүзеге асырылады.</w:t>
      </w:r>
    </w:p>
    <w:p>
      <w:pPr>
        <w:spacing w:after="0"/>
        <w:ind w:left="0"/>
        <w:jc w:val="both"/>
      </w:pPr>
      <w:r>
        <w:rPr>
          <w:rFonts w:ascii="Times New Roman"/>
          <w:b w:val="false"/>
          <w:i w:val="false"/>
          <w:color w:val="000000"/>
          <w:sz w:val="28"/>
        </w:rPr>
        <w:t>
      Орналастырылатын облигация толық төленгенге дейiн эмитент облигацияларды ұстаушылардың тiзiлiмдерi жүйесiндегi (номиналды ұстаушыны есепке алу жүйесiндегi) оны сатып алушының жеке шотына осы облигацияны есепке жатқызу туралы бұйрық беруге құқылы емес.</w:t>
      </w:r>
    </w:p>
    <w:p>
      <w:pPr>
        <w:spacing w:after="0"/>
        <w:ind w:left="0"/>
        <w:jc w:val="both"/>
      </w:pPr>
      <w:r>
        <w:rPr>
          <w:rFonts w:ascii="Times New Roman"/>
          <w:b w:val="false"/>
          <w:i w:val="false"/>
          <w:color w:val="000000"/>
          <w:sz w:val="28"/>
        </w:rPr>
        <w:t xml:space="preserve">
      Бұрын талап ету құқықтарымен төленген облигациялар бойынша талап құқықтарымен облигацияларды төлеуге жол берілмейді. </w:t>
      </w:r>
    </w:p>
    <w:p>
      <w:pPr>
        <w:spacing w:after="0"/>
        <w:ind w:left="0"/>
        <w:jc w:val="both"/>
      </w:pPr>
      <w:r>
        <w:rPr>
          <w:rFonts w:ascii="Times New Roman"/>
          <w:b w:val="false"/>
          <w:i w:val="false"/>
          <w:color w:val="000000"/>
          <w:sz w:val="28"/>
        </w:rPr>
        <w:t xml:space="preserve">
      2-1. Ислам бағалы қағаздарына төлем жасау тек қана ақшалай жүзеге асырылады. Эмитенттің орналастырылатын ислам бағалы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 </w:t>
      </w:r>
    </w:p>
    <w:bookmarkStart w:name="z1257" w:id="347"/>
    <w:p>
      <w:pPr>
        <w:spacing w:after="0"/>
        <w:ind w:left="0"/>
        <w:jc w:val="both"/>
      </w:pPr>
      <w:r>
        <w:rPr>
          <w:rFonts w:ascii="Times New Roman"/>
          <w:b w:val="false"/>
          <w:i w:val="false"/>
          <w:color w:val="000000"/>
          <w:sz w:val="28"/>
        </w:rPr>
        <w:t xml:space="preserve">
      3. Облигацияларды жазылым жүргiзу арқылы орналастыру облигацияларды шығару шарттарында белгiленген талаптар мен тәртiп бойынша жүзеге асырылады. </w:t>
      </w:r>
    </w:p>
    <w:bookmarkEnd w:id="347"/>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міндеттемелерін қайта құрылымдауды жүргізген кезде қайта құрылымдау жоспарында көзделген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 </w:t>
      </w:r>
    </w:p>
    <w:bookmarkStart w:name="z1020" w:id="348"/>
    <w:p>
      <w:pPr>
        <w:spacing w:after="0"/>
        <w:ind w:left="0"/>
        <w:jc w:val="both"/>
      </w:pPr>
      <w:r>
        <w:rPr>
          <w:rFonts w:ascii="Times New Roman"/>
          <w:b w:val="false"/>
          <w:i w:val="false"/>
          <w:color w:val="000000"/>
          <w:sz w:val="28"/>
        </w:rPr>
        <w:t>
      1. Акционерлік қоғам акционерлік қоғамның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уәкілетті органға ұсынуға міндетті.</w:t>
      </w:r>
    </w:p>
    <w:bookmarkEnd w:id="348"/>
    <w:p>
      <w:pPr>
        <w:spacing w:after="0"/>
        <w:ind w:left="0"/>
        <w:jc w:val="both"/>
      </w:pPr>
      <w:r>
        <w:rPr>
          <w:rFonts w:ascii="Times New Roman"/>
          <w:b w:val="false"/>
          <w:i w:val="false"/>
          <w:color w:val="000000"/>
          <w:sz w:val="28"/>
        </w:rPr>
        <w:t>
      Андеррайтер акционерлік қоғамның акцияларын одан әрі орналастыру мақсатында оларды қатаң міндеттемелер әдісімен сатып алған 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p>
      <w:pPr>
        <w:spacing w:after="0"/>
        <w:ind w:left="0"/>
        <w:jc w:val="both"/>
      </w:pPr>
      <w:r>
        <w:rPr>
          <w:rFonts w:ascii="Times New Roman"/>
          <w:b w:val="false"/>
          <w:i w:val="false"/>
          <w:color w:val="000000"/>
          <w:sz w:val="28"/>
        </w:rPr>
        <w:t>
      Егер есепті кезеңде акционерлік қоғамның акцияларын орналастыру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bookmarkStart w:name="z1021" w:id="349"/>
    <w:p>
      <w:pPr>
        <w:spacing w:after="0"/>
        <w:ind w:left="0"/>
        <w:jc w:val="both"/>
      </w:pPr>
      <w:r>
        <w:rPr>
          <w:rFonts w:ascii="Times New Roman"/>
          <w:b w:val="false"/>
          <w:i w:val="false"/>
          <w:color w:val="000000"/>
          <w:sz w:val="28"/>
        </w:rPr>
        <w:t>
      2. Қатарынан күнтізбелік он екі ай акцияларды орналастырудың есепті кезеңі болып табылады.</w:t>
      </w:r>
    </w:p>
    <w:bookmarkEnd w:id="349"/>
    <w:p>
      <w:pPr>
        <w:spacing w:after="0"/>
        <w:ind w:left="0"/>
        <w:jc w:val="both"/>
      </w:pPr>
      <w:r>
        <w:rPr>
          <w:rFonts w:ascii="Times New Roman"/>
          <w:b w:val="false"/>
          <w:i w:val="false"/>
          <w:color w:val="000000"/>
          <w:sz w:val="28"/>
        </w:rPr>
        <w:t xml:space="preserve">
      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 </w:t>
      </w:r>
    </w:p>
    <w:p>
      <w:pPr>
        <w:spacing w:after="0"/>
        <w:ind w:left="0"/>
        <w:jc w:val="both"/>
      </w:pPr>
      <w:r>
        <w:rPr>
          <w:rFonts w:ascii="Times New Roman"/>
          <w:b w:val="false"/>
          <w:i w:val="false"/>
          <w:color w:val="000000"/>
          <w:sz w:val="28"/>
        </w:rPr>
        <w:t>
      Өткен он екі айлық есепті кезеңнің аяқталған күнінен кейінгі күн акционерлік қоғамның акцияларын орналастырудың келесі есепті кезеңі басталған күн болып табылады.</w:t>
      </w:r>
    </w:p>
    <w:p>
      <w:pPr>
        <w:spacing w:after="0"/>
        <w:ind w:left="0"/>
        <w:jc w:val="both"/>
      </w:pPr>
      <w:r>
        <w:rPr>
          <w:rFonts w:ascii="Times New Roman"/>
          <w:b w:val="false"/>
          <w:i w:val="false"/>
          <w:color w:val="000000"/>
          <w:sz w:val="28"/>
        </w:rPr>
        <w:t>
      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тұлғалардың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акционерлік қоғамның жарияланған акциялары қалмайды.</w:t>
      </w:r>
    </w:p>
    <w:bookmarkStart w:name="z1022" w:id="350"/>
    <w:p>
      <w:pPr>
        <w:spacing w:after="0"/>
        <w:ind w:left="0"/>
        <w:jc w:val="both"/>
      </w:pPr>
      <w:r>
        <w:rPr>
          <w:rFonts w:ascii="Times New Roman"/>
          <w:b w:val="false"/>
          <w:i w:val="false"/>
          <w:color w:val="000000"/>
          <w:sz w:val="28"/>
        </w:rPr>
        <w:t xml:space="preserve">
      3. Акцияларды орналастыру қорытындылары туралы есепті қарау және бекіту үшін акционерлік қоғам уәкілетті органға мынадай құжаттарды: </w:t>
      </w:r>
    </w:p>
    <w:bookmarkEnd w:id="350"/>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акцияларын орналастыру қорытындылары туралы есепті;</w:t>
      </w:r>
    </w:p>
    <w:p>
      <w:pPr>
        <w:spacing w:after="0"/>
        <w:ind w:left="0"/>
        <w:jc w:val="both"/>
      </w:pPr>
      <w:r>
        <w:rPr>
          <w:rFonts w:ascii="Times New Roman"/>
          <w:b w:val="false"/>
          <w:i w:val="false"/>
          <w:color w:val="000000"/>
          <w:sz w:val="28"/>
        </w:rPr>
        <w:t>
      3) акционерлік қоғамның акцияларына ақы төлеуді растайтын құжаттардың көшірмелерін;</w:t>
      </w:r>
    </w:p>
    <w:p>
      <w:pPr>
        <w:spacing w:after="0"/>
        <w:ind w:left="0"/>
        <w:jc w:val="both"/>
      </w:pPr>
      <w:r>
        <w:rPr>
          <w:rFonts w:ascii="Times New Roman"/>
          <w:b w:val="false"/>
          <w:i w:val="false"/>
          <w:color w:val="000000"/>
          <w:sz w:val="28"/>
        </w:rPr>
        <w:t>
      4) акцияларды орналастырудың есепті кезеңі аяқталған айдың немесе акционерлік қоғамның барлық жарияланған акциялары орналастырылған кезеңнің соңындағы жағдай бойынша жасалған шоғырландырылмаған қаржылық есептілікті ұсынады.</w:t>
      </w:r>
    </w:p>
    <w:bookmarkStart w:name="z1023" w:id="351"/>
    <w:p>
      <w:pPr>
        <w:spacing w:after="0"/>
        <w:ind w:left="0"/>
        <w:jc w:val="both"/>
      </w:pPr>
      <w:r>
        <w:rPr>
          <w:rFonts w:ascii="Times New Roman"/>
          <w:b w:val="false"/>
          <w:i w:val="false"/>
          <w:color w:val="000000"/>
          <w:sz w:val="28"/>
        </w:rPr>
        <w:t xml:space="preserve">
      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 </w:t>
      </w:r>
    </w:p>
    <w:bookmarkEnd w:id="351"/>
    <w:bookmarkStart w:name="z1024" w:id="352"/>
    <w:p>
      <w:pPr>
        <w:spacing w:after="0"/>
        <w:ind w:left="0"/>
        <w:jc w:val="both"/>
      </w:pPr>
      <w:r>
        <w:rPr>
          <w:rFonts w:ascii="Times New Roman"/>
          <w:b w:val="false"/>
          <w:i w:val="false"/>
          <w:color w:val="000000"/>
          <w:sz w:val="28"/>
        </w:rPr>
        <w:t xml:space="preserve">
      5. Акционерлік қоғамның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 </w:t>
      </w:r>
    </w:p>
    <w:bookmarkEnd w:id="352"/>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орналастырылған акцияларының бір түрін осы акционерлік қоғам акцияларының басқа түріне айырбастау туралы есепті;</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көшірмесін ұсынады.</w:t>
      </w:r>
    </w:p>
    <w:bookmarkStart w:name="z1025" w:id="353"/>
    <w:p>
      <w:pPr>
        <w:spacing w:after="0"/>
        <w:ind w:left="0"/>
        <w:jc w:val="both"/>
      </w:pPr>
      <w:r>
        <w:rPr>
          <w:rFonts w:ascii="Times New Roman"/>
          <w:b w:val="false"/>
          <w:i w:val="false"/>
          <w:color w:val="000000"/>
          <w:sz w:val="28"/>
        </w:rPr>
        <w:t>
      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уәкілетті орган сегіз жұмыс күні ішінде қарайды.</w:t>
      </w:r>
    </w:p>
    <w:bookmarkEnd w:id="353"/>
    <w:p>
      <w:pPr>
        <w:spacing w:after="0"/>
        <w:ind w:left="0"/>
        <w:jc w:val="both"/>
      </w:pPr>
      <w:r>
        <w:rPr>
          <w:rFonts w:ascii="Times New Roman"/>
          <w:b w:val="false"/>
          <w:i w:val="false"/>
          <w:color w:val="000000"/>
          <w:sz w:val="28"/>
        </w:rPr>
        <w:t>
      Ұсынылған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бекітеді.</w:t>
      </w:r>
    </w:p>
    <w:bookmarkStart w:name="z1026" w:id="354"/>
    <w:p>
      <w:pPr>
        <w:spacing w:after="0"/>
        <w:ind w:left="0"/>
        <w:jc w:val="both"/>
      </w:pPr>
      <w:r>
        <w:rPr>
          <w:rFonts w:ascii="Times New Roman"/>
          <w:b w:val="false"/>
          <w:i w:val="false"/>
          <w:color w:val="000000"/>
          <w:sz w:val="28"/>
        </w:rPr>
        <w:t>
      7. Егер осы баптың 3, 4 және 5-тармақтарында көрсетілген құжаттарды қарау процесінде олардың Қазақстан Республикасының 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тартады.</w:t>
      </w:r>
    </w:p>
    <w:bookmarkEnd w:id="354"/>
    <w:p>
      <w:pPr>
        <w:spacing w:after="0"/>
        <w:ind w:left="0"/>
        <w:jc w:val="both"/>
      </w:pPr>
      <w:r>
        <w:rPr>
          <w:rFonts w:ascii="Times New Roman"/>
          <w:b w:val="false"/>
          <w:i w:val="false"/>
          <w:color w:val="000000"/>
          <w:sz w:val="28"/>
        </w:rPr>
        <w:t>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bookmarkStart w:name="z1027" w:id="355"/>
    <w:p>
      <w:pPr>
        <w:spacing w:after="0"/>
        <w:ind w:left="0"/>
        <w:jc w:val="both"/>
      </w:pPr>
      <w:r>
        <w:rPr>
          <w:rFonts w:ascii="Times New Roman"/>
          <w:b w:val="false"/>
          <w:i w:val="false"/>
          <w:color w:val="000000"/>
          <w:sz w:val="28"/>
        </w:rPr>
        <w:t>
      8.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9" w:id="356"/>
    <w:p>
      <w:pPr>
        <w:spacing w:after="0"/>
        <w:ind w:left="0"/>
        <w:jc w:val="left"/>
      </w:pPr>
      <w:r>
        <w:rPr>
          <w:rFonts w:ascii="Times New Roman"/>
          <w:b/>
          <w:i w:val="false"/>
          <w:color w:val="000000"/>
        </w:rPr>
        <w:t xml:space="preserve"> 25-бап. Эмиссиялық бағалы қағаздарды орналастыруды тоқтата тұpу </w:t>
      </w:r>
    </w:p>
    <w:bookmarkEnd w:id="356"/>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эмитент акционерлік қоғамның акцияларын орналастыру қорытындылары туралы есептi табыс етпеген; </w:t>
      </w:r>
    </w:p>
    <w:p>
      <w:pPr>
        <w:spacing w:after="0"/>
        <w:ind w:left="0"/>
        <w:jc w:val="both"/>
      </w:pPr>
      <w:r>
        <w:rPr>
          <w:rFonts w:ascii="Times New Roman"/>
          <w:b w:val="false"/>
          <w:i w:val="false"/>
          <w:color w:val="000000"/>
          <w:sz w:val="28"/>
        </w:rPr>
        <w:t xml:space="preserve">
      2) эмиссиялық бағалы қағаздарды орналастыру қорытындылары туралы есептi қарау процесiнде есепте көрсетiлген мәлiметтердiң эмиссиялық бағалы қағаздар шығарылымын мемлекеттiк тiркеу үшiн табыс етiлген құжаттарға сәйкес еместiгi анықталған; </w:t>
      </w:r>
    </w:p>
    <w:p>
      <w:pPr>
        <w:spacing w:after="0"/>
        <w:ind w:left="0"/>
        <w:jc w:val="both"/>
      </w:pPr>
      <w:r>
        <w:rPr>
          <w:rFonts w:ascii="Times New Roman"/>
          <w:b w:val="false"/>
          <w:i w:val="false"/>
          <w:color w:val="000000"/>
          <w:sz w:val="28"/>
        </w:rPr>
        <w:t xml:space="preserve">
      3) эмиссиялық бағалы қағаздарды шығару, орналастыру және өтеу шарттары бұзылған; </w:t>
      </w:r>
    </w:p>
    <w:p>
      <w:pPr>
        <w:spacing w:after="0"/>
        <w:ind w:left="0"/>
        <w:jc w:val="both"/>
      </w:pPr>
      <w:r>
        <w:rPr>
          <w:rFonts w:ascii="Times New Roman"/>
          <w:b w:val="false"/>
          <w:i w:val="false"/>
          <w:color w:val="000000"/>
          <w:sz w:val="28"/>
        </w:rPr>
        <w:t xml:space="preserve">
      4) сыйақы төлеу немесе бұрын шығарылған облигацияларды өтеу жөніндегі міндеттемелерді уақтылы орындамау немесе орындамау фактілері болған жағдайларда эмиссиялық бағалы қағаздарды орналастыруды тоқтата тұру туралы шешім қабылдауға құқылы.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шешiмдi уәкiлеттi орган эмитентке және орталық депозитарийге жiбередi. </w:t>
      </w:r>
    </w:p>
    <w:p>
      <w:pPr>
        <w:spacing w:after="0"/>
        <w:ind w:left="0"/>
        <w:jc w:val="both"/>
      </w:pPr>
      <w:r>
        <w:rPr>
          <w:rFonts w:ascii="Times New Roman"/>
          <w:b w:val="false"/>
          <w:i w:val="false"/>
          <w:color w:val="000000"/>
          <w:sz w:val="28"/>
        </w:rPr>
        <w:t xml:space="preserve">
      Орталық депозитарий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жөнiндегi мәмiлелердi тiркеудi тоқтата тұруға мiндетті. </w:t>
      </w:r>
    </w:p>
    <w:bookmarkStart w:name="z1258" w:id="357"/>
    <w:p>
      <w:pPr>
        <w:spacing w:after="0"/>
        <w:ind w:left="0"/>
        <w:jc w:val="both"/>
      </w:pPr>
      <w:r>
        <w:rPr>
          <w:rFonts w:ascii="Times New Roman"/>
          <w:b w:val="false"/>
          <w:i w:val="false"/>
          <w:color w:val="000000"/>
          <w:sz w:val="28"/>
        </w:rPr>
        <w:t xml:space="preserve">
      3. Эмитент анықталған бұзушылықтарды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кейiн уәкiлеттi органның жазбаша хабарламасы негiзiнде жүзеге асырылады. </w:t>
      </w:r>
    </w:p>
    <w:bookmarkEnd w:id="357"/>
    <w:p>
      <w:pPr>
        <w:spacing w:after="0"/>
        <w:ind w:left="0"/>
        <w:jc w:val="both"/>
      </w:pPr>
      <w:r>
        <w:rPr>
          <w:rFonts w:ascii="Times New Roman"/>
          <w:b w:val="false"/>
          <w:i w:val="false"/>
          <w:color w:val="000000"/>
          <w:sz w:val="28"/>
        </w:rPr>
        <w:t>
      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интернет-ресурсында, сондай-ақ қаржылық есептілік депозитарийінің интернет-ресурсында қазақ және орыс тілдерінде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0" w:id="358"/>
    <w:p>
      <w:pPr>
        <w:spacing w:after="0"/>
        <w:ind w:left="0"/>
        <w:jc w:val="left"/>
      </w:pPr>
      <w:r>
        <w:rPr>
          <w:rFonts w:ascii="Times New Roman"/>
          <w:b/>
          <w:i w:val="false"/>
          <w:color w:val="000000"/>
        </w:rPr>
        <w:t xml:space="preserve"> 26-бап. Инвесторларға эмиссиялық бағалы қағаздар орналастыруды тоқтата тұру туралы хабарлау </w:t>
      </w:r>
    </w:p>
    <w:bookmarkEnd w:id="358"/>
    <w:p>
      <w:pPr>
        <w:spacing w:after="0"/>
        <w:ind w:left="0"/>
        <w:jc w:val="both"/>
      </w:pPr>
      <w:r>
        <w:rPr>
          <w:rFonts w:ascii="Times New Roman"/>
          <w:b w:val="false"/>
          <w:i w:val="false"/>
          <w:color w:val="000000"/>
          <w:sz w:val="28"/>
        </w:rPr>
        <w:t xml:space="preserve">
      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хабарда: </w:t>
      </w:r>
    </w:p>
    <w:p>
      <w:pPr>
        <w:spacing w:after="0"/>
        <w:ind w:left="0"/>
        <w:jc w:val="both"/>
      </w:pPr>
      <w:r>
        <w:rPr>
          <w:rFonts w:ascii="Times New Roman"/>
          <w:b w:val="false"/>
          <w:i w:val="false"/>
          <w:color w:val="000000"/>
          <w:sz w:val="28"/>
        </w:rPr>
        <w:t xml:space="preserve">
      1) эмитенттiң толық атауы мен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w:t>
      </w:r>
    </w:p>
    <w:p>
      <w:pPr>
        <w:spacing w:after="0"/>
        <w:ind w:left="0"/>
        <w:jc w:val="both"/>
      </w:pPr>
      <w:r>
        <w:rPr>
          <w:rFonts w:ascii="Times New Roman"/>
          <w:b w:val="false"/>
          <w:i w:val="false"/>
          <w:color w:val="000000"/>
          <w:sz w:val="28"/>
        </w:rPr>
        <w:t>
      3) уәкiлеттi органның эмиссиялық бағалы қағаздарды орналастыруды тоқтата тұру жөнiндегi шешiмi туралы мәлiметтер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1" w:id="359"/>
    <w:p>
      <w:pPr>
        <w:spacing w:after="0"/>
        <w:ind w:left="0"/>
        <w:jc w:val="left"/>
      </w:pPr>
      <w:r>
        <w:rPr>
          <w:rFonts w:ascii="Times New Roman"/>
          <w:b/>
          <w:i w:val="false"/>
          <w:color w:val="000000"/>
        </w:rPr>
        <w:t xml:space="preserve">  27-бап. Эмиссиялық бағалы қағаздар шығаруды мемлекеттiк тiркеудi жарамсыз деп тану </w:t>
      </w:r>
    </w:p>
    <w:bookmarkEnd w:id="359"/>
    <w:p>
      <w:pPr>
        <w:spacing w:after="0"/>
        <w:ind w:left="0"/>
        <w:jc w:val="both"/>
      </w:pPr>
      <w:r>
        <w:rPr>
          <w:rFonts w:ascii="Times New Roman"/>
          <w:b w:val="false"/>
          <w:i w:val="false"/>
          <w:color w:val="000000"/>
          <w:sz w:val="28"/>
        </w:rPr>
        <w:t xml:space="preserve">
      1. Эмиссиялық бағалы қағаздар шығаруды мемлекеттiк тiркеу сот тәртiбiмен жарамсыз деп танылуы мүмкiн.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тiркеудi жарамсыз деп тануға: </w:t>
      </w:r>
    </w:p>
    <w:p>
      <w:pPr>
        <w:spacing w:after="0"/>
        <w:ind w:left="0"/>
        <w:jc w:val="both"/>
      </w:pPr>
      <w:r>
        <w:rPr>
          <w:rFonts w:ascii="Times New Roman"/>
          <w:b w:val="false"/>
          <w:i w:val="false"/>
          <w:color w:val="000000"/>
          <w:sz w:val="28"/>
        </w:rPr>
        <w:t xml:space="preserve">
      1) эмитенттiң Қазақстан Республикасының заңдарын бұзуы; </w:t>
      </w:r>
    </w:p>
    <w:p>
      <w:pPr>
        <w:spacing w:after="0"/>
        <w:ind w:left="0"/>
        <w:jc w:val="both"/>
      </w:pPr>
      <w:r>
        <w:rPr>
          <w:rFonts w:ascii="Times New Roman"/>
          <w:b w:val="false"/>
          <w:i w:val="false"/>
          <w:color w:val="000000"/>
          <w:sz w:val="28"/>
        </w:rPr>
        <w:t xml:space="preserve">
      2) эмитенттi заңды тұлға ретінде мемлекеттiк тiркеудi жүзеге асыруға негiз болған құжаттардан дәйектемесiз ақпараттың табылуы; </w:t>
      </w:r>
    </w:p>
    <w:p>
      <w:pPr>
        <w:spacing w:after="0"/>
        <w:ind w:left="0"/>
        <w:jc w:val="both"/>
      </w:pPr>
      <w:r>
        <w:rPr>
          <w:rFonts w:ascii="Times New Roman"/>
          <w:b w:val="false"/>
          <w:i w:val="false"/>
          <w:color w:val="000000"/>
          <w:sz w:val="28"/>
        </w:rPr>
        <w:t xml:space="preserve">
      3) эмиссиялық бағалы қағаздар шығаруды мемлекеттiк тiркеу жүргiзуге негiз болған құжаттардан дәйектемесiз ақпараттың табылуы негiз болып табылады. </w:t>
      </w:r>
    </w:p>
    <w:p>
      <w:pPr>
        <w:spacing w:after="0"/>
        <w:ind w:left="0"/>
        <w:jc w:val="both"/>
      </w:pPr>
      <w:r>
        <w:rPr>
          <w:rFonts w:ascii="Times New Roman"/>
          <w:b w:val="false"/>
          <w:i w:val="false"/>
          <w:color w:val="000000"/>
          <w:sz w:val="28"/>
        </w:rPr>
        <w:t xml:space="preserve">
      3. Соттың эмиссиялық бағалы қағаздар шығарылымын мемлекеттiк тiркеудi жарамсыз деп тануы уәкiлеттi органның эмиссиялық бағалы қағаздар шығарылымын жоюы үшiн негiз болып табылады. </w:t>
      </w:r>
    </w:p>
    <w:p>
      <w:pPr>
        <w:spacing w:after="0"/>
        <w:ind w:left="0"/>
        <w:jc w:val="both"/>
      </w:pPr>
      <w:r>
        <w:rPr>
          <w:rFonts w:ascii="Times New Roman"/>
          <w:b w:val="false"/>
          <w:i w:val="false"/>
          <w:color w:val="000000"/>
          <w:sz w:val="28"/>
        </w:rPr>
        <w:t xml:space="preserve">
      Акционерлiк қоғам акциялар шығарылымы жойылған күннен бастап үш айдың iшiнде акциялардың жаңа шығарылымын тiркеу немесе қоғамды қайта ұйымдастыру не тарату туралы шешiм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32" w:id="360"/>
    <w:p>
      <w:pPr>
        <w:spacing w:after="0"/>
        <w:ind w:left="0"/>
        <w:jc w:val="left"/>
      </w:pPr>
      <w:r>
        <w:rPr>
          <w:rFonts w:ascii="Times New Roman"/>
          <w:b/>
          <w:i w:val="false"/>
          <w:color w:val="000000"/>
        </w:rPr>
        <w:t xml:space="preserve"> 5-тарау. Эмиссиялық бағалы қағаздар айналысы</w:t>
      </w:r>
    </w:p>
    <w:bookmarkEnd w:id="360"/>
    <w:bookmarkStart w:name="z33" w:id="361"/>
    <w:p>
      <w:pPr>
        <w:spacing w:after="0"/>
        <w:ind w:left="0"/>
        <w:jc w:val="left"/>
      </w:pPr>
      <w:r>
        <w:rPr>
          <w:rFonts w:ascii="Times New Roman"/>
          <w:b/>
          <w:i w:val="false"/>
          <w:color w:val="000000"/>
        </w:rPr>
        <w:t xml:space="preserve"> 28-бап. Эмиссиялық бағалы қағаздар айналысының тәртiбi </w:t>
      </w:r>
    </w:p>
    <w:bookmarkEnd w:id="361"/>
    <w:p>
      <w:pPr>
        <w:spacing w:after="0"/>
        <w:ind w:left="0"/>
        <w:jc w:val="both"/>
      </w:pPr>
      <w:r>
        <w:rPr>
          <w:rFonts w:ascii="Times New Roman"/>
          <w:b w:val="false"/>
          <w:i w:val="false"/>
          <w:color w:val="000000"/>
          <w:sz w:val="28"/>
        </w:rPr>
        <w:t xml:space="preserve">
      1. Эмиссиялық бағалы қағаздардың қайталама бағалы қағаздар рыногындағы айналысы бағалы қағаздар рыногы субъектiлерiнiң ұйымдастырылған немесе ұйымдастырылмаған бағалы қағаздар рыногында осы бағалы қағаздармен азаматтық-құқықтық мәмiлелер жасасуы арқылы жүзеге асырылады. </w:t>
      </w:r>
    </w:p>
    <w:p>
      <w:pPr>
        <w:spacing w:after="0"/>
        <w:ind w:left="0"/>
        <w:jc w:val="both"/>
      </w:pPr>
      <w:r>
        <w:rPr>
          <w:rFonts w:ascii="Times New Roman"/>
          <w:b w:val="false"/>
          <w:i w:val="false"/>
          <w:color w:val="000000"/>
          <w:sz w:val="28"/>
        </w:rPr>
        <w:t xml:space="preserve">
      2. Эмиссиялық бағалы қағаздармен мәмiлелер жасасудың және оларды бағалы қағаздарды ұстаушылардың тiзiлiмдерi жүйесiнде немесе бағалы қағаздарды нақтылы ұстауды есепке алу жүйесiнде тiркеудiң талаптары мен тәртiбi осы Заңға және уәкiлеттi органның нормативтiк құқықтық актiлерiне сәйкес белгiленедi. </w:t>
      </w:r>
    </w:p>
    <w:bookmarkStart w:name="z34" w:id="362"/>
    <w:p>
      <w:pPr>
        <w:spacing w:after="0"/>
        <w:ind w:left="0"/>
        <w:jc w:val="left"/>
      </w:pPr>
      <w:r>
        <w:rPr>
          <w:rFonts w:ascii="Times New Roman"/>
          <w:b/>
          <w:i w:val="false"/>
          <w:color w:val="000000"/>
        </w:rPr>
        <w:t xml:space="preserve"> 29-бап. Эмиссиялық бағалы қағаздар айналысын тоқтата тұру </w:t>
      </w:r>
    </w:p>
    <w:bookmarkEnd w:id="362"/>
    <w:p>
      <w:pPr>
        <w:spacing w:after="0"/>
        <w:ind w:left="0"/>
        <w:jc w:val="both"/>
      </w:pPr>
      <w:r>
        <w:rPr>
          <w:rFonts w:ascii="Times New Roman"/>
          <w:b w:val="false"/>
          <w:i w:val="false"/>
          <w:color w:val="000000"/>
          <w:sz w:val="28"/>
        </w:rPr>
        <w:t xml:space="preserve">
      1. Уәкiлеттi орган осы Заңда және Қазақстан Республикасының: </w:t>
      </w:r>
    </w:p>
    <w:p>
      <w:pPr>
        <w:spacing w:after="0"/>
        <w:ind w:left="0"/>
        <w:jc w:val="both"/>
      </w:pPr>
      <w:r>
        <w:rPr>
          <w:rFonts w:ascii="Times New Roman"/>
          <w:b w:val="false"/>
          <w:i w:val="false"/>
          <w:color w:val="000000"/>
          <w:sz w:val="28"/>
        </w:rPr>
        <w:t xml:space="preserve">
      1) инвесторлардың эмиссиялық бағалы қағаздарды сатып алуы процесiнде олардың құқықтары мен мүдделерiн; </w:t>
      </w:r>
    </w:p>
    <w:p>
      <w:pPr>
        <w:spacing w:after="0"/>
        <w:ind w:left="0"/>
        <w:jc w:val="both"/>
      </w:pPr>
      <w:r>
        <w:rPr>
          <w:rFonts w:ascii="Times New Roman"/>
          <w:b w:val="false"/>
          <w:i w:val="false"/>
          <w:color w:val="000000"/>
          <w:sz w:val="28"/>
        </w:rPr>
        <w:t xml:space="preserve">
      2) эмиссиялық бағалы қағаздармен мәмiлелер жасасудың талаптары мен тәртiбiн белгiлейтiн өзге де нормативтiк құқықтық актiлерiнде көзделген талаптар бұзылған жағдайда, бағалы қағаздарды ұстаушылардың тiзiлiмдерi жүйесiнде және (немесе) бағалы қағаздарды нақтылы ұстауды есепке алу жүйесiнде барлық немесе жекелеген жеке шоттардағы эмиссиялық бағалы қағаздардың бәрiн немесе бiр бөлiгiн оқшаулау арқылы эмиссиялық бағалы қағаздар айналысын тоқтата тұру туралы шешiм қабылдауға құқылы. </w:t>
      </w:r>
    </w:p>
    <w:p>
      <w:pPr>
        <w:spacing w:after="0"/>
        <w:ind w:left="0"/>
        <w:jc w:val="both"/>
      </w:pPr>
      <w:r>
        <w:rPr>
          <w:rFonts w:ascii="Times New Roman"/>
          <w:b w:val="false"/>
          <w:i w:val="false"/>
          <w:color w:val="000000"/>
          <w:sz w:val="28"/>
        </w:rPr>
        <w:t xml:space="preserve">
      2. Осы баптың 1-тармағында көзделген негiздер бойынша эмиссиялық бағалы қағаздар айналысын тоқтата тұру туралы шешiм қабылданған жағдайда уәкiлеттi орган эмитентке және мәмiле жасасуға қатысатын (қатысқан) тұлғаларға анықталған бұзушылықтарды жою туралы жазбаша нұсқама жiбередi. Аталған тұлғалар анықталған тәртiп бұзушылықтарды уәкiлеттi орган белгiлеген мерзiмде жоюға және нұсқаманың орындалғаны туралы не анықталған бұзушылықтарды жою мүмкiн еместiгi туралы уәкiлеттi органға жазбаша есеп беруге мiндеттi. </w:t>
      </w:r>
    </w:p>
    <w:p>
      <w:pPr>
        <w:spacing w:after="0"/>
        <w:ind w:left="0"/>
        <w:jc w:val="both"/>
      </w:pPr>
      <w:r>
        <w:rPr>
          <w:rFonts w:ascii="Times New Roman"/>
          <w:b w:val="false"/>
          <w:i w:val="false"/>
          <w:color w:val="000000"/>
          <w:sz w:val="28"/>
        </w:rPr>
        <w:t xml:space="preserve">
      3. Уәкiлеттi орган эмиссиялық бағалы қағаздар айналысын тоқтата тұру туралы шешiмдi эмитентке және орталық депозитарийге жiбередi. </w:t>
      </w:r>
    </w:p>
    <w:p>
      <w:pPr>
        <w:spacing w:after="0"/>
        <w:ind w:left="0"/>
        <w:jc w:val="both"/>
      </w:pPr>
      <w:r>
        <w:rPr>
          <w:rFonts w:ascii="Times New Roman"/>
          <w:b w:val="false"/>
          <w:i w:val="false"/>
          <w:color w:val="000000"/>
          <w:sz w:val="28"/>
        </w:rPr>
        <w:t xml:space="preserve">
      4. Орталық депозитарий уәкiлеттi органның эмиссиялық бағалы қағаздардың айналысын тоқтата тұру туралы хабарламасын алған кезден бастап бағалы қағаздарды ұстаушылардың тiзiлiмдерi жүйесiндегi және нақтылы ұстауды есепке алу жүйесiндегi айналысы тоқтатыла тұрған бағалы қағаздармен мәмiлелердiң тiркелуiн тоқтата тұруға мiндеттi. </w:t>
      </w:r>
    </w:p>
    <w:p>
      <w:pPr>
        <w:spacing w:after="0"/>
        <w:ind w:left="0"/>
        <w:jc w:val="both"/>
      </w:pPr>
      <w:r>
        <w:rPr>
          <w:rFonts w:ascii="Times New Roman"/>
          <w:b w:val="false"/>
          <w:i w:val="false"/>
          <w:color w:val="000000"/>
          <w:sz w:val="28"/>
        </w:rPr>
        <w:t xml:space="preserve">
      5. Нақтылы ұстаушы орталық депозитарийдiң хабарламасын алған кезден бастап жиырма төрт сағаттың iшiнде өзiнiң клиентiн клиенттiң нақтылы ұстауды есепке алу жүйесiндегi шоты бойынша бағалы қағаздармен мәмiле жасасуын тiркеудi тоқтата тұруы туралы жазбаша түрде хабардар етуге мiндеттi. </w:t>
      </w:r>
    </w:p>
    <w:p>
      <w:pPr>
        <w:spacing w:after="0"/>
        <w:ind w:left="0"/>
        <w:jc w:val="both"/>
      </w:pPr>
      <w:r>
        <w:rPr>
          <w:rFonts w:ascii="Times New Roman"/>
          <w:b w:val="false"/>
          <w:i w:val="false"/>
          <w:color w:val="000000"/>
          <w:sz w:val="28"/>
        </w:rPr>
        <w:t xml:space="preserve">
      6. Бұзушылықтар жойылғаннан кейiн бағалы қағаздарды ұстаушылардың тiзiлiмдерi жүйесiндегi және бағалы қағаздарды нақтылы ұстауды есепке алу жүйесiндегi бағалы қағаздармен мәмiлелердi тiркеудi қайта жаңғырту уәкiлеттi органның эмитентке және орталық депозитарийге бағалы қағаздармен мәмiлелердi тiркеудi қайта жаңғырту туралы шешiм қабылданған кезден бастап күнтiзбелiк үш күннен кешiктiрiлмей жiберiлген жазбаша хабарламасы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 w:id="363"/>
    <w:p>
      <w:pPr>
        <w:spacing w:after="0"/>
        <w:ind w:left="0"/>
        <w:jc w:val="left"/>
      </w:pPr>
      <w:r>
        <w:rPr>
          <w:rFonts w:ascii="Times New Roman"/>
          <w:b/>
          <w:i w:val="false"/>
          <w:color w:val="000000"/>
        </w:rPr>
        <w:t xml:space="preserve"> 30-бап. Акциялар шығарылымын жою </w:t>
      </w:r>
    </w:p>
    <w:bookmarkEnd w:id="363"/>
    <w:p>
      <w:pPr>
        <w:spacing w:after="0"/>
        <w:ind w:left="0"/>
        <w:jc w:val="both"/>
      </w:pPr>
      <w:r>
        <w:rPr>
          <w:rFonts w:ascii="Times New Roman"/>
          <w:b w:val="false"/>
          <w:i w:val="false"/>
          <w:color w:val="000000"/>
          <w:sz w:val="28"/>
        </w:rPr>
        <w:t>
      1. Акционерлік қоғам:</w:t>
      </w:r>
    </w:p>
    <w:p>
      <w:pPr>
        <w:spacing w:after="0"/>
        <w:ind w:left="0"/>
        <w:jc w:val="both"/>
      </w:pPr>
      <w:r>
        <w:rPr>
          <w:rFonts w:ascii="Times New Roman"/>
          <w:b w:val="false"/>
          <w:i w:val="false"/>
          <w:color w:val="000000"/>
          <w:sz w:val="28"/>
        </w:rPr>
        <w:t>
      1) акциялардың шығарылымын мемлекеттік тіркеуді жарамсыз деп тану туралы заңды күшіне енген сот шешімін алған;</w:t>
      </w:r>
    </w:p>
    <w:p>
      <w:pPr>
        <w:spacing w:after="0"/>
        <w:ind w:left="0"/>
        <w:jc w:val="both"/>
      </w:pPr>
      <w:r>
        <w:rPr>
          <w:rFonts w:ascii="Times New Roman"/>
          <w:b w:val="false"/>
          <w:i w:val="false"/>
          <w:color w:val="000000"/>
          <w:sz w:val="28"/>
        </w:rPr>
        <w:t>
      2) ерікті түрде таратылатын акционерлік қоғамның тарату балансын бекіткен;</w:t>
      </w:r>
    </w:p>
    <w:p>
      <w:pPr>
        <w:spacing w:after="0"/>
        <w:ind w:left="0"/>
        <w:jc w:val="both"/>
      </w:pPr>
      <w:r>
        <w:rPr>
          <w:rFonts w:ascii="Times New Roman"/>
          <w:b w:val="false"/>
          <w:i w:val="false"/>
          <w:color w:val="000000"/>
          <w:sz w:val="28"/>
        </w:rPr>
        <w:t>
      3) акционерлік қоғамды мәжбүрлеп тарату туралы заңды күшіне енген сот шешімін алған;</w:t>
      </w:r>
    </w:p>
    <w:p>
      <w:pPr>
        <w:spacing w:after="0"/>
        <w:ind w:left="0"/>
        <w:jc w:val="both"/>
      </w:pPr>
      <w:r>
        <w:rPr>
          <w:rFonts w:ascii="Times New Roman"/>
          <w:b w:val="false"/>
          <w:i w:val="false"/>
          <w:color w:val="000000"/>
          <w:sz w:val="28"/>
        </w:rPr>
        <w:t>
      4) акционерлік қоғамды шаруашылық серіктестік немесе өндірістік кооператив етіп қайта құру кезінде беру актісіне қол қойған;</w:t>
      </w:r>
    </w:p>
    <w:p>
      <w:pPr>
        <w:spacing w:after="0"/>
        <w:ind w:left="0"/>
        <w:jc w:val="both"/>
      </w:pPr>
      <w:r>
        <w:rPr>
          <w:rFonts w:ascii="Times New Roman"/>
          <w:b w:val="false"/>
          <w:i w:val="false"/>
          <w:color w:val="000000"/>
          <w:sz w:val="28"/>
        </w:rPr>
        <w:t>
      5) беру актісіне қол қойған (бірігу арқылы қайта ұйымдастырылатын акционерлік қоғамдар үшін);</w:t>
      </w:r>
    </w:p>
    <w:p>
      <w:pPr>
        <w:spacing w:after="0"/>
        <w:ind w:left="0"/>
        <w:jc w:val="both"/>
      </w:pPr>
      <w:r>
        <w:rPr>
          <w:rFonts w:ascii="Times New Roman"/>
          <w:b w:val="false"/>
          <w:i w:val="false"/>
          <w:color w:val="000000"/>
          <w:sz w:val="28"/>
        </w:rPr>
        <w:t>
      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w:t>
      </w:r>
    </w:p>
    <w:p>
      <w:pPr>
        <w:spacing w:after="0"/>
        <w:ind w:left="0"/>
        <w:jc w:val="both"/>
      </w:pPr>
      <w:r>
        <w:rPr>
          <w:rFonts w:ascii="Times New Roman"/>
          <w:b w:val="false"/>
          <w:i w:val="false"/>
          <w:color w:val="000000"/>
          <w:sz w:val="28"/>
        </w:rPr>
        <w:t>
      7) бөлу балансына қол қойған (бөліну арқылы қайта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p>
      <w:pPr>
        <w:spacing w:after="0"/>
        <w:ind w:left="0"/>
        <w:jc w:val="both"/>
      </w:pPr>
      <w:r>
        <w:rPr>
          <w:rFonts w:ascii="Times New Roman"/>
          <w:b w:val="false"/>
          <w:i w:val="false"/>
          <w:color w:val="000000"/>
          <w:sz w:val="28"/>
        </w:rPr>
        <w:t>
      Қаржы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уәкілетті органға жүгінуге міндетті.</w:t>
      </w:r>
    </w:p>
    <w:p>
      <w:pPr>
        <w:spacing w:after="0"/>
        <w:ind w:left="0"/>
        <w:jc w:val="both"/>
      </w:pPr>
      <w:r>
        <w:rPr>
          <w:rFonts w:ascii="Times New Roman"/>
          <w:b w:val="false"/>
          <w:i w:val="false"/>
          <w:color w:val="000000"/>
          <w:sz w:val="28"/>
        </w:rPr>
        <w:t>
      1-1. Таратылатын акционерлік қоғам таратылатын қоғамның тарату теңгерімі бекітілген күннен бастап күнтізбелік отыз күн ішінде акциялар шығарылымын жою мақсатында уәкілетті органға өтініш білдіреді.</w:t>
      </w:r>
    </w:p>
    <w:p>
      <w:pPr>
        <w:spacing w:after="0"/>
        <w:ind w:left="0"/>
        <w:jc w:val="both"/>
      </w:pPr>
      <w:r>
        <w:rPr>
          <w:rFonts w:ascii="Times New Roman"/>
          <w:b w:val="false"/>
          <w:i w:val="false"/>
          <w:color w:val="000000"/>
          <w:sz w:val="28"/>
        </w:rPr>
        <w:t>
      1-2. Акциялардың күшін жоюға қажеттi құжаттарды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біріктіру немесе осы акционерлiк қоғамнан жаңа акционерлiк қоғамның бөлiнiп шығу жағдайларын қоспағанда) туралы мәлiметтер қамтылатын акционерлiк қоғамдардың акциялар шығарылымының күшін жою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Сот не сот орындаушылары жарияланған акциялар шығарылымын мемлекеттiк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эмитенттi хабардар етедi. </w:t>
      </w:r>
    </w:p>
    <w:p>
      <w:pPr>
        <w:spacing w:after="0"/>
        <w:ind w:left="0"/>
        <w:jc w:val="both"/>
      </w:pPr>
      <w:r>
        <w:rPr>
          <w:rFonts w:ascii="Times New Roman"/>
          <w:b w:val="false"/>
          <w:i w:val="false"/>
          <w:color w:val="000000"/>
          <w:sz w:val="28"/>
        </w:rPr>
        <w:t>
      3. Жарияланған акциялар шығарылымының күшін жою тәртібі, жарияланған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Start w:name="z831" w:id="364"/>
    <w:p>
      <w:pPr>
        <w:spacing w:after="0"/>
        <w:ind w:left="0"/>
        <w:jc w:val="both"/>
      </w:pPr>
      <w:r>
        <w:rPr>
          <w:rFonts w:ascii="Times New Roman"/>
          <w:b w:val="false"/>
          <w:i w:val="false"/>
          <w:color w:val="000000"/>
          <w:sz w:val="28"/>
        </w:rPr>
        <w:t>
      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64"/>
    <w:p>
      <w:pPr>
        <w:spacing w:after="0"/>
        <w:ind w:left="0"/>
        <w:jc w:val="both"/>
      </w:pPr>
      <w:r>
        <w:rPr>
          <w:rFonts w:ascii="Times New Roman"/>
          <w:b w:val="false"/>
          <w:i w:val="false"/>
          <w:color w:val="000000"/>
          <w:sz w:val="28"/>
        </w:rPr>
        <w:t xml:space="preserve">
      4. Шығарылымына қатысты уәкiлеттi орган жою туралы шешiм қабылдаған акциялармен азаматтық-құқықтық мәмiлелер жасасуға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Акциялар шығарылымының күшін жою туралы шешімді уәкілетті орган эмитентке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1" w:id="365"/>
    <w:p>
      <w:pPr>
        <w:spacing w:after="0"/>
        <w:ind w:left="0"/>
        <w:jc w:val="left"/>
      </w:pPr>
      <w:r>
        <w:rPr>
          <w:rFonts w:ascii="Times New Roman"/>
          <w:b/>
          <w:i w:val="false"/>
          <w:color w:val="000000"/>
        </w:rPr>
        <w:t xml:space="preserve"> 30-1-бап. Мемлекеттік емес облигациялар шығарылымын жою </w:t>
      </w:r>
    </w:p>
    <w:bookmarkEnd w:id="365"/>
    <w:p>
      <w:pPr>
        <w:spacing w:after="0"/>
        <w:ind w:left="0"/>
        <w:jc w:val="both"/>
      </w:pPr>
      <w:r>
        <w:rPr>
          <w:rFonts w:ascii="Times New Roman"/>
          <w:b w:val="false"/>
          <w:i w:val="false"/>
          <w:color w:val="ff0000"/>
          <w:sz w:val="28"/>
        </w:rPr>
        <w:t xml:space="preserve">
      Ескерту. 30-1-баптың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Мемлекеттік емес облигациялар шығарылымын жою туралы шешiмдi уәкiлеттi орган мынадай негіздердің бірі бойынша:</w:t>
      </w:r>
    </w:p>
    <w:bookmarkStart w:name="z284" w:id="366"/>
    <w:p>
      <w:pPr>
        <w:spacing w:after="0"/>
        <w:ind w:left="0"/>
        <w:jc w:val="both"/>
      </w:pPr>
      <w:r>
        <w:rPr>
          <w:rFonts w:ascii="Times New Roman"/>
          <w:b w:val="false"/>
          <w:i w:val="false"/>
          <w:color w:val="000000"/>
          <w:sz w:val="28"/>
        </w:rPr>
        <w:t>
      1) мынадай шарттардың бірі сақталған кезде:</w:t>
      </w:r>
    </w:p>
    <w:bookmarkEnd w:id="366"/>
    <w:bookmarkStart w:name="z285" w:id="367"/>
    <w:p>
      <w:pPr>
        <w:spacing w:after="0"/>
        <w:ind w:left="0"/>
        <w:jc w:val="both"/>
      </w:pPr>
      <w:r>
        <w:rPr>
          <w:rFonts w:ascii="Times New Roman"/>
          <w:b w:val="false"/>
          <w:i w:val="false"/>
          <w:color w:val="000000"/>
          <w:sz w:val="28"/>
        </w:rPr>
        <w:t>
      осы шығарылымдағы бірде-бір мемлекеттік емес облигация орналастырылмаған;</w:t>
      </w:r>
    </w:p>
    <w:bookmarkEnd w:id="367"/>
    <w:bookmarkStart w:name="z286" w:id="368"/>
    <w:p>
      <w:pPr>
        <w:spacing w:after="0"/>
        <w:ind w:left="0"/>
        <w:jc w:val="both"/>
      </w:pPr>
      <w:r>
        <w:rPr>
          <w:rFonts w:ascii="Times New Roman"/>
          <w:b w:val="false"/>
          <w:i w:val="false"/>
          <w:color w:val="000000"/>
          <w:sz w:val="28"/>
        </w:rPr>
        <w:t>
      бағалы қағаздардың қайталама нарығында эмитент осы шығарылымның барлық орналастырылған мемлекеттік емес облигациясын сатып алған;</w:t>
      </w:r>
    </w:p>
    <w:bookmarkEnd w:id="368"/>
    <w:bookmarkStart w:name="z287" w:id="369"/>
    <w:p>
      <w:pPr>
        <w:spacing w:after="0"/>
        <w:ind w:left="0"/>
        <w:jc w:val="both"/>
      </w:pPr>
      <w:r>
        <w:rPr>
          <w:rFonts w:ascii="Times New Roman"/>
          <w:b w:val="false"/>
          <w:i w:val="false"/>
          <w:color w:val="000000"/>
          <w:sz w:val="28"/>
        </w:rPr>
        <w:t>
      осы шығарылымның мемлекеттік емес облигацияларының айналыста болу мерзімі өткен соң;</w:t>
      </w:r>
    </w:p>
    <w:bookmarkEnd w:id="369"/>
    <w:bookmarkStart w:name="z288" w:id="370"/>
    <w:p>
      <w:pPr>
        <w:spacing w:after="0"/>
        <w:ind w:left="0"/>
        <w:jc w:val="both"/>
      </w:pPr>
      <w:r>
        <w:rPr>
          <w:rFonts w:ascii="Times New Roman"/>
          <w:b w:val="false"/>
          <w:i w:val="false"/>
          <w:color w:val="000000"/>
          <w:sz w:val="28"/>
        </w:rPr>
        <w:t>
      Қазақстан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мемлекеттік емес облигациялар облигациялар шығарылымын жою туралы эмитент органының шешімі болғанда;</w:t>
      </w:r>
    </w:p>
    <w:bookmarkEnd w:id="370"/>
    <w:bookmarkStart w:name="z289" w:id="371"/>
    <w:p>
      <w:pPr>
        <w:spacing w:after="0"/>
        <w:ind w:left="0"/>
        <w:jc w:val="both"/>
      </w:pPr>
      <w:r>
        <w:rPr>
          <w:rFonts w:ascii="Times New Roman"/>
          <w:b w:val="false"/>
          <w:i w:val="false"/>
          <w:color w:val="000000"/>
          <w:sz w:val="28"/>
        </w:rPr>
        <w:t>
      2) тарату үдерісінің аяқталғанын растайтын құжаттарды мәжбүрлі тәртіппен таратылатын эмитенттің тарату комиссиясы ұсынғанда қабылдайды.</w:t>
      </w:r>
    </w:p>
    <w:bookmarkEnd w:id="371"/>
    <w:bookmarkStart w:name="z290" w:id="372"/>
    <w:p>
      <w:pPr>
        <w:spacing w:after="0"/>
        <w:ind w:left="0"/>
        <w:jc w:val="both"/>
      </w:pPr>
      <w:r>
        <w:rPr>
          <w:rFonts w:ascii="Times New Roman"/>
          <w:b w:val="false"/>
          <w:i w:val="false"/>
          <w:color w:val="000000"/>
          <w:sz w:val="28"/>
        </w:rPr>
        <w:t>
      Мемлекеттік емес облигациялар шығарылымының 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эмитенттің мемлекеттік емес облигациялар шығарылымының күшін жою туралы шешім қабылдауға құқылы.</w:t>
      </w:r>
    </w:p>
    <w:bookmarkEnd w:id="372"/>
    <w:p>
      <w:pPr>
        <w:spacing w:after="0"/>
        <w:ind w:left="0"/>
        <w:jc w:val="both"/>
      </w:pPr>
      <w:r>
        <w:rPr>
          <w:rFonts w:ascii="Times New Roman"/>
          <w:b w:val="false"/>
          <w:i w:val="false"/>
          <w:color w:val="000000"/>
          <w:sz w:val="28"/>
        </w:rPr>
        <w:t>
      Мемлекеттік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облигациялар шығарылымы эмитентінің міндеттемелері бойынша талап ету құқықтарын есепке алуды жүзеге асырады.</w:t>
      </w:r>
    </w:p>
    <w:bookmarkStart w:name="z291" w:id="373"/>
    <w:p>
      <w:pPr>
        <w:spacing w:after="0"/>
        <w:ind w:left="0"/>
        <w:jc w:val="both"/>
      </w:pPr>
      <w:r>
        <w:rPr>
          <w:rFonts w:ascii="Times New Roman"/>
          <w:b w:val="false"/>
          <w:i w:val="false"/>
          <w:color w:val="000000"/>
          <w:sz w:val="28"/>
        </w:rPr>
        <w:t>
      2. Мемлекеттік емес облигациялар шығарылымының күшін жою тәртібі, мемлекеттік емес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End w:id="373"/>
    <w:bookmarkStart w:name="z832" w:id="374"/>
    <w:p>
      <w:pPr>
        <w:spacing w:after="0"/>
        <w:ind w:left="0"/>
        <w:jc w:val="both"/>
      </w:pPr>
      <w:r>
        <w:rPr>
          <w:rFonts w:ascii="Times New Roman"/>
          <w:b w:val="false"/>
          <w:i w:val="false"/>
          <w:color w:val="000000"/>
          <w:sz w:val="28"/>
        </w:rPr>
        <w:t>
      Уәкілетті орган мемлекеттік емес облигациялар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74"/>
    <w:bookmarkStart w:name="z292" w:id="375"/>
    <w:p>
      <w:pPr>
        <w:spacing w:after="0"/>
        <w:ind w:left="0"/>
        <w:jc w:val="both"/>
      </w:pPr>
      <w:r>
        <w:rPr>
          <w:rFonts w:ascii="Times New Roman"/>
          <w:b w:val="false"/>
          <w:i w:val="false"/>
          <w:color w:val="000000"/>
          <w:sz w:val="28"/>
        </w:rPr>
        <w:t>
      3. Мемлекеттік емес облигациялар эмитентінің ерікті түрде тарату туралы шешімді, егер осындай шешім қабылданған күні ол шығарған мемлекеттік емес облигациялар толық көлемде өтелмесе немесе мемлекеттік емес облигациялар шығарылымы жойылмаса, қабылдауға құқығы жоқ.</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Бағалы қағаздар бойынша кірісті төлеу. Төлем агенті. Облигацияларды өтеу</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Қайталама бағалы қағаздар рыногындағы эмиссиялық бағалы қағаздар айналысы кезеңiнде эмитент Қазақстан Республикасының заңдарында және эмиссиялық бағалы қағаздар шығару шарттарында белгiленген бағалы қағаздар бойынша кiрiс төлеу тәртiбiн сақтауға мiндеттi. </w:t>
      </w:r>
    </w:p>
    <w:p>
      <w:pPr>
        <w:spacing w:after="0"/>
        <w:ind w:left="0"/>
        <w:jc w:val="both"/>
      </w:pPr>
      <w:r>
        <w:rPr>
          <w:rFonts w:ascii="Times New Roman"/>
          <w:b w:val="false"/>
          <w:i w:val="false"/>
          <w:color w:val="000000"/>
          <w:sz w:val="28"/>
        </w:rPr>
        <w:t xml:space="preserve">
      2. Облигацияларды өтеу кезінде олардың номиналды құны және (немесе) облигациялар бойынша табыс осы төлемдер жүзеге асырылатын кезеңнiң соңғы күнiнiң басындағы жағдай бойынша (бағалы қағаздарды ұстаушылар тiзiлiмдерiнiң жүйесiн жүргiзудi жүзеге асыратын орталық депозитарий орналасқан жердегi уақыт бойынша) оларды алуға құқығы бар тұлғаларға төленедi. </w:t>
      </w:r>
    </w:p>
    <w:p>
      <w:pPr>
        <w:spacing w:after="0"/>
        <w:ind w:left="0"/>
        <w:jc w:val="both"/>
      </w:pPr>
      <w:r>
        <w:rPr>
          <w:rFonts w:ascii="Times New Roman"/>
          <w:b w:val="false"/>
          <w:i w:val="false"/>
          <w:color w:val="000000"/>
          <w:sz w:val="28"/>
        </w:rPr>
        <w:t>
      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агентінің көрсетілетін қызметтерін пайдалана отырып жүзеге асырады.</w:t>
      </w:r>
    </w:p>
    <w:bookmarkStart w:name="z1183" w:id="376"/>
    <w:p>
      <w:pPr>
        <w:spacing w:after="0"/>
        <w:ind w:left="0"/>
        <w:jc w:val="both"/>
      </w:pPr>
      <w:r>
        <w:rPr>
          <w:rFonts w:ascii="Times New Roman"/>
          <w:b w:val="false"/>
          <w:i w:val="false"/>
          <w:color w:val="000000"/>
          <w:sz w:val="28"/>
        </w:rPr>
        <w:t>
      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 бере отырып аударады.</w:t>
      </w:r>
    </w:p>
    <w:bookmarkEnd w:id="376"/>
    <w:p>
      <w:pPr>
        <w:spacing w:after="0"/>
        <w:ind w:left="0"/>
        <w:jc w:val="both"/>
      </w:pPr>
      <w:r>
        <w:rPr>
          <w:rFonts w:ascii="Times New Roman"/>
          <w:b w:val="false"/>
          <w:i w:val="false"/>
          <w:color w:val="000000"/>
          <w:sz w:val="28"/>
        </w:rPr>
        <w:t>
      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pPr>
        <w:spacing w:after="0"/>
        <w:ind w:left="0"/>
        <w:jc w:val="both"/>
      </w:pPr>
      <w:r>
        <w:rPr>
          <w:rFonts w:ascii="Times New Roman"/>
          <w:b w:val="false"/>
          <w:i w:val="false"/>
          <w:color w:val="000000"/>
          <w:sz w:val="28"/>
        </w:rPr>
        <w:t>
      Банктік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облигацияларды өтеуге (мерзімінен бұрын өтеуге) арналған ақшаны облигацияларды ұстаушыларға төлеу туралы хабарламаны беруге міндетті.</w:t>
      </w:r>
    </w:p>
    <w:p>
      <w:pPr>
        <w:spacing w:after="0"/>
        <w:ind w:left="0"/>
        <w:jc w:val="both"/>
      </w:pPr>
      <w:r>
        <w:rPr>
          <w:rFonts w:ascii="Times New Roman"/>
          <w:b w:val="false"/>
          <w:i w:val="false"/>
          <w:color w:val="000000"/>
          <w:sz w:val="28"/>
        </w:rPr>
        <w:t>
      Сәйкестендірілмеген ("жоғалған") облигацияларды ұстаушылар болған жағдайда, банктік аударым операцияларын жүргізуге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p>
      <w:pPr>
        <w:spacing w:after="0"/>
        <w:ind w:left="0"/>
        <w:jc w:val="both"/>
      </w:pPr>
      <w:r>
        <w:rPr>
          <w:rFonts w:ascii="Times New Roman"/>
          <w:b w:val="false"/>
          <w:i w:val="false"/>
          <w:color w:val="000000"/>
          <w:sz w:val="28"/>
        </w:rPr>
        <w:t>
      4. Қазақстан Республикасының Yкiметi, Қазақстан Республикасының Ұлттық Банкі,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белгiленедi.</w:t>
      </w:r>
    </w:p>
    <w:p>
      <w:pPr>
        <w:spacing w:after="0"/>
        <w:ind w:left="0"/>
        <w:jc w:val="both"/>
      </w:pPr>
      <w:r>
        <w:rPr>
          <w:rFonts w:ascii="Times New Roman"/>
          <w:b w:val="false"/>
          <w:i w:val="false"/>
          <w:color w:val="000000"/>
          <w:sz w:val="28"/>
        </w:rPr>
        <w:t>
      5. Мемлекеттiк емес эмиссиялық бағалы қағаздар бойынша кiрiстi төлеудi жүзеге асыру үшiн төлем агентiн сайлау туралы шешiмдi эмитенттiң органы өз жарғысына сәйкес қабылдайды.</w:t>
      </w:r>
    </w:p>
    <w:p>
      <w:pPr>
        <w:spacing w:after="0"/>
        <w:ind w:left="0"/>
        <w:jc w:val="both"/>
      </w:pPr>
      <w:r>
        <w:rPr>
          <w:rFonts w:ascii="Times New Roman"/>
          <w:b w:val="false"/>
          <w:i w:val="false"/>
          <w:color w:val="000000"/>
          <w:sz w:val="28"/>
        </w:rPr>
        <w:t xml:space="preserve">
      6. Төлем агентiнің көрсетілетiн қызметтерін пайдалану туралы шешiм қабылданған жағдайда, эмиссиялық бағалы қағаздар шығарылымы проспектiсiнде төлем агентi туралы мынадай мәлiметтер қамтылуға тиiс: </w:t>
      </w:r>
    </w:p>
    <w:p>
      <w:pPr>
        <w:spacing w:after="0"/>
        <w:ind w:left="0"/>
        <w:jc w:val="both"/>
      </w:pPr>
      <w:r>
        <w:rPr>
          <w:rFonts w:ascii="Times New Roman"/>
          <w:b w:val="false"/>
          <w:i w:val="false"/>
          <w:color w:val="000000"/>
          <w:sz w:val="28"/>
        </w:rPr>
        <w:t>
      1) төлем агентiнiң толық атауы;</w:t>
      </w:r>
    </w:p>
    <w:p>
      <w:pPr>
        <w:spacing w:after="0"/>
        <w:ind w:left="0"/>
        <w:jc w:val="both"/>
      </w:pPr>
      <w:r>
        <w:rPr>
          <w:rFonts w:ascii="Times New Roman"/>
          <w:b w:val="false"/>
          <w:i w:val="false"/>
          <w:color w:val="000000"/>
          <w:sz w:val="28"/>
        </w:rPr>
        <w:t>
      2) төлем агентiнiң және оның бағалы қағаздар бойынша кiрiс төлеудi жүзеге асыратын барлық филиалдарының тұрған жерi, деректемелері.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күнiне Қазақстан Республикасының Ұлттық Банкінің базалық мөлшерлемесін негiзге ала отырып есептелетін өсiмпұл төлеуге мiндеттi.</w:t>
      </w:r>
    </w:p>
    <w:p>
      <w:pPr>
        <w:spacing w:after="0"/>
        <w:ind w:left="0"/>
        <w:jc w:val="both"/>
      </w:pPr>
      <w:r>
        <w:rPr>
          <w:rFonts w:ascii="Times New Roman"/>
          <w:b w:val="false"/>
          <w:i w:val="false"/>
          <w:color w:val="000000"/>
          <w:sz w:val="28"/>
        </w:rPr>
        <w:t xml:space="preserve">
      9. Төлем агентi қызметiн жүзеге асырудың талаптары мен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2004.07.07 </w:t>
      </w:r>
      <w:r>
        <w:rPr>
          <w:rFonts w:ascii="Times New Roman"/>
          <w:b w:val="false"/>
          <w:i w:val="false"/>
          <w:color w:val="ff0000"/>
          <w:sz w:val="28"/>
        </w:rPr>
        <w:t>№ 577</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377"/>
    <w:p>
      <w:pPr>
        <w:spacing w:after="0"/>
        <w:ind w:left="0"/>
        <w:jc w:val="left"/>
      </w:pPr>
      <w:r>
        <w:rPr>
          <w:rFonts w:ascii="Times New Roman"/>
          <w:b/>
          <w:i w:val="false"/>
          <w:color w:val="000000"/>
        </w:rPr>
        <w:t xml:space="preserve"> 31-1-бап. Лицензиаттың қаржы өнімдерін бекітуі туралы хабардар етуі</w:t>
      </w:r>
    </w:p>
    <w:bookmarkEnd w:id="377"/>
    <w:bookmarkStart w:name="z627" w:id="378"/>
    <w:p>
      <w:pPr>
        <w:spacing w:after="0"/>
        <w:ind w:left="0"/>
        <w:jc w:val="both"/>
      </w:pPr>
      <w:r>
        <w:rPr>
          <w:rFonts w:ascii="Times New Roman"/>
          <w:b w:val="false"/>
          <w:i w:val="false"/>
          <w:color w:val="000000"/>
          <w:sz w:val="28"/>
        </w:rPr>
        <w:t>
      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31-1-баптың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емес облигацияларды өтеу қорытындылары туралы хабардар ету</w:t>
      </w:r>
    </w:p>
    <w:p>
      <w:pPr>
        <w:spacing w:after="0"/>
        <w:ind w:left="0"/>
        <w:jc w:val="both"/>
      </w:pPr>
      <w:r>
        <w:rPr>
          <w:rFonts w:ascii="Times New Roman"/>
          <w:b w:val="false"/>
          <w:i w:val="false"/>
          <w:color w:val="000000"/>
          <w:sz w:val="28"/>
        </w:rPr>
        <w:t>
      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 w:id="379"/>
    <w:p>
      <w:pPr>
        <w:spacing w:after="0"/>
        <w:ind w:left="0"/>
        <w:jc w:val="left"/>
      </w:pPr>
      <w:r>
        <w:rPr>
          <w:rFonts w:ascii="Times New Roman"/>
          <w:b/>
          <w:i w:val="false"/>
          <w:color w:val="000000"/>
        </w:rPr>
        <w:t xml:space="preserve"> 5-1-тарау. Ислам бағалы қағаздарын шығарудың және олардың айналымының ерекшеліктері</w:t>
      </w:r>
    </w:p>
    <w:bookmarkEnd w:id="379"/>
    <w:p>
      <w:pPr>
        <w:spacing w:after="0"/>
        <w:ind w:left="0"/>
        <w:jc w:val="both"/>
      </w:pPr>
      <w:r>
        <w:rPr>
          <w:rFonts w:ascii="Times New Roman"/>
          <w:b w:val="false"/>
          <w:i w:val="false"/>
          <w:color w:val="ff0000"/>
          <w:sz w:val="28"/>
        </w:rPr>
        <w:t xml:space="preserve">
      Ескерту. Заң 5-1-тараумен толықтырылды - ҚР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249" w:id="380"/>
    <w:p>
      <w:pPr>
        <w:spacing w:after="0"/>
        <w:ind w:left="0"/>
        <w:jc w:val="left"/>
      </w:pPr>
      <w:r>
        <w:rPr>
          <w:rFonts w:ascii="Times New Roman"/>
          <w:b/>
          <w:i w:val="false"/>
          <w:color w:val="000000"/>
        </w:rPr>
        <w:t xml:space="preserve"> 32-1-бап. Исламдық қаржыландырудың негізгі принциптері </w:t>
      </w:r>
    </w:p>
    <w:bookmarkEnd w:id="380"/>
    <w:p>
      <w:pPr>
        <w:spacing w:after="0"/>
        <w:ind w:left="0"/>
        <w:jc w:val="both"/>
      </w:pPr>
      <w:r>
        <w:rPr>
          <w:rFonts w:ascii="Times New Roman"/>
          <w:b w:val="false"/>
          <w:i w:val="false"/>
          <w:color w:val="000000"/>
          <w:sz w:val="28"/>
        </w:rPr>
        <w:t xml:space="preserve">
      Мыналар исламдық қаржыландырудың негізгі принциптері болып табылады: </w:t>
      </w:r>
    </w:p>
    <w:p>
      <w:pPr>
        <w:spacing w:after="0"/>
        <w:ind w:left="0"/>
        <w:jc w:val="both"/>
      </w:pPr>
      <w:r>
        <w:rPr>
          <w:rFonts w:ascii="Times New Roman"/>
          <w:b w:val="false"/>
          <w:i w:val="false"/>
          <w:color w:val="000000"/>
          <w:sz w:val="28"/>
        </w:rPr>
        <w:t xml:space="preserve">
      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 </w:t>
      </w:r>
    </w:p>
    <w:p>
      <w:pPr>
        <w:spacing w:after="0"/>
        <w:ind w:left="0"/>
        <w:jc w:val="both"/>
      </w:pPr>
      <w:r>
        <w:rPr>
          <w:rFonts w:ascii="Times New Roman"/>
          <w:b w:val="false"/>
          <w:i w:val="false"/>
          <w:color w:val="000000"/>
          <w:sz w:val="28"/>
        </w:rPr>
        <w:t xml:space="preserve">
      2) ислам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бағытталмауға тиіс. </w:t>
      </w:r>
    </w:p>
    <w:p>
      <w:pPr>
        <w:spacing w:after="0"/>
        <w:ind w:left="0"/>
        <w:jc w:val="both"/>
      </w:pPr>
      <w:r>
        <w:rPr>
          <w:rFonts w:ascii="Times New Roman"/>
          <w:b w:val="false"/>
          <w:i w:val="false"/>
          <w:color w:val="000000"/>
          <w:sz w:val="28"/>
        </w:rPr>
        <w:t xml:space="preserve">
            Исламдық қаржыландыру принциптері жөніндегі кеңес ислам бағалы қағаздары эмитентінің қызметіне қойылатын сақталуға міндетті өзге де талаптарды қосымша айқындауға құқылы. </w:t>
      </w:r>
    </w:p>
    <w:bookmarkStart w:name="z250" w:id="381"/>
    <w:p>
      <w:pPr>
        <w:spacing w:after="0"/>
        <w:ind w:left="0"/>
        <w:jc w:val="left"/>
      </w:pPr>
      <w:r>
        <w:rPr>
          <w:rFonts w:ascii="Times New Roman"/>
          <w:b/>
          <w:i w:val="false"/>
          <w:color w:val="000000"/>
        </w:rPr>
        <w:t xml:space="preserve"> 32-2-бап. Ислам бағалы қағаздарының түрлері </w:t>
      </w:r>
    </w:p>
    <w:bookmarkEnd w:id="381"/>
    <w:p>
      <w:pPr>
        <w:spacing w:after="0"/>
        <w:ind w:left="0"/>
        <w:jc w:val="both"/>
      </w:pPr>
      <w:r>
        <w:rPr>
          <w:rFonts w:ascii="Times New Roman"/>
          <w:b w:val="false"/>
          <w:i w:val="false"/>
          <w:color w:val="000000"/>
          <w:sz w:val="28"/>
        </w:rPr>
        <w:t xml:space="preserve">
      1. Ислам бағалы қағаздарына: </w:t>
      </w:r>
    </w:p>
    <w:p>
      <w:pPr>
        <w:spacing w:after="0"/>
        <w:ind w:left="0"/>
        <w:jc w:val="both"/>
      </w:pPr>
      <w:r>
        <w:rPr>
          <w:rFonts w:ascii="Times New Roman"/>
          <w:b w:val="false"/>
          <w:i w:val="false"/>
          <w:color w:val="000000"/>
          <w:sz w:val="28"/>
        </w:rPr>
        <w:t xml:space="preserve">
      1) ислам инвестициялық қорларының акциялары мен пайлары; </w:t>
      </w:r>
    </w:p>
    <w:p>
      <w:pPr>
        <w:spacing w:after="0"/>
        <w:ind w:left="0"/>
        <w:jc w:val="both"/>
      </w:pPr>
      <w:r>
        <w:rPr>
          <w:rFonts w:ascii="Times New Roman"/>
          <w:b w:val="false"/>
          <w:i w:val="false"/>
          <w:color w:val="000000"/>
          <w:sz w:val="28"/>
        </w:rPr>
        <w:t xml:space="preserve">
      2) исламдық жалдау сертификаттары; </w:t>
      </w:r>
    </w:p>
    <w:p>
      <w:pPr>
        <w:spacing w:after="0"/>
        <w:ind w:left="0"/>
        <w:jc w:val="both"/>
      </w:pPr>
      <w:r>
        <w:rPr>
          <w:rFonts w:ascii="Times New Roman"/>
          <w:b w:val="false"/>
          <w:i w:val="false"/>
          <w:color w:val="000000"/>
          <w:sz w:val="28"/>
        </w:rPr>
        <w:t xml:space="preserve">
      3) исламдық қатысу сертификаттары; </w:t>
      </w:r>
    </w:p>
    <w:p>
      <w:pPr>
        <w:spacing w:after="0"/>
        <w:ind w:left="0"/>
        <w:jc w:val="both"/>
      </w:pPr>
      <w:r>
        <w:rPr>
          <w:rFonts w:ascii="Times New Roman"/>
          <w:b w:val="false"/>
          <w:i w:val="false"/>
          <w:color w:val="000000"/>
          <w:sz w:val="28"/>
        </w:rPr>
        <w:t xml:space="preserve">
      4) Қазақстан Республикасының заңнамасына сәйкес ислам бағалы қағаздары болып танылған өзге де бағалы қағаздар жатады. </w:t>
      </w:r>
    </w:p>
    <w:p>
      <w:pPr>
        <w:spacing w:after="0"/>
        <w:ind w:left="0"/>
        <w:jc w:val="both"/>
      </w:pPr>
      <w:r>
        <w:rPr>
          <w:rFonts w:ascii="Times New Roman"/>
          <w:b w:val="false"/>
          <w:i w:val="false"/>
          <w:color w:val="000000"/>
          <w:sz w:val="28"/>
        </w:rPr>
        <w:t xml:space="preserve">
      2. Инвестициялық портфельді басқарушылар ислам инвестициялық қорлары пайларының эмитенттері болып табылады. </w:t>
      </w:r>
    </w:p>
    <w:p>
      <w:pPr>
        <w:spacing w:after="0"/>
        <w:ind w:left="0"/>
        <w:jc w:val="both"/>
      </w:pPr>
      <w:r>
        <w:rPr>
          <w:rFonts w:ascii="Times New Roman"/>
          <w:b w:val="false"/>
          <w:i w:val="false"/>
          <w:color w:val="000000"/>
          <w:sz w:val="28"/>
        </w:rPr>
        <w:t xml:space="preserve">
            Ислам арнайы қаржы компаниялары исламдық жалдау сертификаттары мен исламдық қатысу сертификаттарының эмитенттері болып табылады. </w:t>
      </w:r>
    </w:p>
    <w:bookmarkStart w:name="z251" w:id="382"/>
    <w:p>
      <w:pPr>
        <w:spacing w:after="0"/>
        <w:ind w:left="0"/>
        <w:jc w:val="left"/>
      </w:pPr>
      <w:r>
        <w:rPr>
          <w:rFonts w:ascii="Times New Roman"/>
          <w:b/>
          <w:i w:val="false"/>
          <w:color w:val="000000"/>
        </w:rPr>
        <w:t xml:space="preserve"> 32-3-бап. Исламдық жалдау сертификаттары</w:t>
      </w:r>
    </w:p>
    <w:bookmarkEnd w:id="382"/>
    <w:bookmarkStart w:name="z293" w:id="383"/>
    <w:p>
      <w:pPr>
        <w:spacing w:after="0"/>
        <w:ind w:left="0"/>
        <w:jc w:val="both"/>
      </w:pPr>
      <w:r>
        <w:rPr>
          <w:rFonts w:ascii="Times New Roman"/>
          <w:b w:val="false"/>
          <w:i w:val="false"/>
          <w:color w:val="000000"/>
          <w:sz w:val="28"/>
        </w:rPr>
        <w:t>
      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кірістер алу құқығына ие болатын ислам бағалы қағаздары исламдық жалдау сертификаттары болып табылады.</w:t>
      </w:r>
    </w:p>
    <w:bookmarkEnd w:id="383"/>
    <w:bookmarkStart w:name="z294" w:id="384"/>
    <w:p>
      <w:pPr>
        <w:spacing w:after="0"/>
        <w:ind w:left="0"/>
        <w:jc w:val="both"/>
      </w:pPr>
      <w:r>
        <w:rPr>
          <w:rFonts w:ascii="Times New Roman"/>
          <w:b w:val="false"/>
          <w:i w:val="false"/>
          <w:color w:val="000000"/>
          <w:sz w:val="28"/>
        </w:rPr>
        <w:t xml:space="preserve">
      2. Исламдық жалдау сертификаттары оларды ұстаушыларға мынадай: </w:t>
      </w:r>
    </w:p>
    <w:bookmarkEnd w:id="384"/>
    <w:bookmarkStart w:name="z295" w:id="385"/>
    <w:p>
      <w:pPr>
        <w:spacing w:after="0"/>
        <w:ind w:left="0"/>
        <w:jc w:val="both"/>
      </w:pPr>
      <w:r>
        <w:rPr>
          <w:rFonts w:ascii="Times New Roman"/>
          <w:b w:val="false"/>
          <w:i w:val="false"/>
          <w:color w:val="000000"/>
          <w:sz w:val="28"/>
        </w:rPr>
        <w:t>
      1) жалдау (қаржы лизингi) шарты бойынша кірістер алу;</w:t>
      </w:r>
    </w:p>
    <w:bookmarkEnd w:id="385"/>
    <w:bookmarkStart w:name="z296" w:id="386"/>
    <w:p>
      <w:pPr>
        <w:spacing w:after="0"/>
        <w:ind w:left="0"/>
        <w:jc w:val="both"/>
      </w:pPr>
      <w:r>
        <w:rPr>
          <w:rFonts w:ascii="Times New Roman"/>
          <w:b w:val="false"/>
          <w:i w:val="false"/>
          <w:color w:val="000000"/>
          <w:sz w:val="28"/>
        </w:rPr>
        <w:t>
      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алу;</w:t>
      </w:r>
    </w:p>
    <w:bookmarkEnd w:id="386"/>
    <w:bookmarkStart w:name="z297" w:id="387"/>
    <w:p>
      <w:pPr>
        <w:spacing w:after="0"/>
        <w:ind w:left="0"/>
        <w:jc w:val="both"/>
      </w:pPr>
      <w:r>
        <w:rPr>
          <w:rFonts w:ascii="Times New Roman"/>
          <w:b w:val="false"/>
          <w:i w:val="false"/>
          <w:color w:val="000000"/>
          <w:sz w:val="28"/>
        </w:rPr>
        <w:t>
      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bookmarkEnd w:id="387"/>
    <w:bookmarkStart w:name="z298" w:id="388"/>
    <w:p>
      <w:pPr>
        <w:spacing w:after="0"/>
        <w:ind w:left="0"/>
        <w:jc w:val="both"/>
      </w:pPr>
      <w:r>
        <w:rPr>
          <w:rFonts w:ascii="Times New Roman"/>
          <w:b w:val="false"/>
          <w:i w:val="false"/>
          <w:color w:val="000000"/>
          <w:sz w:val="28"/>
        </w:rPr>
        <w:t xml:space="preserve">
      4) эмитенттiң (оригинатордың)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bookmarkEnd w:id="388"/>
    <w:bookmarkStart w:name="z299" w:id="389"/>
    <w:p>
      <w:pPr>
        <w:spacing w:after="0"/>
        <w:ind w:left="0"/>
        <w:jc w:val="both"/>
      </w:pPr>
      <w:r>
        <w:rPr>
          <w:rFonts w:ascii="Times New Roman"/>
          <w:b w:val="false"/>
          <w:i w:val="false"/>
          <w:color w:val="000000"/>
          <w:sz w:val="28"/>
        </w:rPr>
        <w:t>
      5) ұстаушылардың исламдық жалдау сертификаттарына орталық депозитарийден немесе номиналды ұстаушыдан меншiк құқығын растайтын үзiндi көшірмелерді алу құқықтарын;</w:t>
      </w:r>
    </w:p>
    <w:bookmarkEnd w:id="389"/>
    <w:bookmarkStart w:name="z300" w:id="390"/>
    <w:p>
      <w:pPr>
        <w:spacing w:after="0"/>
        <w:ind w:left="0"/>
        <w:jc w:val="both"/>
      </w:pPr>
      <w:r>
        <w:rPr>
          <w:rFonts w:ascii="Times New Roman"/>
          <w:b w:val="false"/>
          <w:i w:val="false"/>
          <w:color w:val="000000"/>
          <w:sz w:val="28"/>
        </w:rPr>
        <w:t>
      6) осы Заңда және Қазақстан Республикасының өзге де заңдарында, сондай-ақ ислам бағалы қағаздарын шығару шарттарында көзделген өзге де құқықтарды бередi.</w:t>
      </w:r>
    </w:p>
    <w:bookmarkEnd w:id="390"/>
    <w:bookmarkStart w:name="z301" w:id="391"/>
    <w:p>
      <w:pPr>
        <w:spacing w:after="0"/>
        <w:ind w:left="0"/>
        <w:jc w:val="both"/>
      </w:pPr>
      <w:r>
        <w:rPr>
          <w:rFonts w:ascii="Times New Roman"/>
          <w:b w:val="false"/>
          <w:i w:val="false"/>
          <w:color w:val="000000"/>
          <w:sz w:val="28"/>
        </w:rPr>
        <w:t>
      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бойынша түскен төлемдердi исламдық жалдау сертификаттарын ұстаушылар арасында бөлу үшiн құрылады.</w:t>
      </w:r>
    </w:p>
    <w:bookmarkEnd w:id="391"/>
    <w:bookmarkStart w:name="z302" w:id="392"/>
    <w:p>
      <w:pPr>
        <w:spacing w:after="0"/>
        <w:ind w:left="0"/>
        <w:jc w:val="both"/>
      </w:pPr>
      <w:r>
        <w:rPr>
          <w:rFonts w:ascii="Times New Roman"/>
          <w:b w:val="false"/>
          <w:i w:val="false"/>
          <w:color w:val="000000"/>
          <w:sz w:val="28"/>
        </w:rPr>
        <w:t xml:space="preserve">
      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bookmarkEnd w:id="392"/>
    <w:bookmarkStart w:name="z833" w:id="393"/>
    <w:p>
      <w:pPr>
        <w:spacing w:after="0"/>
        <w:ind w:left="0"/>
        <w:jc w:val="both"/>
      </w:pPr>
      <w:r>
        <w:rPr>
          <w:rFonts w:ascii="Times New Roman"/>
          <w:b w:val="false"/>
          <w:i w:val="false"/>
          <w:color w:val="000000"/>
          <w:sz w:val="28"/>
        </w:rPr>
        <w:t>
      Мемлекеттік ислам арнайы қаржы компаниясы мемлекеттік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жалдау шартын жасайды.</w:t>
      </w:r>
    </w:p>
    <w:bookmarkEnd w:id="393"/>
    <w:bookmarkStart w:name="z834" w:id="394"/>
    <w:p>
      <w:pPr>
        <w:spacing w:after="0"/>
        <w:ind w:left="0"/>
        <w:jc w:val="both"/>
      </w:pPr>
      <w:r>
        <w:rPr>
          <w:rFonts w:ascii="Times New Roman"/>
          <w:b w:val="false"/>
          <w:i w:val="false"/>
          <w:color w:val="000000"/>
          <w:sz w:val="28"/>
        </w:rPr>
        <w:t>
      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шешімінің негізінде жүзеге асырады.</w:t>
      </w:r>
    </w:p>
    <w:bookmarkEnd w:id="394"/>
    <w:bookmarkStart w:name="z835" w:id="395"/>
    <w:p>
      <w:pPr>
        <w:spacing w:after="0"/>
        <w:ind w:left="0"/>
        <w:jc w:val="both"/>
      </w:pPr>
      <w:r>
        <w:rPr>
          <w:rFonts w:ascii="Times New Roman"/>
          <w:b w:val="false"/>
          <w:i w:val="false"/>
          <w:color w:val="000000"/>
          <w:sz w:val="28"/>
        </w:rPr>
        <w:t>
      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w:t>
      </w:r>
    </w:p>
    <w:bookmarkEnd w:id="395"/>
    <w:bookmarkStart w:name="z836" w:id="396"/>
    <w:p>
      <w:pPr>
        <w:spacing w:after="0"/>
        <w:ind w:left="0"/>
        <w:jc w:val="both"/>
      </w:pPr>
      <w:r>
        <w:rPr>
          <w:rFonts w:ascii="Times New Roman"/>
          <w:b w:val="false"/>
          <w:i w:val="false"/>
          <w:color w:val="000000"/>
          <w:sz w:val="28"/>
        </w:rPr>
        <w:t>
      Мемлекеттік 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беріледі.</w:t>
      </w:r>
    </w:p>
    <w:bookmarkEnd w:id="396"/>
    <w:bookmarkStart w:name="z837" w:id="397"/>
    <w:p>
      <w:pPr>
        <w:spacing w:after="0"/>
        <w:ind w:left="0"/>
        <w:jc w:val="both"/>
      </w:pPr>
      <w:r>
        <w:rPr>
          <w:rFonts w:ascii="Times New Roman"/>
          <w:b w:val="false"/>
          <w:i w:val="false"/>
          <w:color w:val="000000"/>
          <w:sz w:val="28"/>
        </w:rPr>
        <w:t>
      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w:t>
      </w:r>
    </w:p>
    <w:bookmarkEnd w:id="397"/>
    <w:bookmarkStart w:name="z838" w:id="398"/>
    <w:p>
      <w:pPr>
        <w:spacing w:after="0"/>
        <w:ind w:left="0"/>
        <w:jc w:val="both"/>
      </w:pPr>
      <w:r>
        <w:rPr>
          <w:rFonts w:ascii="Times New Roman"/>
          <w:b w:val="false"/>
          <w:i w:val="false"/>
          <w:color w:val="000000"/>
          <w:sz w:val="28"/>
        </w:rPr>
        <w:t>
      5. Оригинатор ислам арнайы қаржы компаниясынан мүлiктi иеленген жағдайда, исламдық жалдау сертификаттарын шығару проспектiсiнде исламдық жалдау сертификаттарын мерзiмiнен бұрын өтеу шарты көзделуi мүмкiн.</w:t>
      </w:r>
    </w:p>
    <w:bookmarkEnd w:id="398"/>
    <w:bookmarkStart w:name="z839" w:id="399"/>
    <w:p>
      <w:pPr>
        <w:spacing w:after="0"/>
        <w:ind w:left="0"/>
        <w:jc w:val="both"/>
      </w:pPr>
      <w:r>
        <w:rPr>
          <w:rFonts w:ascii="Times New Roman"/>
          <w:b w:val="false"/>
          <w:i w:val="false"/>
          <w:color w:val="000000"/>
          <w:sz w:val="28"/>
        </w:rPr>
        <w:t>
      6. Исламдық жалдау сертификаттарын шығарудың, орналастырудың, олардың айналысының және өтеудiң өзге де шарттары уәкілетті органның нормативтiк құқықтық актiсiнде айқындалады.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32-3-бап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252" w:id="400"/>
    <w:p>
      <w:pPr>
        <w:spacing w:after="0"/>
        <w:ind w:left="0"/>
        <w:jc w:val="left"/>
      </w:pPr>
      <w:r>
        <w:rPr>
          <w:rFonts w:ascii="Times New Roman"/>
          <w:b/>
          <w:i w:val="false"/>
          <w:color w:val="000000"/>
        </w:rPr>
        <w:t xml:space="preserve"> 32-4-бап. Исламдық қатысу сертификаттары </w:t>
      </w:r>
    </w:p>
    <w:bookmarkEnd w:id="400"/>
    <w:p>
      <w:pPr>
        <w:spacing w:after="0"/>
        <w:ind w:left="0"/>
        <w:jc w:val="both"/>
      </w:pPr>
      <w:r>
        <w:rPr>
          <w:rFonts w:ascii="Times New Roman"/>
          <w:b w:val="false"/>
          <w:i w:val="false"/>
          <w:color w:val="000000"/>
          <w:sz w:val="28"/>
        </w:rPr>
        <w:t xml:space="preserve">
      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нысанында заңды тұлға құру арқылы шығарылатын ислам бағалы қағаздары исламдық қатысу сертификаттары болып табылады. </w:t>
      </w:r>
    </w:p>
    <w:p>
      <w:pPr>
        <w:spacing w:after="0"/>
        <w:ind w:left="0"/>
        <w:jc w:val="both"/>
      </w:pPr>
      <w:r>
        <w:rPr>
          <w:rFonts w:ascii="Times New Roman"/>
          <w:b w:val="false"/>
          <w:i w:val="false"/>
          <w:color w:val="000000"/>
          <w:sz w:val="28"/>
        </w:rPr>
        <w:t xml:space="preserve">
      2. Оригинатор инвестициялық жобаға мүлікті енгізу арқылы және (немесе) ислам арнайы қаржы компаниясына тиесілі акцияларды (қатысу үлестерін) сенімгерлікпен басқаруды жүзеге асыра отырып, инвестициялық жобаға қатысады. </w:t>
      </w:r>
    </w:p>
    <w:p>
      <w:pPr>
        <w:spacing w:after="0"/>
        <w:ind w:left="0"/>
        <w:jc w:val="both"/>
      </w:pPr>
      <w:r>
        <w:rPr>
          <w:rFonts w:ascii="Times New Roman"/>
          <w:b w:val="false"/>
          <w:i w:val="false"/>
          <w:color w:val="000000"/>
          <w:sz w:val="28"/>
        </w:rPr>
        <w:t xml:space="preserve">
      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қаражаттың кемінде он процентін инвестициялау инвестициялық жобаны іске асыруды бастау болып табылады. 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 </w:t>
      </w:r>
    </w:p>
    <w:p>
      <w:pPr>
        <w:spacing w:after="0"/>
        <w:ind w:left="0"/>
        <w:jc w:val="both"/>
      </w:pPr>
      <w:r>
        <w:rPr>
          <w:rFonts w:ascii="Times New Roman"/>
          <w:b w:val="false"/>
          <w:i w:val="false"/>
          <w:color w:val="000000"/>
          <w:sz w:val="28"/>
        </w:rPr>
        <w:t xml:space="preserve">
      4.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 </w:t>
      </w:r>
    </w:p>
    <w:p>
      <w:pPr>
        <w:spacing w:after="0"/>
        <w:ind w:left="0"/>
        <w:jc w:val="both"/>
      </w:pPr>
      <w:r>
        <w:rPr>
          <w:rFonts w:ascii="Times New Roman"/>
          <w:b w:val="false"/>
          <w:i w:val="false"/>
          <w:color w:val="000000"/>
          <w:sz w:val="28"/>
        </w:rPr>
        <w:t xml:space="preserve">
      5. Оригинатор исламдық қатысу сертификаттарын шығару проспектісінде белгіленген мөлшерде комиссиялық сыйақы алуға құқылы. </w:t>
      </w:r>
    </w:p>
    <w:p>
      <w:pPr>
        <w:spacing w:after="0"/>
        <w:ind w:left="0"/>
        <w:jc w:val="both"/>
      </w:pPr>
      <w:r>
        <w:rPr>
          <w:rFonts w:ascii="Times New Roman"/>
          <w:b w:val="false"/>
          <w:i w:val="false"/>
          <w:color w:val="000000"/>
          <w:sz w:val="28"/>
        </w:rPr>
        <w:t xml:space="preserve">
      6. Оригинатор исламдық қатысу сертификаттарын: </w:t>
      </w:r>
    </w:p>
    <w:p>
      <w:pPr>
        <w:spacing w:after="0"/>
        <w:ind w:left="0"/>
        <w:jc w:val="both"/>
      </w:pPr>
      <w:r>
        <w:rPr>
          <w:rFonts w:ascii="Times New Roman"/>
          <w:b w:val="false"/>
          <w:i w:val="false"/>
          <w:color w:val="000000"/>
          <w:sz w:val="28"/>
        </w:rPr>
        <w:t xml:space="preserve">
      1) исламдық қатысу сертификаттарын шығару проспектісінде белгіленген жағдайларда; </w:t>
      </w:r>
    </w:p>
    <w:p>
      <w:pPr>
        <w:spacing w:after="0"/>
        <w:ind w:left="0"/>
        <w:jc w:val="both"/>
      </w:pPr>
      <w:r>
        <w:rPr>
          <w:rFonts w:ascii="Times New Roman"/>
          <w:b w:val="false"/>
          <w:i w:val="false"/>
          <w:color w:val="000000"/>
          <w:sz w:val="28"/>
        </w:rPr>
        <w:t xml:space="preserve">
      2) исламдық қатысу сертификаттары бойынша дефолт жағдайында; </w:t>
      </w:r>
    </w:p>
    <w:p>
      <w:pPr>
        <w:spacing w:after="0"/>
        <w:ind w:left="0"/>
        <w:jc w:val="both"/>
      </w:pPr>
      <w:r>
        <w:rPr>
          <w:rFonts w:ascii="Times New Roman"/>
          <w:b w:val="false"/>
          <w:i w:val="false"/>
          <w:color w:val="000000"/>
          <w:sz w:val="28"/>
        </w:rPr>
        <w:t xml:space="preserve">
      3) ислам арнайы қаржы компаниясын тарату туралы шешім қабылданған жағдайда сатып алады. </w:t>
      </w:r>
    </w:p>
    <w:p>
      <w:pPr>
        <w:spacing w:after="0"/>
        <w:ind w:left="0"/>
        <w:jc w:val="both"/>
      </w:pPr>
      <w:r>
        <w:rPr>
          <w:rFonts w:ascii="Times New Roman"/>
          <w:b w:val="false"/>
          <w:i w:val="false"/>
          <w:color w:val="000000"/>
          <w:sz w:val="28"/>
        </w:rPr>
        <w:t xml:space="preserve">
      7. Инвестициялық жобаны іске асырушы заңды 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p>
    <w:p>
      <w:pPr>
        <w:spacing w:after="0"/>
        <w:ind w:left="0"/>
        <w:jc w:val="both"/>
      </w:pPr>
      <w:r>
        <w:rPr>
          <w:rFonts w:ascii="Times New Roman"/>
          <w:b w:val="false"/>
          <w:i w:val="false"/>
          <w:color w:val="000000"/>
          <w:sz w:val="28"/>
        </w:rPr>
        <w:t xml:space="preserve">
      8. Оригинатор таратылған жағдайда қарапайым серіктестік шарты 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 </w:t>
      </w:r>
    </w:p>
    <w:p>
      <w:pPr>
        <w:spacing w:after="0"/>
        <w:ind w:left="0"/>
        <w:jc w:val="both"/>
      </w:pPr>
      <w:r>
        <w:rPr>
          <w:rFonts w:ascii="Times New Roman"/>
          <w:b w:val="false"/>
          <w:i w:val="false"/>
          <w:color w:val="000000"/>
          <w:sz w:val="28"/>
        </w:rPr>
        <w:t xml:space="preserve">
      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 </w:t>
      </w:r>
    </w:p>
    <w:bookmarkStart w:name="z253" w:id="401"/>
    <w:p>
      <w:pPr>
        <w:spacing w:after="0"/>
        <w:ind w:left="0"/>
        <w:jc w:val="left"/>
      </w:pPr>
      <w:r>
        <w:rPr>
          <w:rFonts w:ascii="Times New Roman"/>
          <w:b/>
          <w:i w:val="false"/>
          <w:color w:val="000000"/>
        </w:rPr>
        <w:t xml:space="preserve"> 32-5-бап. Исламдық қаржыландыру принциптері жөніндегі кеңестің қызметі </w:t>
      </w:r>
    </w:p>
    <w:bookmarkEnd w:id="401"/>
    <w:p>
      <w:pPr>
        <w:spacing w:after="0"/>
        <w:ind w:left="0"/>
        <w:jc w:val="both"/>
      </w:pPr>
      <w:r>
        <w:rPr>
          <w:rFonts w:ascii="Times New Roman"/>
          <w:b w:val="false"/>
          <w:i w:val="false"/>
          <w:color w:val="000000"/>
          <w:sz w:val="28"/>
        </w:rPr>
        <w:t xml:space="preserve">
      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 </w:t>
      </w:r>
    </w:p>
    <w:p>
      <w:pPr>
        <w:spacing w:after="0"/>
        <w:ind w:left="0"/>
        <w:jc w:val="both"/>
      </w:pPr>
      <w:r>
        <w:rPr>
          <w:rFonts w:ascii="Times New Roman"/>
          <w:b w:val="false"/>
          <w:i w:val="false"/>
          <w:color w:val="000000"/>
          <w:sz w:val="28"/>
        </w:rPr>
        <w:t xml:space="preserve">
      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Республикасының резидент заңды тұлғаларының шешімі бойынша жеке шарттың негізінде тартылған исламдық қаржыландыру принциптері жөніндегі кеңес; </w:t>
      </w:r>
    </w:p>
    <w:p>
      <w:pPr>
        <w:spacing w:after="0"/>
        <w:ind w:left="0"/>
        <w:jc w:val="both"/>
      </w:pPr>
      <w:r>
        <w:rPr>
          <w:rFonts w:ascii="Times New Roman"/>
          <w:b w:val="false"/>
          <w:i w:val="false"/>
          <w:color w:val="000000"/>
          <w:sz w:val="28"/>
        </w:rPr>
        <w:t xml:space="preserve">
      2) осы Заңның 32-2-бабы 1-тармағының 1) тармақшасында көрсетілген ислам бағалы қағаздарына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принциптері жөніндегі кеңес жүзеге асырады. </w:t>
      </w:r>
    </w:p>
    <w:p>
      <w:pPr>
        <w:spacing w:after="0"/>
        <w:ind w:left="0"/>
        <w:jc w:val="both"/>
      </w:pPr>
      <w:r>
        <w:rPr>
          <w:rFonts w:ascii="Times New Roman"/>
          <w:b w:val="false"/>
          <w:i w:val="false"/>
          <w:color w:val="000000"/>
          <w:sz w:val="28"/>
        </w:rPr>
        <w:t xml:space="preserve">
      Исламдық қаржыландыру принциптері жөніндегі кеңес шешімдер қабылдауда тәуелсіз.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мәміле жасасу сатысындағы ислам бағалы қағаздарын орналастырудан алынған қаражат есебінен қаржыландыру жөніндегі мәмілені осы Заңның 32-1-бабында көрсетілген исламдық қаржыландыру принциптеріне сай емес деп таныған жағдайда, мұндай мәміле жасалмайды және орындалмайды. </w:t>
      </w:r>
    </w:p>
    <w:p>
      <w:pPr>
        <w:spacing w:after="0"/>
        <w:ind w:left="0"/>
        <w:jc w:val="both"/>
      </w:pPr>
      <w:r>
        <w:rPr>
          <w:rFonts w:ascii="Times New Roman"/>
          <w:b w:val="false"/>
          <w:i w:val="false"/>
          <w:color w:val="000000"/>
          <w:sz w:val="28"/>
        </w:rPr>
        <w:t>
      3. Исламдық қаржыландыру принциптері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32-1-бабында көрсетілген исламдық қаржыландыру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254" w:id="402"/>
    <w:p>
      <w:pPr>
        <w:spacing w:after="0"/>
        <w:ind w:left="0"/>
        <w:jc w:val="left"/>
      </w:pPr>
      <w:r>
        <w:rPr>
          <w:rFonts w:ascii="Times New Roman"/>
          <w:b/>
          <w:i w:val="false"/>
          <w:color w:val="000000"/>
        </w:rPr>
        <w:t xml:space="preserve"> 32-6-бап. Ислам арнайы қаржы компаниясы </w:t>
      </w:r>
    </w:p>
    <w:bookmarkEnd w:id="402"/>
    <w:p>
      <w:pPr>
        <w:spacing w:after="0"/>
        <w:ind w:left="0"/>
        <w:jc w:val="both"/>
      </w:pPr>
      <w:r>
        <w:rPr>
          <w:rFonts w:ascii="Times New Roman"/>
          <w:b w:val="false"/>
          <w:i w:val="false"/>
          <w:color w:val="000000"/>
          <w:sz w:val="28"/>
        </w:rPr>
        <w:t>
      1. Ислам арнайы қаржы компаниясын ислам арнайы қаржы компаниясына мүлікті және (немесе) бөлінген активтерді беретін оригинатор құрады.</w:t>
      </w:r>
    </w:p>
    <w:bookmarkStart w:name="z840" w:id="403"/>
    <w:p>
      <w:pPr>
        <w:spacing w:after="0"/>
        <w:ind w:left="0"/>
        <w:jc w:val="both"/>
      </w:pPr>
      <w:r>
        <w:rPr>
          <w:rFonts w:ascii="Times New Roman"/>
          <w:b w:val="false"/>
          <w:i w:val="false"/>
          <w:color w:val="000000"/>
          <w:sz w:val="28"/>
        </w:rPr>
        <w:t>
      Мемлекеттік мүлікті басқару жөніндегі уәкілетті органды қоспағанда, оригинаторға қойылатын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bookmarkEnd w:id="403"/>
    <w:p>
      <w:pPr>
        <w:spacing w:after="0"/>
        <w:ind w:left="0"/>
        <w:jc w:val="both"/>
      </w:pPr>
      <w:r>
        <w:rPr>
          <w:rFonts w:ascii="Times New Roman"/>
          <w:b w:val="false"/>
          <w:i w:val="false"/>
          <w:color w:val="000000"/>
          <w:sz w:val="28"/>
        </w:rPr>
        <w:t xml:space="preserve">
      2. Ислам арнайы қаржы компаниясының жарғылық капиталы тек қана ақшадан құралады. </w:t>
      </w:r>
    </w:p>
    <w:p>
      <w:pPr>
        <w:spacing w:after="0"/>
        <w:ind w:left="0"/>
        <w:jc w:val="both"/>
      </w:pPr>
      <w:r>
        <w:rPr>
          <w:rFonts w:ascii="Times New Roman"/>
          <w:b w:val="false"/>
          <w:i w:val="false"/>
          <w:color w:val="000000"/>
          <w:sz w:val="28"/>
        </w:rPr>
        <w:t xml:space="preserve">
      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проспектісінде айқындалады. </w:t>
      </w:r>
    </w:p>
    <w:p>
      <w:pPr>
        <w:spacing w:after="0"/>
        <w:ind w:left="0"/>
        <w:jc w:val="both"/>
      </w:pPr>
      <w:r>
        <w:rPr>
          <w:rFonts w:ascii="Times New Roman"/>
          <w:b w:val="false"/>
          <w:i w:val="false"/>
          <w:color w:val="000000"/>
          <w:sz w:val="28"/>
        </w:rPr>
        <w:t xml:space="preserve">
      4. Ислам арнайы қаржы компаниясының атауында "ислам арнайы қаржы компаниясы" деген сөздер жазылуға тиіс. </w:t>
      </w:r>
    </w:p>
    <w:p>
      <w:pPr>
        <w:spacing w:after="0"/>
        <w:ind w:left="0"/>
        <w:jc w:val="both"/>
      </w:pPr>
      <w:r>
        <w:rPr>
          <w:rFonts w:ascii="Times New Roman"/>
          <w:b w:val="false"/>
          <w:i w:val="false"/>
          <w:color w:val="000000"/>
          <w:sz w:val="28"/>
        </w:rPr>
        <w:t>
      4-1. Мемлекеттік ислам арнайы қаржы компаниясының атауында "Мемлекеттік ислам арнайы қаржы компаниясы" деген сөздер болуға тиіс.</w:t>
      </w:r>
    </w:p>
    <w:p>
      <w:pPr>
        <w:spacing w:after="0"/>
        <w:ind w:left="0"/>
        <w:jc w:val="both"/>
      </w:pPr>
      <w:r>
        <w:rPr>
          <w:rFonts w:ascii="Times New Roman"/>
          <w:b w:val="false"/>
          <w:i w:val="false"/>
          <w:color w:val="000000"/>
          <w:sz w:val="28"/>
        </w:rPr>
        <w:t xml:space="preserve">
      5. Ислам бағалы қағаздарының бұған дейінгі шығарылымын өтеу аяқталғанға дейін ислам бағалы қағаздарын одан әрі шығаруға тыйым салынады. </w:t>
      </w:r>
    </w:p>
    <w:p>
      <w:pPr>
        <w:spacing w:after="0"/>
        <w:ind w:left="0"/>
        <w:jc w:val="both"/>
      </w:pPr>
      <w:r>
        <w:rPr>
          <w:rFonts w:ascii="Times New Roman"/>
          <w:b w:val="false"/>
          <w:i w:val="false"/>
          <w:color w:val="000000"/>
          <w:sz w:val="28"/>
        </w:rPr>
        <w:t>
      6. Ислам арнайы қаржы компаниясы жылдық қаржылық есептілік аудитін жүргізуге міндетті.</w:t>
      </w:r>
    </w:p>
    <w:p>
      <w:pPr>
        <w:spacing w:after="0"/>
        <w:ind w:left="0"/>
        <w:jc w:val="both"/>
      </w:pPr>
      <w:r>
        <w:rPr>
          <w:rFonts w:ascii="Times New Roman"/>
          <w:b w:val="false"/>
          <w:i w:val="false"/>
          <w:color w:val="000000"/>
          <w:sz w:val="28"/>
        </w:rPr>
        <w:t>
      7. Ислам арнайы қаржы компаниясын ерікті түрде қайта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p>
    <w:p>
      <w:pPr>
        <w:spacing w:after="0"/>
        <w:ind w:left="0"/>
        <w:jc w:val="both"/>
      </w:pPr>
      <w:r>
        <w:rPr>
          <w:rFonts w:ascii="Times New Roman"/>
          <w:b w:val="false"/>
          <w:i w:val="false"/>
          <w:color w:val="000000"/>
          <w:sz w:val="28"/>
        </w:rPr>
        <w:t>
      7-1. Мемлекеттік ислам арнайы қаржы компаниясын тарату тәртібі Қазақстан Республикасы Үкіметінің нормативтік-құқықтық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орындауға ғана пайдаланады. </w:t>
      </w:r>
    </w:p>
    <w:p>
      <w:pPr>
        <w:spacing w:after="0"/>
        <w:ind w:left="0"/>
        <w:jc w:val="both"/>
      </w:pPr>
      <w:r>
        <w:rPr>
          <w:rFonts w:ascii="Times New Roman"/>
          <w:b w:val="false"/>
          <w:i w:val="false"/>
          <w:color w:val="000000"/>
          <w:sz w:val="28"/>
        </w:rPr>
        <w:t xml:space="preserve">
      10. Бөлінген активтер ислам арнайы қаржы компаниясының меншікті қаражатынан бөлек есепке алынады. </w:t>
      </w:r>
    </w:p>
    <w:p>
      <w:pPr>
        <w:spacing w:after="0"/>
        <w:ind w:left="0"/>
        <w:jc w:val="both"/>
      </w:pPr>
      <w:r>
        <w:rPr>
          <w:rFonts w:ascii="Times New Roman"/>
          <w:b w:val="false"/>
          <w:i w:val="false"/>
          <w:color w:val="000000"/>
          <w:sz w:val="28"/>
        </w:rPr>
        <w:t>
      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тиесілі, не мемлекеттік ислам бағалы қағаздарын шығару бойынша кез келген өзге мәмілеге жататын кез келген өзге активтерден бөлек есепке алынады.</w:t>
      </w:r>
    </w:p>
    <w:p>
      <w:pPr>
        <w:spacing w:after="0"/>
        <w:ind w:left="0"/>
        <w:jc w:val="both"/>
      </w:pPr>
      <w:r>
        <w:rPr>
          <w:rFonts w:ascii="Times New Roman"/>
          <w:b w:val="false"/>
          <w:i w:val="false"/>
          <w:color w:val="000000"/>
          <w:sz w:val="28"/>
        </w:rPr>
        <w:t>
      11. Осы Заңға сәйкес ислам арнайы қаржы компаниясының ислам бағалы қағаздарын шығару проспектісі мемлекеттік тіркелген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бөлінген активтерден басқа, өзге де активтер есебінен міндеттемелерін орындағаннан кейін ғана қолданылуы мүмкін.</w:t>
      </w:r>
    </w:p>
    <w:p>
      <w:pPr>
        <w:spacing w:after="0"/>
        <w:ind w:left="0"/>
        <w:jc w:val="both"/>
      </w:pPr>
      <w:r>
        <w:rPr>
          <w:rFonts w:ascii="Times New Roman"/>
          <w:b w:val="false"/>
          <w:i w:val="false"/>
          <w:color w:val="000000"/>
          <w:sz w:val="28"/>
        </w:rPr>
        <w:t>
      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p>
      <w:pPr>
        <w:spacing w:after="0"/>
        <w:ind w:left="0"/>
        <w:jc w:val="both"/>
      </w:pPr>
      <w:r>
        <w:rPr>
          <w:rFonts w:ascii="Times New Roman"/>
          <w:b w:val="false"/>
          <w:i w:val="false"/>
          <w:color w:val="000000"/>
          <w:sz w:val="28"/>
        </w:rPr>
        <w:t xml:space="preserve">
      12. Ислам арнайы қаржы компаниясы бухгалтерлік есепті жүргізеді және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1, 3, 4-1, 7-1, 9, 10-1 және 11-1-тармақтарды қоспағанда, осы баптың талаптары мемлекеттік ислам арнайы қаржы компаниясының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өзгерістер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255" w:id="404"/>
    <w:p>
      <w:pPr>
        <w:spacing w:after="0"/>
        <w:ind w:left="0"/>
        <w:jc w:val="left"/>
      </w:pPr>
      <w:r>
        <w:rPr>
          <w:rFonts w:ascii="Times New Roman"/>
          <w:b/>
          <w:i w:val="false"/>
          <w:color w:val="000000"/>
        </w:rPr>
        <w:t xml:space="preserve"> 32-7-бап. Ислам бағалы қағаздарын ұстаушылардың өкілі. Ислам бағалы қағаздарын ұстаушылар өкілінің функциялары мен міндеттері </w:t>
      </w:r>
    </w:p>
    <w:bookmarkEnd w:id="404"/>
    <w:p>
      <w:pPr>
        <w:spacing w:after="0"/>
        <w:ind w:left="0"/>
        <w:jc w:val="both"/>
      </w:pPr>
      <w:r>
        <w:rPr>
          <w:rFonts w:ascii="Times New Roman"/>
          <w:b w:val="false"/>
          <w:i w:val="false"/>
          <w:color w:val="000000"/>
          <w:sz w:val="28"/>
        </w:rPr>
        <w:t xml:space="preserve">
      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үшінші тұлғалар алдындағы мүдделерін білдіруді жүзеге асырады. </w:t>
      </w:r>
    </w:p>
    <w:p>
      <w:pPr>
        <w:spacing w:after="0"/>
        <w:ind w:left="0"/>
        <w:jc w:val="both"/>
      </w:pPr>
      <w:r>
        <w:rPr>
          <w:rFonts w:ascii="Times New Roman"/>
          <w:b w:val="false"/>
          <w:i w:val="false"/>
          <w:color w:val="000000"/>
          <w:sz w:val="28"/>
        </w:rPr>
        <w:t xml:space="preserve">
      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ұстаушылардың өкілін таңдауды дербес жүзеге асырады. </w:t>
      </w:r>
    </w:p>
    <w:p>
      <w:pPr>
        <w:spacing w:after="0"/>
        <w:ind w:left="0"/>
        <w:jc w:val="both"/>
      </w:pPr>
      <w:r>
        <w:rPr>
          <w:rFonts w:ascii="Times New Roman"/>
          <w:b w:val="false"/>
          <w:i w:val="false"/>
          <w:color w:val="000000"/>
          <w:sz w:val="28"/>
        </w:rPr>
        <w:t xml:space="preserve">
      Ислам бағалы қағаздарын ұстаушылардың өкілі эмитенттің үлестес тұлғасы болмауға тиіс. </w:t>
      </w:r>
    </w:p>
    <w:p>
      <w:pPr>
        <w:spacing w:after="0"/>
        <w:ind w:left="0"/>
        <w:jc w:val="both"/>
      </w:pPr>
      <w:r>
        <w:rPr>
          <w:rFonts w:ascii="Times New Roman"/>
          <w:b w:val="false"/>
          <w:i w:val="false"/>
          <w:color w:val="000000"/>
          <w:sz w:val="28"/>
        </w:rPr>
        <w:t xml:space="preserve">
      2. Эмитент пен ислам бағалы қағаздарын ұстаушылардың өкілі арасында жасалған ислам бағалы қағаздарын ұстаушылардың мүдделерін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3. Ислам бағалы қағаздарын ұстаушылардың өкілі мынадай функцияларды жүзеге асырады: </w:t>
      </w:r>
    </w:p>
    <w:p>
      <w:pPr>
        <w:spacing w:after="0"/>
        <w:ind w:left="0"/>
        <w:jc w:val="both"/>
      </w:pPr>
      <w:r>
        <w:rPr>
          <w:rFonts w:ascii="Times New Roman"/>
          <w:b w:val="false"/>
          <w:i w:val="false"/>
          <w:color w:val="000000"/>
          <w:sz w:val="28"/>
        </w:rPr>
        <w:t xml:space="preserve">
      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 </w:t>
      </w:r>
    </w:p>
    <w:p>
      <w:pPr>
        <w:spacing w:after="0"/>
        <w:ind w:left="0"/>
        <w:jc w:val="both"/>
      </w:pPr>
      <w:r>
        <w:rPr>
          <w:rFonts w:ascii="Times New Roman"/>
          <w:b w:val="false"/>
          <w:i w:val="false"/>
          <w:color w:val="000000"/>
          <w:sz w:val="28"/>
        </w:rPr>
        <w:t xml:space="preserve">
      2) қаржыландыру объектілерінің ислам бағалы қағаздарын шығару талаптарына сәйкес келуін бақылайды; </w:t>
      </w:r>
    </w:p>
    <w:p>
      <w:pPr>
        <w:spacing w:after="0"/>
        <w:ind w:left="0"/>
        <w:jc w:val="both"/>
      </w:pPr>
      <w:r>
        <w:rPr>
          <w:rFonts w:ascii="Times New Roman"/>
          <w:b w:val="false"/>
          <w:i w:val="false"/>
          <w:color w:val="000000"/>
          <w:sz w:val="28"/>
        </w:rPr>
        <w:t xml:space="preserve">
      3) ислам бағалы қағаздарын ұстаушыларының құқықтары мен мүдделерін қорғауға бағытталған шаралар қабылдайды; </w:t>
      </w:r>
    </w:p>
    <w:p>
      <w:pPr>
        <w:spacing w:after="0"/>
        <w:ind w:left="0"/>
        <w:jc w:val="both"/>
      </w:pPr>
      <w:r>
        <w:rPr>
          <w:rFonts w:ascii="Times New Roman"/>
          <w:b w:val="false"/>
          <w:i w:val="false"/>
          <w:color w:val="000000"/>
          <w:sz w:val="28"/>
        </w:rPr>
        <w:t xml:space="preserve">
      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асырады; </w:t>
      </w:r>
    </w:p>
    <w:p>
      <w:pPr>
        <w:spacing w:after="0"/>
        <w:ind w:left="0"/>
        <w:jc w:val="both"/>
      </w:pPr>
      <w:r>
        <w:rPr>
          <w:rFonts w:ascii="Times New Roman"/>
          <w:b w:val="false"/>
          <w:i w:val="false"/>
          <w:color w:val="000000"/>
          <w:sz w:val="28"/>
        </w:rPr>
        <w:t xml:space="preserve">
      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 </w:t>
      </w:r>
    </w:p>
    <w:p>
      <w:pPr>
        <w:spacing w:after="0"/>
        <w:ind w:left="0"/>
        <w:jc w:val="both"/>
      </w:pPr>
      <w:r>
        <w:rPr>
          <w:rFonts w:ascii="Times New Roman"/>
          <w:b w:val="false"/>
          <w:i w:val="false"/>
          <w:color w:val="000000"/>
          <w:sz w:val="28"/>
        </w:rPr>
        <w:t xml:space="preserve">
      6) осы тармақтың 1)-4) тармақшаларына сәйкес ислам бағалы қағаздарын ұстаушыларға өзінің іс-әрекеттері туралы және осындай іс-әрекеттердің нәтижелері туралы хабарлайды. </w:t>
      </w:r>
    </w:p>
    <w:p>
      <w:pPr>
        <w:spacing w:after="0"/>
        <w:ind w:left="0"/>
        <w:jc w:val="both"/>
      </w:pPr>
      <w:r>
        <w:rPr>
          <w:rFonts w:ascii="Times New Roman"/>
          <w:b w:val="false"/>
          <w:i w:val="false"/>
          <w:color w:val="000000"/>
          <w:sz w:val="28"/>
        </w:rPr>
        <w:t xml:space="preserve">
      4. Ислам бағалы қағаздарын ұстаушылардың құқықтары мен мүдделерін қорғау мақсатында ислам бағалы қағаздарын ұстаушылардың өкілі: </w:t>
      </w:r>
    </w:p>
    <w:p>
      <w:pPr>
        <w:spacing w:after="0"/>
        <w:ind w:left="0"/>
        <w:jc w:val="both"/>
      </w:pPr>
      <w:r>
        <w:rPr>
          <w:rFonts w:ascii="Times New Roman"/>
          <w:b w:val="false"/>
          <w:i w:val="false"/>
          <w:color w:val="000000"/>
          <w:sz w:val="28"/>
        </w:rPr>
        <w:t xml:space="preserve">
      1) ислам бағалы қағаздарын ұстаушылардың құқықтары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 </w:t>
      </w:r>
    </w:p>
    <w:p>
      <w:pPr>
        <w:spacing w:after="0"/>
        <w:ind w:left="0"/>
        <w:jc w:val="both"/>
      </w:pPr>
      <w:r>
        <w:rPr>
          <w:rFonts w:ascii="Times New Roman"/>
          <w:b w:val="false"/>
          <w:i w:val="false"/>
          <w:color w:val="000000"/>
          <w:sz w:val="28"/>
        </w:rPr>
        <w:t xml:space="preserve">
      2) уәкілетті органға және ислам бағалы қағаздарын ұстаушыларға ислам бағалы қағаздарын орналастырудан алынған қаражат есебінен сатып алынған мүліктің жай-күйі туралы хабарлауға; </w:t>
      </w:r>
    </w:p>
    <w:p>
      <w:pPr>
        <w:spacing w:after="0"/>
        <w:ind w:left="0"/>
        <w:jc w:val="both"/>
      </w:pPr>
      <w:r>
        <w:rPr>
          <w:rFonts w:ascii="Times New Roman"/>
          <w:b w:val="false"/>
          <w:i w:val="false"/>
          <w:color w:val="000000"/>
          <w:sz w:val="28"/>
        </w:rPr>
        <w:t xml:space="preserve">
      3) уәкілетті органды және ислам бағалы қағаздарын ұстаушыларды өкіл ретіндегі өз өкілеттіктерін тоқтатқаны туралы эмитентпен жасалған шарт бұзылған күннен бастап күнтізбелік үш күн ішінде хабардар етуге; </w:t>
      </w:r>
    </w:p>
    <w:p>
      <w:pPr>
        <w:spacing w:after="0"/>
        <w:ind w:left="0"/>
        <w:jc w:val="both"/>
      </w:pPr>
      <w:r>
        <w:rPr>
          <w:rFonts w:ascii="Times New Roman"/>
          <w:b w:val="false"/>
          <w:i w:val="false"/>
          <w:color w:val="000000"/>
          <w:sz w:val="28"/>
        </w:rPr>
        <w:t xml:space="preserve">
      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 </w:t>
      </w:r>
    </w:p>
    <w:p>
      <w:pPr>
        <w:spacing w:after="0"/>
        <w:ind w:left="0"/>
        <w:jc w:val="both"/>
      </w:pPr>
      <w:r>
        <w:rPr>
          <w:rFonts w:ascii="Times New Roman"/>
          <w:b w:val="false"/>
          <w:i w:val="false"/>
          <w:color w:val="000000"/>
          <w:sz w:val="28"/>
        </w:rPr>
        <w:t xml:space="preserve">
      5) коммерциялық және заңмен қорғалатын өзге де құпияны құрайтын мәліметтерді жарияламауға міндетті. </w:t>
      </w:r>
    </w:p>
    <w:p>
      <w:pPr>
        <w:spacing w:after="0"/>
        <w:ind w:left="0"/>
        <w:jc w:val="both"/>
      </w:pPr>
      <w:r>
        <w:rPr>
          <w:rFonts w:ascii="Times New Roman"/>
          <w:b w:val="false"/>
          <w:i w:val="false"/>
          <w:color w:val="000000"/>
          <w:sz w:val="28"/>
        </w:rPr>
        <w:t>
      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6. Осы бап мемлекеттік ислам бағалы қағаздарын шығару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32-7-бапқа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8" w:id="405"/>
    <w:p>
      <w:pPr>
        <w:spacing w:after="0"/>
        <w:ind w:left="0"/>
        <w:jc w:val="left"/>
      </w:pPr>
      <w:r>
        <w:rPr>
          <w:rFonts w:ascii="Times New Roman"/>
          <w:b/>
          <w:i w:val="false"/>
          <w:color w:val="000000"/>
        </w:rPr>
        <w:t xml:space="preserve"> 6-тарау. Туынды бағалы қағаздардың және туынды қаржы құралдарының айналымы</w:t>
      </w:r>
    </w:p>
    <w:bookmarkEnd w:id="405"/>
    <w:p>
      <w:pPr>
        <w:spacing w:after="0"/>
        <w:ind w:left="0"/>
        <w:jc w:val="both"/>
      </w:pPr>
      <w:r>
        <w:rPr>
          <w:rFonts w:ascii="Times New Roman"/>
          <w:b w:val="false"/>
          <w:i w:val="false"/>
          <w:color w:val="ff0000"/>
          <w:sz w:val="28"/>
        </w:rPr>
        <w:t xml:space="preserve">
      Ескерту. 6-тараудың тақырыбы өзгерді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39" w:id="406"/>
    <w:p>
      <w:pPr>
        <w:spacing w:after="0"/>
        <w:ind w:left="0"/>
        <w:jc w:val="left"/>
      </w:pPr>
      <w:r>
        <w:rPr>
          <w:rFonts w:ascii="Times New Roman"/>
          <w:b/>
          <w:i w:val="false"/>
          <w:color w:val="000000"/>
        </w:rPr>
        <w:t xml:space="preserve"> 33-бап. Репо операциялар, туынды бағалы қағаздармен және туынды қаржы құралдарымен мәмiлелер</w:t>
      </w:r>
    </w:p>
    <w:bookmarkEnd w:id="406"/>
    <w:p>
      <w:pPr>
        <w:spacing w:after="0"/>
        <w:ind w:left="0"/>
        <w:jc w:val="both"/>
      </w:pPr>
      <w:r>
        <w:rPr>
          <w:rFonts w:ascii="Times New Roman"/>
          <w:b w:val="false"/>
          <w:i w:val="false"/>
          <w:color w:val="ff0000"/>
          <w:sz w:val="28"/>
        </w:rPr>
        <w:t xml:space="preserve">
      Ескерту. 33-баптың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9" w:id="407"/>
    <w:p>
      <w:pPr>
        <w:spacing w:after="0"/>
        <w:ind w:left="0"/>
        <w:jc w:val="both"/>
      </w:pPr>
      <w:r>
        <w:rPr>
          <w:rFonts w:ascii="Times New Roman"/>
          <w:b w:val="false"/>
          <w:i w:val="false"/>
          <w:color w:val="000000"/>
          <w:sz w:val="28"/>
        </w:rPr>
        <w:t>
      1. Биржалық брокерлер және биржалық дилерлер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құралдарымен мәмілелер жасасады.</w:t>
      </w:r>
    </w:p>
    <w:bookmarkEnd w:id="407"/>
    <w:bookmarkStart w:name="z400" w:id="408"/>
    <w:p>
      <w:pPr>
        <w:spacing w:after="0"/>
        <w:ind w:left="0"/>
        <w:jc w:val="both"/>
      </w:pPr>
      <w:r>
        <w:rPr>
          <w:rFonts w:ascii="Times New Roman"/>
          <w:b w:val="false"/>
          <w:i w:val="false"/>
          <w:color w:val="000000"/>
          <w:sz w:val="28"/>
        </w:rPr>
        <w:t>
      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 тыйым салынады.</w:t>
      </w:r>
    </w:p>
    <w:bookmarkEnd w:id="408"/>
    <w:bookmarkStart w:name="z401" w:id="409"/>
    <w:p>
      <w:pPr>
        <w:spacing w:after="0"/>
        <w:ind w:left="0"/>
        <w:jc w:val="both"/>
      </w:pPr>
      <w:r>
        <w:rPr>
          <w:rFonts w:ascii="Times New Roman"/>
          <w:b w:val="false"/>
          <w:i w:val="false"/>
          <w:color w:val="000000"/>
          <w:sz w:val="28"/>
        </w:rPr>
        <w:t xml:space="preserve">
      Тауар биржасында орталық контрагенттің қатысуынсыз мәміле жасалған жағдайда брокер және (немесе) дилер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тапсырма шартының нормалары қолданылатын брокерлік қызмет көрсетуге арналған шарт негізінде тек қана клиенттің есебінен және тапсырмасы бойынша әрекет етеді.</w:t>
      </w:r>
    </w:p>
    <w:bookmarkEnd w:id="409"/>
    <w:bookmarkStart w:name="z402" w:id="410"/>
    <w:p>
      <w:pPr>
        <w:spacing w:after="0"/>
        <w:ind w:left="0"/>
        <w:jc w:val="both"/>
      </w:pPr>
      <w:r>
        <w:rPr>
          <w:rFonts w:ascii="Times New Roman"/>
          <w:b w:val="false"/>
          <w:i w:val="false"/>
          <w:color w:val="000000"/>
          <w:sz w:val="28"/>
        </w:rPr>
        <w:t>
      3. Клиринг ұйымы, орталық депозитарий немесе қор биржасы орталық контрагент бола алады.</w:t>
      </w:r>
    </w:p>
    <w:bookmarkEnd w:id="410"/>
    <w:bookmarkStart w:name="z403" w:id="411"/>
    <w:p>
      <w:pPr>
        <w:spacing w:after="0"/>
        <w:ind w:left="0"/>
        <w:jc w:val="both"/>
      </w:pPr>
      <w:r>
        <w:rPr>
          <w:rFonts w:ascii="Times New Roman"/>
          <w:b w:val="false"/>
          <w:i w:val="false"/>
          <w:color w:val="000000"/>
          <w:sz w:val="28"/>
        </w:rPr>
        <w:t>
      Қор биржасының ішкі құжаттарында осы қор биржасының сауда жүйесінде мәмілелер жасасқан кезде орталық агенттің функцияларын өзге де ұйымдардың орындау мүмкіндігі көзделуі мүмкін.</w:t>
      </w:r>
    </w:p>
    <w:bookmarkEnd w:id="411"/>
    <w:bookmarkStart w:name="z404" w:id="412"/>
    <w:p>
      <w:pPr>
        <w:spacing w:after="0"/>
        <w:ind w:left="0"/>
        <w:jc w:val="both"/>
      </w:pPr>
      <w:r>
        <w:rPr>
          <w:rFonts w:ascii="Times New Roman"/>
          <w:b w:val="false"/>
          <w:i w:val="false"/>
          <w:color w:val="000000"/>
          <w:sz w:val="28"/>
        </w:rPr>
        <w:t>
      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орталық депозитарийдің, қор биржасының ішкі құжаттарында белгіленеді.</w:t>
      </w:r>
    </w:p>
    <w:bookmarkEnd w:id="412"/>
    <w:bookmarkStart w:name="z405" w:id="413"/>
    <w:p>
      <w:pPr>
        <w:spacing w:after="0"/>
        <w:ind w:left="0"/>
        <w:jc w:val="both"/>
      </w:pPr>
      <w:r>
        <w:rPr>
          <w:rFonts w:ascii="Times New Roman"/>
          <w:b w:val="false"/>
          <w:i w:val="false"/>
          <w:color w:val="000000"/>
          <w:sz w:val="28"/>
        </w:rPr>
        <w:t>
      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 жүзеге асырады.</w:t>
      </w:r>
    </w:p>
    <w:bookmarkEnd w:id="413"/>
    <w:bookmarkStart w:name="z406" w:id="414"/>
    <w:p>
      <w:pPr>
        <w:spacing w:after="0"/>
        <w:ind w:left="0"/>
        <w:jc w:val="both"/>
      </w:pPr>
      <w:r>
        <w:rPr>
          <w:rFonts w:ascii="Times New Roman"/>
          <w:b w:val="false"/>
          <w:i w:val="false"/>
          <w:color w:val="000000"/>
          <w:sz w:val="28"/>
        </w:rPr>
        <w:t>
      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bookmarkEnd w:id="414"/>
    <w:bookmarkStart w:name="z1184" w:id="415"/>
    <w:p>
      <w:pPr>
        <w:spacing w:after="0"/>
        <w:ind w:left="0"/>
        <w:jc w:val="both"/>
      </w:pPr>
      <w:r>
        <w:rPr>
          <w:rFonts w:ascii="Times New Roman"/>
          <w:b w:val="false"/>
          <w:i w:val="false"/>
          <w:color w:val="000000"/>
          <w:sz w:val="28"/>
        </w:rPr>
        <w:t xml:space="preserve">
      7. Ұйымдастырылмаған бағалы қағаздар нарығында репо операцияларды және (немесе) туынды қаржы құралдарымен мәмілелерді жасау тәртібі мен шарттарын тараптар тиісті шартта айқындайды. </w:t>
      </w:r>
    </w:p>
    <w:bookmarkEnd w:id="415"/>
    <w:p>
      <w:pPr>
        <w:spacing w:after="0"/>
        <w:ind w:left="0"/>
        <w:jc w:val="both"/>
      </w:pPr>
      <w:r>
        <w:rPr>
          <w:rFonts w:ascii="Times New Roman"/>
          <w:b w:val="false"/>
          <w:i w:val="false"/>
          <w:color w:val="000000"/>
          <w:sz w:val="28"/>
        </w:rPr>
        <w:t>
      8. Осы баптың 7-тармағында көрсетілген шарт бас қаржылық келісім түрінде жасалуы мүмкін.</w:t>
      </w:r>
    </w:p>
    <w:p>
      <w:pPr>
        <w:spacing w:after="0"/>
        <w:ind w:left="0"/>
        <w:jc w:val="both"/>
      </w:pPr>
      <w:r>
        <w:rPr>
          <w:rFonts w:ascii="Times New Roman"/>
          <w:b w:val="false"/>
          <w:i w:val="false"/>
          <w:color w:val="000000"/>
          <w:sz w:val="28"/>
        </w:rPr>
        <w:t xml:space="preserve">
      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 </w:t>
      </w:r>
    </w:p>
    <w:p>
      <w:pPr>
        <w:spacing w:after="0"/>
        <w:ind w:left="0"/>
        <w:jc w:val="both"/>
      </w:pPr>
      <w:r>
        <w:rPr>
          <w:rFonts w:ascii="Times New Roman"/>
          <w:b w:val="false"/>
          <w:i w:val="false"/>
          <w:color w:val="000000"/>
          <w:sz w:val="28"/>
        </w:rPr>
        <w:t xml:space="preserve">
      Бас қаржылық келісімде бұдан басқа, тарату неттингін қолдану тәртібі мен шарттары айқындалады. </w:t>
      </w:r>
    </w:p>
    <w:p>
      <w:pPr>
        <w:spacing w:after="0"/>
        <w:ind w:left="0"/>
        <w:jc w:val="both"/>
      </w:pPr>
      <w:r>
        <w:rPr>
          <w:rFonts w:ascii="Times New Roman"/>
          <w:b w:val="false"/>
          <w:i w:val="false"/>
          <w:color w:val="000000"/>
          <w:sz w:val="28"/>
        </w:rPr>
        <w:t>
      Тараптар бас қаржылық келісімнің үлгілік шарттарына, оның ішінде тарату неттингін қолдану тәртібіне және (немесе) шарттарына қатысты өзгерістер және (немесе) толықтырулар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16"/>
    <w:p>
      <w:pPr>
        <w:spacing w:after="0"/>
        <w:ind w:left="0"/>
        <w:jc w:val="left"/>
      </w:pPr>
      <w:r>
        <w:rPr>
          <w:rFonts w:ascii="Times New Roman"/>
          <w:b/>
          <w:i w:val="false"/>
          <w:color w:val="000000"/>
        </w:rPr>
        <w:t xml:space="preserve"> 34-бап. Эмитенттердiң - Қазақстан Республикасы резиденттерiнiң эмиссиялық бағалы қағаздары базалық активi болып табылатын депозитарийлiк қолхаттарды немесе өзге де бағалы қағаздарды шығару </w:t>
      </w:r>
    </w:p>
    <w:bookmarkEnd w:id="416"/>
    <w:p>
      <w:pPr>
        <w:spacing w:after="0"/>
        <w:ind w:left="0"/>
        <w:jc w:val="both"/>
      </w:pPr>
      <w:r>
        <w:rPr>
          <w:rFonts w:ascii="Times New Roman"/>
          <w:b w:val="false"/>
          <w:i w:val="false"/>
          <w:color w:val="ff0000"/>
          <w:sz w:val="28"/>
        </w:rPr>
        <w:t xml:space="preserve">
      Ескерту. 34-бап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35-бап. Қазақстандық депозитарийлік қолхаттарды шығару</w:t>
      </w:r>
    </w:p>
    <w:p>
      <w:pPr>
        <w:spacing w:after="0"/>
        <w:ind w:left="0"/>
        <w:jc w:val="both"/>
      </w:pPr>
      <w:r>
        <w:rPr>
          <w:rFonts w:ascii="Times New Roman"/>
          <w:b w:val="false"/>
          <w:i w:val="false"/>
          <w:color w:val="000000"/>
          <w:sz w:val="28"/>
        </w:rPr>
        <w:t>
      Қазақстандық депозитарийлік қолхаттарды шығаруды орталық депозитарий жүзеге асырады.</w:t>
      </w:r>
    </w:p>
    <w:p>
      <w:pPr>
        <w:spacing w:after="0"/>
        <w:ind w:left="0"/>
        <w:jc w:val="both"/>
      </w:pPr>
      <w:r>
        <w:rPr>
          <w:rFonts w:ascii="Times New Roman"/>
          <w:b w:val="false"/>
          <w:i w:val="false"/>
          <w:color w:val="000000"/>
          <w:sz w:val="28"/>
        </w:rPr>
        <w:t>
      Қазақстандық депозитарийлік қолхаттарды шығару және орналастыру тәртібі, шарттары орталық депозитарийдің қағидалар жинағында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417"/>
    <w:p>
      <w:pPr>
        <w:spacing w:after="0"/>
        <w:ind w:left="0"/>
        <w:jc w:val="left"/>
      </w:pPr>
      <w:r>
        <w:rPr>
          <w:rFonts w:ascii="Times New Roman"/>
          <w:b/>
          <w:i w:val="false"/>
          <w:color w:val="000000"/>
        </w:rPr>
        <w:t xml:space="preserve"> 7-тарау. Эмиссиялық бағалы қағаздармен мәмілелерді тіркеу және олар бойынша құқықтарды бастау</w:t>
      </w:r>
    </w:p>
    <w:bookmarkEnd w:id="417"/>
    <w:p>
      <w:pPr>
        <w:spacing w:after="0"/>
        <w:ind w:left="0"/>
        <w:jc w:val="both"/>
      </w:pPr>
      <w:r>
        <w:rPr>
          <w:rFonts w:ascii="Times New Roman"/>
          <w:b/>
          <w:i w:val="false"/>
          <w:color w:val="000000"/>
          <w:sz w:val="28"/>
        </w:rPr>
        <w:t>36-бап. Эмиссиялық бағалы қағаздармен мәмілелерді тіркеу</w:t>
      </w:r>
    </w:p>
    <w:bookmarkStart w:name="z1033" w:id="418"/>
    <w:p>
      <w:pPr>
        <w:spacing w:after="0"/>
        <w:ind w:left="0"/>
        <w:jc w:val="both"/>
      </w:pPr>
      <w:r>
        <w:rPr>
          <w:rFonts w:ascii="Times New Roman"/>
          <w:b w:val="false"/>
          <w:i w:val="false"/>
          <w:color w:val="000000"/>
          <w:sz w:val="28"/>
        </w:rPr>
        <w:t>
      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осы Заңның 38-1-бабында көзделген ерекшеліктер ескеріле отырып, номиналдық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5" w:id="419"/>
    <w:p>
      <w:pPr>
        <w:spacing w:after="0"/>
        <w:ind w:left="0"/>
        <w:jc w:val="both"/>
      </w:pPr>
      <w:r>
        <w:rPr>
          <w:rFonts w:ascii="Times New Roman"/>
          <w:b w:val="false"/>
          <w:i w:val="false"/>
          <w:color w:val="000000"/>
          <w:sz w:val="28"/>
        </w:rPr>
        <w:t xml:space="preserve">
      3. Бағалы қағаздардың ұйымдастырылған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9" w:id="420"/>
    <w:p>
      <w:pPr>
        <w:spacing w:after="0"/>
        <w:ind w:left="0"/>
        <w:jc w:val="both"/>
      </w:pPr>
      <w:r>
        <w:rPr>
          <w:rFonts w:ascii="Times New Roman"/>
          <w:b w:val="false"/>
          <w:i w:val="false"/>
          <w:color w:val="000000"/>
          <w:sz w:val="28"/>
        </w:rPr>
        <w:t xml:space="preserve">
      7. Соттың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сот шешімі негізінде жүзеге асырады.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1" w:id="421"/>
    <w:p>
      <w:pPr>
        <w:spacing w:after="0"/>
        <w:ind w:left="0"/>
        <w:jc w:val="both"/>
      </w:pPr>
      <w:r>
        <w:rPr>
          <w:rFonts w:ascii="Times New Roman"/>
          <w:b w:val="false"/>
          <w:i w:val="false"/>
          <w:color w:val="000000"/>
          <w:sz w:val="28"/>
        </w:rPr>
        <w:t xml:space="preserve">
      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(қосалқы шоттары) бойынша өз бетінше жазбалар енгізуге құқылы емес. </w:t>
      </w:r>
    </w:p>
    <w:bookmarkEnd w:id="421"/>
    <w:bookmarkStart w:name="z1042" w:id="422"/>
    <w:p>
      <w:pPr>
        <w:spacing w:after="0"/>
        <w:ind w:left="0"/>
        <w:jc w:val="both"/>
      </w:pPr>
      <w:r>
        <w:rPr>
          <w:rFonts w:ascii="Times New Roman"/>
          <w:b w:val="false"/>
          <w:i w:val="false"/>
          <w:color w:val="000000"/>
          <w:sz w:val="28"/>
        </w:rPr>
        <w:t xml:space="preserve">
      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 </w:t>
      </w:r>
    </w:p>
    <w:bookmarkEnd w:id="422"/>
    <w:bookmarkStart w:name="z1043" w:id="423"/>
    <w:p>
      <w:pPr>
        <w:spacing w:after="0"/>
        <w:ind w:left="0"/>
        <w:jc w:val="both"/>
      </w:pPr>
      <w:r>
        <w:rPr>
          <w:rFonts w:ascii="Times New Roman"/>
          <w:b w:val="false"/>
          <w:i w:val="false"/>
          <w:color w:val="000000"/>
          <w:sz w:val="28"/>
        </w:rPr>
        <w:t>
      11. Шетелдік бағалы қағаздарға немесе осы Заңның 59-бабының 1-тармағында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актісінде белгіленеді.</w:t>
      </w:r>
    </w:p>
    <w:bookmarkEnd w:id="423"/>
    <w:bookmarkStart w:name="z1044" w:id="424"/>
    <w:p>
      <w:pPr>
        <w:spacing w:after="0"/>
        <w:ind w:left="0"/>
        <w:jc w:val="both"/>
      </w:pPr>
      <w:r>
        <w:rPr>
          <w:rFonts w:ascii="Times New Roman"/>
          <w:b w:val="false"/>
          <w:i w:val="false"/>
          <w:color w:val="000000"/>
          <w:sz w:val="28"/>
        </w:rPr>
        <w:t>
      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қатысты "Қазақстан Республикасындағы банктер және банк қызметі туралы" Қазақстан Республикасының Заңына сәйкес қайта құрылымдау жүргізілген банк болып табылса, Қазақстан Республикасының заңнамасында белгіленеді.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Эмиссиялық бағалы қағаздар бойынша құқықтар кепiлiн тiркеу</w:t>
      </w:r>
    </w:p>
    <w:bookmarkStart w:name="z1078" w:id="425"/>
    <w:p>
      <w:pPr>
        <w:spacing w:after="0"/>
        <w:ind w:left="0"/>
        <w:jc w:val="both"/>
      </w:pPr>
      <w:r>
        <w:rPr>
          <w:rFonts w:ascii="Times New Roman"/>
          <w:b w:val="false"/>
          <w:i w:val="false"/>
          <w:color w:val="000000"/>
          <w:sz w:val="28"/>
        </w:rPr>
        <w:t>
      1. Эмиссиялық бағалы қағаздар бойынша құқықтар кепiлiн тiркеу тәртібі осы Заңда, уәкілетті органның нормативтік құқықтық актісінде және орталық депозитарийдің қағидалар жинағында белгіленеді.</w:t>
      </w:r>
    </w:p>
    <w:bookmarkEnd w:id="425"/>
    <w:bookmarkStart w:name="z1079" w:id="426"/>
    <w:p>
      <w:pPr>
        <w:spacing w:after="0"/>
        <w:ind w:left="0"/>
        <w:jc w:val="both"/>
      </w:pPr>
      <w:r>
        <w:rPr>
          <w:rFonts w:ascii="Times New Roman"/>
          <w:b w:val="false"/>
          <w:i w:val="false"/>
          <w:color w:val="000000"/>
          <w:sz w:val="28"/>
        </w:rPr>
        <w:t>
      2. Осы баптың 3 және 4-тармақтарында белгіленген жағдайларды қоспағанда, эмиссиялық бағалы қағаздар бойынша құқықтар кепiлiн тiркеудi орталық депозитарий (номиналды ұстаушы) кепiл берушi және кепiл ұстаушының бұйрықтары негізінде жүзеге асырады.</w:t>
      </w:r>
    </w:p>
    <w:bookmarkEnd w:id="426"/>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қағидалар жинағында айқындалады.</w:t>
      </w:r>
    </w:p>
    <w:bookmarkStart w:name="z1080" w:id="427"/>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және 61-12-баптарында көзделген операцияларды жүзеге асыру кезінде эмиссиялық бағалы қағаздар бойынша құқықтар кепiлiн тiркеу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барлық мәліметтер қамтылған бұйрығы негізінде жүзеге асырылады.</w:t>
      </w:r>
    </w:p>
    <w:bookmarkEnd w:id="427"/>
    <w:bookmarkStart w:name="z1081" w:id="428"/>
    <w:p>
      <w:pPr>
        <w:spacing w:after="0"/>
        <w:ind w:left="0"/>
        <w:jc w:val="both"/>
      </w:pPr>
      <w:r>
        <w:rPr>
          <w:rFonts w:ascii="Times New Roman"/>
          <w:b w:val="false"/>
          <w:i w:val="false"/>
          <w:color w:val="000000"/>
          <w:sz w:val="28"/>
        </w:rPr>
        <w:t>
      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және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bookmarkEnd w:id="428"/>
    <w:bookmarkStart w:name="z1082" w:id="429"/>
    <w:p>
      <w:pPr>
        <w:spacing w:after="0"/>
        <w:ind w:left="0"/>
        <w:jc w:val="both"/>
      </w:pPr>
      <w:r>
        <w:rPr>
          <w:rFonts w:ascii="Times New Roman"/>
          <w:b w:val="false"/>
          <w:i w:val="false"/>
          <w:color w:val="000000"/>
          <w:sz w:val="28"/>
        </w:rPr>
        <w:t>
      5. Номиналды ұстаушы ретінде клиенттердің шоттарын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Банктерді біріктіру нысанында қайта ұйымдастыру кезінде кепіл затын ауыстыру және акциялар бойынша құқықтар кепілін тіркеу</w:t>
      </w:r>
    </w:p>
    <w:bookmarkStart w:name="z622" w:id="430"/>
    <w:p>
      <w:pPr>
        <w:spacing w:after="0"/>
        <w:ind w:left="0"/>
        <w:jc w:val="both"/>
      </w:pPr>
      <w:r>
        <w:rPr>
          <w:rFonts w:ascii="Times New Roman"/>
          <w:b w:val="false"/>
          <w:i w:val="false"/>
          <w:color w:val="000000"/>
          <w:sz w:val="28"/>
        </w:rPr>
        <w:t>
      1. Банктерді біріктіру нысанында қайта ұйымдастыру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bookmarkEnd w:id="430"/>
    <w:p>
      <w:pPr>
        <w:spacing w:after="0"/>
        <w:ind w:left="0"/>
        <w:jc w:val="both"/>
      </w:pPr>
      <w:r>
        <w:rPr>
          <w:rFonts w:ascii="Times New Roman"/>
          <w:b w:val="false"/>
          <w:i w:val="false"/>
          <w:color w:val="000000"/>
          <w:sz w:val="28"/>
        </w:rPr>
        <w:t>
      2. Біріктіру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орналастырылатын акциялар бойынша құқықтарға қолданылады.</w:t>
      </w:r>
    </w:p>
    <w:p>
      <w:pPr>
        <w:spacing w:after="0"/>
        <w:ind w:left="0"/>
        <w:jc w:val="both"/>
      </w:pPr>
      <w:r>
        <w:rPr>
          <w:rFonts w:ascii="Times New Roman"/>
          <w:b w:val="false"/>
          <w:i w:val="false"/>
          <w:color w:val="000000"/>
          <w:sz w:val="28"/>
        </w:rPr>
        <w:t>
      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p>
      <w:pPr>
        <w:spacing w:after="0"/>
        <w:ind w:left="0"/>
        <w:jc w:val="both"/>
      </w:pPr>
      <w:r>
        <w:rPr>
          <w:rFonts w:ascii="Times New Roman"/>
          <w:b w:val="false"/>
          <w:i w:val="false"/>
          <w:color w:val="000000"/>
          <w:sz w:val="28"/>
        </w:rPr>
        <w:t>
      4.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19.03.2014 </w:t>
      </w:r>
      <w:r>
        <w:rPr>
          <w:rFonts w:ascii="Times New Roman"/>
          <w:b w:val="false"/>
          <w:i w:val="false"/>
          <w:color w:val="ff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31"/>
    <w:p>
      <w:pPr>
        <w:spacing w:after="0"/>
        <w:ind w:left="0"/>
        <w:jc w:val="left"/>
      </w:pPr>
      <w:r>
        <w:rPr>
          <w:rFonts w:ascii="Times New Roman"/>
          <w:b/>
          <w:i w:val="false"/>
          <w:color w:val="000000"/>
        </w:rPr>
        <w:t xml:space="preserve"> 38-бап. Эмиссиялық бағалы қағаздар бойынша құқықтарды растау </w:t>
      </w:r>
    </w:p>
    <w:bookmarkEnd w:id="431"/>
    <w:p>
      <w:pPr>
        <w:spacing w:after="0"/>
        <w:ind w:left="0"/>
        <w:jc w:val="both"/>
      </w:pPr>
      <w:r>
        <w:rPr>
          <w:rFonts w:ascii="Times New Roman"/>
          <w:b w:val="false"/>
          <w:i w:val="false"/>
          <w:color w:val="000000"/>
          <w:sz w:val="28"/>
        </w:rPr>
        <w:t>
      1. Эмиссиялық бағалы қағаздар бойынша құқықтарды растау осы Заңның 38-1-бабында көзделген ерекшеліктер ескеріле отырып,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p>
      <w:pPr>
        <w:spacing w:after="0"/>
        <w:ind w:left="0"/>
        <w:jc w:val="both"/>
      </w:pPr>
      <w:r>
        <w:rPr>
          <w:rFonts w:ascii="Times New Roman"/>
          <w:b w:val="false"/>
          <w:i w:val="false"/>
          <w:color w:val="000000"/>
          <w:sz w:val="28"/>
        </w:rPr>
        <w:t xml:space="preserve">
      Үзінді көшірмені берудің талаптары мен тәртібі осы Заңда, уәкілетті органның нормативтік құқықтық актілерінде және орталық депозитарийдің қағидалар жинағында белгіленеді. </w:t>
      </w:r>
    </w:p>
    <w:p>
      <w:pPr>
        <w:spacing w:after="0"/>
        <w:ind w:left="0"/>
        <w:jc w:val="both"/>
      </w:pPr>
      <w:r>
        <w:rPr>
          <w:rFonts w:ascii="Times New Roman"/>
          <w:b w:val="false"/>
          <w:i w:val="false"/>
          <w:color w:val="000000"/>
          <w:sz w:val="28"/>
        </w:rPr>
        <w:t>
      2. Номиналды ұстаушы номиналды ұстау жүйесіндегі жеке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депозитарийдің есепке алу жүйесінде қамтылған мәліметтер басымдыққа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(2010.01.01 бастап қолданысқа енгізіледі),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Орталық депозитарийдің есепке алу жүйесінде ашылған шетелдік есепке алу ұйымының дербес шотындағы эмиссиялық бағалы қағаздарға құқықтарды есепке алудың және растаудың ерекшеліктері</w:t>
      </w:r>
    </w:p>
    <w:bookmarkStart w:name="z1298" w:id="432"/>
    <w:p>
      <w:pPr>
        <w:spacing w:after="0"/>
        <w:ind w:left="0"/>
        <w:jc w:val="both"/>
      </w:pPr>
      <w:r>
        <w:rPr>
          <w:rFonts w:ascii="Times New Roman"/>
          <w:b w:val="false"/>
          <w:i w:val="false"/>
          <w:color w:val="000000"/>
          <w:sz w:val="28"/>
        </w:rPr>
        <w:t>
      1. Шетелдік есепке алу ұйымы клиенттерінің эмиссиялық бағалы қағаздарға құқықтарын есепке алу және олармен жасалатын мәмілелерді орталық депозитарийдің есепке алу жүйесінде атына дербес шот ашылған шетелдік есепке алу ұйымының есепке алу жүйесінде тіркеу шетелдік есепке алу ұйымы резиденті болып табылатын мемлекеттің заңнамасына сәйкес жүзеге асырылады.</w:t>
      </w:r>
    </w:p>
    <w:bookmarkEnd w:id="432"/>
    <w:p>
      <w:pPr>
        <w:spacing w:after="0"/>
        <w:ind w:left="0"/>
        <w:jc w:val="both"/>
      </w:pPr>
      <w:r>
        <w:rPr>
          <w:rFonts w:ascii="Times New Roman"/>
          <w:b w:val="false"/>
          <w:i w:val="false"/>
          <w:color w:val="000000"/>
          <w:sz w:val="28"/>
        </w:rPr>
        <w:t>
      Орталық депозитарийдің есепке алу жүйесінде шетелдік есепке алу ұйымының дербес шотын ашу, жүргізу және жабу Қазақстан Республикасының заңдарына, уәкілетті органның нормативтік құқықтық актілеріне сәйкес, сондай-ақ осы Заңның 78-бабы 1-1-тармағының ережелері ескеріліп жүзеге асырылады.</w:t>
      </w:r>
    </w:p>
    <w:bookmarkStart w:name="z1299" w:id="433"/>
    <w:p>
      <w:pPr>
        <w:spacing w:after="0"/>
        <w:ind w:left="0"/>
        <w:jc w:val="both"/>
      </w:pPr>
      <w:r>
        <w:rPr>
          <w:rFonts w:ascii="Times New Roman"/>
          <w:b w:val="false"/>
          <w:i w:val="false"/>
          <w:color w:val="000000"/>
          <w:sz w:val="28"/>
        </w:rPr>
        <w:t>
      2. Орталық депозитарийдің есепке алу жүйесінде ашылған шетелдік есепке алу ұйымының дербес шотындағы эмиссиялық бағалы қағаздарға клиенттердің құқықтарын растауды шетелдік есепке алу ұйымы осы шетелдік есепке алу ұйымы резиденті болып табылатын мемлекеттің заңнамасына сәйкес жүзеге асырады.</w:t>
      </w:r>
    </w:p>
    <w:bookmarkEnd w:id="433"/>
    <w:bookmarkStart w:name="z1300" w:id="434"/>
    <w:p>
      <w:pPr>
        <w:spacing w:after="0"/>
        <w:ind w:left="0"/>
        <w:jc w:val="both"/>
      </w:pPr>
      <w:r>
        <w:rPr>
          <w:rFonts w:ascii="Times New Roman"/>
          <w:b w:val="false"/>
          <w:i w:val="false"/>
          <w:color w:val="000000"/>
          <w:sz w:val="28"/>
        </w:rPr>
        <w:t>
      3. Шетелдік есепке алу ұйымы орталық депозитарийдің сұратуы бойынша орталық депозитарийдің есепке алу жүйесінде ашылған шетелдік есепке алу ұйымының дербес шотындағы эмиссиялық бағалы қағаздарға құқығы бар тұлғалар туралы ақпаратты және осы шетелдік есепке алу ұйымының клиенттері беретін ақпарат негізінде орталық депозитарийдің қағидалар жинағында белгіленген жағдайларда, көлемде және мерзімдерде өзге де ақпаратты береді.</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435"/>
    <w:p>
      <w:pPr>
        <w:spacing w:after="0"/>
        <w:ind w:left="0"/>
        <w:jc w:val="left"/>
      </w:pPr>
      <w:r>
        <w:rPr>
          <w:rFonts w:ascii="Times New Roman"/>
          <w:b/>
          <w:i w:val="false"/>
          <w:color w:val="000000"/>
        </w:rPr>
        <w:t xml:space="preserve"> 39-бап. Эмиссиялық бағалы қағаздармен мәмiленiтiркеу туралы бұйрық </w:t>
      </w:r>
    </w:p>
    <w:bookmarkEnd w:id="435"/>
    <w:p>
      <w:pPr>
        <w:spacing w:after="0"/>
        <w:ind w:left="0"/>
        <w:jc w:val="both"/>
      </w:pPr>
      <w:r>
        <w:rPr>
          <w:rFonts w:ascii="Times New Roman"/>
          <w:b w:val="false"/>
          <w:i w:val="false"/>
          <w:color w:val="ff0000"/>
          <w:sz w:val="28"/>
        </w:rPr>
        <w:t xml:space="preserve">
      Ескерту. 39-бап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47" w:id="436"/>
    <w:p>
      <w:pPr>
        <w:spacing w:after="0"/>
        <w:ind w:left="0"/>
        <w:jc w:val="left"/>
      </w:pPr>
      <w:r>
        <w:rPr>
          <w:rFonts w:ascii="Times New Roman"/>
          <w:b/>
          <w:i w:val="false"/>
          <w:color w:val="000000"/>
        </w:rPr>
        <w:t xml:space="preserve"> 40-бап. Бағалы қағаздарды ұстаушылардың жеке шоттары бойынша операцияларды тоқтата тұру. Эмиссиялық бағалы қағаздарды тәркiлеу</w:t>
      </w:r>
    </w:p>
    <w:bookmarkEnd w:id="436"/>
    <w:p>
      <w:pPr>
        <w:spacing w:after="0"/>
        <w:ind w:left="0"/>
        <w:jc w:val="both"/>
      </w:pPr>
      <w:r>
        <w:rPr>
          <w:rFonts w:ascii="Times New Roman"/>
          <w:b w:val="false"/>
          <w:i w:val="false"/>
          <w:color w:val="000000"/>
          <w:sz w:val="28"/>
        </w:rPr>
        <w:t xml:space="preserve">
      1. Орталық депозитарийдің есепке алу жүйесiндегi немесе бағалы қағаздарды нақтылы ұстауды есепке алу жүйесiндегi жеке шоттар бойынша жазба жасауды немесе эмиссиялық бағалы қағаздармен мәмiлелердi тiркеудi тоқтата тұру Қазақстан Республикасының заңдарына сәйкес осындай шешiм қабылдауға уәкiлеттi мемлекеттiк органның шешiмi негiзiнде жүргiзiледi. </w:t>
      </w:r>
    </w:p>
    <w:p>
      <w:pPr>
        <w:spacing w:after="0"/>
        <w:ind w:left="0"/>
        <w:jc w:val="both"/>
      </w:pPr>
      <w:r>
        <w:rPr>
          <w:rFonts w:ascii="Times New Roman"/>
          <w:b w:val="false"/>
          <w:i w:val="false"/>
          <w:color w:val="000000"/>
          <w:sz w:val="28"/>
        </w:rPr>
        <w:t xml:space="preserve">
      2. Эмиссиялық бағалы қағаздарды тәркiлеу заңды күшiне енген сот актiсi негiзiнде ғана жүргiзiлуi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8" w:id="437"/>
    <w:p>
      <w:pPr>
        <w:spacing w:after="0"/>
        <w:ind w:left="0"/>
        <w:jc w:val="left"/>
      </w:pPr>
      <w:r>
        <w:rPr>
          <w:rFonts w:ascii="Times New Roman"/>
          <w:b/>
          <w:i w:val="false"/>
          <w:color w:val="000000"/>
        </w:rPr>
        <w:t xml:space="preserve"> 8-тарау. Бағалы қағаздар рыногындағы коммерциялық құпия</w:t>
      </w:r>
    </w:p>
    <w:bookmarkEnd w:id="437"/>
    <w:p>
      <w:pPr>
        <w:spacing w:after="0"/>
        <w:ind w:left="0"/>
        <w:jc w:val="both"/>
      </w:pPr>
      <w:r>
        <w:rPr>
          <w:rFonts w:ascii="Times New Roman"/>
          <w:b/>
          <w:i w:val="false"/>
          <w:color w:val="000000"/>
          <w:sz w:val="28"/>
        </w:rPr>
        <w:t xml:space="preserve">41-бап. Бағалы қағаздар нарығындағы коммерциялық құпия </w:t>
      </w:r>
    </w:p>
    <w:p>
      <w:pPr>
        <w:spacing w:after="0"/>
        <w:ind w:left="0"/>
        <w:jc w:val="both"/>
      </w:pPr>
      <w:r>
        <w:rPr>
          <w:rFonts w:ascii="Times New Roman"/>
          <w:b w:val="false"/>
          <w:i w:val="false"/>
          <w:color w:val="000000"/>
          <w:sz w:val="28"/>
        </w:rPr>
        <w:t>
      Эмитенттің ірі акционерлері және осы эмитенттің өздеріне тиесілі акцияларының саны туралы, эмитент және номиналды ұстауды есепке алу жүйесiндегi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қағаздардың қалдықтары туралы мәліметтерді қоспағанда, орталық депозитарийдің және номиналды ұстауды есепке алу жүйесіндегі жеке шоттың бар-жоғы туралы, орталық депозитарийдің және номиналды ұстауды есепке алу жүйесiндегi жеке шоттардағы эмиссиялық бағалы қағаздар 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438"/>
    <w:p>
      <w:pPr>
        <w:spacing w:after="0"/>
        <w:ind w:left="0"/>
        <w:jc w:val="left"/>
      </w:pPr>
      <w:r>
        <w:rPr>
          <w:rFonts w:ascii="Times New Roman"/>
          <w:b/>
          <w:i w:val="false"/>
          <w:color w:val="000000"/>
        </w:rPr>
        <w:t xml:space="preserve"> 42-бап. Бағалы қағаздар рыногындағы қызметтiк құпия</w:t>
      </w:r>
    </w:p>
    <w:bookmarkEnd w:id="438"/>
    <w:p>
      <w:pPr>
        <w:spacing w:after="0"/>
        <w:ind w:left="0"/>
        <w:jc w:val="both"/>
      </w:pPr>
      <w:r>
        <w:rPr>
          <w:rFonts w:ascii="Times New Roman"/>
          <w:b w:val="false"/>
          <w:i w:val="false"/>
          <w:color w:val="ff0000"/>
          <w:sz w:val="28"/>
        </w:rPr>
        <w:t xml:space="preserve">
      Ескерту. 42-бап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p>
      <w:pPr>
        <w:spacing w:after="0"/>
        <w:ind w:left="0"/>
        <w:jc w:val="both"/>
      </w:pPr>
      <w:r>
        <w:rPr>
          <w:rFonts w:ascii="Times New Roman"/>
          <w:b/>
          <w:i w:val="false"/>
          <w:color w:val="000000"/>
          <w:sz w:val="28"/>
        </w:rPr>
        <w:t xml:space="preserve">43-бап. Бағалы қағаздар рыногындағы коммерциялық құпияны ашу </w:t>
      </w:r>
    </w:p>
    <w:bookmarkStart w:name="z1134" w:id="439"/>
    <w:p>
      <w:pPr>
        <w:spacing w:after="0"/>
        <w:ind w:left="0"/>
        <w:jc w:val="both"/>
      </w:pPr>
      <w:r>
        <w:rPr>
          <w:rFonts w:ascii="Times New Roman"/>
          <w:b w:val="false"/>
          <w:i w:val="false"/>
          <w:color w:val="000000"/>
          <w:sz w:val="28"/>
        </w:rPr>
        <w:t>
      1. Осы бапта белгiленген жағдайларды қоспағанда, бағалы қағаздар рыногындағы коммерциялық құпияны құрайтын мәлiметтер жария етiлмеуге тиiс.</w:t>
      </w:r>
    </w:p>
    <w:bookmarkEnd w:id="439"/>
    <w:p>
      <w:pPr>
        <w:spacing w:after="0"/>
        <w:ind w:left="0"/>
        <w:jc w:val="both"/>
      </w:pPr>
      <w:r>
        <w:rPr>
          <w:rFonts w:ascii="Times New Roman"/>
          <w:b w:val="false"/>
          <w:i w:val="false"/>
          <w:color w:val="000000"/>
          <w:sz w:val="28"/>
        </w:rPr>
        <w:t>
      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3" w:id="440"/>
    <w:p>
      <w:pPr>
        <w:spacing w:after="0"/>
        <w:ind w:left="0"/>
        <w:jc w:val="both"/>
      </w:pPr>
      <w:r>
        <w:rPr>
          <w:rFonts w:ascii="Times New Roman"/>
          <w:b w:val="false"/>
          <w:i w:val="false"/>
          <w:color w:val="000000"/>
          <w:sz w:val="28"/>
        </w:rPr>
        <w:t>
      2-2. Бағалы қағаздар нарығында коммерциялық құпияны құрайтын мәліметтерді уәкілетті орган осы Заңның 55-1-бабы 9-тармағының бесінші бөлігіне сәйкес аудиторлық ұйымға ұсынуы мүмкін.</w:t>
      </w:r>
    </w:p>
    <w:bookmarkEnd w:id="440"/>
    <w:bookmarkStart w:name="z1084" w:id="441"/>
    <w:p>
      <w:pPr>
        <w:spacing w:after="0"/>
        <w:ind w:left="0"/>
        <w:jc w:val="both"/>
      </w:pPr>
      <w:r>
        <w:rPr>
          <w:rFonts w:ascii="Times New Roman"/>
          <w:b w:val="false"/>
          <w:i w:val="false"/>
          <w:color w:val="000000"/>
          <w:sz w:val="28"/>
        </w:rPr>
        <w:t xml:space="preserve">
      3. Бағалы қағаздар рыногындағы коммерциялық құпияны құрайтын мәлiметтер: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өздері жүргiзiп жатқан қылмыстық iстер бойынша анықтау және алдын ала тергеу органдарына;</w:t>
      </w:r>
    </w:p>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p>
      <w:pPr>
        <w:spacing w:after="0"/>
        <w:ind w:left="0"/>
        <w:jc w:val="both"/>
      </w:pPr>
      <w:r>
        <w:rPr>
          <w:rFonts w:ascii="Times New Roman"/>
          <w:b w:val="false"/>
          <w:i w:val="false"/>
          <w:color w:val="000000"/>
          <w:sz w:val="28"/>
        </w:rPr>
        <w:t xml:space="preserve">
      2) соттың ұйғарымы, қаулысы негiзiнде өздерi жүргiзiп жатқан iстер бойынша соттарға; </w:t>
      </w:r>
    </w:p>
    <w:p>
      <w:pPr>
        <w:spacing w:after="0"/>
        <w:ind w:left="0"/>
        <w:jc w:val="both"/>
      </w:pPr>
      <w:r>
        <w:rPr>
          <w:rFonts w:ascii="Times New Roman"/>
          <w:b w:val="false"/>
          <w:i w:val="false"/>
          <w:color w:val="000000"/>
          <w:sz w:val="28"/>
        </w:rPr>
        <w:t xml:space="preserve">
      2-1)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 активтерді қайтару жөніндегі уәкілетті органға;</w:t>
      </w:r>
    </w:p>
    <w:p>
      <w:pPr>
        <w:spacing w:after="0"/>
        <w:ind w:left="0"/>
        <w:jc w:val="both"/>
      </w:pPr>
      <w:r>
        <w:rPr>
          <w:rFonts w:ascii="Times New Roman"/>
          <w:b w:val="false"/>
          <w:i w:val="false"/>
          <w:color w:val="000000"/>
          <w:sz w:val="28"/>
        </w:rPr>
        <w:t>
      3) олардың құзыретi шегiнде тексеру жүргiзу туралы қаулы негiзiнде өздерi қарап жатқан материал бойынша прокуратура органдарына;</w:t>
      </w:r>
    </w:p>
    <w:p>
      <w:pPr>
        <w:spacing w:after="0"/>
        <w:ind w:left="0"/>
        <w:jc w:val="both"/>
      </w:pPr>
      <w:r>
        <w:rPr>
          <w:rFonts w:ascii="Times New Roman"/>
          <w:b w:val="false"/>
          <w:i w:val="false"/>
          <w:color w:val="000000"/>
          <w:sz w:val="28"/>
        </w:rPr>
        <w:t xml:space="preserve">
      3-1)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 қаржы мониторингі жөніндегі уәкілетті органға;</w:t>
      </w:r>
    </w:p>
    <w:p>
      <w:pPr>
        <w:spacing w:after="0"/>
        <w:ind w:left="0"/>
        <w:jc w:val="both"/>
      </w:pPr>
      <w:r>
        <w:rPr>
          <w:rFonts w:ascii="Times New Roman"/>
          <w:b w:val="false"/>
          <w:i w:val="false"/>
          <w:color w:val="000000"/>
          <w:sz w:val="28"/>
        </w:rPr>
        <w:t>
      4) мемлекеттік мен жеке сот орындаушыларына: әділет органының мөрімен немесе жеке сот орындаушысының мөрімен расталған, сот орындаушысының прокурор санкциялаған қаулысы негізінде өздері жүргізіп жатқан атқарушылық іс жүргізу істері бойынша;</w:t>
      </w:r>
    </w:p>
    <w:p>
      <w:pPr>
        <w:spacing w:after="0"/>
        <w:ind w:left="0"/>
        <w:jc w:val="both"/>
      </w:pPr>
      <w:r>
        <w:rPr>
          <w:rFonts w:ascii="Times New Roman"/>
          <w:b w:val="false"/>
          <w:i w:val="false"/>
          <w:color w:val="000000"/>
          <w:sz w:val="28"/>
        </w:rPr>
        <w:t>
      5) тек салықтық әкімшілендіру мақсатында ғана:</w:t>
      </w:r>
    </w:p>
    <w:p>
      <w:pPr>
        <w:spacing w:after="0"/>
        <w:ind w:left="0"/>
        <w:jc w:val="both"/>
      </w:pPr>
      <w:r>
        <w:rPr>
          <w:rFonts w:ascii="Times New Roman"/>
          <w:b w:val="false"/>
          <w:i w:val="false"/>
          <w:color w:val="000000"/>
          <w:sz w:val="28"/>
        </w:rPr>
        <w:t xml:space="preserve">
      тексерілетін тұлғаға салық салуға байланысты мәселелер бойынша; </w:t>
      </w:r>
    </w:p>
    <w:p>
      <w:pPr>
        <w:spacing w:after="0"/>
        <w:ind w:left="0"/>
        <w:jc w:val="both"/>
      </w:pPr>
      <w:r>
        <w:rPr>
          <w:rFonts w:ascii="Times New Roman"/>
          <w:b w:val="false"/>
          <w:i w:val="false"/>
          <w:color w:val="000000"/>
          <w:sz w:val="28"/>
        </w:rPr>
        <w:t>
      республикалық бюджет туралы заңда белгiленген және тиiстi қаржы жылының 1 қаңтарында қолданыста болатын айлық есептік көрсеткіштің 150 еселенген мөлшерінен астам, туындаған күнінен бастап төрт ай ішінде өтелмеген салық берешегі бар тұлғаға қатысты;</w:t>
      </w:r>
    </w:p>
    <w:p>
      <w:pPr>
        <w:spacing w:after="0"/>
        <w:ind w:left="0"/>
        <w:jc w:val="both"/>
      </w:pPr>
      <w:r>
        <w:rPr>
          <w:rFonts w:ascii="Times New Roman"/>
          <w:b w:val="false"/>
          <w:i w:val="false"/>
          <w:color w:val="000000"/>
          <w:sz w:val="28"/>
        </w:rPr>
        <w:t>
      өзіне қатысты банкрот деп тану туралы соттың заңды күшіне енген шешімі бар борышкерге қатысты мемлекеттік кіріс органдарына;</w:t>
      </w:r>
    </w:p>
    <w:p>
      <w:pPr>
        <w:spacing w:after="0"/>
        <w:ind w:left="0"/>
        <w:jc w:val="both"/>
      </w:pPr>
      <w:r>
        <w:rPr>
          <w:rFonts w:ascii="Times New Roman"/>
          <w:b w:val="false"/>
          <w:i w:val="false"/>
          <w:color w:val="000000"/>
          <w:sz w:val="28"/>
        </w:rPr>
        <w:t xml:space="preserve">
      6) уәкiлеттi органға немесе Қазақстан Республикасының Ұлттық Банкіне олардың сұрау салулары бойынша; </w:t>
      </w:r>
    </w:p>
    <w:p>
      <w:pPr>
        <w:spacing w:after="0"/>
        <w:ind w:left="0"/>
        <w:jc w:val="both"/>
      </w:pPr>
      <w:r>
        <w:rPr>
          <w:rFonts w:ascii="Times New Roman"/>
          <w:b w:val="false"/>
          <w:i w:val="false"/>
          <w:color w:val="000000"/>
          <w:sz w:val="28"/>
        </w:rPr>
        <w:t xml:space="preserve">
      7) олар жүргiзiп жатқан мұрагерлiк iстер бойынша нотариустерге; </w:t>
      </w:r>
    </w:p>
    <w:p>
      <w:pPr>
        <w:spacing w:after="0"/>
        <w:ind w:left="0"/>
        <w:jc w:val="both"/>
      </w:pPr>
      <w:r>
        <w:rPr>
          <w:rFonts w:ascii="Times New Roman"/>
          <w:b w:val="false"/>
          <w:i w:val="false"/>
          <w:color w:val="000000"/>
          <w:sz w:val="28"/>
        </w:rPr>
        <w:t>
      8) олар жүргiзiп жатқан мұрагерлiк iстер бойынша шетелдiк консулдық мекемелерге;</w:t>
      </w:r>
    </w:p>
    <w:p>
      <w:pPr>
        <w:spacing w:after="0"/>
        <w:ind w:left="0"/>
        <w:jc w:val="both"/>
      </w:pPr>
      <w:r>
        <w:rPr>
          <w:rFonts w:ascii="Times New Roman"/>
          <w:b w:val="false"/>
          <w:i w:val="false"/>
          <w:color w:val="000000"/>
          <w:sz w:val="28"/>
        </w:rPr>
        <w:t>
      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p>
      <w:pPr>
        <w:spacing w:after="0"/>
        <w:ind w:left="0"/>
        <w:jc w:val="both"/>
      </w:pPr>
      <w:r>
        <w:rPr>
          <w:rFonts w:ascii="Times New Roman"/>
          <w:b w:val="false"/>
          <w:i w:val="false"/>
          <w:color w:val="000000"/>
          <w:sz w:val="28"/>
        </w:rPr>
        <w:t>
      10) эмитентке: өзі эмиссиялаған бағалы қағаздарға қатысты;</w:t>
      </w:r>
    </w:p>
    <w:p>
      <w:pPr>
        <w:spacing w:after="0"/>
        <w:ind w:left="0"/>
        <w:jc w:val="both"/>
      </w:pPr>
      <w:r>
        <w:rPr>
          <w:rFonts w:ascii="Times New Roman"/>
          <w:b w:val="false"/>
          <w:i w:val="false"/>
          <w:color w:val="000000"/>
          <w:sz w:val="28"/>
        </w:rPr>
        <w:t>
      11)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p>
      <w:pPr>
        <w:spacing w:after="0"/>
        <w:ind w:left="0"/>
        <w:jc w:val="both"/>
      </w:pPr>
      <w:r>
        <w:rPr>
          <w:rFonts w:ascii="Times New Roman"/>
          <w:b w:val="false"/>
          <w:i w:val="false"/>
          <w:color w:val="000000"/>
          <w:sz w:val="28"/>
        </w:rPr>
        <w:t>
      12) қор биржасына: оның ішкі құжаттарында айқындалған көлемде;</w:t>
      </w:r>
    </w:p>
    <w:p>
      <w:pPr>
        <w:spacing w:after="0"/>
        <w:ind w:left="0"/>
        <w:jc w:val="both"/>
      </w:pPr>
      <w:r>
        <w:rPr>
          <w:rFonts w:ascii="Times New Roman"/>
          <w:b w:val="false"/>
          <w:i w:val="false"/>
          <w:color w:val="000000"/>
          <w:sz w:val="28"/>
        </w:rPr>
        <w:t>
      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p>
      <w:pPr>
        <w:spacing w:after="0"/>
        <w:ind w:left="0"/>
        <w:jc w:val="both"/>
      </w:pPr>
      <w:r>
        <w:rPr>
          <w:rFonts w:ascii="Times New Roman"/>
          <w:b w:val="false"/>
          <w:i w:val="false"/>
          <w:color w:val="000000"/>
          <w:sz w:val="28"/>
        </w:rPr>
        <w:t>
      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қатысты;</w:t>
      </w:r>
    </w:p>
    <w:p>
      <w:pPr>
        <w:spacing w:after="0"/>
        <w:ind w:left="0"/>
        <w:jc w:val="both"/>
      </w:pPr>
      <w:r>
        <w:rPr>
          <w:rFonts w:ascii="Times New Roman"/>
          <w:b w:val="false"/>
          <w:i w:val="false"/>
          <w:color w:val="000000"/>
          <w:sz w:val="28"/>
        </w:rPr>
        <w:t>
      15) өзіне қатысты төлем қабілеттілігін қалпына келтіру немесе сот арқылы банкроттық рәсімін қолдану туралы іс қозғалған Қазақстан Республикасының азаматы бойынша сұрау салу негізінде, соттың рәсімді қолдану туралы іс қозғау жөніндегі ұйғарымы негізінде және прокурордың санкциясымен қаржы басқарушысына;</w:t>
      </w:r>
    </w:p>
    <w:p>
      <w:pPr>
        <w:spacing w:after="0"/>
        <w:ind w:left="0"/>
        <w:jc w:val="both"/>
      </w:pPr>
      <w:r>
        <w:rPr>
          <w:rFonts w:ascii="Times New Roman"/>
          <w:b w:val="false"/>
          <w:i w:val="false"/>
          <w:color w:val="000000"/>
          <w:sz w:val="28"/>
        </w:rPr>
        <w:t>
      16)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берілгенге дейінгі үш жыл ішіндегі кезең үшін осындай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ұсынылады.</w:t>
      </w:r>
    </w:p>
    <w:p>
      <w:pPr>
        <w:spacing w:after="0"/>
        <w:ind w:left="0"/>
        <w:jc w:val="both"/>
      </w:pPr>
      <w:r>
        <w:rPr>
          <w:rFonts w:ascii="Times New Roman"/>
          <w:b w:val="false"/>
          <w:i w:val="false"/>
          <w:color w:val="000000"/>
          <w:sz w:val="28"/>
        </w:rPr>
        <w:t>
      Коммерциялық құпияны құрайтын мәлiметтердiң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актiлерiнде және уәкілетті органның нормативтік құқықтық актілерінде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Бейрезидент жеке және заңды тұлғаларға, сондай-ақ бенефициарлық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ұсынылады.</w:t>
      </w:r>
    </w:p>
    <w:p>
      <w:pPr>
        <w:spacing w:after="0"/>
        <w:ind w:left="0"/>
        <w:jc w:val="both"/>
      </w:pPr>
      <w:r>
        <w:rPr>
          <w:rFonts w:ascii="Times New Roman"/>
          <w:b w:val="false"/>
          <w:i w:val="false"/>
          <w:color w:val="000000"/>
          <w:sz w:val="28"/>
        </w:rPr>
        <w:t>
      Осы тармақта көрсетілген мәліметтерді ұсынудың тәртібін, мерзімін және нысанын, уәкілетті органмен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2006.06.22 № </w:t>
      </w:r>
      <w:r>
        <w:rPr>
          <w:rFonts w:ascii="Times New Roman"/>
          <w:b w:val="false"/>
          <w:i w:val="false"/>
          <w:color w:val="000000"/>
          <w:sz w:val="28"/>
        </w:rPr>
        <w:t>147</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442"/>
    <w:p>
      <w:pPr>
        <w:spacing w:after="0"/>
        <w:ind w:left="0"/>
        <w:jc w:val="left"/>
      </w:pPr>
      <w:r>
        <w:rPr>
          <w:rFonts w:ascii="Times New Roman"/>
          <w:b/>
          <w:i w:val="false"/>
          <w:color w:val="000000"/>
        </w:rPr>
        <w:t xml:space="preserve"> 44-бап. Бағалы қағаздар рыногының кәсiби қатысушыларына қойылатын талаптар </w:t>
      </w:r>
    </w:p>
    <w:bookmarkEnd w:id="442"/>
    <w:p>
      <w:pPr>
        <w:spacing w:after="0"/>
        <w:ind w:left="0"/>
        <w:jc w:val="both"/>
      </w:pPr>
      <w:r>
        <w:rPr>
          <w:rFonts w:ascii="Times New Roman"/>
          <w:b w:val="false"/>
          <w:i w:val="false"/>
          <w:color w:val="000000"/>
          <w:sz w:val="28"/>
        </w:rPr>
        <w:t xml:space="preserve">
      1. Бағалы қағаздар рыногының кәсiби қатысушысы өзiнiң клиенттерiне қызмет көрсету процесiнде бағалы қағаздар рыногындағы коммерциялық құпияны құрайтын мәлiметтердi және инсайдерлік ақпаратты пайдалануды болғызбауға мүмкiндiк беретiн талаптардың сақталуын қамтамасыз етуге мiндеттi. </w:t>
      </w:r>
    </w:p>
    <w:p>
      <w:pPr>
        <w:spacing w:after="0"/>
        <w:ind w:left="0"/>
        <w:jc w:val="both"/>
      </w:pPr>
      <w:r>
        <w:rPr>
          <w:rFonts w:ascii="Times New Roman"/>
          <w:b w:val="false"/>
          <w:i w:val="false"/>
          <w:color w:val="000000"/>
          <w:sz w:val="28"/>
        </w:rPr>
        <w:t xml:space="preserve">
      2. Бағалы қағаздар рыногының кәсiби қатысушысы бағалы қағаздар рыногындағы коммерциялық құпияны құрайтын мәлiметтердi және инсайдерлік ақпаратты пайдалануға және табиғи баға белгiлеудi бұзу мен бағалы қағаздар рыногының тұрақсыздануына әкеп соғуы мүмкiн iс-әрекеттерге жол беруге құқылы емес. </w:t>
      </w:r>
    </w:p>
    <w:p>
      <w:pPr>
        <w:spacing w:after="0"/>
        <w:ind w:left="0"/>
        <w:jc w:val="both"/>
      </w:pPr>
      <w:r>
        <w:rPr>
          <w:rFonts w:ascii="Times New Roman"/>
          <w:b w:val="false"/>
          <w:i w:val="false"/>
          <w:color w:val="000000"/>
          <w:sz w:val="28"/>
        </w:rPr>
        <w:t>
      3. Бағалы қағаздар рыногы кәсiби қатысушысының iшкi құжаттарында бағалы қағаздар рыногындағы коммерциялық құпияны құрайтын мәлiметтердiң және инсайдерлік ақпараттың сақталуын қамтамасыз ететiн және оларды кәсiби қатысушының, оның қызметкерлерiнiң немесе үшiншi тұлғалардың өз мүдделерiнде пайдалануына жол бермейтiн талаптар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44-бапты 4-тармақпен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3" w:id="443"/>
    <w:p>
      <w:pPr>
        <w:spacing w:after="0"/>
        <w:ind w:left="0"/>
        <w:jc w:val="left"/>
      </w:pPr>
      <w:r>
        <w:rPr>
          <w:rFonts w:ascii="Times New Roman"/>
          <w:b/>
          <w:i w:val="false"/>
          <w:color w:val="000000"/>
        </w:rPr>
        <w:t xml:space="preserve"> 9-тарау. Бағалы қағаздар рыногындағы қызметті жүзеге асыру тәртібі</w:t>
      </w:r>
    </w:p>
    <w:bookmarkEnd w:id="443"/>
    <w:bookmarkStart w:name="z54" w:id="444"/>
    <w:p>
      <w:pPr>
        <w:spacing w:after="0"/>
        <w:ind w:left="0"/>
        <w:jc w:val="left"/>
      </w:pPr>
      <w:r>
        <w:rPr>
          <w:rFonts w:ascii="Times New Roman"/>
          <w:b/>
          <w:i w:val="false"/>
          <w:color w:val="000000"/>
        </w:rPr>
        <w:t xml:space="preserve"> 45-бап. Бағалы қағаздар рыногының инфрақұрылымы </w:t>
      </w:r>
    </w:p>
    <w:bookmarkEnd w:id="444"/>
    <w:p>
      <w:pPr>
        <w:spacing w:after="0"/>
        <w:ind w:left="0"/>
        <w:jc w:val="both"/>
      </w:pPr>
      <w:r>
        <w:rPr>
          <w:rFonts w:ascii="Times New Roman"/>
          <w:b w:val="false"/>
          <w:i w:val="false"/>
          <w:color w:val="000000"/>
          <w:sz w:val="28"/>
        </w:rPr>
        <w:t xml:space="preserve">
      1. Бағалы қағаздар рыногында уәкiлеттi органның лицензиялауына жататын мынадай қызмет түрлерi: </w:t>
      </w:r>
    </w:p>
    <w:p>
      <w:pPr>
        <w:spacing w:after="0"/>
        <w:ind w:left="0"/>
        <w:jc w:val="both"/>
      </w:pPr>
      <w:r>
        <w:rPr>
          <w:rFonts w:ascii="Times New Roman"/>
          <w:b w:val="false"/>
          <w:i w:val="false"/>
          <w:color w:val="000000"/>
          <w:sz w:val="28"/>
        </w:rPr>
        <w:t xml:space="preserve">
      1) брокерлiк; </w:t>
      </w:r>
    </w:p>
    <w:p>
      <w:pPr>
        <w:spacing w:after="0"/>
        <w:ind w:left="0"/>
        <w:jc w:val="both"/>
      </w:pPr>
      <w:r>
        <w:rPr>
          <w:rFonts w:ascii="Times New Roman"/>
          <w:b w:val="false"/>
          <w:i w:val="false"/>
          <w:color w:val="000000"/>
          <w:sz w:val="28"/>
        </w:rPr>
        <w:t xml:space="preserve">
      1-1) дилерлiк;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инвестициялық портфельдi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кастодиандық; </w:t>
      </w:r>
    </w:p>
    <w:p>
      <w:pPr>
        <w:spacing w:after="0"/>
        <w:ind w:left="0"/>
        <w:jc w:val="both"/>
      </w:pPr>
      <w:r>
        <w:rPr>
          <w:rFonts w:ascii="Times New Roman"/>
          <w:b w:val="false"/>
          <w:i w:val="false"/>
          <w:color w:val="000000"/>
          <w:sz w:val="28"/>
        </w:rPr>
        <w:t>
      6) трансфер-агенттiк;</w:t>
      </w:r>
    </w:p>
    <w:p>
      <w:pPr>
        <w:spacing w:after="0"/>
        <w:ind w:left="0"/>
        <w:jc w:val="both"/>
      </w:pPr>
      <w:r>
        <w:rPr>
          <w:rFonts w:ascii="Times New Roman"/>
          <w:b w:val="false"/>
          <w:i w:val="false"/>
          <w:color w:val="000000"/>
          <w:sz w:val="28"/>
        </w:rPr>
        <w:t>
      6-1) қаржы құралдарымен мәмілелер бойынша клиринг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қағаздармен және өзге де қаржы құралдарымен сауда ұйымдастыру жүзеге асырылады. </w:t>
      </w:r>
    </w:p>
    <w:p>
      <w:pPr>
        <w:spacing w:after="0"/>
        <w:ind w:left="0"/>
        <w:jc w:val="both"/>
      </w:pPr>
      <w:r>
        <w:rPr>
          <w:rFonts w:ascii="Times New Roman"/>
          <w:b w:val="false"/>
          <w:i w:val="false"/>
          <w:color w:val="000000"/>
          <w:sz w:val="28"/>
        </w:rPr>
        <w:t>
      2. Осы баптың 1-тармағының 1), 1-1), 2), 3), 4),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ұстауды жүзеге асыру жөніндегі қызметі бағалы қағаздар нарығындағы кәсiби қызмет болып табылады.</w:t>
      </w:r>
    </w:p>
    <w:p>
      <w:pPr>
        <w:spacing w:after="0"/>
        <w:ind w:left="0"/>
        <w:jc w:val="both"/>
      </w:pPr>
      <w:r>
        <w:rPr>
          <w:rFonts w:ascii="Times New Roman"/>
          <w:b w:val="false"/>
          <w:i w:val="false"/>
          <w:color w:val="000000"/>
          <w:sz w:val="28"/>
        </w:rPr>
        <w:t>
      Бірыңғай оператор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номиналды ұстауды уәкілетті органның лицензиясынсыз жүзеге асырады.</w:t>
      </w:r>
    </w:p>
    <w:bookmarkStart w:name="z1045" w:id="445"/>
    <w:p>
      <w:pPr>
        <w:spacing w:after="0"/>
        <w:ind w:left="0"/>
        <w:jc w:val="both"/>
      </w:pPr>
      <w:r>
        <w:rPr>
          <w:rFonts w:ascii="Times New Roman"/>
          <w:b w:val="false"/>
          <w:i w:val="false"/>
          <w:color w:val="000000"/>
          <w:sz w:val="28"/>
        </w:rPr>
        <w:t>
      2-1. Орталық депозитарий бағалы қағаздар нарығында кәсіби қызметтің мынадай түрлерін:</w:t>
      </w:r>
    </w:p>
    <w:bookmarkEnd w:id="445"/>
    <w:p>
      <w:pPr>
        <w:spacing w:after="0"/>
        <w:ind w:left="0"/>
        <w:jc w:val="both"/>
      </w:pPr>
      <w:r>
        <w:rPr>
          <w:rFonts w:ascii="Times New Roman"/>
          <w:b w:val="false"/>
          <w:i w:val="false"/>
          <w:color w:val="000000"/>
          <w:sz w:val="28"/>
        </w:rPr>
        <w:t>
      1) депозитарийлік қызметті;</w:t>
      </w:r>
    </w:p>
    <w:p>
      <w:pPr>
        <w:spacing w:after="0"/>
        <w:ind w:left="0"/>
        <w:jc w:val="both"/>
      </w:pPr>
      <w:r>
        <w:rPr>
          <w:rFonts w:ascii="Times New Roman"/>
          <w:b w:val="false"/>
          <w:i w:val="false"/>
          <w:color w:val="000000"/>
          <w:sz w:val="28"/>
        </w:rPr>
        <w:t xml:space="preserve">
      2) бағалы қағаздарды ұстаушылардың тізілімдер жүйесін жүргізу жөніндегі қызметті; </w:t>
      </w:r>
    </w:p>
    <w:p>
      <w:pPr>
        <w:spacing w:after="0"/>
        <w:ind w:left="0"/>
        <w:jc w:val="both"/>
      </w:pPr>
      <w:r>
        <w:rPr>
          <w:rFonts w:ascii="Times New Roman"/>
          <w:b w:val="false"/>
          <w:i w:val="false"/>
          <w:color w:val="000000"/>
          <w:sz w:val="28"/>
        </w:rPr>
        <w:t>
      3) бағалы қағаздармен және өзге де қаржы құралдарымен сауданы ұйымдастыру жөніндегі қызметті;</w:t>
      </w:r>
    </w:p>
    <w:p>
      <w:pPr>
        <w:spacing w:after="0"/>
        <w:ind w:left="0"/>
        <w:jc w:val="both"/>
      </w:pPr>
      <w:r>
        <w:rPr>
          <w:rFonts w:ascii="Times New Roman"/>
          <w:b w:val="false"/>
          <w:i w:val="false"/>
          <w:color w:val="000000"/>
          <w:sz w:val="28"/>
        </w:rPr>
        <w:t>
      4) қаржы құралдарымен мәмілелер бойынша клирингтік қызметті уәкілетті органның лицензиясынсыз жүзеге асырады.</w:t>
      </w:r>
    </w:p>
    <w:p>
      <w:pPr>
        <w:spacing w:after="0"/>
        <w:ind w:left="0"/>
        <w:jc w:val="both"/>
      </w:pPr>
      <w:r>
        <w:rPr>
          <w:rFonts w:ascii="Times New Roman"/>
          <w:b w:val="false"/>
          <w:i w:val="false"/>
          <w:color w:val="000000"/>
          <w:sz w:val="28"/>
        </w:rPr>
        <w:t>
      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Бағалы қағаздар рыногындағы кәсiби қызметтiң белгiлi бiр түрiн немесе өзара қоса атқаратын түрлерiн жүзеге асыратын ұйымдар өзiнiң қызметiн үйлестiру мақсатында кәсіптік ұйым құрады. </w:t>
      </w:r>
    </w:p>
    <w:p>
      <w:pPr>
        <w:spacing w:after="0"/>
        <w:ind w:left="0"/>
        <w:jc w:val="both"/>
      </w:pPr>
      <w:r>
        <w:rPr>
          <w:rFonts w:ascii="Times New Roman"/>
          <w:b w:val="false"/>
          <w:i w:val="false"/>
          <w:color w:val="000000"/>
          <w:sz w:val="28"/>
        </w:rPr>
        <w:t xml:space="preserve">
      4. Бағалы қағаздар нарығында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 </w:t>
      </w:r>
    </w:p>
    <w:p>
      <w:pPr>
        <w:spacing w:after="0"/>
        <w:ind w:left="0"/>
        <w:jc w:val="both"/>
      </w:pPr>
      <w:r>
        <w:rPr>
          <w:rFonts w:ascii="Times New Roman"/>
          <w:b w:val="false"/>
          <w:i w:val="false"/>
          <w:color w:val="000000"/>
          <w:sz w:val="28"/>
        </w:rPr>
        <w:t xml:space="preserve">
      Бағалы қағаздар рыногындағы кәсiби қызметтiң түрлерiн қоса атқарудың талаптары мен тәртiбi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4-1. Лицензиат бағалы қағаздар нарығындағы қызметті: </w:t>
      </w:r>
    </w:p>
    <w:p>
      <w:pPr>
        <w:spacing w:after="0"/>
        <w:ind w:left="0"/>
        <w:jc w:val="both"/>
      </w:pPr>
      <w:r>
        <w:rPr>
          <w:rFonts w:ascii="Times New Roman"/>
          <w:b w:val="false"/>
          <w:i w:val="false"/>
          <w:color w:val="000000"/>
          <w:sz w:val="28"/>
        </w:rPr>
        <w:t xml:space="preserve">
      бағалы қағаздар нарығында қызметті жүзеге асыру шарттары мен тәртібін; </w:t>
      </w:r>
    </w:p>
    <w:p>
      <w:pPr>
        <w:spacing w:after="0"/>
        <w:ind w:left="0"/>
        <w:jc w:val="both"/>
      </w:pPr>
      <w:r>
        <w:rPr>
          <w:rFonts w:ascii="Times New Roman"/>
          <w:b w:val="false"/>
          <w:i w:val="false"/>
          <w:color w:val="000000"/>
          <w:sz w:val="28"/>
        </w:rPr>
        <w:t xml:space="preserve">
      операцияларды жүргізудің жалпы шарттарын; </w:t>
      </w:r>
    </w:p>
    <w:p>
      <w:pPr>
        <w:spacing w:after="0"/>
        <w:ind w:left="0"/>
        <w:jc w:val="both"/>
      </w:pPr>
      <w:r>
        <w:rPr>
          <w:rFonts w:ascii="Times New Roman"/>
          <w:b w:val="false"/>
          <w:i w:val="false"/>
          <w:color w:val="000000"/>
          <w:sz w:val="28"/>
        </w:rPr>
        <w:t>
      лицензиат пен оның клиентінің құқықтары мен міндеттерін, олардың жауапкершілігін.</w:t>
      </w:r>
    </w:p>
    <w:p>
      <w:pPr>
        <w:spacing w:after="0"/>
        <w:ind w:left="0"/>
        <w:jc w:val="both"/>
      </w:pPr>
      <w:r>
        <w:rPr>
          <w:rFonts w:ascii="Times New Roman"/>
          <w:b w:val="false"/>
          <w:i w:val="false"/>
          <w:color w:val="000000"/>
          <w:sz w:val="28"/>
        </w:rPr>
        <w:t>
      Осы тармақта көзделген ішкі құжаттарды лицензиаттың басқару органы бекітуге тиіс.</w:t>
      </w:r>
    </w:p>
    <w:p>
      <w:pPr>
        <w:spacing w:after="0"/>
        <w:ind w:left="0"/>
        <w:jc w:val="both"/>
      </w:pPr>
      <w:r>
        <w:rPr>
          <w:rFonts w:ascii="Times New Roman"/>
          <w:b w:val="false"/>
          <w:i w:val="false"/>
          <w:color w:val="000000"/>
          <w:sz w:val="28"/>
        </w:rPr>
        <w:t>
      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жағдайда, мүліктік массаға және (немесе) таратылған кезде оның мүлкінің құрамына енгізілмейді.</w:t>
      </w:r>
    </w:p>
    <w:p>
      <w:pPr>
        <w:spacing w:after="0"/>
        <w:ind w:left="0"/>
        <w:jc w:val="both"/>
      </w:pPr>
      <w:r>
        <w:rPr>
          <w:rFonts w:ascii="Times New Roman"/>
          <w:b w:val="false"/>
          <w:i w:val="false"/>
          <w:color w:val="000000"/>
          <w:sz w:val="28"/>
        </w:rPr>
        <w:t xml:space="preserve">
      6. Бағалы қағаздар рыногында көрсеткен қызметтерi үшiн лицензиатқа клиенттiң сыйақы төлеуiнiң талаптары мен тәртiбi лицензиаттың iшкi құжаттарымен және (немесе) лицензиаттың өз клиентiмен жасалған шартымен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p>
    <w:p>
      <w:pPr>
        <w:spacing w:after="0"/>
        <w:ind w:left="0"/>
        <w:jc w:val="both"/>
      </w:pPr>
      <w:r>
        <w:rPr>
          <w:rFonts w:ascii="Times New Roman"/>
          <w:b w:val="false"/>
          <w:i w:val="false"/>
          <w:color w:val="000000"/>
          <w:sz w:val="28"/>
        </w:rPr>
        <w:t>
      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p>
    <w:p>
      <w:pPr>
        <w:spacing w:after="0"/>
        <w:ind w:left="0"/>
        <w:jc w:val="both"/>
      </w:pPr>
      <w:r>
        <w:rPr>
          <w:rFonts w:ascii="Times New Roman"/>
          <w:b w:val="false"/>
          <w:i w:val="false"/>
          <w:color w:val="000000"/>
          <w:sz w:val="28"/>
        </w:rPr>
        <w:t>
      Осы баптың 8-тармағында көрсетілген акционерлік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жүзеге асырады.</w:t>
      </w:r>
    </w:p>
    <w:p>
      <w:pPr>
        <w:spacing w:after="0"/>
        <w:ind w:left="0"/>
        <w:jc w:val="both"/>
      </w:pPr>
      <w:r>
        <w:rPr>
          <w:rFonts w:ascii="Times New Roman"/>
          <w:b w:val="false"/>
          <w:i w:val="false"/>
          <w:color w:val="000000"/>
          <w:sz w:val="28"/>
        </w:rPr>
        <w:t>
      10. Қазақстан Республикасының Ұлттық Банкі және Қазақстан Республикасының Ұлттық қоры болып табылмайтын клиенттермен брокерлік қызметтерді көрсету туралы және (немесе) инвестициялық портфельді басқару жөніндегі шарттар жасалған жағдайда, осы баптың 8-тармағында көрсетілген акционерлік қоғам осы Заңның және уәкілетті органның нормативтік құқықтық актілерінің талаптарына сәйкес бағалы қағаздар нарығындағы кәсіби қызметті жүзеге асырады.</w:t>
      </w:r>
    </w:p>
    <w:p>
      <w:pPr>
        <w:spacing w:after="0"/>
        <w:ind w:left="0"/>
        <w:jc w:val="both"/>
      </w:pPr>
      <w:r>
        <w:rPr>
          <w:rFonts w:ascii="Times New Roman"/>
          <w:b w:val="false"/>
          <w:i w:val="false"/>
          <w:color w:val="000000"/>
          <w:sz w:val="28"/>
        </w:rPr>
        <w:t xml:space="preserve">
      11. Бірыңғай оператор өз қызметін жүзеге асыру барысында осы Заңның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53-1-баптарында</w:t>
      </w:r>
      <w:r>
        <w:rPr>
          <w:rFonts w:ascii="Times New Roman"/>
          <w:b w:val="false"/>
          <w:i w:val="false"/>
          <w:color w:val="000000"/>
          <w:sz w:val="28"/>
        </w:rPr>
        <w:t xml:space="preserve"> белгіленген талаптарды сақтайды.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бірыңғай оператордың басшы қызметкерлеріне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446"/>
    <w:p>
      <w:pPr>
        <w:spacing w:after="0"/>
        <w:ind w:left="0"/>
        <w:jc w:val="left"/>
      </w:pPr>
      <w:r>
        <w:rPr>
          <w:rFonts w:ascii="Times New Roman"/>
          <w:b/>
          <w:i w:val="false"/>
          <w:color w:val="000000"/>
        </w:rPr>
        <w:t xml:space="preserve"> 46-бап. Өтiнiш берушiнiң (лицензиаттың) жарғылық капиталын қалыптастыру </w:t>
      </w:r>
    </w:p>
    <w:bookmarkEnd w:id="446"/>
    <w:bookmarkStart w:name="z1291" w:id="447"/>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лицензиат қайта ұйымдастырылған жағдайда оның акцияларға төлем жасау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p>
    <w:bookmarkEnd w:id="447"/>
    <w:bookmarkStart w:name="z629" w:id="448"/>
    <w:p>
      <w:pPr>
        <w:spacing w:after="0"/>
        <w:ind w:left="0"/>
        <w:jc w:val="both"/>
      </w:pPr>
      <w:r>
        <w:rPr>
          <w:rFonts w:ascii="Times New Roman"/>
          <w:b w:val="false"/>
          <w:i w:val="false"/>
          <w:color w:val="000000"/>
          <w:sz w:val="28"/>
        </w:rPr>
        <w:t>
      Өтiнiш берушiнiң (лицензиаттың) жарғылық капиталының ең төменгi мөлшерi уәкiлеттi органның нормативтiк құқықтық актiлерiнде белгiленедi.</w:t>
      </w:r>
    </w:p>
    <w:bookmarkEnd w:id="448"/>
    <w:bookmarkStart w:name="z630" w:id="449"/>
    <w:p>
      <w:pPr>
        <w:spacing w:after="0"/>
        <w:ind w:left="0"/>
        <w:jc w:val="both"/>
      </w:pPr>
      <w:r>
        <w:rPr>
          <w:rFonts w:ascii="Times New Roman"/>
          <w:b w:val="false"/>
          <w:i w:val="false"/>
          <w:color w:val="000000"/>
          <w:sz w:val="28"/>
        </w:rPr>
        <w:t>
      Заңды тұлға акцияларға төленген ақы және (немесе) басқа заңды тұлғалардың жарғылық капиталына қатысу үлесi ретiнде енгiзiлген активтер сомасын шегере отырып, меншікті капиталы шегiнде өтiнiш берушiнiң (лицензиаттың) акцияларын төлеуге құқылы.</w:t>
      </w:r>
    </w:p>
    <w:bookmarkEnd w:id="449"/>
    <w:p>
      <w:pPr>
        <w:spacing w:after="0"/>
        <w:ind w:left="0"/>
        <w:jc w:val="both"/>
      </w:pPr>
      <w:r>
        <w:rPr>
          <w:rFonts w:ascii="Times New Roman"/>
          <w:b w:val="false"/>
          <w:i w:val="false"/>
          <w:color w:val="000000"/>
          <w:sz w:val="28"/>
        </w:rPr>
        <w:t xml:space="preserve">
      2. Мәмiлелердiң нәтижесiнде пруденциалдық нормативтер және қаржылық тұрақтылықтың уәкiлеттi органның нормативтiк құқықтық актiлерiнде белгiленген өзге де көрсеткiштерi немесе өлшемдерi (нормативтерi) бұзылмайтын жағдайда, лицензиат акцияның он және одан да көп процентi тиесiлi акционерлерден өз акцияларын сатып алу жөнiнде мәмiлелер жасасуға құқылы. </w:t>
      </w:r>
    </w:p>
    <w:bookmarkStart w:name="z1135" w:id="450"/>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451"/>
    <w:p>
      <w:pPr>
        <w:spacing w:after="0"/>
        <w:ind w:left="0"/>
        <w:jc w:val="left"/>
      </w:pPr>
      <w:r>
        <w:rPr>
          <w:rFonts w:ascii="Times New Roman"/>
          <w:b/>
          <w:i w:val="false"/>
          <w:color w:val="000000"/>
        </w:rPr>
        <w:t xml:space="preserve"> 47-бап. Өтiнiш берушiнiң (лицензиаттың) құрылтайшылары мен акционерлерi</w:t>
      </w:r>
    </w:p>
    <w:bookmarkEnd w:id="451"/>
    <w:bookmarkStart w:name="z407" w:id="452"/>
    <w:p>
      <w:pPr>
        <w:spacing w:after="0"/>
        <w:ind w:left="0"/>
        <w:jc w:val="both"/>
      </w:pPr>
      <w:r>
        <w:rPr>
          <w:rFonts w:ascii="Times New Roman"/>
          <w:b w:val="false"/>
          <w:i w:val="false"/>
          <w:color w:val="000000"/>
          <w:sz w:val="28"/>
        </w:rPr>
        <w:t>
      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(лицензиаттың) құрылтайшылары және акционерлерi бола алады.</w:t>
      </w:r>
    </w:p>
    <w:bookmarkEnd w:id="452"/>
    <w:bookmarkStart w:name="z408" w:id="453"/>
    <w:p>
      <w:pPr>
        <w:spacing w:after="0"/>
        <w:ind w:left="0"/>
        <w:jc w:val="both"/>
      </w:pPr>
      <w:r>
        <w:rPr>
          <w:rFonts w:ascii="Times New Roman"/>
          <w:b w:val="false"/>
          <w:i w:val="false"/>
          <w:color w:val="000000"/>
          <w:sz w:val="28"/>
        </w:rPr>
        <w:t>
      2. Тiзбесiн уәкiлеттi орган белгiлейтiн оффшорлық аймақтарда тiркелген заңды тұлғалар Қазақстан Республикасының резиденті өтініш берушінің (лицензиаттың) дауыс беретін акцияларын тікелей немесе жанама иелене алмайды және (немесе) пайдалана алмайды және (немесе) оларға билік ете алмайды.</w:t>
      </w:r>
    </w:p>
    <w:bookmarkEnd w:id="453"/>
    <w:bookmarkStart w:name="z409" w:id="454"/>
    <w:p>
      <w:pPr>
        <w:spacing w:after="0"/>
        <w:ind w:left="0"/>
        <w:jc w:val="both"/>
      </w:pPr>
      <w:r>
        <w:rPr>
          <w:rFonts w:ascii="Times New Roman"/>
          <w:b w:val="false"/>
          <w:i w:val="false"/>
          <w:color w:val="000000"/>
          <w:sz w:val="28"/>
        </w:rPr>
        <w:t>
      Көрсетілген шектеу өтініш беруші жүзеге асырғысы келетін (лицензиат жүзеге асыратын) қызмет түрлерін жүзеге асыратын,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bookmarkEnd w:id="454"/>
    <w:bookmarkStart w:name="z410" w:id="455"/>
    <w:p>
      <w:pPr>
        <w:spacing w:after="0"/>
        <w:ind w:left="0"/>
        <w:jc w:val="both"/>
      </w:pPr>
      <w:r>
        <w:rPr>
          <w:rFonts w:ascii="Times New Roman"/>
          <w:b w:val="false"/>
          <w:i w:val="false"/>
          <w:color w:val="000000"/>
          <w:sz w:val="28"/>
        </w:rPr>
        <w:t>
      Рейтинг агенттіктерінің тізбесі және талап етілетін ең төменгі рейтинг уәкілетті органның нормативтік құқықтық актісінде белгіленеді.</w:t>
      </w:r>
    </w:p>
    <w:bookmarkEnd w:id="455"/>
    <w:p>
      <w:pPr>
        <w:spacing w:after="0"/>
        <w:ind w:left="0"/>
        <w:jc w:val="both"/>
      </w:pPr>
      <w:r>
        <w:rPr>
          <w:rFonts w:ascii="Times New Roman"/>
          <w:b w:val="false"/>
          <w:i w:val="false"/>
          <w:color w:val="000000"/>
          <w:sz w:val="28"/>
        </w:rPr>
        <w:t>
      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ете алмайды және (немесе) пайдалана алмайды және (немесе) билік ете алмайды.</w:t>
      </w:r>
    </w:p>
    <w:bookmarkStart w:name="z1136" w:id="456"/>
    <w:p>
      <w:pPr>
        <w:spacing w:after="0"/>
        <w:ind w:left="0"/>
        <w:jc w:val="both"/>
      </w:pPr>
      <w:r>
        <w:rPr>
          <w:rFonts w:ascii="Times New Roman"/>
          <w:b w:val="false"/>
          <w:i w:val="false"/>
          <w:color w:val="000000"/>
          <w:sz w:val="28"/>
        </w:rPr>
        <w:t>
      4. Осы баптың ережелері Қазақстан Республикасы бейрезидент-банкінің филиалына қолданылмайды.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2" w:id="457"/>
    <w:p>
      <w:pPr>
        <w:spacing w:after="0"/>
        <w:ind w:left="0"/>
        <w:jc w:val="left"/>
      </w:pPr>
      <w:r>
        <w:rPr>
          <w:rFonts w:ascii="Times New Roman"/>
          <w:b/>
          <w:i w:val="false"/>
          <w:color w:val="000000"/>
        </w:rPr>
        <w:t xml:space="preserve"> 47-1-бап. Лицензиаттың ұйымдық-құқықтық нысаны және органдары</w:t>
      </w:r>
    </w:p>
    <w:bookmarkEnd w:id="457"/>
    <w:bookmarkStart w:name="z411" w:id="458"/>
    <w:p>
      <w:pPr>
        <w:spacing w:after="0"/>
        <w:ind w:left="0"/>
        <w:jc w:val="both"/>
      </w:pPr>
      <w:r>
        <w:rPr>
          <w:rFonts w:ascii="Times New Roman"/>
          <w:b w:val="false"/>
          <w:i w:val="false"/>
          <w:color w:val="000000"/>
          <w:sz w:val="28"/>
        </w:rPr>
        <w:t>
      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bookmarkEnd w:id="458"/>
    <w:bookmarkStart w:name="z412" w:id="459"/>
    <w:p>
      <w:pPr>
        <w:spacing w:after="0"/>
        <w:ind w:left="0"/>
        <w:jc w:val="both"/>
      </w:pPr>
      <w:r>
        <w:rPr>
          <w:rFonts w:ascii="Times New Roman"/>
          <w:b w:val="false"/>
          <w:i w:val="false"/>
          <w:color w:val="000000"/>
          <w:sz w:val="28"/>
        </w:rPr>
        <w:t>
      2. Лицензиат (трансфер-агентті қоспағанда) міндетті түрде ішкі аудит қызметін құрады және мынадай алқалы органдарды қалыптастырады:</w:t>
      </w:r>
    </w:p>
    <w:bookmarkEnd w:id="459"/>
    <w:bookmarkStart w:name="z413" w:id="460"/>
    <w:p>
      <w:pPr>
        <w:spacing w:after="0"/>
        <w:ind w:left="0"/>
        <w:jc w:val="both"/>
      </w:pPr>
      <w:r>
        <w:rPr>
          <w:rFonts w:ascii="Times New Roman"/>
          <w:b w:val="false"/>
          <w:i w:val="false"/>
          <w:color w:val="000000"/>
          <w:sz w:val="28"/>
        </w:rPr>
        <w:t>
      1) басқару органы;</w:t>
      </w:r>
    </w:p>
    <w:bookmarkEnd w:id="460"/>
    <w:bookmarkStart w:name="z414" w:id="461"/>
    <w:p>
      <w:pPr>
        <w:spacing w:after="0"/>
        <w:ind w:left="0"/>
        <w:jc w:val="both"/>
      </w:pPr>
      <w:r>
        <w:rPr>
          <w:rFonts w:ascii="Times New Roman"/>
          <w:b w:val="false"/>
          <w:i w:val="false"/>
          <w:color w:val="000000"/>
          <w:sz w:val="28"/>
        </w:rPr>
        <w:t>
      2) атқарушы орган.</w:t>
      </w:r>
    </w:p>
    <w:bookmarkEnd w:id="461"/>
    <w:bookmarkStart w:name="z1185" w:id="462"/>
    <w:p>
      <w:pPr>
        <w:spacing w:after="0"/>
        <w:ind w:left="0"/>
        <w:jc w:val="both"/>
      </w:pPr>
      <w:r>
        <w:rPr>
          <w:rFonts w:ascii="Times New Roman"/>
          <w:b w:val="false"/>
          <w:i w:val="false"/>
          <w:color w:val="000000"/>
          <w:sz w:val="28"/>
        </w:rPr>
        <w:t>
      2-1.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bookmarkEnd w:id="462"/>
    <w:bookmarkStart w:name="z1137" w:id="463"/>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464"/>
    <w:p>
      <w:pPr>
        <w:spacing w:after="0"/>
        <w:ind w:left="0"/>
        <w:jc w:val="left"/>
      </w:pPr>
      <w:r>
        <w:rPr>
          <w:rFonts w:ascii="Times New Roman"/>
          <w:b/>
          <w:i w:val="false"/>
          <w:color w:val="000000"/>
        </w:rPr>
        <w:t xml:space="preserve"> 48-бап. Өтiнiш берушiге қойылатын бiлiктiлiк талаптары </w:t>
      </w:r>
    </w:p>
    <w:bookmarkEnd w:id="464"/>
    <w:p>
      <w:pPr>
        <w:spacing w:after="0"/>
        <w:ind w:left="0"/>
        <w:jc w:val="both"/>
      </w:pPr>
      <w:r>
        <w:rPr>
          <w:rFonts w:ascii="Times New Roman"/>
          <w:b w:val="false"/>
          <w:i w:val="false"/>
          <w:color w:val="000000"/>
          <w:sz w:val="28"/>
        </w:rPr>
        <w:t xml:space="preserve">
      1. Өтiнiш берушi лицензия алу үшiн мынадай бiлiктiлiк талаптарына сай болуға тиiс: </w:t>
      </w:r>
    </w:p>
    <w:p>
      <w:pPr>
        <w:spacing w:after="0"/>
        <w:ind w:left="0"/>
        <w:jc w:val="both"/>
      </w:pPr>
      <w:r>
        <w:rPr>
          <w:rFonts w:ascii="Times New Roman"/>
          <w:b w:val="false"/>
          <w:i w:val="false"/>
          <w:color w:val="000000"/>
          <w:sz w:val="28"/>
        </w:rPr>
        <w:t xml:space="preserve">
      1) өтініш берушінің басқару органы бекіткен, жуырдағы үш жылға арналған бизнес-жоспарының болуы. Бизнес-жоспарда мынадай мәселелер: </w:t>
      </w:r>
    </w:p>
    <w:p>
      <w:pPr>
        <w:spacing w:after="0"/>
        <w:ind w:left="0"/>
        <w:jc w:val="both"/>
      </w:pPr>
      <w:r>
        <w:rPr>
          <w:rFonts w:ascii="Times New Roman"/>
          <w:b w:val="false"/>
          <w:i w:val="false"/>
          <w:color w:val="000000"/>
          <w:sz w:val="28"/>
        </w:rPr>
        <w:t xml:space="preserve">
      лицензияны алу мақсаттары; </w:t>
      </w:r>
    </w:p>
    <w:p>
      <w:pPr>
        <w:spacing w:after="0"/>
        <w:ind w:left="0"/>
        <w:jc w:val="both"/>
      </w:pPr>
      <w:r>
        <w:rPr>
          <w:rFonts w:ascii="Times New Roman"/>
          <w:b w:val="false"/>
          <w:i w:val="false"/>
          <w:color w:val="000000"/>
          <w:sz w:val="28"/>
        </w:rPr>
        <w:t xml:space="preserve">
      қызметінің негізгі бағыттарының сипаттамасы және оған өтініш беруші бағдар жасаған нарық сегментіне шолу; </w:t>
      </w:r>
    </w:p>
    <w:p>
      <w:pPr>
        <w:spacing w:after="0"/>
        <w:ind w:left="0"/>
        <w:jc w:val="both"/>
      </w:pPr>
      <w:r>
        <w:rPr>
          <w:rFonts w:ascii="Times New Roman"/>
          <w:b w:val="false"/>
          <w:i w:val="false"/>
          <w:color w:val="000000"/>
          <w:sz w:val="28"/>
        </w:rPr>
        <w:t xml:space="preserve">
      қызмет шеңберіндегі көзделген қызмет көрсету, оларды бағалау тәртібі туралы ақпарат, сондай-ақ оларды сатудың шарттары мен көлемі бойынша жоспарлар; </w:t>
      </w:r>
    </w:p>
    <w:p>
      <w:pPr>
        <w:spacing w:after="0"/>
        <w:ind w:left="0"/>
        <w:jc w:val="both"/>
      </w:pPr>
      <w:r>
        <w:rPr>
          <w:rFonts w:ascii="Times New Roman"/>
          <w:b w:val="false"/>
          <w:i w:val="false"/>
          <w:color w:val="000000"/>
          <w:sz w:val="28"/>
        </w:rPr>
        <w:t xml:space="preserve">
      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 </w:t>
      </w:r>
    </w:p>
    <w:p>
      <w:pPr>
        <w:spacing w:after="0"/>
        <w:ind w:left="0"/>
        <w:jc w:val="both"/>
      </w:pPr>
      <w:r>
        <w:rPr>
          <w:rFonts w:ascii="Times New Roman"/>
          <w:b w:val="false"/>
          <w:i w:val="false"/>
          <w:color w:val="000000"/>
          <w:sz w:val="28"/>
        </w:rPr>
        <w:t xml:space="preserve">
      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 </w:t>
      </w:r>
    </w:p>
    <w:p>
      <w:pPr>
        <w:spacing w:after="0"/>
        <w:ind w:left="0"/>
        <w:jc w:val="both"/>
      </w:pPr>
      <w:r>
        <w:rPr>
          <w:rFonts w:ascii="Times New Roman"/>
          <w:b w:val="false"/>
          <w:i w:val="false"/>
          <w:color w:val="000000"/>
          <w:sz w:val="28"/>
        </w:rPr>
        <w:t xml:space="preserve">
      инвестициялық саясат, компания қызметін қаржыландыру көздері; </w:t>
      </w:r>
    </w:p>
    <w:p>
      <w:pPr>
        <w:spacing w:after="0"/>
        <w:ind w:left="0"/>
        <w:jc w:val="both"/>
      </w:pPr>
      <w:r>
        <w:rPr>
          <w:rFonts w:ascii="Times New Roman"/>
          <w:b w:val="false"/>
          <w:i w:val="false"/>
          <w:color w:val="000000"/>
          <w:sz w:val="28"/>
        </w:rPr>
        <w:t>
      инвестициялық комитет пен ішкі аудит қызметін қоса алғанда,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p>
    <w:p>
      <w:pPr>
        <w:spacing w:after="0"/>
        <w:ind w:left="0"/>
        <w:jc w:val="both"/>
      </w:pPr>
      <w:r>
        <w:rPr>
          <w:rFonts w:ascii="Times New Roman"/>
          <w:b w:val="false"/>
          <w:i w:val="false"/>
          <w:color w:val="000000"/>
          <w:sz w:val="28"/>
        </w:rPr>
        <w:t xml:space="preserve">
      2) уәкiлеттi органның нормативтiк құқықтық актiлерiне сәйкес, бағалы қағаздар рыногындағы қызметтi жүзеге асыруға қажеттi бағдарламалық-техникалық құралдары мен жабдықтары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Заңда және уәкілетті органның нормативтік құқықтық актілерінде белгіленген талаптарға сәйкес келетін ұйымдық құрылымның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186" w:id="465"/>
    <w:p>
      <w:pPr>
        <w:spacing w:after="0"/>
        <w:ind w:left="0"/>
        <w:jc w:val="both"/>
      </w:pPr>
      <w:r>
        <w:rPr>
          <w:rFonts w:ascii="Times New Roman"/>
          <w:b w:val="false"/>
          <w:i w:val="false"/>
          <w:color w:val="000000"/>
          <w:sz w:val="28"/>
        </w:rPr>
        <w:t>
      4.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466"/>
    <w:p>
      <w:pPr>
        <w:spacing w:after="0"/>
        <w:ind w:left="0"/>
        <w:jc w:val="left"/>
      </w:pPr>
      <w:r>
        <w:rPr>
          <w:rFonts w:ascii="Times New Roman"/>
          <w:b/>
          <w:i w:val="false"/>
          <w:color w:val="000000"/>
        </w:rPr>
        <w:t xml:space="preserve"> 49-бап. Лицензиаттың сақтауға мiндеттi пруденциялық нормативтерi, қаржы тұрақтылығының өзге де көрсеткiштерi мен өлшемдерi (нормативтерi) </w:t>
      </w:r>
    </w:p>
    <w:bookmarkEnd w:id="466"/>
    <w:p>
      <w:pPr>
        <w:spacing w:after="0"/>
        <w:ind w:left="0"/>
        <w:jc w:val="both"/>
      </w:pPr>
      <w:r>
        <w:rPr>
          <w:rFonts w:ascii="Times New Roman"/>
          <w:b w:val="false"/>
          <w:i w:val="false"/>
          <w:color w:val="000000"/>
          <w:sz w:val="28"/>
        </w:rPr>
        <w:t xml:space="preserve">
      1. Лицензиат бағалы қағаздар рыногындағы қызметтiң тиiстi түрiне қатысты уәкiлеттi органның нормативтiк құқықтық актiлерiнде белгiленген пруденциялық нормативтердi және қаржылық тұрақтылықтың сақталуы міндетті өзге де нормалары мен лимиттерін сақтауға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Лицензиат Қазақстан Республикасының Ұлттық Банкіне пруденциялық нормативтердiң, қаржы тұрақтылығының өзге де көрсеткiштерi мен өлшемдерiнiң (нормативтерiнiң) сақталуын сипаттайтын көрсеткiштердiң есептерiн, уәкілетті органмен келісу бойынша Қазақстан Республикасының Ұлттық Банкі белгiлеген тәртiп пен мерзiмде табыс етуге мiндеттi. </w:t>
      </w:r>
    </w:p>
    <w:p>
      <w:pPr>
        <w:spacing w:after="0"/>
        <w:ind w:left="0"/>
        <w:jc w:val="both"/>
      </w:pPr>
      <w:r>
        <w:rPr>
          <w:rFonts w:ascii="Times New Roman"/>
          <w:b w:val="false"/>
          <w:i w:val="false"/>
          <w:color w:val="000000"/>
          <w:sz w:val="28"/>
        </w:rPr>
        <w:t xml:space="preserve">
      3. Пруденциялық нормативтердiң, түрлері, лицензиаттың сақтауы міндетті қаржылық тұрақтылықтың өзге де нормалары мен лимиттері, олардың мәндерін есептеу тәртібі және әдістемелері бағалы қағаздар рыногындағы қызметтiң әр түрiне қатысты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3-1. Лицензиат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пруденциалдық нормативтерді және басқа да міндетті нормалар мен лимиттерді есептеуді уәкілетті орган өздері түзеткен есептілік негізінде жүзеге асырады. </w:t>
      </w:r>
    </w:p>
    <w:p>
      <w:pPr>
        <w:spacing w:after="0"/>
        <w:ind w:left="0"/>
        <w:jc w:val="both"/>
      </w:pPr>
      <w:r>
        <w:rPr>
          <w:rFonts w:ascii="Times New Roman"/>
          <w:b w:val="false"/>
          <w:i w:val="false"/>
          <w:color w:val="000000"/>
          <w:sz w:val="28"/>
        </w:rPr>
        <w:t>
      4. Осы Заңның лицензиат сақтауға міндетті пруденциялық нормативтер, қаржылық 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тұлғаларға қолданылмайды.</w:t>
      </w:r>
    </w:p>
    <w:bookmarkStart w:name="z1187" w:id="467"/>
    <w:p>
      <w:pPr>
        <w:spacing w:after="0"/>
        <w:ind w:left="0"/>
        <w:jc w:val="both"/>
      </w:pPr>
      <w:r>
        <w:rPr>
          <w:rFonts w:ascii="Times New Roman"/>
          <w:b w:val="false"/>
          <w:i w:val="false"/>
          <w:color w:val="000000"/>
          <w:sz w:val="28"/>
        </w:rPr>
        <w:t>
      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bookmarkEnd w:id="467"/>
    <w:p>
      <w:pPr>
        <w:spacing w:after="0"/>
        <w:ind w:left="0"/>
        <w:jc w:val="both"/>
      </w:pPr>
      <w:r>
        <w:rPr>
          <w:rFonts w:ascii="Times New Roman"/>
          <w:b w:val="false"/>
          <w:i w:val="false"/>
          <w:color w:val="000000"/>
          <w:sz w:val="28"/>
        </w:rPr>
        <w:t xml:space="preserve">
      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 </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p>
      <w:pPr>
        <w:spacing w:after="0"/>
        <w:ind w:left="0"/>
        <w:jc w:val="both"/>
      </w:pPr>
      <w:r>
        <w:rPr>
          <w:rFonts w:ascii="Times New Roman"/>
          <w:b w:val="false"/>
          <w:i w:val="false"/>
          <w:color w:val="000000"/>
          <w:sz w:val="28"/>
        </w:rPr>
        <w:t>
      Осы тармақтың бірінші бөлігіне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p>
      <w:pPr>
        <w:spacing w:after="0"/>
        <w:ind w:left="0"/>
        <w:jc w:val="both"/>
      </w:pPr>
      <w:r>
        <w:rPr>
          <w:rFonts w:ascii="Times New Roman"/>
          <w:b w:val="false"/>
          <w:i w:val="false"/>
          <w:color w:val="000000"/>
          <w:sz w:val="28"/>
        </w:rPr>
        <w:t xml:space="preserve">
      Лицензиат осы тармақтың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 </w:t>
      </w:r>
    </w:p>
    <w:p>
      <w:pPr>
        <w:spacing w:after="0"/>
        <w:ind w:left="0"/>
        <w:jc w:val="both"/>
      </w:pPr>
      <w:r>
        <w:rPr>
          <w:rFonts w:ascii="Times New Roman"/>
          <w:b w:val="false"/>
          <w:i w:val="false"/>
          <w:color w:val="000000"/>
          <w:sz w:val="28"/>
        </w:rPr>
        <w:t>
      Пруденциалдық нормативтің есеп-қисабына енгізілген активтің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2" w:id="468"/>
    <w:p>
      <w:pPr>
        <w:spacing w:after="0"/>
        <w:ind w:left="0"/>
        <w:jc w:val="left"/>
      </w:pPr>
      <w:r>
        <w:rPr>
          <w:rFonts w:ascii="Times New Roman"/>
          <w:b/>
          <w:i w:val="false"/>
          <w:color w:val="000000"/>
        </w:rPr>
        <w:t xml:space="preserve"> 49-1-бап. Тәуекелдерді басқару мен ішкі бақылау жүйесі</w:t>
      </w:r>
    </w:p>
    <w:bookmarkEnd w:id="468"/>
    <w:bookmarkStart w:name="z415" w:id="469"/>
    <w:p>
      <w:pPr>
        <w:spacing w:after="0"/>
        <w:ind w:left="0"/>
        <w:jc w:val="both"/>
      </w:pPr>
      <w:r>
        <w:rPr>
          <w:rFonts w:ascii="Times New Roman"/>
          <w:b w:val="false"/>
          <w:i w:val="false"/>
          <w:color w:val="000000"/>
          <w:sz w:val="28"/>
        </w:rPr>
        <w:t>
      Бағалы қағаздар нарығына кәсіби қатысушылар тәуекелдерді басқару мен ішкі бақылау жүйесін қалыптастырады, онда:</w:t>
      </w:r>
    </w:p>
    <w:bookmarkEnd w:id="469"/>
    <w:bookmarkStart w:name="z416" w:id="470"/>
    <w:p>
      <w:pPr>
        <w:spacing w:after="0"/>
        <w:ind w:left="0"/>
        <w:jc w:val="both"/>
      </w:pPr>
      <w:r>
        <w:rPr>
          <w:rFonts w:ascii="Times New Roman"/>
          <w:b w:val="false"/>
          <w:i w:val="false"/>
          <w:color w:val="000000"/>
          <w:sz w:val="28"/>
        </w:rPr>
        <w:t>
      1) бағалы қағаздар нарығына кәсіби қатысушылар органдарының, бағалы қағаздар нарығына кәсіби қатысушылар бөлімшелерінің тәуекелдерді басқару мен ішкі бақылау жөніндегі өкілеттіктері мен функционалдық міндеттері, олардың жауаптылығы;</w:t>
      </w:r>
    </w:p>
    <w:bookmarkEnd w:id="470"/>
    <w:bookmarkStart w:name="z417" w:id="471"/>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w:t>
      </w:r>
    </w:p>
    <w:bookmarkEnd w:id="471"/>
    <w:bookmarkStart w:name="z418" w:id="472"/>
    <w:p>
      <w:pPr>
        <w:spacing w:after="0"/>
        <w:ind w:left="0"/>
        <w:jc w:val="both"/>
      </w:pPr>
      <w:r>
        <w:rPr>
          <w:rFonts w:ascii="Times New Roman"/>
          <w:b w:val="false"/>
          <w:i w:val="false"/>
          <w:color w:val="000000"/>
          <w:sz w:val="28"/>
        </w:rPr>
        <w:t>
      3) жасалатын операциялардың түрлері бойынша жеке алғанда жол берілетін тәуекелдер мөлшеріне лимиттер;</w:t>
      </w:r>
    </w:p>
    <w:bookmarkEnd w:id="472"/>
    <w:bookmarkStart w:name="z419" w:id="473"/>
    <w:p>
      <w:pPr>
        <w:spacing w:after="0"/>
        <w:ind w:left="0"/>
        <w:jc w:val="both"/>
      </w:pPr>
      <w:r>
        <w:rPr>
          <w:rFonts w:ascii="Times New Roman"/>
          <w:b w:val="false"/>
          <w:i w:val="false"/>
          <w:color w:val="000000"/>
          <w:sz w:val="28"/>
        </w:rPr>
        <w:t>
      4) бағалы қағаздар нарығына кәсіби қатысушылар органдарына тәуекелдерді басқару мен ішкі бақылау жөніндегі есептілікті ұсынудың ішкі рәсімдері;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474"/>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474"/>
    <w:p>
      <w:pPr>
        <w:spacing w:after="0"/>
        <w:ind w:left="0"/>
        <w:jc w:val="both"/>
      </w:pPr>
      <w:r>
        <w:rPr>
          <w:rFonts w:ascii="Times New Roman"/>
          <w:b w:val="false"/>
          <w:i w:val="false"/>
          <w:color w:val="000000"/>
          <w:sz w:val="28"/>
        </w:rPr>
        <w:t>
      Уәкілетті орган тәуекелдерді басқару және ішкі бақылау жүйесінің осы бапта белгіленген талаптарға сәйкестігін бағалауды жүзеге асырады.</w:t>
      </w:r>
    </w:p>
    <w:p>
      <w:pPr>
        <w:spacing w:after="0"/>
        <w:ind w:left="0"/>
        <w:jc w:val="both"/>
      </w:pPr>
      <w:r>
        <w:rPr>
          <w:rFonts w:ascii="Times New Roman"/>
          <w:b w:val="false"/>
          <w:i w:val="false"/>
          <w:color w:val="000000"/>
          <w:sz w:val="28"/>
        </w:rPr>
        <w:t>
      Осы баптың талаптары трансфер-агенттерге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49-1-баппен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59" w:id="475"/>
    <w:p>
      <w:pPr>
        <w:spacing w:after="0"/>
        <w:ind w:left="0"/>
        <w:jc w:val="left"/>
      </w:pPr>
      <w:r>
        <w:rPr>
          <w:rFonts w:ascii="Times New Roman"/>
          <w:b/>
          <w:i w:val="false"/>
          <w:color w:val="000000"/>
        </w:rPr>
        <w:t xml:space="preserve"> 50-бап. Бағалы қағаздар рыногындағы қызметтiлицензиялау </w:t>
      </w:r>
    </w:p>
    <w:bookmarkEnd w:id="475"/>
    <w:p>
      <w:pPr>
        <w:spacing w:after="0"/>
        <w:ind w:left="0"/>
        <w:jc w:val="both"/>
      </w:pPr>
      <w:r>
        <w:rPr>
          <w:rFonts w:ascii="Times New Roman"/>
          <w:b w:val="false"/>
          <w:i w:val="false"/>
          <w:color w:val="000000"/>
          <w:sz w:val="28"/>
        </w:rPr>
        <w:t xml:space="preserve">
      1. Бағалы қағаздар рыногындағы қызметті жүзеге асыру үшiн лицензиялар берудiң талаптары мен тәртiбi осы Заңмен және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2. Лицензия алу үшiн табыс етiлген құжаттарды уәкiлеттi орган қарайды және өтiнiш берушi мен ол табыс еткен құжаттар осы Заңға және Қазақстан Республикасының өзге де заңдарының талаптарына сәйкес болған жағдайда Қазақстан Республикасы заңнамасының талаптарына сәйкес келетін құжаттарды табыс еткен күннен бастап отыз жұмыс күнінен кешiктiрмей лицензия бередi. </w:t>
      </w:r>
    </w:p>
    <w:p>
      <w:pPr>
        <w:spacing w:after="0"/>
        <w:ind w:left="0"/>
        <w:jc w:val="both"/>
      </w:pPr>
      <w:r>
        <w:rPr>
          <w:rFonts w:ascii="Times New Roman"/>
          <w:b w:val="false"/>
          <w:i w:val="false"/>
          <w:color w:val="000000"/>
          <w:sz w:val="28"/>
        </w:rPr>
        <w:t xml:space="preserve">
      Уәкiлеттi орган Қазақстан Республикасының заң актiлерiнде белгiленген негiздемелер бойынша лицензия беруден бас тартуға құқылы. </w:t>
      </w:r>
    </w:p>
    <w:p>
      <w:pPr>
        <w:spacing w:after="0"/>
        <w:ind w:left="0"/>
        <w:jc w:val="both"/>
      </w:pPr>
      <w:r>
        <w:rPr>
          <w:rFonts w:ascii="Times New Roman"/>
          <w:b w:val="false"/>
          <w:i w:val="false"/>
          <w:color w:val="000000"/>
          <w:sz w:val="28"/>
        </w:rPr>
        <w:t>
      3. Егер лицензия алу үшiн табыс етiлген құжаттарды қарау процесiнде осы құжаттарда өтiнiш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қapaу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0" w:id="476"/>
    <w:p>
      <w:pPr>
        <w:spacing w:after="0"/>
        <w:ind w:left="0"/>
        <w:jc w:val="left"/>
      </w:pPr>
      <w:r>
        <w:rPr>
          <w:rFonts w:ascii="Times New Roman"/>
          <w:b/>
          <w:i w:val="false"/>
          <w:color w:val="000000"/>
        </w:rPr>
        <w:t xml:space="preserve"> 51-бап. Лицензияның қолданылуын тоқтата тұру. Лицензиядан айыру және қолданылуын тоқтату </w:t>
      </w:r>
    </w:p>
    <w:bookmarkEnd w:id="476"/>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лицензия алу немесе лицензиаттың қызметi туралы есептi қарау үшiн табыс етiлген құжаттарда дәйектемесiз ақпарат анықталған; </w:t>
      </w:r>
    </w:p>
    <w:p>
      <w:pPr>
        <w:spacing w:after="0"/>
        <w:ind w:left="0"/>
        <w:jc w:val="both"/>
      </w:pPr>
      <w:r>
        <w:rPr>
          <w:rFonts w:ascii="Times New Roman"/>
          <w:b w:val="false"/>
          <w:i w:val="false"/>
          <w:color w:val="000000"/>
          <w:sz w:val="28"/>
        </w:rPr>
        <w:t xml:space="preserve">
      2) лицензия алу үшiн табыс етiлген құжаттардағы өзгерiстер туралы ақпарат берiлмеген; </w:t>
      </w:r>
    </w:p>
    <w:p>
      <w:pPr>
        <w:spacing w:after="0"/>
        <w:ind w:left="0"/>
        <w:jc w:val="both"/>
      </w:pPr>
      <w:r>
        <w:rPr>
          <w:rFonts w:ascii="Times New Roman"/>
          <w:b w:val="false"/>
          <w:i w:val="false"/>
          <w:color w:val="000000"/>
          <w:sz w:val="28"/>
        </w:rPr>
        <w:t xml:space="preserve">
      3) осы Заңда белгiленген бiлiктiлiк талаптары сақталмаған; </w:t>
      </w:r>
    </w:p>
    <w:p>
      <w:pPr>
        <w:spacing w:after="0"/>
        <w:ind w:left="0"/>
        <w:jc w:val="both"/>
      </w:pPr>
      <w:r>
        <w:rPr>
          <w:rFonts w:ascii="Times New Roman"/>
          <w:b w:val="false"/>
          <w:i w:val="false"/>
          <w:color w:val="000000"/>
          <w:sz w:val="28"/>
        </w:rPr>
        <w:t>
      4) уәкілетті орган қолданған қадағалап ден қою шаралары орындалмаған;</w:t>
      </w:r>
    </w:p>
    <w:p>
      <w:pPr>
        <w:spacing w:after="0"/>
        <w:ind w:left="0"/>
        <w:jc w:val="both"/>
      </w:pPr>
      <w:r>
        <w:rPr>
          <w:rFonts w:ascii="Times New Roman"/>
          <w:b w:val="false"/>
          <w:i w:val="false"/>
          <w:color w:val="000000"/>
          <w:sz w:val="28"/>
        </w:rPr>
        <w:t xml:space="preserve">
      5) лицензиаттың қызметі процесінде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сақталмаған;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лицензияның қолданылуын ерiктi түрде тоқтата тұру туралы жазбаша өтiнiш болған; </w:t>
      </w:r>
    </w:p>
    <w:p>
      <w:pPr>
        <w:spacing w:after="0"/>
        <w:ind w:left="0"/>
        <w:jc w:val="both"/>
      </w:pPr>
      <w:r>
        <w:rPr>
          <w:rFonts w:ascii="Times New Roman"/>
          <w:b w:val="false"/>
          <w:i w:val="false"/>
          <w:color w:val="000000"/>
          <w:sz w:val="28"/>
        </w:rPr>
        <w:t xml:space="preserve">
      7) жүзеге асыруға лицензия берiлген қызметтi алты және одан да көп ай iшiнде лицензиат жүзеге асырмаған; </w:t>
      </w:r>
    </w:p>
    <w:p>
      <w:pPr>
        <w:spacing w:after="0"/>
        <w:ind w:left="0"/>
        <w:jc w:val="both"/>
      </w:pPr>
      <w:r>
        <w:rPr>
          <w:rFonts w:ascii="Times New Roman"/>
          <w:b w:val="false"/>
          <w:i w:val="false"/>
          <w:color w:val="000000"/>
          <w:sz w:val="28"/>
        </w:rPr>
        <w:t xml:space="preserve">
      8) бағалы қағаздар рыногындағы қызмет туралы мәлiметтердi мемлекеттiк органдарға табыс ету жөнiндегi Қазақстан Республикасының заңдарында белгiленген талаптарды орындамаған; </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53-бабына</w:t>
      </w:r>
      <w:r>
        <w:rPr>
          <w:rFonts w:ascii="Times New Roman"/>
          <w:b w:val="false"/>
          <w:i w:val="false"/>
          <w:color w:val="000000"/>
          <w:sz w:val="28"/>
        </w:rPr>
        <w:t xml:space="preserve"> сәйкес лицензиаттар үшiн тыйым салынған және шектелген қызметтердi жүзеге асырған; </w:t>
      </w:r>
    </w:p>
    <w:p>
      <w:pPr>
        <w:spacing w:after="0"/>
        <w:ind w:left="0"/>
        <w:jc w:val="both"/>
      </w:pPr>
      <w:r>
        <w:rPr>
          <w:rFonts w:ascii="Times New Roman"/>
          <w:b w:val="false"/>
          <w:i w:val="false"/>
          <w:color w:val="000000"/>
          <w:sz w:val="28"/>
        </w:rPr>
        <w:t>
      10) тәуекелдерді басқару және ішкі бақылау жүйесі уәкілетті органның талаптарына сәйкес келмеген;</w:t>
      </w:r>
    </w:p>
    <w:p>
      <w:pPr>
        <w:spacing w:after="0"/>
        <w:ind w:left="0"/>
        <w:jc w:val="both"/>
      </w:pPr>
      <w:r>
        <w:rPr>
          <w:rFonts w:ascii="Times New Roman"/>
          <w:b w:val="false"/>
          <w:i w:val="false"/>
          <w:color w:val="000000"/>
          <w:sz w:val="28"/>
        </w:rPr>
        <w:t xml:space="preserve">
      11)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 бұзылған;</w:t>
      </w:r>
    </w:p>
    <w:p>
      <w:pPr>
        <w:spacing w:after="0"/>
        <w:ind w:left="0"/>
        <w:jc w:val="both"/>
      </w:pPr>
      <w:r>
        <w:rPr>
          <w:rFonts w:ascii="Times New Roman"/>
          <w:b w:val="false"/>
          <w:i w:val="false"/>
          <w:color w:val="000000"/>
          <w:sz w:val="28"/>
        </w:rPr>
        <w:t xml:space="preserve">
      12) инвестициялық портфельді басқарушының ірі қатысушысы осы Заңның </w:t>
      </w:r>
      <w:r>
        <w:rPr>
          <w:rFonts w:ascii="Times New Roman"/>
          <w:b w:val="false"/>
          <w:i w:val="false"/>
          <w:color w:val="000000"/>
          <w:sz w:val="28"/>
        </w:rPr>
        <w:t>72-3-бабында</w:t>
      </w:r>
      <w:r>
        <w:rPr>
          <w:rFonts w:ascii="Times New Roman"/>
          <w:b w:val="false"/>
          <w:i w:val="false"/>
          <w:color w:val="000000"/>
          <w:sz w:val="28"/>
        </w:rPr>
        <w:t xml:space="preserve"> белгіленген мәжбүрлеу шараларын орындамаған;</w:t>
      </w:r>
    </w:p>
    <w:p>
      <w:pPr>
        <w:spacing w:after="0"/>
        <w:ind w:left="0"/>
        <w:jc w:val="both"/>
      </w:pPr>
      <w:r>
        <w:rPr>
          <w:rFonts w:ascii="Times New Roman"/>
          <w:b w:val="false"/>
          <w:i w:val="false"/>
          <w:color w:val="000000"/>
          <w:sz w:val="28"/>
        </w:rPr>
        <w:t>
      13)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w:t>
      </w:r>
    </w:p>
    <w:bookmarkStart w:name="z1138" w:id="477"/>
    <w:p>
      <w:pPr>
        <w:spacing w:after="0"/>
        <w:ind w:left="0"/>
        <w:jc w:val="both"/>
      </w:pPr>
      <w:r>
        <w:rPr>
          <w:rFonts w:ascii="Times New Roman"/>
          <w:b w:val="false"/>
          <w:i w:val="false"/>
          <w:color w:val="000000"/>
          <w:sz w:val="28"/>
        </w:rPr>
        <w:t>
      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қағаздар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bookmarkEnd w:id="477"/>
    <w:p>
      <w:pPr>
        <w:spacing w:after="0"/>
        <w:ind w:left="0"/>
        <w:jc w:val="both"/>
      </w:pPr>
      <w:r>
        <w:rPr>
          <w:rFonts w:ascii="Times New Roman"/>
          <w:b w:val="false"/>
          <w:i w:val="false"/>
          <w:color w:val="000000"/>
          <w:sz w:val="28"/>
        </w:rPr>
        <w:t xml:space="preserve">
      2. Уәкiлеттi органнан лицензияның қолданылуын тоқтата тұру туралы жазбаша хабарлама алғаннан кейiн бағалы қағаздар рыногындағы қызметтiң лицензияланатын түрiн жүзеге асыру заңсыз болып табылады және Қазақстан Республикасының заңдарында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Уәкiлеттi орган: </w:t>
      </w:r>
    </w:p>
    <w:p>
      <w:pPr>
        <w:spacing w:after="0"/>
        <w:ind w:left="0"/>
        <w:jc w:val="both"/>
      </w:pPr>
      <w:r>
        <w:rPr>
          <w:rFonts w:ascii="Times New Roman"/>
          <w:b w:val="false"/>
          <w:i w:val="false"/>
          <w:color w:val="000000"/>
          <w:sz w:val="28"/>
        </w:rPr>
        <w:t xml:space="preserve">
      1) лицензияның қолданылуын тоқтата тұру себептерi жойылмаған; </w:t>
      </w:r>
    </w:p>
    <w:p>
      <w:pPr>
        <w:spacing w:after="0"/>
        <w:ind w:left="0"/>
        <w:jc w:val="both"/>
      </w:pPr>
      <w:r>
        <w:rPr>
          <w:rFonts w:ascii="Times New Roman"/>
          <w:b w:val="false"/>
          <w:i w:val="false"/>
          <w:color w:val="000000"/>
          <w:sz w:val="28"/>
        </w:rPr>
        <w:t>
      2) бағалы қағаздар нарығында кәсіби қызмет Қазақстан Республикасының бағалы қағаздар нарығы туралы, акционерлік қоғамдар туралы, инвестициялық қорлар туралы заңнамасының нормаларын жүйелі түрде (қатарынан күнтізбелік он екі ай iшiнде үш және одан көп рет) бұза отырып жүзеге асырылған;</w:t>
      </w:r>
    </w:p>
    <w:p>
      <w:pPr>
        <w:spacing w:after="0"/>
        <w:ind w:left="0"/>
        <w:jc w:val="both"/>
      </w:pPr>
      <w:r>
        <w:rPr>
          <w:rFonts w:ascii="Times New Roman"/>
          <w:b w:val="false"/>
          <w:i w:val="false"/>
          <w:color w:val="000000"/>
          <w:sz w:val="28"/>
        </w:rPr>
        <w:t>
      3) уәкілетті орган қолданған қадағалап ден қою шаралары жүйелi түрде (соңғы күнтізбелік он екі ай iшiнде үш рет және одан көп) орындалмаған;</w:t>
      </w:r>
    </w:p>
    <w:p>
      <w:pPr>
        <w:spacing w:after="0"/>
        <w:ind w:left="0"/>
        <w:jc w:val="both"/>
      </w:pPr>
      <w:r>
        <w:rPr>
          <w:rFonts w:ascii="Times New Roman"/>
          <w:b w:val="false"/>
          <w:i w:val="false"/>
          <w:color w:val="000000"/>
          <w:sz w:val="28"/>
        </w:rPr>
        <w:t>
      3-1) осы Заңның 51-бабы 1-тармағының 11) тармақшасында көзделген негіздер бойынша лицензияның қолданылуын тоқтата тұру түрінде санкция қолданылған, "Қылмыстық жолмен алынған кiрiстердi заңдастыруға (жылыстатуға) және терроризмдi қаржыландыруға қарсы iс-қимыл туралы" Қазақстан Республикасының Заңында көзделген талаптар қатарынан соңғы он екі ай ішінде қайтадан бұзылған;</w:t>
      </w:r>
    </w:p>
    <w:p>
      <w:pPr>
        <w:spacing w:after="0"/>
        <w:ind w:left="0"/>
        <w:jc w:val="both"/>
      </w:pPr>
      <w:r>
        <w:rPr>
          <w:rFonts w:ascii="Times New Roman"/>
          <w:b w:val="false"/>
          <w:i w:val="false"/>
          <w:color w:val="000000"/>
          <w:sz w:val="28"/>
        </w:rPr>
        <w:t>
      3-2) лицензиаттар ақшаны жылыстатумен немесе терроризмді қаржыландырумен байланысты мәмілелерге қатысқан жағдайларда;</w:t>
      </w:r>
    </w:p>
    <w:p>
      <w:pPr>
        <w:spacing w:after="0"/>
        <w:ind w:left="0"/>
        <w:jc w:val="both"/>
      </w:pPr>
      <w:r>
        <w:rPr>
          <w:rFonts w:ascii="Times New Roman"/>
          <w:b w:val="false"/>
          <w:i w:val="false"/>
          <w:color w:val="000000"/>
          <w:sz w:val="28"/>
        </w:rPr>
        <w:t>
      3-3) лицензиат өзіне берілген лицензияға сәйкес бағалы қағаздар нарығында кәсіби қызметті қатарынан күнтізбелік он екі ай ішінде жүзеге асырмаған;</w:t>
      </w:r>
    </w:p>
    <w:p>
      <w:pPr>
        <w:spacing w:after="0"/>
        <w:ind w:left="0"/>
        <w:jc w:val="both"/>
      </w:pPr>
      <w:r>
        <w:rPr>
          <w:rFonts w:ascii="Times New Roman"/>
          <w:b w:val="false"/>
          <w:i w:val="false"/>
          <w:color w:val="000000"/>
          <w:sz w:val="28"/>
        </w:rPr>
        <w:t>
      3-4)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xml:space="preserve">
      4) Қазақстан Республикасының заңдарында белгiленген өзге де негiздер бойынша лицензиядан айыруға құқылы. </w:t>
      </w:r>
    </w:p>
    <w:p>
      <w:pPr>
        <w:spacing w:after="0"/>
        <w:ind w:left="0"/>
        <w:jc w:val="both"/>
      </w:pPr>
      <w:r>
        <w:rPr>
          <w:rFonts w:ascii="Times New Roman"/>
          <w:b w:val="false"/>
          <w:i w:val="false"/>
          <w:color w:val="000000"/>
          <w:sz w:val="28"/>
        </w:rPr>
        <w:t>
      4-1. Санкцияларды қолданудың орындылығын айқындау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бағалы қағаздар нарығына кәсіби қатысушының қызметте анықталған кемшіліктерді, тәуекелдерді немесе бұзушылықтарды жоюға бағытталған дербес шаралар қолдануы.</w:t>
      </w:r>
    </w:p>
    <w:p>
      <w:pPr>
        <w:spacing w:after="0"/>
        <w:ind w:left="0"/>
        <w:jc w:val="both"/>
      </w:pPr>
      <w:r>
        <w:rPr>
          <w:rFonts w:ascii="Times New Roman"/>
          <w:b w:val="false"/>
          <w:i w:val="false"/>
          <w:color w:val="000000"/>
          <w:sz w:val="28"/>
        </w:rPr>
        <w:t>
      5. Лицензияның қолданысы Қазақстан Республикасының рұқсаттар және хабарламалар туралы заңнамасында белгiленген негiздер бойынша тоқтатылады.</w:t>
      </w:r>
    </w:p>
    <w:p>
      <w:pPr>
        <w:spacing w:after="0"/>
        <w:ind w:left="0"/>
        <w:jc w:val="both"/>
      </w:pPr>
      <w:r>
        <w:rPr>
          <w:rFonts w:ascii="Times New Roman"/>
          <w:b w:val="false"/>
          <w:i w:val="false"/>
          <w:color w:val="000000"/>
          <w:sz w:val="28"/>
        </w:rPr>
        <w:t xml:space="preserve">
      6. Лицензиат уәкiлеттi органның лицензияның қолданылуын тоқтата тұру немесе одан айыру туралы хабарламасын алғаннан кейiн оның клиенттер алдындағы мiндеттемелерiн орындау тәртiбi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478"/>
    <w:p>
      <w:pPr>
        <w:spacing w:after="0"/>
        <w:ind w:left="0"/>
        <w:jc w:val="left"/>
      </w:pPr>
      <w:r>
        <w:rPr>
          <w:rFonts w:ascii="Times New Roman"/>
          <w:b/>
          <w:i w:val="false"/>
          <w:color w:val="000000"/>
        </w:rPr>
        <w:t xml:space="preserve"> 52-бап. Бағалы қағаздар рыногындағы қызмет туралы есептер </w:t>
      </w:r>
    </w:p>
    <w:bookmarkEnd w:id="478"/>
    <w:p>
      <w:pPr>
        <w:spacing w:after="0"/>
        <w:ind w:left="0"/>
        <w:jc w:val="both"/>
      </w:pPr>
      <w:r>
        <w:rPr>
          <w:rFonts w:ascii="Times New Roman"/>
          <w:b w:val="false"/>
          <w:i w:val="false"/>
          <w:color w:val="000000"/>
          <w:sz w:val="28"/>
        </w:rPr>
        <w:t xml:space="preserve">
      1. Лицензиаттар, орталық депозитарий және бірыңғай оператор уәкiлеттi органға, Қазақстан Республикасының Ұлттық Банкіне бағалы қағаздар рыногындағы қызмет туралы анық және толық есептерді уақтылы ұсынуға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Лицензиаттардың, орталық депозитарий мен бірыңғай оператордың есептілігінің тізбесі, нысандары, оларды Қазақстан Республикасының Ұлттық Банкіне ұсыну мерзімдері және тәртібі уәкілетті органмен келісу бойынша Қазақстан Республикасы Ұлттық Банкінің нормативтiк құқықтық актiлерiнде белгiленедi.</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келісім бойынша Қазақстан Республикасының Ұлттық Банкі бекіткен статистикалық әдіснамаға сәйкес бағалы қағаздар нарығының субъектілері Қазақстан Республикасының Ұлттық Банкіне бастапқы статистикалық деректерді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2010.03.19 </w:t>
      </w:r>
      <w:r>
        <w:rPr>
          <w:rFonts w:ascii="Times New Roman"/>
          <w:b w:val="false"/>
          <w:i w:val="false"/>
          <w:color w:val="ff0000"/>
          <w:sz w:val="28"/>
        </w:rPr>
        <w:t>№ 258-IV</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62" w:id="479"/>
    <w:p>
      <w:pPr>
        <w:spacing w:after="0"/>
        <w:ind w:left="0"/>
        <w:jc w:val="left"/>
      </w:pPr>
      <w:r>
        <w:rPr>
          <w:rFonts w:ascii="Times New Roman"/>
          <w:b/>
          <w:i w:val="false"/>
          <w:color w:val="000000"/>
        </w:rPr>
        <w:t xml:space="preserve"> 53-бап. Бағалы қағаздар рыногындағы қызметтi жүзеге асыруға шектеулер және тыйым салу</w:t>
      </w:r>
    </w:p>
    <w:bookmarkEnd w:id="479"/>
    <w:bookmarkStart w:name="z423" w:id="480"/>
    <w:p>
      <w:pPr>
        <w:spacing w:after="0"/>
        <w:ind w:left="0"/>
        <w:jc w:val="both"/>
      </w:pPr>
      <w:r>
        <w:rPr>
          <w:rFonts w:ascii="Times New Roman"/>
          <w:b w:val="false"/>
          <w:i w:val="false"/>
          <w:color w:val="000000"/>
          <w:sz w:val="28"/>
        </w:rPr>
        <w:t>
      1. Мынадай жағдайларды:</w:t>
      </w:r>
    </w:p>
    <w:bookmarkEnd w:id="480"/>
    <w:bookmarkStart w:name="z424" w:id="481"/>
    <w:p>
      <w:pPr>
        <w:spacing w:after="0"/>
        <w:ind w:left="0"/>
        <w:jc w:val="both"/>
      </w:pPr>
      <w:r>
        <w:rPr>
          <w:rFonts w:ascii="Times New Roman"/>
          <w:b w:val="false"/>
          <w:i w:val="false"/>
          <w:color w:val="000000"/>
          <w:sz w:val="28"/>
        </w:rPr>
        <w:t>
      1) өз мұқтаждығы үшін сатып алынған мүлікті жалға беруді қоса алғанда, өз мүлкіне билік етуді;</w:t>
      </w:r>
    </w:p>
    <w:bookmarkEnd w:id="481"/>
    <w:bookmarkStart w:name="z425" w:id="482"/>
    <w:p>
      <w:pPr>
        <w:spacing w:after="0"/>
        <w:ind w:left="0"/>
        <w:jc w:val="both"/>
      </w:pPr>
      <w:r>
        <w:rPr>
          <w:rFonts w:ascii="Times New Roman"/>
          <w:b w:val="false"/>
          <w:i w:val="false"/>
          <w:color w:val="000000"/>
          <w:sz w:val="28"/>
        </w:rPr>
        <w:t>
      2) осы Заңның 53-2-бабында 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bookmarkEnd w:id="482"/>
    <w:bookmarkStart w:name="z426" w:id="483"/>
    <w:p>
      <w:pPr>
        <w:spacing w:after="0"/>
        <w:ind w:left="0"/>
        <w:jc w:val="both"/>
      </w:pPr>
      <w:r>
        <w:rPr>
          <w:rFonts w:ascii="Times New Roman"/>
          <w:b w:val="false"/>
          <w:i w:val="false"/>
          <w:color w:val="000000"/>
          <w:sz w:val="28"/>
        </w:rPr>
        <w:t>
      3) бағалы қағаздар рыногындағы қызмет мәселелері жөніндегі арнайы әдебиеттерді ақпарат жеткізгіштердің кез келген түрлерінде өткізуді;</w:t>
      </w:r>
    </w:p>
    <w:bookmarkEnd w:id="483"/>
    <w:bookmarkStart w:name="z427" w:id="484"/>
    <w:p>
      <w:pPr>
        <w:spacing w:after="0"/>
        <w:ind w:left="0"/>
        <w:jc w:val="both"/>
      </w:pPr>
      <w:r>
        <w:rPr>
          <w:rFonts w:ascii="Times New Roman"/>
          <w:b w:val="false"/>
          <w:i w:val="false"/>
          <w:color w:val="000000"/>
          <w:sz w:val="28"/>
        </w:rPr>
        <w:t>
      4) бағалы қағаздар рыногындағы қызмет саласында оқытуды ұйымдастыруды;</w:t>
      </w:r>
    </w:p>
    <w:bookmarkEnd w:id="484"/>
    <w:bookmarkStart w:name="z428" w:id="485"/>
    <w:p>
      <w:pPr>
        <w:spacing w:after="0"/>
        <w:ind w:left="0"/>
        <w:jc w:val="both"/>
      </w:pPr>
      <w:r>
        <w:rPr>
          <w:rFonts w:ascii="Times New Roman"/>
          <w:b w:val="false"/>
          <w:i w:val="false"/>
          <w:color w:val="000000"/>
          <w:sz w:val="28"/>
        </w:rPr>
        <w:t>
      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кәсiпкерлiк қызметтi жүзеге асыруға құқылы емес.</w:t>
      </w:r>
    </w:p>
    <w:bookmarkEnd w:id="485"/>
    <w:bookmarkStart w:name="z429" w:id="486"/>
    <w:p>
      <w:pPr>
        <w:spacing w:after="0"/>
        <w:ind w:left="0"/>
        <w:jc w:val="both"/>
      </w:pPr>
      <w:r>
        <w:rPr>
          <w:rFonts w:ascii="Times New Roman"/>
          <w:b w:val="false"/>
          <w:i w:val="false"/>
          <w:color w:val="000000"/>
          <w:sz w:val="28"/>
        </w:rPr>
        <w:t xml:space="preserve">
      2. Қор биржасы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жағдайлардан басқа: </w:t>
      </w:r>
    </w:p>
    <w:bookmarkEnd w:id="486"/>
    <w:p>
      <w:pPr>
        <w:spacing w:after="0"/>
        <w:ind w:left="0"/>
        <w:jc w:val="both"/>
      </w:pPr>
      <w:r>
        <w:rPr>
          <w:rFonts w:ascii="Times New Roman"/>
          <w:b w:val="false"/>
          <w:i w:val="false"/>
          <w:color w:val="000000"/>
          <w:sz w:val="28"/>
        </w:rPr>
        <w:t>
      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айқындалған өзге де ақпаратты жариялауды;</w:t>
      </w:r>
    </w:p>
    <w:p>
      <w:pPr>
        <w:spacing w:after="0"/>
        <w:ind w:left="0"/>
        <w:jc w:val="both"/>
      </w:pPr>
      <w:r>
        <w:rPr>
          <w:rFonts w:ascii="Times New Roman"/>
          <w:b w:val="false"/>
          <w:i w:val="false"/>
          <w:color w:val="000000"/>
          <w:sz w:val="28"/>
        </w:rPr>
        <w:t>
      2) қор биржасының материалдық-техникалық құралдарын және өзге де жабдықтарын жалдауға (жалға) беруді жүзеге асыруға құқылы.</w:t>
      </w:r>
    </w:p>
    <w:p>
      <w:pPr>
        <w:spacing w:after="0"/>
        <w:ind w:left="0"/>
        <w:jc w:val="both"/>
      </w:pPr>
      <w:r>
        <w:rPr>
          <w:rFonts w:ascii="Times New Roman"/>
          <w:b w:val="false"/>
          <w:i w:val="false"/>
          <w:color w:val="000000"/>
          <w:sz w:val="28"/>
        </w:rPr>
        <w:t>
      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трансфер-агенттің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6" w:id="487"/>
    <w:p>
      <w:pPr>
        <w:spacing w:after="0"/>
        <w:ind w:left="0"/>
        <w:jc w:val="left"/>
      </w:pPr>
      <w:r>
        <w:rPr>
          <w:rFonts w:ascii="Times New Roman"/>
          <w:b/>
          <w:i w:val="false"/>
          <w:color w:val="000000"/>
        </w:rPr>
        <w:t xml:space="preserve"> 53-1-бап. Шындыққа сай келмейтін жарнамаға тыйым салу</w:t>
      </w:r>
    </w:p>
    <w:bookmarkEnd w:id="487"/>
    <w:bookmarkStart w:name="z430" w:id="488"/>
    <w:p>
      <w:pPr>
        <w:spacing w:after="0"/>
        <w:ind w:left="0"/>
        <w:jc w:val="both"/>
      </w:pPr>
      <w:r>
        <w:rPr>
          <w:rFonts w:ascii="Times New Roman"/>
          <w:b w:val="false"/>
          <w:i w:val="false"/>
          <w:color w:val="000000"/>
          <w:sz w:val="28"/>
        </w:rPr>
        <w:t>
      1. Лицензиатқа жарнама жарияланған күні шындыққа сай келмейтін қызметін жарнамалауға тыйым салынады.</w:t>
      </w:r>
    </w:p>
    <w:bookmarkEnd w:id="488"/>
    <w:bookmarkStart w:name="z431" w:id="489"/>
    <w:p>
      <w:pPr>
        <w:spacing w:after="0"/>
        <w:ind w:left="0"/>
        <w:jc w:val="both"/>
      </w:pPr>
      <w:r>
        <w:rPr>
          <w:rFonts w:ascii="Times New Roman"/>
          <w:b w:val="false"/>
          <w:i w:val="false"/>
          <w:color w:val="000000"/>
          <w:sz w:val="28"/>
        </w:rPr>
        <w:t>
      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bookmarkEnd w:id="489"/>
    <w:bookmarkStart w:name="z432" w:id="490"/>
    <w:p>
      <w:pPr>
        <w:spacing w:after="0"/>
        <w:ind w:left="0"/>
        <w:jc w:val="both"/>
      </w:pPr>
      <w:r>
        <w:rPr>
          <w:rFonts w:ascii="Times New Roman"/>
          <w:b w:val="false"/>
          <w:i w:val="false"/>
          <w:color w:val="000000"/>
          <w:sz w:val="28"/>
        </w:rPr>
        <w:t>
      Осы талаптар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bookmarkEnd w:id="490"/>
    <w:bookmarkStart w:name="z433" w:id="491"/>
    <w:p>
      <w:pPr>
        <w:spacing w:after="0"/>
        <w:ind w:left="0"/>
        <w:jc w:val="both"/>
      </w:pPr>
      <w:r>
        <w:rPr>
          <w:rFonts w:ascii="Times New Roman"/>
          <w:b w:val="false"/>
          <w:i w:val="false"/>
          <w:color w:val="000000"/>
          <w:sz w:val="28"/>
        </w:rPr>
        <w:t>
      3. Бағалы қағаздар нарығында ұсынылатын көрсетілетін қызметтерге жарнама беруші ретінде мына тұлғаларға:</w:t>
      </w:r>
    </w:p>
    <w:bookmarkEnd w:id="491"/>
    <w:p>
      <w:pPr>
        <w:spacing w:after="0"/>
        <w:ind w:left="0"/>
        <w:jc w:val="both"/>
      </w:pPr>
      <w:r>
        <w:rPr>
          <w:rFonts w:ascii="Times New Roman"/>
          <w:b w:val="false"/>
          <w:i w:val="false"/>
          <w:color w:val="000000"/>
          <w:sz w:val="28"/>
        </w:rPr>
        <w:t>
      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pPr>
        <w:spacing w:after="0"/>
        <w:ind w:left="0"/>
        <w:jc w:val="both"/>
      </w:pPr>
      <w:r>
        <w:rPr>
          <w:rFonts w:ascii="Times New Roman"/>
          <w:b w:val="false"/>
          <w:i w:val="false"/>
          <w:color w:val="000000"/>
          <w:sz w:val="28"/>
        </w:rPr>
        <w:t>
      лицензиаттардың қызметкерлері болып табылмайтын және лицензиаттар уәкілеттік бермеген жеке тұлғаларға;</w:t>
      </w:r>
    </w:p>
    <w:p>
      <w:pPr>
        <w:spacing w:after="0"/>
        <w:ind w:left="0"/>
        <w:jc w:val="both"/>
      </w:pPr>
      <w:r>
        <w:rPr>
          <w:rFonts w:ascii="Times New Roman"/>
          <w:b w:val="false"/>
          <w:i w:val="false"/>
          <w:color w:val="000000"/>
          <w:sz w:val="28"/>
        </w:rPr>
        <w:t>
      Қазақстан Республикасының бейрезидент-тұлғаларына әрекет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53-1-баппен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Инвестициялық консультация беру бойынша көрсетілетін  қызметтерді ұсыну ерекшеліктері</w:t>
      </w:r>
    </w:p>
    <w:bookmarkStart w:name="z1259" w:id="492"/>
    <w:p>
      <w:pPr>
        <w:spacing w:after="0"/>
        <w:ind w:left="0"/>
        <w:jc w:val="both"/>
      </w:pPr>
      <w:r>
        <w:rPr>
          <w:rFonts w:ascii="Times New Roman"/>
          <w:b w:val="false"/>
          <w:i w:val="false"/>
          <w:color w:val="000000"/>
          <w:sz w:val="28"/>
        </w:rPr>
        <w:t>
      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bookmarkEnd w:id="492"/>
    <w:p>
      <w:pPr>
        <w:spacing w:after="0"/>
        <w:ind w:left="0"/>
        <w:jc w:val="both"/>
      </w:pPr>
      <w:r>
        <w:rPr>
          <w:rFonts w:ascii="Times New Roman"/>
          <w:b w:val="false"/>
          <w:i w:val="false"/>
          <w:color w:val="000000"/>
          <w:sz w:val="28"/>
        </w:rPr>
        <w:t xml:space="preserve">
      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 </w:t>
      </w:r>
    </w:p>
    <w:bookmarkStart w:name="z1260" w:id="493"/>
    <w:p>
      <w:pPr>
        <w:spacing w:after="0"/>
        <w:ind w:left="0"/>
        <w:jc w:val="both"/>
      </w:pPr>
      <w:r>
        <w:rPr>
          <w:rFonts w:ascii="Times New Roman"/>
          <w:b w:val="false"/>
          <w:i w:val="false"/>
          <w:color w:val="000000"/>
          <w:sz w:val="28"/>
        </w:rPr>
        <w:t>
      2. Инвестициялық ұсыным дара инвесторға уәкілетті органның нормативтік құқықтық актісінде айқындалған тәртіппен беріледі.</w:t>
      </w:r>
    </w:p>
    <w:bookmarkEnd w:id="493"/>
    <w:bookmarkStart w:name="z1261" w:id="494"/>
    <w:p>
      <w:pPr>
        <w:spacing w:after="0"/>
        <w:ind w:left="0"/>
        <w:jc w:val="both"/>
      </w:pPr>
      <w:r>
        <w:rPr>
          <w:rFonts w:ascii="Times New Roman"/>
          <w:b w:val="false"/>
          <w:i w:val="false"/>
          <w:color w:val="000000"/>
          <w:sz w:val="28"/>
        </w:rPr>
        <w:t>
      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біліктілік талаптарына сәйкес келетін қызметкері ғана беруге құқылы.</w:t>
      </w:r>
    </w:p>
    <w:bookmarkEnd w:id="494"/>
    <w:bookmarkStart w:name="z1262" w:id="495"/>
    <w:p>
      <w:pPr>
        <w:spacing w:after="0"/>
        <w:ind w:left="0"/>
        <w:jc w:val="both"/>
      </w:pPr>
      <w:r>
        <w:rPr>
          <w:rFonts w:ascii="Times New Roman"/>
          <w:b w:val="false"/>
          <w:i w:val="false"/>
          <w:color w:val="000000"/>
          <w:sz w:val="28"/>
        </w:rPr>
        <w:t>
      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bookmarkEnd w:id="495"/>
    <w:p>
      <w:pPr>
        <w:spacing w:after="0"/>
        <w:ind w:left="0"/>
        <w:jc w:val="both"/>
      </w:pPr>
      <w:r>
        <w:rPr>
          <w:rFonts w:ascii="Times New Roman"/>
          <w:b w:val="false"/>
          <w:i w:val="false"/>
          <w:color w:val="000000"/>
          <w:sz w:val="28"/>
        </w:rPr>
        <w:t>
      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bookmarkStart w:name="z1263" w:id="496"/>
    <w:p>
      <w:pPr>
        <w:spacing w:after="0"/>
        <w:ind w:left="0"/>
        <w:jc w:val="both"/>
      </w:pPr>
      <w:r>
        <w:rPr>
          <w:rFonts w:ascii="Times New Roman"/>
          <w:b w:val="false"/>
          <w:i w:val="false"/>
          <w:color w:val="000000"/>
          <w:sz w:val="28"/>
        </w:rPr>
        <w:t>
      5. Брокер және (немесе) дилер, инвестициялық портфельді басқарушы:</w:t>
      </w:r>
    </w:p>
    <w:bookmarkEnd w:id="496"/>
    <w:bookmarkStart w:name="z1264" w:id="497"/>
    <w:p>
      <w:pPr>
        <w:spacing w:after="0"/>
        <w:ind w:left="0"/>
        <w:jc w:val="both"/>
      </w:pPr>
      <w:r>
        <w:rPr>
          <w:rFonts w:ascii="Times New Roman"/>
          <w:b w:val="false"/>
          <w:i w:val="false"/>
          <w:color w:val="000000"/>
          <w:sz w:val="28"/>
        </w:rPr>
        <w:t>
      1) инвестициялық консультация беру бойынша көрсетілетін қызметтерді ұсыну жөніндегі талаптарды бұзу;</w:t>
      </w:r>
    </w:p>
    <w:bookmarkEnd w:id="497"/>
    <w:bookmarkStart w:name="z1265" w:id="498"/>
    <w:p>
      <w:pPr>
        <w:spacing w:after="0"/>
        <w:ind w:left="0"/>
        <w:jc w:val="both"/>
      </w:pPr>
      <w:r>
        <w:rPr>
          <w:rFonts w:ascii="Times New Roman"/>
          <w:b w:val="false"/>
          <w:i w:val="false"/>
          <w:color w:val="000000"/>
          <w:sz w:val="28"/>
        </w:rPr>
        <w:t>
      2) жаңылыстыратын ақпарат немесе көрінеу жалған ақпарат беру;</w:t>
      </w:r>
    </w:p>
    <w:bookmarkEnd w:id="498"/>
    <w:bookmarkStart w:name="z1266" w:id="499"/>
    <w:p>
      <w:pPr>
        <w:spacing w:after="0"/>
        <w:ind w:left="0"/>
        <w:jc w:val="both"/>
      </w:pPr>
      <w:r>
        <w:rPr>
          <w:rFonts w:ascii="Times New Roman"/>
          <w:b w:val="false"/>
          <w:i w:val="false"/>
          <w:color w:val="000000"/>
          <w:sz w:val="28"/>
        </w:rPr>
        <w:t>
      3) егер клиент осы ұсынымды алған кезде мүдделер қақтығысының туындау ықтималдығы мен фактілері туралы тиісті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 w:id="500"/>
    <w:p>
      <w:pPr>
        <w:spacing w:after="0"/>
        <w:ind w:left="0"/>
        <w:jc w:val="left"/>
      </w:pPr>
      <w:r>
        <w:rPr>
          <w:rFonts w:ascii="Times New Roman"/>
          <w:b/>
          <w:i w:val="false"/>
          <w:color w:val="000000"/>
        </w:rPr>
        <w:t xml:space="preserve"> 54-бап. Өтініш берушінің (лицензиаттың) басшы қызметкерлеріне қойылатын талаптар</w:t>
      </w:r>
    </w:p>
    <w:bookmarkEnd w:id="500"/>
    <w:bookmarkStart w:name="z437" w:id="501"/>
    <w:p>
      <w:pPr>
        <w:spacing w:after="0"/>
        <w:ind w:left="0"/>
        <w:jc w:val="both"/>
      </w:pPr>
      <w:r>
        <w:rPr>
          <w:rFonts w:ascii="Times New Roman"/>
          <w:b w:val="false"/>
          <w:i w:val="false"/>
          <w:color w:val="000000"/>
          <w:sz w:val="28"/>
        </w:rPr>
        <w:t>
      1. Мыналар:</w:t>
      </w:r>
    </w:p>
    <w:bookmarkEnd w:id="501"/>
    <w:bookmarkStart w:name="z438" w:id="502"/>
    <w:p>
      <w:pPr>
        <w:spacing w:after="0"/>
        <w:ind w:left="0"/>
        <w:jc w:val="both"/>
      </w:pPr>
      <w:r>
        <w:rPr>
          <w:rFonts w:ascii="Times New Roman"/>
          <w:b w:val="false"/>
          <w:i w:val="false"/>
          <w:color w:val="000000"/>
          <w:sz w:val="28"/>
        </w:rPr>
        <w:t>
      1) өтініш берушінің (лицензиаттың) басқару органының басшысы мен мүшелері;</w:t>
      </w:r>
    </w:p>
    <w:bookmarkEnd w:id="502"/>
    <w:bookmarkStart w:name="z439" w:id="503"/>
    <w:p>
      <w:pPr>
        <w:spacing w:after="0"/>
        <w:ind w:left="0"/>
        <w:jc w:val="both"/>
      </w:pPr>
      <w:r>
        <w:rPr>
          <w:rFonts w:ascii="Times New Roman"/>
          <w:b w:val="false"/>
          <w:i w:val="false"/>
          <w:color w:val="000000"/>
          <w:sz w:val="28"/>
        </w:rPr>
        <w:t>
      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bookmarkEnd w:id="503"/>
    <w:bookmarkStart w:name="z440" w:id="504"/>
    <w:p>
      <w:pPr>
        <w:spacing w:after="0"/>
        <w:ind w:left="0"/>
        <w:jc w:val="both"/>
      </w:pPr>
      <w:r>
        <w:rPr>
          <w:rFonts w:ascii="Times New Roman"/>
          <w:b w:val="false"/>
          <w:i w:val="false"/>
          <w:color w:val="000000"/>
          <w:sz w:val="28"/>
        </w:rPr>
        <w:t>
      3) трансфер-агенттің бас бухгалтерін қоспағанда, бас бухгалтер;</w:t>
      </w:r>
    </w:p>
    <w:bookmarkEnd w:id="504"/>
    <w:bookmarkStart w:name="z841" w:id="505"/>
    <w:p>
      <w:pPr>
        <w:spacing w:after="0"/>
        <w:ind w:left="0"/>
        <w:jc w:val="both"/>
      </w:pPr>
      <w:r>
        <w:rPr>
          <w:rFonts w:ascii="Times New Roman"/>
          <w:b w:val="false"/>
          <w:i w:val="false"/>
          <w:color w:val="000000"/>
          <w:sz w:val="28"/>
        </w:rPr>
        <w:t>
      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bookmarkEnd w:id="505"/>
    <w:bookmarkStart w:name="z1189" w:id="506"/>
    <w:p>
      <w:pPr>
        <w:spacing w:after="0"/>
        <w:ind w:left="0"/>
        <w:jc w:val="both"/>
      </w:pPr>
      <w:r>
        <w:rPr>
          <w:rFonts w:ascii="Times New Roman"/>
          <w:b w:val="false"/>
          <w:i w:val="false"/>
          <w:color w:val="000000"/>
          <w:sz w:val="28"/>
        </w:rPr>
        <w:t>
      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506"/>
    <w:bookmarkStart w:name="z842" w:id="507"/>
    <w:p>
      <w:pPr>
        <w:spacing w:after="0"/>
        <w:ind w:left="0"/>
        <w:jc w:val="both"/>
      </w:pPr>
      <w:r>
        <w:rPr>
          <w:rFonts w:ascii="Times New Roman"/>
          <w:b w:val="false"/>
          <w:i w:val="false"/>
          <w:color w:val="000000"/>
          <w:sz w:val="28"/>
        </w:rPr>
        <w:t>
      2. Мыналар:</w:t>
      </w:r>
    </w:p>
    <w:bookmarkEnd w:id="507"/>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ұйымдарының аудитін жүргізу бойынша;</w:t>
      </w:r>
    </w:p>
    <w:p>
      <w:pPr>
        <w:spacing w:after="0"/>
        <w:ind w:left="0"/>
        <w:jc w:val="both"/>
      </w:pPr>
      <w:r>
        <w:rPr>
          <w:rFonts w:ascii="Times New Roman"/>
          <w:b w:val="false"/>
          <w:i w:val="false"/>
          <w:color w:val="000000"/>
          <w:sz w:val="28"/>
        </w:rPr>
        <w:t>
      және (немесе) қаржы ұйымдарының аудитін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w:t>
      </w:r>
    </w:p>
    <w:p>
      <w:pPr>
        <w:spacing w:after="0"/>
        <w:ind w:left="0"/>
        <w:jc w:val="both"/>
      </w:pPr>
      <w:r>
        <w:rPr>
          <w:rFonts w:ascii="Times New Roman"/>
          <w:b w:val="false"/>
          <w:i w:val="false"/>
          <w:color w:val="000000"/>
          <w:sz w:val="28"/>
        </w:rPr>
        <w:t>
      және (немесе) ұлттық басқарушы холдингте немесе Қазақстанның Даму Банкінде немесе жеке кәсіпкерлікті дамытудың арнаулы қорында осы баптың 4-1-тармағының 3) тармақшасында көзделген лауазымдарда осы бапта белгіленген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xml:space="preserve">
      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берушінің (лицензиаттың) басшы қызметкері лауазымын атқара алмайды (лауазымына тағайындала немесе сайлана алмайды). </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pPr>
        <w:spacing w:after="0"/>
        <w:ind w:left="0"/>
        <w:jc w:val="both"/>
      </w:pPr>
      <w:r>
        <w:rPr>
          <w:rFonts w:ascii="Times New Roman"/>
          <w:b w:val="false"/>
          <w:i w:val="false"/>
          <w:color w:val="000000"/>
          <w:sz w:val="28"/>
        </w:rPr>
        <w:t>
      Өтініш берушілер (лицензиаттар)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851" w:id="508"/>
    <w:p>
      <w:pPr>
        <w:spacing w:after="0"/>
        <w:ind w:left="0"/>
        <w:jc w:val="both"/>
      </w:pPr>
      <w:r>
        <w:rPr>
          <w:rFonts w:ascii="Times New Roman"/>
          <w:b w:val="false"/>
          <w:i w:val="false"/>
          <w:color w:val="000000"/>
          <w:sz w:val="28"/>
        </w:rPr>
        <w:t>
      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bookmarkEnd w:id="508"/>
    <w:bookmarkStart w:name="z852" w:id="509"/>
    <w:p>
      <w:pPr>
        <w:spacing w:after="0"/>
        <w:ind w:left="0"/>
        <w:jc w:val="both"/>
      </w:pPr>
      <w:r>
        <w:rPr>
          <w:rFonts w:ascii="Times New Roman"/>
          <w:b w:val="false"/>
          <w:i w:val="false"/>
          <w:color w:val="000000"/>
          <w:sz w:val="28"/>
        </w:rPr>
        <w:t>
      4. Осы баптың 2-тармағы бірінші бөлігінің 2) тармақшасында көзделген талапқа сәйкес келу үшін:</w:t>
      </w:r>
    </w:p>
    <w:bookmarkEnd w:id="509"/>
    <w:p>
      <w:pPr>
        <w:spacing w:after="0"/>
        <w:ind w:left="0"/>
        <w:jc w:val="both"/>
      </w:pPr>
      <w:r>
        <w:rPr>
          <w:rFonts w:ascii="Times New Roman"/>
          <w:b w:val="false"/>
          <w:i w:val="false"/>
          <w:color w:val="000000"/>
          <w:sz w:val="28"/>
        </w:rPr>
        <w:t>
      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5) өтініш берушінің (лицензиаттың) бас бухгалтері лауазымына кандидаттар үшін – кемінде үш жыл;</w:t>
      </w:r>
    </w:p>
    <w:p>
      <w:pPr>
        <w:spacing w:after="0"/>
        <w:ind w:left="0"/>
        <w:jc w:val="both"/>
      </w:pPr>
      <w:r>
        <w:rPr>
          <w:rFonts w:ascii="Times New Roman"/>
          <w:b w:val="false"/>
          <w:i w:val="false"/>
          <w:color w:val="000000"/>
          <w:sz w:val="28"/>
        </w:rPr>
        <w:t>
      6) өтініш берушінің (лицензиаттың) өзге де басшылары лауазымдарына кандидаттар үшін кемінде бір жыл еңбек өтілі болуы қажет.</w:t>
      </w:r>
    </w:p>
    <w:p>
      <w:pPr>
        <w:spacing w:after="0"/>
        <w:ind w:left="0"/>
        <w:jc w:val="both"/>
      </w:pPr>
      <w:r>
        <w:rPr>
          <w:rFonts w:ascii="Times New Roman"/>
          <w:b w:val="false"/>
          <w:i w:val="false"/>
          <w:color w:val="000000"/>
          <w:sz w:val="28"/>
        </w:rPr>
        <w:t>
      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жұмыс кірмейді.</w:t>
      </w:r>
    </w:p>
    <w:p>
      <w:pPr>
        <w:spacing w:after="0"/>
        <w:ind w:left="0"/>
        <w:jc w:val="both"/>
      </w:pPr>
      <w:r>
        <w:rPr>
          <w:rFonts w:ascii="Times New Roman"/>
          <w:b w:val="false"/>
          <w:i w:val="false"/>
          <w:color w:val="000000"/>
          <w:sz w:val="28"/>
        </w:rPr>
        <w:t>
      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Start w:name="z1190" w:id="510"/>
    <w:p>
      <w:pPr>
        <w:spacing w:after="0"/>
        <w:ind w:left="0"/>
        <w:jc w:val="both"/>
      </w:pPr>
      <w:r>
        <w:rPr>
          <w:rFonts w:ascii="Times New Roman"/>
          <w:b w:val="false"/>
          <w:i w:val="false"/>
          <w:color w:val="000000"/>
          <w:sz w:val="28"/>
        </w:rPr>
        <w:t>
      4-1. Осы баптың 4-тармағының бірінші бөлігі 1), 2), 3) және 4) тармақшаларының мақсаттары үшін басшы лауазым деп:</w:t>
      </w:r>
    </w:p>
    <w:bookmarkEnd w:id="510"/>
    <w:p>
      <w:pPr>
        <w:spacing w:after="0"/>
        <w:ind w:left="0"/>
        <w:jc w:val="both"/>
      </w:pPr>
      <w:r>
        <w:rPr>
          <w:rFonts w:ascii="Times New Roman"/>
          <w:b w:val="false"/>
          <w:i w:val="false"/>
          <w:color w:val="000000"/>
          <w:sz w:val="28"/>
        </w:rPr>
        <w:t>
      1) қаржы ұйымының,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Қазақстан Республикасының бейрезидент – банкі филиалының басшы қызметкері, екі және одан көп құрылымдық бөлімшесінің қызметін үйлестіруді және (немесе) бақылауды жүзеге асыратын басшысы, құрылымдық бөлімшесінің, сондай-ақ оқшауланған бөлімшесінің басшысы, басшысының орынбасары;</w:t>
      </w:r>
    </w:p>
    <w:p>
      <w:pPr>
        <w:spacing w:after="0"/>
        <w:ind w:left="0"/>
        <w:jc w:val="both"/>
      </w:pPr>
      <w:r>
        <w:rPr>
          <w:rFonts w:ascii="Times New Roman"/>
          <w:b w:val="false"/>
          <w:i w:val="false"/>
          <w:color w:val="000000"/>
          <w:sz w:val="28"/>
        </w:rPr>
        <w:t>
      2) қаржылық көрсетілетін қызметтерді реттеу саласындағы және (немесе) қаржы ұйымдарының аудиторлық қызметі саласындағы реттеу және мемлекеттік бақылау саласындағы мемлекеттік органның бірінші басшысы және оның орынбасары, құрылымдық бөлімшесінің басшысы, басшысының орынбасары;</w:t>
      </w:r>
    </w:p>
    <w:p>
      <w:pPr>
        <w:spacing w:after="0"/>
        <w:ind w:left="0"/>
        <w:jc w:val="both"/>
      </w:pPr>
      <w:r>
        <w:rPr>
          <w:rFonts w:ascii="Times New Roman"/>
          <w:b w:val="false"/>
          <w:i w:val="false"/>
          <w:color w:val="000000"/>
          <w:sz w:val="28"/>
        </w:rPr>
        <w:t>
      3) ұлттық басқарушы холдингтің, Қазақстанның Даму Банкінің, жеке кәсіпкерлікті дамытудың арнаулы қоры басқару органының басшысы, атқарушы органының басшысы, сондай-ақ оның қаржылық мәселелерге және (немесе) еншілес қаржы ұйымдарының қызметіне жетекшілік ететін орынбасары;</w:t>
      </w:r>
    </w:p>
    <w:p>
      <w:pPr>
        <w:spacing w:after="0"/>
        <w:ind w:left="0"/>
        <w:jc w:val="both"/>
      </w:pPr>
      <w:r>
        <w:rPr>
          <w:rFonts w:ascii="Times New Roman"/>
          <w:b w:val="false"/>
          <w:i w:val="false"/>
          <w:color w:val="000000"/>
          <w:sz w:val="28"/>
        </w:rPr>
        <w:t>
      4) дербес құрылымдық бөлімшесінің бірінші басшысы мен оның орынбасары, сондай-ақ:</w:t>
      </w:r>
    </w:p>
    <w:p>
      <w:pPr>
        <w:spacing w:after="0"/>
        <w:ind w:left="0"/>
        <w:jc w:val="both"/>
      </w:pPr>
      <w:r>
        <w:rPr>
          <w:rFonts w:ascii="Times New Roman"/>
          <w:b w:val="false"/>
          <w:i w:val="false"/>
          <w:color w:val="000000"/>
          <w:sz w:val="28"/>
        </w:rPr>
        <w:t>
      осы баптың 2-тармағы бірінші бөлігі 2) тармақшасының екінші абзацында көрсетілген халықаралық қаржы ұйымдарындағы;</w:t>
      </w:r>
    </w:p>
    <w:p>
      <w:pPr>
        <w:spacing w:after="0"/>
        <w:ind w:left="0"/>
        <w:jc w:val="both"/>
      </w:pPr>
      <w:r>
        <w:rPr>
          <w:rFonts w:ascii="Times New Roman"/>
          <w:b w:val="false"/>
          <w:i w:val="false"/>
          <w:color w:val="000000"/>
          <w:sz w:val="28"/>
        </w:rPr>
        <w:t>
      қаржы ұйымдарына аудит жүргізетін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жетінші абзацында көрсетілген салада қызметті жүзеге асыратын ұйымдардағы;</w:t>
      </w:r>
    </w:p>
    <w:p>
      <w:pPr>
        <w:spacing w:after="0"/>
        <w:ind w:left="0"/>
        <w:jc w:val="both"/>
      </w:pPr>
      <w:r>
        <w:rPr>
          <w:rFonts w:ascii="Times New Roman"/>
          <w:b w:val="false"/>
          <w:i w:val="false"/>
          <w:color w:val="000000"/>
          <w:sz w:val="28"/>
        </w:rPr>
        <w:t>
      осы баптың 2-тармағы бірінші бөлігі 2) тармақшасының сегізінші абзацында көрсетілген шетелдік заңды тұлғалардағы оқшауланған бөлімшесінің басшысы немесе басшысының орынбасары лауазымы түсініледі.</w:t>
      </w:r>
    </w:p>
    <w:bookmarkStart w:name="z1267" w:id="511"/>
    <w:p>
      <w:pPr>
        <w:spacing w:after="0"/>
        <w:ind w:left="0"/>
        <w:jc w:val="both"/>
      </w:pPr>
      <w:r>
        <w:rPr>
          <w:rFonts w:ascii="Times New Roman"/>
          <w:b w:val="false"/>
          <w:i w:val="false"/>
          <w:color w:val="000000"/>
          <w:sz w:val="28"/>
        </w:rPr>
        <w:t>
      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bookmarkEnd w:id="511"/>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bookmarkStart w:name="z1268" w:id="512"/>
    <w:p>
      <w:pPr>
        <w:spacing w:after="0"/>
        <w:ind w:left="0"/>
        <w:jc w:val="both"/>
      </w:pPr>
      <w:r>
        <w:rPr>
          <w:rFonts w:ascii="Times New Roman"/>
          <w:b w:val="false"/>
          <w:i w:val="false"/>
          <w:color w:val="000000"/>
          <w:sz w:val="28"/>
        </w:rPr>
        <w:t>
      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bookmarkEnd w:id="512"/>
    <w:bookmarkStart w:name="z1269" w:id="513"/>
    <w:p>
      <w:pPr>
        <w:spacing w:after="0"/>
        <w:ind w:left="0"/>
        <w:jc w:val="both"/>
      </w:pPr>
      <w:r>
        <w:rPr>
          <w:rFonts w:ascii="Times New Roman"/>
          <w:b w:val="false"/>
          <w:i w:val="false"/>
          <w:color w:val="000000"/>
          <w:sz w:val="28"/>
        </w:rPr>
        <w:t>
      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bookmarkEnd w:id="513"/>
    <w:bookmarkStart w:name="z858" w:id="514"/>
    <w:p>
      <w:pPr>
        <w:spacing w:after="0"/>
        <w:ind w:left="0"/>
        <w:jc w:val="both"/>
      </w:pPr>
      <w:r>
        <w:rPr>
          <w:rFonts w:ascii="Times New Roman"/>
          <w:b w:val="false"/>
          <w:i w:val="false"/>
          <w:color w:val="000000"/>
          <w:sz w:val="28"/>
        </w:rPr>
        <w:t>
      5. Басшы қызметкер лауазымына кандидат уәкілетті органның келісуінсіз тиісті функцияларды жүзеге асыруға құқылы емес.</w:t>
      </w:r>
    </w:p>
    <w:bookmarkEnd w:id="514"/>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Атқарушы орган басшысының міндеттерін атқаруды атқарушы органның мүшесіне, бас бухгалтердің міндеттерін атқаруды бас бухгалтердің орынбасарына күнтізбелік алпыс күннен аспайтын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атқарушы орган басшысының не бас бухгалтердің міндеттерін атқаруды (уақытша жоқ адамды алмастыруды) осы тармақтың төртінші бөлігінде көрсетілген адамдарға қатарынан он екі ай ішінде жиынтығында күнтізбелік бір жүз сексен күннен артық мерзімге жүктеуге жол берілмейді.</w:t>
      </w:r>
    </w:p>
    <w:bookmarkStart w:name="z1191" w:id="515"/>
    <w:p>
      <w:pPr>
        <w:spacing w:after="0"/>
        <w:ind w:left="0"/>
        <w:jc w:val="both"/>
      </w:pPr>
      <w:r>
        <w:rPr>
          <w:rFonts w:ascii="Times New Roman"/>
          <w:b w:val="false"/>
          <w:i w:val="false"/>
          <w:color w:val="000000"/>
          <w:sz w:val="28"/>
        </w:rPr>
        <w:t>
      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bookmarkEnd w:id="515"/>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bookmarkStart w:name="z1270" w:id="516"/>
    <w:p>
      <w:pPr>
        <w:spacing w:after="0"/>
        <w:ind w:left="0"/>
        <w:jc w:val="both"/>
      </w:pPr>
      <w:r>
        <w:rPr>
          <w:rFonts w:ascii="Times New Roman"/>
          <w:b w:val="false"/>
          <w:i w:val="false"/>
          <w:color w:val="000000"/>
          <w:sz w:val="28"/>
        </w:rPr>
        <w:t>
      5-2.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bookmarkEnd w:id="516"/>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bookmarkStart w:name="z862" w:id="517"/>
    <w:p>
      <w:pPr>
        <w:spacing w:after="0"/>
        <w:ind w:left="0"/>
        <w:jc w:val="both"/>
      </w:pPr>
      <w:r>
        <w:rPr>
          <w:rFonts w:ascii="Times New Roman"/>
          <w:b w:val="false"/>
          <w:i w:val="false"/>
          <w:color w:val="000000"/>
          <w:sz w:val="28"/>
        </w:rPr>
        <w:t>
      6. Мінсіз іскерлік беделінің болмау өлшемшарттарын қоса алғанда, өтініш берушінің (лицензиаттың)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517"/>
    <w:bookmarkStart w:name="z863" w:id="518"/>
    <w:p>
      <w:pPr>
        <w:spacing w:after="0"/>
        <w:ind w:left="0"/>
        <w:jc w:val="both"/>
      </w:pPr>
      <w:r>
        <w:rPr>
          <w:rFonts w:ascii="Times New Roman"/>
          <w:b w:val="false"/>
          <w:i w:val="false"/>
          <w:color w:val="000000"/>
          <w:sz w:val="28"/>
        </w:rPr>
        <w:t>
      7. Уәкілетті орган өтініш берушінің (лицензиаттың) басшы қызметкерлерін тағайындауға (сайлауға) келісім беруден мынадай негіздер бойынша бас тартады:</w:t>
      </w:r>
    </w:p>
    <w:bookmarkEnd w:id="518"/>
    <w:p>
      <w:pPr>
        <w:spacing w:after="0"/>
        <w:ind w:left="0"/>
        <w:jc w:val="both"/>
      </w:pPr>
      <w:r>
        <w:rPr>
          <w:rFonts w:ascii="Times New Roman"/>
          <w:b w:val="false"/>
          <w:i w:val="false"/>
          <w:color w:val="000000"/>
          <w:sz w:val="28"/>
        </w:rPr>
        <w:t xml:space="preserve">
      1) басшы қызметкерлер лауазымдарына кандидаттардың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кандидаттың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уәкілетті органның басшы қызметкер лауазымына кандидаттың келісу мерзімі ішінде белгіленген уақытта тестілеуге келмеуі;</w:t>
      </w:r>
    </w:p>
    <w:p>
      <w:pPr>
        <w:spacing w:after="0"/>
        <w:ind w:left="0"/>
        <w:jc w:val="both"/>
      </w:pPr>
      <w:r>
        <w:rPr>
          <w:rFonts w:ascii="Times New Roman"/>
          <w:b w:val="false"/>
          <w:i w:val="false"/>
          <w:color w:val="000000"/>
          <w:sz w:val="28"/>
        </w:rPr>
        <w:t>
      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pPr>
        <w:spacing w:after="0"/>
        <w:ind w:left="0"/>
        <w:jc w:val="both"/>
      </w:pPr>
      <w:r>
        <w:rPr>
          <w:rFonts w:ascii="Times New Roman"/>
          <w:b w:val="false"/>
          <w:i w:val="false"/>
          <w:color w:val="000000"/>
          <w:sz w:val="28"/>
        </w:rPr>
        <w:t>
      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bookmarkStart w:name="z885" w:id="519"/>
    <w:p>
      <w:pPr>
        <w:spacing w:after="0"/>
        <w:ind w:left="0"/>
        <w:jc w:val="both"/>
      </w:pPr>
      <w:r>
        <w:rPr>
          <w:rFonts w:ascii="Times New Roman"/>
          <w:b w:val="false"/>
          <w:i w:val="false"/>
          <w:color w:val="000000"/>
          <w:sz w:val="28"/>
        </w:rPr>
        <w:t>
      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519"/>
    <w:p>
      <w:pPr>
        <w:spacing w:after="0"/>
        <w:ind w:left="0"/>
        <w:jc w:val="both"/>
      </w:pPr>
      <w:r>
        <w:rPr>
          <w:rFonts w:ascii="Times New Roman"/>
          <w:b w:val="false"/>
          <w:i w:val="false"/>
          <w:color w:val="000000"/>
          <w:sz w:val="28"/>
        </w:rPr>
        <w:t>
      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7" w:id="520"/>
    <w:p>
      <w:pPr>
        <w:spacing w:after="0"/>
        <w:ind w:left="0"/>
        <w:jc w:val="both"/>
      </w:pPr>
      <w:r>
        <w:rPr>
          <w:rFonts w:ascii="Times New Roman"/>
          <w:b w:val="false"/>
          <w:i w:val="false"/>
          <w:color w:val="000000"/>
          <w:sz w:val="28"/>
        </w:rPr>
        <w:t>
      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bookmarkEnd w:id="520"/>
    <w:bookmarkStart w:name="z888" w:id="521"/>
    <w:p>
      <w:pPr>
        <w:spacing w:after="0"/>
        <w:ind w:left="0"/>
        <w:jc w:val="both"/>
      </w:pPr>
      <w:r>
        <w:rPr>
          <w:rFonts w:ascii="Times New Roman"/>
          <w:b w:val="false"/>
          <w:i w:val="false"/>
          <w:color w:val="000000"/>
          <w:sz w:val="28"/>
        </w:rPr>
        <w:t>
      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bookmarkEnd w:id="521"/>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xml:space="preserve">
      2) уәкілетті органның осы Заңның 3-5-бабы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қадағалап ден қою шараларын қолдануы;</w:t>
      </w:r>
    </w:p>
    <w:p>
      <w:pPr>
        <w:spacing w:after="0"/>
        <w:ind w:left="0"/>
        <w:jc w:val="both"/>
      </w:pPr>
      <w:r>
        <w:rPr>
          <w:rFonts w:ascii="Times New Roman"/>
          <w:b w:val="false"/>
          <w:i w:val="false"/>
          <w:color w:val="000000"/>
          <w:sz w:val="28"/>
        </w:rPr>
        <w:t>
      3) алынбаған немесе жойылмаған сотталғандығының болуы;</w:t>
      </w:r>
    </w:p>
    <w:p>
      <w:pPr>
        <w:spacing w:after="0"/>
        <w:ind w:left="0"/>
        <w:jc w:val="both"/>
      </w:pPr>
      <w:r>
        <w:rPr>
          <w:rFonts w:ascii="Times New Roman"/>
          <w:b w:val="false"/>
          <w:i w:val="false"/>
          <w:color w:val="000000"/>
          <w:sz w:val="28"/>
        </w:rPr>
        <w:t xml:space="preserve">
      4) басшы қызметкерлердің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59-бабының</w:t>
      </w:r>
      <w:r>
        <w:rPr>
          <w:rFonts w:ascii="Times New Roman"/>
          <w:b w:val="false"/>
          <w:i w:val="false"/>
          <w:color w:val="000000"/>
          <w:sz w:val="28"/>
        </w:rPr>
        <w:t xml:space="preserve">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Өтініш беруші (лицензиат):</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келісімін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Start w:name="z1139" w:id="522"/>
    <w:p>
      <w:pPr>
        <w:spacing w:after="0"/>
        <w:ind w:left="0"/>
        <w:jc w:val="both"/>
      </w:pPr>
      <w:r>
        <w:rPr>
          <w:rFonts w:ascii="Times New Roman"/>
          <w:b w:val="false"/>
          <w:i w:val="false"/>
          <w:color w:val="000000"/>
          <w:sz w:val="28"/>
        </w:rPr>
        <w:t>
      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bookmarkEnd w:id="522"/>
    <w:bookmarkStart w:name="z1192" w:id="523"/>
    <w:p>
      <w:pPr>
        <w:spacing w:after="0"/>
        <w:ind w:left="0"/>
        <w:jc w:val="both"/>
      </w:pPr>
      <w:r>
        <w:rPr>
          <w:rFonts w:ascii="Times New Roman"/>
          <w:b w:val="false"/>
          <w:i w:val="false"/>
          <w:color w:val="000000"/>
          <w:sz w:val="28"/>
        </w:rPr>
        <w:t>
      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524"/>
    <w:p>
      <w:pPr>
        <w:spacing w:after="0"/>
        <w:ind w:left="0"/>
        <w:jc w:val="left"/>
      </w:pPr>
      <w:r>
        <w:rPr>
          <w:rFonts w:ascii="Times New Roman"/>
          <w:b/>
          <w:i w:val="false"/>
          <w:color w:val="000000"/>
        </w:rPr>
        <w:t xml:space="preserve"> 55-бап. Ұйымдық құрылымға қойылатын талаптар </w:t>
      </w:r>
    </w:p>
    <w:bookmarkEnd w:id="524"/>
    <w:p>
      <w:pPr>
        <w:spacing w:after="0"/>
        <w:ind w:left="0"/>
        <w:jc w:val="both"/>
      </w:pPr>
      <w:r>
        <w:rPr>
          <w:rFonts w:ascii="Times New Roman"/>
          <w:b w:val="false"/>
          <w:i w:val="false"/>
          <w:color w:val="000000"/>
          <w:sz w:val="28"/>
        </w:rPr>
        <w:t xml:space="preserve">
      1. Бағалы қағаздар рыногында кәсiби қызметтi жүзеге асыруға екi және одан да көп лицензиясы бар лицензиаттың ұйымдық құрылымы қызметтiң әр түрi бойынша жекелеген бөлiмшелерден тұруға тиiс. </w:t>
      </w:r>
    </w:p>
    <w:p>
      <w:pPr>
        <w:spacing w:after="0"/>
        <w:ind w:left="0"/>
        <w:jc w:val="both"/>
      </w:pPr>
      <w:r>
        <w:rPr>
          <w:rFonts w:ascii="Times New Roman"/>
          <w:b w:val="false"/>
          <w:i w:val="false"/>
          <w:color w:val="000000"/>
          <w:sz w:val="28"/>
        </w:rPr>
        <w:t xml:space="preserve">
      2. Лицензиаттың бiр бөлiмше қызметкерлерiнiң функциялары мен мiндеттерiн орындауды екiншi бөлiмшенiң қызметкерлерiне жүктеуге құқығы жоқ. </w:t>
      </w:r>
    </w:p>
    <w:p>
      <w:pPr>
        <w:spacing w:after="0"/>
        <w:ind w:left="0"/>
        <w:jc w:val="both"/>
      </w:pPr>
      <w:r>
        <w:rPr>
          <w:rFonts w:ascii="Times New Roman"/>
          <w:b w:val="false"/>
          <w:i w:val="false"/>
          <w:color w:val="000000"/>
          <w:sz w:val="28"/>
        </w:rPr>
        <w:t xml:space="preserve">
      3. Осы баптың 1 және 2-тармақтарының талаптарын қолдану ерекшелiктерi уәкiлеттi органның нормативтiк құқықтық актiлерiмен белгiленедi. </w:t>
      </w:r>
    </w:p>
    <w:p>
      <w:pPr>
        <w:spacing w:after="0"/>
        <w:ind w:left="0"/>
        <w:jc w:val="both"/>
      </w:pPr>
      <w:r>
        <w:rPr>
          <w:rFonts w:ascii="Times New Roman"/>
          <w:b/>
          <w:i w:val="false"/>
          <w:color w:val="000000"/>
          <w:sz w:val="28"/>
        </w:rPr>
        <w:t>55-1-бап. Бағалы қағаздар нарығына кәсіби қатысушылардың және инвестициялық портфельді басқарушылар ірі қатысушыларының аудиті</w:t>
      </w:r>
    </w:p>
    <w:bookmarkStart w:name="z1086" w:id="525"/>
    <w:p>
      <w:pPr>
        <w:spacing w:after="0"/>
        <w:ind w:left="0"/>
        <w:jc w:val="both"/>
      </w:pPr>
      <w:r>
        <w:rPr>
          <w:rFonts w:ascii="Times New Roman"/>
          <w:b w:val="false"/>
          <w:i w:val="false"/>
          <w:color w:val="000000"/>
          <w:sz w:val="28"/>
        </w:rPr>
        <w:t>
      1. Акционерлік қоғамның ұйымдық-құқықтық нысанында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баптың 2-тармағының талаптарына сәйкес келетін аудиторлық ұйым жүргізеді.</w:t>
      </w:r>
    </w:p>
    <w:bookmarkEnd w:id="525"/>
    <w:p>
      <w:pPr>
        <w:spacing w:after="0"/>
        <w:ind w:left="0"/>
        <w:jc w:val="both"/>
      </w:pPr>
      <w:r>
        <w:rPr>
          <w:rFonts w:ascii="Times New Roman"/>
          <w:b w:val="false"/>
          <w:i w:val="false"/>
          <w:color w:val="000000"/>
          <w:sz w:val="28"/>
        </w:rPr>
        <w:t>
      Қаржы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инвестициялық портфельді басқарушының ірі қатысушысы үшін міндетті болып табылады.</w:t>
      </w:r>
    </w:p>
    <w:p>
      <w:pPr>
        <w:spacing w:after="0"/>
        <w:ind w:left="0"/>
        <w:jc w:val="both"/>
      </w:pPr>
      <w:r>
        <w:rPr>
          <w:rFonts w:ascii="Times New Roman"/>
          <w:b w:val="false"/>
          <w:i w:val="false"/>
          <w:color w:val="000000"/>
          <w:sz w:val="28"/>
        </w:rPr>
        <w:t>
      Аудиторлық есептің көшірмесі уәкілетті органға көрсетілген құжат алынған күннен бастап күнтізбелік отыз күн ішінде ұсынылуға тиіс.</w:t>
      </w:r>
    </w:p>
    <w:bookmarkStart w:name="z1087" w:id="526"/>
    <w:p>
      <w:pPr>
        <w:spacing w:after="0"/>
        <w:ind w:left="0"/>
        <w:jc w:val="both"/>
      </w:pPr>
      <w:r>
        <w:rPr>
          <w:rFonts w:ascii="Times New Roman"/>
          <w:b w:val="false"/>
          <w:i w:val="false"/>
          <w:color w:val="000000"/>
          <w:sz w:val="28"/>
        </w:rPr>
        <w:t>
      2. Аудиторлық ұйым:</w:t>
      </w:r>
    </w:p>
    <w:bookmarkEnd w:id="526"/>
    <w:p>
      <w:pPr>
        <w:spacing w:after="0"/>
        <w:ind w:left="0"/>
        <w:jc w:val="both"/>
      </w:pPr>
      <w:r>
        <w:rPr>
          <w:rFonts w:ascii="Times New Roman"/>
          <w:b w:val="false"/>
          <w:i w:val="false"/>
          <w:color w:val="000000"/>
          <w:sz w:val="28"/>
        </w:rPr>
        <w:t xml:space="preserve">
      бағалы қағаздар нарығының тексерілетін кәсіби қатысушысына, оның акционерлеріне және басшы қызметкерлеріне тәуелсіз екенін; </w:t>
      </w:r>
    </w:p>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мемлекеттің құзыретті органының лицензиясына сәйкес аудиторлық қызметті жүзеге асыруға уәкілетті болған жағдайда, аудиторлық есеп жарамды деп танылады.</w:t>
      </w:r>
    </w:p>
    <w:bookmarkStart w:name="z1088" w:id="527"/>
    <w:p>
      <w:pPr>
        <w:spacing w:after="0"/>
        <w:ind w:left="0"/>
        <w:jc w:val="both"/>
      </w:pPr>
      <w:r>
        <w:rPr>
          <w:rFonts w:ascii="Times New Roman"/>
          <w:b w:val="false"/>
          <w:i w:val="false"/>
          <w:color w:val="000000"/>
          <w:sz w:val="28"/>
        </w:rPr>
        <w:t>
      3. Бағалы қағаздар нарығына кәсіби қатысушының жылдық қаржылық есептілігін, ал еншілес ұйымы (ұйымдары) болған жағдайда шоғырландырылған жылдық қаржылық есептілігін аудиторлық ұйым растауға тиіс.</w:t>
      </w:r>
    </w:p>
    <w:bookmarkEnd w:id="527"/>
    <w:bookmarkStart w:name="z1089" w:id="528"/>
    <w:p>
      <w:pPr>
        <w:spacing w:after="0"/>
        <w:ind w:left="0"/>
        <w:jc w:val="both"/>
      </w:pPr>
      <w:r>
        <w:rPr>
          <w:rFonts w:ascii="Times New Roman"/>
          <w:b w:val="false"/>
          <w:i w:val="false"/>
          <w:color w:val="000000"/>
          <w:sz w:val="28"/>
        </w:rPr>
        <w:t>
      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 болса) аудитін сол бір аудиторлық ұйым жүзеге асырады.</w:t>
      </w:r>
    </w:p>
    <w:bookmarkEnd w:id="528"/>
    <w:p>
      <w:pPr>
        <w:spacing w:after="0"/>
        <w:ind w:left="0"/>
        <w:jc w:val="both"/>
      </w:pPr>
      <w:r>
        <w:rPr>
          <w:rFonts w:ascii="Times New Roman"/>
          <w:b w:val="false"/>
          <w:i w:val="false"/>
          <w:color w:val="000000"/>
          <w:sz w:val="28"/>
        </w:rPr>
        <w:t>
      Өзі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ұйымдарына аудит жүргізуге құқылы аудиторлық ұйым растауға тиіс.</w:t>
      </w:r>
    </w:p>
    <w:p>
      <w:pPr>
        <w:spacing w:after="0"/>
        <w:ind w:left="0"/>
        <w:jc w:val="both"/>
      </w:pPr>
      <w:r>
        <w:rPr>
          <w:rFonts w:ascii="Times New Roman"/>
          <w:b w:val="false"/>
          <w:i w:val="false"/>
          <w:color w:val="000000"/>
          <w:sz w:val="28"/>
        </w:rPr>
        <w:t>
      Қазақстан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көшірмелерін қазақ немесе орыс тілінде ұсынады.</w:t>
      </w:r>
    </w:p>
    <w:bookmarkStart w:name="z1090" w:id="529"/>
    <w:p>
      <w:pPr>
        <w:spacing w:after="0"/>
        <w:ind w:left="0"/>
        <w:jc w:val="both"/>
      </w:pPr>
      <w:r>
        <w:rPr>
          <w:rFonts w:ascii="Times New Roman"/>
          <w:b w:val="false"/>
          <w:i w:val="false"/>
          <w:color w:val="000000"/>
          <w:sz w:val="28"/>
        </w:rPr>
        <w:t>
      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bookmarkEnd w:id="529"/>
    <w:bookmarkStart w:name="z1091" w:id="530"/>
    <w:p>
      <w:pPr>
        <w:spacing w:after="0"/>
        <w:ind w:left="0"/>
        <w:jc w:val="both"/>
      </w:pPr>
      <w:r>
        <w:rPr>
          <w:rFonts w:ascii="Times New Roman"/>
          <w:b w:val="false"/>
          <w:i w:val="false"/>
          <w:color w:val="000000"/>
          <w:sz w:val="28"/>
        </w:rPr>
        <w:t>
      6.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ететін кемшіліктерді уәкілетті орган айқындаған мерзім ішінде жоймаған жағдайда, уәкілетті орган кемшіліктер жойылғанға дейін:</w:t>
      </w:r>
    </w:p>
    <w:bookmarkEnd w:id="530"/>
    <w:p>
      <w:pPr>
        <w:spacing w:after="0"/>
        <w:ind w:left="0"/>
        <w:jc w:val="both"/>
      </w:pPr>
      <w:r>
        <w:rPr>
          <w:rFonts w:ascii="Times New Roman"/>
          <w:b w:val="false"/>
          <w:i w:val="false"/>
          <w:color w:val="000000"/>
          <w:sz w:val="28"/>
        </w:rPr>
        <w:t>
      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қатысушысына осы Заңның 72-3-бабының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092" w:id="531"/>
    <w:p>
      <w:pPr>
        <w:spacing w:after="0"/>
        <w:ind w:left="0"/>
        <w:jc w:val="both"/>
      </w:pPr>
      <w:r>
        <w:rPr>
          <w:rFonts w:ascii="Times New Roman"/>
          <w:b w:val="false"/>
          <w:i w:val="false"/>
          <w:color w:val="000000"/>
          <w:sz w:val="28"/>
        </w:rPr>
        <w:t xml:space="preserve">
      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 </w:t>
      </w:r>
    </w:p>
    <w:bookmarkEnd w:id="531"/>
    <w:bookmarkStart w:name="z1093" w:id="532"/>
    <w:p>
      <w:pPr>
        <w:spacing w:after="0"/>
        <w:ind w:left="0"/>
        <w:jc w:val="both"/>
      </w:pPr>
      <w:r>
        <w:rPr>
          <w:rFonts w:ascii="Times New Roman"/>
          <w:b w:val="false"/>
          <w:i w:val="false"/>
          <w:color w:val="000000"/>
          <w:sz w:val="28"/>
        </w:rPr>
        <w:t xml:space="preserve">
      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 </w:t>
      </w:r>
    </w:p>
    <w:bookmarkEnd w:id="532"/>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бағалы қағаздар нарығына кәсіби қатысушылар үшін міндетті.</w:t>
      </w:r>
    </w:p>
    <w:p>
      <w:pPr>
        <w:spacing w:after="0"/>
        <w:ind w:left="0"/>
        <w:jc w:val="both"/>
      </w:pPr>
      <w:r>
        <w:rPr>
          <w:rFonts w:ascii="Times New Roman"/>
          <w:b w:val="false"/>
          <w:i w:val="false"/>
          <w:color w:val="000000"/>
          <w:sz w:val="28"/>
        </w:rPr>
        <w:t>
      Осы баптың 10-тармағында көзделген жағдайды қоспағанда,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Start w:name="z1094" w:id="533"/>
    <w:p>
      <w:pPr>
        <w:spacing w:after="0"/>
        <w:ind w:left="0"/>
        <w:jc w:val="both"/>
      </w:pPr>
      <w:r>
        <w:rPr>
          <w:rFonts w:ascii="Times New Roman"/>
          <w:b w:val="false"/>
          <w:i w:val="false"/>
          <w:color w:val="000000"/>
          <w:sz w:val="28"/>
        </w:rPr>
        <w:t>
      9. Аудитті немесе өзге ақпарат аудитін жүзеге асыру үшін бағалы қағаздар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533"/>
    <w:p>
      <w:pPr>
        <w:spacing w:after="0"/>
        <w:ind w:left="0"/>
        <w:jc w:val="both"/>
      </w:pPr>
      <w:r>
        <w:rPr>
          <w:rFonts w:ascii="Times New Roman"/>
          <w:b w:val="false"/>
          <w:i w:val="false"/>
          <w:color w:val="000000"/>
          <w:sz w:val="28"/>
        </w:rPr>
        <w:t>
      Бағалы қағаздар нарығына кәсіби қатысушы, инвестициялық портфельді басқарушының ірі қатысушысы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pPr>
        <w:spacing w:after="0"/>
        <w:ind w:left="0"/>
        <w:jc w:val="both"/>
      </w:pPr>
      <w:r>
        <w:rPr>
          <w:rFonts w:ascii="Times New Roman"/>
          <w:b w:val="false"/>
          <w:i w:val="false"/>
          <w:color w:val="000000"/>
          <w:sz w:val="28"/>
        </w:rPr>
        <w:t>
      Бағалы қағаздар нарығына кәсіби қатысушының өтінішхатын уәкілетті орган бес жұмыс күні ішінде қарайды.</w:t>
      </w:r>
    </w:p>
    <w:p>
      <w:pPr>
        <w:spacing w:after="0"/>
        <w:ind w:left="0"/>
        <w:jc w:val="both"/>
      </w:pPr>
      <w:r>
        <w:rPr>
          <w:rFonts w:ascii="Times New Roman"/>
          <w:b w:val="false"/>
          <w:i w:val="false"/>
          <w:color w:val="000000"/>
          <w:sz w:val="28"/>
        </w:rPr>
        <w:t xml:space="preserve">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1-тармағында аталған тұлғалардың келісімінсіз, құпиялылық жөніндегі талаптарды ескере отырып, осы баптың 1-тармағында аталған тұлғаларды тексеру нәтижелері бойынша ақпаратты және түсініктемелерді, сондай-ақ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 </w:t>
      </w:r>
    </w:p>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Start w:name="z1095" w:id="534"/>
    <w:p>
      <w:pPr>
        <w:spacing w:after="0"/>
        <w:ind w:left="0"/>
        <w:jc w:val="both"/>
      </w:pPr>
      <w:r>
        <w:rPr>
          <w:rFonts w:ascii="Times New Roman"/>
          <w:b w:val="false"/>
          <w:i w:val="false"/>
          <w:color w:val="000000"/>
          <w:sz w:val="28"/>
        </w:rPr>
        <w:t>
      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және (немесе) өзге ақпарат аудитін қайта жүргізуге міндетті.</w:t>
      </w:r>
    </w:p>
    <w:bookmarkEnd w:id="534"/>
    <w:bookmarkStart w:name="z1096" w:id="535"/>
    <w:p>
      <w:pPr>
        <w:spacing w:after="0"/>
        <w:ind w:left="0"/>
        <w:jc w:val="both"/>
      </w:pPr>
      <w:r>
        <w:rPr>
          <w:rFonts w:ascii="Times New Roman"/>
          <w:b w:val="false"/>
          <w:i w:val="false"/>
          <w:color w:val="000000"/>
          <w:sz w:val="28"/>
        </w:rPr>
        <w:t xml:space="preserve">
      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 </w:t>
      </w:r>
    </w:p>
    <w:bookmarkEnd w:id="535"/>
    <w:bookmarkStart w:name="z1097" w:id="536"/>
    <w:p>
      <w:pPr>
        <w:spacing w:after="0"/>
        <w:ind w:left="0"/>
        <w:jc w:val="both"/>
      </w:pPr>
      <w:r>
        <w:rPr>
          <w:rFonts w:ascii="Times New Roman"/>
          <w:b w:val="false"/>
          <w:i w:val="false"/>
          <w:color w:val="000000"/>
          <w:sz w:val="28"/>
        </w:rPr>
        <w:t>
      12. Осы баптың 8, 9, 10 және 11-тармақтарының талаптары трансфер-агентке және бірыңғай операторға қолданылмайды.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55-1-баппен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5" w:id="537"/>
    <w:p>
      <w:pPr>
        <w:spacing w:after="0"/>
        <w:ind w:left="0"/>
        <w:jc w:val="left"/>
      </w:pPr>
      <w:r>
        <w:rPr>
          <w:rFonts w:ascii="Times New Roman"/>
          <w:b/>
          <w:i w:val="false"/>
          <w:color w:val="000000"/>
        </w:rPr>
        <w:t xml:space="preserve"> 56-бап. Жосықсыз іс-қимылға тыйым салу. Бағалы қағаздар нарығында айла-шарғы жасау </w:t>
      </w:r>
    </w:p>
    <w:bookmarkEnd w:id="537"/>
    <w:bookmarkStart w:name="z1271" w:id="538"/>
    <w:p>
      <w:pPr>
        <w:spacing w:after="0"/>
        <w:ind w:left="0"/>
        <w:jc w:val="both"/>
      </w:pPr>
      <w:r>
        <w:rPr>
          <w:rFonts w:ascii="Times New Roman"/>
          <w:b w:val="false"/>
          <w:i w:val="false"/>
          <w:color w:val="000000"/>
          <w:sz w:val="28"/>
        </w:rPr>
        <w:t>
      1. Бағалы қағаздар нарығында:</w:t>
      </w:r>
    </w:p>
    <w:bookmarkEnd w:id="538"/>
    <w:p>
      <w:pPr>
        <w:spacing w:after="0"/>
        <w:ind w:left="0"/>
        <w:jc w:val="both"/>
      </w:pPr>
      <w:r>
        <w:rPr>
          <w:rFonts w:ascii="Times New Roman"/>
          <w:b w:val="false"/>
          <w:i w:val="false"/>
          <w:color w:val="000000"/>
          <w:sz w:val="28"/>
        </w:rPr>
        <w:t xml:space="preserve">
      1) бағалы қағаздар нарығы субъектілерінің бағалы қағаздар нарығындағы іс-қимылын өзгерту мақсатында оларға кез келген нысанда ықпал етуге; </w:t>
      </w:r>
    </w:p>
    <w:p>
      <w:pPr>
        <w:spacing w:after="0"/>
        <w:ind w:left="0"/>
        <w:jc w:val="both"/>
      </w:pPr>
      <w:r>
        <w:rPr>
          <w:rFonts w:ascii="Times New Roman"/>
          <w:b w:val="false"/>
          <w:i w:val="false"/>
          <w:color w:val="000000"/>
          <w:sz w:val="28"/>
        </w:rPr>
        <w:t>
      2) бағалы қағаздар нарығында қалыптасатын ахуалға ықпал ету мақсатында анық емес мәліметтер таратуға;</w:t>
      </w:r>
    </w:p>
    <w:p>
      <w:pPr>
        <w:spacing w:after="0"/>
        <w:ind w:left="0"/>
        <w:jc w:val="both"/>
      </w:pPr>
      <w:r>
        <w:rPr>
          <w:rFonts w:ascii="Times New Roman"/>
          <w:b w:val="false"/>
          <w:i w:val="false"/>
          <w:color w:val="000000"/>
          <w:sz w:val="28"/>
        </w:rPr>
        <w:t>
      3) бағалы қағаздар нарығында айла-шарғы жасауға;</w:t>
      </w:r>
    </w:p>
    <w:p>
      <w:pPr>
        <w:spacing w:after="0"/>
        <w:ind w:left="0"/>
        <w:jc w:val="both"/>
      </w:pPr>
      <w:r>
        <w:rPr>
          <w:rFonts w:ascii="Times New Roman"/>
          <w:b w:val="false"/>
          <w:i w:val="false"/>
          <w:color w:val="000000"/>
          <w:sz w:val="28"/>
        </w:rPr>
        <w:t>
      4) инсайдерлік ақпаратты таратуға және (немесе) оны пайдалана отырып мәмілелер жасауға тыйым салынады.</w:t>
      </w:r>
    </w:p>
    <w:p>
      <w:pPr>
        <w:spacing w:after="0"/>
        <w:ind w:left="0"/>
        <w:jc w:val="both"/>
      </w:pPr>
      <w:r>
        <w:rPr>
          <w:rFonts w:ascii="Times New Roman"/>
          <w:b w:val="false"/>
          <w:i w:val="false"/>
          <w:color w:val="000000"/>
          <w:sz w:val="28"/>
        </w:rPr>
        <w:t>
      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p>
      <w:pPr>
        <w:spacing w:after="0"/>
        <w:ind w:left="0"/>
        <w:jc w:val="both"/>
      </w:pPr>
      <w:r>
        <w:rPr>
          <w:rFonts w:ascii="Times New Roman"/>
          <w:b w:val="false"/>
          <w:i w:val="false"/>
          <w:color w:val="000000"/>
          <w:sz w:val="28"/>
        </w:rPr>
        <w:t>
      Бағалы қағаздар нарығында айла-шарғы жасау мақсатында жасалған мәмілені сот мүдделі тұлғалардың талап қоюы бойынша жарамсыз деп тануы мүмкін.</w:t>
      </w:r>
    </w:p>
    <w:p>
      <w:pPr>
        <w:spacing w:after="0"/>
        <w:ind w:left="0"/>
        <w:jc w:val="both"/>
      </w:pPr>
      <w:r>
        <w:rPr>
          <w:rFonts w:ascii="Times New Roman"/>
          <w:b w:val="false"/>
          <w:i w:val="false"/>
          <w:color w:val="000000"/>
          <w:sz w:val="28"/>
        </w:rPr>
        <w:t>
      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нәтижелері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bookmarkStart w:name="z1114" w:id="539"/>
    <w:p>
      <w:pPr>
        <w:spacing w:after="0"/>
        <w:ind w:left="0"/>
        <w:jc w:val="both"/>
      </w:pPr>
      <w:r>
        <w:rPr>
          <w:rFonts w:ascii="Times New Roman"/>
          <w:b w:val="false"/>
          <w:i w:val="false"/>
          <w:color w:val="000000"/>
          <w:sz w:val="28"/>
        </w:rPr>
        <w:t xml:space="preserve">
      5. Бағалы қағаздар нарығы субъектілерінің бағалы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жасауға бағытталған, мыналар: </w:t>
      </w:r>
    </w:p>
    <w:bookmarkEnd w:id="539"/>
    <w:p>
      <w:pPr>
        <w:spacing w:after="0"/>
        <w:ind w:left="0"/>
        <w:jc w:val="both"/>
      </w:pPr>
      <w:r>
        <w:rPr>
          <w:rFonts w:ascii="Times New Roman"/>
          <w:b w:val="false"/>
          <w:i w:val="false"/>
          <w:color w:val="000000"/>
          <w:sz w:val="28"/>
        </w:rPr>
        <w:t>
      1) ұйымдастырылған бағалы қағаздар нарығында бағалы қағаздарды сатып алуға және (немесе) сатуға мәміле жасау және (немесе) өтінімді жариялау;</w:t>
      </w:r>
    </w:p>
    <w:p>
      <w:pPr>
        <w:spacing w:after="0"/>
        <w:ind w:left="0"/>
        <w:jc w:val="both"/>
      </w:pPr>
      <w:r>
        <w:rPr>
          <w:rFonts w:ascii="Times New Roman"/>
          <w:b w:val="false"/>
          <w:i w:val="false"/>
          <w:color w:val="000000"/>
          <w:sz w:val="28"/>
        </w:rPr>
        <w:t>
      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әрекеттері бағалы қағаздар нарығында айла-шарғы жасау фактілерін анықтау тұрғысынан мониторингтеуге және талдауға жатады.</w:t>
      </w:r>
    </w:p>
    <w:p>
      <w:pPr>
        <w:spacing w:after="0"/>
        <w:ind w:left="0"/>
        <w:jc w:val="both"/>
      </w:pPr>
      <w:r>
        <w:rPr>
          <w:rFonts w:ascii="Times New Roman"/>
          <w:b w:val="false"/>
          <w:i w:val="false"/>
          <w:color w:val="000000"/>
          <w:sz w:val="28"/>
        </w:rPr>
        <w:t>
      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3" w:id="540"/>
    <w:p>
      <w:pPr>
        <w:spacing w:after="0"/>
        <w:ind w:left="0"/>
        <w:jc w:val="left"/>
      </w:pPr>
      <w:r>
        <w:rPr>
          <w:rFonts w:ascii="Times New Roman"/>
          <w:b/>
          <w:i w:val="false"/>
          <w:color w:val="000000"/>
        </w:rPr>
        <w:t xml:space="preserve"> 56-1-бап. Инсайдерлiк ақпаратқа билiк етудi және оны пайдалануды шектеу</w:t>
      </w:r>
    </w:p>
    <w:bookmarkEnd w:id="540"/>
    <w:bookmarkStart w:name="z441" w:id="541"/>
    <w:p>
      <w:pPr>
        <w:spacing w:after="0"/>
        <w:ind w:left="0"/>
        <w:jc w:val="both"/>
      </w:pPr>
      <w:r>
        <w:rPr>
          <w:rFonts w:ascii="Times New Roman"/>
          <w:b w:val="false"/>
          <w:i w:val="false"/>
          <w:color w:val="000000"/>
          <w:sz w:val="28"/>
        </w:rPr>
        <w:t>
      1. Эмитенттің ішкі құжаттарында:</w:t>
      </w:r>
    </w:p>
    <w:bookmarkEnd w:id="541"/>
    <w:bookmarkStart w:name="z442" w:id="542"/>
    <w:p>
      <w:pPr>
        <w:spacing w:after="0"/>
        <w:ind w:left="0"/>
        <w:jc w:val="both"/>
      </w:pPr>
      <w:r>
        <w:rPr>
          <w:rFonts w:ascii="Times New Roman"/>
          <w:b w:val="false"/>
          <w:i w:val="false"/>
          <w:color w:val="000000"/>
          <w:sz w:val="28"/>
        </w:rPr>
        <w:t>
      1) инсайдерлікке жататын ақпарат тізбесі;</w:t>
      </w:r>
    </w:p>
    <w:bookmarkEnd w:id="542"/>
    <w:bookmarkStart w:name="z443" w:id="543"/>
    <w:p>
      <w:pPr>
        <w:spacing w:after="0"/>
        <w:ind w:left="0"/>
        <w:jc w:val="both"/>
      </w:pPr>
      <w:r>
        <w:rPr>
          <w:rFonts w:ascii="Times New Roman"/>
          <w:b w:val="false"/>
          <w:i w:val="false"/>
          <w:color w:val="000000"/>
          <w:sz w:val="28"/>
        </w:rPr>
        <w:t>
      2) инсайдерлік ақпаратты ашып көрсету тәртібі мен мерзімдері;</w:t>
      </w:r>
    </w:p>
    <w:bookmarkEnd w:id="543"/>
    <w:bookmarkStart w:name="z444" w:id="544"/>
    <w:p>
      <w:pPr>
        <w:spacing w:after="0"/>
        <w:ind w:left="0"/>
        <w:jc w:val="both"/>
      </w:pPr>
      <w:r>
        <w:rPr>
          <w:rFonts w:ascii="Times New Roman"/>
          <w:b w:val="false"/>
          <w:i w:val="false"/>
          <w:color w:val="000000"/>
          <w:sz w:val="28"/>
        </w:rPr>
        <w:t>
      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ішкі бақылау қағидалары;</w:t>
      </w:r>
    </w:p>
    <w:bookmarkEnd w:id="544"/>
    <w:bookmarkStart w:name="z445" w:id="545"/>
    <w:p>
      <w:pPr>
        <w:spacing w:after="0"/>
        <w:ind w:left="0"/>
        <w:jc w:val="both"/>
      </w:pPr>
      <w:r>
        <w:rPr>
          <w:rFonts w:ascii="Times New Roman"/>
          <w:b w:val="false"/>
          <w:i w:val="false"/>
          <w:color w:val="000000"/>
          <w:sz w:val="28"/>
        </w:rPr>
        <w:t>
      4) инсайдерлік ақпаратқа қолжетімділігі бар тұлғалардың тізімін жүргізу, сайма-сай қалпында ұстау, сондай-ақ оларды тізімнен шығару тәртібі;</w:t>
      </w:r>
    </w:p>
    <w:bookmarkEnd w:id="545"/>
    <w:bookmarkStart w:name="z446" w:id="546"/>
    <w:p>
      <w:pPr>
        <w:spacing w:after="0"/>
        <w:ind w:left="0"/>
        <w:jc w:val="both"/>
      </w:pPr>
      <w:r>
        <w:rPr>
          <w:rFonts w:ascii="Times New Roman"/>
          <w:b w:val="false"/>
          <w:i w:val="false"/>
          <w:color w:val="000000"/>
          <w:sz w:val="28"/>
        </w:rPr>
        <w:t>
      5) тұлғаларды осы баптың 5-тармағының 4) тармақшасында көрсетілген тізімге енгізген (тізімнен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bookmarkEnd w:id="546"/>
    <w:bookmarkStart w:name="z447" w:id="547"/>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тұлғалардың эмитентке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bookmarkEnd w:id="547"/>
    <w:bookmarkStart w:name="z448" w:id="548"/>
    <w:p>
      <w:pPr>
        <w:spacing w:after="0"/>
        <w:ind w:left="0"/>
        <w:jc w:val="both"/>
      </w:pPr>
      <w:r>
        <w:rPr>
          <w:rFonts w:ascii="Times New Roman"/>
          <w:b w:val="false"/>
          <w:i w:val="false"/>
          <w:color w:val="000000"/>
          <w:sz w:val="28"/>
        </w:rPr>
        <w:t>
      7) эмитентке инсайдерлік ақпаратқа билік етуге және оны пайдалануға бақылауды жүзеге асыруына мүмкіндік беретін өзге де ережелер белгіленеді.</w:t>
      </w:r>
    </w:p>
    <w:bookmarkEnd w:id="548"/>
    <w:bookmarkStart w:name="z449" w:id="549"/>
    <w:p>
      <w:pPr>
        <w:spacing w:after="0"/>
        <w:ind w:left="0"/>
        <w:jc w:val="both"/>
      </w:pPr>
      <w:r>
        <w:rPr>
          <w:rFonts w:ascii="Times New Roman"/>
          <w:b w:val="false"/>
          <w:i w:val="false"/>
          <w:color w:val="000000"/>
          <w:sz w:val="28"/>
        </w:rPr>
        <w:t>
      Эмитенттің осы тармақта көрсетілген ішкі құжаттарын (осы бапта бұдан әрі – ішкі бақылау қағидалары) эмитенттің басқару органы бекітуге тиіс.</w:t>
      </w:r>
    </w:p>
    <w:bookmarkEnd w:id="549"/>
    <w:bookmarkStart w:name="z450" w:id="550"/>
    <w:p>
      <w:pPr>
        <w:spacing w:after="0"/>
        <w:ind w:left="0"/>
        <w:jc w:val="both"/>
      </w:pPr>
      <w:r>
        <w:rPr>
          <w:rFonts w:ascii="Times New Roman"/>
          <w:b w:val="false"/>
          <w:i w:val="false"/>
          <w:color w:val="000000"/>
          <w:sz w:val="28"/>
        </w:rPr>
        <w:t>
      2. Мыналар инсайдерлік ақпаратқа жатпайды:</w:t>
      </w:r>
    </w:p>
    <w:bookmarkEnd w:id="550"/>
    <w:bookmarkStart w:name="z451" w:id="551"/>
    <w:p>
      <w:pPr>
        <w:spacing w:after="0"/>
        <w:ind w:left="0"/>
        <w:jc w:val="both"/>
      </w:pPr>
      <w:r>
        <w:rPr>
          <w:rFonts w:ascii="Times New Roman"/>
          <w:b w:val="false"/>
          <w:i w:val="false"/>
          <w:color w:val="000000"/>
          <w:sz w:val="28"/>
        </w:rPr>
        <w:t>
      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жағдайына қатысты зерттеуді, болжауды және бағалауды қоса алғанда, жалпыға қолжетімді мәліметтер негізінде әзірленген ақпарат;</w:t>
      </w:r>
    </w:p>
    <w:bookmarkEnd w:id="551"/>
    <w:bookmarkStart w:name="z452" w:id="552"/>
    <w:p>
      <w:pPr>
        <w:spacing w:after="0"/>
        <w:ind w:left="0"/>
        <w:jc w:val="both"/>
      </w:pPr>
      <w:r>
        <w:rPr>
          <w:rFonts w:ascii="Times New Roman"/>
          <w:b w:val="false"/>
          <w:i w:val="false"/>
          <w:color w:val="000000"/>
          <w:sz w:val="28"/>
        </w:rPr>
        <w:t>
      2) бұқаралық ақпарат құралдарынан алынған ақпарат;</w:t>
      </w:r>
    </w:p>
    <w:bookmarkEnd w:id="552"/>
    <w:bookmarkStart w:name="z453" w:id="553"/>
    <w:p>
      <w:pPr>
        <w:spacing w:after="0"/>
        <w:ind w:left="0"/>
        <w:jc w:val="both"/>
      </w:pPr>
      <w:r>
        <w:rPr>
          <w:rFonts w:ascii="Times New Roman"/>
          <w:b w:val="false"/>
          <w:i w:val="false"/>
          <w:color w:val="000000"/>
          <w:sz w:val="28"/>
        </w:rPr>
        <w:t>
      3) дерек көзі беймәлім, қалың қауымға таралатын, расталмаған ақпарат, сондай-ақ эмитенттің ағымдағы немесе жоспарланған қызметіне қатысты болжамдар.</w:t>
      </w:r>
    </w:p>
    <w:bookmarkEnd w:id="553"/>
    <w:bookmarkStart w:name="z454" w:id="554"/>
    <w:p>
      <w:pPr>
        <w:spacing w:after="0"/>
        <w:ind w:left="0"/>
        <w:jc w:val="both"/>
      </w:pPr>
      <w:r>
        <w:rPr>
          <w:rFonts w:ascii="Times New Roman"/>
          <w:b w:val="false"/>
          <w:i w:val="false"/>
          <w:color w:val="000000"/>
          <w:sz w:val="28"/>
        </w:rPr>
        <w:t>
      3. Мына адамдар инсайдерлер болып танылады:</w:t>
      </w:r>
    </w:p>
    <w:bookmarkEnd w:id="554"/>
    <w:bookmarkStart w:name="z455" w:id="555"/>
    <w:p>
      <w:pPr>
        <w:spacing w:after="0"/>
        <w:ind w:left="0"/>
        <w:jc w:val="both"/>
      </w:pPr>
      <w:r>
        <w:rPr>
          <w:rFonts w:ascii="Times New Roman"/>
          <w:b w:val="false"/>
          <w:i w:val="false"/>
          <w:color w:val="000000"/>
          <w:sz w:val="28"/>
        </w:rPr>
        <w:t>
      1) өзінің қызметтік жағдайына және еңбек міндеттеріне қарай инсайдерлік ақпаратқа қолжетімділігі бар эмитент қызметкерлері;</w:t>
      </w:r>
    </w:p>
    <w:bookmarkEnd w:id="555"/>
    <w:bookmarkStart w:name="z456" w:id="556"/>
    <w:p>
      <w:pPr>
        <w:spacing w:after="0"/>
        <w:ind w:left="0"/>
        <w:jc w:val="both"/>
      </w:pPr>
      <w:r>
        <w:rPr>
          <w:rFonts w:ascii="Times New Roman"/>
          <w:b w:val="false"/>
          <w:i w:val="false"/>
          <w:color w:val="000000"/>
          <w:sz w:val="28"/>
        </w:rPr>
        <w:t>
      2) эмитенттің дауыс беретін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bookmarkEnd w:id="556"/>
    <w:bookmarkStart w:name="z457" w:id="557"/>
    <w:p>
      <w:pPr>
        <w:spacing w:after="0"/>
        <w:ind w:left="0"/>
        <w:jc w:val="both"/>
      </w:pPr>
      <w:r>
        <w:rPr>
          <w:rFonts w:ascii="Times New Roman"/>
          <w:b w:val="false"/>
          <w:i w:val="false"/>
          <w:color w:val="000000"/>
          <w:sz w:val="28"/>
        </w:rPr>
        <w:t>
      3) аудиторлық ұйым, бағалаушы, бағалы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bookmarkEnd w:id="557"/>
    <w:bookmarkStart w:name="z458" w:id="558"/>
    <w:p>
      <w:pPr>
        <w:spacing w:after="0"/>
        <w:ind w:left="0"/>
        <w:jc w:val="both"/>
      </w:pPr>
      <w:r>
        <w:rPr>
          <w:rFonts w:ascii="Times New Roman"/>
          <w:b w:val="false"/>
          <w:i w:val="false"/>
          <w:color w:val="000000"/>
          <w:sz w:val="28"/>
        </w:rPr>
        <w:t>
      4) эмитент шығарған (берген) бағалы қағаздар (туынды қаржы құралдары) оның тізіміне енгізілген сауда-саттықты ұйымдастырушы;</w:t>
      </w:r>
    </w:p>
    <w:bookmarkEnd w:id="558"/>
    <w:bookmarkStart w:name="z459" w:id="559"/>
    <w:p>
      <w:pPr>
        <w:spacing w:after="0"/>
        <w:ind w:left="0"/>
        <w:jc w:val="both"/>
      </w:pPr>
      <w:r>
        <w:rPr>
          <w:rFonts w:ascii="Times New Roman"/>
          <w:b w:val="false"/>
          <w:i w:val="false"/>
          <w:color w:val="000000"/>
          <w:sz w:val="28"/>
        </w:rPr>
        <w:t>
      5) сауда жүйесінде эмитенттің бағалы қағаздарымен және өзге де қаржы құралдарымен мәмілелер жасалатын қор биржасы директорлар кеңесінің және листинг комиссиясының мүшелері;</w:t>
      </w:r>
    </w:p>
    <w:bookmarkEnd w:id="559"/>
    <w:bookmarkStart w:name="z460" w:id="560"/>
    <w:p>
      <w:pPr>
        <w:spacing w:after="0"/>
        <w:ind w:left="0"/>
        <w:jc w:val="both"/>
      </w:pPr>
      <w:r>
        <w:rPr>
          <w:rFonts w:ascii="Times New Roman"/>
          <w:b w:val="false"/>
          <w:i w:val="false"/>
          <w:color w:val="000000"/>
          <w:sz w:val="28"/>
        </w:rPr>
        <w:t>
      6) 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 және оның ведомстволарының қызметкерлері, мемлекеттік қызметшілер;</w:t>
      </w:r>
    </w:p>
    <w:bookmarkEnd w:id="560"/>
    <w:bookmarkStart w:name="z461" w:id="561"/>
    <w:p>
      <w:pPr>
        <w:spacing w:after="0"/>
        <w:ind w:left="0"/>
        <w:jc w:val="both"/>
      </w:pPr>
      <w:r>
        <w:rPr>
          <w:rFonts w:ascii="Times New Roman"/>
          <w:b w:val="false"/>
          <w:i w:val="false"/>
          <w:color w:val="000000"/>
          <w:sz w:val="28"/>
        </w:rPr>
        <w:t>
      7) мүшелері эмитенттер болып табылатын қоғамдық бірлестіктер мен кәсіптік ұйымдар және осы тармақтың 2), 3) және 4) тармақшаларында көрсетілген, өздеріне берілген өкілеттіктерге қарай инсайдерлік ақпаратқа қолжетімділігі бар ұйымдар;</w:t>
      </w:r>
    </w:p>
    <w:bookmarkEnd w:id="561"/>
    <w:bookmarkStart w:name="z462" w:id="562"/>
    <w:p>
      <w:pPr>
        <w:spacing w:after="0"/>
        <w:ind w:left="0"/>
        <w:jc w:val="both"/>
      </w:pPr>
      <w:r>
        <w:rPr>
          <w:rFonts w:ascii="Times New Roman"/>
          <w:b w:val="false"/>
          <w:i w:val="false"/>
          <w:color w:val="000000"/>
          <w:sz w:val="28"/>
        </w:rPr>
        <w:t>
      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bookmarkEnd w:id="562"/>
    <w:bookmarkStart w:name="z463" w:id="563"/>
    <w:p>
      <w:pPr>
        <w:spacing w:after="0"/>
        <w:ind w:left="0"/>
        <w:jc w:val="both"/>
      </w:pPr>
      <w:r>
        <w:rPr>
          <w:rFonts w:ascii="Times New Roman"/>
          <w:b w:val="false"/>
          <w:i w:val="false"/>
          <w:color w:val="000000"/>
          <w:sz w:val="28"/>
        </w:rPr>
        <w:t>
      9) осы тармақтың 1) - 8) тармақшаларында аталған адамдардан инсайдерлік ақпаратты алған адамдар.</w:t>
      </w:r>
    </w:p>
    <w:bookmarkEnd w:id="563"/>
    <w:bookmarkStart w:name="z464" w:id="564"/>
    <w:p>
      <w:pPr>
        <w:spacing w:after="0"/>
        <w:ind w:left="0"/>
        <w:jc w:val="both"/>
      </w:pPr>
      <w:r>
        <w:rPr>
          <w:rFonts w:ascii="Times New Roman"/>
          <w:b w:val="false"/>
          <w:i w:val="false"/>
          <w:color w:val="000000"/>
          <w:sz w:val="28"/>
        </w:rPr>
        <w:t>
      4. Мыналарға:</w:t>
      </w:r>
    </w:p>
    <w:bookmarkEnd w:id="564"/>
    <w:bookmarkStart w:name="z465" w:id="565"/>
    <w:p>
      <w:pPr>
        <w:spacing w:after="0"/>
        <w:ind w:left="0"/>
        <w:jc w:val="both"/>
      </w:pPr>
      <w:r>
        <w:rPr>
          <w:rFonts w:ascii="Times New Roman"/>
          <w:b w:val="false"/>
          <w:i w:val="false"/>
          <w:color w:val="000000"/>
          <w:sz w:val="28"/>
        </w:rPr>
        <w:t>
      1) бағалы қағаздармен және өзге де қаржы құралдарымен мәмілелер жасаған кезде инсайдерлік ақпаратты пайдалануға;</w:t>
      </w:r>
    </w:p>
    <w:bookmarkEnd w:id="565"/>
    <w:bookmarkStart w:name="z466" w:id="566"/>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инсайдерлік ақпаратты үшінші бір адамдарға беруге немесе үшінші бір адамдар үшін қолжетімді етуге;</w:t>
      </w:r>
    </w:p>
    <w:bookmarkEnd w:id="566"/>
    <w:bookmarkStart w:name="z467" w:id="567"/>
    <w:p>
      <w:pPr>
        <w:spacing w:after="0"/>
        <w:ind w:left="0"/>
        <w:jc w:val="both"/>
      </w:pPr>
      <w:r>
        <w:rPr>
          <w:rFonts w:ascii="Times New Roman"/>
          <w:b w:val="false"/>
          <w:i w:val="false"/>
          <w:color w:val="000000"/>
          <w:sz w:val="28"/>
        </w:rPr>
        <w:t>
      3) инсайдерлік ақпаратқа негізделген, бағалы қағаздармен мәмілелер жасау туралы ұсынымдарды немесе ұсыныстарды үшінші тұлғаларға беруге тыйым салынады.</w:t>
      </w:r>
    </w:p>
    <w:bookmarkEnd w:id="567"/>
    <w:bookmarkStart w:name="z468" w:id="568"/>
    <w:p>
      <w:pPr>
        <w:spacing w:after="0"/>
        <w:ind w:left="0"/>
        <w:jc w:val="both"/>
      </w:pPr>
      <w:r>
        <w:rPr>
          <w:rFonts w:ascii="Times New Roman"/>
          <w:b w:val="false"/>
          <w:i w:val="false"/>
          <w:color w:val="000000"/>
          <w:sz w:val="28"/>
        </w:rPr>
        <w:t>
      5. Эмитент мынадай іс-шараларды жүргізу арқылы:</w:t>
      </w:r>
    </w:p>
    <w:bookmarkEnd w:id="568"/>
    <w:bookmarkStart w:name="z469" w:id="569"/>
    <w:p>
      <w:pPr>
        <w:spacing w:after="0"/>
        <w:ind w:left="0"/>
        <w:jc w:val="both"/>
      </w:pPr>
      <w:r>
        <w:rPr>
          <w:rFonts w:ascii="Times New Roman"/>
          <w:b w:val="false"/>
          <w:i w:val="false"/>
          <w:color w:val="000000"/>
          <w:sz w:val="28"/>
        </w:rPr>
        <w:t>
      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уәкілетті органның нормативтік құқықтық актісінде белгіленген тәртіппен және шарттарда ашып көрсету;</w:t>
      </w:r>
    </w:p>
    <w:bookmarkEnd w:id="569"/>
    <w:bookmarkStart w:name="z470" w:id="570"/>
    <w:p>
      <w:pPr>
        <w:spacing w:after="0"/>
        <w:ind w:left="0"/>
        <w:jc w:val="both"/>
      </w:pPr>
      <w:r>
        <w:rPr>
          <w:rFonts w:ascii="Times New Roman"/>
          <w:b w:val="false"/>
          <w:i w:val="false"/>
          <w:color w:val="000000"/>
          <w:sz w:val="28"/>
        </w:rPr>
        <w:t>
      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bookmarkEnd w:id="570"/>
    <w:bookmarkStart w:name="z471" w:id="571"/>
    <w:p>
      <w:pPr>
        <w:spacing w:after="0"/>
        <w:ind w:left="0"/>
        <w:jc w:val="both"/>
      </w:pPr>
      <w:r>
        <w:rPr>
          <w:rFonts w:ascii="Times New Roman"/>
          <w:b w:val="false"/>
          <w:i w:val="false"/>
          <w:color w:val="000000"/>
          <w:sz w:val="28"/>
        </w:rPr>
        <w:t>
      3) міндетіне эмитенттің және оның лауазымды адамдары мен қызметкерлерінің Қазақстан Республикасы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bookmarkEnd w:id="571"/>
    <w:bookmarkStart w:name="z472" w:id="572"/>
    <w:p>
      <w:pPr>
        <w:spacing w:after="0"/>
        <w:ind w:left="0"/>
        <w:jc w:val="both"/>
      </w:pPr>
      <w:r>
        <w:rPr>
          <w:rFonts w:ascii="Times New Roman"/>
          <w:b w:val="false"/>
          <w:i w:val="false"/>
          <w:color w:val="000000"/>
          <w:sz w:val="28"/>
        </w:rPr>
        <w:t>
      4) эмитенттің инсайдерлік ақпаратына қолжетімділігі бар, осы баптың 3-тармағының 1), 2), 3) және 4) тармақшаларында аталған адамдар тізімін жүргізу және сайма-сай қалпында ұстау;</w:t>
      </w:r>
    </w:p>
    <w:bookmarkEnd w:id="572"/>
    <w:bookmarkStart w:name="z473" w:id="573"/>
    <w:p>
      <w:pPr>
        <w:spacing w:after="0"/>
        <w:ind w:left="0"/>
        <w:jc w:val="both"/>
      </w:pPr>
      <w:r>
        <w:rPr>
          <w:rFonts w:ascii="Times New Roman"/>
          <w:b w:val="false"/>
          <w:i w:val="false"/>
          <w:color w:val="000000"/>
          <w:sz w:val="28"/>
        </w:rPr>
        <w:t>
      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инсайдерлік ақпаратқа билік ету және оны пайдалану бөлігінде осы Заң мен ішкі бақылау қағидаларының талаптарын хабарлау;</w:t>
      </w:r>
    </w:p>
    <w:bookmarkEnd w:id="573"/>
    <w:bookmarkStart w:name="z474" w:id="574"/>
    <w:p>
      <w:pPr>
        <w:spacing w:after="0"/>
        <w:ind w:left="0"/>
        <w:jc w:val="both"/>
      </w:pPr>
      <w:r>
        <w:rPr>
          <w:rFonts w:ascii="Times New Roman"/>
          <w:b w:val="false"/>
          <w:i w:val="false"/>
          <w:color w:val="000000"/>
          <w:sz w:val="28"/>
        </w:rPr>
        <w:t>
      6) осы тармақтың 4) тармақшасында көрсетілген тізімге енгізілген адамдардың тізімін уәкілетті органға оның талап етуі бойынша табыс ету;</w:t>
      </w:r>
    </w:p>
    <w:bookmarkEnd w:id="574"/>
    <w:bookmarkStart w:name="z475" w:id="575"/>
    <w:p>
      <w:pPr>
        <w:spacing w:after="0"/>
        <w:ind w:left="0"/>
        <w:jc w:val="both"/>
      </w:pPr>
      <w:r>
        <w:rPr>
          <w:rFonts w:ascii="Times New Roman"/>
          <w:b w:val="false"/>
          <w:i w:val="false"/>
          <w:color w:val="000000"/>
          <w:sz w:val="28"/>
        </w:rPr>
        <w:t>
      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және оны пайдаланғаны үшін бақылауды қамтамасыз етуге міндетті.</w:t>
      </w:r>
    </w:p>
    <w:bookmarkEnd w:id="575"/>
    <w:bookmarkStart w:name="z476" w:id="576"/>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w:t>
      </w:r>
    </w:p>
    <w:bookmarkEnd w:id="576"/>
    <w:bookmarkStart w:name="z477" w:id="577"/>
    <w:p>
      <w:pPr>
        <w:spacing w:after="0"/>
        <w:ind w:left="0"/>
        <w:jc w:val="both"/>
      </w:pPr>
      <w:r>
        <w:rPr>
          <w:rFonts w:ascii="Times New Roman"/>
          <w:b w:val="false"/>
          <w:i w:val="false"/>
          <w:color w:val="000000"/>
          <w:sz w:val="28"/>
        </w:rPr>
        <w:t>
      1) осы заңды тұлғалар оларға қатысты инсайдерлер деп танылған, өзінің қызметтік жағдайына және еңбек міндеттеріне қарай эмитенттердің инсайдерлік ақпаратына қолжетімділігі бар өз қызметкерлерінің тізімін жүргізуге;</w:t>
      </w:r>
    </w:p>
    <w:bookmarkEnd w:id="577"/>
    <w:bookmarkStart w:name="z478" w:id="578"/>
    <w:p>
      <w:pPr>
        <w:spacing w:after="0"/>
        <w:ind w:left="0"/>
        <w:jc w:val="both"/>
      </w:pPr>
      <w:r>
        <w:rPr>
          <w:rFonts w:ascii="Times New Roman"/>
          <w:b w:val="false"/>
          <w:i w:val="false"/>
          <w:color w:val="000000"/>
          <w:sz w:val="28"/>
        </w:rPr>
        <w:t>
      2) осы заңды тұлғалар оларға қатысты инсайдерлер деп танылған, инсайдерлік ақпаратты пайдалануға тыйым салу бөлігінде осы Заңның және ішкі бақылау қағидаларының талаптары туралы өз қызметкерлеріне хабарлауға;</w:t>
      </w:r>
    </w:p>
    <w:bookmarkEnd w:id="578"/>
    <w:bookmarkStart w:name="z479" w:id="579"/>
    <w:p>
      <w:pPr>
        <w:spacing w:after="0"/>
        <w:ind w:left="0"/>
        <w:jc w:val="both"/>
      </w:pPr>
      <w:r>
        <w:rPr>
          <w:rFonts w:ascii="Times New Roman"/>
          <w:b w:val="false"/>
          <w:i w:val="false"/>
          <w:color w:val="000000"/>
          <w:sz w:val="28"/>
        </w:rPr>
        <w:t>
      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қызметкерлері туралы ішкі бақылау қағидаларында белгіленген тәртіппен және мерзімдерде хабарлауға міндетті.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66" w:id="580"/>
    <w:p>
      <w:pPr>
        <w:spacing w:after="0"/>
        <w:ind w:left="0"/>
        <w:jc w:val="left"/>
      </w:pPr>
      <w:r>
        <w:rPr>
          <w:rFonts w:ascii="Times New Roman"/>
          <w:b/>
          <w:i w:val="false"/>
          <w:color w:val="000000"/>
        </w:rPr>
        <w:t xml:space="preserve"> 10-тарау. Бағалы қағаздарын нақтылы ұстау</w:t>
      </w:r>
    </w:p>
    <w:bookmarkEnd w:id="580"/>
    <w:bookmarkStart w:name="z67" w:id="581"/>
    <w:p>
      <w:pPr>
        <w:spacing w:after="0"/>
        <w:ind w:left="0"/>
        <w:jc w:val="left"/>
      </w:pPr>
      <w:r>
        <w:rPr>
          <w:rFonts w:ascii="Times New Roman"/>
          <w:b/>
          <w:i w:val="false"/>
          <w:color w:val="000000"/>
        </w:rPr>
        <w:t xml:space="preserve"> 57-бап. Бағалы қағаздарды нақтылы ұстауды жүзеге асыру тәртiбi </w:t>
      </w:r>
    </w:p>
    <w:bookmarkEnd w:id="581"/>
    <w:p>
      <w:pPr>
        <w:spacing w:after="0"/>
        <w:ind w:left="0"/>
        <w:jc w:val="both"/>
      </w:pPr>
      <w:r>
        <w:rPr>
          <w:rFonts w:ascii="Times New Roman"/>
          <w:b w:val="false"/>
          <w:i w:val="false"/>
          <w:color w:val="000000"/>
          <w:sz w:val="28"/>
        </w:rPr>
        <w:t>
      1. Бағалы қағаздарды нақтылы ұстаушы ретінде клиенттердің шоттарын жүргізу құқығы бар орталық дипозитарий, 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нақтылы ұстауды жүзеге асыру бөлігінде бірыңғай оператор нақтылы ұстау қызметтерін көрсетуге құқылы.</w:t>
      </w:r>
    </w:p>
    <w:p>
      <w:pPr>
        <w:spacing w:after="0"/>
        <w:ind w:left="0"/>
        <w:jc w:val="both"/>
      </w:pPr>
      <w:r>
        <w:rPr>
          <w:rFonts w:ascii="Times New Roman"/>
          <w:b w:val="false"/>
          <w:i w:val="false"/>
          <w:color w:val="000000"/>
          <w:sz w:val="28"/>
        </w:rPr>
        <w:t xml:space="preserve">
      2. Бағалы қағаздарды нақтылы ұстауды клиентпен жасалған, лицензиаттың нақтылы ұстауға берiлген бағалы қағаздарға қатысты құқықтарын белгiлейтiн шарттың талаптарына сәйкес лицензиат жүзеге асырады. </w:t>
      </w:r>
    </w:p>
    <w:p>
      <w:pPr>
        <w:spacing w:after="0"/>
        <w:ind w:left="0"/>
        <w:jc w:val="both"/>
      </w:pPr>
      <w:r>
        <w:rPr>
          <w:rFonts w:ascii="Times New Roman"/>
          <w:b w:val="false"/>
          <w:i w:val="false"/>
          <w:color w:val="000000"/>
          <w:sz w:val="28"/>
        </w:rPr>
        <w:t>
      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p>
      <w:pPr>
        <w:spacing w:after="0"/>
        <w:ind w:left="0"/>
        <w:jc w:val="both"/>
      </w:pPr>
      <w:r>
        <w:rPr>
          <w:rFonts w:ascii="Times New Roman"/>
          <w:b w:val="false"/>
          <w:i w:val="false"/>
          <w:color w:val="000000"/>
          <w:sz w:val="28"/>
        </w:rPr>
        <w:t xml:space="preserve">
      Бағалы қағаздар ұстаушылардың тiзiлiмi жүйесiнде нақтылы ұстауға берiлген мемлекеттiк емес бағалы қағаздарды есепке алу уәкілетті органның нормативтік құқықтық актісінде және орталық депозитарийдің қағидалар жинағында айқындалған тәртіппен жүзеге асырылады. </w:t>
      </w:r>
    </w:p>
    <w:p>
      <w:pPr>
        <w:spacing w:after="0"/>
        <w:ind w:left="0"/>
        <w:jc w:val="both"/>
      </w:pPr>
      <w:r>
        <w:rPr>
          <w:rFonts w:ascii="Times New Roman"/>
          <w:b w:val="false"/>
          <w:i w:val="false"/>
          <w:color w:val="000000"/>
          <w:sz w:val="28"/>
        </w:rPr>
        <w:t xml:space="preserve">
      Нақтылы ұстауды есепке алу жүйесiнде жеке шот ашу тәртiбi нақтылы ұстаушының iшкi құжаттарымен белгiленедi. </w:t>
      </w:r>
    </w:p>
    <w:p>
      <w:pPr>
        <w:spacing w:after="0"/>
        <w:ind w:left="0"/>
        <w:jc w:val="both"/>
      </w:pPr>
      <w:r>
        <w:rPr>
          <w:rFonts w:ascii="Times New Roman"/>
          <w:b w:val="false"/>
          <w:i w:val="false"/>
          <w:color w:val="000000"/>
          <w:sz w:val="28"/>
        </w:rPr>
        <w:t xml:space="preserve">
      4. Бағалы қағаздарды нақтылы ұстауды жүзеге асыру тәртiбi осы Заңның талаптарына және нақтылы ұстау туралы шарттың талаптарына сәйкес лицензиаттардың iшкi құжаттарымен белгiленедi. </w:t>
      </w:r>
    </w:p>
    <w:p>
      <w:pPr>
        <w:spacing w:after="0"/>
        <w:ind w:left="0"/>
        <w:jc w:val="both"/>
      </w:pPr>
      <w:r>
        <w:rPr>
          <w:rFonts w:ascii="Times New Roman"/>
          <w:b w:val="false"/>
          <w:i w:val="false"/>
          <w:color w:val="000000"/>
          <w:sz w:val="28"/>
        </w:rPr>
        <w:t xml:space="preserve">
      5. Номиналды ұстаушының міндеттемелері бойынша номиналды ұстаушының клиенттеріне тиесілі қаржы құралдарынан ақы өндіріп алуға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582"/>
    <w:p>
      <w:pPr>
        <w:spacing w:after="0"/>
        <w:ind w:left="0"/>
        <w:jc w:val="left"/>
      </w:pPr>
      <w:r>
        <w:rPr>
          <w:rFonts w:ascii="Times New Roman"/>
          <w:b/>
          <w:i w:val="false"/>
          <w:color w:val="000000"/>
        </w:rPr>
        <w:t xml:space="preserve"> 58-бап. Нақтылы ұстаушының мiндеттерi </w:t>
      </w:r>
    </w:p>
    <w:bookmarkEnd w:id="582"/>
    <w:p>
      <w:pPr>
        <w:spacing w:after="0"/>
        <w:ind w:left="0"/>
        <w:jc w:val="both"/>
      </w:pPr>
      <w:r>
        <w:rPr>
          <w:rFonts w:ascii="Times New Roman"/>
          <w:b w:val="false"/>
          <w:i w:val="false"/>
          <w:color w:val="000000"/>
          <w:sz w:val="28"/>
        </w:rPr>
        <w:t xml:space="preserve">
      Нақтылы ұстаушы: </w:t>
      </w:r>
    </w:p>
    <w:p>
      <w:pPr>
        <w:spacing w:after="0"/>
        <w:ind w:left="0"/>
        <w:jc w:val="both"/>
      </w:pPr>
      <w:r>
        <w:rPr>
          <w:rFonts w:ascii="Times New Roman"/>
          <w:b w:val="false"/>
          <w:i w:val="false"/>
          <w:color w:val="000000"/>
          <w:sz w:val="28"/>
        </w:rPr>
        <w:t xml:space="preserve">
      1) клиенттiң жеке шотындағы қателiктер мен ақпаратты бұрмалаудың алдын алу мақсатымен тұрақты бақылауды жүзеге асыруға; </w:t>
      </w:r>
    </w:p>
    <w:p>
      <w:pPr>
        <w:spacing w:after="0"/>
        <w:ind w:left="0"/>
        <w:jc w:val="both"/>
      </w:pPr>
      <w:r>
        <w:rPr>
          <w:rFonts w:ascii="Times New Roman"/>
          <w:b w:val="false"/>
          <w:i w:val="false"/>
          <w:color w:val="000000"/>
          <w:sz w:val="28"/>
        </w:rPr>
        <w:t xml:space="preserve">
      2) нақтылы ұстауды есепке алу жүйесiнде бар және клиенттiң жеке шоты бойынша өзгерiстер енгiзудiң ретiн белгiлеуге немесе қалпына келтiруге мүмкiндiк беретiн ақпаратты сақтауға; </w:t>
      </w:r>
    </w:p>
    <w:p>
      <w:pPr>
        <w:spacing w:after="0"/>
        <w:ind w:left="0"/>
        <w:jc w:val="both"/>
      </w:pPr>
      <w:r>
        <w:rPr>
          <w:rFonts w:ascii="Times New Roman"/>
          <w:b w:val="false"/>
          <w:i w:val="false"/>
          <w:color w:val="000000"/>
          <w:sz w:val="28"/>
        </w:rPr>
        <w:t xml:space="preserve">
      3) осы Заңда белгiленген тәртiппен және мерзiмдерде клиенттiң жеке шоты бойынша өзгерiстер енгiзуге; </w:t>
      </w:r>
    </w:p>
    <w:p>
      <w:pPr>
        <w:spacing w:after="0"/>
        <w:ind w:left="0"/>
        <w:jc w:val="both"/>
      </w:pPr>
      <w:r>
        <w:rPr>
          <w:rFonts w:ascii="Times New Roman"/>
          <w:b w:val="false"/>
          <w:i w:val="false"/>
          <w:color w:val="000000"/>
          <w:sz w:val="28"/>
        </w:rPr>
        <w:t>
      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мерзімдерде электрондық деректерді ұсынуға;</w:t>
      </w:r>
    </w:p>
    <w:p>
      <w:pPr>
        <w:spacing w:after="0"/>
        <w:ind w:left="0"/>
        <w:jc w:val="both"/>
      </w:pPr>
      <w:r>
        <w:rPr>
          <w:rFonts w:ascii="Times New Roman"/>
          <w:b w:val="false"/>
          <w:i w:val="false"/>
          <w:color w:val="000000"/>
          <w:sz w:val="28"/>
        </w:rPr>
        <w:t xml:space="preserve">
      4) нақтылы ұстау туралы жасалған шартқа сәйкес клиентке анық ақпарат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 w:id="583"/>
    <w:p>
      <w:pPr>
        <w:spacing w:after="0"/>
        <w:ind w:left="0"/>
        <w:jc w:val="left"/>
      </w:pPr>
      <w:r>
        <w:rPr>
          <w:rFonts w:ascii="Times New Roman"/>
          <w:b/>
          <w:i w:val="false"/>
          <w:color w:val="000000"/>
        </w:rPr>
        <w:t xml:space="preserve"> 59-бап. Нақтылы ұстаушының функциялары. Нақтылы ұстаушының функцияларын жүзеге асыруға байланысты тыйым салу </w:t>
      </w:r>
    </w:p>
    <w:bookmarkEnd w:id="583"/>
    <w:p>
      <w:pPr>
        <w:spacing w:after="0"/>
        <w:ind w:left="0"/>
        <w:jc w:val="both"/>
      </w:pPr>
      <w:r>
        <w:rPr>
          <w:rFonts w:ascii="Times New Roman"/>
          <w:b w:val="false"/>
          <w:i w:val="false"/>
          <w:color w:val="000000"/>
          <w:sz w:val="28"/>
        </w:rPr>
        <w:t xml:space="preserve">
      1. Нақтылы ұстаушының функциялары: </w:t>
      </w:r>
    </w:p>
    <w:p>
      <w:pPr>
        <w:spacing w:after="0"/>
        <w:ind w:left="0"/>
        <w:jc w:val="both"/>
      </w:pPr>
      <w:r>
        <w:rPr>
          <w:rFonts w:ascii="Times New Roman"/>
          <w:b w:val="false"/>
          <w:i w:val="false"/>
          <w:color w:val="000000"/>
          <w:sz w:val="28"/>
        </w:rPr>
        <w:t xml:space="preserve">
      1) клиенттiң бағалы қағаздарын есепке алу және осы бағалы қағаздармен мәмiлелер жасасу кезiнде олардың болуын қамтамасыз ету; </w:t>
      </w:r>
    </w:p>
    <w:p>
      <w:pPr>
        <w:spacing w:after="0"/>
        <w:ind w:left="0"/>
        <w:jc w:val="both"/>
      </w:pPr>
      <w:r>
        <w:rPr>
          <w:rFonts w:ascii="Times New Roman"/>
          <w:b w:val="false"/>
          <w:i w:val="false"/>
          <w:color w:val="000000"/>
          <w:sz w:val="28"/>
        </w:rPr>
        <w:t xml:space="preserve">
      2) клиенттiң бағалы қағаздарымен жасаған мәмiлелерiн тiркеу; </w:t>
      </w:r>
    </w:p>
    <w:p>
      <w:pPr>
        <w:spacing w:after="0"/>
        <w:ind w:left="0"/>
        <w:jc w:val="both"/>
      </w:pPr>
      <w:r>
        <w:rPr>
          <w:rFonts w:ascii="Times New Roman"/>
          <w:b w:val="false"/>
          <w:i w:val="false"/>
          <w:color w:val="000000"/>
          <w:sz w:val="28"/>
        </w:rPr>
        <w:t xml:space="preserve">
      3) клиенттердiң бағалы қағаздар бойынша құқықтарын растау; </w:t>
      </w:r>
    </w:p>
    <w:p>
      <w:pPr>
        <w:spacing w:after="0"/>
        <w:ind w:left="0"/>
        <w:jc w:val="both"/>
      </w:pPr>
      <w:r>
        <w:rPr>
          <w:rFonts w:ascii="Times New Roman"/>
          <w:b w:val="false"/>
          <w:i w:val="false"/>
          <w:color w:val="000000"/>
          <w:sz w:val="28"/>
        </w:rPr>
        <w:t xml:space="preserve">
      4) нақтылы ұстауға берiлген бағалы қағаздармен мәмiлелер жасасу кезiнде клиенттердiң мүдделерiн бiлдiру; </w:t>
      </w:r>
    </w:p>
    <w:p>
      <w:pPr>
        <w:spacing w:after="0"/>
        <w:ind w:left="0"/>
        <w:jc w:val="both"/>
      </w:pPr>
      <w:r>
        <w:rPr>
          <w:rFonts w:ascii="Times New Roman"/>
          <w:b w:val="false"/>
          <w:i w:val="false"/>
          <w:color w:val="000000"/>
          <w:sz w:val="28"/>
        </w:rPr>
        <w:t>
      4-1) акционерлердің жалпы жиналысында клиенттер атынан сенімхатсыз, сол клиенттерден алынған жазбаша нұсқаулыққа сәйкес, оның ішінде ақпараттық-коммуникациялық технологияларды пайдалана отырып, дауыс беру;</w:t>
      </w:r>
    </w:p>
    <w:p>
      <w:pPr>
        <w:spacing w:after="0"/>
        <w:ind w:left="0"/>
        <w:jc w:val="both"/>
      </w:pPr>
      <w:r>
        <w:rPr>
          <w:rFonts w:ascii="Times New Roman"/>
          <w:b w:val="false"/>
          <w:i w:val="false"/>
          <w:color w:val="000000"/>
          <w:sz w:val="28"/>
        </w:rPr>
        <w:t xml:space="preserve">
      5) нақтылы ұстауға берiлген бағалы қағаздарға қатысты ақпаратты клиенттiң назарына жеткiзу; </w:t>
      </w:r>
    </w:p>
    <w:p>
      <w:pPr>
        <w:spacing w:after="0"/>
        <w:ind w:left="0"/>
        <w:jc w:val="both"/>
      </w:pPr>
      <w:r>
        <w:rPr>
          <w:rFonts w:ascii="Times New Roman"/>
          <w:b w:val="false"/>
          <w:i w:val="false"/>
          <w:color w:val="000000"/>
          <w:sz w:val="28"/>
        </w:rPr>
        <w:t xml:space="preserve">
      6) нақтылы ұстау туралы шартқа сәйкес Қазақстан Республикасының заңдарына қайшы келмейтiн өзге де функциялар болып табылады. </w:t>
      </w:r>
    </w:p>
    <w:p>
      <w:pPr>
        <w:spacing w:after="0"/>
        <w:ind w:left="0"/>
        <w:jc w:val="both"/>
      </w:pPr>
      <w:r>
        <w:rPr>
          <w:rFonts w:ascii="Times New Roman"/>
          <w:b w:val="false"/>
          <w:i w:val="false"/>
          <w:color w:val="000000"/>
          <w:sz w:val="28"/>
        </w:rPr>
        <w:t xml:space="preserve">
      2. Нақтылы ұстаушының: </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заңнамасының талаптарына сәйкес келмейтiн бағалы қағаздармен мәмiленi тiркеудi жүзеге асыруына;</w:t>
      </w:r>
    </w:p>
    <w:p>
      <w:pPr>
        <w:spacing w:after="0"/>
        <w:ind w:left="0"/>
        <w:jc w:val="both"/>
      </w:pPr>
      <w:r>
        <w:rPr>
          <w:rFonts w:ascii="Times New Roman"/>
          <w:b w:val="false"/>
          <w:i w:val="false"/>
          <w:color w:val="000000"/>
          <w:sz w:val="28"/>
        </w:rPr>
        <w:t>
      1-1) клиенттің жеке шоты (қосалқы шоты) бойынша Қазақстан Республикасы заңнамасының талаптарына сәйкес келмейтін өзгерістер енгізуге;</w:t>
      </w:r>
    </w:p>
    <w:p>
      <w:pPr>
        <w:spacing w:after="0"/>
        <w:ind w:left="0"/>
        <w:jc w:val="both"/>
      </w:pPr>
      <w:r>
        <w:rPr>
          <w:rFonts w:ascii="Times New Roman"/>
          <w:b w:val="false"/>
          <w:i w:val="false"/>
          <w:color w:val="000000"/>
          <w:sz w:val="28"/>
        </w:rPr>
        <w:t xml:space="preserve">
      2) осы Заңда және уәкiлеттi органның нормативтiк құқықтық актiсiнде белгiленген жағдайларды қоспағанда, клиенттiң бұйрығынсыз бағалы қағаздармен мәмiленi тiркеудi жүзеге асыруына;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жағдайларды қоспағанда, клиенттiң тиiстi жазбаша рұқсатынсыз оның ақшасы мен бағалы қағаздарын өз мүддесiне немесе үшiншi тұлғалардың мүддесiне пайдалануына тыйым салынады. </w:t>
      </w:r>
    </w:p>
    <w:p>
      <w:pPr>
        <w:spacing w:after="0"/>
        <w:ind w:left="0"/>
        <w:jc w:val="both"/>
      </w:pPr>
      <w:r>
        <w:rPr>
          <w:rFonts w:ascii="Times New Roman"/>
          <w:b w:val="false"/>
          <w:i w:val="false"/>
          <w:color w:val="000000"/>
          <w:sz w:val="28"/>
        </w:rPr>
        <w:t xml:space="preserve">
      3. Қазақстан Республикасының аумағында нақтылы ұстаушының: </w:t>
      </w:r>
    </w:p>
    <w:p>
      <w:pPr>
        <w:spacing w:after="0"/>
        <w:ind w:left="0"/>
        <w:jc w:val="both"/>
      </w:pPr>
      <w:r>
        <w:rPr>
          <w:rFonts w:ascii="Times New Roman"/>
          <w:b w:val="false"/>
          <w:i w:val="false"/>
          <w:color w:val="000000"/>
          <w:sz w:val="28"/>
        </w:rPr>
        <w:t xml:space="preserve">
      1) орталық депозитарийдi; </w:t>
      </w:r>
    </w:p>
    <w:p>
      <w:pPr>
        <w:spacing w:after="0"/>
        <w:ind w:left="0"/>
        <w:jc w:val="both"/>
      </w:pPr>
      <w:r>
        <w:rPr>
          <w:rFonts w:ascii="Times New Roman"/>
          <w:b w:val="false"/>
          <w:i w:val="false"/>
          <w:color w:val="000000"/>
          <w:sz w:val="28"/>
        </w:rPr>
        <w:t>
      2) шетелдiк бағалы қағаздарға немесе осы баптың 1-тармағында белгiленген функцияларды жүзеге асырушы шетелдiк ұйымдарға қатысты өзiнiң нақтылы ұстау қызметiн көрсеткен кезде, кастодиандарды;</w:t>
      </w:r>
    </w:p>
    <w:p>
      <w:pPr>
        <w:spacing w:after="0"/>
        <w:ind w:left="0"/>
        <w:jc w:val="both"/>
      </w:pPr>
      <w:r>
        <w:rPr>
          <w:rFonts w:ascii="Times New Roman"/>
          <w:b w:val="false"/>
          <w:i w:val="false"/>
          <w:color w:val="000000"/>
          <w:sz w:val="28"/>
        </w:rPr>
        <w:t>
      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өзiне нақтылы ұстауға берiлген бағалы қағаздарға қатысты нақтылы ұстау қызметiн көрсетуге құқығы жоқ.</w:t>
      </w:r>
    </w:p>
    <w:bookmarkStart w:name="z1301" w:id="584"/>
    <w:p>
      <w:pPr>
        <w:spacing w:after="0"/>
        <w:ind w:left="0"/>
        <w:jc w:val="both"/>
      </w:pPr>
      <w:r>
        <w:rPr>
          <w:rFonts w:ascii="Times New Roman"/>
          <w:b w:val="false"/>
          <w:i w:val="false"/>
          <w:color w:val="000000"/>
          <w:sz w:val="28"/>
        </w:rPr>
        <w:t>
      4. Шетелдік есепке алу ұйымы орталық депозитарийдің есепке алу жүйесінде ашылған дербес шоттағы эмиссиялық бағалы қағаздар бойынша құқықтарды жүзеге асыруға байланысты әрекеттерді осы эмиссиялық бағалы қағаздарға құқығы бар адамдардан алынған жазбаша нұсқаулықтарға сәйкес сенімхатсыз жасауға құқылы.</w:t>
      </w:r>
    </w:p>
    <w:bookmarkEnd w:id="584"/>
    <w:p>
      <w:pPr>
        <w:spacing w:after="0"/>
        <w:ind w:left="0"/>
        <w:jc w:val="both"/>
      </w:pPr>
      <w:r>
        <w:rPr>
          <w:rFonts w:ascii="Times New Roman"/>
          <w:b w:val="false"/>
          <w:i w:val="false"/>
          <w:color w:val="000000"/>
          <w:sz w:val="28"/>
        </w:rPr>
        <w:t>
      Орталық депозитарийдің есепке алу жүйесінде ашылған шетелдік есепке алу ұйымының дербес шотындағы эмиссиялық бағалы қағаздар бойынша дивидендтер мен сыйақыларды төлеу осы эмиссиялық бағалы қағаздарды ұстаушыларға шетелдік есепке алу ұйымы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(01.01.2010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585"/>
    <w:p>
      <w:pPr>
        <w:spacing w:after="0"/>
        <w:ind w:left="0"/>
        <w:jc w:val="left"/>
      </w:pPr>
      <w:r>
        <w:rPr>
          <w:rFonts w:ascii="Times New Roman"/>
          <w:b/>
          <w:i w:val="false"/>
          <w:color w:val="000000"/>
        </w:rPr>
        <w:t xml:space="preserve"> 60-бап. Нақтылы ұстау туралы шарт </w:t>
      </w:r>
    </w:p>
    <w:bookmarkEnd w:id="585"/>
    <w:p>
      <w:pPr>
        <w:spacing w:after="0"/>
        <w:ind w:left="0"/>
        <w:jc w:val="both"/>
      </w:pPr>
      <w:r>
        <w:rPr>
          <w:rFonts w:ascii="Times New Roman"/>
          <w:b w:val="false"/>
          <w:i w:val="false"/>
          <w:color w:val="000000"/>
          <w:sz w:val="28"/>
        </w:rPr>
        <w:t xml:space="preserve">
      1. Нақтылы ұстаушы мен оның клиентi арасындағы құқықтық қатынастар олардың арасында жасалған нақтылы ұстау туралы шартпен реттеледi. Нақтылы ұстау туралы шартқа Қазақстан Республикасының азаматтық заңдарына сәйкес тапсырма шартының нормалары қолданылады. </w:t>
      </w:r>
    </w:p>
    <w:p>
      <w:pPr>
        <w:spacing w:after="0"/>
        <w:ind w:left="0"/>
        <w:jc w:val="both"/>
      </w:pPr>
      <w:r>
        <w:rPr>
          <w:rFonts w:ascii="Times New Roman"/>
          <w:b w:val="false"/>
          <w:i w:val="false"/>
          <w:color w:val="000000"/>
          <w:sz w:val="28"/>
        </w:rPr>
        <w:t xml:space="preserve">
      2. Нақтылы ұстау туралы шартты жасасар алдында нақтылы ұстаушы клиенттi өзiнiң нақтылы ұстаушы ретiндегi қызметтi орындау талаптарымен таныстыруға мiндеттi. </w:t>
      </w:r>
    </w:p>
    <w:p>
      <w:pPr>
        <w:spacing w:after="0"/>
        <w:ind w:left="0"/>
        <w:jc w:val="both"/>
      </w:pPr>
      <w:r>
        <w:rPr>
          <w:rFonts w:ascii="Times New Roman"/>
          <w:b w:val="false"/>
          <w:i w:val="false"/>
          <w:color w:val="000000"/>
          <w:sz w:val="28"/>
        </w:rPr>
        <w:t xml:space="preserve">
      3. Нақтылы ұстау туралы шартта: </w:t>
      </w:r>
    </w:p>
    <w:p>
      <w:pPr>
        <w:spacing w:after="0"/>
        <w:ind w:left="0"/>
        <w:jc w:val="both"/>
      </w:pPr>
      <w:r>
        <w:rPr>
          <w:rFonts w:ascii="Times New Roman"/>
          <w:b w:val="false"/>
          <w:i w:val="false"/>
          <w:color w:val="000000"/>
          <w:sz w:val="28"/>
        </w:rPr>
        <w:t xml:space="preserve">
      1) шарттың нысанасы; </w:t>
      </w:r>
    </w:p>
    <w:p>
      <w:pPr>
        <w:spacing w:after="0"/>
        <w:ind w:left="0"/>
        <w:jc w:val="both"/>
      </w:pPr>
      <w:r>
        <w:rPr>
          <w:rFonts w:ascii="Times New Roman"/>
          <w:b w:val="false"/>
          <w:i w:val="false"/>
          <w:color w:val="000000"/>
          <w:sz w:val="28"/>
        </w:rPr>
        <w:t xml:space="preserve">
      2) нақтылы ұстаушының клиенттiң жеке шоты туралы коммерциялық құпияны caқтaу жөнiндегі мiндеттемелерiн қоса алғанда, тараптардың құқықтары мен мiндеттерi; </w:t>
      </w:r>
    </w:p>
    <w:bookmarkStart w:name="z1153" w:id="586"/>
    <w:p>
      <w:pPr>
        <w:spacing w:after="0"/>
        <w:ind w:left="0"/>
        <w:jc w:val="both"/>
      </w:pPr>
      <w:r>
        <w:rPr>
          <w:rFonts w:ascii="Times New Roman"/>
          <w:b w:val="false"/>
          <w:i w:val="false"/>
          <w:color w:val="000000"/>
          <w:sz w:val="28"/>
        </w:rPr>
        <w:t>
      2-1) клиентке қосалқы шот ашу және ол туралы ақпаратты орталық депозитарийдің есепке алу жүйесінде ашып көрсету шарттары;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клиенттердiң нақтылы ұстауға берiлген бағалы қағаздар жөнiндегi құқықтарын растау тәртiбi; </w:t>
      </w:r>
    </w:p>
    <w:p>
      <w:pPr>
        <w:spacing w:after="0"/>
        <w:ind w:left="0"/>
        <w:jc w:val="both"/>
      </w:pPr>
      <w:r>
        <w:rPr>
          <w:rFonts w:ascii="Times New Roman"/>
          <w:b w:val="false"/>
          <w:i w:val="false"/>
          <w:color w:val="000000"/>
          <w:sz w:val="28"/>
        </w:rPr>
        <w:t xml:space="preserve">
      5) нақтылы ұстаушының көрсеткен қызметiне ақы төлеудiң мөлшерi мен тәртiбi; </w:t>
      </w:r>
    </w:p>
    <w:p>
      <w:pPr>
        <w:spacing w:after="0"/>
        <w:ind w:left="0"/>
        <w:jc w:val="both"/>
      </w:pPr>
      <w:r>
        <w:rPr>
          <w:rFonts w:ascii="Times New Roman"/>
          <w:b w:val="false"/>
          <w:i w:val="false"/>
          <w:color w:val="000000"/>
          <w:sz w:val="28"/>
        </w:rPr>
        <w:t xml:space="preserve">
      6) нақтылы ұстаушының клиент алдындағы есептiлiк нысаны және кезеңдiлiгi; </w:t>
      </w:r>
    </w:p>
    <w:p>
      <w:pPr>
        <w:spacing w:after="0"/>
        <w:ind w:left="0"/>
        <w:jc w:val="both"/>
      </w:pPr>
      <w:r>
        <w:rPr>
          <w:rFonts w:ascii="Times New Roman"/>
          <w:b w:val="false"/>
          <w:i w:val="false"/>
          <w:color w:val="000000"/>
          <w:sz w:val="28"/>
        </w:rPr>
        <w:t xml:space="preserve">
      7) тараптардың шарттың талаптарын бұзғаны үшiн жауапкершiлiгi; </w:t>
      </w:r>
    </w:p>
    <w:p>
      <w:pPr>
        <w:spacing w:after="0"/>
        <w:ind w:left="0"/>
        <w:jc w:val="both"/>
      </w:pPr>
      <w:r>
        <w:rPr>
          <w:rFonts w:ascii="Times New Roman"/>
          <w:b w:val="false"/>
          <w:i w:val="false"/>
          <w:color w:val="000000"/>
          <w:sz w:val="28"/>
        </w:rPr>
        <w:t xml:space="preserve">
      8) бағалы қағаздар бойынша кiрiс алу талаптары мен тәртiбi болуға тиiс. </w:t>
      </w:r>
    </w:p>
    <w:p>
      <w:pPr>
        <w:spacing w:after="0"/>
        <w:ind w:left="0"/>
        <w:jc w:val="both"/>
      </w:pPr>
      <w:r>
        <w:rPr>
          <w:rFonts w:ascii="Times New Roman"/>
          <w:b w:val="false"/>
          <w:i w:val="false"/>
          <w:color w:val="000000"/>
          <w:sz w:val="28"/>
        </w:rPr>
        <w:t xml:space="preserve">
      Жоғарыда тiзiлiп көрсетiлген ережелерден бөлек шартта Қазақстан Республикасының заңдарына қайшы келмейтiн өзге де талаптар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1" w:id="587"/>
    <w:p>
      <w:pPr>
        <w:spacing w:after="0"/>
        <w:ind w:left="0"/>
        <w:jc w:val="left"/>
      </w:pPr>
      <w:r>
        <w:rPr>
          <w:rFonts w:ascii="Times New Roman"/>
          <w:b/>
          <w:i w:val="false"/>
          <w:color w:val="000000"/>
        </w:rPr>
        <w:t xml:space="preserve"> 61-бап. Нақтылы ұстаудағы бағалы қағаздармен мәмiленi тiркеу </w:t>
      </w:r>
    </w:p>
    <w:bookmarkEnd w:id="587"/>
    <w:bookmarkStart w:name="z1154" w:id="588"/>
    <w:p>
      <w:pPr>
        <w:spacing w:after="0"/>
        <w:ind w:left="0"/>
        <w:jc w:val="both"/>
      </w:pPr>
      <w:r>
        <w:rPr>
          <w:rFonts w:ascii="Times New Roman"/>
          <w:b w:val="false"/>
          <w:i w:val="false"/>
          <w:color w:val="000000"/>
          <w:sz w:val="28"/>
        </w:rPr>
        <w:t>
      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bookmarkEnd w:id="588"/>
    <w:bookmarkStart w:name="z1155" w:id="589"/>
    <w:p>
      <w:pPr>
        <w:spacing w:after="0"/>
        <w:ind w:left="0"/>
        <w:jc w:val="both"/>
      </w:pPr>
      <w:r>
        <w:rPr>
          <w:rFonts w:ascii="Times New Roman"/>
          <w:b w:val="false"/>
          <w:i w:val="false"/>
          <w:color w:val="000000"/>
          <w:sz w:val="28"/>
        </w:rPr>
        <w:t>
      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bookmarkEnd w:id="589"/>
    <w:p>
      <w:pPr>
        <w:spacing w:after="0"/>
        <w:ind w:left="0"/>
        <w:jc w:val="both"/>
      </w:pPr>
      <w:r>
        <w:rPr>
          <w:rFonts w:ascii="Times New Roman"/>
          <w:b w:val="false"/>
          <w:i w:val="false"/>
          <w:color w:val="000000"/>
          <w:sz w:val="28"/>
        </w:rPr>
        <w:t xml:space="preserve">
      Нақтылы ұстауды есепке алу жүйесiндегi жеке шоттан үзiндiде көрсетiлген бағалы қағаздардың саны, түрi туралы мәлiметтер орталық депозитарийдiң есепке алу жүйесiндегi қосалқы шоты бойынша сондай мәлiметтерге сәйкес келмеген жағдайда орталық депозитарийдiң есепке алу жүйесiнде көрсетiлген мәлiметтер басымдыққа ие болады. </w:t>
      </w:r>
    </w:p>
    <w:p>
      <w:pPr>
        <w:spacing w:after="0"/>
        <w:ind w:left="0"/>
        <w:jc w:val="both"/>
      </w:pPr>
      <w:r>
        <w:rPr>
          <w:rFonts w:ascii="Times New Roman"/>
          <w:b w:val="false"/>
          <w:i w:val="false"/>
          <w:color w:val="000000"/>
          <w:sz w:val="28"/>
        </w:rPr>
        <w:t xml:space="preserve">
      Орталық депозитарийдiң есепке алу жүйесiндегi қосалқы шоттан үзiндiнi табыс ету тәртiбi оның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үзінді көшірмені алуға құқылы.</w:t>
      </w:r>
    </w:p>
    <w:bookmarkStart w:name="z896" w:id="590"/>
    <w:p>
      <w:pPr>
        <w:spacing w:after="0"/>
        <w:ind w:left="0"/>
        <w:jc w:val="both"/>
      </w:pPr>
      <w:r>
        <w:rPr>
          <w:rFonts w:ascii="Times New Roman"/>
          <w:b w:val="false"/>
          <w:i w:val="false"/>
          <w:color w:val="000000"/>
          <w:sz w:val="28"/>
        </w:rPr>
        <w:t>
      Үзінді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 w:id="591"/>
    <w:p>
      <w:pPr>
        <w:spacing w:after="0"/>
        <w:ind w:left="0"/>
        <w:jc w:val="left"/>
      </w:pPr>
      <w:r>
        <w:rPr>
          <w:rFonts w:ascii="Times New Roman"/>
          <w:b/>
          <w:i w:val="false"/>
          <w:color w:val="000000"/>
        </w:rPr>
        <w:t xml:space="preserve"> 62-бап. Нақтылы ұстаушының ақпаратты ашуы </w:t>
      </w:r>
    </w:p>
    <w:bookmarkEnd w:id="591"/>
    <w:p>
      <w:pPr>
        <w:spacing w:after="0"/>
        <w:ind w:left="0"/>
        <w:jc w:val="both"/>
      </w:pPr>
      <w:r>
        <w:rPr>
          <w:rFonts w:ascii="Times New Roman"/>
          <w:b w:val="false"/>
          <w:i w:val="false"/>
          <w:color w:val="000000"/>
          <w:sz w:val="28"/>
        </w:rPr>
        <w:t xml:space="preserve">
      1. Нақтылы ұстаушы орталық депозитарийдiң және эмитенттiң талап етуi бойынша, өзiнiң нақтылы ұстауындағы бағалы қағаздары бар клиенттер туралы мәлiметтердi табыс етуге мiндеттi. </w:t>
      </w:r>
    </w:p>
    <w:p>
      <w:pPr>
        <w:spacing w:after="0"/>
        <w:ind w:left="0"/>
        <w:jc w:val="both"/>
      </w:pPr>
      <w:r>
        <w:rPr>
          <w:rFonts w:ascii="Times New Roman"/>
          <w:b w:val="false"/>
          <w:i w:val="false"/>
          <w:color w:val="000000"/>
          <w:sz w:val="28"/>
        </w:rPr>
        <w:t xml:space="preserve">
      Осы тармақтың бiрiншi бөлiгiнде аталған ақпаратты табыс ету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73" w:id="592"/>
    <w:p>
      <w:pPr>
        <w:spacing w:after="0"/>
        <w:ind w:left="0"/>
        <w:jc w:val="left"/>
      </w:pPr>
      <w:r>
        <w:rPr>
          <w:rFonts w:ascii="Times New Roman"/>
          <w:b/>
          <w:i w:val="false"/>
          <w:color w:val="000000"/>
        </w:rPr>
        <w:t xml:space="preserve"> 11-тарау. Бағалы қағаздар рыногындағы брокерлік және дилерлік қызмет</w:t>
      </w:r>
    </w:p>
    <w:bookmarkEnd w:id="592"/>
    <w:bookmarkStart w:name="z74" w:id="593"/>
    <w:p>
      <w:pPr>
        <w:spacing w:after="0"/>
        <w:ind w:left="0"/>
        <w:jc w:val="left"/>
      </w:pPr>
      <w:r>
        <w:rPr>
          <w:rFonts w:ascii="Times New Roman"/>
          <w:b/>
          <w:i w:val="false"/>
          <w:color w:val="000000"/>
        </w:rPr>
        <w:t xml:space="preserve"> 63-бап. Брокерлiк және (немесе) дилерлiк қызметтi жүзеге асыру тәртiбi </w:t>
      </w:r>
    </w:p>
    <w:bookmarkEnd w:id="593"/>
    <w:p>
      <w:pPr>
        <w:spacing w:after="0"/>
        <w:ind w:left="0"/>
        <w:jc w:val="both"/>
      </w:pPr>
      <w:r>
        <w:rPr>
          <w:rFonts w:ascii="Times New Roman"/>
          <w:b w:val="false"/>
          <w:i w:val="false"/>
          <w:color w:val="000000"/>
          <w:sz w:val="28"/>
        </w:rPr>
        <w:t xml:space="preserve">
      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 </w:t>
      </w:r>
    </w:p>
    <w:p>
      <w:pPr>
        <w:spacing w:after="0"/>
        <w:ind w:left="0"/>
        <w:jc w:val="both"/>
      </w:pPr>
      <w:r>
        <w:rPr>
          <w:rFonts w:ascii="Times New Roman"/>
          <w:b w:val="false"/>
          <w:i w:val="false"/>
          <w:color w:val="000000"/>
          <w:sz w:val="28"/>
        </w:rPr>
        <w:t xml:space="preserve">
      Брокерлiк және дилерлiк қызметтi жүзеге асыруға лицензия нақтылы ұстаушы ретiнде клиенттердiң шоттарын жүргiзу құқығымен немесе клиенттердiң шоттарын жүргiзу құқығынсыз болуы мүмкiн. </w:t>
      </w:r>
    </w:p>
    <w:p>
      <w:pPr>
        <w:spacing w:after="0"/>
        <w:ind w:left="0"/>
        <w:jc w:val="both"/>
      </w:pPr>
      <w:r>
        <w:rPr>
          <w:rFonts w:ascii="Times New Roman"/>
          <w:b w:val="false"/>
          <w:i w:val="false"/>
          <w:color w:val="000000"/>
          <w:sz w:val="28"/>
        </w:rPr>
        <w:t xml:space="preserve">
      Қазақстан Республикасының заң актiлерiнде белгiленген жағдайларда уәкiлеттi орган дилерлік қызметтi жүзеге асыруға арналған лицензия беруге құқылы. </w:t>
      </w:r>
    </w:p>
    <w:p>
      <w:pPr>
        <w:spacing w:after="0"/>
        <w:ind w:left="0"/>
        <w:jc w:val="both"/>
      </w:pPr>
      <w:r>
        <w:rPr>
          <w:rFonts w:ascii="Times New Roman"/>
          <w:b w:val="false"/>
          <w:i w:val="false"/>
          <w:color w:val="000000"/>
          <w:sz w:val="28"/>
        </w:rPr>
        <w:t>
      Брокер және (немесе)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p>
      <w:pPr>
        <w:spacing w:after="0"/>
        <w:ind w:left="0"/>
        <w:jc w:val="both"/>
      </w:pPr>
      <w:r>
        <w:rPr>
          <w:rFonts w:ascii="Times New Roman"/>
          <w:b w:val="false"/>
          <w:i w:val="false"/>
          <w:color w:val="000000"/>
          <w:sz w:val="28"/>
        </w:rPr>
        <w:t xml:space="preserve">
      1) заңды тұлғалардың банктік шоттарын ашу және жүргізу; </w:t>
      </w:r>
    </w:p>
    <w:p>
      <w:pPr>
        <w:spacing w:after="0"/>
        <w:ind w:left="0"/>
        <w:jc w:val="both"/>
      </w:pPr>
      <w:r>
        <w:rPr>
          <w:rFonts w:ascii="Times New Roman"/>
          <w:b w:val="false"/>
          <w:i w:val="false"/>
          <w:color w:val="000000"/>
          <w:sz w:val="28"/>
        </w:rPr>
        <w:t xml:space="preserve">
      2) жеке тұлғалардың банктік шоттарын ашу және жүргізу; </w:t>
      </w:r>
    </w:p>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p>
      <w:pPr>
        <w:spacing w:after="0"/>
        <w:ind w:left="0"/>
        <w:jc w:val="both"/>
      </w:pPr>
      <w:r>
        <w:rPr>
          <w:rFonts w:ascii="Times New Roman"/>
          <w:b w:val="false"/>
          <w:i w:val="false"/>
          <w:color w:val="000000"/>
          <w:sz w:val="28"/>
        </w:rPr>
        <w:t xml:space="preserve">
      4) ақылылық, мерзімділік және қайтарымдылық шарттарымен банктік қарыз операциялары; </w:t>
      </w:r>
    </w:p>
    <w:p>
      <w:pPr>
        <w:spacing w:after="0"/>
        <w:ind w:left="0"/>
        <w:jc w:val="both"/>
      </w:pPr>
      <w:r>
        <w:rPr>
          <w:rFonts w:ascii="Times New Roman"/>
          <w:b w:val="false"/>
          <w:i w:val="false"/>
          <w:color w:val="000000"/>
          <w:sz w:val="28"/>
        </w:rPr>
        <w:t xml:space="preserve">
      5) қолма-қол шетел валютасымен айырбастау операцияларын қоспағанда, шетел валютасымен айырбастау операциялары. </w:t>
      </w:r>
    </w:p>
    <w:p>
      <w:pPr>
        <w:spacing w:after="0"/>
        <w:ind w:left="0"/>
        <w:jc w:val="both"/>
      </w:pPr>
      <w:r>
        <w:rPr>
          <w:rFonts w:ascii="Times New Roman"/>
          <w:b w:val="false"/>
          <w:i w:val="false"/>
          <w:color w:val="000000"/>
          <w:sz w:val="28"/>
        </w:rPr>
        <w:t>
      Брокердің және (немесе) дилердің осы тармақта көзделген банк операцияларын жүргізу тәртібі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xml:space="preserve">
      2. Брокер және (немесе) дилер осы Заңда, Қазақстан Республикасының өзге де заң актiлерiнде, уәкiлеттi органның нормативтiк құқықтық актiлерiнде белгiленген, эмиссиялық бағалы қағаздармен және өзге де қаржы құралдарымен мәмiлелер жасасу тәртiбiне және шарттарына қойылатын талаптарды сақтауға мiндеттi. </w:t>
      </w:r>
    </w:p>
    <w:p>
      <w:pPr>
        <w:spacing w:after="0"/>
        <w:ind w:left="0"/>
        <w:jc w:val="both"/>
      </w:pPr>
      <w:r>
        <w:rPr>
          <w:rFonts w:ascii="Times New Roman"/>
          <w:b w:val="false"/>
          <w:i w:val="false"/>
          <w:color w:val="000000"/>
          <w:sz w:val="28"/>
        </w:rPr>
        <w:t>
      Эмиссиялық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3. Брокер мен оның клиенттерiнiң арасындағы қатынастар Қазақстан Республикасының Азаматтық кодексiнде белгiленген тапсырма немесе комиссия шартының нормалары қолданылатын брокерлiк қызмет көрсету туралы шарт негiзiнде туындайды.</w:t>
      </w:r>
    </w:p>
    <w:p>
      <w:pPr>
        <w:spacing w:after="0"/>
        <w:ind w:left="0"/>
        <w:jc w:val="both"/>
      </w:pPr>
      <w:r>
        <w:rPr>
          <w:rFonts w:ascii="Times New Roman"/>
          <w:b w:val="false"/>
          <w:i w:val="false"/>
          <w:color w:val="000000"/>
          <w:sz w:val="28"/>
        </w:rPr>
        <w:t>
      Тапсырма шартының нормалары – номиналды ұстау қызметтерін ұсыну бөлігінде, ал комиссия шартының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шартының негізінде ұсынылады.</w:t>
      </w:r>
    </w:p>
    <w:bookmarkStart w:name="z1193" w:id="594"/>
    <w:p>
      <w:pPr>
        <w:spacing w:after="0"/>
        <w:ind w:left="0"/>
        <w:jc w:val="both"/>
      </w:pPr>
      <w:r>
        <w:rPr>
          <w:rFonts w:ascii="Times New Roman"/>
          <w:b w:val="false"/>
          <w:i w:val="false"/>
          <w:color w:val="000000"/>
          <w:sz w:val="28"/>
        </w:rPr>
        <w:t>
      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құралдарымен мәмілелер жасасу бойынша, сондай-ақ ақпараттық операциялар жасау бойынша көрсетілетін қызметтер ұсынуға құқылы.</w:t>
      </w:r>
    </w:p>
    <w:bookmarkEnd w:id="594"/>
    <w:bookmarkStart w:name="z1194" w:id="595"/>
    <w:p>
      <w:pPr>
        <w:spacing w:after="0"/>
        <w:ind w:left="0"/>
        <w:jc w:val="both"/>
      </w:pPr>
      <w:r>
        <w:rPr>
          <w:rFonts w:ascii="Times New Roman"/>
          <w:b w:val="false"/>
          <w:i w:val="false"/>
          <w:color w:val="000000"/>
          <w:sz w:val="28"/>
        </w:rPr>
        <w:t>
      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клиенттердің есебінен және мүдделерінде осы нарықтарда мәмілелер жасасу бойынша көрсетілетін қызметтер ұсынуға құқылы.</w:t>
      </w:r>
    </w:p>
    <w:bookmarkEnd w:id="595"/>
    <w:p>
      <w:pPr>
        <w:spacing w:after="0"/>
        <w:ind w:left="0"/>
        <w:jc w:val="both"/>
      </w:pPr>
      <w:r>
        <w:rPr>
          <w:rFonts w:ascii="Times New Roman"/>
          <w:b w:val="false"/>
          <w:i w:val="false"/>
          <w:color w:val="000000"/>
          <w:sz w:val="28"/>
        </w:rPr>
        <w:t>
      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p>
      <w:pPr>
        <w:spacing w:after="0"/>
        <w:ind w:left="0"/>
        <w:jc w:val="both"/>
      </w:pPr>
      <w:r>
        <w:rPr>
          <w:rFonts w:ascii="Times New Roman"/>
          <w:b w:val="false"/>
          <w:i w:val="false"/>
          <w:color w:val="000000"/>
          <w:sz w:val="28"/>
        </w:rPr>
        <w:t xml:space="preserve">
      4. Нақтылы ұстаушы ретiндегi клиенттердiң шотын жүргiзу құқығы бар брокер және (немесе) дилердiң ұйымдық құрылымына мынадай құрылымдық бөлiмшелер: </w:t>
      </w:r>
    </w:p>
    <w:p>
      <w:pPr>
        <w:spacing w:after="0"/>
        <w:ind w:left="0"/>
        <w:jc w:val="both"/>
      </w:pPr>
      <w:r>
        <w:rPr>
          <w:rFonts w:ascii="Times New Roman"/>
          <w:b w:val="false"/>
          <w:i w:val="false"/>
          <w:color w:val="000000"/>
          <w:sz w:val="28"/>
        </w:rPr>
        <w:t xml:space="preserve">
      1) қаржы құралдарымен мәмiлелер жасасуды жүзеге асыратын сауда бөлiмшесi; </w:t>
      </w:r>
    </w:p>
    <w:p>
      <w:pPr>
        <w:spacing w:after="0"/>
        <w:ind w:left="0"/>
        <w:jc w:val="both"/>
      </w:pPr>
      <w:r>
        <w:rPr>
          <w:rFonts w:ascii="Times New Roman"/>
          <w:b w:val="false"/>
          <w:i w:val="false"/>
          <w:color w:val="000000"/>
          <w:sz w:val="28"/>
        </w:rPr>
        <w:t>
      2) қаржы құралдарымен мәмiлелердiң орындалуын, қаржы құралдарын және сол брокер және (немесе) дилер мен оның клиенттерiнiң ақшасын есепке алуды жүзеге асыратын есеп айырысу бөлiмшесi;</w:t>
      </w:r>
    </w:p>
    <w:p>
      <w:pPr>
        <w:spacing w:after="0"/>
        <w:ind w:left="0"/>
        <w:jc w:val="both"/>
      </w:pPr>
      <w:r>
        <w:rPr>
          <w:rFonts w:ascii="Times New Roman"/>
          <w:b w:val="false"/>
          <w:i w:val="false"/>
          <w:color w:val="000000"/>
          <w:sz w:val="28"/>
        </w:rPr>
        <w:t>
      3) уәкілетті органның нормативтік құқықтық актілеріне және номиналды ұстаушы ретiнде клиенттердiң шоттарын жүргiзу құқығы бар брокердің және (немесе) дилердiң ішкі құжаттарына сәйкес өзге де құрылымдық бөлімшелері енуге тиiс.</w:t>
      </w:r>
    </w:p>
    <w:p>
      <w:pPr>
        <w:spacing w:after="0"/>
        <w:ind w:left="0"/>
        <w:jc w:val="both"/>
      </w:pPr>
      <w:r>
        <w:rPr>
          <w:rFonts w:ascii="Times New Roman"/>
          <w:b w:val="false"/>
          <w:i w:val="false"/>
          <w:color w:val="000000"/>
          <w:sz w:val="28"/>
        </w:rPr>
        <w:t xml:space="preserve">
      5. Нақтылы ұстаушы ретiнде клиенттердiң шоттарын жүргiзу құқығы бар брокер және (немесе) дилердiң сауда бөлiмшесi басшы қызметкерлерiнiң сол брокер және (немесе) дилердiң есеп айырысу бөлiмшесiнiң басшы қызметкерiнiң мiндеттерiн орындауға және керiсiнше жасауға құқығы жоқ.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алып тасталды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596"/>
    <w:p>
      <w:pPr>
        <w:spacing w:after="0"/>
        <w:ind w:left="0"/>
        <w:jc w:val="left"/>
      </w:pPr>
      <w:r>
        <w:rPr>
          <w:rFonts w:ascii="Times New Roman"/>
          <w:b/>
          <w:i w:val="false"/>
          <w:color w:val="000000"/>
        </w:rPr>
        <w:t xml:space="preserve"> 64-бап. Брокер және (немесе) дилердiң мәмiлелер жасауы </w:t>
      </w:r>
    </w:p>
    <w:bookmarkEnd w:id="596"/>
    <w:bookmarkStart w:name="z1272" w:id="597"/>
    <w:p>
      <w:pPr>
        <w:spacing w:after="0"/>
        <w:ind w:left="0"/>
        <w:jc w:val="both"/>
      </w:pPr>
      <w:r>
        <w:rPr>
          <w:rFonts w:ascii="Times New Roman"/>
          <w:b w:val="false"/>
          <w:i w:val="false"/>
          <w:color w:val="000000"/>
          <w:sz w:val="28"/>
        </w:rPr>
        <w:t>
      1. Брокер және (немесе) дилер клиенттің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түрлерi, олардың мазмұны және ресiмделуi уәкiлеттi органның нормативтiк құқықтық актiсінде және брокердің және (немесе) дилердiң iшкi құжаттарында айқындалады.</w:t>
      </w:r>
    </w:p>
    <w:bookmarkEnd w:id="597"/>
    <w:p>
      <w:pPr>
        <w:spacing w:after="0"/>
        <w:ind w:left="0"/>
        <w:jc w:val="both"/>
      </w:pPr>
      <w:r>
        <w:rPr>
          <w:rFonts w:ascii="Times New Roman"/>
          <w:b w:val="false"/>
          <w:i w:val="false"/>
          <w:color w:val="000000"/>
          <w:sz w:val="28"/>
        </w:rPr>
        <w:t xml:space="preserve">
      2. Клиенттiң бұйрығын орындауды брокер және (немесе) дилер сол бұйрықта көрсетiлген мәмiле жacaу талаптарын сақтай отырып жүзеге асырады. Егер мәмiле жасау кезiнде мәмiленiң талаптарын өзгерту қажет болса, брокер және (немесе) дилер өз iс-әрекетiн клиентпен келiсiп алуға мiндеттi. </w:t>
      </w:r>
    </w:p>
    <w:p>
      <w:pPr>
        <w:spacing w:after="0"/>
        <w:ind w:left="0"/>
        <w:jc w:val="both"/>
      </w:pPr>
      <w:r>
        <w:rPr>
          <w:rFonts w:ascii="Times New Roman"/>
          <w:b w:val="false"/>
          <w:i w:val="false"/>
          <w:color w:val="000000"/>
          <w:sz w:val="28"/>
        </w:rPr>
        <w:t xml:space="preserve">
      Мүдделер қақтығысы туындаған жағдайда брокер және (немесе) дилер мәмiленi өз мүддесiнен клиенттiң мүддесi басым екендiгiн негiзге ала отырып жасауға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95" w:id="598"/>
    <w:p>
      <w:pPr>
        <w:spacing w:after="0"/>
        <w:ind w:left="0"/>
        <w:jc w:val="both"/>
      </w:pPr>
      <w:r>
        <w:rPr>
          <w:rFonts w:ascii="Times New Roman"/>
          <w:b w:val="false"/>
          <w:i w:val="false"/>
          <w:color w:val="000000"/>
          <w:sz w:val="28"/>
        </w:rPr>
        <w:t>
      2-2. Уәкілетті органның нормативтік құқықтық актісінде белгіленген жағдайларды қоспағанда, бағалы қағаздар нарығында брокерлік және (немесе) дилерлік қызмет шеңберінде брокер және (немесе) дилер брокердің шоттарындағы өз клиенттерінің ақшасын, бағалы қағаздары мен туынды қаржы құралдарын өз мүдделерінде немесе үшiншi тұлғалардың мүдделерiнде пайдалануға құқылы емес.</w:t>
      </w:r>
    </w:p>
    <w:bookmarkEnd w:id="598"/>
    <w:p>
      <w:pPr>
        <w:spacing w:after="0"/>
        <w:ind w:left="0"/>
        <w:jc w:val="both"/>
      </w:pPr>
      <w:r>
        <w:rPr>
          <w:rFonts w:ascii="Times New Roman"/>
          <w:b w:val="false"/>
          <w:i w:val="false"/>
          <w:color w:val="000000"/>
          <w:sz w:val="28"/>
        </w:rPr>
        <w:t>
      3. Брокер және (немесе) дилер эмитентке:</w:t>
      </w:r>
    </w:p>
    <w:bookmarkStart w:name="z480" w:id="599"/>
    <w:p>
      <w:pPr>
        <w:spacing w:after="0"/>
        <w:ind w:left="0"/>
        <w:jc w:val="both"/>
      </w:pPr>
      <w:r>
        <w:rPr>
          <w:rFonts w:ascii="Times New Roman"/>
          <w:b w:val="false"/>
          <w:i w:val="false"/>
          <w:color w:val="000000"/>
          <w:sz w:val="28"/>
        </w:rPr>
        <w:t>
      1) андеррайтер ретiнде немесе эмиссиялық консорциум құрамында эмиссиялық бағалы қағаздарды шығару мен орналастыру;</w:t>
      </w:r>
    </w:p>
    <w:bookmarkEnd w:id="599"/>
    <w:bookmarkStart w:name="z481" w:id="600"/>
    <w:p>
      <w:pPr>
        <w:spacing w:after="0"/>
        <w:ind w:left="0"/>
        <w:jc w:val="both"/>
      </w:pPr>
      <w:r>
        <w:rPr>
          <w:rFonts w:ascii="Times New Roman"/>
          <w:b w:val="false"/>
          <w:i w:val="false"/>
          <w:color w:val="000000"/>
          <w:sz w:val="28"/>
        </w:rPr>
        <w:t>
      2) қор биржасының ішкі құжаттарына сәйкес қаржы құралдары бойынша баға белгілеуді жариялау және ұстау;</w:t>
      </w:r>
    </w:p>
    <w:bookmarkEnd w:id="600"/>
    <w:bookmarkStart w:name="z482" w:id="601"/>
    <w:p>
      <w:pPr>
        <w:spacing w:after="0"/>
        <w:ind w:left="0"/>
        <w:jc w:val="both"/>
      </w:pPr>
      <w:r>
        <w:rPr>
          <w:rFonts w:ascii="Times New Roman"/>
          <w:b w:val="false"/>
          <w:i w:val="false"/>
          <w:color w:val="000000"/>
          <w:sz w:val="28"/>
        </w:rPr>
        <w:t>
      3) бағалы қағаздарды қор биржасының ресми тізіміне енгізу және олардың тізімде болу мәселелері бойынша консультациялық қызметтер ұсыну жөніндегі қызметтерді көрсетуге құқылы.</w:t>
      </w:r>
    </w:p>
    <w:bookmarkEnd w:id="601"/>
    <w:bookmarkStart w:name="z483" w:id="602"/>
    <w:p>
      <w:pPr>
        <w:spacing w:after="0"/>
        <w:ind w:left="0"/>
        <w:jc w:val="both"/>
      </w:pPr>
      <w:r>
        <w:rPr>
          <w:rFonts w:ascii="Times New Roman"/>
          <w:b w:val="false"/>
          <w:i w:val="false"/>
          <w:color w:val="000000"/>
          <w:sz w:val="28"/>
        </w:rPr>
        <w:t>
      Брокер және (немесе) дилер эмитентке осы тармақтың бірінші бөлігінің 1) тармақшасында аталған қызметтерді көрсеткен кезде осы эмитенттің облигацияларын ұстаушылар өкілі болуға құқылы емес.</w:t>
      </w:r>
    </w:p>
    <w:bookmarkEnd w:id="602"/>
    <w:p>
      <w:pPr>
        <w:spacing w:after="0"/>
        <w:ind w:left="0"/>
        <w:jc w:val="both"/>
      </w:pPr>
      <w:r>
        <w:rPr>
          <w:rFonts w:ascii="Times New Roman"/>
          <w:b w:val="false"/>
          <w:i w:val="false"/>
          <w:color w:val="000000"/>
          <w:sz w:val="28"/>
        </w:rPr>
        <w:t xml:space="preserve">
      4. Эмиссиялық консорциумға қатысушылардың эмиссиялық бағалы қағаздарды шығару мен орналастыру жөнiндегi бiрлескен қызметiн жүзеге acырудың талаптары мен тәртiбi эмиссиялық консорциумға қатысушылар болып табылатын андеррайтерлердiң бiрлескен қызметi туралы шартта белгiленедi, онда мынадай мәлiметтер: </w:t>
      </w:r>
    </w:p>
    <w:p>
      <w:pPr>
        <w:spacing w:after="0"/>
        <w:ind w:left="0"/>
        <w:jc w:val="both"/>
      </w:pPr>
      <w:r>
        <w:rPr>
          <w:rFonts w:ascii="Times New Roman"/>
          <w:b w:val="false"/>
          <w:i w:val="false"/>
          <w:color w:val="000000"/>
          <w:sz w:val="28"/>
        </w:rPr>
        <w:t xml:space="preserve">
      1) эмиссиялық консорциумға қатысушылардың функциялары; </w:t>
      </w:r>
    </w:p>
    <w:p>
      <w:pPr>
        <w:spacing w:after="0"/>
        <w:ind w:left="0"/>
        <w:jc w:val="both"/>
      </w:pPr>
      <w:r>
        <w:rPr>
          <w:rFonts w:ascii="Times New Roman"/>
          <w:b w:val="false"/>
          <w:i w:val="false"/>
          <w:color w:val="000000"/>
          <w:sz w:val="28"/>
        </w:rPr>
        <w:t xml:space="preserve">
      2) эмиссиялық консорциумға қатысушылар арасындағы құқықтарды, мiндеттердi және жауапкершiлiктi бөлiсу; </w:t>
      </w:r>
    </w:p>
    <w:p>
      <w:pPr>
        <w:spacing w:after="0"/>
        <w:ind w:left="0"/>
        <w:jc w:val="both"/>
      </w:pPr>
      <w:r>
        <w:rPr>
          <w:rFonts w:ascii="Times New Roman"/>
          <w:b w:val="false"/>
          <w:i w:val="false"/>
          <w:color w:val="000000"/>
          <w:sz w:val="28"/>
        </w:rPr>
        <w:t xml:space="preserve">
      3) бiрлескен қызмет туралы шарттың қолданылу мерзiмi болуға тиiс. </w:t>
      </w:r>
    </w:p>
    <w:p>
      <w:pPr>
        <w:spacing w:after="0"/>
        <w:ind w:left="0"/>
        <w:jc w:val="both"/>
      </w:pPr>
      <w:r>
        <w:rPr>
          <w:rFonts w:ascii="Times New Roman"/>
          <w:b w:val="false"/>
          <w:i w:val="false"/>
          <w:color w:val="000000"/>
          <w:sz w:val="28"/>
        </w:rPr>
        <w:t xml:space="preserve">
      5. Эмитент пен андеррайтер (эмиссиялық консорциум) арасындағы қатынастар жазбаша нысанда жасалған шартпен реттеледi. </w:t>
      </w:r>
    </w:p>
    <w:p>
      <w:pPr>
        <w:spacing w:after="0"/>
        <w:ind w:left="0"/>
        <w:jc w:val="both"/>
      </w:pPr>
      <w:r>
        <w:rPr>
          <w:rFonts w:ascii="Times New Roman"/>
          <w:b w:val="false"/>
          <w:i w:val="false"/>
          <w:color w:val="000000"/>
          <w:sz w:val="28"/>
        </w:rPr>
        <w:t xml:space="preserve">
      6. Андеррайтер (эмиссиялық консорциум) эмиссиялық бағалы қағаздарды орналастыруды мынадай тәсiлдермен: </w:t>
      </w:r>
    </w:p>
    <w:p>
      <w:pPr>
        <w:spacing w:after="0"/>
        <w:ind w:left="0"/>
        <w:jc w:val="both"/>
      </w:pPr>
      <w:r>
        <w:rPr>
          <w:rFonts w:ascii="Times New Roman"/>
          <w:b w:val="false"/>
          <w:i w:val="false"/>
          <w:color w:val="000000"/>
          <w:sz w:val="28"/>
        </w:rPr>
        <w:t xml:space="preserve">
      1) андеррайтер (эмиссиялық консорциум) эмитенттен кейiннен басқа инвесторларға сату мақсатында барлық орналастырылатын эмиссиялық бағалы қағаздарды сатып алатын "қатаң мiндеттемелер" тәсiлiмен; </w:t>
      </w:r>
    </w:p>
    <w:p>
      <w:pPr>
        <w:spacing w:after="0"/>
        <w:ind w:left="0"/>
        <w:jc w:val="both"/>
      </w:pPr>
      <w:r>
        <w:rPr>
          <w:rFonts w:ascii="Times New Roman"/>
          <w:b w:val="false"/>
          <w:i w:val="false"/>
          <w:color w:val="000000"/>
          <w:sz w:val="28"/>
        </w:rPr>
        <w:t xml:space="preserve">
      2) андеррайтер (эмиссиялық консорциум) эмиссиялық бағалы қағаздарды инвесторларға ұсыну арқылы оларды орналастыру жөнiнде қолынан келгенше күш-жiгерiн жұмсауға мiндеттенетiн "ең үздiк күш салу" тәсiлiмен; </w:t>
      </w:r>
    </w:p>
    <w:p>
      <w:pPr>
        <w:spacing w:after="0"/>
        <w:ind w:left="0"/>
        <w:jc w:val="both"/>
      </w:pPr>
      <w:r>
        <w:rPr>
          <w:rFonts w:ascii="Times New Roman"/>
          <w:b w:val="false"/>
          <w:i w:val="false"/>
          <w:color w:val="000000"/>
          <w:sz w:val="28"/>
        </w:rPr>
        <w:t xml:space="preserve">
      3) эмитент пен андеррайтер (эмиссиялық консорциум) арасында жасалған шарт талаптарына сәйкес эмиссиялық бағалы қағаздарды орналастырудың өзге де тәсiлдерiмен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 w:id="603"/>
    <w:p>
      <w:pPr>
        <w:spacing w:after="0"/>
        <w:ind w:left="0"/>
        <w:jc w:val="left"/>
      </w:pPr>
      <w:r>
        <w:rPr>
          <w:rFonts w:ascii="Times New Roman"/>
          <w:b/>
          <w:i w:val="false"/>
          <w:color w:val="000000"/>
        </w:rPr>
        <w:t xml:space="preserve"> 12-тарау. Бағалы қағаздарды ұстаушылар тізілімдерінің жүйесін жүргізу жөніндегі қызмет</w:t>
      </w:r>
    </w:p>
    <w:bookmarkEnd w:id="603"/>
    <w:p>
      <w:pPr>
        <w:spacing w:after="0"/>
        <w:ind w:left="0"/>
        <w:jc w:val="both"/>
      </w:pPr>
      <w:r>
        <w:rPr>
          <w:rFonts w:ascii="Times New Roman"/>
          <w:b w:val="false"/>
          <w:i w:val="false"/>
          <w:color w:val="ff0000"/>
          <w:sz w:val="28"/>
        </w:rPr>
        <w:t xml:space="preserve">
      Ескерту. 12-тарау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81" w:id="604"/>
    <w:p>
      <w:pPr>
        <w:spacing w:after="0"/>
        <w:ind w:left="0"/>
        <w:jc w:val="left"/>
      </w:pPr>
      <w:r>
        <w:rPr>
          <w:rFonts w:ascii="Times New Roman"/>
          <w:b/>
          <w:i w:val="false"/>
          <w:color w:val="000000"/>
        </w:rPr>
        <w:t xml:space="preserve"> 13-тарау. Инвестициялық портфельді басқару жөніндегі қызмет. Зейнетақы активтерін инвестициялық басқару жөніндегі қызмет</w:t>
      </w:r>
    </w:p>
    <w:bookmarkEnd w:id="604"/>
    <w:bookmarkStart w:name="z82" w:id="605"/>
    <w:p>
      <w:pPr>
        <w:spacing w:after="0"/>
        <w:ind w:left="0"/>
        <w:jc w:val="left"/>
      </w:pPr>
      <w:r>
        <w:rPr>
          <w:rFonts w:ascii="Times New Roman"/>
          <w:b/>
          <w:i w:val="false"/>
          <w:color w:val="000000"/>
        </w:rPr>
        <w:t xml:space="preserve"> 69-бап. Инвестициялық портфельдi басқару жөнiндегiқызметтi жүзеге асыру</w:t>
      </w:r>
    </w:p>
    <w:bookmarkEnd w:id="605"/>
    <w:bookmarkStart w:name="z631" w:id="606"/>
    <w:p>
      <w:pPr>
        <w:spacing w:after="0"/>
        <w:ind w:left="0"/>
        <w:jc w:val="both"/>
      </w:pPr>
      <w:r>
        <w:rPr>
          <w:rFonts w:ascii="Times New Roman"/>
          <w:b w:val="false"/>
          <w:i w:val="false"/>
          <w:color w:val="000000"/>
          <w:sz w:val="28"/>
        </w:rPr>
        <w:t>
      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p>
    <w:bookmarkEnd w:id="606"/>
    <w:p>
      <w:pPr>
        <w:spacing w:after="0"/>
        <w:ind w:left="0"/>
        <w:jc w:val="both"/>
      </w:pPr>
      <w:r>
        <w:rPr>
          <w:rFonts w:ascii="Times New Roman"/>
          <w:b w:val="false"/>
          <w:i w:val="false"/>
          <w:color w:val="000000"/>
          <w:sz w:val="28"/>
        </w:rPr>
        <w:t>
      "Өмірді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инвестициялық портфельді басқару жөніндегі қызметті жүзеге асыру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 болып табылатын инвестициялық портфельді басқарушылардың қызметі "Сақтандыру қызметі туралы" Қазақстан Республикасының Заңында белгіленген ерекшеліктер ескеріле отырып жүзеге асырылады.</w:t>
      </w:r>
    </w:p>
    <w:bookmarkStart w:name="z633" w:id="607"/>
    <w:p>
      <w:pPr>
        <w:spacing w:after="0"/>
        <w:ind w:left="0"/>
        <w:jc w:val="both"/>
      </w:pPr>
      <w:r>
        <w:rPr>
          <w:rFonts w:ascii="Times New Roman"/>
          <w:b w:val="false"/>
          <w:i w:val="false"/>
          <w:color w:val="000000"/>
          <w:sz w:val="28"/>
        </w:rPr>
        <w:t>
      2. Инвестициялық портфельді басқару жөніндегі қызмет қызметтің мынадай кіші түрлерін:</w:t>
      </w:r>
    </w:p>
    <w:bookmarkEnd w:id="607"/>
    <w:bookmarkStart w:name="z634" w:id="608"/>
    <w:p>
      <w:pPr>
        <w:spacing w:after="0"/>
        <w:ind w:left="0"/>
        <w:jc w:val="both"/>
      </w:pPr>
      <w:r>
        <w:rPr>
          <w:rFonts w:ascii="Times New Roman"/>
          <w:b w:val="false"/>
          <w:i w:val="false"/>
          <w:color w:val="000000"/>
          <w:sz w:val="28"/>
        </w:rPr>
        <w:t>
      1) ерікті зейнетақы жарналарын (ерікті жинақтаушы зейнетақы қоры) тарту құқығымен инвестициялық портфельді басқару жөніндегі қызметті;</w:t>
      </w:r>
    </w:p>
    <w:bookmarkEnd w:id="608"/>
    <w:bookmarkStart w:name="z635" w:id="609"/>
    <w:p>
      <w:pPr>
        <w:spacing w:after="0"/>
        <w:ind w:left="0"/>
        <w:jc w:val="both"/>
      </w:pPr>
      <w:r>
        <w:rPr>
          <w:rFonts w:ascii="Times New Roman"/>
          <w:b w:val="false"/>
          <w:i w:val="false"/>
          <w:color w:val="000000"/>
          <w:sz w:val="28"/>
        </w:rPr>
        <w:t>
      2) ерікті зейнетақы жарналарын тарту құқығынсыз инвестициялық портфельді басқару жөніндегі қызметті қамтиды.</w:t>
      </w:r>
    </w:p>
    <w:bookmarkEnd w:id="609"/>
    <w:bookmarkStart w:name="z636" w:id="610"/>
    <w:p>
      <w:pPr>
        <w:spacing w:after="0"/>
        <w:ind w:left="0"/>
        <w:jc w:val="both"/>
      </w:pPr>
      <w:r>
        <w:rPr>
          <w:rFonts w:ascii="Times New Roman"/>
          <w:b w:val="false"/>
          <w:i w:val="false"/>
          <w:color w:val="000000"/>
          <w:sz w:val="28"/>
        </w:rPr>
        <w:t>
      3. Инвестициялық портфельдi басқару жөнiндегi қызмет клиенттiң мүдделерiн көздеп табыс табу мақсатында жүзеге асырылады.</w:t>
      </w:r>
    </w:p>
    <w:bookmarkEnd w:id="610"/>
    <w:bookmarkStart w:name="z637" w:id="611"/>
    <w:p>
      <w:pPr>
        <w:spacing w:after="0"/>
        <w:ind w:left="0"/>
        <w:jc w:val="both"/>
      </w:pPr>
      <w:r>
        <w:rPr>
          <w:rFonts w:ascii="Times New Roman"/>
          <w:b w:val="false"/>
          <w:i w:val="false"/>
          <w:color w:val="000000"/>
          <w:sz w:val="28"/>
        </w:rPr>
        <w:t>
      4. Инвестициялық портфельдi басқарушылардың басқаруындағы қаржы құралдарына қатысты құқықтарын номиналды ұстаушылар өздерiнiң iшкi құжаттарына сәйкес ескереді.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Заңдарымен. </w:t>
      </w:r>
      <w:r>
        <w:br/>
      </w:r>
      <w:r>
        <w:rPr>
          <w:rFonts w:ascii="Times New Roman"/>
          <w:b w:val="false"/>
          <w:i w:val="false"/>
          <w:color w:val="000000"/>
          <w:sz w:val="28"/>
        </w:rPr>
        <w:t>
</w:t>
      </w:r>
    </w:p>
    <w:bookmarkStart w:name="z83" w:id="612"/>
    <w:p>
      <w:pPr>
        <w:spacing w:after="0"/>
        <w:ind w:left="0"/>
        <w:jc w:val="left"/>
      </w:pPr>
      <w:r>
        <w:rPr>
          <w:rFonts w:ascii="Times New Roman"/>
          <w:b/>
          <w:i w:val="false"/>
          <w:color w:val="000000"/>
        </w:rPr>
        <w:t xml:space="preserve"> 70-бап. Инвестициялық портфельдi басқарушылардың функциялары</w:t>
      </w:r>
    </w:p>
    <w:bookmarkEnd w:id="612"/>
    <w:bookmarkStart w:name="z638" w:id="613"/>
    <w:p>
      <w:pPr>
        <w:spacing w:after="0"/>
        <w:ind w:left="0"/>
        <w:jc w:val="both"/>
      </w:pPr>
      <w:r>
        <w:rPr>
          <w:rFonts w:ascii="Times New Roman"/>
          <w:b w:val="false"/>
          <w:i w:val="false"/>
          <w:color w:val="000000"/>
          <w:sz w:val="28"/>
        </w:rPr>
        <w:t>
      1. Инвестициялық портфельдi басқарушылардың функциялары:</w:t>
      </w:r>
    </w:p>
    <w:bookmarkEnd w:id="613"/>
    <w:bookmarkStart w:name="z639" w:id="614"/>
    <w:p>
      <w:pPr>
        <w:spacing w:after="0"/>
        <w:ind w:left="0"/>
        <w:jc w:val="both"/>
      </w:pPr>
      <w:r>
        <w:rPr>
          <w:rFonts w:ascii="Times New Roman"/>
          <w:b w:val="false"/>
          <w:i w:val="false"/>
          <w:color w:val="000000"/>
          <w:sz w:val="28"/>
        </w:rPr>
        <w:t>
      1) уәкiлеттi органның нормативтік құқықтық актiсiнің талаптарына сәйкес ақшаны эмиссиялық бағалы қағаздарға және өзге де қаржы құралдарына инвестициялау туралы шешiмдер қабылдау;</w:t>
      </w:r>
    </w:p>
    <w:bookmarkEnd w:id="614"/>
    <w:bookmarkStart w:name="z640" w:id="615"/>
    <w:p>
      <w:pPr>
        <w:spacing w:after="0"/>
        <w:ind w:left="0"/>
        <w:jc w:val="both"/>
      </w:pPr>
      <w:r>
        <w:rPr>
          <w:rFonts w:ascii="Times New Roman"/>
          <w:b w:val="false"/>
          <w:i w:val="false"/>
          <w:color w:val="000000"/>
          <w:sz w:val="28"/>
        </w:rPr>
        <w:t>
      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p>
    <w:bookmarkEnd w:id="615"/>
    <w:bookmarkStart w:name="z641" w:id="616"/>
    <w:p>
      <w:pPr>
        <w:spacing w:after="0"/>
        <w:ind w:left="0"/>
        <w:jc w:val="both"/>
      </w:pPr>
      <w:r>
        <w:rPr>
          <w:rFonts w:ascii="Times New Roman"/>
          <w:b w:val="false"/>
          <w:i w:val="false"/>
          <w:color w:val="000000"/>
          <w:sz w:val="28"/>
        </w:rPr>
        <w:t>
      3) уәкiлеттi органның нормативтiк құқықтық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p>
    <w:bookmarkEnd w:id="616"/>
    <w:bookmarkStart w:name="z642" w:id="617"/>
    <w:p>
      <w:pPr>
        <w:spacing w:after="0"/>
        <w:ind w:left="0"/>
        <w:jc w:val="both"/>
      </w:pPr>
      <w:r>
        <w:rPr>
          <w:rFonts w:ascii="Times New Roman"/>
          <w:b w:val="false"/>
          <w:i w:val="false"/>
          <w:color w:val="000000"/>
          <w:sz w:val="28"/>
        </w:rPr>
        <w:t>
      4) инвестициялық портфельдi басқару жөнiндегi шарттың талаптарын орындау болып табылады.</w:t>
      </w:r>
    </w:p>
    <w:bookmarkEnd w:id="617"/>
    <w:bookmarkStart w:name="z643" w:id="618"/>
    <w:p>
      <w:pPr>
        <w:spacing w:after="0"/>
        <w:ind w:left="0"/>
        <w:jc w:val="both"/>
      </w:pPr>
      <w:r>
        <w:rPr>
          <w:rFonts w:ascii="Times New Roman"/>
          <w:b w:val="false"/>
          <w:i w:val="false"/>
          <w:color w:val="000000"/>
          <w:sz w:val="28"/>
        </w:rPr>
        <w:t xml:space="preserve">
      2. Ерікті зейнетақы жарналарын тарту құқығы бар инвестициялық портфельді басқарушы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функциялардан басқа, Қазақстан Республикасының Әлеуметтік кодексінде көзделген функцияларды жүзеге асырады.</w:t>
      </w:r>
    </w:p>
    <w:bookmarkEnd w:id="618"/>
    <w:p>
      <w:pPr>
        <w:spacing w:after="0"/>
        <w:ind w:left="0"/>
        <w:jc w:val="both"/>
      </w:pPr>
      <w:r>
        <w:rPr>
          <w:rFonts w:ascii="Times New Roman"/>
          <w:b w:val="false"/>
          <w:i w:val="false"/>
          <w:color w:val="000000"/>
          <w:sz w:val="28"/>
        </w:rPr>
        <w:t>
      "Өмірді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 көзделген функциялардан басқа, "Сақтандыру қызметі туралы" Қазақстан Республикасының Заңында көзделген функцияларды жүзеге асырады.</w:t>
      </w:r>
    </w:p>
    <w:bookmarkStart w:name="z644" w:id="619"/>
    <w:p>
      <w:pPr>
        <w:spacing w:after="0"/>
        <w:ind w:left="0"/>
        <w:jc w:val="both"/>
      </w:pPr>
      <w:r>
        <w:rPr>
          <w:rFonts w:ascii="Times New Roman"/>
          <w:b w:val="false"/>
          <w:i w:val="false"/>
          <w:color w:val="000000"/>
          <w:sz w:val="28"/>
        </w:rPr>
        <w:t>
      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620"/>
    <w:p>
      <w:pPr>
        <w:spacing w:after="0"/>
        <w:ind w:left="0"/>
        <w:jc w:val="left"/>
      </w:pPr>
      <w:r>
        <w:rPr>
          <w:rFonts w:ascii="Times New Roman"/>
          <w:b/>
          <w:i w:val="false"/>
          <w:color w:val="000000"/>
        </w:rPr>
        <w:t xml:space="preserve"> 71-бап. </w:t>
      </w:r>
    </w:p>
    <w:bookmarkEnd w:id="620"/>
    <w:p>
      <w:pPr>
        <w:spacing w:after="0"/>
        <w:ind w:left="0"/>
        <w:jc w:val="both"/>
      </w:pPr>
      <w:r>
        <w:rPr>
          <w:rFonts w:ascii="Times New Roman"/>
          <w:b w:val="false"/>
          <w:i w:val="false"/>
          <w:color w:val="ff0000"/>
          <w:sz w:val="28"/>
        </w:rPr>
        <w:t xml:space="preserve">
      Ескерту. 71-бап алынып тасталды - ҚР 2004.07.07 № 577 </w:t>
      </w:r>
      <w:r>
        <w:rPr>
          <w:rFonts w:ascii="Times New Roman"/>
          <w:b w:val="false"/>
          <w:i w:val="false"/>
          <w:color w:val="ff0000"/>
          <w:sz w:val="28"/>
        </w:rPr>
        <w:t>Заңымен</w:t>
      </w:r>
      <w:r>
        <w:rPr>
          <w:rFonts w:ascii="Times New Roman"/>
          <w:b w:val="false"/>
          <w:i w:val="false"/>
          <w:color w:val="ff0000"/>
          <w:sz w:val="28"/>
        </w:rPr>
        <w:t xml:space="preserve">.   </w:t>
      </w:r>
    </w:p>
    <w:bookmarkStart w:name="z85" w:id="621"/>
    <w:p>
      <w:pPr>
        <w:spacing w:after="0"/>
        <w:ind w:left="0"/>
        <w:jc w:val="left"/>
      </w:pPr>
      <w:r>
        <w:rPr>
          <w:rFonts w:ascii="Times New Roman"/>
          <w:b/>
          <w:i w:val="false"/>
          <w:color w:val="000000"/>
        </w:rPr>
        <w:t xml:space="preserve"> 72-бап. Инвестициялық комитеттің қызметі. Инвестициялық комитет мүшелеріне қойылатын талаптар</w:t>
      </w:r>
    </w:p>
    <w:bookmarkEnd w:id="621"/>
    <w:bookmarkStart w:name="z512" w:id="622"/>
    <w:p>
      <w:pPr>
        <w:spacing w:after="0"/>
        <w:ind w:left="0"/>
        <w:jc w:val="both"/>
      </w:pP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p>
    <w:bookmarkEnd w:id="622"/>
    <w:bookmarkStart w:name="z645" w:id="623"/>
    <w:p>
      <w:pPr>
        <w:spacing w:after="0"/>
        <w:ind w:left="0"/>
        <w:jc w:val="both"/>
      </w:pPr>
      <w:r>
        <w:rPr>
          <w:rFonts w:ascii="Times New Roman"/>
          <w:b w:val="false"/>
          <w:i w:val="false"/>
          <w:color w:val="000000"/>
          <w:sz w:val="28"/>
        </w:rPr>
        <w:t>
      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bookmarkEnd w:id="623"/>
    <w:bookmarkStart w:name="z514" w:id="624"/>
    <w:p>
      <w:pPr>
        <w:spacing w:after="0"/>
        <w:ind w:left="0"/>
        <w:jc w:val="both"/>
      </w:pPr>
      <w:r>
        <w:rPr>
          <w:rFonts w:ascii="Times New Roman"/>
          <w:b w:val="false"/>
          <w:i w:val="false"/>
          <w:color w:val="000000"/>
          <w:sz w:val="28"/>
        </w:rPr>
        <w:t>
      2. Инвестициялық комитеттің мүшелерін сайлауды бағалы қағаздар рыногына кәсіби қатысушының атқарушы органы жүзеге асырады.</w:t>
      </w:r>
    </w:p>
    <w:bookmarkEnd w:id="624"/>
    <w:bookmarkStart w:name="z515" w:id="625"/>
    <w:p>
      <w:pPr>
        <w:spacing w:after="0"/>
        <w:ind w:left="0"/>
        <w:jc w:val="both"/>
      </w:pPr>
      <w:r>
        <w:rPr>
          <w:rFonts w:ascii="Times New Roman"/>
          <w:b w:val="false"/>
          <w:i w:val="false"/>
          <w:color w:val="000000"/>
          <w:sz w:val="28"/>
        </w:rPr>
        <w:t>
      3. Инвестициялық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p>
    <w:bookmarkEnd w:id="625"/>
    <w:bookmarkStart w:name="z513" w:id="626"/>
    <w:p>
      <w:pPr>
        <w:spacing w:after="0"/>
        <w:ind w:left="0"/>
        <w:jc w:val="both"/>
      </w:pPr>
      <w:r>
        <w:rPr>
          <w:rFonts w:ascii="Times New Roman"/>
          <w:b w:val="false"/>
          <w:i w:val="false"/>
          <w:color w:val="000000"/>
          <w:sz w:val="28"/>
        </w:rPr>
        <w:t>
      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p>
    <w:bookmarkEnd w:id="626"/>
    <w:bookmarkStart w:name="z518" w:id="627"/>
    <w:p>
      <w:pPr>
        <w:spacing w:after="0"/>
        <w:ind w:left="0"/>
        <w:jc w:val="both"/>
      </w:pPr>
      <w:r>
        <w:rPr>
          <w:rFonts w:ascii="Times New Roman"/>
          <w:b w:val="false"/>
          <w:i w:val="false"/>
          <w:color w:val="000000"/>
          <w:sz w:val="28"/>
        </w:rPr>
        <w:t>
      4. Инвестициялық комитеттің отырысы инвестициялық комитеттің сайланған мүшелерінің жалпы санының кемінде жартысы, бірақ инвестициялық комитеттің кемінде үш мүшесі қатысқан жағдайда өткізіледі.</w:t>
      </w:r>
    </w:p>
    <w:bookmarkEnd w:id="627"/>
    <w:bookmarkStart w:name="z519" w:id="628"/>
    <w:p>
      <w:pPr>
        <w:spacing w:after="0"/>
        <w:ind w:left="0"/>
        <w:jc w:val="both"/>
      </w:pPr>
      <w:r>
        <w:rPr>
          <w:rFonts w:ascii="Times New Roman"/>
          <w:b w:val="false"/>
          <w:i w:val="false"/>
          <w:color w:val="000000"/>
          <w:sz w:val="28"/>
        </w:rPr>
        <w:t>
      Инвестициялық комитеттiң шешiмдерi оның отырысына қатысатын мүшелердің көпшiлiк дауысымен қабылданады және жазбаша түрде ресiмделедi.</w:t>
      </w:r>
    </w:p>
    <w:bookmarkEnd w:id="628"/>
    <w:bookmarkStart w:name="z520" w:id="629"/>
    <w:p>
      <w:pPr>
        <w:spacing w:after="0"/>
        <w:ind w:left="0"/>
        <w:jc w:val="both"/>
      </w:pPr>
      <w:r>
        <w:rPr>
          <w:rFonts w:ascii="Times New Roman"/>
          <w:b w:val="false"/>
          <w:i w:val="false"/>
          <w:color w:val="000000"/>
          <w:sz w:val="28"/>
        </w:rPr>
        <w:t>
      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bookmarkEnd w:id="629"/>
    <w:bookmarkStart w:name="z521" w:id="630"/>
    <w:p>
      <w:pPr>
        <w:spacing w:after="0"/>
        <w:ind w:left="0"/>
        <w:jc w:val="both"/>
      </w:pPr>
      <w:r>
        <w:rPr>
          <w:rFonts w:ascii="Times New Roman"/>
          <w:b w:val="false"/>
          <w:i w:val="false"/>
          <w:color w:val="000000"/>
          <w:sz w:val="28"/>
        </w:rPr>
        <w:t>
      6. Инвестициялық комитет мүшелері осы инвестициялық комитет мүшесінің мүдделері мен бағалы қағаздар рыногына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жеткізуге міндетті.</w:t>
      </w:r>
    </w:p>
    <w:bookmarkEnd w:id="630"/>
    <w:bookmarkStart w:name="z522" w:id="631"/>
    <w:p>
      <w:pPr>
        <w:spacing w:after="0"/>
        <w:ind w:left="0"/>
        <w:jc w:val="both"/>
      </w:pPr>
      <w:r>
        <w:rPr>
          <w:rFonts w:ascii="Times New Roman"/>
          <w:b w:val="false"/>
          <w:i w:val="false"/>
          <w:color w:val="000000"/>
          <w:sz w:val="28"/>
        </w:rPr>
        <w:t>
      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bookmarkEnd w:id="631"/>
    <w:bookmarkStart w:name="z523" w:id="632"/>
    <w:p>
      <w:pPr>
        <w:spacing w:after="0"/>
        <w:ind w:left="0"/>
        <w:jc w:val="both"/>
      </w:pPr>
      <w:r>
        <w:rPr>
          <w:rFonts w:ascii="Times New Roman"/>
          <w:b w:val="false"/>
          <w:i w:val="false"/>
          <w:color w:val="000000"/>
          <w:sz w:val="28"/>
        </w:rPr>
        <w:t>
      7. 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қабылданған шешімнің негіздемесі қамтылады.</w:t>
      </w:r>
    </w:p>
    <w:bookmarkEnd w:id="632"/>
    <w:bookmarkStart w:name="z524" w:id="633"/>
    <w:p>
      <w:pPr>
        <w:spacing w:after="0"/>
        <w:ind w:left="0"/>
        <w:jc w:val="both"/>
      </w:pPr>
      <w:r>
        <w:rPr>
          <w:rFonts w:ascii="Times New Roman"/>
          <w:b w:val="false"/>
          <w:i w:val="false"/>
          <w:color w:val="000000"/>
          <w:sz w:val="28"/>
        </w:rPr>
        <w:t>
      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шешімдердің қабылдануы үшін дауыс берген адамды не адамдарды инвестициялық комитет мүшелерінің міндеттерін орындаудан шеттетуге құқылы.</w:t>
      </w:r>
    </w:p>
    <w:bookmarkEnd w:id="633"/>
    <w:bookmarkStart w:name="z525" w:id="634"/>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мүшелерінің міндеттерін орындаудан шеттету туралы хабарламасы бағалы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назарына жеткізуге міндетті.</w:t>
      </w:r>
    </w:p>
    <w:bookmarkEnd w:id="634"/>
    <w:bookmarkStart w:name="z526" w:id="635"/>
    <w:p>
      <w:pPr>
        <w:spacing w:after="0"/>
        <w:ind w:left="0"/>
        <w:jc w:val="both"/>
      </w:pPr>
      <w:r>
        <w:rPr>
          <w:rFonts w:ascii="Times New Roman"/>
          <w:b w:val="false"/>
          <w:i w:val="false"/>
          <w:color w:val="000000"/>
          <w:sz w:val="28"/>
        </w:rPr>
        <w:t>
      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инвестициялық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72-бап жаңа редакцияда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6" w:id="636"/>
    <w:p>
      <w:pPr>
        <w:spacing w:after="0"/>
        <w:ind w:left="0"/>
        <w:jc w:val="left"/>
      </w:pPr>
      <w:r>
        <w:rPr>
          <w:rFonts w:ascii="Times New Roman"/>
          <w:b/>
          <w:i w:val="false"/>
          <w:color w:val="000000"/>
        </w:rPr>
        <w:t xml:space="preserve"> 72-1-бап. Инвестициялық портфельді басқарушының ірі қатысушысы</w:t>
      </w:r>
    </w:p>
    <w:bookmarkEnd w:id="636"/>
    <w:bookmarkStart w:name="z517" w:id="637"/>
    <w:p>
      <w:pPr>
        <w:spacing w:after="0"/>
        <w:ind w:left="0"/>
        <w:jc w:val="both"/>
      </w:pPr>
      <w:r>
        <w:rPr>
          <w:rFonts w:ascii="Times New Roman"/>
          <w:b w:val="false"/>
          <w:i w:val="false"/>
          <w:color w:val="000000"/>
          <w:sz w:val="28"/>
        </w:rPr>
        <w:t>
      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алмайды немесе оларға ықпал ету мүмкіндігі болмайды.</w:t>
      </w:r>
    </w:p>
    <w:bookmarkEnd w:id="637"/>
    <w:bookmarkStart w:name="z646" w:id="638"/>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638"/>
    <w:bookmarkStart w:name="z647" w:id="639"/>
    <w:p>
      <w:pPr>
        <w:spacing w:after="0"/>
        <w:ind w:left="0"/>
        <w:jc w:val="both"/>
      </w:pPr>
      <w:r>
        <w:rPr>
          <w:rFonts w:ascii="Times New Roman"/>
          <w:b w:val="false"/>
          <w:i w:val="false"/>
          <w:color w:val="000000"/>
          <w:sz w:val="28"/>
        </w:rPr>
        <w:t xml:space="preserve">
      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 </w:t>
      </w:r>
    </w:p>
    <w:bookmarkEnd w:id="639"/>
    <w:bookmarkStart w:name="z1196" w:id="640"/>
    <w:p>
      <w:pPr>
        <w:spacing w:after="0"/>
        <w:ind w:left="0"/>
        <w:jc w:val="both"/>
      </w:pPr>
      <w:r>
        <w:rPr>
          <w:rFonts w:ascii="Times New Roman"/>
          <w:b w:val="false"/>
          <w:i w:val="false"/>
          <w:color w:val="000000"/>
          <w:sz w:val="28"/>
        </w:rPr>
        <w:t>
      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640"/>
    <w:p>
      <w:pPr>
        <w:spacing w:after="0"/>
        <w:ind w:left="0"/>
        <w:jc w:val="both"/>
      </w:pPr>
      <w:r>
        <w:rPr>
          <w:rFonts w:ascii="Times New Roman"/>
          <w:b w:val="false"/>
          <w:i w:val="false"/>
          <w:color w:val="000000"/>
          <w:sz w:val="28"/>
        </w:rPr>
        <w:t>
      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bookmarkStart w:name="z648" w:id="641"/>
    <w:p>
      <w:pPr>
        <w:spacing w:after="0"/>
        <w:ind w:left="0"/>
        <w:jc w:val="both"/>
      </w:pPr>
      <w:r>
        <w:rPr>
          <w:rFonts w:ascii="Times New Roman"/>
          <w:b w:val="false"/>
          <w:i w:val="false"/>
          <w:color w:val="000000"/>
          <w:sz w:val="28"/>
        </w:rPr>
        <w:t>
      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p>
    <w:bookmarkEnd w:id="641"/>
    <w:bookmarkStart w:name="z649" w:id="642"/>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p>
    <w:bookmarkEnd w:id="642"/>
    <w:bookmarkStart w:name="z650" w:id="643"/>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мәселелерді енгізу;</w:t>
      </w:r>
    </w:p>
    <w:bookmarkEnd w:id="643"/>
    <w:bookmarkStart w:name="z651" w:id="644"/>
    <w:p>
      <w:pPr>
        <w:spacing w:after="0"/>
        <w:ind w:left="0"/>
        <w:jc w:val="both"/>
      </w:pPr>
      <w:r>
        <w:rPr>
          <w:rFonts w:ascii="Times New Roman"/>
          <w:b w:val="false"/>
          <w:i w:val="false"/>
          <w:color w:val="000000"/>
          <w:sz w:val="28"/>
        </w:rPr>
        <w:t>
      3) директорлар кеңесінің отырысын шақыру;</w:t>
      </w:r>
    </w:p>
    <w:bookmarkEnd w:id="644"/>
    <w:bookmarkStart w:name="z652" w:id="645"/>
    <w:p>
      <w:pPr>
        <w:spacing w:after="0"/>
        <w:ind w:left="0"/>
        <w:jc w:val="both"/>
      </w:pPr>
      <w:r>
        <w:rPr>
          <w:rFonts w:ascii="Times New Roman"/>
          <w:b w:val="false"/>
          <w:i w:val="false"/>
          <w:color w:val="000000"/>
          <w:sz w:val="28"/>
        </w:rPr>
        <w:t>
      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p>
    <w:bookmarkEnd w:id="645"/>
    <w:p>
      <w:pPr>
        <w:spacing w:after="0"/>
        <w:ind w:left="0"/>
        <w:jc w:val="both"/>
      </w:pPr>
      <w:r>
        <w:rPr>
          <w:rFonts w:ascii="Times New Roman"/>
          <w:b w:val="false"/>
          <w:i w:val="false"/>
          <w:color w:val="000000"/>
          <w:sz w:val="28"/>
        </w:rPr>
        <w:t>
      2-1. Инвестициялық портфельді басқарушының ірі қатысушысы мәртебесін алу бойынша талаптар мемлекетке, сондай-ақ мыналардың:</w:t>
      </w:r>
    </w:p>
    <w:bookmarkStart w:name="z503" w:id="646"/>
    <w:p>
      <w:pPr>
        <w:spacing w:after="0"/>
        <w:ind w:left="0"/>
        <w:jc w:val="both"/>
      </w:pPr>
      <w:r>
        <w:rPr>
          <w:rFonts w:ascii="Times New Roman"/>
          <w:b w:val="false"/>
          <w:i w:val="false"/>
          <w:color w:val="000000"/>
          <w:sz w:val="28"/>
        </w:rPr>
        <w:t>
      көрсетілген инвестициялық портфельді басқарушының ірі қатысушысы мәртебесі бар басқа қаржы ұйымының;</w:t>
      </w:r>
    </w:p>
    <w:bookmarkEnd w:id="646"/>
    <w:bookmarkStart w:name="z632" w:id="647"/>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2-бабының </w:t>
      </w:r>
      <w:r>
        <w:rPr>
          <w:rFonts w:ascii="Times New Roman"/>
          <w:b w:val="false"/>
          <w:i w:val="false"/>
          <w:color w:val="000000"/>
          <w:sz w:val="28"/>
        </w:rPr>
        <w:t>5-1-тармағына</w:t>
      </w:r>
      <w:r>
        <w:rPr>
          <w:rFonts w:ascii="Times New Roman"/>
          <w:b w:val="false"/>
          <w:i w:val="false"/>
          <w:color w:val="000000"/>
          <w:sz w:val="28"/>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bookmarkEnd w:id="647"/>
    <w:bookmarkStart w:name="z653" w:id="648"/>
    <w:p>
      <w:pPr>
        <w:spacing w:after="0"/>
        <w:ind w:left="0"/>
        <w:jc w:val="both"/>
      </w:pPr>
      <w:r>
        <w:rPr>
          <w:rFonts w:ascii="Times New Roman"/>
          <w:b w:val="false"/>
          <w:i w:val="false"/>
          <w:color w:val="000000"/>
          <w:sz w:val="28"/>
        </w:rPr>
        <w:t>
      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bookmarkEnd w:id="648"/>
    <w:bookmarkStart w:name="z654" w:id="649"/>
    <w:p>
      <w:pPr>
        <w:spacing w:after="0"/>
        <w:ind w:left="0"/>
        <w:jc w:val="both"/>
      </w:pPr>
      <w:r>
        <w:rPr>
          <w:rFonts w:ascii="Times New Roman"/>
          <w:b w:val="false"/>
          <w:i w:val="false"/>
          <w:color w:val="000000"/>
          <w:sz w:val="28"/>
        </w:rPr>
        <w:t>
      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bookmarkEnd w:id="649"/>
    <w:bookmarkStart w:name="z655" w:id="650"/>
    <w:p>
      <w:pPr>
        <w:spacing w:after="0"/>
        <w:ind w:left="0"/>
        <w:jc w:val="both"/>
      </w:pP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bookmarkEnd w:id="650"/>
    <w:bookmarkStart w:name="z656" w:id="651"/>
    <w:p>
      <w:pPr>
        <w:spacing w:after="0"/>
        <w:ind w:left="0"/>
        <w:jc w:val="both"/>
      </w:pPr>
      <w:r>
        <w:rPr>
          <w:rFonts w:ascii="Times New Roman"/>
          <w:b w:val="false"/>
          <w:i w:val="false"/>
          <w:color w:val="000000"/>
          <w:sz w:val="28"/>
        </w:rPr>
        <w:t>
      6. Инвестициялық портфельді басқарушының ірі қатысушысы мәртебесін иемденуге келісім алу үшін жеке тұлға мынадай құжаттарды табыс етеді:</w:t>
      </w:r>
    </w:p>
    <w:bookmarkEnd w:id="651"/>
    <w:bookmarkStart w:name="z657" w:id="652"/>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w:t>
      </w:r>
    </w:p>
    <w:bookmarkEnd w:id="652"/>
    <w:bookmarkStart w:name="z658" w:id="653"/>
    <w:p>
      <w:pPr>
        <w:spacing w:after="0"/>
        <w:ind w:left="0"/>
        <w:jc w:val="both"/>
      </w:pPr>
      <w:r>
        <w:rPr>
          <w:rFonts w:ascii="Times New Roman"/>
          <w:b w:val="false"/>
          <w:i w:val="false"/>
          <w:color w:val="000000"/>
          <w:sz w:val="28"/>
        </w:rPr>
        <w:t>
      Мыналар:</w:t>
      </w:r>
    </w:p>
    <w:bookmarkEnd w:id="653"/>
    <w:bookmarkStart w:name="z659" w:id="654"/>
    <w:p>
      <w:pPr>
        <w:spacing w:after="0"/>
        <w:ind w:left="0"/>
        <w:jc w:val="both"/>
      </w:pPr>
      <w:r>
        <w:rPr>
          <w:rFonts w:ascii="Times New Roman"/>
          <w:b w:val="false"/>
          <w:i w:val="false"/>
          <w:color w:val="000000"/>
          <w:sz w:val="28"/>
        </w:rPr>
        <w:t>
      кәсіпкерлік, еңбек немесе басқа да ақы төленетін қызметтен түскен табыстар;</w:t>
      </w:r>
    </w:p>
    <w:bookmarkEnd w:id="654"/>
    <w:bookmarkStart w:name="z660" w:id="655"/>
    <w:p>
      <w:pPr>
        <w:spacing w:after="0"/>
        <w:ind w:left="0"/>
        <w:jc w:val="both"/>
      </w:pPr>
      <w:r>
        <w:rPr>
          <w:rFonts w:ascii="Times New Roman"/>
          <w:b w:val="false"/>
          <w:i w:val="false"/>
          <w:color w:val="000000"/>
          <w:sz w:val="28"/>
        </w:rPr>
        <w:t>
      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p>
    <w:bookmarkEnd w:id="655"/>
    <w:bookmarkStart w:name="z661" w:id="656"/>
    <w:p>
      <w:pPr>
        <w:spacing w:after="0"/>
        <w:ind w:left="0"/>
        <w:jc w:val="both"/>
      </w:pPr>
      <w:r>
        <w:rPr>
          <w:rFonts w:ascii="Times New Roman"/>
          <w:b w:val="false"/>
          <w:i w:val="false"/>
          <w:color w:val="000000"/>
          <w:sz w:val="28"/>
        </w:rPr>
        <w:t>
      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bookmarkEnd w:id="656"/>
    <w:bookmarkStart w:name="z662" w:id="657"/>
    <w:p>
      <w:pPr>
        <w:spacing w:after="0"/>
        <w:ind w:left="0"/>
        <w:jc w:val="both"/>
      </w:pPr>
      <w:r>
        <w:rPr>
          <w:rFonts w:ascii="Times New Roman"/>
          <w:b w:val="false"/>
          <w:i w:val="false"/>
          <w:color w:val="000000"/>
          <w:sz w:val="28"/>
        </w:rPr>
        <w:t>
      Өтініш беруші сыйға тарту түрінде алынған мүлік есебінен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4" w:id="658"/>
    <w:p>
      <w:pPr>
        <w:spacing w:after="0"/>
        <w:ind w:left="0"/>
        <w:jc w:val="both"/>
      </w:pPr>
      <w:r>
        <w:rPr>
          <w:rFonts w:ascii="Times New Roman"/>
          <w:b w:val="false"/>
          <w:i w:val="false"/>
          <w:color w:val="000000"/>
          <w:sz w:val="28"/>
        </w:rPr>
        <w:t>
      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bookmarkEnd w:id="658"/>
    <w:bookmarkStart w:name="z665" w:id="659"/>
    <w:p>
      <w:pPr>
        <w:spacing w:after="0"/>
        <w:ind w:left="0"/>
        <w:jc w:val="both"/>
      </w:pPr>
      <w:r>
        <w:rPr>
          <w:rFonts w:ascii="Times New Roman"/>
          <w:b w:val="false"/>
          <w:i w:val="false"/>
          <w:color w:val="000000"/>
          <w:sz w:val="28"/>
        </w:rPr>
        <w:t>
      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660"/>
    <w:p>
      <w:pPr>
        <w:spacing w:after="0"/>
        <w:ind w:left="0"/>
        <w:jc w:val="both"/>
      </w:pPr>
      <w:r>
        <w:rPr>
          <w:rFonts w:ascii="Times New Roman"/>
          <w:b w:val="false"/>
          <w:i w:val="false"/>
          <w:color w:val="000000"/>
          <w:sz w:val="28"/>
        </w:rPr>
        <w:t>
      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bookmarkEnd w:id="660"/>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Start w:name="z668" w:id="661"/>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61"/>
    <w:bookmarkStart w:name="z1112" w:id="662"/>
    <w:p>
      <w:pPr>
        <w:spacing w:after="0"/>
        <w:ind w:left="0"/>
        <w:jc w:val="both"/>
      </w:pPr>
      <w:r>
        <w:rPr>
          <w:rFonts w:ascii="Times New Roman"/>
          <w:b w:val="false"/>
          <w:i w:val="false"/>
          <w:color w:val="000000"/>
          <w:sz w:val="28"/>
        </w:rPr>
        <w:t>
      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bookmarkEnd w:id="662"/>
    <w:bookmarkStart w:name="z1115" w:id="663"/>
    <w:p>
      <w:pPr>
        <w:spacing w:after="0"/>
        <w:ind w:left="0"/>
        <w:jc w:val="both"/>
      </w:pPr>
      <w:r>
        <w:rPr>
          <w:rFonts w:ascii="Times New Roman"/>
          <w:b w:val="false"/>
          <w:i w:val="false"/>
          <w:color w:val="000000"/>
          <w:sz w:val="28"/>
        </w:rPr>
        <w:t xml:space="preserve">
      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 </w:t>
      </w:r>
    </w:p>
    <w:bookmarkEnd w:id="663"/>
    <w:bookmarkStart w:name="z897" w:id="664"/>
    <w:p>
      <w:pPr>
        <w:spacing w:after="0"/>
        <w:ind w:left="0"/>
        <w:jc w:val="both"/>
      </w:pPr>
      <w:r>
        <w:rPr>
          <w:rFonts w:ascii="Times New Roman"/>
          <w:b w:val="false"/>
          <w:i w:val="false"/>
          <w:color w:val="000000"/>
          <w:sz w:val="28"/>
        </w:rPr>
        <w:t>
      1) инвестициялық портфельді басқарушының акцияларын сыйға тарту шарттары мен тәртібін растайтын құжаттың көшірмелерін;</w:t>
      </w:r>
    </w:p>
    <w:bookmarkEnd w:id="664"/>
    <w:bookmarkStart w:name="z898" w:id="665"/>
    <w:p>
      <w:pPr>
        <w:spacing w:after="0"/>
        <w:ind w:left="0"/>
        <w:jc w:val="both"/>
      </w:pPr>
      <w:r>
        <w:rPr>
          <w:rFonts w:ascii="Times New Roman"/>
          <w:b w:val="false"/>
          <w:i w:val="false"/>
          <w:color w:val="000000"/>
          <w:sz w:val="28"/>
        </w:rPr>
        <w:t>
      2) осы баптың 6-тармағының 3), 4), 6), 7) және 8) тармақшаларында көзделген құжаттарды;</w:t>
      </w:r>
    </w:p>
    <w:bookmarkEnd w:id="665"/>
    <w:bookmarkStart w:name="z899" w:id="666"/>
    <w:p>
      <w:pPr>
        <w:spacing w:after="0"/>
        <w:ind w:left="0"/>
        <w:jc w:val="both"/>
      </w:pPr>
      <w:r>
        <w:rPr>
          <w:rFonts w:ascii="Times New Roman"/>
          <w:b w:val="false"/>
          <w:i w:val="false"/>
          <w:color w:val="000000"/>
          <w:sz w:val="28"/>
        </w:rPr>
        <w:t xml:space="preserve">
      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 </w:t>
      </w:r>
    </w:p>
    <w:bookmarkEnd w:id="666"/>
    <w:bookmarkStart w:name="z900" w:id="667"/>
    <w:p>
      <w:pPr>
        <w:spacing w:after="0"/>
        <w:ind w:left="0"/>
        <w:jc w:val="both"/>
      </w:pPr>
      <w:r>
        <w:rPr>
          <w:rFonts w:ascii="Times New Roman"/>
          <w:b w:val="false"/>
          <w:i w:val="false"/>
          <w:color w:val="000000"/>
          <w:sz w:val="28"/>
        </w:rPr>
        <w:t>
      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bookmarkEnd w:id="667"/>
    <w:bookmarkStart w:name="z901" w:id="668"/>
    <w:p>
      <w:pPr>
        <w:spacing w:after="0"/>
        <w:ind w:left="0"/>
        <w:jc w:val="both"/>
      </w:pPr>
      <w:r>
        <w:rPr>
          <w:rFonts w:ascii="Times New Roman"/>
          <w:b w:val="false"/>
          <w:i w:val="false"/>
          <w:color w:val="000000"/>
          <w:sz w:val="28"/>
        </w:rPr>
        <w:t>
      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bookmarkEnd w:id="668"/>
    <w:bookmarkStart w:name="z902" w:id="669"/>
    <w:p>
      <w:pPr>
        <w:spacing w:after="0"/>
        <w:ind w:left="0"/>
        <w:jc w:val="both"/>
      </w:pPr>
      <w:r>
        <w:rPr>
          <w:rFonts w:ascii="Times New Roman"/>
          <w:b w:val="false"/>
          <w:i w:val="false"/>
          <w:color w:val="000000"/>
          <w:sz w:val="28"/>
        </w:rPr>
        <w:t>
      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bookmarkEnd w:id="669"/>
    <w:bookmarkStart w:name="z670" w:id="670"/>
    <w:p>
      <w:pPr>
        <w:spacing w:after="0"/>
        <w:ind w:left="0"/>
        <w:jc w:val="both"/>
      </w:pPr>
      <w:r>
        <w:rPr>
          <w:rFonts w:ascii="Times New Roman"/>
          <w:b w:val="false"/>
          <w:i w:val="false"/>
          <w:color w:val="000000"/>
          <w:sz w:val="28"/>
        </w:rPr>
        <w:t>
      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p>
    <w:bookmarkEnd w:id="670"/>
    <w:bookmarkStart w:name="z671" w:id="671"/>
    <w:p>
      <w:pPr>
        <w:spacing w:after="0"/>
        <w:ind w:left="0"/>
        <w:jc w:val="both"/>
      </w:pPr>
      <w:r>
        <w:rPr>
          <w:rFonts w:ascii="Times New Roman"/>
          <w:b w:val="false"/>
          <w:i w:val="false"/>
          <w:color w:val="000000"/>
          <w:sz w:val="28"/>
        </w:rPr>
        <w:t>
      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bookmarkEnd w:id="671"/>
    <w:bookmarkStart w:name="z672" w:id="672"/>
    <w:p>
      <w:pPr>
        <w:spacing w:after="0"/>
        <w:ind w:left="0"/>
        <w:jc w:val="both"/>
      </w:pPr>
      <w:r>
        <w:rPr>
          <w:rFonts w:ascii="Times New Roman"/>
          <w:b w:val="false"/>
          <w:i w:val="false"/>
          <w:color w:val="000000"/>
          <w:sz w:val="28"/>
        </w:rPr>
        <w:t>
      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p>
    <w:bookmarkEnd w:id="672"/>
    <w:bookmarkStart w:name="z673" w:id="673"/>
    <w:p>
      <w:pPr>
        <w:spacing w:after="0"/>
        <w:ind w:left="0"/>
        <w:jc w:val="both"/>
      </w:pPr>
      <w:r>
        <w:rPr>
          <w:rFonts w:ascii="Times New Roman"/>
          <w:b w:val="false"/>
          <w:i w:val="false"/>
          <w:color w:val="000000"/>
          <w:sz w:val="28"/>
        </w:rPr>
        <w:t>
      3) осы баптың 6-тармағының 1), 3) және 4) тармақшаларында көрсетілген мәліметтер мен құжаттарды;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6" w:id="674"/>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74"/>
    <w:bookmarkStart w:name="z677" w:id="675"/>
    <w:p>
      <w:pPr>
        <w:spacing w:after="0"/>
        <w:ind w:left="0"/>
        <w:jc w:val="both"/>
      </w:pP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 ұсынады.</w:t>
      </w:r>
    </w:p>
    <w:bookmarkEnd w:id="675"/>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орналастырылған жағдайда, өтініш беруші осы есептілікті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9" w:id="676"/>
    <w:p>
      <w:pPr>
        <w:spacing w:after="0"/>
        <w:ind w:left="0"/>
        <w:jc w:val="both"/>
      </w:pPr>
      <w:r>
        <w:rPr>
          <w:rFonts w:ascii="Times New Roman"/>
          <w:b w:val="false"/>
          <w:i w:val="false"/>
          <w:color w:val="000000"/>
          <w:sz w:val="28"/>
        </w:rPr>
        <w:t>
      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bookmarkEnd w:id="676"/>
    <w:bookmarkStart w:name="z680" w:id="67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3) және 4) тармақшаларында және 7-тармағының 1), 2), 6) және 7) тармақшаларында көрсетілген мәліметтер мен құжаттарды;</w:t>
      </w:r>
    </w:p>
    <w:bookmarkEnd w:id="677"/>
    <w:bookmarkStart w:name="z681" w:id="678"/>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bookmarkEnd w:id="678"/>
    <w:bookmarkStart w:name="z682" w:id="679"/>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p>
    <w:bookmarkEnd w:id="679"/>
    <w:bookmarkStart w:name="z683" w:id="680"/>
    <w:p>
      <w:pPr>
        <w:spacing w:after="0"/>
        <w:ind w:left="0"/>
        <w:jc w:val="both"/>
      </w:pPr>
      <w:r>
        <w:rPr>
          <w:rFonts w:ascii="Times New Roman"/>
          <w:b w:val="false"/>
          <w:i w:val="false"/>
          <w:color w:val="000000"/>
          <w:sz w:val="28"/>
        </w:rPr>
        <w:t>
      9.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p>
    <w:bookmarkEnd w:id="680"/>
    <w:bookmarkStart w:name="z684" w:id="681"/>
    <w:p>
      <w:pPr>
        <w:spacing w:after="0"/>
        <w:ind w:left="0"/>
        <w:jc w:val="both"/>
      </w:pPr>
      <w:r>
        <w:rPr>
          <w:rFonts w:ascii="Times New Roman"/>
          <w:b w:val="false"/>
          <w:i w:val="false"/>
          <w:color w:val="000000"/>
          <w:sz w:val="28"/>
        </w:rPr>
        <w:t>
      1) осы баптың 8-тармағында көрсетілген мәліметтер мен құжаттарды;</w:t>
      </w:r>
    </w:p>
    <w:bookmarkEnd w:id="681"/>
    <w:bookmarkStart w:name="z685" w:id="682"/>
    <w:p>
      <w:pPr>
        <w:spacing w:after="0"/>
        <w:ind w:left="0"/>
        <w:jc w:val="both"/>
      </w:pPr>
      <w:r>
        <w:rPr>
          <w:rFonts w:ascii="Times New Roman"/>
          <w:b w:val="false"/>
          <w:i w:val="false"/>
          <w:color w:val="000000"/>
          <w:sz w:val="28"/>
        </w:rPr>
        <w:t>
      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p>
    <w:bookmarkEnd w:id="682"/>
    <w:bookmarkStart w:name="z686" w:id="683"/>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p>
    <w:bookmarkEnd w:id="683"/>
    <w:bookmarkStart w:name="z687" w:id="684"/>
    <w:p>
      <w:pPr>
        <w:spacing w:after="0"/>
        <w:ind w:left="0"/>
        <w:jc w:val="both"/>
      </w:pPr>
      <w:r>
        <w:rPr>
          <w:rFonts w:ascii="Times New Roman"/>
          <w:b w:val="false"/>
          <w:i w:val="false"/>
          <w:color w:val="000000"/>
          <w:sz w:val="28"/>
        </w:rPr>
        <w:t>
      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bookmarkEnd w:id="684"/>
    <w:bookmarkStart w:name="z688" w:id="685"/>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bookmarkEnd w:id="685"/>
    <w:bookmarkStart w:name="z689" w:id="686"/>
    <w:p>
      <w:pPr>
        <w:spacing w:after="0"/>
        <w:ind w:left="0"/>
        <w:jc w:val="both"/>
      </w:pPr>
      <w:r>
        <w:rPr>
          <w:rFonts w:ascii="Times New Roman"/>
          <w:b w:val="false"/>
          <w:i w:val="false"/>
          <w:color w:val="000000"/>
          <w:sz w:val="28"/>
        </w:rPr>
        <w:t>
      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p>
    <w:bookmarkEnd w:id="686"/>
    <w:bookmarkStart w:name="z690" w:id="687"/>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p>
    <w:bookmarkEnd w:id="687"/>
    <w:bookmarkStart w:name="z691" w:id="688"/>
    <w:p>
      <w:pPr>
        <w:spacing w:after="0"/>
        <w:ind w:left="0"/>
        <w:jc w:val="both"/>
      </w:pPr>
      <w:r>
        <w:rPr>
          <w:rFonts w:ascii="Times New Roman"/>
          <w:b w:val="false"/>
          <w:i w:val="false"/>
          <w:color w:val="000000"/>
          <w:sz w:val="28"/>
        </w:rPr>
        <w:t>
      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bookmarkEnd w:id="688"/>
    <w:bookmarkStart w:name="z692" w:id="689"/>
    <w:p>
      <w:pPr>
        <w:spacing w:after="0"/>
        <w:ind w:left="0"/>
        <w:jc w:val="both"/>
      </w:pPr>
      <w:r>
        <w:rPr>
          <w:rFonts w:ascii="Times New Roman"/>
          <w:b w:val="false"/>
          <w:i w:val="false"/>
          <w:color w:val="000000"/>
          <w:sz w:val="28"/>
        </w:rPr>
        <w:t>
      1) инвестициялық портфельді басқарушының шешімдеріне өздерінің арасындағы шарттың күшіне қарай немесе өзгеше түрде бірлесіп ықпал ететін;</w:t>
      </w:r>
    </w:p>
    <w:bookmarkEnd w:id="689"/>
    <w:bookmarkStart w:name="z693" w:id="690"/>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690"/>
    <w:bookmarkStart w:name="z694" w:id="691"/>
    <w:p>
      <w:pPr>
        <w:spacing w:after="0"/>
        <w:ind w:left="0"/>
        <w:jc w:val="both"/>
      </w:pPr>
      <w:r>
        <w:rPr>
          <w:rFonts w:ascii="Times New Roman"/>
          <w:b w:val="false"/>
          <w:i w:val="false"/>
          <w:color w:val="000000"/>
          <w:sz w:val="28"/>
        </w:rPr>
        <w:t>
      3) олардың бірі басқа тұлғаның лауазымды тұлғасы немесе өкілі болып табылатын;</w:t>
      </w:r>
    </w:p>
    <w:bookmarkEnd w:id="691"/>
    <w:bookmarkStart w:name="z695" w:id="692"/>
    <w:p>
      <w:pPr>
        <w:spacing w:after="0"/>
        <w:ind w:left="0"/>
        <w:jc w:val="both"/>
      </w:pPr>
      <w:r>
        <w:rPr>
          <w:rFonts w:ascii="Times New Roman"/>
          <w:b w:val="false"/>
          <w:i w:val="false"/>
          <w:color w:val="000000"/>
          <w:sz w:val="28"/>
        </w:rPr>
        <w:t>
      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p>
    <w:bookmarkEnd w:id="692"/>
    <w:bookmarkStart w:name="z696" w:id="693"/>
    <w:p>
      <w:pPr>
        <w:spacing w:after="0"/>
        <w:ind w:left="0"/>
        <w:jc w:val="both"/>
      </w:pPr>
      <w:r>
        <w:rPr>
          <w:rFonts w:ascii="Times New Roman"/>
          <w:b w:val="false"/>
          <w:i w:val="false"/>
          <w:color w:val="000000"/>
          <w:sz w:val="28"/>
        </w:rPr>
        <w:t>
      5) жақын туыстар немесе ерлі-зайыптылар болып табылатын;</w:t>
      </w:r>
    </w:p>
    <w:bookmarkEnd w:id="693"/>
    <w:bookmarkStart w:name="z697" w:id="694"/>
    <w:p>
      <w:pPr>
        <w:spacing w:after="0"/>
        <w:ind w:left="0"/>
        <w:jc w:val="both"/>
      </w:pPr>
      <w:r>
        <w:rPr>
          <w:rFonts w:ascii="Times New Roman"/>
          <w:b w:val="false"/>
          <w:i w:val="false"/>
          <w:color w:val="000000"/>
          <w:sz w:val="28"/>
        </w:rPr>
        <w:t>
      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bookmarkEnd w:id="694"/>
    <w:bookmarkStart w:name="z698" w:id="695"/>
    <w:p>
      <w:pPr>
        <w:spacing w:after="0"/>
        <w:ind w:left="0"/>
        <w:jc w:val="both"/>
      </w:pPr>
      <w:r>
        <w:rPr>
          <w:rFonts w:ascii="Times New Roman"/>
          <w:b w:val="false"/>
          <w:i w:val="false"/>
          <w:color w:val="000000"/>
          <w:sz w:val="28"/>
        </w:rPr>
        <w:t>
      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bookmarkEnd w:id="695"/>
    <w:bookmarkStart w:name="z699" w:id="696"/>
    <w:p>
      <w:pPr>
        <w:spacing w:after="0"/>
        <w:ind w:left="0"/>
        <w:jc w:val="both"/>
      </w:pPr>
      <w:r>
        <w:rPr>
          <w:rFonts w:ascii="Times New Roman"/>
          <w:b w:val="false"/>
          <w:i w:val="false"/>
          <w:color w:val="000000"/>
          <w:sz w:val="28"/>
        </w:rPr>
        <w:t>
      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кейін елу жұмыс күні ішінде қабылдауға тиіс.</w:t>
      </w:r>
    </w:p>
    <w:bookmarkEnd w:id="696"/>
    <w:p>
      <w:pPr>
        <w:spacing w:after="0"/>
        <w:ind w:left="0"/>
        <w:jc w:val="both"/>
      </w:pPr>
      <w:r>
        <w:rPr>
          <w:rFonts w:ascii="Times New Roman"/>
          <w:b w:val="false"/>
          <w:i w:val="false"/>
          <w:color w:val="000000"/>
          <w:sz w:val="28"/>
        </w:rPr>
        <w:t>
      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bookmarkStart w:name="z904" w:id="697"/>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bookmarkEnd w:id="697"/>
    <w:bookmarkStart w:name="z700" w:id="698"/>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bookmarkEnd w:id="698"/>
    <w:bookmarkStart w:name="z701" w:id="699"/>
    <w:p>
      <w:pPr>
        <w:spacing w:after="0"/>
        <w:ind w:left="0"/>
        <w:jc w:val="both"/>
      </w:pPr>
      <w:r>
        <w:rPr>
          <w:rFonts w:ascii="Times New Roman"/>
          <w:b w:val="false"/>
          <w:i w:val="false"/>
          <w:color w:val="000000"/>
          <w:sz w:val="28"/>
        </w:rPr>
        <w:t>
      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bookmarkEnd w:id="699"/>
    <w:bookmarkStart w:name="z702" w:id="700"/>
    <w:p>
      <w:pPr>
        <w:spacing w:after="0"/>
        <w:ind w:left="0"/>
        <w:jc w:val="both"/>
      </w:pPr>
      <w:r>
        <w:rPr>
          <w:rFonts w:ascii="Times New Roman"/>
          <w:b w:val="false"/>
          <w:i w:val="false"/>
          <w:color w:val="000000"/>
          <w:sz w:val="28"/>
        </w:rPr>
        <w:t>
      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p>
    <w:bookmarkEnd w:id="700"/>
    <w:bookmarkStart w:name="z703" w:id="701"/>
    <w:p>
      <w:pPr>
        <w:spacing w:after="0"/>
        <w:ind w:left="0"/>
        <w:jc w:val="both"/>
      </w:pP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p>
    <w:bookmarkEnd w:id="701"/>
    <w:bookmarkStart w:name="z704" w:id="702"/>
    <w:p>
      <w:pPr>
        <w:spacing w:after="0"/>
        <w:ind w:left="0"/>
        <w:jc w:val="both"/>
      </w:pPr>
      <w:r>
        <w:rPr>
          <w:rFonts w:ascii="Times New Roman"/>
          <w:b w:val="false"/>
          <w:i w:val="false"/>
          <w:color w:val="000000"/>
          <w:sz w:val="28"/>
        </w:rPr>
        <w:t>
      14. Егер тұлға уәкілетті органның алдын ала жазбаша 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p>
    <w:bookmarkEnd w:id="702"/>
    <w:bookmarkStart w:name="z705" w:id="703"/>
    <w:p>
      <w:pPr>
        <w:spacing w:after="0"/>
        <w:ind w:left="0"/>
        <w:jc w:val="both"/>
      </w:pPr>
      <w:r>
        <w:rPr>
          <w:rFonts w:ascii="Times New Roman"/>
          <w:b w:val="false"/>
          <w:i w:val="false"/>
          <w:color w:val="000000"/>
          <w:sz w:val="28"/>
        </w:rPr>
        <w:t>
      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p>
    <w:bookmarkEnd w:id="703"/>
    <w:bookmarkStart w:name="z706" w:id="704"/>
    <w:p>
      <w:pPr>
        <w:spacing w:after="0"/>
        <w:ind w:left="0"/>
        <w:jc w:val="both"/>
      </w:pPr>
      <w:r>
        <w:rPr>
          <w:rFonts w:ascii="Times New Roman"/>
          <w:b w:val="false"/>
          <w:i w:val="false"/>
          <w:color w:val="000000"/>
          <w:sz w:val="28"/>
        </w:rPr>
        <w:t>
      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p>
    <w:bookmarkEnd w:id="704"/>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bookmarkStart w:name="z1098" w:id="705"/>
    <w:p>
      <w:pPr>
        <w:spacing w:after="0"/>
        <w:ind w:left="0"/>
        <w:jc w:val="both"/>
      </w:pPr>
      <w:r>
        <w:rPr>
          <w:rFonts w:ascii="Times New Roman"/>
          <w:b w:val="false"/>
          <w:i w:val="false"/>
          <w:color w:val="000000"/>
          <w:sz w:val="28"/>
        </w:rPr>
        <w:t xml:space="preserve">
      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мәжбүрлеу шараларын қолдануға құқылы.</w:t>
      </w:r>
    </w:p>
    <w:bookmarkEnd w:id="705"/>
    <w:bookmarkStart w:name="z707" w:id="706"/>
    <w:p>
      <w:pPr>
        <w:spacing w:after="0"/>
        <w:ind w:left="0"/>
        <w:jc w:val="both"/>
      </w:pPr>
      <w:r>
        <w:rPr>
          <w:rFonts w:ascii="Times New Roman"/>
          <w:b w:val="false"/>
          <w:i w:val="false"/>
          <w:color w:val="000000"/>
          <w:sz w:val="28"/>
        </w:rPr>
        <w:t>
      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p>
    <w:bookmarkEnd w:id="706"/>
    <w:bookmarkStart w:name="z708" w:id="707"/>
    <w:p>
      <w:pPr>
        <w:spacing w:after="0"/>
        <w:ind w:left="0"/>
        <w:jc w:val="both"/>
      </w:pPr>
      <w:r>
        <w:rPr>
          <w:rFonts w:ascii="Times New Roman"/>
          <w:b w:val="false"/>
          <w:i w:val="false"/>
          <w:color w:val="000000"/>
          <w:sz w:val="28"/>
        </w:rPr>
        <w:t>
      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bookmarkEnd w:id="707"/>
    <w:bookmarkStart w:name="z709" w:id="708"/>
    <w:p>
      <w:pPr>
        <w:spacing w:after="0"/>
        <w:ind w:left="0"/>
        <w:jc w:val="both"/>
      </w:pPr>
      <w:r>
        <w:rPr>
          <w:rFonts w:ascii="Times New Roman"/>
          <w:b w:val="false"/>
          <w:i w:val="false"/>
          <w:color w:val="000000"/>
          <w:sz w:val="28"/>
        </w:rPr>
        <w:t>
      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p>
    <w:bookmarkEnd w:id="708"/>
    <w:bookmarkStart w:name="z710" w:id="709"/>
    <w:p>
      <w:pPr>
        <w:spacing w:after="0"/>
        <w:ind w:left="0"/>
        <w:jc w:val="both"/>
      </w:pPr>
      <w:r>
        <w:rPr>
          <w:rFonts w:ascii="Times New Roman"/>
          <w:b w:val="false"/>
          <w:i w:val="false"/>
          <w:color w:val="000000"/>
          <w:sz w:val="28"/>
        </w:rPr>
        <w:t>
      Инвестициялық портфельді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күшін жойды деп есептеледі.</w:t>
      </w:r>
    </w:p>
    <w:bookmarkEnd w:id="709"/>
    <w:p>
      <w:pPr>
        <w:spacing w:after="0"/>
        <w:ind w:left="0"/>
        <w:jc w:val="both"/>
      </w:pPr>
      <w:r>
        <w:rPr>
          <w:rFonts w:ascii="Times New Roman"/>
          <w:b w:val="false"/>
          <w:i w:val="false"/>
          <w:color w:val="000000"/>
          <w:sz w:val="28"/>
        </w:rPr>
        <w:t>
      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2" w:id="710"/>
    <w:p>
      <w:pPr>
        <w:spacing w:after="0"/>
        <w:ind w:left="0"/>
        <w:jc w:val="both"/>
      </w:pPr>
      <w:r>
        <w:rPr>
          <w:rFonts w:ascii="Times New Roman"/>
          <w:b w:val="false"/>
          <w:i w:val="false"/>
          <w:color w:val="000000"/>
          <w:sz w:val="28"/>
        </w:rPr>
        <w:t>
      18. Инвестициялық портфельді басқарушы уәкілетті органды 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bookmarkEnd w:id="710"/>
    <w:bookmarkStart w:name="z713" w:id="711"/>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талаптарды бұзу Қазақстан Республикасының заңдарында көзделген жауаптылыққа алып келеді.</w:t>
      </w:r>
    </w:p>
    <w:bookmarkEnd w:id="711"/>
    <w:bookmarkStart w:name="z765" w:id="712"/>
    <w:p>
      <w:pPr>
        <w:spacing w:after="0"/>
        <w:ind w:left="0"/>
        <w:jc w:val="both"/>
      </w:pPr>
      <w:r>
        <w:rPr>
          <w:rFonts w:ascii="Times New Roman"/>
          <w:b w:val="false"/>
          <w:i w:val="false"/>
          <w:color w:val="000000"/>
          <w:sz w:val="28"/>
        </w:rPr>
        <w:t xml:space="preserve">
      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61-2</w:t>
      </w:r>
      <w:r>
        <w:rPr>
          <w:rFonts w:ascii="Times New Roman"/>
          <w:b w:val="false"/>
          <w:i w:val="false"/>
          <w:color w:val="000000"/>
          <w:sz w:val="28"/>
        </w:rPr>
        <w:t>, 61-4, 61-11 және 61-12-баптарында көзделген операция жүзеге асырылған кезде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13-тарау 72-1-баппен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4" w:id="713"/>
    <w:p>
      <w:pPr>
        <w:spacing w:after="0"/>
        <w:ind w:left="0"/>
        <w:jc w:val="left"/>
      </w:pPr>
      <w:r>
        <w:rPr>
          <w:rFonts w:ascii="Times New Roman"/>
          <w:b/>
          <w:i w:val="false"/>
          <w:color w:val="000000"/>
        </w:rPr>
        <w:t xml:space="preserve"> 72-2-бап.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p>
    <w:bookmarkEnd w:id="713"/>
    <w:bookmarkStart w:name="z715" w:id="714"/>
    <w:p>
      <w:pPr>
        <w:spacing w:after="0"/>
        <w:ind w:left="0"/>
        <w:jc w:val="both"/>
      </w:pPr>
      <w:r>
        <w:rPr>
          <w:rFonts w:ascii="Times New Roman"/>
          <w:b w:val="false"/>
          <w:i w:val="false"/>
          <w:color w:val="000000"/>
          <w:sz w:val="28"/>
        </w:rPr>
        <w:t>
      1. Инвестициялық портфельді басқарушының ірі қатысушысы болуға ниет білдіретін тұлғаларға уәкілетті органның келісім беруден бас тартуына:</w:t>
      </w:r>
    </w:p>
    <w:bookmarkEnd w:id="714"/>
    <w:bookmarkStart w:name="z716" w:id="7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54-бабының</w:t>
      </w:r>
      <w:r>
        <w:rPr>
          <w:rFonts w:ascii="Times New Roman"/>
          <w:b w:val="false"/>
          <w:i w:val="false"/>
          <w:color w:val="000000"/>
          <w:sz w:val="28"/>
        </w:rPr>
        <w:t xml:space="preserve"> 2-тармағы 3) – 6) тармақшаларының талаптарын сақтамау (жеке тұлғаға немесе өтініш беруші – заңды тұлғаның басшы қызметкерлеріне қатысты);</w:t>
      </w:r>
    </w:p>
    <w:bookmarkEnd w:id="715"/>
    <w:p>
      <w:pPr>
        <w:spacing w:after="0"/>
        <w:ind w:left="0"/>
        <w:jc w:val="both"/>
      </w:pPr>
      <w:r>
        <w:rPr>
          <w:rFonts w:ascii="Times New Roman"/>
          <w:b w:val="false"/>
          <w:i w:val="false"/>
          <w:color w:val="000000"/>
          <w:sz w:val="28"/>
        </w:rPr>
        <w:t>
      1-1) өтініш берушінің инвестициялық портфельді басқарушының ірі қатысушысы мәртебесін алудың тәртібін және (немесе) шарттарын бұзуы;</w:t>
      </w:r>
    </w:p>
    <w:bookmarkStart w:name="z717" w:id="716"/>
    <w:p>
      <w:pPr>
        <w:spacing w:after="0"/>
        <w:ind w:left="0"/>
        <w:jc w:val="both"/>
      </w:pPr>
      <w:r>
        <w:rPr>
          <w:rFonts w:ascii="Times New Roman"/>
          <w:b w:val="false"/>
          <w:i w:val="false"/>
          <w:color w:val="000000"/>
          <w:sz w:val="28"/>
        </w:rPr>
        <w:t>
      2) өтініш берушінің қаржылық жағдайының тұрақсыздығы;</w:t>
      </w:r>
    </w:p>
    <w:bookmarkEnd w:id="716"/>
    <w:bookmarkStart w:name="z718" w:id="717"/>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құжаттардың ұсынылмауы не ұсынылған құжаттардың осы Заңның 72-1-бабында көрсетілген талаптарға сәйкес келмеуі немесе ұсынылған құжаттар бойынша уәкілетті органның ескертулерін жоймау;</w:t>
      </w:r>
    </w:p>
    <w:bookmarkEnd w:id="717"/>
    <w:bookmarkStart w:name="z719" w:id="718"/>
    <w:p>
      <w:pPr>
        <w:spacing w:after="0"/>
        <w:ind w:left="0"/>
        <w:jc w:val="both"/>
      </w:pPr>
      <w:r>
        <w:rPr>
          <w:rFonts w:ascii="Times New Roman"/>
          <w:b w:val="false"/>
          <w:i w:val="false"/>
          <w:color w:val="000000"/>
          <w:sz w:val="28"/>
        </w:rPr>
        <w:t>
      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p>
    <w:bookmarkEnd w:id="718"/>
    <w:bookmarkStart w:name="z720" w:id="719"/>
    <w:p>
      <w:pPr>
        <w:spacing w:after="0"/>
        <w:ind w:left="0"/>
        <w:jc w:val="both"/>
      </w:pPr>
      <w:r>
        <w:rPr>
          <w:rFonts w:ascii="Times New Roman"/>
          <w:b w:val="false"/>
          <w:i w:val="false"/>
          <w:color w:val="000000"/>
          <w:sz w:val="28"/>
        </w:rPr>
        <w:t>
      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акционер) иемденуші тарап болып табылатын жағдайлар;</w:t>
      </w:r>
    </w:p>
    <w:bookmarkEnd w:id="719"/>
    <w:bookmarkStart w:name="z721" w:id="720"/>
    <w:p>
      <w:pPr>
        <w:spacing w:after="0"/>
        <w:ind w:left="0"/>
        <w:jc w:val="both"/>
      </w:pPr>
      <w:r>
        <w:rPr>
          <w:rFonts w:ascii="Times New Roman"/>
          <w:b w:val="false"/>
          <w:i w:val="false"/>
          <w:color w:val="000000"/>
          <w:sz w:val="28"/>
        </w:rPr>
        <w:t>
      6) өтініш берушінің осы Заңда белгіленген инвестициялық портфельді басқарушының ірі қатысушыларына қойылатын өзге де талаптарды сақтамауы;</w:t>
      </w:r>
    </w:p>
    <w:bookmarkEnd w:id="720"/>
    <w:bookmarkStart w:name="z722" w:id="721"/>
    <w:p>
      <w:pPr>
        <w:spacing w:after="0"/>
        <w:ind w:left="0"/>
        <w:jc w:val="both"/>
      </w:pPr>
      <w:r>
        <w:rPr>
          <w:rFonts w:ascii="Times New Roman"/>
          <w:b w:val="false"/>
          <w:i w:val="false"/>
          <w:color w:val="000000"/>
          <w:sz w:val="28"/>
        </w:rPr>
        <w:t>
      7) өтініш беруші – қаржы ұйымы өзі орналасқан елде шоғырландырылған негізде қадағалауға жатпайтын жағдайлар;</w:t>
      </w:r>
    </w:p>
    <w:bookmarkEnd w:id="721"/>
    <w:bookmarkStart w:name="z723" w:id="722"/>
    <w:p>
      <w:pPr>
        <w:spacing w:after="0"/>
        <w:ind w:left="0"/>
        <w:jc w:val="both"/>
      </w:pPr>
      <w:r>
        <w:rPr>
          <w:rFonts w:ascii="Times New Roman"/>
          <w:b w:val="false"/>
          <w:i w:val="false"/>
          <w:color w:val="000000"/>
          <w:sz w:val="28"/>
        </w:rPr>
        <w:t>
      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p>
    <w:bookmarkEnd w:id="722"/>
    <w:bookmarkStart w:name="z724" w:id="723"/>
    <w:p>
      <w:pPr>
        <w:spacing w:after="0"/>
        <w:ind w:left="0"/>
        <w:jc w:val="both"/>
      </w:pPr>
      <w:r>
        <w:rPr>
          <w:rFonts w:ascii="Times New Roman"/>
          <w:b w:val="false"/>
          <w:i w:val="false"/>
          <w:color w:val="000000"/>
          <w:sz w:val="28"/>
        </w:rPr>
        <w:t>
      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bookmarkEnd w:id="723"/>
    <w:bookmarkStart w:name="z725" w:id="724"/>
    <w:p>
      <w:pPr>
        <w:spacing w:after="0"/>
        <w:ind w:left="0"/>
        <w:jc w:val="both"/>
      </w:pPr>
      <w:r>
        <w:rPr>
          <w:rFonts w:ascii="Times New Roman"/>
          <w:b w:val="false"/>
          <w:i w:val="false"/>
          <w:color w:val="000000"/>
          <w:sz w:val="28"/>
        </w:rPr>
        <w:t>
      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bookmarkEnd w:id="724"/>
    <w:bookmarkStart w:name="z726" w:id="725"/>
    <w:p>
      <w:pPr>
        <w:spacing w:after="0"/>
        <w:ind w:left="0"/>
        <w:jc w:val="both"/>
      </w:pPr>
      <w:r>
        <w:rPr>
          <w:rFonts w:ascii="Times New Roman"/>
          <w:b w:val="false"/>
          <w:i w:val="false"/>
          <w:color w:val="000000"/>
          <w:sz w:val="28"/>
        </w:rPr>
        <w:t>
      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bookmarkEnd w:id="725"/>
    <w:bookmarkStart w:name="z727" w:id="726"/>
    <w:p>
      <w:pPr>
        <w:spacing w:after="0"/>
        <w:ind w:left="0"/>
        <w:jc w:val="both"/>
      </w:pPr>
      <w:r>
        <w:rPr>
          <w:rFonts w:ascii="Times New Roman"/>
          <w:b w:val="false"/>
          <w:i w:val="false"/>
          <w:color w:val="000000"/>
          <w:sz w:val="28"/>
        </w:rPr>
        <w:t>
      12) өтініш беруші – жеке тұлғада, сондай-ақ өтініш беруші - заңды тұлғаның басшы қызметкерлерінде мінсіз іскерлік беделдің болмауы;</w:t>
      </w:r>
    </w:p>
    <w:bookmarkEnd w:id="726"/>
    <w:bookmarkStart w:name="z728" w:id="727"/>
    <w:p>
      <w:pPr>
        <w:spacing w:after="0"/>
        <w:ind w:left="0"/>
        <w:jc w:val="both"/>
      </w:pPr>
      <w:r>
        <w:rPr>
          <w:rFonts w:ascii="Times New Roman"/>
          <w:b w:val="false"/>
          <w:i w:val="false"/>
          <w:color w:val="000000"/>
          <w:sz w:val="28"/>
        </w:rPr>
        <w:t>
      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727"/>
    <w:bookmarkStart w:name="z729" w:id="728"/>
    <w:p>
      <w:pPr>
        <w:spacing w:after="0"/>
        <w:ind w:left="0"/>
        <w:jc w:val="both"/>
      </w:pPr>
      <w:r>
        <w:rPr>
          <w:rFonts w:ascii="Times New Roman"/>
          <w:b w:val="false"/>
          <w:i w:val="false"/>
          <w:color w:val="000000"/>
          <w:sz w:val="28"/>
        </w:rPr>
        <w:t>
      2. Мына жағдайлардың бірінің болуы:</w:t>
      </w:r>
    </w:p>
    <w:bookmarkEnd w:id="728"/>
    <w:bookmarkStart w:name="z730" w:id="729"/>
    <w:p>
      <w:pPr>
        <w:spacing w:after="0"/>
        <w:ind w:left="0"/>
        <w:jc w:val="both"/>
      </w:pPr>
      <w:r>
        <w:rPr>
          <w:rFonts w:ascii="Times New Roman"/>
          <w:b w:val="false"/>
          <w:i w:val="false"/>
          <w:color w:val="000000"/>
          <w:sz w:val="28"/>
        </w:rPr>
        <w:t>
      1) өтініш беруші - заңды тұлғаның өтініш берген күнге дейін екі жылға жетпейтін уақытта құрылуы;</w:t>
      </w:r>
    </w:p>
    <w:bookmarkEnd w:id="729"/>
    <w:bookmarkStart w:name="z731" w:id="730"/>
    <w:p>
      <w:pPr>
        <w:spacing w:after="0"/>
        <w:ind w:left="0"/>
        <w:jc w:val="both"/>
      </w:pPr>
      <w:r>
        <w:rPr>
          <w:rFonts w:ascii="Times New Roman"/>
          <w:b w:val="false"/>
          <w:i w:val="false"/>
          <w:color w:val="000000"/>
          <w:sz w:val="28"/>
        </w:rPr>
        <w:t>
      2) өтініш беруші міндеттемелерінің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p>
    <w:bookmarkEnd w:id="730"/>
    <w:p>
      <w:pPr>
        <w:spacing w:after="0"/>
        <w:ind w:left="0"/>
        <w:jc w:val="both"/>
      </w:pPr>
      <w:r>
        <w:rPr>
          <w:rFonts w:ascii="Times New Roman"/>
          <w:b w:val="false"/>
          <w:i w:val="false"/>
          <w:color w:val="000000"/>
          <w:sz w:val="28"/>
        </w:rPr>
        <w:t>
      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bookmarkStart w:name="z732" w:id="731"/>
    <w:p>
      <w:pPr>
        <w:spacing w:after="0"/>
        <w:ind w:left="0"/>
        <w:jc w:val="both"/>
      </w:pPr>
      <w:r>
        <w:rPr>
          <w:rFonts w:ascii="Times New Roman"/>
          <w:b w:val="false"/>
          <w:i w:val="false"/>
          <w:color w:val="000000"/>
          <w:sz w:val="28"/>
        </w:rPr>
        <w:t>
      3) әрбір аяқталған екі қаржы жылының әрқайсысының нәтижелері бойынша залал шегуі;</w:t>
      </w:r>
    </w:p>
    <w:bookmarkEnd w:id="731"/>
    <w:bookmarkStart w:name="z733" w:id="732"/>
    <w:p>
      <w:pPr>
        <w:spacing w:after="0"/>
        <w:ind w:left="0"/>
        <w:jc w:val="both"/>
      </w:pPr>
      <w:r>
        <w:rPr>
          <w:rFonts w:ascii="Times New Roman"/>
          <w:b w:val="false"/>
          <w:i w:val="false"/>
          <w:color w:val="000000"/>
          <w:sz w:val="28"/>
        </w:rPr>
        <w:t>
      4) өтініш беруші міндеттемелері мөлшерінің инвестициялық портфельді басқарушының қаржылық жай-күйіне айтарлықтай қатер төндіруі;</w:t>
      </w:r>
    </w:p>
    <w:bookmarkEnd w:id="732"/>
    <w:bookmarkStart w:name="z734" w:id="733"/>
    <w:p>
      <w:pPr>
        <w:spacing w:after="0"/>
        <w:ind w:left="0"/>
        <w:jc w:val="both"/>
      </w:pPr>
      <w:r>
        <w:rPr>
          <w:rFonts w:ascii="Times New Roman"/>
          <w:b w:val="false"/>
          <w:i w:val="false"/>
          <w:color w:val="000000"/>
          <w:sz w:val="28"/>
        </w:rPr>
        <w:t>
      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bookmarkEnd w:id="733"/>
    <w:bookmarkStart w:name="z735" w:id="734"/>
    <w:p>
      <w:pPr>
        <w:spacing w:after="0"/>
        <w:ind w:left="0"/>
        <w:jc w:val="both"/>
      </w:pPr>
      <w:r>
        <w:rPr>
          <w:rFonts w:ascii="Times New Roman"/>
          <w:b w:val="false"/>
          <w:i w:val="false"/>
          <w:color w:val="000000"/>
          <w:sz w:val="28"/>
        </w:rPr>
        <w:t>
      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bookmarkEnd w:id="734"/>
    <w:bookmarkStart w:name="z736" w:id="735"/>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13-тарау 72-2-баппен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8" w:id="736"/>
    <w:p>
      <w:pPr>
        <w:spacing w:after="0"/>
        <w:ind w:left="0"/>
        <w:jc w:val="left"/>
      </w:pPr>
      <w:r>
        <w:rPr>
          <w:rFonts w:ascii="Times New Roman"/>
          <w:b/>
          <w:i w:val="false"/>
          <w:color w:val="000000"/>
        </w:rPr>
        <w:t xml:space="preserve"> 72-3-бап. Қадағалап ден қоюдың мәжбүрлеу шаралары</w:t>
      </w:r>
    </w:p>
    <w:bookmarkEnd w:id="736"/>
    <w:p>
      <w:pPr>
        <w:spacing w:after="0"/>
        <w:ind w:left="0"/>
        <w:jc w:val="both"/>
      </w:pPr>
      <w:r>
        <w:rPr>
          <w:rFonts w:ascii="Times New Roman"/>
          <w:b w:val="false"/>
          <w:i w:val="false"/>
          <w:color w:val="ff0000"/>
          <w:sz w:val="28"/>
        </w:rPr>
        <w:t xml:space="preserve">
      Ескерту. 72-3-баптың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739" w:id="737"/>
    <w:p>
      <w:pPr>
        <w:spacing w:after="0"/>
        <w:ind w:left="0"/>
        <w:jc w:val="both"/>
      </w:pPr>
      <w:r>
        <w:rPr>
          <w:rFonts w:ascii="Times New Roman"/>
          <w:b w:val="false"/>
          <w:i w:val="false"/>
          <w:color w:val="000000"/>
          <w:sz w:val="28"/>
        </w:rPr>
        <w:t>
      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bookmarkEnd w:id="73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49-бабының</w:t>
      </w:r>
      <w:r>
        <w:rPr>
          <w:rFonts w:ascii="Times New Roman"/>
          <w:b w:val="false"/>
          <w:i w:val="false"/>
          <w:color w:val="000000"/>
          <w:sz w:val="28"/>
        </w:rPr>
        <w:t xml:space="preserve"> 5-тармағында, 55-1-бабының 6-тармағында, </w:t>
      </w:r>
      <w:r>
        <w:rPr>
          <w:rFonts w:ascii="Times New Roman"/>
          <w:b w:val="false"/>
          <w:i w:val="false"/>
          <w:color w:val="000000"/>
          <w:sz w:val="28"/>
        </w:rPr>
        <w:t>72-1-бабының</w:t>
      </w:r>
      <w:r>
        <w:rPr>
          <w:rFonts w:ascii="Times New Roman"/>
          <w:b w:val="false"/>
          <w:i w:val="false"/>
          <w:color w:val="000000"/>
          <w:sz w:val="28"/>
        </w:rPr>
        <w:t xml:space="preserve"> 14-1-тармағында көзделген;</w:t>
      </w:r>
    </w:p>
    <w:p>
      <w:pPr>
        <w:spacing w:after="0"/>
        <w:ind w:left="0"/>
        <w:jc w:val="both"/>
      </w:pPr>
      <w:r>
        <w:rPr>
          <w:rFonts w:ascii="Times New Roman"/>
          <w:b w:val="false"/>
          <w:i w:val="false"/>
          <w:color w:val="000000"/>
          <w:sz w:val="28"/>
        </w:rPr>
        <w:t>
      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 келуі мүмкін жағдайларда, қадағалап ден қоюдың мәжбүрлеу шараларын қолданады.</w:t>
      </w:r>
    </w:p>
    <w:bookmarkStart w:name="z748" w:id="738"/>
    <w:p>
      <w:pPr>
        <w:spacing w:after="0"/>
        <w:ind w:left="0"/>
        <w:jc w:val="both"/>
      </w:pPr>
      <w:r>
        <w:rPr>
          <w:rFonts w:ascii="Times New Roman"/>
          <w:b w:val="false"/>
          <w:i w:val="false"/>
          <w:color w:val="000000"/>
          <w:sz w:val="28"/>
        </w:rPr>
        <w:t>
      2. Уәкілетті орган осы баптың 1-тармағында көзделген жағдайлар орын алған кезде:</w:t>
      </w:r>
    </w:p>
    <w:bookmarkEnd w:id="738"/>
    <w:bookmarkStart w:name="z749" w:id="739"/>
    <w:p>
      <w:pPr>
        <w:spacing w:after="0"/>
        <w:ind w:left="0"/>
        <w:jc w:val="both"/>
      </w:pPr>
      <w:r>
        <w:rPr>
          <w:rFonts w:ascii="Times New Roman"/>
          <w:b w:val="false"/>
          <w:i w:val="false"/>
          <w:color w:val="000000"/>
          <w:sz w:val="28"/>
        </w:rPr>
        <w:t>
      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дейін азайтуды;</w:t>
      </w:r>
    </w:p>
    <w:bookmarkEnd w:id="739"/>
    <w:bookmarkStart w:name="z750" w:id="740"/>
    <w:p>
      <w:pPr>
        <w:spacing w:after="0"/>
        <w:ind w:left="0"/>
        <w:jc w:val="both"/>
      </w:pPr>
      <w:r>
        <w:rPr>
          <w:rFonts w:ascii="Times New Roman"/>
          <w:b w:val="false"/>
          <w:i w:val="false"/>
          <w:color w:val="000000"/>
          <w:sz w:val="28"/>
        </w:rPr>
        <w:t>
      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p>
    <w:bookmarkEnd w:id="740"/>
    <w:bookmarkStart w:name="z751" w:id="741"/>
    <w:p>
      <w:pPr>
        <w:spacing w:after="0"/>
        <w:ind w:left="0"/>
        <w:jc w:val="both"/>
      </w:pPr>
      <w:r>
        <w:rPr>
          <w:rFonts w:ascii="Times New Roman"/>
          <w:b w:val="false"/>
          <w:i w:val="false"/>
          <w:color w:val="000000"/>
          <w:sz w:val="28"/>
        </w:rPr>
        <w:t>
      3) инвестициялық портфельді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p>
    <w:bookmarkEnd w:id="741"/>
    <w:bookmarkStart w:name="z752" w:id="742"/>
    <w:p>
      <w:pPr>
        <w:spacing w:after="0"/>
        <w:ind w:left="0"/>
        <w:jc w:val="both"/>
      </w:pPr>
      <w:r>
        <w:rPr>
          <w:rFonts w:ascii="Times New Roman"/>
          <w:b w:val="false"/>
          <w:i w:val="false"/>
          <w:color w:val="000000"/>
          <w:sz w:val="28"/>
        </w:rPr>
        <w:t>
      3. Инвестициялық портфельді басқарушының ірі қатысушысы не ірі қатысушысы белгілері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акцияларына сенімгерлік басқару тағайындалады. Осы акциялар уәкілетті органға сенімгерлік басқаруға үш айға дейінгі мерзімге беріледі.</w:t>
      </w:r>
    </w:p>
    <w:bookmarkEnd w:id="742"/>
    <w:bookmarkStart w:name="z753" w:id="743"/>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p>
    <w:bookmarkEnd w:id="743"/>
    <w:bookmarkStart w:name="z754" w:id="744"/>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p>
    <w:bookmarkEnd w:id="744"/>
    <w:bookmarkStart w:name="z755" w:id="745"/>
    <w:p>
      <w:pPr>
        <w:spacing w:after="0"/>
        <w:ind w:left="0"/>
        <w:jc w:val="both"/>
      </w:pPr>
      <w:r>
        <w:rPr>
          <w:rFonts w:ascii="Times New Roman"/>
          <w:b w:val="false"/>
          <w:i w:val="false"/>
          <w:color w:val="000000"/>
          <w:sz w:val="28"/>
        </w:rPr>
        <w:t>
      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p>
    <w:bookmarkEnd w:id="745"/>
    <w:bookmarkStart w:name="z756" w:id="746"/>
    <w:p>
      <w:pPr>
        <w:spacing w:after="0"/>
        <w:ind w:left="0"/>
        <w:jc w:val="both"/>
      </w:pPr>
      <w:r>
        <w:rPr>
          <w:rFonts w:ascii="Times New Roman"/>
          <w:b w:val="false"/>
          <w:i w:val="false"/>
          <w:color w:val="000000"/>
          <w:sz w:val="28"/>
        </w:rPr>
        <w:t>
      Инвестициялық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p>
    <w:bookmarkEnd w:id="746"/>
    <w:bookmarkStart w:name="z757" w:id="747"/>
    <w:p>
      <w:pPr>
        <w:spacing w:after="0"/>
        <w:ind w:left="0"/>
        <w:jc w:val="both"/>
      </w:pPr>
      <w:r>
        <w:rPr>
          <w:rFonts w:ascii="Times New Roman"/>
          <w:b w:val="false"/>
          <w:i w:val="false"/>
          <w:color w:val="000000"/>
          <w:sz w:val="28"/>
        </w:rPr>
        <w:t>
      Өтінішхатта көрсетілген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p>
    <w:bookmarkEnd w:id="747"/>
    <w:bookmarkStart w:name="z758" w:id="748"/>
    <w:p>
      <w:pPr>
        <w:spacing w:after="0"/>
        <w:ind w:left="0"/>
        <w:jc w:val="both"/>
      </w:pPr>
      <w:r>
        <w:rPr>
          <w:rFonts w:ascii="Times New Roman"/>
          <w:b w:val="false"/>
          <w:i w:val="false"/>
          <w:color w:val="000000"/>
          <w:sz w:val="28"/>
        </w:rPr>
        <w:t>
      Сенімгерлік басқару белгіленген мерзім өткенге дейін инвестициялық портфельді басқарушының акцияларын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p>
    <w:bookmarkEnd w:id="748"/>
    <w:bookmarkStart w:name="z759" w:id="749"/>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портфельді басқарушының қаражаты есебінен жүзеге асырылады.</w:t>
      </w:r>
    </w:p>
    <w:bookmarkEnd w:id="749"/>
    <w:bookmarkStart w:name="z760" w:id="750"/>
    <w:p>
      <w:pPr>
        <w:spacing w:after="0"/>
        <w:ind w:left="0"/>
        <w:jc w:val="both"/>
      </w:pPr>
      <w:r>
        <w:rPr>
          <w:rFonts w:ascii="Times New Roman"/>
          <w:b w:val="false"/>
          <w:i w:val="false"/>
          <w:color w:val="000000"/>
          <w:sz w:val="28"/>
        </w:rPr>
        <w:t>
      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уәкілетті органның не ұлттық басқарушы холдингтің сенімгерлік басқару кезеңіндегі іс-әрекеттері тәртібі уәкілетті органның нормативтік құқықтық актісінде белгіленеді.</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72-3-баппен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72-4-бап. Инвестициялық портфельді басқарушы ірі қатысушысының есептілігі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Инвестициялық портфельді басқарушының ірі қатысушысының қаржылық және өзге де есептілігінің тізбесі, нысандары, оларды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Start w:name="z1116" w:id="751"/>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26" w:id="752"/>
    <w:p>
      <w:pPr>
        <w:spacing w:after="0"/>
        <w:ind w:left="0"/>
        <w:jc w:val="left"/>
      </w:pPr>
      <w:r>
        <w:rPr>
          <w:rFonts w:ascii="Times New Roman"/>
          <w:b/>
          <w:i w:val="false"/>
          <w:color w:val="000000"/>
        </w:rPr>
        <w:t xml:space="preserve"> 72-5-бап. Инвестициялық портфельді басқарушының ірі қатысушысының аудиті</w:t>
      </w:r>
    </w:p>
    <w:bookmarkEnd w:id="752"/>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86" w:id="753"/>
    <w:p>
      <w:pPr>
        <w:spacing w:after="0"/>
        <w:ind w:left="0"/>
        <w:jc w:val="left"/>
      </w:pPr>
      <w:r>
        <w:rPr>
          <w:rFonts w:ascii="Times New Roman"/>
          <w:b/>
          <w:i w:val="false"/>
          <w:color w:val="000000"/>
        </w:rPr>
        <w:t xml:space="preserve"> 14-тарау. Кастодиандық қызмет</w:t>
      </w:r>
    </w:p>
    <w:bookmarkEnd w:id="753"/>
    <w:bookmarkStart w:name="z87" w:id="754"/>
    <w:p>
      <w:pPr>
        <w:spacing w:after="0"/>
        <w:ind w:left="0"/>
        <w:jc w:val="left"/>
      </w:pPr>
      <w:r>
        <w:rPr>
          <w:rFonts w:ascii="Times New Roman"/>
          <w:b/>
          <w:i w:val="false"/>
          <w:color w:val="000000"/>
        </w:rPr>
        <w:t xml:space="preserve"> 73-бап. Кастодиандық қызметтi жүзеге асыру тәртiбi </w:t>
      </w:r>
    </w:p>
    <w:bookmarkEnd w:id="754"/>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Бағалы қағаздар нарығында кастодиандық қызметтi кастодиандық қызмет пен сейфтiк операцияларға лицензиялары бар банктер және Қазақстан Республикасының Ұлттық Банкі жүзеге асыруға құқылы.</w:t>
      </w:r>
    </w:p>
    <w:p>
      <w:pPr>
        <w:spacing w:after="0"/>
        <w:ind w:left="0"/>
        <w:jc w:val="both"/>
      </w:pPr>
      <w:r>
        <w:rPr>
          <w:rFonts w:ascii="Times New Roman"/>
          <w:b w:val="false"/>
          <w:i w:val="false"/>
          <w:color w:val="000000"/>
          <w:sz w:val="28"/>
        </w:rPr>
        <w:t xml:space="preserve">
      2. Кастодиан өзiнiң қызметiн Қазақстан Республикасының заңдарына және клиентпен жасалған кастодиандық қызмет көрсету жөнiндегi шартқа сәйкес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Ұлттық Банкі болып табылмайтын кастодиан:</w:t>
      </w:r>
    </w:p>
    <w:p>
      <w:pPr>
        <w:spacing w:after="0"/>
        <w:ind w:left="0"/>
        <w:jc w:val="both"/>
      </w:pPr>
      <w:r>
        <w:rPr>
          <w:rFonts w:ascii="Times New Roman"/>
          <w:b w:val="false"/>
          <w:i w:val="false"/>
          <w:color w:val="000000"/>
          <w:sz w:val="28"/>
        </w:rPr>
        <w:t>
      1) зейнетақы активтеріне;</w:t>
      </w:r>
    </w:p>
    <w:p>
      <w:pPr>
        <w:spacing w:after="0"/>
        <w:ind w:left="0"/>
        <w:jc w:val="both"/>
      </w:pPr>
      <w:r>
        <w:rPr>
          <w:rFonts w:ascii="Times New Roman"/>
          <w:b w:val="false"/>
          <w:i w:val="false"/>
          <w:color w:val="000000"/>
          <w:sz w:val="28"/>
        </w:rPr>
        <w:t>
      2) ашық және (немесе) аралық инвестициялық пай қорының активтеріне;</w:t>
      </w:r>
    </w:p>
    <w:p>
      <w:pPr>
        <w:spacing w:after="0"/>
        <w:ind w:left="0"/>
        <w:jc w:val="both"/>
      </w:pPr>
      <w:r>
        <w:rPr>
          <w:rFonts w:ascii="Times New Roman"/>
          <w:b w:val="false"/>
          <w:i w:val="false"/>
          <w:color w:val="000000"/>
          <w:sz w:val="28"/>
        </w:rPr>
        <w:t>
      3) сақтанушының инвестицияларға қатысу талабы көзделетін сақтандыру шарттары бойынша, сақтанушылардан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қызмет көрсету шартын жасасуға құқылы емес.</w:t>
      </w:r>
    </w:p>
    <w:p>
      <w:pPr>
        <w:spacing w:after="0"/>
        <w:ind w:left="0"/>
        <w:jc w:val="both"/>
      </w:pPr>
      <w:r>
        <w:rPr>
          <w:rFonts w:ascii="Times New Roman"/>
          <w:b w:val="false"/>
          <w:i w:val="false"/>
          <w:color w:val="000000"/>
          <w:sz w:val="28"/>
        </w:rPr>
        <w:t xml:space="preserve">
      4. Кастодианға кастодиандық қызмет көрсету жөнiндегi шартқа сәйкес клиент берген ақша мен қаржы құралдары кастодиандық қызмет объектiлерi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w:t>
      </w:r>
      <w:r>
        <w:br/>
      </w:r>
      <w:r>
        <w:rPr>
          <w:rFonts w:ascii="Times New Roman"/>
          <w:b w:val="false"/>
          <w:i w:val="false"/>
          <w:color w:val="000000"/>
          <w:sz w:val="28"/>
        </w:rPr>
        <w:t>
</w:t>
      </w:r>
    </w:p>
    <w:bookmarkStart w:name="z1197" w:id="755"/>
    <w:p>
      <w:pPr>
        <w:spacing w:after="0"/>
        <w:ind w:left="0"/>
        <w:jc w:val="both"/>
      </w:pPr>
      <w:r>
        <w:rPr>
          <w:rFonts w:ascii="Times New Roman"/>
          <w:b w:val="false"/>
          <w:i w:val="false"/>
          <w:color w:val="000000"/>
          <w:sz w:val="28"/>
        </w:rPr>
        <w:t>
      6. Кастодиан "Астана" халықаралық қаржы орталығына қатысушыларға кастодиандық қызмет көрсету бойынша қызметтер көрсетуге құқылы.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өзгерту енгізілді - ҚР 2004.07.07 </w:t>
      </w:r>
      <w:r>
        <w:rPr>
          <w:rFonts w:ascii="Times New Roman"/>
          <w:b w:val="false"/>
          <w:i w:val="false"/>
          <w:color w:val="ff0000"/>
          <w:sz w:val="28"/>
        </w:rPr>
        <w:t>№ 577</w:t>
      </w:r>
      <w:r>
        <w:rPr>
          <w:rFonts w:ascii="Times New Roman"/>
          <w:b w:val="false"/>
          <w:i w:val="false"/>
          <w:color w:val="ff0000"/>
          <w:sz w:val="28"/>
        </w:rPr>
        <w:t xml:space="preserve">,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8" w:id="756"/>
    <w:p>
      <w:pPr>
        <w:spacing w:after="0"/>
        <w:ind w:left="0"/>
        <w:jc w:val="left"/>
      </w:pPr>
      <w:r>
        <w:rPr>
          <w:rFonts w:ascii="Times New Roman"/>
          <w:b/>
          <w:i w:val="false"/>
          <w:color w:val="000000"/>
        </w:rPr>
        <w:t xml:space="preserve"> 74-бап. Кастодианның функциялары мен мiндеттерi </w:t>
      </w:r>
    </w:p>
    <w:bookmarkEnd w:id="756"/>
    <w:p>
      <w:pPr>
        <w:spacing w:after="0"/>
        <w:ind w:left="0"/>
        <w:jc w:val="both"/>
      </w:pPr>
      <w:r>
        <w:rPr>
          <w:rFonts w:ascii="Times New Roman"/>
          <w:b w:val="false"/>
          <w:i w:val="false"/>
          <w:color w:val="000000"/>
          <w:sz w:val="28"/>
        </w:rPr>
        <w:t xml:space="preserve">
      1. Кастодиан мынадай функцияларды жүзеге асырады: </w:t>
      </w:r>
    </w:p>
    <w:p>
      <w:pPr>
        <w:spacing w:after="0"/>
        <w:ind w:left="0"/>
        <w:jc w:val="both"/>
      </w:pPr>
      <w:r>
        <w:rPr>
          <w:rFonts w:ascii="Times New Roman"/>
          <w:b w:val="false"/>
          <w:i w:val="false"/>
          <w:color w:val="000000"/>
          <w:sz w:val="28"/>
        </w:rPr>
        <w:t xml:space="preserve">
      1) ақшаға, эмиссиялық бағалы қағаздарға және кастодиандық қызмет көрсетуге берiлген өзге де қаржы құралдарына қатысты клиентке шоттар ашу; </w:t>
      </w:r>
    </w:p>
    <w:p>
      <w:pPr>
        <w:spacing w:after="0"/>
        <w:ind w:left="0"/>
        <w:jc w:val="both"/>
      </w:pPr>
      <w:r>
        <w:rPr>
          <w:rFonts w:ascii="Times New Roman"/>
          <w:b w:val="false"/>
          <w:i w:val="false"/>
          <w:color w:val="000000"/>
          <w:sz w:val="28"/>
        </w:rPr>
        <w:t xml:space="preserve">
      2) ақшаны, эмиссиялық бағалы қағаздарды және кастодиандық қызмет көрсетуге берiлген өзге де қаржы құралдарын есепке алуды қамтамасыз ету; </w:t>
      </w:r>
    </w:p>
    <w:p>
      <w:pPr>
        <w:spacing w:after="0"/>
        <w:ind w:left="0"/>
        <w:jc w:val="both"/>
      </w:pPr>
      <w:r>
        <w:rPr>
          <w:rFonts w:ascii="Times New Roman"/>
          <w:b w:val="false"/>
          <w:i w:val="false"/>
          <w:color w:val="000000"/>
          <w:sz w:val="28"/>
        </w:rPr>
        <w:t xml:space="preserve">
      3) нақтылы ұстауды жүзеге асыру; </w:t>
      </w:r>
    </w:p>
    <w:p>
      <w:pPr>
        <w:spacing w:after="0"/>
        <w:ind w:left="0"/>
        <w:jc w:val="both"/>
      </w:pPr>
      <w:r>
        <w:rPr>
          <w:rFonts w:ascii="Times New Roman"/>
          <w:b w:val="false"/>
          <w:i w:val="false"/>
          <w:color w:val="000000"/>
          <w:sz w:val="28"/>
        </w:rPr>
        <w:t xml:space="preserve">
      4) эмиссиялық бағалы қағаздармен және кастодиандық қызмет көрсетуге берiлген өзге де қаржы құралдарымен мәмiлелер бойынша төлем агентiнiң функциясын атқару; </w:t>
      </w:r>
    </w:p>
    <w:p>
      <w:pPr>
        <w:spacing w:after="0"/>
        <w:ind w:left="0"/>
        <w:jc w:val="both"/>
      </w:pPr>
      <w:r>
        <w:rPr>
          <w:rFonts w:ascii="Times New Roman"/>
          <w:b w:val="false"/>
          <w:i w:val="false"/>
          <w:color w:val="000000"/>
          <w:sz w:val="28"/>
        </w:rPr>
        <w:t xml:space="preserve">
      5) клиенттiң эмиссиялық бағалы қағаздарымен мәмiлелердi тiркеу және осы бағалы қағаздар бойынша оның құқықтарын растау; </w:t>
      </w:r>
    </w:p>
    <w:p>
      <w:pPr>
        <w:spacing w:after="0"/>
        <w:ind w:left="0"/>
        <w:jc w:val="both"/>
      </w:pPr>
      <w:r>
        <w:rPr>
          <w:rFonts w:ascii="Times New Roman"/>
          <w:b w:val="false"/>
          <w:i w:val="false"/>
          <w:color w:val="000000"/>
          <w:sz w:val="28"/>
        </w:rPr>
        <w:t xml:space="preserve">
      6) эмиссиялық бағалы қағаздар және кастодиандық қызмет көрсетуге берiлген өзге де қаржы құралдары бойынша кiрiс алу және оны клиенттiң шотына есептеу; </w:t>
      </w:r>
    </w:p>
    <w:p>
      <w:pPr>
        <w:spacing w:after="0"/>
        <w:ind w:left="0"/>
        <w:jc w:val="both"/>
      </w:pPr>
      <w:r>
        <w:rPr>
          <w:rFonts w:ascii="Times New Roman"/>
          <w:b w:val="false"/>
          <w:i w:val="false"/>
          <w:color w:val="000000"/>
          <w:sz w:val="28"/>
        </w:rPr>
        <w:t xml:space="preserve">
      7) эмитенттiң тапсырмасы бойынша клиентке ақпарат беру; </w:t>
      </w:r>
    </w:p>
    <w:p>
      <w:pPr>
        <w:spacing w:after="0"/>
        <w:ind w:left="0"/>
        <w:jc w:val="both"/>
      </w:pPr>
      <w:r>
        <w:rPr>
          <w:rFonts w:ascii="Times New Roman"/>
          <w:b w:val="false"/>
          <w:i w:val="false"/>
          <w:color w:val="000000"/>
          <w:sz w:val="28"/>
        </w:rPr>
        <w:t xml:space="preserve">
      8) клиентке кастодиандық қызмет көрсету жөнiндегi шартта көзделген өзге де қызметтер көрсету; </w:t>
      </w:r>
    </w:p>
    <w:p>
      <w:pPr>
        <w:spacing w:after="0"/>
        <w:ind w:left="0"/>
        <w:jc w:val="both"/>
      </w:pPr>
      <w:r>
        <w:rPr>
          <w:rFonts w:ascii="Times New Roman"/>
          <w:b w:val="false"/>
          <w:i w:val="false"/>
          <w:color w:val="000000"/>
          <w:sz w:val="28"/>
        </w:rPr>
        <w:t xml:space="preserve">
      9) құжатты бағалы қағаздарды және құжатты нысанда шығарылған өзге де қаржы құралдарын сақтау. </w:t>
      </w:r>
    </w:p>
    <w:p>
      <w:pPr>
        <w:spacing w:after="0"/>
        <w:ind w:left="0"/>
        <w:jc w:val="both"/>
      </w:pPr>
      <w:r>
        <w:rPr>
          <w:rFonts w:ascii="Times New Roman"/>
          <w:b w:val="false"/>
          <w:i w:val="false"/>
          <w:color w:val="000000"/>
          <w:sz w:val="28"/>
        </w:rPr>
        <w:t xml:space="preserve">
      2. Кастодиан: </w:t>
      </w:r>
    </w:p>
    <w:p>
      <w:pPr>
        <w:spacing w:after="0"/>
        <w:ind w:left="0"/>
        <w:jc w:val="both"/>
      </w:pPr>
      <w:r>
        <w:rPr>
          <w:rFonts w:ascii="Times New Roman"/>
          <w:b w:val="false"/>
          <w:i w:val="false"/>
          <w:color w:val="000000"/>
          <w:sz w:val="28"/>
        </w:rPr>
        <w:t xml:space="preserve">
      1) кастодиандық қызмет көрсету жөнiндегi шарттың талаптарын, сондай-ақ клиенттiң бұйрықтарын олардың мазмұнына сәйкес орындауға; </w:t>
      </w:r>
    </w:p>
    <w:p>
      <w:pPr>
        <w:spacing w:after="0"/>
        <w:ind w:left="0"/>
        <w:jc w:val="both"/>
      </w:pPr>
      <w:r>
        <w:rPr>
          <w:rFonts w:ascii="Times New Roman"/>
          <w:b w:val="false"/>
          <w:i w:val="false"/>
          <w:color w:val="000000"/>
          <w:sz w:val="28"/>
        </w:rPr>
        <w:t xml:space="preserve">
      2) эмиссиялық бағалы қағаздардың және өз активтерiне қатысты кастодиандық қызмет көрсетуге берiлген өзге де қаржы құралдарының бөлек сақталуы мен есепке алынуын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талаптарға сәйкес, клиенттердiң шоттарын жүргiзу технологиясын сақтауға; </w:t>
      </w:r>
    </w:p>
    <w:p>
      <w:pPr>
        <w:spacing w:after="0"/>
        <w:ind w:left="0"/>
        <w:jc w:val="both"/>
      </w:pPr>
      <w:r>
        <w:rPr>
          <w:rFonts w:ascii="Times New Roman"/>
          <w:b w:val="false"/>
          <w:i w:val="false"/>
          <w:color w:val="000000"/>
          <w:sz w:val="28"/>
        </w:rPr>
        <w:t>
      4) клиентке тұрақты негiзде немесе оның талап етуi бойынша шоттарының жай-күйi туралы есеп беруге;</w:t>
      </w:r>
    </w:p>
    <w:p>
      <w:pPr>
        <w:spacing w:after="0"/>
        <w:ind w:left="0"/>
        <w:jc w:val="both"/>
      </w:pPr>
      <w:r>
        <w:rPr>
          <w:rFonts w:ascii="Times New Roman"/>
          <w:b w:val="false"/>
          <w:i w:val="false"/>
          <w:color w:val="000000"/>
          <w:sz w:val="28"/>
        </w:rPr>
        <w:t>
      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w:t>
      </w:r>
    </w:p>
    <w:p>
      <w:pPr>
        <w:spacing w:after="0"/>
        <w:ind w:left="0"/>
        <w:jc w:val="both"/>
      </w:pPr>
      <w:r>
        <w:rPr>
          <w:rFonts w:ascii="Times New Roman"/>
          <w:b w:val="false"/>
          <w:i w:val="false"/>
          <w:color w:val="000000"/>
          <w:sz w:val="28"/>
        </w:rPr>
        <w:t>
      5) осы Заңда және Қазақстан Республикасының өзге де заң актiлерiнде көзделген жағдайларды қоспағанда, коммерциялық немесе заңмен қорғалатын өзге де құпияны құрайтын мәлiметтердi жария етпеуге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 </w:t>
      </w:r>
      <w:r>
        <w:br/>
      </w:r>
      <w:r>
        <w:rPr>
          <w:rFonts w:ascii="Times New Roman"/>
          <w:b w:val="false"/>
          <w:i w:val="false"/>
          <w:color w:val="000000"/>
          <w:sz w:val="28"/>
        </w:rPr>
        <w:t>
</w:t>
      </w:r>
    </w:p>
    <w:bookmarkStart w:name="z89" w:id="757"/>
    <w:p>
      <w:pPr>
        <w:spacing w:after="0"/>
        <w:ind w:left="0"/>
        <w:jc w:val="left"/>
      </w:pPr>
      <w:r>
        <w:rPr>
          <w:rFonts w:ascii="Times New Roman"/>
          <w:b/>
          <w:i w:val="false"/>
          <w:color w:val="000000"/>
        </w:rPr>
        <w:t xml:space="preserve"> 75-бап. Кастодиандық қызмет көрсету жөнiндегi шарт </w:t>
      </w:r>
    </w:p>
    <w:bookmarkEnd w:id="757"/>
    <w:p>
      <w:pPr>
        <w:spacing w:after="0"/>
        <w:ind w:left="0"/>
        <w:jc w:val="both"/>
      </w:pPr>
      <w:r>
        <w:rPr>
          <w:rFonts w:ascii="Times New Roman"/>
          <w:b w:val="false"/>
          <w:i w:val="false"/>
          <w:color w:val="000000"/>
          <w:sz w:val="28"/>
        </w:rPr>
        <w:t xml:space="preserve">
      1. Кастодиан мен оның клиентi арасындағы қатынастар кастодиандық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сақтау және тапсырма шартының нормалары қолданылады. </w:t>
      </w:r>
    </w:p>
    <w:p>
      <w:pPr>
        <w:spacing w:after="0"/>
        <w:ind w:left="0"/>
        <w:jc w:val="both"/>
      </w:pPr>
      <w:r>
        <w:rPr>
          <w:rFonts w:ascii="Times New Roman"/>
          <w:b w:val="false"/>
          <w:i w:val="false"/>
          <w:color w:val="000000"/>
          <w:sz w:val="28"/>
        </w:rPr>
        <w:t xml:space="preserve">
      2. Кастодиан кастодиандық қызмет көрсету жөнiндегi шартты жасасу кезiнде клиенттi өзiнiң iшкi құжаттарымен таныстыруға мiндеттi. </w:t>
      </w:r>
    </w:p>
    <w:p>
      <w:pPr>
        <w:spacing w:after="0"/>
        <w:ind w:left="0"/>
        <w:jc w:val="both"/>
      </w:pPr>
      <w:r>
        <w:rPr>
          <w:rFonts w:ascii="Times New Roman"/>
          <w:b w:val="false"/>
          <w:i w:val="false"/>
          <w:color w:val="000000"/>
          <w:sz w:val="28"/>
        </w:rPr>
        <w:t xml:space="preserve">
      3. Кастодиандық қызмет көрсету жөнiндегi шартта: </w:t>
      </w:r>
    </w:p>
    <w:p>
      <w:pPr>
        <w:spacing w:after="0"/>
        <w:ind w:left="0"/>
        <w:jc w:val="both"/>
      </w:pPr>
      <w:r>
        <w:rPr>
          <w:rFonts w:ascii="Times New Roman"/>
          <w:b w:val="false"/>
          <w:i w:val="false"/>
          <w:color w:val="000000"/>
          <w:sz w:val="28"/>
        </w:rPr>
        <w:t xml:space="preserve">
      1) клиентке кастодиандық қызмет көрсету жөнiнде қызметтер ұсыну тәртiбi; </w:t>
      </w:r>
    </w:p>
    <w:p>
      <w:pPr>
        <w:spacing w:after="0"/>
        <w:ind w:left="0"/>
        <w:jc w:val="both"/>
      </w:pPr>
      <w:r>
        <w:rPr>
          <w:rFonts w:ascii="Times New Roman"/>
          <w:b w:val="false"/>
          <w:i w:val="false"/>
          <w:color w:val="000000"/>
          <w:sz w:val="28"/>
        </w:rPr>
        <w:t xml:space="preserve">
      2) кастодианның және оның клиентiнiң құқықтары мен мiндеттерi; </w:t>
      </w:r>
    </w:p>
    <w:p>
      <w:pPr>
        <w:spacing w:after="0"/>
        <w:ind w:left="0"/>
        <w:jc w:val="both"/>
      </w:pPr>
      <w:r>
        <w:rPr>
          <w:rFonts w:ascii="Times New Roman"/>
          <w:b w:val="false"/>
          <w:i w:val="false"/>
          <w:color w:val="000000"/>
          <w:sz w:val="28"/>
        </w:rPr>
        <w:t xml:space="preserve">
      3) кастодианның қызметiне ақы төлеу тәртiбi; </w:t>
      </w:r>
    </w:p>
    <w:p>
      <w:pPr>
        <w:spacing w:after="0"/>
        <w:ind w:left="0"/>
        <w:jc w:val="both"/>
      </w:pPr>
      <w:r>
        <w:rPr>
          <w:rFonts w:ascii="Times New Roman"/>
          <w:b w:val="false"/>
          <w:i w:val="false"/>
          <w:color w:val="000000"/>
          <w:sz w:val="28"/>
        </w:rPr>
        <w:t xml:space="preserve">
      4) кастодианның кастодиандық қызмет көрсетуге берiлген бағалы қағаздары бойынша кiрiс алуының талаптары мен тәртiбi және оны клиенттiң шотына есептеу; </w:t>
      </w:r>
    </w:p>
    <w:p>
      <w:pPr>
        <w:spacing w:after="0"/>
        <w:ind w:left="0"/>
        <w:jc w:val="both"/>
      </w:pPr>
      <w:r>
        <w:rPr>
          <w:rFonts w:ascii="Times New Roman"/>
          <w:b w:val="false"/>
          <w:i w:val="false"/>
          <w:color w:val="000000"/>
          <w:sz w:val="28"/>
        </w:rPr>
        <w:t xml:space="preserve">
      5) кастодиандық қызмет көрсету жөнiндегi шартты бұзу тәртiбi; </w:t>
      </w:r>
    </w:p>
    <w:p>
      <w:pPr>
        <w:spacing w:after="0"/>
        <w:ind w:left="0"/>
        <w:jc w:val="both"/>
      </w:pPr>
      <w:r>
        <w:rPr>
          <w:rFonts w:ascii="Times New Roman"/>
          <w:b w:val="false"/>
          <w:i w:val="false"/>
          <w:color w:val="000000"/>
          <w:sz w:val="28"/>
        </w:rPr>
        <w:t xml:space="preserve">
      6) тараптардың жауапкершiлiгi;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талаптар болуға тиiс. </w:t>
      </w:r>
    </w:p>
    <w:bookmarkStart w:name="z90" w:id="758"/>
    <w:p>
      <w:pPr>
        <w:spacing w:after="0"/>
        <w:ind w:left="0"/>
        <w:jc w:val="left"/>
      </w:pPr>
      <w:r>
        <w:rPr>
          <w:rFonts w:ascii="Times New Roman"/>
          <w:b/>
          <w:i w:val="false"/>
          <w:color w:val="000000"/>
        </w:rPr>
        <w:t xml:space="preserve"> 15-тарау. Трансфер-агенттік қызмет</w:t>
      </w:r>
    </w:p>
    <w:bookmarkEnd w:id="758"/>
    <w:bookmarkStart w:name="z91" w:id="759"/>
    <w:p>
      <w:pPr>
        <w:spacing w:after="0"/>
        <w:ind w:left="0"/>
        <w:jc w:val="left"/>
      </w:pPr>
      <w:r>
        <w:rPr>
          <w:rFonts w:ascii="Times New Roman"/>
          <w:b/>
          <w:i w:val="false"/>
          <w:color w:val="000000"/>
        </w:rPr>
        <w:t xml:space="preserve"> 76-бап. Трансфер-агенттiк қызметтi жүзеге асырудың талаптары мен тәртiбi </w:t>
      </w:r>
    </w:p>
    <w:bookmarkEnd w:id="759"/>
    <w:p>
      <w:pPr>
        <w:spacing w:after="0"/>
        <w:ind w:left="0"/>
        <w:jc w:val="both"/>
      </w:pPr>
      <w:r>
        <w:rPr>
          <w:rFonts w:ascii="Times New Roman"/>
          <w:b w:val="false"/>
          <w:i w:val="false"/>
          <w:color w:val="000000"/>
          <w:sz w:val="28"/>
        </w:rPr>
        <w:t xml:space="preserve">
      1. Бағалы қағаздар рыногында трансфер-агенттiк қызмет трансфер-агент клиенттерiнiң арасындағы құжаттарды (ақпаратты) қабылдау және беру мақсатында жүзеге асырылады. </w:t>
      </w:r>
    </w:p>
    <w:p>
      <w:pPr>
        <w:spacing w:after="0"/>
        <w:ind w:left="0"/>
        <w:jc w:val="both"/>
      </w:pPr>
      <w:r>
        <w:rPr>
          <w:rFonts w:ascii="Times New Roman"/>
          <w:b w:val="false"/>
          <w:i w:val="false"/>
          <w:color w:val="000000"/>
          <w:sz w:val="28"/>
        </w:rPr>
        <w:t xml:space="preserve">
      2. Бағалы қағаздар рыногында трансфер-агенттiк қызметтi жүзеге асырудың талаптары мен тәртiбi уәкiлеттi органның нормативтiк құқықтық актiсiмен және лицензиаттың iшкi құжаттарымен белгiленедi. </w:t>
      </w:r>
    </w:p>
    <w:bookmarkStart w:name="z92" w:id="760"/>
    <w:p>
      <w:pPr>
        <w:spacing w:after="0"/>
        <w:ind w:left="0"/>
        <w:jc w:val="left"/>
      </w:pPr>
      <w:r>
        <w:rPr>
          <w:rFonts w:ascii="Times New Roman"/>
          <w:b/>
          <w:i w:val="false"/>
          <w:color w:val="000000"/>
        </w:rPr>
        <w:t xml:space="preserve"> 77-бап. Трансфер-агенттiң функциялары</w:t>
      </w:r>
    </w:p>
    <w:bookmarkEnd w:id="760"/>
    <w:p>
      <w:pPr>
        <w:spacing w:after="0"/>
        <w:ind w:left="0"/>
        <w:jc w:val="both"/>
      </w:pPr>
      <w:r>
        <w:rPr>
          <w:rFonts w:ascii="Times New Roman"/>
          <w:b w:val="false"/>
          <w:i w:val="false"/>
          <w:color w:val="000000"/>
          <w:sz w:val="28"/>
        </w:rPr>
        <w:t xml:space="preserve">
      1. Трансфер-агент мынадай функцияларды: </w:t>
      </w:r>
    </w:p>
    <w:p>
      <w:pPr>
        <w:spacing w:after="0"/>
        <w:ind w:left="0"/>
        <w:jc w:val="both"/>
      </w:pPr>
      <w:r>
        <w:rPr>
          <w:rFonts w:ascii="Times New Roman"/>
          <w:b w:val="false"/>
          <w:i w:val="false"/>
          <w:color w:val="000000"/>
          <w:sz w:val="28"/>
        </w:rPr>
        <w:t xml:space="preserve">
      1) өзi тапсыру үшiн алған құжаттарды тiркеу және есепке алу; </w:t>
      </w:r>
    </w:p>
    <w:p>
      <w:pPr>
        <w:spacing w:after="0"/>
        <w:ind w:left="0"/>
        <w:jc w:val="both"/>
      </w:pPr>
      <w:r>
        <w:rPr>
          <w:rFonts w:ascii="Times New Roman"/>
          <w:b w:val="false"/>
          <w:i w:val="false"/>
          <w:color w:val="000000"/>
          <w:sz w:val="28"/>
        </w:rPr>
        <w:t xml:space="preserve">
      2) клиенттерге берiлген құжаттарды тiркеу және есепке алу; </w:t>
      </w:r>
    </w:p>
    <w:p>
      <w:pPr>
        <w:spacing w:after="0"/>
        <w:ind w:left="0"/>
        <w:jc w:val="both"/>
      </w:pPr>
      <w:r>
        <w:rPr>
          <w:rFonts w:ascii="Times New Roman"/>
          <w:b w:val="false"/>
          <w:i w:val="false"/>
          <w:color w:val="000000"/>
          <w:sz w:val="28"/>
        </w:rPr>
        <w:t xml:space="preserve">
      3) трансфер-агенттiк қызметтi жүзеге асырған кезде қолданылатын электрондық деректер базасының сақталуын қамтамасыз ету; </w:t>
      </w:r>
    </w:p>
    <w:p>
      <w:pPr>
        <w:spacing w:after="0"/>
        <w:ind w:left="0"/>
        <w:jc w:val="both"/>
      </w:pPr>
      <w:r>
        <w:rPr>
          <w:rFonts w:ascii="Times New Roman"/>
          <w:b w:val="false"/>
          <w:i w:val="false"/>
          <w:color w:val="000000"/>
          <w:sz w:val="28"/>
        </w:rPr>
        <w:t xml:space="preserve">
      4) трансфер-агенттiк қызметтi жүзеге асырған кезде қолданылатын электрондық жүйелердi жұмысқа қабiлеттi жағдайда ұстау; </w:t>
      </w:r>
    </w:p>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функцияларды жүзеге асырады. </w:t>
      </w:r>
    </w:p>
    <w:p>
      <w:pPr>
        <w:spacing w:after="0"/>
        <w:ind w:left="0"/>
        <w:jc w:val="both"/>
      </w:pPr>
      <w:r>
        <w:rPr>
          <w:rFonts w:ascii="Times New Roman"/>
          <w:b w:val="false"/>
          <w:i w:val="false"/>
          <w:color w:val="000000"/>
          <w:sz w:val="28"/>
        </w:rPr>
        <w:t xml:space="preserve">
      2. Трансфер-агент пен оның клиенттерi арасындағы қатынастар трансфер-агенттiк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тапсырма шартының нормалары қолданылады.</w:t>
      </w:r>
    </w:p>
    <w:bookmarkStart w:name="z545" w:id="761"/>
    <w:p>
      <w:pPr>
        <w:spacing w:after="0"/>
        <w:ind w:left="0"/>
        <w:jc w:val="left"/>
      </w:pPr>
      <w:r>
        <w:rPr>
          <w:rFonts w:ascii="Times New Roman"/>
          <w:b/>
          <w:i w:val="false"/>
          <w:color w:val="000000"/>
        </w:rPr>
        <w:t xml:space="preserve"> 15-1-тарау. Қаржы құралдарымен мәмілелер бойынша клиринг қызметі</w:t>
      </w:r>
    </w:p>
    <w:bookmarkEnd w:id="761"/>
    <w:p>
      <w:pPr>
        <w:spacing w:after="0"/>
        <w:ind w:left="0"/>
        <w:jc w:val="both"/>
      </w:pPr>
      <w:r>
        <w:rPr>
          <w:rFonts w:ascii="Times New Roman"/>
          <w:b w:val="false"/>
          <w:i w:val="false"/>
          <w:color w:val="ff0000"/>
          <w:sz w:val="28"/>
        </w:rPr>
        <w:t>
      Ескерту. Заң 15-1-тараумен толықтырылды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527" w:id="762"/>
    <w:p>
      <w:pPr>
        <w:spacing w:after="0"/>
        <w:ind w:left="0"/>
        <w:jc w:val="left"/>
      </w:pPr>
      <w:r>
        <w:rPr>
          <w:rFonts w:ascii="Times New Roman"/>
          <w:b/>
          <w:i w:val="false"/>
          <w:color w:val="000000"/>
        </w:rPr>
        <w:t xml:space="preserve"> 77-1-бап. Қаржы құралдарымен мәмілелер бойынша клиринг қызметін жүзеге асырудың шарттары мен тәртібі</w:t>
      </w:r>
    </w:p>
    <w:bookmarkEnd w:id="762"/>
    <w:bookmarkStart w:name="z528" w:id="763"/>
    <w:p>
      <w:pPr>
        <w:spacing w:after="0"/>
        <w:ind w:left="0"/>
        <w:jc w:val="both"/>
      </w:pPr>
      <w:r>
        <w:rPr>
          <w:rFonts w:ascii="Times New Roman"/>
          <w:b w:val="false"/>
          <w:i w:val="false"/>
          <w:color w:val="000000"/>
          <w:sz w:val="28"/>
        </w:rPr>
        <w:t xml:space="preserve">
      1. Қаржы құралдарымен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 </w:t>
      </w:r>
    </w:p>
    <w:bookmarkEnd w:id="763"/>
    <w:bookmarkStart w:name="z529" w:id="764"/>
    <w:p>
      <w:pPr>
        <w:spacing w:after="0"/>
        <w:ind w:left="0"/>
        <w:jc w:val="both"/>
      </w:pPr>
      <w:r>
        <w:rPr>
          <w:rFonts w:ascii="Times New Roman"/>
          <w:b w:val="false"/>
          <w:i w:val="false"/>
          <w:color w:val="000000"/>
          <w:sz w:val="28"/>
        </w:rPr>
        <w:t>
      2. Орталық депозитарий және (немесе) қор биржасы және (немесе) клирингтік ұйым және (немесе) аударым операцияларына арналған лицензиясы бар өзге де ұйым есеп айырысу ұйымы болып табылуы мүмкін.</w:t>
      </w:r>
    </w:p>
    <w:bookmarkEnd w:id="764"/>
    <w:bookmarkStart w:name="z530" w:id="765"/>
    <w:p>
      <w:pPr>
        <w:spacing w:after="0"/>
        <w:ind w:left="0"/>
        <w:jc w:val="both"/>
      </w:pPr>
      <w:r>
        <w:rPr>
          <w:rFonts w:ascii="Times New Roman"/>
          <w:b w:val="false"/>
          <w:i w:val="false"/>
          <w:color w:val="000000"/>
          <w:sz w:val="28"/>
        </w:rPr>
        <w:t>
      3. Есеп айырысу ұйымы клиринг ұйымының бұйрықтары және (немесе) қор биржасының мәміле жасасу фактісін растайтын құжаты және (немесе) есеп айырысу ұйымы өзінің қағидаларына сәйкес есеп айырысулар үшін негіз ретінде қабылдайтын өзге де құжат негізінде қаржы құралдарымен мәмілелер бойынша есеп айырысуларды жүзеге асырады.</w:t>
      </w:r>
    </w:p>
    <w:bookmarkEnd w:id="765"/>
    <w:bookmarkStart w:name="z1140" w:id="766"/>
    <w:p>
      <w:pPr>
        <w:spacing w:after="0"/>
        <w:ind w:left="0"/>
        <w:jc w:val="both"/>
      </w:pPr>
      <w:r>
        <w:rPr>
          <w:rFonts w:ascii="Times New Roman"/>
          <w:b w:val="false"/>
          <w:i w:val="false"/>
          <w:color w:val="000000"/>
          <w:sz w:val="28"/>
        </w:rPr>
        <w:t xml:space="preserve">
      3-1. Орталық контрагенттің функцияларын жүзеге асыратын клирингтік ұйым клирингтік қатысу сертификаттарын шығаруға құқылы. </w:t>
      </w:r>
    </w:p>
    <w:bookmarkEnd w:id="766"/>
    <w:bookmarkStart w:name="z1141" w:id="767"/>
    <w:p>
      <w:pPr>
        <w:spacing w:after="0"/>
        <w:ind w:left="0"/>
        <w:jc w:val="both"/>
      </w:pPr>
      <w:r>
        <w:rPr>
          <w:rFonts w:ascii="Times New Roman"/>
          <w:b w:val="false"/>
          <w:i w:val="false"/>
          <w:color w:val="000000"/>
          <w:sz w:val="28"/>
        </w:rPr>
        <w:t xml:space="preserve">
      3-2. Орталық контрагенттің функцияларын жүзеге асыратын клирингтік ұйымның клирингтік қатысу сертификаттарын шығару, сондай-ақ клирингтік ұйымның кепілдік немесе резервтік қорындағы активтерді есепке алу тәртібі клирингтік ұйымның қағидаларында айқындалады. </w:t>
      </w:r>
    </w:p>
    <w:bookmarkEnd w:id="767"/>
    <w:bookmarkStart w:name="z1142" w:id="768"/>
    <w:p>
      <w:pPr>
        <w:spacing w:after="0"/>
        <w:ind w:left="0"/>
        <w:jc w:val="both"/>
      </w:pPr>
      <w:r>
        <w:rPr>
          <w:rFonts w:ascii="Times New Roman"/>
          <w:b w:val="false"/>
          <w:i w:val="false"/>
          <w:color w:val="000000"/>
          <w:sz w:val="28"/>
        </w:rPr>
        <w:t>
      3-3. Клирингтік қатысу сертификаттарын орналастыру, олардың айналысы мен өтеу тәртібі клирингтік ұйымның қағидаларында айқындалады.</w:t>
      </w:r>
    </w:p>
    <w:bookmarkEnd w:id="768"/>
    <w:bookmarkStart w:name="z531" w:id="769"/>
    <w:p>
      <w:pPr>
        <w:spacing w:after="0"/>
        <w:ind w:left="0"/>
        <w:jc w:val="both"/>
      </w:pPr>
      <w:r>
        <w:rPr>
          <w:rFonts w:ascii="Times New Roman"/>
          <w:b w:val="false"/>
          <w:i w:val="false"/>
          <w:color w:val="000000"/>
          <w:sz w:val="28"/>
        </w:rPr>
        <w:t>
      4. Клиринг ұйымының директорлар кеңесі қаржы құралдарымен мәмілелердің орындалмауы тәуекелдерін төмендету үшін клиринг ұйымының тәуекелдерді басқару жүйесін құруды және оның жұмыс істеуін, сондай-ақ оларға өзгерістер мен толықтыруларды қамтамасыз етуге міндетті.</w:t>
      </w:r>
    </w:p>
    <w:bookmarkEnd w:id="769"/>
    <w:bookmarkStart w:name="z532" w:id="770"/>
    <w:p>
      <w:pPr>
        <w:spacing w:after="0"/>
        <w:ind w:left="0"/>
        <w:jc w:val="both"/>
      </w:pPr>
      <w:r>
        <w:rPr>
          <w:rFonts w:ascii="Times New Roman"/>
          <w:b w:val="false"/>
          <w:i w:val="false"/>
          <w:color w:val="000000"/>
          <w:sz w:val="28"/>
        </w:rPr>
        <w:t>
      Клиринг ұйымының орталық контрагенттің функцияларын жүзеге асыратын немесе мәмілелер бойынша міндеттемелерді орындаудың қандай да бір кепілдіктерін ұсынатын тәуекелдерді басқару жүйесі клирингтік ұйымның (орталық контрагенттің) кепілдік немесе резервтік қорларын қалыптастыруды қамтиды.</w:t>
      </w:r>
    </w:p>
    <w:bookmarkEnd w:id="770"/>
    <w:p>
      <w:pPr>
        <w:spacing w:after="0"/>
        <w:ind w:left="0"/>
        <w:jc w:val="both"/>
      </w:pPr>
      <w:r>
        <w:rPr>
          <w:rFonts w:ascii="Times New Roman"/>
          <w:b w:val="false"/>
          <w:i w:val="false"/>
          <w:color w:val="000000"/>
          <w:sz w:val="28"/>
        </w:rPr>
        <w:t>
      Клирингтік ұйым өз міндеттемелерін толық немесе ішінара орындамауға не тиісінше орындамауға жол берген клирингтік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p>
      <w:pPr>
        <w:spacing w:after="0"/>
        <w:ind w:left="0"/>
        <w:jc w:val="both"/>
      </w:pPr>
      <w:r>
        <w:rPr>
          <w:rFonts w:ascii="Times New Roman"/>
          <w:b w:val="false"/>
          <w:i w:val="false"/>
          <w:color w:val="000000"/>
          <w:sz w:val="28"/>
        </w:rPr>
        <w:t>
      Клирингтік ұйымның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 орындамауға жол берген клирингтік қатысушыдан осы активтерді толық көлемде өтеуді талап етуге құқылы.</w:t>
      </w:r>
    </w:p>
    <w:p>
      <w:pPr>
        <w:spacing w:after="0"/>
        <w:ind w:left="0"/>
        <w:jc w:val="both"/>
      </w:pPr>
      <w:r>
        <w:rPr>
          <w:rFonts w:ascii="Times New Roman"/>
          <w:b w:val="false"/>
          <w:i w:val="false"/>
          <w:color w:val="000000"/>
          <w:sz w:val="28"/>
        </w:rPr>
        <w:t>
      Клирингтік қатысушы қаржы құралдарымен мәмілелер бойынша өз міндеттемелерін толық немесе ішінара орындамаған жағдайда, клирингтік ұйым орындалмаған міндеттемелердің мөлшерінен аспайтын мөлшерде осы клирингтік қатысушының көрсетілген мәмілелер бойынша қарсы талаптарын орындамайды.</w:t>
      </w:r>
    </w:p>
    <w:bookmarkStart w:name="z1143" w:id="771"/>
    <w:p>
      <w:pPr>
        <w:spacing w:after="0"/>
        <w:ind w:left="0"/>
        <w:jc w:val="both"/>
      </w:pPr>
      <w:r>
        <w:rPr>
          <w:rFonts w:ascii="Times New Roman"/>
          <w:b w:val="false"/>
          <w:i w:val="false"/>
          <w:color w:val="000000"/>
          <w:sz w:val="28"/>
        </w:rPr>
        <w:t>
      4-1.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тәртіппен және шарттарда инвестициялайды.</w:t>
      </w:r>
    </w:p>
    <w:bookmarkEnd w:id="771"/>
    <w:p>
      <w:pPr>
        <w:spacing w:after="0"/>
        <w:ind w:left="0"/>
        <w:jc w:val="both"/>
      </w:pPr>
      <w:r>
        <w:rPr>
          <w:rFonts w:ascii="Times New Roman"/>
          <w:b w:val="false"/>
          <w:i w:val="false"/>
          <w:color w:val="000000"/>
          <w:sz w:val="28"/>
        </w:rPr>
        <w:t>
      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pPr>
        <w:spacing w:after="0"/>
        <w:ind w:left="0"/>
        <w:jc w:val="both"/>
      </w:pPr>
      <w:r>
        <w:rPr>
          <w:rFonts w:ascii="Times New Roman"/>
          <w:b w:val="false"/>
          <w:i w:val="false"/>
          <w:color w:val="000000"/>
          <w:sz w:val="28"/>
        </w:rPr>
        <w:t>
      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 алады.</w:t>
      </w:r>
    </w:p>
    <w:p>
      <w:pPr>
        <w:spacing w:after="0"/>
        <w:ind w:left="0"/>
        <w:jc w:val="both"/>
      </w:pPr>
      <w:r>
        <w:rPr>
          <w:rFonts w:ascii="Times New Roman"/>
          <w:b w:val="false"/>
          <w:i w:val="false"/>
          <w:color w:val="000000"/>
          <w:sz w:val="28"/>
        </w:rPr>
        <w:t>
      Клирингтік қызметті жүзеге асыруға арналған шоттарда осы тармақтың екінші бөлігінде көрсетілгеннен өзгеше активтерді сақтауға жол берілмейді.</w:t>
      </w:r>
    </w:p>
    <w:bookmarkStart w:name="z1144" w:id="772"/>
    <w:p>
      <w:pPr>
        <w:spacing w:after="0"/>
        <w:ind w:left="0"/>
        <w:jc w:val="both"/>
      </w:pPr>
      <w:r>
        <w:rPr>
          <w:rFonts w:ascii="Times New Roman"/>
          <w:b w:val="false"/>
          <w:i w:val="false"/>
          <w:color w:val="000000"/>
          <w:sz w:val="28"/>
        </w:rPr>
        <w:t xml:space="preserve">
      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арналған шот болып табылатын жеке шоты осы баптың 4-1-тармағының үшінші бөлігінде белгіленген шоттар болып табылады. </w:t>
      </w:r>
    </w:p>
    <w:bookmarkEnd w:id="772"/>
    <w:bookmarkStart w:name="z1145" w:id="773"/>
    <w:p>
      <w:pPr>
        <w:spacing w:after="0"/>
        <w:ind w:left="0"/>
        <w:jc w:val="both"/>
      </w:pPr>
      <w:r>
        <w:rPr>
          <w:rFonts w:ascii="Times New Roman"/>
          <w:b w:val="false"/>
          <w:i w:val="false"/>
          <w:color w:val="000000"/>
          <w:sz w:val="28"/>
        </w:rPr>
        <w:t>
      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 осы баптың 4-4-тармағында көзделген жағдайларды қоспағанда, енгізілмейді.</w:t>
      </w:r>
    </w:p>
    <w:bookmarkEnd w:id="773"/>
    <w:bookmarkStart w:name="z1146" w:id="774"/>
    <w:p>
      <w:pPr>
        <w:spacing w:after="0"/>
        <w:ind w:left="0"/>
        <w:jc w:val="both"/>
      </w:pPr>
      <w:r>
        <w:rPr>
          <w:rFonts w:ascii="Times New Roman"/>
          <w:b w:val="false"/>
          <w:i w:val="false"/>
          <w:color w:val="000000"/>
          <w:sz w:val="28"/>
        </w:rPr>
        <w:t>
      4-4. Клирингтік ұйымның резервтік қорының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bookmarkEnd w:id="774"/>
    <w:bookmarkStart w:name="z533" w:id="775"/>
    <w:p>
      <w:pPr>
        <w:spacing w:after="0"/>
        <w:ind w:left="0"/>
        <w:jc w:val="both"/>
      </w:pPr>
      <w:r>
        <w:rPr>
          <w:rFonts w:ascii="Times New Roman"/>
          <w:b w:val="false"/>
          <w:i w:val="false"/>
          <w:color w:val="000000"/>
          <w:sz w:val="28"/>
        </w:rPr>
        <w:t>
      5.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нормативтік-құқықтық актісінде және клиринг ұйымының ішкі құжаттарында белгіленеді.</w:t>
      </w:r>
    </w:p>
    <w:bookmarkEnd w:id="775"/>
    <w:bookmarkStart w:name="z534" w:id="776"/>
    <w:p>
      <w:pPr>
        <w:spacing w:after="0"/>
        <w:ind w:left="0"/>
        <w:jc w:val="both"/>
      </w:pPr>
      <w:r>
        <w:rPr>
          <w:rFonts w:ascii="Times New Roman"/>
          <w:b w:val="false"/>
          <w:i w:val="false"/>
          <w:color w:val="000000"/>
          <w:sz w:val="28"/>
        </w:rPr>
        <w:t>
      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қағидаларын бекітуге тиіс.</w:t>
      </w:r>
    </w:p>
    <w:bookmarkEnd w:id="776"/>
    <w:p>
      <w:pPr>
        <w:spacing w:after="0"/>
        <w:ind w:left="0"/>
        <w:jc w:val="both"/>
      </w:pPr>
      <w:r>
        <w:rPr>
          <w:rFonts w:ascii="Times New Roman"/>
          <w:b w:val="false"/>
          <w:i w:val="false"/>
          <w:color w:val="000000"/>
          <w:sz w:val="28"/>
        </w:rPr>
        <w:t>
      Клиринг ұйымының қағидаларын сақтау клиринг ұйымының көрсетілетін қызметтерін пайдаланатын барлық субъектілер үшін міндетті болып табылады.</w:t>
      </w:r>
    </w:p>
    <w:bookmarkStart w:name="z615" w:id="777"/>
    <w:p>
      <w:pPr>
        <w:spacing w:after="0"/>
        <w:ind w:left="0"/>
        <w:jc w:val="both"/>
      </w:pPr>
      <w:r>
        <w:rPr>
          <w:rFonts w:ascii="Times New Roman"/>
          <w:b w:val="false"/>
          <w:i w:val="false"/>
          <w:color w:val="000000"/>
          <w:sz w:val="28"/>
        </w:rPr>
        <w:t>
      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органды растайтын құжаттарды қоса бере отырып хабардар етеді.</w:t>
      </w:r>
    </w:p>
    <w:bookmarkEnd w:id="777"/>
    <w:bookmarkStart w:name="z535" w:id="778"/>
    <w:p>
      <w:pPr>
        <w:spacing w:after="0"/>
        <w:ind w:left="0"/>
        <w:jc w:val="both"/>
      </w:pPr>
      <w:r>
        <w:rPr>
          <w:rFonts w:ascii="Times New Roman"/>
          <w:b w:val="false"/>
          <w:i w:val="false"/>
          <w:color w:val="000000"/>
          <w:sz w:val="28"/>
        </w:rPr>
        <w:t xml:space="preserve">
      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 ұйымында ашылған шоттары бойынша қаржы құралдарын аударуға (есептен шығаруға, есепке жазуға), оларға ауыртпалық салуға бұйрықтар береді. </w:t>
      </w:r>
    </w:p>
    <w:bookmarkEnd w:id="778"/>
    <w:bookmarkStart w:name="z536" w:id="779"/>
    <w:p>
      <w:pPr>
        <w:spacing w:after="0"/>
        <w:ind w:left="0"/>
        <w:jc w:val="both"/>
      </w:pPr>
      <w:r>
        <w:rPr>
          <w:rFonts w:ascii="Times New Roman"/>
          <w:b w:val="false"/>
          <w:i w:val="false"/>
          <w:color w:val="000000"/>
          <w:sz w:val="28"/>
        </w:rPr>
        <w:t>
      8. Қаржы құралдарымен мәмілелер бойынша клиринг қызметін жүзеге асырудың шарттары мен тәртібі уәкілетті органның нормативтік-құқықтық актісінде белгіленеді.</w:t>
      </w:r>
    </w:p>
    <w:bookmarkEnd w:id="779"/>
    <w:bookmarkStart w:name="z938" w:id="780"/>
    <w:p>
      <w:pPr>
        <w:spacing w:after="0"/>
        <w:ind w:left="0"/>
        <w:jc w:val="both"/>
      </w:pPr>
      <w:r>
        <w:rPr>
          <w:rFonts w:ascii="Times New Roman"/>
          <w:b w:val="false"/>
          <w:i w:val="false"/>
          <w:color w:val="000000"/>
          <w:sz w:val="28"/>
        </w:rPr>
        <w:t>
      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7" w:id="781"/>
    <w:p>
      <w:pPr>
        <w:spacing w:after="0"/>
        <w:ind w:left="0"/>
        <w:jc w:val="left"/>
      </w:pPr>
      <w:r>
        <w:rPr>
          <w:rFonts w:ascii="Times New Roman"/>
          <w:b/>
          <w:i w:val="false"/>
          <w:color w:val="000000"/>
        </w:rPr>
        <w:t xml:space="preserve"> 77-2-бап. Клиринг ұйымының функциялары</w:t>
      </w:r>
    </w:p>
    <w:bookmarkEnd w:id="781"/>
    <w:bookmarkStart w:name="z939" w:id="782"/>
    <w:p>
      <w:pPr>
        <w:spacing w:after="0"/>
        <w:ind w:left="0"/>
        <w:jc w:val="both"/>
      </w:pPr>
      <w:r>
        <w:rPr>
          <w:rFonts w:ascii="Times New Roman"/>
          <w:b w:val="false"/>
          <w:i w:val="false"/>
          <w:color w:val="000000"/>
          <w:sz w:val="28"/>
        </w:rPr>
        <w:t>
      1. Мыналар клиринг ұйымының функциялары болып табылады:</w:t>
      </w:r>
    </w:p>
    <w:bookmarkEnd w:id="782"/>
    <w:bookmarkStart w:name="z940" w:id="783"/>
    <w:p>
      <w:pPr>
        <w:spacing w:after="0"/>
        <w:ind w:left="0"/>
        <w:jc w:val="both"/>
      </w:pPr>
      <w:r>
        <w:rPr>
          <w:rFonts w:ascii="Times New Roman"/>
          <w:b w:val="false"/>
          <w:i w:val="false"/>
          <w:color w:val="000000"/>
          <w:sz w:val="28"/>
        </w:rPr>
        <w:t>
      1) жасалған мәмілелер бойынша ақпаратты клиринг ұйымының ішкі құжаттарына сәйкес қабылдау және өңдеу, оны салыстырып тексеру және түзету;</w:t>
      </w:r>
    </w:p>
    <w:bookmarkEnd w:id="783"/>
    <w:bookmarkStart w:name="z941" w:id="784"/>
    <w:p>
      <w:pPr>
        <w:spacing w:after="0"/>
        <w:ind w:left="0"/>
        <w:jc w:val="both"/>
      </w:pPr>
      <w:r>
        <w:rPr>
          <w:rFonts w:ascii="Times New Roman"/>
          <w:b w:val="false"/>
          <w:i w:val="false"/>
          <w:color w:val="000000"/>
          <w:sz w:val="28"/>
        </w:rPr>
        <w:t>
      2) жасалған мәмілелердің өлшемдерін, оларды растау, толық немесе ішінара орындалуы немесе орындалмауы туралы ақпаратты есепке алу;</w:t>
      </w:r>
    </w:p>
    <w:bookmarkEnd w:id="784"/>
    <w:bookmarkStart w:name="z942" w:id="785"/>
    <w:p>
      <w:pPr>
        <w:spacing w:after="0"/>
        <w:ind w:left="0"/>
        <w:jc w:val="both"/>
      </w:pPr>
      <w:r>
        <w:rPr>
          <w:rFonts w:ascii="Times New Roman"/>
          <w:b w:val="false"/>
          <w:i w:val="false"/>
          <w:color w:val="000000"/>
          <w:sz w:val="28"/>
        </w:rPr>
        <w:t>
      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 талаптарын және (немесе) міндеттемелерін айқындау;</w:t>
      </w:r>
    </w:p>
    <w:bookmarkEnd w:id="785"/>
    <w:bookmarkStart w:name="z943" w:id="786"/>
    <w:p>
      <w:pPr>
        <w:spacing w:after="0"/>
        <w:ind w:left="0"/>
        <w:jc w:val="both"/>
      </w:pPr>
      <w:r>
        <w:rPr>
          <w:rFonts w:ascii="Times New Roman"/>
          <w:b w:val="false"/>
          <w:i w:val="false"/>
          <w:color w:val="000000"/>
          <w:sz w:val="28"/>
        </w:rPr>
        <w:t>
      4) есеп айырысу ұйымының клиринг қызметінің нәтижелері бойынша бұйрықтарды дайындау және беру;</w:t>
      </w:r>
    </w:p>
    <w:bookmarkEnd w:id="786"/>
    <w:bookmarkStart w:name="z1147" w:id="787"/>
    <w:p>
      <w:pPr>
        <w:spacing w:after="0"/>
        <w:ind w:left="0"/>
        <w:jc w:val="both"/>
      </w:pPr>
      <w:r>
        <w:rPr>
          <w:rFonts w:ascii="Times New Roman"/>
          <w:b w:val="false"/>
          <w:i w:val="false"/>
          <w:color w:val="000000"/>
          <w:sz w:val="28"/>
        </w:rPr>
        <w:t>
      4-1) клирингтік ұйым орталық контрагенттің функцияларын орындаған жағдайда, клирингтік қатысу сертификаттарын шығару;</w:t>
      </w:r>
    </w:p>
    <w:bookmarkEnd w:id="787"/>
    <w:bookmarkStart w:name="z944" w:id="788"/>
    <w:p>
      <w:pPr>
        <w:spacing w:after="0"/>
        <w:ind w:left="0"/>
        <w:jc w:val="both"/>
      </w:pPr>
      <w:r>
        <w:rPr>
          <w:rFonts w:ascii="Times New Roman"/>
          <w:b w:val="false"/>
          <w:i w:val="false"/>
          <w:color w:val="000000"/>
          <w:sz w:val="28"/>
        </w:rPr>
        <w:t>
      5) Қазақстан Республикасының заңнамасында және клиринг ұйымының ішкі құжаттарында көзделген өзге де функциялар.</w:t>
      </w:r>
    </w:p>
    <w:bookmarkEnd w:id="788"/>
    <w:bookmarkStart w:name="z945" w:id="789"/>
    <w:p>
      <w:pPr>
        <w:spacing w:after="0"/>
        <w:ind w:left="0"/>
        <w:jc w:val="both"/>
      </w:pPr>
      <w:r>
        <w:rPr>
          <w:rFonts w:ascii="Times New Roman"/>
          <w:b w:val="false"/>
          <w:i w:val="false"/>
          <w:color w:val="000000"/>
          <w:sz w:val="28"/>
        </w:rPr>
        <w:t xml:space="preserve">
      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қосылу шартының нормалары қолданылады.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77-2-бап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9" w:id="790"/>
    <w:p>
      <w:pPr>
        <w:spacing w:after="0"/>
        <w:ind w:left="0"/>
        <w:jc w:val="left"/>
      </w:pPr>
      <w:r>
        <w:rPr>
          <w:rFonts w:ascii="Times New Roman"/>
          <w:b/>
          <w:i w:val="false"/>
          <w:color w:val="000000"/>
        </w:rPr>
        <w:t xml:space="preserve"> 77-3-бап. Қаржы құралдарымен мәмілелер бойынша клиринг қызметін жүзеге асыру қағидалары</w:t>
      </w:r>
    </w:p>
    <w:bookmarkEnd w:id="790"/>
    <w:bookmarkStart w:name="z538" w:id="791"/>
    <w:p>
      <w:pPr>
        <w:spacing w:after="0"/>
        <w:ind w:left="0"/>
        <w:jc w:val="both"/>
      </w:pPr>
      <w:r>
        <w:rPr>
          <w:rFonts w:ascii="Times New Roman"/>
          <w:b w:val="false"/>
          <w:i w:val="false"/>
          <w:color w:val="000000"/>
          <w:sz w:val="28"/>
        </w:rPr>
        <w:t>
      1. Клиринг ұйымының қағидаларын оның атқарушы органы әзірлейді, оны клиринг ұйымының директорлар кеңесі бекітеді.</w:t>
      </w:r>
    </w:p>
    <w:bookmarkEnd w:id="791"/>
    <w:bookmarkStart w:name="z539" w:id="792"/>
    <w:p>
      <w:pPr>
        <w:spacing w:after="0"/>
        <w:ind w:left="0"/>
        <w:jc w:val="both"/>
      </w:pPr>
      <w:r>
        <w:rPr>
          <w:rFonts w:ascii="Times New Roman"/>
          <w:b w:val="false"/>
          <w:i w:val="false"/>
          <w:color w:val="000000"/>
          <w:sz w:val="28"/>
        </w:rPr>
        <w:t>
      2.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bookmarkEnd w:id="792"/>
    <w:bookmarkStart w:name="z540" w:id="793"/>
    <w:p>
      <w:pPr>
        <w:spacing w:after="0"/>
        <w:ind w:left="0"/>
        <w:jc w:val="both"/>
      </w:pPr>
      <w:r>
        <w:rPr>
          <w:rFonts w:ascii="Times New Roman"/>
          <w:b w:val="false"/>
          <w:i w:val="false"/>
          <w:color w:val="000000"/>
          <w:sz w:val="28"/>
        </w:rPr>
        <w:t>
      1) сауда-саттыққа клирингтік қатысушыларға қойылатын талаптарды, оның ішінде сауда-саттыққа клирингтік қатысушысының қаржылық тұрақтылығын ұстап тұру жөніндегі міндетті;</w:t>
      </w:r>
    </w:p>
    <w:bookmarkEnd w:id="793"/>
    <w:bookmarkStart w:name="z541" w:id="794"/>
    <w:p>
      <w:pPr>
        <w:spacing w:after="0"/>
        <w:ind w:left="0"/>
        <w:jc w:val="both"/>
      </w:pPr>
      <w:r>
        <w:rPr>
          <w:rFonts w:ascii="Times New Roman"/>
          <w:b w:val="false"/>
          <w:i w:val="false"/>
          <w:color w:val="000000"/>
          <w:sz w:val="28"/>
        </w:rPr>
        <w:t>
      2) сауда-саттыққа клирингтік қатысушы мәртебесін берудің (қолданысын тоқтата тұрудың, айырудың) тәртібі мен шарттарын;</w:t>
      </w:r>
    </w:p>
    <w:bookmarkEnd w:id="794"/>
    <w:bookmarkStart w:name="z542" w:id="795"/>
    <w:p>
      <w:pPr>
        <w:spacing w:after="0"/>
        <w:ind w:left="0"/>
        <w:jc w:val="both"/>
      </w:pPr>
      <w:r>
        <w:rPr>
          <w:rFonts w:ascii="Times New Roman"/>
          <w:b w:val="false"/>
          <w:i w:val="false"/>
          <w:color w:val="000000"/>
          <w:sz w:val="28"/>
        </w:rPr>
        <w:t>
      3) сауда-саттыққа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ұсынудың тәртібі мен мерзімдерін;</w:t>
      </w:r>
    </w:p>
    <w:bookmarkEnd w:id="795"/>
    <w:bookmarkStart w:name="z543" w:id="796"/>
    <w:p>
      <w:pPr>
        <w:spacing w:after="0"/>
        <w:ind w:left="0"/>
        <w:jc w:val="both"/>
      </w:pPr>
      <w:r>
        <w:rPr>
          <w:rFonts w:ascii="Times New Roman"/>
          <w:b w:val="false"/>
          <w:i w:val="false"/>
          <w:color w:val="000000"/>
          <w:sz w:val="28"/>
        </w:rPr>
        <w:t>
      4) клиринг ұйымы сауда-саттыққа клирингтік қатысушылардан және уәкілетті органнан алған ақпаратқа билік ету тәртібін;</w:t>
      </w:r>
    </w:p>
    <w:bookmarkEnd w:id="796"/>
    <w:bookmarkStart w:name="z544" w:id="797"/>
    <w:p>
      <w:pPr>
        <w:spacing w:after="0"/>
        <w:ind w:left="0"/>
        <w:jc w:val="both"/>
      </w:pPr>
      <w:r>
        <w:rPr>
          <w:rFonts w:ascii="Times New Roman"/>
          <w:b w:val="false"/>
          <w:i w:val="false"/>
          <w:color w:val="000000"/>
          <w:sz w:val="28"/>
        </w:rPr>
        <w:t>
      5) сауда-саттыққа клирингтік қатысушылардың қаржылық жай-күйінің мониторингі, сондай-ақ сауда-саттыққа клирингтік қатысушылардың клиринг ұйымы қағидаларының талаптарына сәйкес келу тәртібін;</w:t>
      </w:r>
    </w:p>
    <w:bookmarkEnd w:id="797"/>
    <w:bookmarkStart w:name="z946" w:id="798"/>
    <w:p>
      <w:pPr>
        <w:spacing w:after="0"/>
        <w:ind w:left="0"/>
        <w:jc w:val="both"/>
      </w:pPr>
      <w:r>
        <w:rPr>
          <w:rFonts w:ascii="Times New Roman"/>
          <w:b w:val="false"/>
          <w:i w:val="false"/>
          <w:color w:val="000000"/>
          <w:sz w:val="28"/>
        </w:rPr>
        <w:t>
      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bookmarkEnd w:id="798"/>
    <w:bookmarkStart w:name="z1148" w:id="799"/>
    <w:p>
      <w:pPr>
        <w:spacing w:after="0"/>
        <w:ind w:left="0"/>
        <w:jc w:val="both"/>
      </w:pPr>
      <w:r>
        <w:rPr>
          <w:rFonts w:ascii="Times New Roman"/>
          <w:b w:val="false"/>
          <w:i w:val="false"/>
          <w:color w:val="000000"/>
          <w:sz w:val="28"/>
        </w:rPr>
        <w:t>
      6-1) клирингтік қатысу сертификаттарын шығару, орналастыру, олардың айналысы мен өтеу тәртібін;</w:t>
      </w:r>
    </w:p>
    <w:bookmarkEnd w:id="799"/>
    <w:bookmarkStart w:name="z947" w:id="800"/>
    <w:p>
      <w:pPr>
        <w:spacing w:after="0"/>
        <w:ind w:left="0"/>
        <w:jc w:val="both"/>
      </w:pPr>
      <w:r>
        <w:rPr>
          <w:rFonts w:ascii="Times New Roman"/>
          <w:b w:val="false"/>
          <w:i w:val="false"/>
          <w:color w:val="000000"/>
          <w:sz w:val="28"/>
        </w:rPr>
        <w:t>
      7) резервтік қорлардың түрлерін, клирингтік ұйымның резервтік қорларды қалыптастыру тәртібі мен шарттарын, сондай-ақ клирингтік ұйымның резервтік қорларындағы активтерді есепке алу тәртібін;</w:t>
      </w:r>
    </w:p>
    <w:bookmarkEnd w:id="800"/>
    <w:bookmarkStart w:name="z948" w:id="801"/>
    <w:p>
      <w:pPr>
        <w:spacing w:after="0"/>
        <w:ind w:left="0"/>
        <w:jc w:val="both"/>
      </w:pPr>
      <w:r>
        <w:rPr>
          <w:rFonts w:ascii="Times New Roman"/>
          <w:b w:val="false"/>
          <w:i w:val="false"/>
          <w:color w:val="000000"/>
          <w:sz w:val="28"/>
        </w:rPr>
        <w:t>
      8) жасалған мәмілелер бойынша ақпаратты жинау, өңдеу және сақтау, алшақтықтар болған кезде, оны салыстырып тексеру мен түзету тәртібін;</w:t>
      </w:r>
    </w:p>
    <w:bookmarkEnd w:id="801"/>
    <w:bookmarkStart w:name="z949" w:id="802"/>
    <w:p>
      <w:pPr>
        <w:spacing w:after="0"/>
        <w:ind w:left="0"/>
        <w:jc w:val="both"/>
      </w:pPr>
      <w:r>
        <w:rPr>
          <w:rFonts w:ascii="Times New Roman"/>
          <w:b w:val="false"/>
          <w:i w:val="false"/>
          <w:color w:val="000000"/>
          <w:sz w:val="28"/>
        </w:rPr>
        <w:t>
      9) клиринг ұйымының қаржы құралдарымен жасалған мәмілелердің өлшемдерін есепке алуы мен растауы тәртібін;</w:t>
      </w:r>
    </w:p>
    <w:bookmarkEnd w:id="802"/>
    <w:bookmarkStart w:name="z950" w:id="803"/>
    <w:p>
      <w:pPr>
        <w:spacing w:after="0"/>
        <w:ind w:left="0"/>
        <w:jc w:val="both"/>
      </w:pPr>
      <w:r>
        <w:rPr>
          <w:rFonts w:ascii="Times New Roman"/>
          <w:b w:val="false"/>
          <w:i w:val="false"/>
          <w:color w:val="000000"/>
          <w:sz w:val="28"/>
        </w:rPr>
        <w:t>
      10) сауда-саттыққа клирингтік қатысушылардың талаптарын және (немесе) міндеттемелерін айқындау тәртібін;</w:t>
      </w:r>
    </w:p>
    <w:bookmarkEnd w:id="803"/>
    <w:bookmarkStart w:name="z951" w:id="804"/>
    <w:p>
      <w:pPr>
        <w:spacing w:after="0"/>
        <w:ind w:left="0"/>
        <w:jc w:val="both"/>
      </w:pPr>
      <w:r>
        <w:rPr>
          <w:rFonts w:ascii="Times New Roman"/>
          <w:b w:val="false"/>
          <w:i w:val="false"/>
          <w:color w:val="000000"/>
          <w:sz w:val="28"/>
        </w:rPr>
        <w:t>
      11) клиринг қызметінің нәтижелері бойынша міндеттемелерді орындаудың тәртібін, шарттарын және тәсілдерін;</w:t>
      </w:r>
    </w:p>
    <w:bookmarkEnd w:id="804"/>
    <w:bookmarkStart w:name="z952" w:id="805"/>
    <w:p>
      <w:pPr>
        <w:spacing w:after="0"/>
        <w:ind w:left="0"/>
        <w:jc w:val="both"/>
      </w:pPr>
      <w:r>
        <w:rPr>
          <w:rFonts w:ascii="Times New Roman"/>
          <w:b w:val="false"/>
          <w:i w:val="false"/>
          <w:color w:val="000000"/>
          <w:sz w:val="28"/>
        </w:rPr>
        <w:t>
      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bookmarkEnd w:id="805"/>
    <w:bookmarkStart w:name="z953" w:id="806"/>
    <w:p>
      <w:pPr>
        <w:spacing w:after="0"/>
        <w:ind w:left="0"/>
        <w:jc w:val="both"/>
      </w:pPr>
      <w:r>
        <w:rPr>
          <w:rFonts w:ascii="Times New Roman"/>
          <w:b w:val="false"/>
          <w:i w:val="false"/>
          <w:color w:val="000000"/>
          <w:sz w:val="28"/>
        </w:rPr>
        <w:t>
      13) қаржы құралдарымен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bookmarkEnd w:id="806"/>
    <w:bookmarkStart w:name="z954" w:id="807"/>
    <w:p>
      <w:pPr>
        <w:spacing w:after="0"/>
        <w:ind w:left="0"/>
        <w:jc w:val="both"/>
      </w:pPr>
      <w:r>
        <w:rPr>
          <w:rFonts w:ascii="Times New Roman"/>
          <w:b w:val="false"/>
          <w:i w:val="false"/>
          <w:color w:val="000000"/>
          <w:sz w:val="28"/>
        </w:rPr>
        <w:t>
      14) клиринг ұйымы мен сауда-саттыққа клирингтік қатысушылар арасындағы қатынастарды айқындайтын клирингтік қызмет көрсетуді жүзеге асыру туралы шарттардың үлгі нысандарын;</w:t>
      </w:r>
    </w:p>
    <w:bookmarkEnd w:id="807"/>
    <w:bookmarkStart w:name="z955" w:id="808"/>
    <w:p>
      <w:pPr>
        <w:spacing w:after="0"/>
        <w:ind w:left="0"/>
        <w:jc w:val="both"/>
      </w:pPr>
      <w:r>
        <w:rPr>
          <w:rFonts w:ascii="Times New Roman"/>
          <w:b w:val="false"/>
          <w:i w:val="false"/>
          <w:color w:val="000000"/>
          <w:sz w:val="28"/>
        </w:rPr>
        <w:t>
      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bookmarkEnd w:id="808"/>
    <w:bookmarkStart w:name="z956" w:id="809"/>
    <w:p>
      <w:pPr>
        <w:spacing w:after="0"/>
        <w:ind w:left="0"/>
        <w:jc w:val="both"/>
      </w:pPr>
      <w:r>
        <w:rPr>
          <w:rFonts w:ascii="Times New Roman"/>
          <w:b w:val="false"/>
          <w:i w:val="false"/>
          <w:color w:val="000000"/>
          <w:sz w:val="28"/>
        </w:rPr>
        <w:t>
      16) клиринг ұйымының орталық контрагенттің функцияларын орындауы тәртібі мен шарттарын айқындайтын ережелерді;</w:t>
      </w:r>
    </w:p>
    <w:bookmarkEnd w:id="809"/>
    <w:bookmarkStart w:name="z957" w:id="810"/>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77-2-бабында</w:t>
      </w:r>
      <w:r>
        <w:rPr>
          <w:rFonts w:ascii="Times New Roman"/>
          <w:b w:val="false"/>
          <w:i w:val="false"/>
          <w:color w:val="000000"/>
          <w:sz w:val="28"/>
        </w:rPr>
        <w:t xml:space="preserve"> белгіленген, клиринг ұйымының функцияларын іске асыру үшін айқындалуы қажет ережелерді қамтиды.</w:t>
      </w:r>
    </w:p>
    <w:bookmarkEnd w:id="810"/>
    <w:bookmarkStart w:name="z958" w:id="811"/>
    <w:p>
      <w:pPr>
        <w:spacing w:after="0"/>
        <w:ind w:left="0"/>
        <w:jc w:val="both"/>
      </w:pPr>
      <w:r>
        <w:rPr>
          <w:rFonts w:ascii="Times New Roman"/>
          <w:b w:val="false"/>
          <w:i w:val="false"/>
          <w:color w:val="000000"/>
          <w:sz w:val="28"/>
        </w:rPr>
        <w:t>
      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77-3-баппен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812"/>
    <w:p>
      <w:pPr>
        <w:spacing w:after="0"/>
        <w:ind w:left="0"/>
        <w:jc w:val="left"/>
      </w:pPr>
      <w:r>
        <w:rPr>
          <w:rFonts w:ascii="Times New Roman"/>
          <w:b/>
          <w:i w:val="false"/>
          <w:color w:val="000000"/>
        </w:rPr>
        <w:t xml:space="preserve"> 16-тарау. Орталық депозитарий</w:t>
      </w:r>
    </w:p>
    <w:bookmarkEnd w:id="812"/>
    <w:bookmarkStart w:name="z94" w:id="813"/>
    <w:p>
      <w:pPr>
        <w:spacing w:after="0"/>
        <w:ind w:left="0"/>
        <w:jc w:val="left"/>
      </w:pPr>
      <w:r>
        <w:rPr>
          <w:rFonts w:ascii="Times New Roman"/>
          <w:b/>
          <w:i w:val="false"/>
          <w:color w:val="000000"/>
        </w:rPr>
        <w:t xml:space="preserve"> 78-бап. Орталық депозитарий қызметiнiң негiзгiқағидаттары</w:t>
      </w:r>
    </w:p>
    <w:bookmarkEnd w:id="813"/>
    <w:bookmarkStart w:name="z546" w:id="814"/>
    <w:p>
      <w:pPr>
        <w:spacing w:after="0"/>
        <w:ind w:left="0"/>
        <w:jc w:val="both"/>
      </w:pPr>
      <w:r>
        <w:rPr>
          <w:rFonts w:ascii="Times New Roman"/>
          <w:b w:val="false"/>
          <w:i w:val="false"/>
          <w:color w:val="000000"/>
          <w:sz w:val="28"/>
        </w:rPr>
        <w:t>
      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 қағидалар жинағында белгіленеді.</w:t>
      </w:r>
    </w:p>
    <w:bookmarkEnd w:id="814"/>
    <w:bookmarkStart w:name="z1149" w:id="815"/>
    <w:p>
      <w:pPr>
        <w:spacing w:after="0"/>
        <w:ind w:left="0"/>
        <w:jc w:val="both"/>
      </w:pPr>
      <w:r>
        <w:rPr>
          <w:rFonts w:ascii="Times New Roman"/>
          <w:b w:val="false"/>
          <w:i w:val="false"/>
          <w:color w:val="000000"/>
          <w:sz w:val="28"/>
        </w:rPr>
        <w:t>
      1-1. Орталық депозитарий шарт негізінде шетелдік қаржы ұйымдарына және "Астана" халықаралық қаржы орталығының аумағында тіркелген ұйымдарға қызмет көрсетуге құқылы.</w:t>
      </w:r>
    </w:p>
    <w:bookmarkEnd w:id="815"/>
    <w:p>
      <w:pPr>
        <w:spacing w:after="0"/>
        <w:ind w:left="0"/>
        <w:jc w:val="both"/>
      </w:pPr>
      <w:r>
        <w:rPr>
          <w:rFonts w:ascii="Times New Roman"/>
          <w:b w:val="false"/>
          <w:i w:val="false"/>
          <w:color w:val="000000"/>
          <w:sz w:val="28"/>
        </w:rPr>
        <w:t>
      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bookmarkStart w:name="z547" w:id="816"/>
    <w:p>
      <w:pPr>
        <w:spacing w:after="0"/>
        <w:ind w:left="0"/>
        <w:jc w:val="both"/>
      </w:pPr>
      <w:r>
        <w:rPr>
          <w:rFonts w:ascii="Times New Roman"/>
          <w:b w:val="false"/>
          <w:i w:val="false"/>
          <w:color w:val="000000"/>
          <w:sz w:val="28"/>
        </w:rPr>
        <w:t>
      2. Қазақстан Республикасының Ұлттық Банкі, тізбесі уәкілетті органның нормативтік құқықтық актісінде айқындалатын бағалы қағаздар нарығының кәсіби қатысушылары және халықаралық қаржы ұйымдары ғана орталық депозитарийдiң құрылтайшылары мен акционерлері бола алады.</w:t>
      </w:r>
    </w:p>
    <w:bookmarkEnd w:id="816"/>
    <w:bookmarkStart w:name="z548" w:id="817"/>
    <w:p>
      <w:pPr>
        <w:spacing w:after="0"/>
        <w:ind w:left="0"/>
        <w:jc w:val="both"/>
      </w:pPr>
      <w:r>
        <w:rPr>
          <w:rFonts w:ascii="Times New Roman"/>
          <w:b w:val="false"/>
          <w:i w:val="false"/>
          <w:color w:val="000000"/>
          <w:sz w:val="28"/>
        </w:rPr>
        <w:t>
      Орталық депозитарийдiң акцияларын Қазақстан Республикасы Ұлттық Банкінің тікелей және (немесе) жанама иелену үлесі орталық депозитарийдiң дауыс беретін акцияларының жалпы санының елу пайызынан астамын құрайды.</w:t>
      </w:r>
    </w:p>
    <w:bookmarkEnd w:id="817"/>
    <w:bookmarkStart w:name="z549" w:id="818"/>
    <w:p>
      <w:pPr>
        <w:spacing w:after="0"/>
        <w:ind w:left="0"/>
        <w:jc w:val="both"/>
      </w:pPr>
      <w:r>
        <w:rPr>
          <w:rFonts w:ascii="Times New Roman"/>
          <w:b w:val="false"/>
          <w:i w:val="false"/>
          <w:color w:val="000000"/>
          <w:sz w:val="28"/>
        </w:rPr>
        <w:t>
      Қор биржасын қоспағанда, бағалы қағаздар нарығына әрбір кәсіби қатысушының және әрбір халықаралық қаржы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bookmarkEnd w:id="818"/>
    <w:bookmarkStart w:name="z551" w:id="819"/>
    <w:p>
      <w:pPr>
        <w:spacing w:after="0"/>
        <w:ind w:left="0"/>
        <w:jc w:val="both"/>
      </w:pPr>
      <w:r>
        <w:rPr>
          <w:rFonts w:ascii="Times New Roman"/>
          <w:b w:val="false"/>
          <w:i w:val="false"/>
          <w:color w:val="000000"/>
          <w:sz w:val="28"/>
        </w:rPr>
        <w:t>
      3. Мыналар орталық депозитарийдің клиенттері болып табылады:</w:t>
      </w:r>
    </w:p>
    <w:bookmarkEnd w:id="819"/>
    <w:bookmarkStart w:name="z960" w:id="820"/>
    <w:p>
      <w:pPr>
        <w:spacing w:after="0"/>
        <w:ind w:left="0"/>
        <w:jc w:val="both"/>
      </w:pPr>
      <w:r>
        <w:rPr>
          <w:rFonts w:ascii="Times New Roman"/>
          <w:b w:val="false"/>
          <w:i w:val="false"/>
          <w:color w:val="000000"/>
          <w:sz w:val="28"/>
        </w:rPr>
        <w:t>
      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bookmarkEnd w:id="820"/>
    <w:bookmarkStart w:name="z961" w:id="821"/>
    <w:p>
      <w:pPr>
        <w:spacing w:after="0"/>
        <w:ind w:left="0"/>
        <w:jc w:val="both"/>
      </w:pPr>
      <w:r>
        <w:rPr>
          <w:rFonts w:ascii="Times New Roman"/>
          <w:b w:val="false"/>
          <w:i w:val="false"/>
          <w:color w:val="000000"/>
          <w:sz w:val="28"/>
        </w:rPr>
        <w:t>
      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bookmarkEnd w:id="821"/>
    <w:bookmarkStart w:name="z962" w:id="822"/>
    <w:p>
      <w:pPr>
        <w:spacing w:after="0"/>
        <w:ind w:left="0"/>
        <w:jc w:val="both"/>
      </w:pPr>
      <w:r>
        <w:rPr>
          <w:rFonts w:ascii="Times New Roman"/>
          <w:b w:val="false"/>
          <w:i w:val="false"/>
          <w:color w:val="000000"/>
          <w:sz w:val="28"/>
        </w:rPr>
        <w:t>
      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p>
    <w:bookmarkEnd w:id="822"/>
    <w:bookmarkStart w:name="z963" w:id="823"/>
    <w:p>
      <w:pPr>
        <w:spacing w:after="0"/>
        <w:ind w:left="0"/>
        <w:jc w:val="both"/>
      </w:pPr>
      <w:r>
        <w:rPr>
          <w:rFonts w:ascii="Times New Roman"/>
          <w:b w:val="false"/>
          <w:i w:val="false"/>
          <w:color w:val="000000"/>
          <w:sz w:val="28"/>
        </w:rPr>
        <w:t xml:space="preserve">
      4) шетелдiк депозитарийлер, қаржы құралдарының кастодиандары және (немесе) номиналды ұстаушылары болып табылатын депоненттер; </w:t>
      </w:r>
    </w:p>
    <w:bookmarkEnd w:id="823"/>
    <w:bookmarkStart w:name="z964" w:id="824"/>
    <w:p>
      <w:pPr>
        <w:spacing w:after="0"/>
        <w:ind w:left="0"/>
        <w:jc w:val="both"/>
      </w:pPr>
      <w:r>
        <w:rPr>
          <w:rFonts w:ascii="Times New Roman"/>
          <w:b w:val="false"/>
          <w:i w:val="false"/>
          <w:color w:val="000000"/>
          <w:sz w:val="28"/>
        </w:rPr>
        <w:t>
      5) қаржы құралдарымен мәмілелер бойынша клирингтік қызметті және (немесе) орталық контрагенттің қызметін жүзеге асыратын ұйымдар;</w:t>
      </w:r>
    </w:p>
    <w:bookmarkEnd w:id="824"/>
    <w:bookmarkStart w:name="z965" w:id="825"/>
    <w:p>
      <w:pPr>
        <w:spacing w:after="0"/>
        <w:ind w:left="0"/>
        <w:jc w:val="both"/>
      </w:pPr>
      <w:r>
        <w:rPr>
          <w:rFonts w:ascii="Times New Roman"/>
          <w:b w:val="false"/>
          <w:i w:val="false"/>
          <w:color w:val="000000"/>
          <w:sz w:val="28"/>
        </w:rPr>
        <w:t>
      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p>
    <w:bookmarkEnd w:id="825"/>
    <w:bookmarkStart w:name="z988" w:id="826"/>
    <w:p>
      <w:pPr>
        <w:spacing w:after="0"/>
        <w:ind w:left="0"/>
        <w:jc w:val="both"/>
      </w:pPr>
      <w:r>
        <w:rPr>
          <w:rFonts w:ascii="Times New Roman"/>
          <w:b w:val="false"/>
          <w:i w:val="false"/>
          <w:color w:val="000000"/>
          <w:sz w:val="28"/>
        </w:rPr>
        <w:t>
      6-1) "Астана" халықаралық қаржы орталығының аумағында бағалы қағаздармен мәмілелерді тіркеуді жүзеге асыратын ұйым;</w:t>
      </w:r>
    </w:p>
    <w:bookmarkEnd w:id="826"/>
    <w:bookmarkStart w:name="z966" w:id="827"/>
    <w:p>
      <w:pPr>
        <w:spacing w:after="0"/>
        <w:ind w:left="0"/>
        <w:jc w:val="both"/>
      </w:pPr>
      <w:r>
        <w:rPr>
          <w:rFonts w:ascii="Times New Roman"/>
          <w:b w:val="false"/>
          <w:i w:val="false"/>
          <w:color w:val="000000"/>
          <w:sz w:val="28"/>
        </w:rPr>
        <w:t>
      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орталық депозитарийдің есепке алу жүйесінде қосалқы шоттар ашылған тұлғаларды қоспағанда, депоненттердің клиенттері;</w:t>
      </w:r>
    </w:p>
    <w:bookmarkEnd w:id="827"/>
    <w:p>
      <w:pPr>
        <w:spacing w:after="0"/>
        <w:ind w:left="0"/>
        <w:jc w:val="both"/>
      </w:pPr>
      <w:r>
        <w:rPr>
          <w:rFonts w:ascii="Times New Roman"/>
          <w:b w:val="false"/>
          <w:i w:val="false"/>
          <w:color w:val="000000"/>
          <w:sz w:val="28"/>
        </w:rPr>
        <w:t>
      8) іскерлік қатынастар орнату рәсімінен өткен өзге де жеке және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78-бап жаңа редакцияда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828"/>
    <w:p>
      <w:pPr>
        <w:spacing w:after="0"/>
        <w:ind w:left="0"/>
        <w:jc w:val="left"/>
      </w:pPr>
      <w:r>
        <w:rPr>
          <w:rFonts w:ascii="Times New Roman"/>
          <w:b/>
          <w:i w:val="false"/>
          <w:color w:val="000000"/>
        </w:rPr>
        <w:t xml:space="preserve"> 79-бап. Орталық депозитарийдi басқару </w:t>
      </w:r>
    </w:p>
    <w:bookmarkEnd w:id="828"/>
    <w:bookmarkStart w:name="z1274" w:id="829"/>
    <w:p>
      <w:pPr>
        <w:spacing w:after="0"/>
        <w:ind w:left="0"/>
        <w:jc w:val="both"/>
      </w:pPr>
      <w:r>
        <w:rPr>
          <w:rFonts w:ascii="Times New Roman"/>
          <w:b w:val="false"/>
          <w:i w:val="false"/>
          <w:color w:val="000000"/>
          <w:sz w:val="28"/>
        </w:rPr>
        <w:t xml:space="preserve">
      1. Орталық депозитарийдiң органдары, олардың функциялары мен өкiлеттiктерi, олардың шешiмдерiн қалыптастыру және қабылдау тәртiбi осы Заңмен, уәкiлеттi органның нормативтiк құқықтық актiсiмен, орталық депозитарийдiң жарғысымен және оның iшкi құжаттарымен белгiленедi. </w:t>
      </w:r>
    </w:p>
    <w:bookmarkEnd w:id="829"/>
    <w:bookmarkStart w:name="z1275" w:id="830"/>
    <w:p>
      <w:pPr>
        <w:spacing w:after="0"/>
        <w:ind w:left="0"/>
        <w:jc w:val="both"/>
      </w:pPr>
      <w:r>
        <w:rPr>
          <w:rFonts w:ascii="Times New Roman"/>
          <w:b w:val="false"/>
          <w:i w:val="false"/>
          <w:color w:val="000000"/>
          <w:sz w:val="28"/>
        </w:rPr>
        <w:t xml:space="preserve">
      1-1. Осы Заңның 54-бабының талаптары орталық депозитарийдің басшы қызметкерлеріне қолданылады. </w:t>
      </w:r>
    </w:p>
    <w:bookmarkEnd w:id="830"/>
    <w:bookmarkStart w:name="z1276" w:id="831"/>
    <w:p>
      <w:pPr>
        <w:spacing w:after="0"/>
        <w:ind w:left="0"/>
        <w:jc w:val="both"/>
      </w:pPr>
      <w:r>
        <w:rPr>
          <w:rFonts w:ascii="Times New Roman"/>
          <w:b w:val="false"/>
          <w:i w:val="false"/>
          <w:color w:val="000000"/>
          <w:sz w:val="28"/>
        </w:rPr>
        <w:t>
      2. Орталық депозитарийдің директорлар кеңесінің құрамына уәкілетті органның жазбаша хабарламасы негізінде уәкілетті органның өкілі тұрақты негізде дауыс беру құқығымен кіреді.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Консультативтік кеңес</w:t>
      </w:r>
    </w:p>
    <w:bookmarkStart w:name="z1277" w:id="832"/>
    <w:p>
      <w:pPr>
        <w:spacing w:after="0"/>
        <w:ind w:left="0"/>
        <w:jc w:val="both"/>
      </w:pPr>
      <w:r>
        <w:rPr>
          <w:rFonts w:ascii="Times New Roman"/>
          <w:b w:val="false"/>
          <w:i w:val="false"/>
          <w:color w:val="000000"/>
          <w:sz w:val="28"/>
        </w:rPr>
        <w:t>
      1. Консультативтік кеңес орталық депозитарий клиенттерінің мүдделерін білдіретін алқалы консультативтік-кеңесші орган болып табылады.</w:t>
      </w:r>
    </w:p>
    <w:bookmarkEnd w:id="832"/>
    <w:bookmarkStart w:name="z1278" w:id="833"/>
    <w:p>
      <w:pPr>
        <w:spacing w:after="0"/>
        <w:ind w:left="0"/>
        <w:jc w:val="both"/>
      </w:pPr>
      <w:r>
        <w:rPr>
          <w:rFonts w:ascii="Times New Roman"/>
          <w:b w:val="false"/>
          <w:i w:val="false"/>
          <w:color w:val="000000"/>
          <w:sz w:val="28"/>
        </w:rPr>
        <w:t>
      2. Консультативтік кеңес мүшелерінің негізгі міндеттері,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депозитарийдің директорлар кеңесі бекітетін консультативтік кеңес туралы ережеде айқындалады.</w:t>
      </w:r>
    </w:p>
    <w:bookmarkEnd w:id="833"/>
    <w:bookmarkStart w:name="z1279" w:id="834"/>
    <w:p>
      <w:pPr>
        <w:spacing w:after="0"/>
        <w:ind w:left="0"/>
        <w:jc w:val="both"/>
      </w:pPr>
      <w:r>
        <w:rPr>
          <w:rFonts w:ascii="Times New Roman"/>
          <w:b w:val="false"/>
          <w:i w:val="false"/>
          <w:color w:val="000000"/>
          <w:sz w:val="28"/>
        </w:rPr>
        <w:t>
      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bookmarkEnd w:id="834"/>
    <w:bookmarkStart w:name="z1280" w:id="835"/>
    <w:p>
      <w:pPr>
        <w:spacing w:after="0"/>
        <w:ind w:left="0"/>
        <w:jc w:val="both"/>
      </w:pPr>
      <w:r>
        <w:rPr>
          <w:rFonts w:ascii="Times New Roman"/>
          <w:b w:val="false"/>
          <w:i w:val="false"/>
          <w:color w:val="000000"/>
          <w:sz w:val="28"/>
        </w:rPr>
        <w:t>
      4. Консультативтік кеңестің шешімдері жазбаша түрде ресімделеді және ұсынымдық сипатта болады.</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Орталық депозитарийдiң қызметiн жүзеге асыру тәртiбi</w:t>
      </w:r>
    </w:p>
    <w:p>
      <w:pPr>
        <w:spacing w:after="0"/>
        <w:ind w:left="0"/>
        <w:jc w:val="both"/>
      </w:pPr>
      <w:r>
        <w:rPr>
          <w:rFonts w:ascii="Times New Roman"/>
          <w:b w:val="false"/>
          <w:i w:val="false"/>
          <w:color w:val="000000"/>
          <w:sz w:val="28"/>
        </w:rPr>
        <w:t>
      1. Депозитарийлік қызметтi жүзеге асыру процесiнде орталық депозитарий:</w:t>
      </w:r>
    </w:p>
    <w:p>
      <w:pPr>
        <w:spacing w:after="0"/>
        <w:ind w:left="0"/>
        <w:jc w:val="both"/>
      </w:pPr>
      <w:r>
        <w:rPr>
          <w:rFonts w:ascii="Times New Roman"/>
          <w:b w:val="false"/>
          <w:i w:val="false"/>
          <w:color w:val="000000"/>
          <w:sz w:val="28"/>
        </w:rPr>
        <w:t>
      1) депоненттерге қаржы құралдарын номиналды ұстау қызметтерiн көрсетедi;</w:t>
      </w:r>
    </w:p>
    <w:p>
      <w:pPr>
        <w:spacing w:after="0"/>
        <w:ind w:left="0"/>
        <w:jc w:val="both"/>
      </w:pPr>
      <w:r>
        <w:rPr>
          <w:rFonts w:ascii="Times New Roman"/>
          <w:b w:val="false"/>
          <w:i w:val="false"/>
          <w:color w:val="000000"/>
          <w:sz w:val="28"/>
        </w:rPr>
        <w:t>
      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p>
      <w:pPr>
        <w:spacing w:after="0"/>
        <w:ind w:left="0"/>
        <w:jc w:val="both"/>
      </w:pPr>
      <w:r>
        <w:rPr>
          <w:rFonts w:ascii="Times New Roman"/>
          <w:b w:val="false"/>
          <w:i w:val="false"/>
          <w:color w:val="000000"/>
          <w:sz w:val="28"/>
        </w:rPr>
        <w:t>
      2-1) Қазақстан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pPr>
        <w:spacing w:after="0"/>
        <w:ind w:left="0"/>
        <w:jc w:val="both"/>
      </w:pPr>
      <w:r>
        <w:rPr>
          <w:rFonts w:ascii="Times New Roman"/>
          <w:b w:val="false"/>
          <w:i w:val="false"/>
          <w:color w:val="000000"/>
          <w:sz w:val="28"/>
        </w:rPr>
        <w:t>
      3) Қазақстан Республикасының заңнамасына және өзiнiң қағидалар жинағына сәйкес мемлекеттiк эмиссиялық бағалы қағаздарға депозитарийлік қызмет көрсетудi жүзеге асырады;</w:t>
      </w:r>
    </w:p>
    <w:p>
      <w:pPr>
        <w:spacing w:after="0"/>
        <w:ind w:left="0"/>
        <w:jc w:val="both"/>
      </w:pPr>
      <w:r>
        <w:rPr>
          <w:rFonts w:ascii="Times New Roman"/>
          <w:b w:val="false"/>
          <w:i w:val="false"/>
          <w:color w:val="000000"/>
          <w:sz w:val="28"/>
        </w:rPr>
        <w:t>
      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bookmarkStart w:name="z1199" w:id="836"/>
    <w:p>
      <w:pPr>
        <w:spacing w:after="0"/>
        <w:ind w:left="0"/>
        <w:jc w:val="both"/>
      </w:pPr>
      <w:r>
        <w:rPr>
          <w:rFonts w:ascii="Times New Roman"/>
          <w:b w:val="false"/>
          <w:i w:val="false"/>
          <w:color w:val="000000"/>
          <w:sz w:val="28"/>
        </w:rPr>
        <w:t>
      3-2) құжаттама нысанында шығарылған бағалы қағаздар мен өзге де қаржы құралдарының сақталуын жүзеге асырады;</w:t>
      </w:r>
    </w:p>
    <w:bookmarkEnd w:id="836"/>
    <w:p>
      <w:pPr>
        <w:spacing w:after="0"/>
        <w:ind w:left="0"/>
        <w:jc w:val="both"/>
      </w:pPr>
      <w:r>
        <w:rPr>
          <w:rFonts w:ascii="Times New Roman"/>
          <w:b w:val="false"/>
          <w:i w:val="false"/>
          <w:color w:val="000000"/>
          <w:sz w:val="28"/>
        </w:rPr>
        <w:t>
      4) Қазақстан Республикасының заңнамасына сәйкес басқа да қызмет түрлерiн көрсетедi.</w:t>
      </w:r>
    </w:p>
    <w:bookmarkStart w:name="z1099" w:id="837"/>
    <w:p>
      <w:pPr>
        <w:spacing w:after="0"/>
        <w:ind w:left="0"/>
        <w:jc w:val="both"/>
      </w:pPr>
      <w:r>
        <w:rPr>
          <w:rFonts w:ascii="Times New Roman"/>
          <w:b w:val="false"/>
          <w:i w:val="false"/>
          <w:color w:val="000000"/>
          <w:sz w:val="28"/>
        </w:rPr>
        <w:t>
      2. Орталық депозитарий банк операцияларының жекелеген түрлерiн жүзеге асыруға арналған лицензиясы болған кезде уәкілетті органның нормативтік құқықтық актісінде белгіленген тәртіппен:</w:t>
      </w:r>
    </w:p>
    <w:bookmarkEnd w:id="837"/>
    <w:p>
      <w:pPr>
        <w:spacing w:after="0"/>
        <w:ind w:left="0"/>
        <w:jc w:val="both"/>
      </w:pPr>
      <w:r>
        <w:rPr>
          <w:rFonts w:ascii="Times New Roman"/>
          <w:b w:val="false"/>
          <w:i w:val="false"/>
          <w:color w:val="000000"/>
          <w:sz w:val="28"/>
        </w:rPr>
        <w:t xml:space="preserve">
      1) заңды тұлғалардың банктік шоттарын ашуды және жүргізуді; </w:t>
      </w:r>
    </w:p>
    <w:p>
      <w:pPr>
        <w:spacing w:after="0"/>
        <w:ind w:left="0"/>
        <w:jc w:val="both"/>
      </w:pPr>
      <w:r>
        <w:rPr>
          <w:rFonts w:ascii="Times New Roman"/>
          <w:b w:val="false"/>
          <w:i w:val="false"/>
          <w:color w:val="000000"/>
          <w:sz w:val="28"/>
        </w:rPr>
        <w:t xml:space="preserve">
      2) жеке тұлғалардың банктік шоттарын ашуды және жүргізуді; </w:t>
      </w:r>
    </w:p>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ашуды және жүргізуді; </w:t>
      </w:r>
    </w:p>
    <w:p>
      <w:pPr>
        <w:spacing w:after="0"/>
        <w:ind w:left="0"/>
        <w:jc w:val="both"/>
      </w:pPr>
      <w:r>
        <w:rPr>
          <w:rFonts w:ascii="Times New Roman"/>
          <w:b w:val="false"/>
          <w:i w:val="false"/>
          <w:color w:val="000000"/>
          <w:sz w:val="28"/>
        </w:rPr>
        <w:t>
      4) аударым операцияларын: төлемдер мен ақша аударымдары бойынша жеке және заңды тұлғалардың тапсырмаларын орындауды;</w:t>
      </w:r>
    </w:p>
    <w:p>
      <w:pPr>
        <w:spacing w:after="0"/>
        <w:ind w:left="0"/>
        <w:jc w:val="both"/>
      </w:pPr>
      <w:r>
        <w:rPr>
          <w:rFonts w:ascii="Times New Roman"/>
          <w:b w:val="false"/>
          <w:i w:val="false"/>
          <w:color w:val="000000"/>
          <w:sz w:val="28"/>
        </w:rPr>
        <w:t>
      5) қолма-қол шетел валютасымен айырбастау операцияларын қоспағанда, шетел валютасымен айырбастау операцияларын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Орталық депозитарийде уәкілетті органның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 </w:t>
      </w:r>
    </w:p>
    <w:p>
      <w:pPr>
        <w:spacing w:after="0"/>
        <w:ind w:left="0"/>
        <w:jc w:val="both"/>
      </w:pPr>
      <w:r>
        <w:rPr>
          <w:rFonts w:ascii="Times New Roman"/>
          <w:b w:val="false"/>
          <w:i w:val="false"/>
          <w:color w:val="000000"/>
          <w:sz w:val="28"/>
        </w:rPr>
        <w:t>
      3. Орталық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нормативтік құқықтық актісінде және орталық депозитарийдің қағидалар жинағында белгіленген шарттармен және тәртіппен қызметтер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Орталық депозитарий бағалы қағаздарды ұстаушылардың тiзiлiмдер жүйесiн жүргізу жөніндегі қызметті жүзеге асыру процесiнде:</w:t>
      </w:r>
    </w:p>
    <w:p>
      <w:pPr>
        <w:spacing w:after="0"/>
        <w:ind w:left="0"/>
        <w:jc w:val="both"/>
      </w:pPr>
      <w:r>
        <w:rPr>
          <w:rFonts w:ascii="Times New Roman"/>
          <w:b w:val="false"/>
          <w:i w:val="false"/>
          <w:color w:val="000000"/>
          <w:sz w:val="28"/>
        </w:rPr>
        <w:t xml:space="preserve">
      1) бағалы қағаздарды ұстаушылардың тiзiлiмдер жүйесiн қалыптастыруды, жүргізуді және сақтауды; </w:t>
      </w:r>
    </w:p>
    <w:p>
      <w:pPr>
        <w:spacing w:after="0"/>
        <w:ind w:left="0"/>
        <w:jc w:val="both"/>
      </w:pPr>
      <w:r>
        <w:rPr>
          <w:rFonts w:ascii="Times New Roman"/>
          <w:b w:val="false"/>
          <w:i w:val="false"/>
          <w:color w:val="000000"/>
          <w:sz w:val="28"/>
        </w:rPr>
        <w:t xml:space="preserve">
      2) тіркелген тұлғаға бағалы қағаздарды ұстаушылардың тiзiлiмдер жүйесiнде жеке шот ашуды; </w:t>
      </w:r>
    </w:p>
    <w:p>
      <w:pPr>
        <w:spacing w:after="0"/>
        <w:ind w:left="0"/>
        <w:jc w:val="both"/>
      </w:pPr>
      <w:r>
        <w:rPr>
          <w:rFonts w:ascii="Times New Roman"/>
          <w:b w:val="false"/>
          <w:i w:val="false"/>
          <w:color w:val="000000"/>
          <w:sz w:val="28"/>
        </w:rPr>
        <w:t xml:space="preserve">
      3) тіркелген тұлғаның жеке шоты бойынша бағалы қағаздармен мәмілелерді тіркеуді; </w:t>
      </w:r>
    </w:p>
    <w:p>
      <w:pPr>
        <w:spacing w:after="0"/>
        <w:ind w:left="0"/>
        <w:jc w:val="both"/>
      </w:pPr>
      <w:r>
        <w:rPr>
          <w:rFonts w:ascii="Times New Roman"/>
          <w:b w:val="false"/>
          <w:i w:val="false"/>
          <w:color w:val="000000"/>
          <w:sz w:val="28"/>
        </w:rPr>
        <w:t xml:space="preserve">
      4) тіркелген тұлғаның бағалы қағаздары бойынша құқықтарды растауды; </w:t>
      </w:r>
    </w:p>
    <w:p>
      <w:pPr>
        <w:spacing w:after="0"/>
        <w:ind w:left="0"/>
        <w:jc w:val="both"/>
      </w:pPr>
      <w:r>
        <w:rPr>
          <w:rFonts w:ascii="Times New Roman"/>
          <w:b w:val="false"/>
          <w:i w:val="false"/>
          <w:color w:val="000000"/>
          <w:sz w:val="28"/>
        </w:rPr>
        <w:t xml:space="preserve">
      5) бағалы қағаздарды ұстаушылардың тiзiлiмдер жүйесiн өзекті жай-күйде ұстауды; </w:t>
      </w:r>
    </w:p>
    <w:p>
      <w:pPr>
        <w:spacing w:after="0"/>
        <w:ind w:left="0"/>
        <w:jc w:val="both"/>
      </w:pPr>
      <w:r>
        <w:rPr>
          <w:rFonts w:ascii="Times New Roman"/>
          <w:b w:val="false"/>
          <w:i w:val="false"/>
          <w:color w:val="000000"/>
          <w:sz w:val="28"/>
        </w:rPr>
        <w:t>
      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pPr>
        <w:spacing w:after="0"/>
        <w:ind w:left="0"/>
        <w:jc w:val="both"/>
      </w:pPr>
      <w:r>
        <w:rPr>
          <w:rFonts w:ascii="Times New Roman"/>
          <w:b w:val="false"/>
          <w:i w:val="false"/>
          <w:color w:val="000000"/>
          <w:sz w:val="28"/>
        </w:rPr>
        <w:t xml:space="preserve">
      7) орталық депозитарийдің қағидалар жинағында айқындалған мәселелердің тізбесі бойынша бағалы қағаздарды ұстаушыларға ақпарат беруді; </w:t>
      </w:r>
    </w:p>
    <w:p>
      <w:pPr>
        <w:spacing w:after="0"/>
        <w:ind w:left="0"/>
        <w:jc w:val="both"/>
      </w:pPr>
      <w:r>
        <w:rPr>
          <w:rFonts w:ascii="Times New Roman"/>
          <w:b w:val="false"/>
          <w:i w:val="false"/>
          <w:color w:val="000000"/>
          <w:sz w:val="28"/>
        </w:rPr>
        <w:t xml:space="preserve">
      8) эмитентке оның сұрау салуы негізінде бағалы қағаздарды ұстаушылардың тiзiлiмдер жүйесiн құрайтын ақпаратты беруді; </w:t>
      </w:r>
    </w:p>
    <w:p>
      <w:pPr>
        <w:spacing w:after="0"/>
        <w:ind w:left="0"/>
        <w:jc w:val="both"/>
      </w:pPr>
      <w:r>
        <w:rPr>
          <w:rFonts w:ascii="Times New Roman"/>
          <w:b w:val="false"/>
          <w:i w:val="false"/>
          <w:color w:val="000000"/>
          <w:sz w:val="28"/>
        </w:rPr>
        <w:t>
      9) Қазақстан Республикасының заңнамалық актілеріне сәйкес бағалы қағаздарды ұстаушылардың тiзiлiмдер жүйесiн құрайтын мәліметтерді алу құқығына ие мемлекеттік органдарға осы Заңның 43-бабына сәйкес ақпарат беруді;</w:t>
      </w:r>
    </w:p>
    <w:p>
      <w:pPr>
        <w:spacing w:after="0"/>
        <w:ind w:left="0"/>
        <w:jc w:val="both"/>
      </w:pPr>
      <w:r>
        <w:rPr>
          <w:rFonts w:ascii="Times New Roman"/>
          <w:b w:val="false"/>
          <w:i w:val="false"/>
          <w:color w:val="000000"/>
          <w:sz w:val="28"/>
        </w:rPr>
        <w:t xml:space="preserve">
      10) Қазақстан Республикасының заңнамалық актілеріне сәйкес өзге де функцияларды жүзеге асырады. </w:t>
      </w:r>
    </w:p>
    <w:p>
      <w:pPr>
        <w:spacing w:after="0"/>
        <w:ind w:left="0"/>
        <w:jc w:val="both"/>
      </w:pPr>
      <w:r>
        <w:rPr>
          <w:rFonts w:ascii="Times New Roman"/>
          <w:b w:val="false"/>
          <w:i w:val="false"/>
          <w:color w:val="000000"/>
          <w:sz w:val="28"/>
        </w:rPr>
        <w:t>
      5. Бағалы қағаздарды ұстаушылардың тiзiлiмдері жүйесiн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p>
      <w:pPr>
        <w:spacing w:after="0"/>
        <w:ind w:left="0"/>
        <w:jc w:val="both"/>
      </w:pPr>
      <w:r>
        <w:rPr>
          <w:rFonts w:ascii="Times New Roman"/>
          <w:b w:val="false"/>
          <w:i w:val="false"/>
          <w:color w:val="000000"/>
          <w:sz w:val="28"/>
        </w:rPr>
        <w:t>
      6. Мемлекеттік емес эмиссиялық бағалы қағаздардың эмитенті орталық депозитариймен бағалы қағаздарды ұстаушылардың тізілімдер жүйесін жүргізуге арналған шарт жасасуға міндетті.</w:t>
      </w:r>
    </w:p>
    <w:bookmarkStart w:name="z1046" w:id="838"/>
    <w:p>
      <w:pPr>
        <w:spacing w:after="0"/>
        <w:ind w:left="0"/>
        <w:jc w:val="both"/>
      </w:pPr>
      <w:r>
        <w:rPr>
          <w:rFonts w:ascii="Times New Roman"/>
          <w:b w:val="false"/>
          <w:i w:val="false"/>
          <w:color w:val="000000"/>
          <w:sz w:val="28"/>
        </w:rPr>
        <w:t xml:space="preserve">
      7. Бағалы қағаздар мен өзге де қаржы құралдарының саудасын ұйымдастыру жөніндегі қызмет шеңберінде орталық депозитарий мынадай функцияларды жүзеге асырады: </w:t>
      </w:r>
    </w:p>
    <w:bookmarkEnd w:id="838"/>
    <w:p>
      <w:pPr>
        <w:spacing w:after="0"/>
        <w:ind w:left="0"/>
        <w:jc w:val="both"/>
      </w:pPr>
      <w:r>
        <w:rPr>
          <w:rFonts w:ascii="Times New Roman"/>
          <w:b w:val="false"/>
          <w:i w:val="false"/>
          <w:color w:val="000000"/>
          <w:sz w:val="28"/>
        </w:rPr>
        <w:t xml:space="preserve">
      1) бағалы қағаздардың биржадан тыс нарығының интеграцияланған ақпараттық жүйесін пайдалану және ұстау; </w:t>
      </w:r>
    </w:p>
    <w:p>
      <w:pPr>
        <w:spacing w:after="0"/>
        <w:ind w:left="0"/>
        <w:jc w:val="both"/>
      </w:pPr>
      <w:r>
        <w:rPr>
          <w:rFonts w:ascii="Times New Roman"/>
          <w:b w:val="false"/>
          <w:i w:val="false"/>
          <w:color w:val="000000"/>
          <w:sz w:val="28"/>
        </w:rPr>
        <w:t xml:space="preserve">
      2) өз клиенттеріне бағалы қағаздардың биржадан тыс нарығының интеграцияланған ақпараттық жүйесіне қол жеткізуді ұсыну; </w:t>
      </w:r>
    </w:p>
    <w:p>
      <w:pPr>
        <w:spacing w:after="0"/>
        <w:ind w:left="0"/>
        <w:jc w:val="both"/>
      </w:pPr>
      <w:r>
        <w:rPr>
          <w:rFonts w:ascii="Times New Roman"/>
          <w:b w:val="false"/>
          <w:i w:val="false"/>
          <w:color w:val="000000"/>
          <w:sz w:val="28"/>
        </w:rPr>
        <w:t xml:space="preserve">
      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бағалы қағаздардың және өзге де қаржы құралдарының белгіленімдерімен алмасуды ұйымдастыру; </w:t>
      </w:r>
    </w:p>
    <w:p>
      <w:pPr>
        <w:spacing w:after="0"/>
        <w:ind w:left="0"/>
        <w:jc w:val="both"/>
      </w:pPr>
      <w:r>
        <w:rPr>
          <w:rFonts w:ascii="Times New Roman"/>
          <w:b w:val="false"/>
          <w:i w:val="false"/>
          <w:color w:val="000000"/>
          <w:sz w:val="28"/>
        </w:rPr>
        <w:t xml:space="preserve">
      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 </w:t>
      </w:r>
    </w:p>
    <w:p>
      <w:pPr>
        <w:spacing w:after="0"/>
        <w:ind w:left="0"/>
        <w:jc w:val="both"/>
      </w:pPr>
      <w:r>
        <w:rPr>
          <w:rFonts w:ascii="Times New Roman"/>
          <w:b w:val="false"/>
          <w:i w:val="false"/>
          <w:color w:val="000000"/>
          <w:sz w:val="28"/>
        </w:rPr>
        <w:t>
      5) осы Заңда көзделген өзге де функциялар.</w:t>
      </w:r>
    </w:p>
    <w:p>
      <w:pPr>
        <w:spacing w:after="0"/>
        <w:ind w:left="0"/>
        <w:jc w:val="both"/>
      </w:pPr>
      <w:r>
        <w:rPr>
          <w:rFonts w:ascii="Times New Roman"/>
          <w:b w:val="false"/>
          <w:i w:val="false"/>
          <w:color w:val="000000"/>
          <w:sz w:val="28"/>
        </w:rPr>
        <w:t xml:space="preserve">
      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құралдарымен жасалған мәмілелер тізілімдерінің жүйесін қалыптастыруды және жүргізуді жүзеге асырады. </w:t>
      </w:r>
    </w:p>
    <w:bookmarkStart w:name="z1150" w:id="839"/>
    <w:p>
      <w:pPr>
        <w:spacing w:after="0"/>
        <w:ind w:left="0"/>
        <w:jc w:val="both"/>
      </w:pPr>
      <w:r>
        <w:rPr>
          <w:rFonts w:ascii="Times New Roman"/>
          <w:b w:val="false"/>
          <w:i w:val="false"/>
          <w:color w:val="000000"/>
          <w:sz w:val="28"/>
        </w:rPr>
        <w:t>
      8-1. Орталық депозитарий өз қызметін жүзеге асыру үшін пайдаланылатын меншікті бағдарламалық өнімді әзірлеуге және одан әрі жетілдіруге құқылы.</w:t>
      </w:r>
    </w:p>
    <w:bookmarkEnd w:id="839"/>
    <w:p>
      <w:pPr>
        <w:spacing w:after="0"/>
        <w:ind w:left="0"/>
        <w:jc w:val="both"/>
      </w:pPr>
      <w:r>
        <w:rPr>
          <w:rFonts w:ascii="Times New Roman"/>
          <w:b w:val="false"/>
          <w:i w:val="false"/>
          <w:color w:val="000000"/>
          <w:sz w:val="28"/>
        </w:rPr>
        <w:t>
      9. Орталық депозитарий мынадай:</w:t>
      </w:r>
    </w:p>
    <w:p>
      <w:pPr>
        <w:spacing w:after="0"/>
        <w:ind w:left="0"/>
        <w:jc w:val="both"/>
      </w:pPr>
      <w:r>
        <w:rPr>
          <w:rFonts w:ascii="Times New Roman"/>
          <w:b w:val="false"/>
          <w:i w:val="false"/>
          <w:color w:val="000000"/>
          <w:sz w:val="28"/>
        </w:rPr>
        <w:t xml:space="preserve">
      1) өз мұқтажы үшін сатып алынған мүлікті жалдауға (жалға) беруді қоса алғанда, өз мүлкіне билік ету; </w:t>
      </w:r>
    </w:p>
    <w:p>
      <w:pPr>
        <w:spacing w:after="0"/>
        <w:ind w:left="0"/>
        <w:jc w:val="both"/>
      </w:pPr>
      <w:r>
        <w:rPr>
          <w:rFonts w:ascii="Times New Roman"/>
          <w:b w:val="false"/>
          <w:i w:val="false"/>
          <w:color w:val="000000"/>
          <w:sz w:val="28"/>
        </w:rPr>
        <w:t>
      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p>
      <w:pPr>
        <w:spacing w:after="0"/>
        <w:ind w:left="0"/>
        <w:jc w:val="both"/>
      </w:pPr>
      <w:r>
        <w:rPr>
          <w:rFonts w:ascii="Times New Roman"/>
          <w:b w:val="false"/>
          <w:i w:val="false"/>
          <w:color w:val="000000"/>
          <w:sz w:val="28"/>
        </w:rPr>
        <w:t>
      3) бағалы қағаздар нарығындағы қызмет мәселелері бойынша арнайы әдебиеттерді ақпарат жеткізгіштерінің кез келген түрлерінде өткізу;</w:t>
      </w:r>
    </w:p>
    <w:p>
      <w:pPr>
        <w:spacing w:after="0"/>
        <w:ind w:left="0"/>
        <w:jc w:val="both"/>
      </w:pPr>
      <w:r>
        <w:rPr>
          <w:rFonts w:ascii="Times New Roman"/>
          <w:b w:val="false"/>
          <w:i w:val="false"/>
          <w:color w:val="000000"/>
          <w:sz w:val="28"/>
        </w:rPr>
        <w:t>
      4) бағалы қағаздар нарығындағы қызмет саласында оқытуды ұйымдастыру;</w:t>
      </w:r>
    </w:p>
    <w:p>
      <w:pPr>
        <w:spacing w:after="0"/>
        <w:ind w:left="0"/>
        <w:jc w:val="both"/>
      </w:pPr>
      <w:r>
        <w:rPr>
          <w:rFonts w:ascii="Times New Roman"/>
          <w:b w:val="false"/>
          <w:i w:val="false"/>
          <w:color w:val="000000"/>
          <w:sz w:val="28"/>
        </w:rPr>
        <w:t>
      5) орталық депозитарийдің интернет-ресурсында орталық депозитарий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p>
      <w:pPr>
        <w:spacing w:after="0"/>
        <w:ind w:left="0"/>
        <w:jc w:val="both"/>
      </w:pPr>
      <w:r>
        <w:rPr>
          <w:rFonts w:ascii="Times New Roman"/>
          <w:b w:val="false"/>
          <w:i w:val="false"/>
          <w:color w:val="000000"/>
          <w:sz w:val="28"/>
        </w:rPr>
        <w:t xml:space="preserve">
      6) орталық депозитарийдің материалдық-техникалық құралдары мен жабдықтарын жалдауға (жалға) беру жағдайларын қоспағанда, қаржы нарығындағы қызметке жатпайтын кәсiпкерлiк қызметтi жүзеге асыруға құқылы емес. </w:t>
      </w:r>
    </w:p>
    <w:bookmarkStart w:name="z1151" w:id="840"/>
    <w:p>
      <w:pPr>
        <w:spacing w:after="0"/>
        <w:ind w:left="0"/>
        <w:jc w:val="both"/>
      </w:pPr>
      <w:r>
        <w:rPr>
          <w:rFonts w:ascii="Times New Roman"/>
          <w:b w:val="false"/>
          <w:i w:val="false"/>
          <w:color w:val="000000"/>
          <w:sz w:val="28"/>
        </w:rPr>
        <w:t>
      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алуға құқылы;</w:t>
      </w:r>
    </w:p>
    <w:bookmarkEnd w:id="840"/>
    <w:p>
      <w:pPr>
        <w:spacing w:after="0"/>
        <w:ind w:left="0"/>
        <w:jc w:val="both"/>
      </w:pPr>
      <w:r>
        <w:rPr>
          <w:rFonts w:ascii="Times New Roman"/>
          <w:b w:val="false"/>
          <w:i w:val="false"/>
          <w:color w:val="000000"/>
          <w:sz w:val="28"/>
        </w:rPr>
        <w:t>
      10. Орталық депозитарийдiң қызметiн жүзеге асыру талаптары мен тәртiбi осы Заңда, уәкiлеттi органның нормативтiк құқықтық актiлерiнде және орталық депозитарийдiң қағидалар жинағында белгіленеді.</w:t>
      </w:r>
    </w:p>
    <w:bookmarkStart w:name="z1152" w:id="841"/>
    <w:p>
      <w:pPr>
        <w:spacing w:after="0"/>
        <w:ind w:left="0"/>
        <w:jc w:val="both"/>
      </w:pPr>
      <w:r>
        <w:rPr>
          <w:rFonts w:ascii="Times New Roman"/>
          <w:b w:val="false"/>
          <w:i w:val="false"/>
          <w:color w:val="000000"/>
          <w:sz w:val="28"/>
        </w:rPr>
        <w:t>
      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Талап етілмеген ақшаны есепке алу үшін орталық депозитарийде ашылған шотта есепте тұрған активтерді басқару тәртібі</w:t>
      </w:r>
    </w:p>
    <w:bookmarkStart w:name="z1281" w:id="842"/>
    <w:p>
      <w:pPr>
        <w:spacing w:after="0"/>
        <w:ind w:left="0"/>
        <w:jc w:val="both"/>
      </w:pPr>
      <w:r>
        <w:rPr>
          <w:rFonts w:ascii="Times New Roman"/>
          <w:b w:val="false"/>
          <w:i w:val="false"/>
          <w:color w:val="000000"/>
          <w:sz w:val="28"/>
        </w:rPr>
        <w:t>
      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bookmarkEnd w:id="842"/>
    <w:bookmarkStart w:name="z1282" w:id="843"/>
    <w:p>
      <w:pPr>
        <w:spacing w:after="0"/>
        <w:ind w:left="0"/>
        <w:jc w:val="both"/>
      </w:pPr>
      <w:r>
        <w:rPr>
          <w:rFonts w:ascii="Times New Roman"/>
          <w:b w:val="false"/>
          <w:i w:val="false"/>
          <w:color w:val="000000"/>
          <w:sz w:val="28"/>
        </w:rPr>
        <w:t>
      2. Уәкілетті орган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айқындайды.</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80-1-баппен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844"/>
    <w:p>
      <w:pPr>
        <w:spacing w:after="0"/>
        <w:ind w:left="0"/>
        <w:jc w:val="left"/>
      </w:pPr>
      <w:r>
        <w:rPr>
          <w:rFonts w:ascii="Times New Roman"/>
          <w:b/>
          <w:i w:val="false"/>
          <w:color w:val="000000"/>
        </w:rPr>
        <w:t xml:space="preserve"> 81-бап. Орталық депозитарийдiң ережелер жинағы </w:t>
      </w:r>
    </w:p>
    <w:bookmarkEnd w:id="844"/>
    <w:p>
      <w:pPr>
        <w:spacing w:after="0"/>
        <w:ind w:left="0"/>
        <w:jc w:val="both"/>
      </w:pPr>
      <w:r>
        <w:rPr>
          <w:rFonts w:ascii="Times New Roman"/>
          <w:b w:val="false"/>
          <w:i w:val="false"/>
          <w:color w:val="000000"/>
          <w:sz w:val="28"/>
        </w:rPr>
        <w:t>
      1. Орталық депозитарийдiң қағидалар жинағы орталық депозитарийдiң бағалы қағаздар рыногы субъектiлерiмен өзара қарым-қатынасын айқындайды.</w:t>
      </w:r>
    </w:p>
    <w:p>
      <w:pPr>
        <w:spacing w:after="0"/>
        <w:ind w:left="0"/>
        <w:jc w:val="both"/>
      </w:pPr>
      <w:r>
        <w:rPr>
          <w:rFonts w:ascii="Times New Roman"/>
          <w:b w:val="false"/>
          <w:i w:val="false"/>
          <w:color w:val="000000"/>
          <w:sz w:val="28"/>
        </w:rPr>
        <w:t>
      Орталық депозитарийдің қағидалар жинағын сақтау орталық депозитарийдің көрсетілетін қызметтерін пайдаланатын барлық субъектілер үшін міндетті болып табылады. Орталық депозитарийдің қағидалар жинағын орталық депозитарийдің директорлар кеңесі бекітеді.</w:t>
      </w:r>
    </w:p>
    <w:p>
      <w:pPr>
        <w:spacing w:after="0"/>
        <w:ind w:left="0"/>
        <w:jc w:val="both"/>
      </w:pPr>
      <w:r>
        <w:rPr>
          <w:rFonts w:ascii="Times New Roman"/>
          <w:b w:val="false"/>
          <w:i w:val="false"/>
          <w:color w:val="000000"/>
          <w:sz w:val="28"/>
        </w:rPr>
        <w:t>
      2. Орталық депозитарийдiң қағидалар жинағында:</w:t>
      </w:r>
    </w:p>
    <w:p>
      <w:pPr>
        <w:spacing w:after="0"/>
        <w:ind w:left="0"/>
        <w:jc w:val="both"/>
      </w:pPr>
      <w:r>
        <w:rPr>
          <w:rFonts w:ascii="Times New Roman"/>
          <w:b w:val="false"/>
          <w:i w:val="false"/>
          <w:color w:val="000000"/>
          <w:sz w:val="28"/>
        </w:rPr>
        <w:t xml:space="preserve">
      1) депозитарийлік қызметті жүзеге асыру; </w:t>
      </w:r>
    </w:p>
    <w:p>
      <w:pPr>
        <w:spacing w:after="0"/>
        <w:ind w:left="0"/>
        <w:jc w:val="both"/>
      </w:pPr>
      <w:r>
        <w:rPr>
          <w:rFonts w:ascii="Times New Roman"/>
          <w:b w:val="false"/>
          <w:i w:val="false"/>
          <w:color w:val="000000"/>
          <w:sz w:val="28"/>
        </w:rPr>
        <w:t xml:space="preserve">
      2) бағалы қағаздарды ұстаушылар мен жауапкершілігі шектеулі серіктестіктерге қатысушылар тiзiлiмдерiнiң жүйесiн жүргізу жөніндегі қызметті жүзеге асыру; </w:t>
      </w:r>
    </w:p>
    <w:p>
      <w:pPr>
        <w:spacing w:after="0"/>
        <w:ind w:left="0"/>
        <w:jc w:val="both"/>
      </w:pPr>
      <w:r>
        <w:rPr>
          <w:rFonts w:ascii="Times New Roman"/>
          <w:b w:val="false"/>
          <w:i w:val="false"/>
          <w:color w:val="000000"/>
          <w:sz w:val="28"/>
        </w:rPr>
        <w:t xml:space="preserve">
      3) мемлекеттік бағалы қағаздарды ұстаушылар тiзiлiмдерiнiң жүйесiн жүргізу; </w:t>
      </w:r>
    </w:p>
    <w:p>
      <w:pPr>
        <w:spacing w:after="0"/>
        <w:ind w:left="0"/>
        <w:jc w:val="both"/>
      </w:pPr>
      <w:r>
        <w:rPr>
          <w:rFonts w:ascii="Times New Roman"/>
          <w:b w:val="false"/>
          <w:i w:val="false"/>
          <w:color w:val="000000"/>
          <w:sz w:val="28"/>
        </w:rPr>
        <w:t xml:space="preserve">
      4) банк операцияларының жекелеген түрлерін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xml:space="preserve">
      5) қаржы құралдарымен мәмілелер бойынша клиринг қызметін жүзеге асыру; </w:t>
      </w:r>
    </w:p>
    <w:p>
      <w:pPr>
        <w:spacing w:after="0"/>
        <w:ind w:left="0"/>
        <w:jc w:val="both"/>
      </w:pPr>
      <w:r>
        <w:rPr>
          <w:rFonts w:ascii="Times New Roman"/>
          <w:b w:val="false"/>
          <w:i w:val="false"/>
          <w:color w:val="000000"/>
          <w:sz w:val="28"/>
        </w:rPr>
        <w:t xml:space="preserve">
      6) төлем агентінің функцияларын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6-1) Қазақстан Республикасының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bookmarkStart w:name="z1201" w:id="845"/>
    <w:p>
      <w:pPr>
        <w:spacing w:after="0"/>
        <w:ind w:left="0"/>
        <w:jc w:val="both"/>
      </w:pPr>
      <w:r>
        <w:rPr>
          <w:rFonts w:ascii="Times New Roman"/>
          <w:b w:val="false"/>
          <w:i w:val="false"/>
          <w:color w:val="000000"/>
          <w:sz w:val="28"/>
        </w:rPr>
        <w:t>
      6-2) қазақстандық депозитарийлік қолхаттарды шығару, орналастыру, айналысқа жіберу және өтеу;</w:t>
      </w:r>
    </w:p>
    <w:bookmarkEnd w:id="845"/>
    <w:p>
      <w:pPr>
        <w:spacing w:after="0"/>
        <w:ind w:left="0"/>
        <w:jc w:val="both"/>
      </w:pPr>
      <w:r>
        <w:rPr>
          <w:rFonts w:ascii="Times New Roman"/>
          <w:b w:val="false"/>
          <w:i w:val="false"/>
          <w:color w:val="000000"/>
          <w:sz w:val="28"/>
        </w:rPr>
        <w:t>
      7) ұйымдастырылған және ұйымдастырылмаған нарықтарда, туынды қаржы құралдарымен жасалған мәмілелер тізілімін жүргізу жөніндегі қызметті жүзеге асыру;</w:t>
      </w:r>
    </w:p>
    <w:p>
      <w:pPr>
        <w:spacing w:after="0"/>
        <w:ind w:left="0"/>
        <w:jc w:val="both"/>
      </w:pPr>
      <w:r>
        <w:rPr>
          <w:rFonts w:ascii="Times New Roman"/>
          <w:b w:val="false"/>
          <w:i w:val="false"/>
          <w:color w:val="000000"/>
          <w:sz w:val="28"/>
        </w:rPr>
        <w:t>
      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p>
      <w:pPr>
        <w:spacing w:after="0"/>
        <w:ind w:left="0"/>
        <w:jc w:val="both"/>
      </w:pPr>
      <w:r>
        <w:rPr>
          <w:rFonts w:ascii="Times New Roman"/>
          <w:b w:val="false"/>
          <w:i w:val="false"/>
          <w:color w:val="000000"/>
          <w:sz w:val="28"/>
        </w:rPr>
        <w:t>
      8) бағалы қағаздарға халықаралық сәйкестендіру нөмірлерін (ISI№ кодтарын) және үлестер мен өзге де қаржы құралдарына сәйкестендіргіштер беру;</w:t>
      </w:r>
    </w:p>
    <w:p>
      <w:pPr>
        <w:spacing w:after="0"/>
        <w:ind w:left="0"/>
        <w:jc w:val="both"/>
      </w:pPr>
      <w:r>
        <w:rPr>
          <w:rFonts w:ascii="Times New Roman"/>
          <w:b w:val="false"/>
          <w:i w:val="false"/>
          <w:color w:val="000000"/>
          <w:sz w:val="28"/>
        </w:rPr>
        <w:t>
      9) бағалы қағаздармен және өзге де қаржы құралдарымен сауданы ұйымдастыру жөніндегі қызметті жүзеге асыру тәртібі мен шарттары;</w:t>
      </w:r>
    </w:p>
    <w:p>
      <w:pPr>
        <w:spacing w:after="0"/>
        <w:ind w:left="0"/>
        <w:jc w:val="both"/>
      </w:pPr>
      <w:r>
        <w:rPr>
          <w:rFonts w:ascii="Times New Roman"/>
          <w:b w:val="false"/>
          <w:i w:val="false"/>
          <w:color w:val="000000"/>
          <w:sz w:val="28"/>
        </w:rPr>
        <w:t>
      10) Қазақстан Республикасының заңнамасына қайшы келмейтiн өзге де қағидалар қамтылуға тиiс.</w:t>
      </w:r>
    </w:p>
    <w:p>
      <w:pPr>
        <w:spacing w:after="0"/>
        <w:ind w:left="0"/>
        <w:jc w:val="both"/>
      </w:pPr>
      <w:r>
        <w:rPr>
          <w:rFonts w:ascii="Times New Roman"/>
          <w:b w:val="false"/>
          <w:i w:val="false"/>
          <w:color w:val="000000"/>
          <w:sz w:val="28"/>
        </w:rPr>
        <w:t>
      3. Орталық депозитарий қағидалар жинағы қабылданған не оларға өзгерістер және (немесе) толықтырулар енгізілген күннен кейін он жұмыс күнi iшiнде бұл жөнінде уәкілетті органды осы құжаттарды қоса бере отырып,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846"/>
    <w:p>
      <w:pPr>
        <w:spacing w:after="0"/>
        <w:ind w:left="0"/>
        <w:jc w:val="left"/>
      </w:pPr>
      <w:r>
        <w:rPr>
          <w:rFonts w:ascii="Times New Roman"/>
          <w:b/>
          <w:i w:val="false"/>
          <w:color w:val="000000"/>
        </w:rPr>
        <w:t xml:space="preserve"> 82-бап. Орталық депозитарийдiң қызметiн шектеу </w:t>
      </w:r>
    </w:p>
    <w:bookmarkEnd w:id="846"/>
    <w:p>
      <w:pPr>
        <w:spacing w:after="0"/>
        <w:ind w:left="0"/>
        <w:jc w:val="both"/>
      </w:pPr>
      <w:r>
        <w:rPr>
          <w:rFonts w:ascii="Times New Roman"/>
          <w:b w:val="false"/>
          <w:i w:val="false"/>
          <w:color w:val="000000"/>
          <w:sz w:val="28"/>
        </w:rPr>
        <w:t>
      1. Орталық депозитарий:</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Қазақстан Республикасының заңнамасына және орталық депозитарийдiң қағидалар жинағына сәйкес өз функцияларын орындауды басқа да тұлғаларға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ff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орталық депозитарийдің клиенті (орталық депозитарий депонентінің клиентi), орталық депозитарийдің есепке алу жүйесіндегі жеке шоттарда (қосалқы шоттарда) ескерiлетiн қаржы құралдары туралы коммерциялық құпияны жария етуге; </w:t>
      </w:r>
    </w:p>
    <w:p>
      <w:pPr>
        <w:spacing w:after="0"/>
        <w:ind w:left="0"/>
        <w:jc w:val="both"/>
      </w:pPr>
      <w:r>
        <w:rPr>
          <w:rFonts w:ascii="Times New Roman"/>
          <w:b w:val="false"/>
          <w:i w:val="false"/>
          <w:color w:val="000000"/>
          <w:sz w:val="28"/>
        </w:rPr>
        <w:t xml:space="preserve">
      4) орталық депозитарий клиенттерінің және орталық депозитарий депоненттері клиенттерiнiң құқықтарын және мүдделерiн бұзатын iс-әрекеттер жасауға құқылы емес. </w:t>
      </w:r>
    </w:p>
    <w:p>
      <w:pPr>
        <w:spacing w:after="0"/>
        <w:ind w:left="0"/>
        <w:jc w:val="both"/>
      </w:pPr>
      <w:r>
        <w:rPr>
          <w:rFonts w:ascii="Times New Roman"/>
          <w:b w:val="false"/>
          <w:i w:val="false"/>
          <w:color w:val="000000"/>
          <w:sz w:val="28"/>
        </w:rPr>
        <w:t xml:space="preserve">
      2. Уәкiлеттi органның нормативтiк құқықтық актiлерiнде белгiленген жағдайларды қоспағанда, орталық депозитарий заңды тұлғаларды құруға және оның қызметiне қатысуға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99" w:id="847"/>
    <w:p>
      <w:pPr>
        <w:spacing w:after="0"/>
        <w:ind w:left="0"/>
        <w:jc w:val="left"/>
      </w:pPr>
      <w:r>
        <w:rPr>
          <w:rFonts w:ascii="Times New Roman"/>
          <w:b/>
          <w:i w:val="false"/>
          <w:color w:val="000000"/>
        </w:rPr>
        <w:t xml:space="preserve"> 17-тарау. Сауда-саттықты ұйымдастырушы</w:t>
      </w:r>
    </w:p>
    <w:bookmarkEnd w:id="847"/>
    <w:bookmarkStart w:name="z100" w:id="848"/>
    <w:p>
      <w:pPr>
        <w:spacing w:after="0"/>
        <w:ind w:left="0"/>
        <w:jc w:val="left"/>
      </w:pPr>
      <w:r>
        <w:rPr>
          <w:rFonts w:ascii="Times New Roman"/>
          <w:b/>
          <w:i w:val="false"/>
          <w:color w:val="000000"/>
        </w:rPr>
        <w:t xml:space="preserve"> 83-бап. Сауда-саттықты ұйымдастырушының ұйымдық құрылымы </w:t>
      </w:r>
    </w:p>
    <w:bookmarkEnd w:id="848"/>
    <w:p>
      <w:pPr>
        <w:spacing w:after="0"/>
        <w:ind w:left="0"/>
        <w:jc w:val="both"/>
      </w:pPr>
      <w:r>
        <w:rPr>
          <w:rFonts w:ascii="Times New Roman"/>
          <w:b w:val="false"/>
          <w:i w:val="false"/>
          <w:color w:val="000000"/>
          <w:sz w:val="28"/>
        </w:rPr>
        <w:t xml:space="preserve">
      1. Сауда-саттықты ұйымдастырушының ұйымдық құрылымына қойылатын талаптар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2. Қор биржасының сауда жүйесінде қаржы құралдарымен жасалған мәмілелерге мониторинг жүргізуді және талдауды жүзеге асыру мақсатында қор биржасының ұйымдық құрылымына қор биржасының сауда жүйесiнде жасалатын мәмiлелердi қадағалау жөнiндегi қызметтi жүзеге асыратын құрылымдық бөлiмшесi кiруге тиіс. </w:t>
      </w:r>
    </w:p>
    <w:p>
      <w:pPr>
        <w:spacing w:after="0"/>
        <w:ind w:left="0"/>
        <w:jc w:val="both"/>
      </w:pPr>
      <w:r>
        <w:rPr>
          <w:rFonts w:ascii="Times New Roman"/>
          <w:b w:val="false"/>
          <w:i w:val="false"/>
          <w:color w:val="000000"/>
          <w:sz w:val="28"/>
        </w:rPr>
        <w:t xml:space="preserve">
      Қор биржасының аталған құрылымдық бөлiмшесiнiң қызметiн жүзеге асыру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01" w:id="849"/>
    <w:p>
      <w:pPr>
        <w:spacing w:after="0"/>
        <w:ind w:left="0"/>
        <w:jc w:val="left"/>
      </w:pPr>
      <w:r>
        <w:rPr>
          <w:rFonts w:ascii="Times New Roman"/>
          <w:b/>
          <w:i w:val="false"/>
          <w:color w:val="000000"/>
        </w:rPr>
        <w:t xml:space="preserve"> 84-бап. Сауда-саттықты ұйымдастырушыны басқару </w:t>
      </w:r>
    </w:p>
    <w:bookmarkEnd w:id="849"/>
    <w:p>
      <w:pPr>
        <w:spacing w:after="0"/>
        <w:ind w:left="0"/>
        <w:jc w:val="both"/>
      </w:pPr>
      <w:r>
        <w:rPr>
          <w:rFonts w:ascii="Times New Roman"/>
          <w:b w:val="false"/>
          <w:i w:val="false"/>
          <w:color w:val="000000"/>
          <w:sz w:val="28"/>
        </w:rPr>
        <w:t xml:space="preserve">
      1.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ұйымдастырушының жарғысымен және оның ішкі құжаттарымен айқындалады. </w:t>
      </w:r>
    </w:p>
    <w:p>
      <w:pPr>
        <w:spacing w:after="0"/>
        <w:ind w:left="0"/>
        <w:jc w:val="both"/>
      </w:pPr>
      <w:r>
        <w:rPr>
          <w:rFonts w:ascii="Times New Roman"/>
          <w:b w:val="false"/>
          <w:i w:val="false"/>
          <w:color w:val="000000"/>
          <w:sz w:val="28"/>
        </w:rPr>
        <w:t>
      2. Қазақстан Республикасының Ұлттық Банкі акционері болып табылатын жағдайды қоспағанда, сауда-саттықты ұйымдастырушының әрбір акционерінің өзінің үлестес тұлғаларымен бірлескен үлесі орналастырылған акциялардың жалпы санының жиырма пайызынан аспауға тиіс.</w:t>
      </w:r>
    </w:p>
    <w:p>
      <w:pPr>
        <w:spacing w:after="0"/>
        <w:ind w:left="0"/>
        <w:jc w:val="both"/>
      </w:pPr>
      <w:r>
        <w:rPr>
          <w:rFonts w:ascii="Times New Roman"/>
          <w:b w:val="false"/>
          <w:i w:val="false"/>
          <w:color w:val="000000"/>
          <w:sz w:val="28"/>
        </w:rPr>
        <w:t>
      Осы тармақтың бірінші бөлігінің ережесі орталық депозитарий сауда-саттықты ұйымдастырушының функциясын жүзеге асырған кезде оған қолданылмайды.</w:t>
      </w:r>
    </w:p>
    <w:p>
      <w:pPr>
        <w:spacing w:after="0"/>
        <w:ind w:left="0"/>
        <w:jc w:val="both"/>
      </w:pPr>
      <w:r>
        <w:rPr>
          <w:rFonts w:ascii="Times New Roman"/>
          <w:b w:val="false"/>
          <w:i w:val="false"/>
          <w:color w:val="000000"/>
          <w:sz w:val="28"/>
        </w:rPr>
        <w:t>
      3. Сауда-саттықты ұйымдастырушының әрбір акционері, Қазақстан Республикасының заңнамалық актілерінде белгіленген жағдайларды қоспағанда, "бір акция - бір дауыс" принципі бойынша дауыс береді.</w:t>
      </w:r>
    </w:p>
    <w:p>
      <w:pPr>
        <w:spacing w:after="0"/>
        <w:ind w:left="0"/>
        <w:jc w:val="both"/>
      </w:pPr>
      <w:r>
        <w:rPr>
          <w:rFonts w:ascii="Times New Roman"/>
          <w:b w:val="false"/>
          <w:i w:val="false"/>
          <w:color w:val="000000"/>
          <w:sz w:val="28"/>
        </w:rPr>
        <w:t>
      Сауда-саттықты ұйымдастырушының "алтын акциясының" иесі сауда-саттықты ұйымдастырушы органдарының шешімдеріне вето қоюға құқығы бар Қазақстан Республикасының Ұлттық Банкі болып табылады.</w:t>
      </w:r>
    </w:p>
    <w:p>
      <w:pPr>
        <w:spacing w:after="0"/>
        <w:ind w:left="0"/>
        <w:jc w:val="both"/>
      </w:pPr>
      <w:r>
        <w:rPr>
          <w:rFonts w:ascii="Times New Roman"/>
          <w:b w:val="false"/>
          <w:i w:val="false"/>
          <w:color w:val="000000"/>
          <w:sz w:val="28"/>
        </w:rPr>
        <w:t>
      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Ұлттық Банкінен бір-бір өкіл тұрақты негізде дауыс беру құқығымен кіреді.</w:t>
      </w:r>
    </w:p>
    <w:bookmarkStart w:name="z1283" w:id="850"/>
    <w:p>
      <w:pPr>
        <w:spacing w:after="0"/>
        <w:ind w:left="0"/>
        <w:jc w:val="both"/>
      </w:pPr>
      <w:r>
        <w:rPr>
          <w:rFonts w:ascii="Times New Roman"/>
          <w:b w:val="false"/>
          <w:i w:val="false"/>
          <w:color w:val="000000"/>
          <w:sz w:val="28"/>
        </w:rPr>
        <w:t>
      5. Листинг, делистинг, бағалы қағаздардың ресми тiзiмiнiң санаттарын немесе алаңын алмастыру мәселелерi бойынша шешiмдерді қор биржасының листинг комиссиясы қабылдайды.</w:t>
      </w:r>
    </w:p>
    <w:bookmarkEnd w:id="850"/>
    <w:p>
      <w:pPr>
        <w:spacing w:after="0"/>
        <w:ind w:left="0"/>
        <w:jc w:val="both"/>
      </w:pPr>
      <w:r>
        <w:rPr>
          <w:rFonts w:ascii="Times New Roman"/>
          <w:b w:val="false"/>
          <w:i w:val="false"/>
          <w:color w:val="000000"/>
          <w:sz w:val="28"/>
        </w:rPr>
        <w:t>
      Осы тармақтың бірінші бөлігінің талабы листинг, делистинг, оңайлатылған рәсім бойынша бағалы қағаздардың ресми тiзiмiнiң санаттарын немесе алаңын алмастыру мәселелерiне қолданылмайды, олар бойынша шешімдерді қор биржасының ішкі құжаттарында айқындалған тәртіппен оның атқарушы органы қабылдайды.</w:t>
      </w:r>
    </w:p>
    <w:p>
      <w:pPr>
        <w:spacing w:after="0"/>
        <w:ind w:left="0"/>
        <w:jc w:val="both"/>
      </w:pPr>
      <w:r>
        <w:rPr>
          <w:rFonts w:ascii="Times New Roman"/>
          <w:b w:val="false"/>
          <w:i w:val="false"/>
          <w:color w:val="000000"/>
          <w:sz w:val="28"/>
        </w:rPr>
        <w:t>
      Листинг комиссиясының құрамына қойылатын талаптар уәкiлеттi органның нормативтiк құқықтық актiсiнде белгiленедi. Листинг комиссиясының құрамына уәкiлеттi органның өкiлi тұрақты негiзде дауыс беру құқығымен кiредi.</w:t>
      </w:r>
    </w:p>
    <w:p>
      <w:pPr>
        <w:spacing w:after="0"/>
        <w:ind w:left="0"/>
        <w:jc w:val="both"/>
      </w:pPr>
      <w:r>
        <w:rPr>
          <w:rFonts w:ascii="Times New Roman"/>
          <w:b w:val="false"/>
          <w:i w:val="false"/>
          <w:color w:val="000000"/>
          <w:sz w:val="28"/>
        </w:rPr>
        <w:t>
      Листинг, делистинг, бағалы қағаздардың ресми тiзiмiнiң санаттарын немесе алаңын алмастыру мәселелерi бойынша шешiмдер қабылдау кезінде:</w:t>
      </w:r>
    </w:p>
    <w:p>
      <w:pPr>
        <w:spacing w:after="0"/>
        <w:ind w:left="0"/>
        <w:jc w:val="both"/>
      </w:pPr>
      <w:r>
        <w:rPr>
          <w:rFonts w:ascii="Times New Roman"/>
          <w:b w:val="false"/>
          <w:i w:val="false"/>
          <w:color w:val="000000"/>
          <w:sz w:val="28"/>
        </w:rPr>
        <w:t>
      1) көрсетілген шешiмге сәйкес бағалы қағаздары қор биржасының ресми тiзiмiне енгiзiлетiн, осы тiзiмнен шығарылатын немесе осы тiзiмнiң өзге санатына немесе алаңына ауыстырылатын эмитенттiң (осы тармақта бұдан әрi – мүдделi эмитент);</w:t>
      </w:r>
    </w:p>
    <w:p>
      <w:pPr>
        <w:spacing w:after="0"/>
        <w:ind w:left="0"/>
        <w:jc w:val="both"/>
      </w:pPr>
      <w:r>
        <w:rPr>
          <w:rFonts w:ascii="Times New Roman"/>
          <w:b w:val="false"/>
          <w:i w:val="false"/>
          <w:color w:val="000000"/>
          <w:sz w:val="28"/>
        </w:rPr>
        <w:t>
      2) мүдделi эмитентке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3) өздеріне қатысты мүдделi эмитент еншiлес ұйым немесе тәуелдi акционерлiк қоғам болып табылатын ұйымдардың;</w:t>
      </w:r>
    </w:p>
    <w:p>
      <w:pPr>
        <w:spacing w:after="0"/>
        <w:ind w:left="0"/>
        <w:jc w:val="both"/>
      </w:pPr>
      <w:r>
        <w:rPr>
          <w:rFonts w:ascii="Times New Roman"/>
          <w:b w:val="false"/>
          <w:i w:val="false"/>
          <w:color w:val="000000"/>
          <w:sz w:val="28"/>
        </w:rPr>
        <w:t>
      4) мүдделi эмитентпен бiрге үшiншi ұйымға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5) мүдделі эмитентке қызметтер көрсететін қаржы консультантының, маркет-мейкердің, андеррайтердің;</w:t>
      </w:r>
    </w:p>
    <w:p>
      <w:pPr>
        <w:spacing w:after="0"/>
        <w:ind w:left="0"/>
        <w:jc w:val="both"/>
      </w:pPr>
      <w:r>
        <w:rPr>
          <w:rFonts w:ascii="Times New Roman"/>
          <w:b w:val="false"/>
          <w:i w:val="false"/>
          <w:color w:val="000000"/>
          <w:sz w:val="28"/>
        </w:rPr>
        <w:t>
      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p>
      <w:pPr>
        <w:spacing w:after="0"/>
        <w:ind w:left="0"/>
        <w:jc w:val="both"/>
      </w:pPr>
      <w:r>
        <w:rPr>
          <w:rFonts w:ascii="Times New Roman"/>
          <w:b w:val="false"/>
          <w:i w:val="false"/>
          <w:color w:val="000000"/>
          <w:sz w:val="28"/>
        </w:rPr>
        <w:t>
      Осы баптың төртінші бөлігінің талаптары листинг комиссиясының мүшесі - уәкілетті органның өкіліне қолданылмайды.</w:t>
      </w:r>
    </w:p>
    <w:bookmarkStart w:name="z1202" w:id="851"/>
    <w:p>
      <w:pPr>
        <w:spacing w:after="0"/>
        <w:ind w:left="0"/>
        <w:jc w:val="both"/>
      </w:pPr>
      <w:r>
        <w:rPr>
          <w:rFonts w:ascii="Times New Roman"/>
          <w:b w:val="false"/>
          <w:i w:val="false"/>
          <w:color w:val="000000"/>
          <w:sz w:val="28"/>
        </w:rPr>
        <w:t>
      6. Листинг комиссиясы шығару шарттарында ұйымдастырылған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шарттарына енгізу жөнінде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bookmarkEnd w:id="851"/>
    <w:bookmarkStart w:name="z1203" w:id="852"/>
    <w:p>
      <w:pPr>
        <w:spacing w:after="0"/>
        <w:ind w:left="0"/>
        <w:jc w:val="both"/>
      </w:pPr>
      <w:r>
        <w:rPr>
          <w:rFonts w:ascii="Times New Roman"/>
          <w:b w:val="false"/>
          <w:i w:val="false"/>
          <w:color w:val="000000"/>
          <w:sz w:val="28"/>
        </w:rPr>
        <w:t>
      7. Осы баптың талаптары орталық депозитарийге қолданылмайды.</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2007.07.21 </w:t>
      </w:r>
      <w:r>
        <w:rPr>
          <w:rFonts w:ascii="Times New Roman"/>
          <w:b w:val="false"/>
          <w:i w:val="false"/>
          <w:color w:val="ff0000"/>
          <w:sz w:val="28"/>
        </w:rPr>
        <w:t>№ 309</w:t>
      </w:r>
      <w:r>
        <w:rPr>
          <w:rFonts w:ascii="Times New Roman"/>
          <w:b w:val="false"/>
          <w:i w:val="false"/>
          <w:color w:val="ff0000"/>
          <w:sz w:val="28"/>
        </w:rPr>
        <w:t xml:space="preserve">, өзгерістер енгізілді - 2008.10.23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 w:id="853"/>
    <w:p>
      <w:pPr>
        <w:spacing w:after="0"/>
        <w:ind w:left="0"/>
        <w:jc w:val="left"/>
      </w:pPr>
      <w:r>
        <w:rPr>
          <w:rFonts w:ascii="Times New Roman"/>
          <w:b/>
          <w:i w:val="false"/>
          <w:color w:val="000000"/>
        </w:rPr>
        <w:t xml:space="preserve"> 85-бап. Сауда-саттықты ұйымдастырушының қағидалары</w:t>
      </w:r>
    </w:p>
    <w:bookmarkEnd w:id="853"/>
    <w:bookmarkStart w:name="z562" w:id="854"/>
    <w:p>
      <w:pPr>
        <w:spacing w:after="0"/>
        <w:ind w:left="0"/>
        <w:jc w:val="both"/>
      </w:pPr>
      <w:r>
        <w:rPr>
          <w:rFonts w:ascii="Times New Roman"/>
          <w:b w:val="false"/>
          <w:i w:val="false"/>
          <w:color w:val="000000"/>
          <w:sz w:val="28"/>
        </w:rPr>
        <w:t>
      1. Сауда-саттықты ұйымдастырушының қағидаларын оның атқарушы органы әзiрлейдi, сауда-саттықты ұйымдастырушының директорлар кеңесi бекiтедi.</w:t>
      </w:r>
    </w:p>
    <w:bookmarkEnd w:id="854"/>
    <w:p>
      <w:pPr>
        <w:spacing w:after="0"/>
        <w:ind w:left="0"/>
        <w:jc w:val="both"/>
      </w:pPr>
      <w:r>
        <w:rPr>
          <w:rFonts w:ascii="Times New Roman"/>
          <w:b w:val="false"/>
          <w:i w:val="false"/>
          <w:color w:val="000000"/>
          <w:sz w:val="28"/>
        </w:rPr>
        <w:t>
      "Сауда-саттықты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564" w:id="855"/>
    <w:p>
      <w:pPr>
        <w:spacing w:after="0"/>
        <w:ind w:left="0"/>
        <w:jc w:val="both"/>
      </w:pPr>
      <w:r>
        <w:rPr>
          <w:rFonts w:ascii="Times New Roman"/>
          <w:b w:val="false"/>
          <w:i w:val="false"/>
          <w:color w:val="000000"/>
          <w:sz w:val="28"/>
        </w:rPr>
        <w:t>
      3. Сауда-саттықты ұйымдастырушының қағидалары қор биржасының сауда жүйесінде айналымға жiберiлген қаржы құралдарымен мәмiлелер жасаған кезде сауда-саттықты ұйымдастырушы мүшелерiнiң қызметiн, сондай-ақ сауда-саттықты ұйымдастырушы, оның мүшелері, клиенттері және сауда-саттықты ұйымдастырушының көрсетілетін қызметтерін пайдаланатын өзге де тұлғалар арасында туындайтын қатынастарды реттейдi.</w:t>
      </w:r>
    </w:p>
    <w:bookmarkEnd w:id="855"/>
    <w:bookmarkStart w:name="z565" w:id="856"/>
    <w:p>
      <w:pPr>
        <w:spacing w:after="0"/>
        <w:ind w:left="0"/>
        <w:jc w:val="both"/>
      </w:pPr>
      <w:r>
        <w:rPr>
          <w:rFonts w:ascii="Times New Roman"/>
          <w:b w:val="false"/>
          <w:i w:val="false"/>
          <w:color w:val="000000"/>
          <w:sz w:val="28"/>
        </w:rPr>
        <w:t>
      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bookmarkEnd w:id="856"/>
    <w:bookmarkStart w:name="z566" w:id="857"/>
    <w:p>
      <w:pPr>
        <w:spacing w:after="0"/>
        <w:ind w:left="0"/>
        <w:jc w:val="both"/>
      </w:pPr>
      <w:r>
        <w:rPr>
          <w:rFonts w:ascii="Times New Roman"/>
          <w:b w:val="false"/>
          <w:i w:val="false"/>
          <w:color w:val="000000"/>
          <w:sz w:val="28"/>
        </w:rPr>
        <w:t>
      5. Қор биржасының қағидалары:</w:t>
      </w:r>
    </w:p>
    <w:bookmarkEnd w:id="857"/>
    <w:bookmarkStart w:name="z567" w:id="858"/>
    <w:p>
      <w:pPr>
        <w:spacing w:after="0"/>
        <w:ind w:left="0"/>
        <w:jc w:val="both"/>
      </w:pPr>
      <w:r>
        <w:rPr>
          <w:rFonts w:ascii="Times New Roman"/>
          <w:b w:val="false"/>
          <w:i w:val="false"/>
          <w:color w:val="000000"/>
          <w:sz w:val="28"/>
        </w:rPr>
        <w:t>
      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bookmarkEnd w:id="858"/>
    <w:bookmarkStart w:name="z568" w:id="859"/>
    <w:p>
      <w:pPr>
        <w:spacing w:after="0"/>
        <w:ind w:left="0"/>
        <w:jc w:val="both"/>
      </w:pPr>
      <w:r>
        <w:rPr>
          <w:rFonts w:ascii="Times New Roman"/>
          <w:b w:val="false"/>
          <w:i w:val="false"/>
          <w:color w:val="000000"/>
          <w:sz w:val="28"/>
        </w:rPr>
        <w:t>
      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қойылатын талаптарды;</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1" w:id="860"/>
    <w:p>
      <w:pPr>
        <w:spacing w:after="0"/>
        <w:ind w:left="0"/>
        <w:jc w:val="both"/>
      </w:pPr>
      <w:r>
        <w:rPr>
          <w:rFonts w:ascii="Times New Roman"/>
          <w:b w:val="false"/>
          <w:i w:val="false"/>
          <w:color w:val="000000"/>
          <w:sz w:val="28"/>
        </w:rPr>
        <w:t>
      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bookmarkEnd w:id="860"/>
    <w:bookmarkStart w:name="z572" w:id="861"/>
    <w:p>
      <w:pPr>
        <w:spacing w:after="0"/>
        <w:ind w:left="0"/>
        <w:jc w:val="both"/>
      </w:pPr>
      <w:r>
        <w:rPr>
          <w:rFonts w:ascii="Times New Roman"/>
          <w:b w:val="false"/>
          <w:i w:val="false"/>
          <w:color w:val="000000"/>
          <w:sz w:val="28"/>
        </w:rPr>
        <w:t>
      6) бағалы қағаздарды қор биржасының тiзiмiне енгiзу, оларды осы тiзiмнен алып тастау және тiзiм санатын алмастыру бойынша шарттар мен талаптарды;</w:t>
      </w:r>
    </w:p>
    <w:bookmarkEnd w:id="861"/>
    <w:p>
      <w:pPr>
        <w:spacing w:after="0"/>
        <w:ind w:left="0"/>
        <w:jc w:val="both"/>
      </w:pPr>
      <w:r>
        <w:rPr>
          <w:rFonts w:ascii="Times New Roman"/>
          <w:b w:val="false"/>
          <w:i w:val="false"/>
          <w:color w:val="000000"/>
          <w:sz w:val="28"/>
        </w:rPr>
        <w:t>
      6-1) бағалы қағаздар болып табылмайтын қаржы құралдарын қор биржасында айналысқа жіберу шарттары мен талаптарын;</w:t>
      </w:r>
    </w:p>
    <w:bookmarkStart w:name="z573" w:id="862"/>
    <w:p>
      <w:pPr>
        <w:spacing w:after="0"/>
        <w:ind w:left="0"/>
        <w:jc w:val="both"/>
      </w:pPr>
      <w:r>
        <w:rPr>
          <w:rFonts w:ascii="Times New Roman"/>
          <w:b w:val="false"/>
          <w:i w:val="false"/>
          <w:color w:val="000000"/>
          <w:sz w:val="28"/>
        </w:rPr>
        <w:t>
      7) бағалы қағаздары қор биржасының ресми тiзiмiне енгiзiлген эмитенттердiң мiндеттерi мен жауапкершiлiгiн (оның iшiнде ақпаратты ашып көрсету бойынша);</w:t>
      </w:r>
    </w:p>
    <w:bookmarkEnd w:id="862"/>
    <w:bookmarkStart w:name="z574" w:id="863"/>
    <w:p>
      <w:pPr>
        <w:spacing w:after="0"/>
        <w:ind w:left="0"/>
        <w:jc w:val="both"/>
      </w:pPr>
      <w:r>
        <w:rPr>
          <w:rFonts w:ascii="Times New Roman"/>
          <w:b w:val="false"/>
          <w:i w:val="false"/>
          <w:color w:val="000000"/>
          <w:sz w:val="28"/>
        </w:rPr>
        <w:t>
      8) қор биржасының ресми тізіміне енгізілген бағалы қағаздарды жіберуге бастамашының ашып көрсетуіне жататын ақпараттың тізбесін, мерзімдерін және оған қойылатын талаптарды;</w:t>
      </w:r>
    </w:p>
    <w:bookmarkEnd w:id="863"/>
    <w:bookmarkStart w:name="z575" w:id="864"/>
    <w:p>
      <w:pPr>
        <w:spacing w:after="0"/>
        <w:ind w:left="0"/>
        <w:jc w:val="both"/>
      </w:pPr>
      <w:r>
        <w:rPr>
          <w:rFonts w:ascii="Times New Roman"/>
          <w:b w:val="false"/>
          <w:i w:val="false"/>
          <w:color w:val="000000"/>
          <w:sz w:val="28"/>
        </w:rPr>
        <w:t>
      9) бағалы қағаздармен биржалық сауда-саттық өткiзу шарттары мен әдістерін;</w:t>
      </w:r>
    </w:p>
    <w:bookmarkEnd w:id="864"/>
    <w:bookmarkStart w:name="z1204" w:id="865"/>
    <w:p>
      <w:pPr>
        <w:spacing w:after="0"/>
        <w:ind w:left="0"/>
        <w:jc w:val="both"/>
      </w:pPr>
      <w:r>
        <w:rPr>
          <w:rFonts w:ascii="Times New Roman"/>
          <w:b w:val="false"/>
          <w:i w:val="false"/>
          <w:color w:val="000000"/>
          <w:sz w:val="28"/>
        </w:rPr>
        <w:t>
      9-1) қор биржасының сауда жүйесінде жасалатын қаржы құралдарымен мәмілелер бойынша міндеттемелердің орындалуын қамтамасыз ету тәсілін;</w:t>
      </w:r>
    </w:p>
    <w:bookmarkEnd w:id="865"/>
    <w:bookmarkStart w:name="z576" w:id="866"/>
    <w:p>
      <w:pPr>
        <w:spacing w:after="0"/>
        <w:ind w:left="0"/>
        <w:jc w:val="both"/>
      </w:pPr>
      <w:r>
        <w:rPr>
          <w:rFonts w:ascii="Times New Roman"/>
          <w:b w:val="false"/>
          <w:i w:val="false"/>
          <w:color w:val="000000"/>
          <w:sz w:val="28"/>
        </w:rPr>
        <w:t>
      10) биржалық сауда-саттықта қаржы құралдарымен жасалған мәмiлелер бойынша есеп айырысуларды жүзеге асыру тәртiбiн;</w:t>
      </w:r>
    </w:p>
    <w:bookmarkEnd w:id="866"/>
    <w:bookmarkStart w:name="z577" w:id="867"/>
    <w:p>
      <w:pPr>
        <w:spacing w:after="0"/>
        <w:ind w:left="0"/>
        <w:jc w:val="both"/>
      </w:pPr>
      <w:r>
        <w:rPr>
          <w:rFonts w:ascii="Times New Roman"/>
          <w:b w:val="false"/>
          <w:i w:val="false"/>
          <w:color w:val="000000"/>
          <w:sz w:val="28"/>
        </w:rPr>
        <w:t>
      11) қор биржасындағы сауда-саттықты тоқтата тұрудың және қайта бастаудың шарттары мен тәртібін;</w:t>
      </w:r>
    </w:p>
    <w:bookmarkEnd w:id="867"/>
    <w:bookmarkStart w:name="z578" w:id="868"/>
    <w:p>
      <w:pPr>
        <w:spacing w:after="0"/>
        <w:ind w:left="0"/>
        <w:jc w:val="both"/>
      </w:pPr>
      <w:r>
        <w:rPr>
          <w:rFonts w:ascii="Times New Roman"/>
          <w:b w:val="false"/>
          <w:i w:val="false"/>
          <w:color w:val="000000"/>
          <w:sz w:val="28"/>
        </w:rPr>
        <w:t>
      12) қор биржасының сауда жүйесiнде айналымға жiберiлген қаржы құралдарын бағалаудың әдiстемесiн;</w:t>
      </w:r>
    </w:p>
    <w:bookmarkEnd w:id="868"/>
    <w:bookmarkStart w:name="z579" w:id="869"/>
    <w:p>
      <w:pPr>
        <w:spacing w:after="0"/>
        <w:ind w:left="0"/>
        <w:jc w:val="both"/>
      </w:pPr>
      <w:r>
        <w:rPr>
          <w:rFonts w:ascii="Times New Roman"/>
          <w:b w:val="false"/>
          <w:i w:val="false"/>
          <w:color w:val="000000"/>
          <w:sz w:val="28"/>
        </w:rPr>
        <w:t>
      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төлеудiң мөлшерi мен тәртiбiн;</w:t>
      </w:r>
    </w:p>
    <w:bookmarkEnd w:id="869"/>
    <w:bookmarkStart w:name="z580" w:id="870"/>
    <w:p>
      <w:pPr>
        <w:spacing w:after="0"/>
        <w:ind w:left="0"/>
        <w:jc w:val="both"/>
      </w:pPr>
      <w:r>
        <w:rPr>
          <w:rFonts w:ascii="Times New Roman"/>
          <w:b w:val="false"/>
          <w:i w:val="false"/>
          <w:color w:val="000000"/>
          <w:sz w:val="28"/>
        </w:rPr>
        <w:t>
      14) қаржы құралдарымен мәмiлелердi жүзеге асыру процесінде туындайтын даулар мен жанжалдарды шешу тәртiбiн;</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2" w:id="871"/>
    <w:p>
      <w:pPr>
        <w:spacing w:after="0"/>
        <w:ind w:left="0"/>
        <w:jc w:val="both"/>
      </w:pPr>
      <w:r>
        <w:rPr>
          <w:rFonts w:ascii="Times New Roman"/>
          <w:b w:val="false"/>
          <w:i w:val="false"/>
          <w:color w:val="000000"/>
          <w:sz w:val="28"/>
        </w:rPr>
        <w:t>
      16) листинг комиссиясы қызметінің тәртібін;</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84" w:id="872"/>
    <w:p>
      <w:pPr>
        <w:spacing w:after="0"/>
        <w:ind w:left="0"/>
        <w:jc w:val="both"/>
      </w:pPr>
      <w:r>
        <w:rPr>
          <w:rFonts w:ascii="Times New Roman"/>
          <w:b w:val="false"/>
          <w:i w:val="false"/>
          <w:color w:val="000000"/>
          <w:sz w:val="28"/>
        </w:rPr>
        <w:t>
      18) инсайдерлік ақпаратты заңсыз қолдану, бағалы қағаздар рыногында айла-шарғы жасау жағдайларын анықтау және болғызбау қағидаларын;</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873"/>
    <w:p>
      <w:pPr>
        <w:spacing w:after="0"/>
        <w:ind w:left="0"/>
        <w:jc w:val="both"/>
      </w:pPr>
      <w:r>
        <w:rPr>
          <w:rFonts w:ascii="Times New Roman"/>
          <w:b w:val="false"/>
          <w:i w:val="false"/>
          <w:color w:val="000000"/>
          <w:sz w:val="28"/>
        </w:rPr>
        <w:t>
      22) осы Заңда белгіленген өзге де ережелер мен рәсімдерді айқындауға тиіс.</w:t>
      </w:r>
    </w:p>
    <w:bookmarkEnd w:id="873"/>
    <w:bookmarkStart w:name="z552" w:id="874"/>
    <w:p>
      <w:pPr>
        <w:spacing w:after="0"/>
        <w:ind w:left="0"/>
        <w:jc w:val="both"/>
      </w:pPr>
      <w:r>
        <w:rPr>
          <w:rFonts w:ascii="Times New Roman"/>
          <w:b w:val="false"/>
          <w:i w:val="false"/>
          <w:color w:val="000000"/>
          <w:sz w:val="28"/>
        </w:rPr>
        <w:t>
      6. Сауда-саттықты ұйымдастырушы қағидалар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p>
    <w:bookmarkEnd w:id="874"/>
    <w:bookmarkStart w:name="z1205" w:id="875"/>
    <w:p>
      <w:pPr>
        <w:spacing w:after="0"/>
        <w:ind w:left="0"/>
        <w:jc w:val="both"/>
      </w:pPr>
      <w:r>
        <w:rPr>
          <w:rFonts w:ascii="Times New Roman"/>
          <w:b w:val="false"/>
          <w:i w:val="false"/>
          <w:color w:val="000000"/>
          <w:sz w:val="28"/>
        </w:rPr>
        <w:t xml:space="preserve">
      6-1.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bookmarkEnd w:id="875"/>
    <w:p>
      <w:pPr>
        <w:spacing w:after="0"/>
        <w:ind w:left="0"/>
        <w:jc w:val="both"/>
      </w:pPr>
      <w:r>
        <w:rPr>
          <w:rFonts w:ascii="Times New Roman"/>
          <w:b w:val="false"/>
          <w:i w:val="false"/>
          <w:color w:val="000000"/>
          <w:sz w:val="28"/>
        </w:rPr>
        <w:t>
      7. Осы баптың талаптары орталық депозитарийге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3" w:id="876"/>
    <w:p>
      <w:pPr>
        <w:spacing w:after="0"/>
        <w:ind w:left="0"/>
        <w:jc w:val="left"/>
      </w:pPr>
      <w:r>
        <w:rPr>
          <w:rFonts w:ascii="Times New Roman"/>
          <w:b/>
          <w:i w:val="false"/>
          <w:color w:val="000000"/>
        </w:rPr>
        <w:t xml:space="preserve"> 86-бап. Қор биржасының мүшелерi </w:t>
      </w:r>
    </w:p>
    <w:bookmarkEnd w:id="876"/>
    <w:p>
      <w:pPr>
        <w:spacing w:after="0"/>
        <w:ind w:left="0"/>
        <w:jc w:val="both"/>
      </w:pPr>
      <w:r>
        <w:rPr>
          <w:rFonts w:ascii="Times New Roman"/>
          <w:b w:val="false"/>
          <w:i w:val="false"/>
          <w:color w:val="000000"/>
          <w:sz w:val="28"/>
        </w:rPr>
        <w:t xml:space="preserve">
      1. Бағалы қағаздар рыногының кәсiби қатысушылары және Қазақстан Республикасының заңдарына сәйкес, бағалы қағаздардан басқа, өзге қаржы құралдарымен мәмiлелердi жүзеге асыру құқығы бар өзге де заңды тұлғалар қор биржасының мүшелерi болып табылады. </w:t>
      </w:r>
    </w:p>
    <w:p>
      <w:pPr>
        <w:spacing w:after="0"/>
        <w:ind w:left="0"/>
        <w:jc w:val="both"/>
      </w:pPr>
      <w:r>
        <w:rPr>
          <w:rFonts w:ascii="Times New Roman"/>
          <w:b w:val="false"/>
          <w:i w:val="false"/>
          <w:color w:val="000000"/>
          <w:sz w:val="28"/>
        </w:rPr>
        <w:t xml:space="preserve">
      2. Қор биржасында бағалы қағаздар рыногының кәсiби қатысушыларының кемiнде он мүшесi болуға тиiс. </w:t>
      </w:r>
    </w:p>
    <w:p>
      <w:pPr>
        <w:spacing w:after="0"/>
        <w:ind w:left="0"/>
        <w:jc w:val="both"/>
      </w:pPr>
      <w:r>
        <w:rPr>
          <w:rFonts w:ascii="Times New Roman"/>
          <w:b w:val="false"/>
          <w:i w:val="false"/>
          <w:color w:val="000000"/>
          <w:sz w:val="28"/>
        </w:rPr>
        <w:t xml:space="preserve">
      3. Уәкiлеттi органның нормативтiк құқықтық актiлерiнде белгiленген талаптарға сәйкес келетiн шетелдiк заңды тұлғалар, сондай-ақ "Астана" халықаралық қаржы орталығына қатысушылар қор биржасының мүшелерi бола алады. </w:t>
      </w:r>
    </w:p>
    <w:p>
      <w:pPr>
        <w:spacing w:after="0"/>
        <w:ind w:left="0"/>
        <w:jc w:val="both"/>
      </w:pPr>
      <w:r>
        <w:rPr>
          <w:rFonts w:ascii="Times New Roman"/>
          <w:b w:val="false"/>
          <w:i w:val="false"/>
          <w:color w:val="000000"/>
          <w:sz w:val="28"/>
        </w:rPr>
        <w:t xml:space="preserve">
      4. Қор биржасының мүшелiгiне кандидаттарға қойылатын талаптар, мүшелiкке қабылдау, мүшелiктi тоқтата тұру және одан айыру тәртiбi, сондай-ақ қор биржасы мүшелерiнiң құқықтары мен мiндеттемелерi Қор биржасының ережелерiнде белгiленедi. </w:t>
      </w:r>
    </w:p>
    <w:p>
      <w:pPr>
        <w:spacing w:after="0"/>
        <w:ind w:left="0"/>
        <w:jc w:val="both"/>
      </w:pPr>
      <w:r>
        <w:rPr>
          <w:rFonts w:ascii="Times New Roman"/>
          <w:b w:val="false"/>
          <w:i w:val="false"/>
          <w:color w:val="000000"/>
          <w:sz w:val="28"/>
        </w:rPr>
        <w:t>
      5. Қор биржасының мүшелерi мәмiлелердi жасау осы мүшелер үшiн қор биржасының ережелерiнде жол берiлетiн қаржы құралдарының түрлерi бойынша сауда-саттыққа қатысуға құқылы.</w:t>
      </w:r>
    </w:p>
    <w:p>
      <w:pPr>
        <w:spacing w:after="0"/>
        <w:ind w:left="0"/>
        <w:jc w:val="both"/>
      </w:pPr>
      <w:r>
        <w:rPr>
          <w:rFonts w:ascii="Times New Roman"/>
          <w:b w:val="false"/>
          <w:i w:val="false"/>
          <w:color w:val="000000"/>
          <w:sz w:val="28"/>
        </w:rPr>
        <w:t>
      6. Қор биржасының мүшелері қор биржасына тізбесі мен беру мерзімдері қор биржасының қағидаларында айқындалатын қаржылық есептілік пен өзге де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86-бапқа өзгеріс енгізілді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4" w:id="877"/>
    <w:p>
      <w:pPr>
        <w:spacing w:after="0"/>
        <w:ind w:left="0"/>
        <w:jc w:val="left"/>
      </w:pPr>
      <w:r>
        <w:rPr>
          <w:rFonts w:ascii="Times New Roman"/>
          <w:b/>
          <w:i w:val="false"/>
          <w:color w:val="000000"/>
        </w:rPr>
        <w:t xml:space="preserve"> 87-бап. Сауда-саттықты ұйымдастырушының қызметiн қаржыландыру </w:t>
      </w:r>
    </w:p>
    <w:bookmarkEnd w:id="877"/>
    <w:p>
      <w:pPr>
        <w:spacing w:after="0"/>
        <w:ind w:left="0"/>
        <w:jc w:val="both"/>
      </w:pPr>
      <w:r>
        <w:rPr>
          <w:rFonts w:ascii="Times New Roman"/>
          <w:b w:val="false"/>
          <w:i w:val="false"/>
          <w:color w:val="ff0000"/>
          <w:sz w:val="28"/>
        </w:rPr>
        <w:t xml:space="preserve">
      1.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xml:space="preserve">
      2. Сауда-саттықты ұйымдастырушы мынадай жағдайларда: </w:t>
      </w:r>
    </w:p>
    <w:p>
      <w:pPr>
        <w:spacing w:after="0"/>
        <w:ind w:left="0"/>
        <w:jc w:val="both"/>
      </w:pPr>
      <w:r>
        <w:rPr>
          <w:rFonts w:ascii="Times New Roman"/>
          <w:b w:val="false"/>
          <w:i w:val="false"/>
          <w:color w:val="000000"/>
          <w:sz w:val="28"/>
        </w:rPr>
        <w:t xml:space="preserve">
      1) сауда-саттықты ұйымдастырушының мүшелiгiне кiргенi үшiн; </w:t>
      </w:r>
    </w:p>
    <w:p>
      <w:pPr>
        <w:spacing w:after="0"/>
        <w:ind w:left="0"/>
        <w:jc w:val="both"/>
      </w:pPr>
      <w:r>
        <w:rPr>
          <w:rFonts w:ascii="Times New Roman"/>
          <w:b w:val="false"/>
          <w:i w:val="false"/>
          <w:color w:val="000000"/>
          <w:sz w:val="28"/>
        </w:rPr>
        <w:t xml:space="preserve">
      2) сауда-саттықты ұйымдастырушының мүлкiн пайдаланғаны үшiн; </w:t>
      </w:r>
    </w:p>
    <w:p>
      <w:pPr>
        <w:spacing w:after="0"/>
        <w:ind w:left="0"/>
        <w:jc w:val="both"/>
      </w:pPr>
      <w:r>
        <w:rPr>
          <w:rFonts w:ascii="Times New Roman"/>
          <w:b w:val="false"/>
          <w:i w:val="false"/>
          <w:color w:val="000000"/>
          <w:sz w:val="28"/>
        </w:rPr>
        <w:t xml:space="preserve">
      3) бағалы қағаздар листингi үшiн және олардың сауда-саттықты ұйымдастырушысының тiзiмiнде болғаны үшiн; </w:t>
      </w:r>
    </w:p>
    <w:p>
      <w:pPr>
        <w:spacing w:after="0"/>
        <w:ind w:left="0"/>
        <w:jc w:val="both"/>
      </w:pPr>
      <w:r>
        <w:rPr>
          <w:rFonts w:ascii="Times New Roman"/>
          <w:b w:val="false"/>
          <w:i w:val="false"/>
          <w:color w:val="000000"/>
          <w:sz w:val="28"/>
        </w:rPr>
        <w:t xml:space="preserve">
      4) мәмiлелердi тiркеу және ресiмдеу үшiн; </w:t>
      </w:r>
    </w:p>
    <w:p>
      <w:pPr>
        <w:spacing w:after="0"/>
        <w:ind w:left="0"/>
        <w:jc w:val="both"/>
      </w:pPr>
      <w:r>
        <w:rPr>
          <w:rFonts w:ascii="Times New Roman"/>
          <w:b w:val="false"/>
          <w:i w:val="false"/>
          <w:color w:val="000000"/>
          <w:sz w:val="28"/>
        </w:rPr>
        <w:t xml:space="preserve">
      5) ақпараттық қызмет көрсеткенi үшiн; </w:t>
      </w:r>
    </w:p>
    <w:p>
      <w:pPr>
        <w:spacing w:after="0"/>
        <w:ind w:left="0"/>
        <w:jc w:val="both"/>
      </w:pPr>
      <w:r>
        <w:rPr>
          <w:rFonts w:ascii="Times New Roman"/>
          <w:b w:val="false"/>
          <w:i w:val="false"/>
          <w:color w:val="000000"/>
          <w:sz w:val="28"/>
        </w:rPr>
        <w:t xml:space="preserve">
      6) сауда-саттықты ұйымдастырушының ережелерiмен көзделген өзге де жағдайларда ақшалай жарналар мен алымдар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5" w:id="878"/>
    <w:p>
      <w:pPr>
        <w:spacing w:after="0"/>
        <w:ind w:left="0"/>
        <w:jc w:val="left"/>
      </w:pPr>
      <w:r>
        <w:rPr>
          <w:rFonts w:ascii="Times New Roman"/>
          <w:b/>
          <w:i w:val="false"/>
          <w:color w:val="000000"/>
        </w:rPr>
        <w:t xml:space="preserve"> 88-бап. Қор биржасының қызметi </w:t>
      </w:r>
    </w:p>
    <w:bookmarkEnd w:id="878"/>
    <w:bookmarkStart w:name="z589" w:id="879"/>
    <w:p>
      <w:pPr>
        <w:spacing w:after="0"/>
        <w:ind w:left="0"/>
        <w:jc w:val="both"/>
      </w:pPr>
      <w:r>
        <w:rPr>
          <w:rFonts w:ascii="Times New Roman"/>
          <w:b w:val="false"/>
          <w:i w:val="false"/>
          <w:color w:val="000000"/>
          <w:sz w:val="28"/>
        </w:rPr>
        <w:t>
      1. Қор биржасы Қазақстан 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bookmarkEnd w:id="879"/>
    <w:bookmarkStart w:name="z590" w:id="880"/>
    <w:p>
      <w:pPr>
        <w:spacing w:after="0"/>
        <w:ind w:left="0"/>
        <w:jc w:val="both"/>
      </w:pPr>
      <w:r>
        <w:rPr>
          <w:rFonts w:ascii="Times New Roman"/>
          <w:b w:val="false"/>
          <w:i w:val="false"/>
          <w:color w:val="000000"/>
          <w:sz w:val="28"/>
        </w:rPr>
        <w:t>
      2. Қор биржасы мынадай функцияларды жүзеге асырады:</w:t>
      </w:r>
    </w:p>
    <w:bookmarkEnd w:id="880"/>
    <w:bookmarkStart w:name="z591" w:id="881"/>
    <w:p>
      <w:pPr>
        <w:spacing w:after="0"/>
        <w:ind w:left="0"/>
        <w:jc w:val="both"/>
      </w:pPr>
      <w:r>
        <w:rPr>
          <w:rFonts w:ascii="Times New Roman"/>
          <w:b w:val="false"/>
          <w:i w:val="false"/>
          <w:color w:val="000000"/>
          <w:sz w:val="28"/>
        </w:rPr>
        <w:t>
      1) сауда жүйелерiн пайдалану және қолдау;</w:t>
      </w:r>
    </w:p>
    <w:bookmarkEnd w:id="881"/>
    <w:bookmarkStart w:name="z592" w:id="882"/>
    <w:p>
      <w:pPr>
        <w:spacing w:after="0"/>
        <w:ind w:left="0"/>
        <w:jc w:val="both"/>
      </w:pPr>
      <w:r>
        <w:rPr>
          <w:rFonts w:ascii="Times New Roman"/>
          <w:b w:val="false"/>
          <w:i w:val="false"/>
          <w:color w:val="000000"/>
          <w:sz w:val="28"/>
        </w:rPr>
        <w:t>
      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bookmarkEnd w:id="882"/>
    <w:p>
      <w:pPr>
        <w:spacing w:after="0"/>
        <w:ind w:left="0"/>
        <w:jc w:val="both"/>
      </w:pPr>
      <w:r>
        <w:rPr>
          <w:rFonts w:ascii="Times New Roman"/>
          <w:b w:val="false"/>
          <w:i w:val="false"/>
          <w:color w:val="000000"/>
          <w:sz w:val="28"/>
        </w:rPr>
        <w:t>
      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bookmarkStart w:name="z593" w:id="883"/>
    <w:p>
      <w:pPr>
        <w:spacing w:after="0"/>
        <w:ind w:left="0"/>
        <w:jc w:val="both"/>
      </w:pPr>
      <w:r>
        <w:rPr>
          <w:rFonts w:ascii="Times New Roman"/>
          <w:b w:val="false"/>
          <w:i w:val="false"/>
          <w:color w:val="000000"/>
          <w:sz w:val="28"/>
        </w:rPr>
        <w:t>
      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95" w:id="884"/>
    <w:p>
      <w:pPr>
        <w:spacing w:after="0"/>
        <w:ind w:left="0"/>
        <w:jc w:val="both"/>
      </w:pPr>
      <w:r>
        <w:rPr>
          <w:rFonts w:ascii="Times New Roman"/>
          <w:b w:val="false"/>
          <w:i w:val="false"/>
          <w:color w:val="000000"/>
          <w:sz w:val="28"/>
        </w:rPr>
        <w:t>
      5) қор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жағдайларда оларды сауда-саттыққа қатысудан шеттету;</w:t>
      </w:r>
    </w:p>
    <w:bookmarkEnd w:id="884"/>
    <w:bookmarkStart w:name="z596" w:id="885"/>
    <w:p>
      <w:pPr>
        <w:spacing w:after="0"/>
        <w:ind w:left="0"/>
        <w:jc w:val="both"/>
      </w:pPr>
      <w:r>
        <w:rPr>
          <w:rFonts w:ascii="Times New Roman"/>
          <w:b w:val="false"/>
          <w:i w:val="false"/>
          <w:color w:val="000000"/>
          <w:sz w:val="28"/>
        </w:rPr>
        <w:t>
      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bookmarkEnd w:id="885"/>
    <w:bookmarkStart w:name="z597" w:id="886"/>
    <w:p>
      <w:pPr>
        <w:spacing w:after="0"/>
        <w:ind w:left="0"/>
        <w:jc w:val="both"/>
      </w:pPr>
      <w:r>
        <w:rPr>
          <w:rFonts w:ascii="Times New Roman"/>
          <w:b w:val="false"/>
          <w:i w:val="false"/>
          <w:color w:val="000000"/>
          <w:sz w:val="28"/>
        </w:rPr>
        <w:t>
      7) қор биржасында айналымға жiберiлген бағалы қағаздар және өзге де қаржы құралдары бойынша сауда-саттықты ұйымдастыру және өткiзу;</w:t>
      </w:r>
    </w:p>
    <w:bookmarkEnd w:id="886"/>
    <w:bookmarkStart w:name="z598" w:id="887"/>
    <w:p>
      <w:pPr>
        <w:spacing w:after="0"/>
        <w:ind w:left="0"/>
        <w:jc w:val="both"/>
      </w:pPr>
      <w:r>
        <w:rPr>
          <w:rFonts w:ascii="Times New Roman"/>
          <w:b w:val="false"/>
          <w:i w:val="false"/>
          <w:color w:val="000000"/>
          <w:sz w:val="28"/>
        </w:rPr>
        <w:t>
      8) қор биржасының сауда жүйесінде бағалы қағаздармен және өзге де қаржы құралдарымен жасалған мәмілелерге мониторингті және талдауды жүзеге асыру;</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00" w:id="888"/>
    <w:p>
      <w:pPr>
        <w:spacing w:after="0"/>
        <w:ind w:left="0"/>
        <w:jc w:val="both"/>
      </w:pPr>
      <w:r>
        <w:rPr>
          <w:rFonts w:ascii="Times New Roman"/>
          <w:b w:val="false"/>
          <w:i w:val="false"/>
          <w:color w:val="000000"/>
          <w:sz w:val="28"/>
        </w:rPr>
        <w:t>
      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bookmarkEnd w:id="888"/>
    <w:bookmarkStart w:name="z601" w:id="889"/>
    <w:p>
      <w:pPr>
        <w:spacing w:after="0"/>
        <w:ind w:left="0"/>
        <w:jc w:val="both"/>
      </w:pPr>
      <w:r>
        <w:rPr>
          <w:rFonts w:ascii="Times New Roman"/>
          <w:b w:val="false"/>
          <w:i w:val="false"/>
          <w:color w:val="000000"/>
          <w:sz w:val="28"/>
        </w:rPr>
        <w:t>
      11) барлық бағалы қағазы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w:t>
      </w:r>
    </w:p>
    <w:bookmarkEnd w:id="889"/>
    <w:bookmarkStart w:name="z602" w:id="890"/>
    <w:p>
      <w:pPr>
        <w:spacing w:after="0"/>
        <w:ind w:left="0"/>
        <w:jc w:val="both"/>
      </w:pPr>
      <w:r>
        <w:rPr>
          <w:rFonts w:ascii="Times New Roman"/>
          <w:b w:val="false"/>
          <w:i w:val="false"/>
          <w:color w:val="000000"/>
          <w:sz w:val="28"/>
        </w:rPr>
        <w:t>
      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4" w:id="891"/>
    <w:p>
      <w:pPr>
        <w:spacing w:after="0"/>
        <w:ind w:left="0"/>
        <w:jc w:val="both"/>
      </w:pPr>
      <w:r>
        <w:rPr>
          <w:rFonts w:ascii="Times New Roman"/>
          <w:b w:val="false"/>
          <w:i w:val="false"/>
          <w:color w:val="000000"/>
          <w:sz w:val="28"/>
        </w:rPr>
        <w:t>
      14) бағалы қағаздар рыногы және өзге де қаржы құралдары мәселелерi бойынша талдамалық зерттеулер жүргiзу;</w:t>
      </w:r>
    </w:p>
    <w:bookmarkEnd w:id="891"/>
    <w:bookmarkStart w:name="z605" w:id="892"/>
    <w:p>
      <w:pPr>
        <w:spacing w:after="0"/>
        <w:ind w:left="0"/>
        <w:jc w:val="both"/>
      </w:pPr>
      <w:r>
        <w:rPr>
          <w:rFonts w:ascii="Times New Roman"/>
          <w:b w:val="false"/>
          <w:i w:val="false"/>
          <w:color w:val="000000"/>
          <w:sz w:val="28"/>
        </w:rPr>
        <w:t>
      15) Қазақстан Республикасының банк заңнамасында белгiленген тәртiппен банк операцияларының жекелеген түрлерiн жүзеге асыру;</w:t>
      </w:r>
    </w:p>
    <w:bookmarkEnd w:id="892"/>
    <w:bookmarkStart w:name="z606" w:id="893"/>
    <w:p>
      <w:pPr>
        <w:spacing w:after="0"/>
        <w:ind w:left="0"/>
        <w:jc w:val="both"/>
      </w:pPr>
      <w:r>
        <w:rPr>
          <w:rFonts w:ascii="Times New Roman"/>
          <w:b w:val="false"/>
          <w:i w:val="false"/>
          <w:color w:val="000000"/>
          <w:sz w:val="28"/>
        </w:rPr>
        <w:t>
      16) қор биржасындағы сауда-саттықты тоқтата тұрудың және қайта бастаудың шарттары мен тәртiбiн айқындау;</w:t>
      </w:r>
    </w:p>
    <w:bookmarkEnd w:id="893"/>
    <w:bookmarkStart w:name="z607" w:id="894"/>
    <w:p>
      <w:pPr>
        <w:spacing w:after="0"/>
        <w:ind w:left="0"/>
        <w:jc w:val="both"/>
      </w:pPr>
      <w:r>
        <w:rPr>
          <w:rFonts w:ascii="Times New Roman"/>
          <w:b w:val="false"/>
          <w:i w:val="false"/>
          <w:color w:val="000000"/>
          <w:sz w:val="28"/>
        </w:rPr>
        <w:t>
      17) қор биржасы мүшелерінің қаржылық жағдайына мониторинг;</w:t>
      </w:r>
    </w:p>
    <w:bookmarkEnd w:id="894"/>
    <w:bookmarkStart w:name="z608" w:id="895"/>
    <w:p>
      <w:pPr>
        <w:spacing w:after="0"/>
        <w:ind w:left="0"/>
        <w:jc w:val="both"/>
      </w:pPr>
      <w:r>
        <w:rPr>
          <w:rFonts w:ascii="Times New Roman"/>
          <w:b w:val="false"/>
          <w:i w:val="false"/>
          <w:color w:val="000000"/>
          <w:sz w:val="28"/>
        </w:rPr>
        <w:t>
      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қаржылық есептілігі туралы ақпаратты қор биржасының қағидаларында белгіленген тәртіппен жариялау;</w:t>
      </w:r>
    </w:p>
    <w:bookmarkEnd w:id="895"/>
    <w:p>
      <w:pPr>
        <w:spacing w:after="0"/>
        <w:ind w:left="0"/>
        <w:jc w:val="both"/>
      </w:pPr>
      <w:r>
        <w:rPr>
          <w:rFonts w:ascii="Times New Roman"/>
          <w:b w:val="false"/>
          <w:i w:val="false"/>
          <w:color w:val="000000"/>
          <w:sz w:val="28"/>
        </w:rPr>
        <w:t>
      18-1) дефолтты реттеуі және орталық контрагенттің функцияларын</w:t>
      </w:r>
    </w:p>
    <w:p>
      <w:pPr>
        <w:spacing w:after="0"/>
        <w:ind w:left="0"/>
        <w:jc w:val="both"/>
      </w:pPr>
      <w:r>
        <w:rPr>
          <w:rFonts w:ascii="Times New Roman"/>
          <w:b w:val="false"/>
          <w:i w:val="false"/>
          <w:color w:val="000000"/>
          <w:sz w:val="28"/>
        </w:rPr>
        <w:t>
      орындауы кезінде бағалы қағаздар және қор биржасында айналысқа жіберілген өзге де қаржы құралдары бойынша сауда-саттыққа қатысу;</w:t>
      </w:r>
    </w:p>
    <w:p>
      <w:pPr>
        <w:spacing w:after="0"/>
        <w:ind w:left="0"/>
        <w:jc w:val="both"/>
      </w:pPr>
      <w:r>
        <w:rPr>
          <w:rFonts w:ascii="Times New Roman"/>
          <w:b w:val="false"/>
          <w:i w:val="false"/>
          <w:color w:val="000000"/>
          <w:sz w:val="28"/>
        </w:rPr>
        <w:t>
      18-2)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осындай жүйенің жұмыс істеуін және оны техникалық қолдап отыруды қамтамасыз ету;</w:t>
      </w:r>
    </w:p>
    <w:bookmarkStart w:name="z609" w:id="896"/>
    <w:p>
      <w:pPr>
        <w:spacing w:after="0"/>
        <w:ind w:left="0"/>
        <w:jc w:val="both"/>
      </w:pPr>
      <w:r>
        <w:rPr>
          <w:rFonts w:ascii="Times New Roman"/>
          <w:b w:val="false"/>
          <w:i w:val="false"/>
          <w:color w:val="000000"/>
          <w:sz w:val="28"/>
        </w:rPr>
        <w:t>
      19) осы Заңда және қор биржасының ішкі құжаттарында көзделген өзге де функциялар.</w:t>
      </w:r>
    </w:p>
    <w:bookmarkEnd w:id="896"/>
    <w:bookmarkStart w:name="z985" w:id="897"/>
    <w:p>
      <w:pPr>
        <w:spacing w:after="0"/>
        <w:ind w:left="0"/>
        <w:jc w:val="both"/>
      </w:pPr>
      <w:r>
        <w:rPr>
          <w:rFonts w:ascii="Times New Roman"/>
          <w:b w:val="false"/>
          <w:i w:val="false"/>
          <w:color w:val="000000"/>
          <w:sz w:val="28"/>
        </w:rPr>
        <w:t>
      3. Қор биржасы дефолтты реттеуі, орталық контрагенттің функцияларын орындауы кезінде өзінің сауда жүйесінде қаржы құралдарымен сауда-саттыққа қатысады.</w:t>
      </w:r>
    </w:p>
    <w:bookmarkEnd w:id="897"/>
    <w:bookmarkStart w:name="z986" w:id="898"/>
    <w:p>
      <w:pPr>
        <w:spacing w:after="0"/>
        <w:ind w:left="0"/>
        <w:jc w:val="both"/>
      </w:pPr>
      <w:r>
        <w:rPr>
          <w:rFonts w:ascii="Times New Roman"/>
          <w:b w:val="false"/>
          <w:i w:val="false"/>
          <w:color w:val="000000"/>
          <w:sz w:val="28"/>
        </w:rPr>
        <w:t>
      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bookmarkEnd w:id="898"/>
    <w:p>
      <w:pPr>
        <w:spacing w:after="0"/>
        <w:ind w:left="0"/>
        <w:jc w:val="both"/>
      </w:pPr>
      <w:r>
        <w:rPr>
          <w:rFonts w:ascii="Times New Roman"/>
          <w:b w:val="false"/>
          <w:i w:val="false"/>
          <w:color w:val="000000"/>
          <w:sz w:val="28"/>
        </w:rPr>
        <w:t>
      Ұйымдастырылған бағалы қағаздар рыногында жасалған мәміленің жарамсыздығын туындатқан әрекеттерді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bookmarkStart w:name="z1284" w:id="899"/>
    <w:p>
      <w:pPr>
        <w:spacing w:after="0"/>
        <w:ind w:left="0"/>
        <w:jc w:val="both"/>
      </w:pPr>
      <w:r>
        <w:rPr>
          <w:rFonts w:ascii="Times New Roman"/>
          <w:b w:val="false"/>
          <w:i w:val="false"/>
          <w:color w:val="000000"/>
          <w:sz w:val="28"/>
        </w:rPr>
        <w:t>
      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қор биржасы өзінің ішкі құжаттарында белгіленген тәртіппен осындай жүйенің жұмыс істеуін және оны техникалық қолдап отыруды қамтамасыз етеді.</w:t>
      </w:r>
    </w:p>
    <w:bookmarkEnd w:id="899"/>
    <w:p>
      <w:pPr>
        <w:spacing w:after="0"/>
        <w:ind w:left="0"/>
        <w:jc w:val="both"/>
      </w:pPr>
      <w:r>
        <w:rPr>
          <w:rFonts w:ascii="Times New Roman"/>
          <w:b w:val="false"/>
          <w:i w:val="false"/>
          <w:color w:val="000000"/>
          <w:sz w:val="28"/>
        </w:rPr>
        <w:t>
      Қор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биржасының ішкі құжаттарында белгіленеді.</w:t>
      </w:r>
    </w:p>
    <w:p>
      <w:pPr>
        <w:spacing w:after="0"/>
        <w:ind w:left="0"/>
        <w:jc w:val="both"/>
      </w:pPr>
      <w:r>
        <w:rPr>
          <w:rFonts w:ascii="Times New Roman"/>
          <w:b w:val="false"/>
          <w:i w:val="false"/>
          <w:color w:val="000000"/>
          <w:sz w:val="28"/>
        </w:rPr>
        <w:t xml:space="preserve">
      Қор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 </w:t>
      </w:r>
    </w:p>
    <w:p>
      <w:pPr>
        <w:spacing w:after="0"/>
        <w:ind w:left="0"/>
        <w:jc w:val="both"/>
      </w:pPr>
      <w:r>
        <w:rPr>
          <w:rFonts w:ascii="Times New Roman"/>
          <w:b w:val="false"/>
          <w:i w:val="false"/>
          <w:color w:val="000000"/>
          <w:sz w:val="28"/>
        </w:rPr>
        <w:t>
      Қор биржасы бағалы қағаздар биржалық нарығының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Қор биржасының тiзiмi</w:t>
      </w:r>
    </w:p>
    <w:bookmarkStart w:name="z1285" w:id="900"/>
    <w:p>
      <w:pPr>
        <w:spacing w:after="0"/>
        <w:ind w:left="0"/>
        <w:jc w:val="both"/>
      </w:pPr>
      <w:r>
        <w:rPr>
          <w:rFonts w:ascii="Times New Roman"/>
          <w:b w:val="false"/>
          <w:i w:val="false"/>
          <w:color w:val="000000"/>
          <w:sz w:val="28"/>
        </w:rPr>
        <w:t>
      1. Бағалы қағаздарын қор биржасының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bookmarkEnd w:id="900"/>
    <w:p>
      <w:pPr>
        <w:spacing w:after="0"/>
        <w:ind w:left="0"/>
        <w:jc w:val="both"/>
      </w:pPr>
      <w:r>
        <w:rPr>
          <w:rFonts w:ascii="Times New Roman"/>
          <w:b w:val="false"/>
          <w:i w:val="false"/>
          <w:color w:val="000000"/>
          <w:sz w:val="28"/>
        </w:rPr>
        <w:t xml:space="preserve">
      Уәкiлеттi орган эмитенттерге және олардың қор биржасында айналысқа жiберiлетiн бағалы қағаздарына, сондай-ақ қор биржасының ресми тiзiмiнiң жекелеген санаттарына қойылатын талаптарды белгiлейдi. </w:t>
      </w:r>
    </w:p>
    <w:bookmarkStart w:name="z1286" w:id="901"/>
    <w:p>
      <w:pPr>
        <w:spacing w:after="0"/>
        <w:ind w:left="0"/>
        <w:jc w:val="both"/>
      </w:pPr>
      <w:r>
        <w:rPr>
          <w:rFonts w:ascii="Times New Roman"/>
          <w:b w:val="false"/>
          <w:i w:val="false"/>
          <w:color w:val="000000"/>
          <w:sz w:val="28"/>
        </w:rPr>
        <w:t>
      2. Акциялары уәкілетті органның нормативтік құқықтық актісінде белгіленген, қор биржасының ресми тізімінің санаттарына енгiзiлген эмитенттер, сондай-ақ оларды жіберуге бастамашылар орналастырылған және еркiн айналыстағы акциялардың қор биржасының қағидаларында белгiленген ең төмен көлемiн қамтамасыз етуге мiндеттi.</w:t>
      </w:r>
    </w:p>
    <w:bookmarkEnd w:id="901"/>
    <w:bookmarkStart w:name="z1287" w:id="902"/>
    <w:p>
      <w:pPr>
        <w:spacing w:after="0"/>
        <w:ind w:left="0"/>
        <w:jc w:val="both"/>
      </w:pPr>
      <w:r>
        <w:rPr>
          <w:rFonts w:ascii="Times New Roman"/>
          <w:b w:val="false"/>
          <w:i w:val="false"/>
          <w:color w:val="000000"/>
          <w:sz w:val="28"/>
        </w:rPr>
        <w:t xml:space="preserve">
      3. Эмитенттің бағалы қағаздарын қор биржасының ресми тізіміне енгізу үшін эмитент брокермен және (немесе) дилермен осы Заңның </w:t>
      </w:r>
      <w:r>
        <w:rPr>
          <w:rFonts w:ascii="Times New Roman"/>
          <w:b w:val="false"/>
          <w:i w:val="false"/>
          <w:color w:val="000000"/>
          <w:sz w:val="28"/>
        </w:rPr>
        <w:t>64-бабының</w:t>
      </w:r>
      <w:r>
        <w:rPr>
          <w:rFonts w:ascii="Times New Roman"/>
          <w:b w:val="false"/>
          <w:i w:val="false"/>
          <w:color w:val="000000"/>
          <w:sz w:val="28"/>
        </w:rPr>
        <w:t xml:space="preserve"> 3-тармағы бірінші бөлігінің 3) тармақшасында аталған қызметтерді көрсетуге арналған шартты жасасуға міндетті.</w:t>
      </w:r>
    </w:p>
    <w:bookmarkEnd w:id="902"/>
    <w:p>
      <w:pPr>
        <w:spacing w:after="0"/>
        <w:ind w:left="0"/>
        <w:jc w:val="both"/>
      </w:pPr>
      <w:r>
        <w:rPr>
          <w:rFonts w:ascii="Times New Roman"/>
          <w:b w:val="false"/>
          <w:i w:val="false"/>
          <w:color w:val="000000"/>
          <w:sz w:val="28"/>
        </w:rPr>
        <w:t>
      Осы тармақтың талабы қаржы ұйымы болып табылатын эмитентке қолданылмайды.</w:t>
      </w:r>
    </w:p>
    <w:bookmarkStart w:name="z1288" w:id="903"/>
    <w:p>
      <w:pPr>
        <w:spacing w:after="0"/>
        <w:ind w:left="0"/>
        <w:jc w:val="both"/>
      </w:pPr>
      <w:r>
        <w:rPr>
          <w:rFonts w:ascii="Times New Roman"/>
          <w:b w:val="false"/>
          <w:i w:val="false"/>
          <w:color w:val="000000"/>
          <w:sz w:val="28"/>
        </w:rPr>
        <w:t>
      4. Эмиссиялық бағалы қағаздары қор биржасының ресми тiзiмiне енгiзiлген эмитенттер, сондай-ақ осы бағалы қағаздарды жіберуге бастамашылар осы Заңда, уәкiлеттi органның нормативтiк құқықтық актiлерiнде және қор биржасының қағидаларында эмитенттiң қызметi және қор биржасының ресми тiзiмiне енгiзiлетiн бағалы қағаздар туралы ақпаратты ашып көрсетуге қатысты белгiленген талаптарды сақтауға мiндеттi.</w:t>
      </w:r>
    </w:p>
    <w:bookmarkEnd w:id="903"/>
    <w:bookmarkStart w:name="z1289" w:id="904"/>
    <w:p>
      <w:pPr>
        <w:spacing w:after="0"/>
        <w:ind w:left="0"/>
        <w:jc w:val="both"/>
      </w:pPr>
      <w:r>
        <w:rPr>
          <w:rFonts w:ascii="Times New Roman"/>
          <w:b w:val="false"/>
          <w:i w:val="false"/>
          <w:color w:val="000000"/>
          <w:sz w:val="28"/>
        </w:rPr>
        <w:t>
      5. Эмиссиялық бағалы қағаздары қор биржасының ресми тізіміне енгізілген эмитент үшін корпоративтік басқару кодексінің болуы міндетті.</w:t>
      </w:r>
    </w:p>
    <w:bookmarkEnd w:id="904"/>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корпоративтік басқару кодексін пайдалануға құқылы.</w:t>
      </w:r>
    </w:p>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p>
      <w:pPr>
        <w:spacing w:after="0"/>
        <w:ind w:left="0"/>
        <w:jc w:val="both"/>
      </w:pPr>
      <w:r>
        <w:rPr>
          <w:rFonts w:ascii="Times New Roman"/>
          <w:b w:val="false"/>
          <w:i w:val="false"/>
          <w:color w:val="000000"/>
          <w:sz w:val="28"/>
        </w:rPr>
        <w:t>
      Осы тармақтың талаптары тек қана жеке орналастыруға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905"/>
    <w:p>
      <w:pPr>
        <w:spacing w:after="0"/>
        <w:ind w:left="0"/>
        <w:jc w:val="left"/>
      </w:pPr>
      <w:r>
        <w:rPr>
          <w:rFonts w:ascii="Times New Roman"/>
          <w:b/>
          <w:i w:val="false"/>
          <w:color w:val="000000"/>
        </w:rPr>
        <w:t xml:space="preserve"> 90-бап. Биржадан тыс рыноктың баға белгiлейтiн ұйымының қызметi </w:t>
      </w:r>
    </w:p>
    <w:bookmarkEnd w:id="905"/>
    <w:p>
      <w:pPr>
        <w:spacing w:after="0"/>
        <w:ind w:left="0"/>
        <w:jc w:val="both"/>
      </w:pPr>
      <w:r>
        <w:rPr>
          <w:rFonts w:ascii="Times New Roman"/>
          <w:b w:val="false"/>
          <w:i w:val="false"/>
          <w:color w:val="ff0000"/>
          <w:sz w:val="28"/>
        </w:rPr>
        <w:t xml:space="preserve">
      Ескерту. 90-бап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bookmarkStart w:name="z983" w:id="906"/>
    <w:p>
      <w:pPr>
        <w:spacing w:after="0"/>
        <w:ind w:left="0"/>
        <w:jc w:val="left"/>
      </w:pPr>
      <w:r>
        <w:rPr>
          <w:rFonts w:ascii="Times New Roman"/>
          <w:b/>
          <w:i w:val="false"/>
          <w:color w:val="000000"/>
        </w:rPr>
        <w:t xml:space="preserve"> 90-1-бап. Орталық контрагенттің қызметін жүзеге асыру шарттары мен тәртібі</w:t>
      </w:r>
    </w:p>
    <w:bookmarkEnd w:id="906"/>
    <w:bookmarkStart w:name="z967" w:id="907"/>
    <w:p>
      <w:pPr>
        <w:spacing w:after="0"/>
        <w:ind w:left="0"/>
        <w:jc w:val="both"/>
      </w:pPr>
      <w:r>
        <w:rPr>
          <w:rFonts w:ascii="Times New Roman"/>
          <w:b w:val="false"/>
          <w:i w:val="false"/>
          <w:color w:val="000000"/>
          <w:sz w:val="28"/>
        </w:rPr>
        <w:t>
      1. Клиринг ұйымы, орталық депозитарий немесе қор биржасы уәкілетті органның нормативтік-құқықтық актісінде белгіленген шарттарда және тәртіппен орталық контрагент болуға құқылы.</w:t>
      </w:r>
    </w:p>
    <w:bookmarkEnd w:id="907"/>
    <w:bookmarkStart w:name="z968" w:id="908"/>
    <w:p>
      <w:pPr>
        <w:spacing w:after="0"/>
        <w:ind w:left="0"/>
        <w:jc w:val="both"/>
      </w:pPr>
      <w:r>
        <w:rPr>
          <w:rFonts w:ascii="Times New Roman"/>
          <w:b w:val="false"/>
          <w:i w:val="false"/>
          <w:color w:val="000000"/>
          <w:sz w:val="28"/>
        </w:rPr>
        <w:t>
      2. Орталық контрагент өз қызметінің тәуекелдерін азайту үшін:</w:t>
      </w:r>
    </w:p>
    <w:bookmarkEnd w:id="908"/>
    <w:bookmarkStart w:name="z969" w:id="909"/>
    <w:p>
      <w:pPr>
        <w:spacing w:after="0"/>
        <w:ind w:left="0"/>
        <w:jc w:val="both"/>
      </w:pPr>
      <w:r>
        <w:rPr>
          <w:rFonts w:ascii="Times New Roman"/>
          <w:b w:val="false"/>
          <w:i w:val="false"/>
          <w:color w:val="000000"/>
          <w:sz w:val="28"/>
        </w:rPr>
        <w:t xml:space="preserve">
      1) тәуекелдерді басқару жүйесін құруды және оның жұмыс істеуін қамтамасыз етуге; </w:t>
      </w:r>
    </w:p>
    <w:bookmarkEnd w:id="909"/>
    <w:bookmarkStart w:name="z970" w:id="910"/>
    <w:p>
      <w:pPr>
        <w:spacing w:after="0"/>
        <w:ind w:left="0"/>
        <w:jc w:val="both"/>
      </w:pPr>
      <w:r>
        <w:rPr>
          <w:rFonts w:ascii="Times New Roman"/>
          <w:b w:val="false"/>
          <w:i w:val="false"/>
          <w:color w:val="000000"/>
          <w:sz w:val="28"/>
        </w:rPr>
        <w:t>
      2) орталық контрагенттің меншікті активтері есебінен қалыптастырылған резервтік қорды және клирингтік қатысушылардың жарналары есебінен қалыптастырылған кепілдік қорларды ең төмен деңгейде ұстап тұруға;</w:t>
      </w:r>
    </w:p>
    <w:bookmarkEnd w:id="910"/>
    <w:bookmarkStart w:name="z971" w:id="911"/>
    <w:p>
      <w:pPr>
        <w:spacing w:after="0"/>
        <w:ind w:left="0"/>
        <w:jc w:val="both"/>
      </w:pPr>
      <w:r>
        <w:rPr>
          <w:rFonts w:ascii="Times New Roman"/>
          <w:b w:val="false"/>
          <w:i w:val="false"/>
          <w:color w:val="000000"/>
          <w:sz w:val="28"/>
        </w:rPr>
        <w:t>
      3) уәкілетті органның нормативтік-құқықтық актісінде айқындалған өзге де функцияларды жүзеге асыруға міндетті.</w:t>
      </w:r>
    </w:p>
    <w:bookmarkEnd w:id="911"/>
    <w:bookmarkStart w:name="z972" w:id="912"/>
    <w:p>
      <w:pPr>
        <w:spacing w:after="0"/>
        <w:ind w:left="0"/>
        <w:jc w:val="both"/>
      </w:pPr>
      <w:r>
        <w:rPr>
          <w:rFonts w:ascii="Times New Roman"/>
          <w:b w:val="false"/>
          <w:i w:val="false"/>
          <w:color w:val="000000"/>
          <w:sz w:val="28"/>
        </w:rPr>
        <w:t>
      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 уәкілетті органның нормативтік-құқықтық актісінде белгіленеді.</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3" w:id="913"/>
    <w:p>
      <w:pPr>
        <w:spacing w:after="0"/>
        <w:ind w:left="0"/>
        <w:jc w:val="left"/>
      </w:pPr>
      <w:r>
        <w:rPr>
          <w:rFonts w:ascii="Times New Roman"/>
          <w:b/>
          <w:i w:val="false"/>
          <w:color w:val="000000"/>
        </w:rPr>
        <w:t xml:space="preserve"> 90-2-бап. Орталық контрагенттің шектеулі жауапкершілігі және құқықтары</w:t>
      </w:r>
    </w:p>
    <w:bookmarkEnd w:id="913"/>
    <w:bookmarkStart w:name="z974" w:id="914"/>
    <w:p>
      <w:pPr>
        <w:spacing w:after="0"/>
        <w:ind w:left="0"/>
        <w:jc w:val="both"/>
      </w:pPr>
      <w:r>
        <w:rPr>
          <w:rFonts w:ascii="Times New Roman"/>
          <w:b w:val="false"/>
          <w:i w:val="false"/>
          <w:color w:val="000000"/>
          <w:sz w:val="28"/>
        </w:rPr>
        <w:t>
      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атауы) үшін (немесе белгілі бір нарық, ұйымдастырылған бағалы қағаздар нарығының секторы үшін) оның резервтік қорын құрайтын, орталық контрагенттің ішкі құжаттарында белгіленген мөлшердегі активтерімен шектеледі.</w:t>
      </w:r>
    </w:p>
    <w:bookmarkEnd w:id="914"/>
    <w:bookmarkStart w:name="z975" w:id="915"/>
    <w:p>
      <w:pPr>
        <w:spacing w:after="0"/>
        <w:ind w:left="0"/>
        <w:jc w:val="both"/>
      </w:pPr>
      <w:r>
        <w:rPr>
          <w:rFonts w:ascii="Times New Roman"/>
          <w:b w:val="false"/>
          <w:i w:val="false"/>
          <w:color w:val="000000"/>
          <w:sz w:val="28"/>
        </w:rPr>
        <w:t>
      2. Уәкілетті органның нормативтік-құқықтық актісінде және (немесе) орталық контрагенттің ішкі құжаттарында белгіленген іске асыру шарттарымен және тәртібімен орталық контрагенттің:</w:t>
      </w:r>
    </w:p>
    <w:bookmarkEnd w:id="915"/>
    <w:bookmarkStart w:name="z976" w:id="916"/>
    <w:p>
      <w:pPr>
        <w:spacing w:after="0"/>
        <w:ind w:left="0"/>
        <w:jc w:val="both"/>
      </w:pPr>
      <w:r>
        <w:rPr>
          <w:rFonts w:ascii="Times New Roman"/>
          <w:b w:val="false"/>
          <w:i w:val="false"/>
          <w:color w:val="000000"/>
          <w:sz w:val="28"/>
        </w:rPr>
        <w:t>
      1) клирингтік қатысушының төлем қабілетсіздігін немесе оның қаржы құралдарымен жасалған мәмілелер бойынша міндеттемені орындауға қабілетсіздігін анықтау;</w:t>
      </w:r>
    </w:p>
    <w:bookmarkEnd w:id="916"/>
    <w:bookmarkStart w:name="z977" w:id="917"/>
    <w:p>
      <w:pPr>
        <w:spacing w:after="0"/>
        <w:ind w:left="0"/>
        <w:jc w:val="both"/>
      </w:pPr>
      <w:r>
        <w:rPr>
          <w:rFonts w:ascii="Times New Roman"/>
          <w:b w:val="false"/>
          <w:i w:val="false"/>
          <w:color w:val="000000"/>
          <w:sz w:val="28"/>
        </w:rPr>
        <w:t>
      2) клирингтік қатысушының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ішінара қамтамасыз етуді немесе басқа активтерді қолдану (пайдалану);</w:t>
      </w:r>
    </w:p>
    <w:bookmarkEnd w:id="917"/>
    <w:bookmarkStart w:name="z978" w:id="918"/>
    <w:p>
      <w:pPr>
        <w:spacing w:after="0"/>
        <w:ind w:left="0"/>
        <w:jc w:val="both"/>
      </w:pPr>
      <w:r>
        <w:rPr>
          <w:rFonts w:ascii="Times New Roman"/>
          <w:b w:val="false"/>
          <w:i w:val="false"/>
          <w:color w:val="000000"/>
          <w:sz w:val="28"/>
        </w:rPr>
        <w:t>
      3) дефолттың залалдарын жабу үшін маржа жарналарын, клирингтік ұйымның (орталық контрагенттің) кепілдік немесе резервтік қорларының активтерін қоса алғанда, оның иелігіндегі қаржы активтерін пайдалану;</w:t>
      </w:r>
    </w:p>
    <w:bookmarkEnd w:id="918"/>
    <w:bookmarkStart w:name="z979" w:id="919"/>
    <w:p>
      <w:pPr>
        <w:spacing w:after="0"/>
        <w:ind w:left="0"/>
        <w:jc w:val="both"/>
      </w:pPr>
      <w:r>
        <w:rPr>
          <w:rFonts w:ascii="Times New Roman"/>
          <w:b w:val="false"/>
          <w:i w:val="false"/>
          <w:color w:val="000000"/>
          <w:sz w:val="28"/>
        </w:rPr>
        <w:t>
      4) орталық контрагенттің көрсетілетін қызметтерін пайдалана отырып, клирингтік қатысушы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клирингтік қатысушының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bookmarkEnd w:id="919"/>
    <w:bookmarkStart w:name="z980" w:id="920"/>
    <w:p>
      <w:pPr>
        <w:spacing w:after="0"/>
        <w:ind w:left="0"/>
        <w:jc w:val="both"/>
      </w:pPr>
      <w:r>
        <w:rPr>
          <w:rFonts w:ascii="Times New Roman"/>
          <w:b w:val="false"/>
          <w:i w:val="false"/>
          <w:color w:val="000000"/>
          <w:sz w:val="28"/>
        </w:rPr>
        <w:t>
      3. Орталық контрагенттің осы баптың 2-тармағында көрсетілген құқықтарды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bookmarkEnd w:id="920"/>
    <w:bookmarkStart w:name="z981" w:id="921"/>
    <w:p>
      <w:pPr>
        <w:spacing w:after="0"/>
        <w:ind w:left="0"/>
        <w:jc w:val="both"/>
      </w:pPr>
      <w:r>
        <w:rPr>
          <w:rFonts w:ascii="Times New Roman"/>
          <w:b w:val="false"/>
          <w:i w:val="false"/>
          <w:color w:val="000000"/>
          <w:sz w:val="28"/>
        </w:rPr>
        <w:t>
      4. Орталық контрагент сауда-саттыққа адал қатысушылардың заңды талаптарын орындау мақсатында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bookmarkEnd w:id="921"/>
    <w:bookmarkStart w:name="z982" w:id="922"/>
    <w:p>
      <w:pPr>
        <w:spacing w:after="0"/>
        <w:ind w:left="0"/>
        <w:jc w:val="both"/>
      </w:pPr>
      <w:r>
        <w:rPr>
          <w:rFonts w:ascii="Times New Roman"/>
          <w:b w:val="false"/>
          <w:i w:val="false"/>
          <w:color w:val="000000"/>
          <w:sz w:val="28"/>
        </w:rPr>
        <w:t>
      Бұл ретте осы әрекеттерге сотқа шағым жасау олардың орындалуын тоқтата тұрмайды.</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90-2-баппен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108" w:id="923"/>
    <w:p>
      <w:pPr>
        <w:spacing w:after="0"/>
        <w:ind w:left="0"/>
        <w:jc w:val="left"/>
      </w:pPr>
      <w:r>
        <w:rPr>
          <w:rFonts w:ascii="Times New Roman"/>
          <w:b/>
          <w:i w:val="false"/>
          <w:color w:val="000000"/>
        </w:rPr>
        <w:t xml:space="preserve"> 18-тарау. Бағалы қағаздар рыногындағы кәсіптік ұйымдар және өзара сақтандыру қоғамдары</w:t>
      </w:r>
    </w:p>
    <w:bookmarkEnd w:id="923"/>
    <w:p>
      <w:pPr>
        <w:spacing w:after="0"/>
        <w:ind w:left="0"/>
        <w:jc w:val="both"/>
      </w:pPr>
      <w:r>
        <w:rPr>
          <w:rFonts w:ascii="Times New Roman"/>
          <w:b w:val="false"/>
          <w:i w:val="false"/>
          <w:color w:val="ff0000"/>
          <w:sz w:val="28"/>
        </w:rPr>
        <w:t xml:space="preserve">
      Ескерту. 18-тараудың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09" w:id="924"/>
    <w:p>
      <w:pPr>
        <w:spacing w:after="0"/>
        <w:ind w:left="0"/>
        <w:jc w:val="left"/>
      </w:pPr>
      <w:r>
        <w:rPr>
          <w:rFonts w:ascii="Times New Roman"/>
          <w:b/>
          <w:i w:val="false"/>
          <w:color w:val="000000"/>
        </w:rPr>
        <w:t xml:space="preserve"> 91-бап. Кәсіптік ұйымның мiндеттерi </w:t>
      </w:r>
    </w:p>
    <w:bookmarkEnd w:id="924"/>
    <w:p>
      <w:pPr>
        <w:spacing w:after="0"/>
        <w:ind w:left="0"/>
        <w:jc w:val="both"/>
      </w:pPr>
      <w:r>
        <w:rPr>
          <w:rFonts w:ascii="Times New Roman"/>
          <w:b w:val="false"/>
          <w:i w:val="false"/>
          <w:color w:val="000000"/>
          <w:sz w:val="28"/>
        </w:rPr>
        <w:t xml:space="preserve">
      Кәсіптік ұйымның негiзгi мiндетi кәсіптік ұйым мүшелерiнiң құқықтары мен мүдделерiн қорғау, сондай-ақ Қазақстан Республикасының бағалы қағаздар рыногында кәсiби қызметтi жүзеге асырудың бiрыңғай жағдайларын жасауды қамтамасыз ету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0" w:id="925"/>
    <w:p>
      <w:pPr>
        <w:spacing w:after="0"/>
        <w:ind w:left="0"/>
        <w:jc w:val="left"/>
      </w:pPr>
      <w:r>
        <w:rPr>
          <w:rFonts w:ascii="Times New Roman"/>
          <w:b/>
          <w:i w:val="false"/>
          <w:color w:val="000000"/>
        </w:rPr>
        <w:t xml:space="preserve"> 92-бап. Кәсіптік ұйымдардың құқықтық жағдайы</w:t>
      </w:r>
    </w:p>
    <w:bookmarkEnd w:id="925"/>
    <w:bookmarkStart w:name="z619" w:id="926"/>
    <w:p>
      <w:pPr>
        <w:spacing w:after="0"/>
        <w:ind w:left="0"/>
        <w:jc w:val="both"/>
      </w:pPr>
      <w:r>
        <w:rPr>
          <w:rFonts w:ascii="Times New Roman"/>
          <w:b w:val="false"/>
          <w:i w:val="false"/>
          <w:color w:val="000000"/>
          <w:sz w:val="28"/>
        </w:rPr>
        <w:t>
      Кәсіптік ұйым коммерциялық емес ұйым түрінде құрылады.</w:t>
      </w:r>
    </w:p>
    <w:bookmarkEnd w:id="926"/>
    <w:p>
      <w:pPr>
        <w:spacing w:after="0"/>
        <w:ind w:left="0"/>
        <w:jc w:val="both"/>
      </w:pPr>
      <w:r>
        <w:rPr>
          <w:rFonts w:ascii="Times New Roman"/>
          <w:b w:val="false"/>
          <w:i w:val="false"/>
          <w:color w:val="000000"/>
          <w:sz w:val="28"/>
        </w:rPr>
        <w:t>
      Кәсіптік ұйымның атауы осы ұйым мүшелерiнiң негiзгi қызмет түрiн көрсетуге, сондай-ақ "қауымдастық", "одақ" немесе "бiрлестiк" деген сөздерді қамтуға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1" w:id="927"/>
    <w:p>
      <w:pPr>
        <w:spacing w:after="0"/>
        <w:ind w:left="0"/>
        <w:jc w:val="left"/>
      </w:pPr>
      <w:r>
        <w:rPr>
          <w:rFonts w:ascii="Times New Roman"/>
          <w:b/>
          <w:i w:val="false"/>
          <w:color w:val="000000"/>
        </w:rPr>
        <w:t xml:space="preserve"> 93-бап. Кәсіптік ұйымның функциялары </w:t>
      </w:r>
    </w:p>
    <w:bookmarkEnd w:id="927"/>
    <w:p>
      <w:pPr>
        <w:spacing w:after="0"/>
        <w:ind w:left="0"/>
        <w:jc w:val="both"/>
      </w:pPr>
      <w:r>
        <w:rPr>
          <w:rFonts w:ascii="Times New Roman"/>
          <w:b w:val="false"/>
          <w:i w:val="false"/>
          <w:color w:val="000000"/>
          <w:sz w:val="28"/>
        </w:rPr>
        <w:t>
      1. Кәсіптік ұйым өзінің жарғысына және ішкі құжаттарына сәйкес мынадай функцияларды жүзеге асыруға:</w:t>
      </w:r>
    </w:p>
    <w:p>
      <w:pPr>
        <w:spacing w:after="0"/>
        <w:ind w:left="0"/>
        <w:jc w:val="both"/>
      </w:pPr>
      <w:r>
        <w:rPr>
          <w:rFonts w:ascii="Times New Roman"/>
          <w:b w:val="false"/>
          <w:i w:val="false"/>
          <w:color w:val="000000"/>
          <w:sz w:val="28"/>
        </w:rPr>
        <w:t>
      1) уәкілетті органға нормативтік құқықтық актілердің жобалары, бағалы қағаздар нарығында кәсіби қызметті жүзеге асыру тәртібін айқындайтын нормативтік құқықтық актілерді әзірлеу бойынша ұсыныстар беруге;</w:t>
      </w:r>
    </w:p>
    <w:p>
      <w:pPr>
        <w:spacing w:after="0"/>
        <w:ind w:left="0"/>
        <w:jc w:val="both"/>
      </w:pPr>
      <w:r>
        <w:rPr>
          <w:rFonts w:ascii="Times New Roman"/>
          <w:b w:val="false"/>
          <w:i w:val="false"/>
          <w:color w:val="000000"/>
          <w:sz w:val="28"/>
        </w:rPr>
        <w:t>
      2) мемлекеттік, қоғамдық, шетелдік және халықаралық ұйымдарда кәсіптік ұйым мүшелерінің мүдделерін білдіруге;</w:t>
      </w:r>
    </w:p>
    <w:p>
      <w:pPr>
        <w:spacing w:after="0"/>
        <w:ind w:left="0"/>
        <w:jc w:val="both"/>
      </w:pPr>
      <w:r>
        <w:rPr>
          <w:rFonts w:ascii="Times New Roman"/>
          <w:b w:val="false"/>
          <w:i w:val="false"/>
          <w:color w:val="000000"/>
          <w:sz w:val="28"/>
        </w:rPr>
        <w:t>
      3) кәсіптік ұйым мүшелері арасындағы бағалы қағаздар нарығында туындайтын дауларды және мүшелер мен олардың клиенттері арасындағы дауларды қарауға;</w:t>
      </w:r>
    </w:p>
    <w:p>
      <w:pPr>
        <w:spacing w:after="0"/>
        <w:ind w:left="0"/>
        <w:jc w:val="both"/>
      </w:pPr>
      <w:r>
        <w:rPr>
          <w:rFonts w:ascii="Times New Roman"/>
          <w:b w:val="false"/>
          <w:i w:val="false"/>
          <w:color w:val="000000"/>
          <w:sz w:val="28"/>
        </w:rPr>
        <w:t>
      4) оқу бағдарламаларын әзірлеуге және бағалы қағаздар нарығында қызметті жүзеге асыруға ниетті адамдарды оқытуды жүргізуге;</w:t>
      </w:r>
    </w:p>
    <w:p>
      <w:pPr>
        <w:spacing w:after="0"/>
        <w:ind w:left="0"/>
        <w:jc w:val="both"/>
      </w:pPr>
      <w:r>
        <w:rPr>
          <w:rFonts w:ascii="Times New Roman"/>
          <w:b w:val="false"/>
          <w:i w:val="false"/>
          <w:color w:val="000000"/>
          <w:sz w:val="28"/>
        </w:rPr>
        <w:t>
      5) кәсіптік ұйым мүшелерінің кәсіби қызметінің бірыңғай қағидалары мен стандарттарын белгілеуге, сондай-ақ кәсіптік ұйым мүшелерінің оларды сақтауын қамтамасыз етуге;</w:t>
      </w:r>
    </w:p>
    <w:p>
      <w:pPr>
        <w:spacing w:after="0"/>
        <w:ind w:left="0"/>
        <w:jc w:val="both"/>
      </w:pPr>
      <w:r>
        <w:rPr>
          <w:rFonts w:ascii="Times New Roman"/>
          <w:b w:val="false"/>
          <w:i w:val="false"/>
          <w:color w:val="000000"/>
          <w:sz w:val="28"/>
        </w:rPr>
        <w:t>
      6) кәсіптік ұйым мүшелерінің рейтингтерін жасауға және жариялауға;</w:t>
      </w:r>
    </w:p>
    <w:p>
      <w:pPr>
        <w:spacing w:after="0"/>
        <w:ind w:left="0"/>
        <w:jc w:val="both"/>
      </w:pPr>
      <w:r>
        <w:rPr>
          <w:rFonts w:ascii="Times New Roman"/>
          <w:b w:val="false"/>
          <w:i w:val="false"/>
          <w:color w:val="000000"/>
          <w:sz w:val="28"/>
        </w:rPr>
        <w:t>
      7) кәсіптік ұйым мүшелерінің қызметіне тексерулер жүргізуге;</w:t>
      </w:r>
    </w:p>
    <w:p>
      <w:pPr>
        <w:spacing w:after="0"/>
        <w:ind w:left="0"/>
        <w:jc w:val="both"/>
      </w:pPr>
      <w:r>
        <w:rPr>
          <w:rFonts w:ascii="Times New Roman"/>
          <w:b w:val="false"/>
          <w:i w:val="false"/>
          <w:color w:val="000000"/>
          <w:sz w:val="28"/>
        </w:rPr>
        <w:t>
      8) уәкілетті органға кәсіптік ұйым мүшесінің лицензиясын тоқтата тұру және одан айыру туралы өтінішхат жіберуге;</w:t>
      </w:r>
    </w:p>
    <w:p>
      <w:pPr>
        <w:spacing w:after="0"/>
        <w:ind w:left="0"/>
        <w:jc w:val="both"/>
      </w:pPr>
      <w:r>
        <w:rPr>
          <w:rFonts w:ascii="Times New Roman"/>
          <w:b w:val="false"/>
          <w:i w:val="false"/>
          <w:color w:val="000000"/>
          <w:sz w:val="28"/>
        </w:rPr>
        <w:t>
      9) өз мүшелерінің бағалы қағаздар нарығындағы қызметін бақылауды жүзеге асыруға және оның ішкі құжаттарында белгіленген ықпал ету шараларын Қазақстан Республикасының заңнамасын және кәсіптік ұйымның ішкі құжаттарын бұзуға жол берген кәсіптік ұйым мүшелеріне қолдануға құқылы.</w:t>
      </w:r>
    </w:p>
    <w:p>
      <w:pPr>
        <w:spacing w:after="0"/>
        <w:ind w:left="0"/>
        <w:jc w:val="both"/>
      </w:pPr>
      <w:r>
        <w:rPr>
          <w:rFonts w:ascii="Times New Roman"/>
          <w:b w:val="false"/>
          <w:i w:val="false"/>
          <w:color w:val="000000"/>
          <w:sz w:val="28"/>
        </w:rPr>
        <w:t xml:space="preserve">
      2. Кәсіптік ұйым өз мүшелерiнен, коммерциялық және заңмен қорғалатын өзге де құпияны құрайтын ақпаратты қоспағанда, олардың бағалы қағаздар рыногындағы қызметi туралы ақпарат табыс етудi талап етуге құқылы. </w:t>
      </w:r>
    </w:p>
    <w:p>
      <w:pPr>
        <w:spacing w:after="0"/>
        <w:ind w:left="0"/>
        <w:jc w:val="both"/>
      </w:pPr>
      <w:r>
        <w:rPr>
          <w:rFonts w:ascii="Times New Roman"/>
          <w:b w:val="false"/>
          <w:i w:val="false"/>
          <w:color w:val="000000"/>
          <w:sz w:val="28"/>
        </w:rPr>
        <w:t xml:space="preserve">
      3. Кәсіптік ұйым өз мүшелерiнiң қызметi мәселелерi бойынша уәкiлеттi орган беретiн ақпаратты өзiнiң мүшелерiне жеткiзiп отыруға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2" w:id="928"/>
    <w:p>
      <w:pPr>
        <w:spacing w:after="0"/>
        <w:ind w:left="0"/>
        <w:jc w:val="left"/>
      </w:pPr>
      <w:r>
        <w:rPr>
          <w:rFonts w:ascii="Times New Roman"/>
          <w:b/>
          <w:i w:val="false"/>
          <w:color w:val="000000"/>
        </w:rPr>
        <w:t xml:space="preserve"> 94-бап. Кәсіптік ұйымның iшкi құжаттары </w:t>
      </w:r>
    </w:p>
    <w:bookmarkEnd w:id="928"/>
    <w:p>
      <w:pPr>
        <w:spacing w:after="0"/>
        <w:ind w:left="0"/>
        <w:jc w:val="both"/>
      </w:pPr>
      <w:r>
        <w:rPr>
          <w:rFonts w:ascii="Times New Roman"/>
          <w:b w:val="false"/>
          <w:i w:val="false"/>
          <w:color w:val="000000"/>
          <w:sz w:val="28"/>
        </w:rPr>
        <w:t xml:space="preserve">
      1. Кәсіптік ұйымның iшкi құжаттары: </w:t>
      </w:r>
    </w:p>
    <w:p>
      <w:pPr>
        <w:spacing w:after="0"/>
        <w:ind w:left="0"/>
        <w:jc w:val="both"/>
      </w:pPr>
      <w:r>
        <w:rPr>
          <w:rFonts w:ascii="Times New Roman"/>
          <w:b w:val="false"/>
          <w:i w:val="false"/>
          <w:color w:val="000000"/>
          <w:sz w:val="28"/>
        </w:rPr>
        <w:t xml:space="preserve">
      1) кәсіптік ұйымның мүшелерi қызметiнiң ережелерi мен стандарттарын; </w:t>
      </w:r>
    </w:p>
    <w:p>
      <w:pPr>
        <w:spacing w:after="0"/>
        <w:ind w:left="0"/>
        <w:jc w:val="both"/>
      </w:pPr>
      <w:r>
        <w:rPr>
          <w:rFonts w:ascii="Times New Roman"/>
          <w:b w:val="false"/>
          <w:i w:val="false"/>
          <w:color w:val="000000"/>
          <w:sz w:val="28"/>
        </w:rPr>
        <w:t xml:space="preserve">
      2) кәсіптік ұйымның өз мүшелерiнiң қызметiне қатысты бақылау iс-шараларын жүргiзу ережелерiн; </w:t>
      </w:r>
    </w:p>
    <w:p>
      <w:pPr>
        <w:spacing w:after="0"/>
        <w:ind w:left="0"/>
        <w:jc w:val="both"/>
      </w:pPr>
      <w:r>
        <w:rPr>
          <w:rFonts w:ascii="Times New Roman"/>
          <w:b w:val="false"/>
          <w:i w:val="false"/>
          <w:color w:val="000000"/>
          <w:sz w:val="28"/>
        </w:rPr>
        <w:t xml:space="preserve">
      3) кәсіптік ұйымның мүшелерi арасындағы дауларды шешу ережелерiн; </w:t>
      </w:r>
    </w:p>
    <w:p>
      <w:pPr>
        <w:spacing w:after="0"/>
        <w:ind w:left="0"/>
        <w:jc w:val="both"/>
      </w:pPr>
      <w:r>
        <w:rPr>
          <w:rFonts w:ascii="Times New Roman"/>
          <w:b w:val="false"/>
          <w:i w:val="false"/>
          <w:color w:val="000000"/>
          <w:sz w:val="28"/>
        </w:rPr>
        <w:t xml:space="preserve">
      4) кәсіптік ұйымның мүшелiгiне қабылдау, мүшелiктi тоқтата тұру және кәсіптік ұйымның мүшелiгiнен шығару ережесiн; </w:t>
      </w:r>
    </w:p>
    <w:p>
      <w:pPr>
        <w:spacing w:after="0"/>
        <w:ind w:left="0"/>
        <w:jc w:val="both"/>
      </w:pPr>
      <w:r>
        <w:rPr>
          <w:rFonts w:ascii="Times New Roman"/>
          <w:b w:val="false"/>
          <w:i w:val="false"/>
          <w:color w:val="000000"/>
          <w:sz w:val="28"/>
        </w:rPr>
        <w:t xml:space="preserve">
      5) кәсіптік ұйым мүшелерiнiң кәсiби этика ережелерiн;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кәсіптік ұйымның бөлiмшелерi, комитеттерi, филиалдары мен өкiлдiктерi қызметiнiң тәртiбiн белгiлеуге тиiс. </w:t>
      </w:r>
    </w:p>
    <w:p>
      <w:pPr>
        <w:spacing w:after="0"/>
        <w:ind w:left="0"/>
        <w:jc w:val="both"/>
      </w:pPr>
      <w:r>
        <w:rPr>
          <w:rFonts w:ascii="Times New Roman"/>
          <w:b w:val="false"/>
          <w:i w:val="false"/>
          <w:color w:val="000000"/>
          <w:sz w:val="28"/>
        </w:rPr>
        <w:t>
      2. Осы баптың 1-тармағында көрсетілген кәсіптік ұйымның iшкi құжаттарын кәсіптік ұйым мүшелерiнiң жалпы жиналысы бекiтедi.</w:t>
      </w:r>
    </w:p>
    <w:p>
      <w:pPr>
        <w:spacing w:after="0"/>
        <w:ind w:left="0"/>
        <w:jc w:val="both"/>
      </w:pPr>
      <w:r>
        <w:rPr>
          <w:rFonts w:ascii="Times New Roman"/>
          <w:b w:val="false"/>
          <w:i w:val="false"/>
          <w:color w:val="000000"/>
          <w:sz w:val="28"/>
        </w:rPr>
        <w:t xml:space="preserve">
      Кәсіптік ұйымның iшкi құжаттары кәсіптік ұйымның мүшелерi үшiн оның мүшелерiнiң жалпы жиналысы белгiлеген күннен бастап мiндеттi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3" w:id="929"/>
    <w:p>
      <w:pPr>
        <w:spacing w:after="0"/>
        <w:ind w:left="0"/>
        <w:jc w:val="left"/>
      </w:pPr>
      <w:r>
        <w:rPr>
          <w:rFonts w:ascii="Times New Roman"/>
          <w:b/>
          <w:i w:val="false"/>
          <w:color w:val="000000"/>
        </w:rPr>
        <w:t xml:space="preserve"> 95-бап. </w:t>
      </w:r>
    </w:p>
    <w:bookmarkEnd w:id="929"/>
    <w:p>
      <w:pPr>
        <w:spacing w:after="0"/>
        <w:ind w:left="0"/>
        <w:jc w:val="both"/>
      </w:pPr>
      <w:r>
        <w:rPr>
          <w:rFonts w:ascii="Times New Roman"/>
          <w:b w:val="false"/>
          <w:i w:val="false"/>
          <w:color w:val="ff0000"/>
          <w:sz w:val="28"/>
        </w:rPr>
        <w:t xml:space="preserve">
      Ескерту. 95-бап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bookmarkStart w:name="z114" w:id="930"/>
    <w:p>
      <w:pPr>
        <w:spacing w:after="0"/>
        <w:ind w:left="0"/>
        <w:jc w:val="left"/>
      </w:pPr>
      <w:r>
        <w:rPr>
          <w:rFonts w:ascii="Times New Roman"/>
          <w:b/>
          <w:i w:val="false"/>
          <w:color w:val="000000"/>
        </w:rPr>
        <w:t xml:space="preserve"> 96-бап. </w:t>
      </w:r>
    </w:p>
    <w:bookmarkEnd w:id="930"/>
    <w:p>
      <w:pPr>
        <w:spacing w:after="0"/>
        <w:ind w:left="0"/>
        <w:jc w:val="both"/>
      </w:pPr>
      <w:r>
        <w:rPr>
          <w:rFonts w:ascii="Times New Roman"/>
          <w:b w:val="false"/>
          <w:i w:val="false"/>
          <w:color w:val="ff0000"/>
          <w:sz w:val="28"/>
        </w:rPr>
        <w:t xml:space="preserve">
      Ескерту. 96-бап алынып тасталды - ҚР 2005.07.08 </w:t>
      </w:r>
      <w:r>
        <w:rPr>
          <w:rFonts w:ascii="Times New Roman"/>
          <w:b w:val="false"/>
          <w:i w:val="false"/>
          <w:color w:val="ff0000"/>
          <w:sz w:val="28"/>
        </w:rPr>
        <w:t xml:space="preserve">№ 72 </w:t>
      </w:r>
      <w:r>
        <w:rPr>
          <w:rFonts w:ascii="Times New Roman"/>
          <w:b w:val="false"/>
          <w:i w:val="false"/>
          <w:color w:val="ff0000"/>
          <w:sz w:val="28"/>
        </w:rPr>
        <w:t xml:space="preserve">(қолданысқа енгізілу тәртібін 2-баптан қараңыз) Заңымен.   </w:t>
      </w:r>
    </w:p>
    <w:bookmarkStart w:name="z115" w:id="931"/>
    <w:p>
      <w:pPr>
        <w:spacing w:after="0"/>
        <w:ind w:left="0"/>
        <w:jc w:val="left"/>
      </w:pPr>
      <w:r>
        <w:rPr>
          <w:rFonts w:ascii="Times New Roman"/>
          <w:b/>
          <w:i w:val="false"/>
          <w:color w:val="000000"/>
        </w:rPr>
        <w:t xml:space="preserve"> 97-бап. Кәсіптік ұйымның уәкiлеттi органмен өзара қатынастары </w:t>
      </w:r>
    </w:p>
    <w:bookmarkEnd w:id="931"/>
    <w:p>
      <w:pPr>
        <w:spacing w:after="0"/>
        <w:ind w:left="0"/>
        <w:jc w:val="both"/>
      </w:pPr>
      <w:r>
        <w:rPr>
          <w:rFonts w:ascii="Times New Roman"/>
          <w:b w:val="false"/>
          <w:i w:val="false"/>
          <w:color w:val="000000"/>
          <w:sz w:val="28"/>
        </w:rPr>
        <w:t xml:space="preserve">
      1. Осы Заңда және Қазақстан Республикасының бағалы қағаздар рыногы туралы заңдарында көзделген жағдайларды қоспағанда, уәкiлеттi органның кәсіптік ұйымның қызметiне араласуға құқығы жоқ. </w:t>
      </w:r>
    </w:p>
    <w:p>
      <w:pPr>
        <w:spacing w:after="0"/>
        <w:ind w:left="0"/>
        <w:jc w:val="both"/>
      </w:pPr>
      <w:r>
        <w:rPr>
          <w:rFonts w:ascii="Times New Roman"/>
          <w:b w:val="false"/>
          <w:i w:val="false"/>
          <w:color w:val="000000"/>
          <w:sz w:val="28"/>
        </w:rPr>
        <w:t xml:space="preserve">
      2. Кәсіптік ұйым өз мүшесiнiң Қазақстан Республикасының заңдарын, кәсіптік ұйымның iшкi құжаттарын бұзғаны туралы, сондай-ақ кәсіптік ұйым мүшелерiне қатысты қолданылған ықпал ету шаралары туралы ақпаратты уәкiлеттi органның назарына жеткiзуге мiндеттi. </w:t>
      </w:r>
    </w:p>
    <w:p>
      <w:pPr>
        <w:spacing w:after="0"/>
        <w:ind w:left="0"/>
        <w:jc w:val="both"/>
      </w:pPr>
      <w:r>
        <w:rPr>
          <w:rFonts w:ascii="Times New Roman"/>
          <w:b w:val="false"/>
          <w:i w:val="false"/>
          <w:color w:val="000000"/>
          <w:sz w:val="28"/>
        </w:rPr>
        <w:t>
      Осы тармақтың бірінші бөлігінің талаптары ішкі құжаттарында және жарғысында осы Заңның 93-бабы 1-тармағының 3), 5), 6), 7), 8) және 9) тармақшаларында көрсетілген функцияларды жүзеге асыру көзделген кәсіптік ұйымдарға қолданылады.</w:t>
      </w:r>
    </w:p>
    <w:p>
      <w:pPr>
        <w:spacing w:after="0"/>
        <w:ind w:left="0"/>
        <w:jc w:val="both"/>
      </w:pPr>
      <w:r>
        <w:rPr>
          <w:rFonts w:ascii="Times New Roman"/>
          <w:b w:val="false"/>
          <w:i w:val="false"/>
          <w:color w:val="000000"/>
          <w:sz w:val="28"/>
        </w:rPr>
        <w:t xml:space="preserve">
      3. Уәкiлеттi орган кәсіптік ұйым мүшелерiнiң және оның клиенттерінің мүдделерi қозғалатын нормативтiк құқықтық актіні әзiрлеу кезiнде кәсіптік ұйымның мамандарын тартады не оның сараптама қорытындысын сұратады.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6" w:id="932"/>
    <w:p>
      <w:pPr>
        <w:spacing w:after="0"/>
        <w:ind w:left="0"/>
        <w:jc w:val="left"/>
      </w:pPr>
      <w:r>
        <w:rPr>
          <w:rFonts w:ascii="Times New Roman"/>
          <w:b/>
          <w:i w:val="false"/>
          <w:color w:val="000000"/>
        </w:rPr>
        <w:t xml:space="preserve"> 98-бап. Кәсіптік ұйымның мүшелiгiне қабылдау тәртiбi</w:t>
      </w:r>
    </w:p>
    <w:bookmarkEnd w:id="932"/>
    <w:p>
      <w:pPr>
        <w:spacing w:after="0"/>
        <w:ind w:left="0"/>
        <w:jc w:val="both"/>
      </w:pPr>
      <w:r>
        <w:rPr>
          <w:rFonts w:ascii="Times New Roman"/>
          <w:b w:val="false"/>
          <w:i w:val="false"/>
          <w:color w:val="000000"/>
          <w:sz w:val="28"/>
        </w:rPr>
        <w:t xml:space="preserve">
      1. Кәсіптік ұйымның мүшелiгiне қабылдау тәртiбi кәсіптік ұйымның iшкi құжаттарымен белгiленедi. </w:t>
      </w:r>
    </w:p>
    <w:p>
      <w:pPr>
        <w:spacing w:after="0"/>
        <w:ind w:left="0"/>
        <w:jc w:val="both"/>
      </w:pPr>
      <w:r>
        <w:rPr>
          <w:rFonts w:ascii="Times New Roman"/>
          <w:b w:val="false"/>
          <w:i w:val="false"/>
          <w:color w:val="000000"/>
          <w:sz w:val="28"/>
        </w:rPr>
        <w:t xml:space="preserve">
      2. Кәсіптік ұйымның мүшелiгiне қабылдау туралы өтiнiш оның кәсіптік ұйымға түскен кезiнен бастап күнтiзбелiк отыз күн iшiнде қаралады. Өтiнiшке тiзбесi кәсіптік ұйымның iшкi құжаттарында айқындалатын құжаттар қоса тiркеледi. Кәсіптік ұйымның мүшелiгiне қабылдау туралы шешiмдi кәсіптік ұйым мүшелерiнiң кеңесi қабылдайды. </w:t>
      </w:r>
    </w:p>
    <w:p>
      <w:pPr>
        <w:spacing w:after="0"/>
        <w:ind w:left="0"/>
        <w:jc w:val="both"/>
      </w:pPr>
      <w:r>
        <w:rPr>
          <w:rFonts w:ascii="Times New Roman"/>
          <w:b w:val="false"/>
          <w:i w:val="false"/>
          <w:color w:val="000000"/>
          <w:sz w:val="28"/>
        </w:rPr>
        <w:t xml:space="preserve">
      3. Кәсіптік ұйымның мүшелiгiне қабылдаудан бас тарту туралы шешiм жөнiнде сотқа шағым жасалуы мүмкiн. </w:t>
      </w:r>
    </w:p>
    <w:bookmarkStart w:name="z117" w:id="933"/>
    <w:p>
      <w:pPr>
        <w:spacing w:after="0"/>
        <w:ind w:left="0"/>
        <w:jc w:val="left"/>
      </w:pPr>
      <w:r>
        <w:rPr>
          <w:rFonts w:ascii="Times New Roman"/>
          <w:b/>
          <w:i w:val="false"/>
          <w:color w:val="000000"/>
        </w:rPr>
        <w:t xml:space="preserve"> 99-бап. Кәсіптік ұйымға мүшелiктiң тоқтатылуы</w:t>
      </w:r>
    </w:p>
    <w:bookmarkEnd w:id="933"/>
    <w:p>
      <w:pPr>
        <w:spacing w:after="0"/>
        <w:ind w:left="0"/>
        <w:jc w:val="both"/>
      </w:pPr>
      <w:r>
        <w:rPr>
          <w:rFonts w:ascii="Times New Roman"/>
          <w:b w:val="false"/>
          <w:i w:val="false"/>
          <w:color w:val="000000"/>
          <w:sz w:val="28"/>
        </w:rPr>
        <w:t xml:space="preserve">
      1. Кәсіптік ұйымның мүшелiгiнен шығару кәсіптік ұйымның iшкi құжаттарына сәйкес мынадай жағдайларда: </w:t>
      </w:r>
    </w:p>
    <w:p>
      <w:pPr>
        <w:spacing w:after="0"/>
        <w:ind w:left="0"/>
        <w:jc w:val="both"/>
      </w:pPr>
      <w:r>
        <w:rPr>
          <w:rFonts w:ascii="Times New Roman"/>
          <w:b w:val="false"/>
          <w:i w:val="false"/>
          <w:color w:val="000000"/>
          <w:sz w:val="28"/>
        </w:rPr>
        <w:t xml:space="preserve">
      1) кәсіптік ұйым мүшесiнiң өтiнiшi бойынша; </w:t>
      </w:r>
    </w:p>
    <w:p>
      <w:pPr>
        <w:spacing w:after="0"/>
        <w:ind w:left="0"/>
        <w:jc w:val="both"/>
      </w:pPr>
      <w:r>
        <w:rPr>
          <w:rFonts w:ascii="Times New Roman"/>
          <w:b w:val="false"/>
          <w:i w:val="false"/>
          <w:color w:val="000000"/>
          <w:sz w:val="28"/>
        </w:rPr>
        <w:t xml:space="preserve">
      2) кәсіптік ұйымның мүшесін бағалы қағаздар нарығында кәсіби қызметті жүзеге асыруға берілген лицензиясынан айырған немесе лицензияның қолданылуы тоқтатылған; </w:t>
      </w:r>
    </w:p>
    <w:p>
      <w:pPr>
        <w:spacing w:after="0"/>
        <w:ind w:left="0"/>
        <w:jc w:val="both"/>
      </w:pPr>
      <w:r>
        <w:rPr>
          <w:rFonts w:ascii="Times New Roman"/>
          <w:b w:val="false"/>
          <w:i w:val="false"/>
          <w:color w:val="000000"/>
          <w:sz w:val="28"/>
        </w:rPr>
        <w:t xml:space="preserve">
      3) кәсіптік ұйымның мүшесi Қазақстан Республикасының заңдарын және кәсіптік ұйымның iшкi құжаттарын бұзған жағдайларда жүзеге асырылады. </w:t>
      </w:r>
    </w:p>
    <w:p>
      <w:pPr>
        <w:spacing w:after="0"/>
        <w:ind w:left="0"/>
        <w:jc w:val="both"/>
      </w:pPr>
      <w:r>
        <w:rPr>
          <w:rFonts w:ascii="Times New Roman"/>
          <w:b w:val="false"/>
          <w:i w:val="false"/>
          <w:color w:val="000000"/>
          <w:sz w:val="28"/>
        </w:rPr>
        <w:t xml:space="preserve">
      2. Кәсіптік ұйымның мүшелiгiнен шығаруға кәсіптік ұйым мүшелерi кеңесiнiң мүшелiктен шығару туралы шешiмiнiң көшiрмесi берiлген күннен бастап бiр ай мерзiмде сотқа шағым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өзгерту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934"/>
    <w:p>
      <w:pPr>
        <w:spacing w:after="0"/>
        <w:ind w:left="0"/>
        <w:jc w:val="left"/>
      </w:pPr>
      <w:r>
        <w:rPr>
          <w:rFonts w:ascii="Times New Roman"/>
          <w:b/>
          <w:i w:val="false"/>
          <w:color w:val="000000"/>
        </w:rPr>
        <w:t xml:space="preserve"> 100-бап. Кәсіптік ұйым мүшелерi клиенттерiнiң құқықтары мен мүдделерiн қорғау</w:t>
      </w:r>
    </w:p>
    <w:bookmarkEnd w:id="934"/>
    <w:p>
      <w:pPr>
        <w:spacing w:after="0"/>
        <w:ind w:left="0"/>
        <w:jc w:val="both"/>
      </w:pPr>
      <w:r>
        <w:rPr>
          <w:rFonts w:ascii="Times New Roman"/>
          <w:b w:val="false"/>
          <w:i w:val="false"/>
          <w:color w:val="000000"/>
          <w:sz w:val="28"/>
        </w:rPr>
        <w:t xml:space="preserve">
      1. Кәсіптік ұйым өз мүшелерi клиенттерiнiң құқықтары мен мүдделерiн қорғауды олардың өтiнiштерiн қарау арқылы жүзеге асырады. Кәсіптік ұйым клиенттердiң өтiнiштерiн қарау қорытындылары бойынша және негiздемелер болған жағдайда кәсіптік ұйым мүшесiне қатысты ықпал ету шараларын қолданады. </w:t>
      </w:r>
    </w:p>
    <w:p>
      <w:pPr>
        <w:spacing w:after="0"/>
        <w:ind w:left="0"/>
        <w:jc w:val="both"/>
      </w:pPr>
      <w:r>
        <w:rPr>
          <w:rFonts w:ascii="Times New Roman"/>
          <w:b w:val="false"/>
          <w:i w:val="false"/>
          <w:color w:val="000000"/>
          <w:sz w:val="28"/>
        </w:rPr>
        <w:t>
      Осы тармақтың бірінші бөлігінің талаптары ішкі құжаттарында және жарғысында осы Заңның 93-бабы 1-тармағының 3), 7), 8) және 9) тармақшаларында көрсетілген функцияларды жүзеге асыру көзделген кәсіптік ұйымдарға қолданылады.</w:t>
      </w:r>
    </w:p>
    <w:p>
      <w:pPr>
        <w:spacing w:after="0"/>
        <w:ind w:left="0"/>
        <w:jc w:val="both"/>
      </w:pPr>
      <w:r>
        <w:rPr>
          <w:rFonts w:ascii="Times New Roman"/>
          <w:b w:val="false"/>
          <w:i w:val="false"/>
          <w:color w:val="000000"/>
          <w:sz w:val="28"/>
        </w:rPr>
        <w:t xml:space="preserve">
      2. Өтiнiштi қараудан заңсыз бас тартуға кәсіптік ұйым мүшесiнiң клиентi уәкiлеттi органға шағым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935"/>
    <w:p>
      <w:pPr>
        <w:spacing w:after="0"/>
        <w:ind w:left="0"/>
        <w:jc w:val="left"/>
      </w:pPr>
      <w:r>
        <w:rPr>
          <w:rFonts w:ascii="Times New Roman"/>
          <w:b/>
          <w:i w:val="false"/>
          <w:color w:val="000000"/>
        </w:rPr>
        <w:t xml:space="preserve"> 100-1-бап. Бағалы қағаздар рыногының кәсіби қатысушыларының жауапкершілігін өзара сақтандыру қоғамдары </w:t>
      </w:r>
    </w:p>
    <w:bookmarkEnd w:id="935"/>
    <w:p>
      <w:pPr>
        <w:spacing w:after="0"/>
        <w:ind w:left="0"/>
        <w:jc w:val="both"/>
      </w:pPr>
      <w:r>
        <w:rPr>
          <w:rFonts w:ascii="Times New Roman"/>
          <w:b w:val="false"/>
          <w:i w:val="false"/>
          <w:color w:val="000000"/>
          <w:sz w:val="28"/>
        </w:rPr>
        <w:t xml:space="preserve">
      1. Инвесторларға бағалы қағаздар рыногының кәсіби қатысушылары келтірген залалдарды өтеуді қамтамасыз ету мақсатында бағалы қағаздар нарығының кәсіби қатысушылары Қазақстан Республикасының өзара сақтандыру туралы заңнамасында белгіленген тәртіппен өзара сақтандыру қоғамдарын құруға құқылы. </w:t>
      </w:r>
    </w:p>
    <w:p>
      <w:pPr>
        <w:spacing w:after="0"/>
        <w:ind w:left="0"/>
        <w:jc w:val="both"/>
      </w:pPr>
      <w:r>
        <w:rPr>
          <w:rFonts w:ascii="Times New Roman"/>
          <w:b w:val="false"/>
          <w:i w:val="false"/>
          <w:color w:val="000000"/>
          <w:sz w:val="28"/>
        </w:rPr>
        <w:t xml:space="preserve">
      2. Бағалы қағаздар рыногының кәсіби қатысушыларының өзара сақтандыру қоғамдарын құрудың және олардың жұмысының ерекшеліктері уәкілетті органның нормативтік құқықтық актісінде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100-1-тармақпен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19" w:id="936"/>
    <w:p>
      <w:pPr>
        <w:spacing w:after="0"/>
        <w:ind w:left="0"/>
        <w:jc w:val="left"/>
      </w:pPr>
      <w:r>
        <w:rPr>
          <w:rFonts w:ascii="Times New Roman"/>
          <w:b/>
          <w:i w:val="false"/>
          <w:color w:val="000000"/>
        </w:rPr>
        <w:t xml:space="preserve"> 19-тарау. Бағалы қағаздар рыногындағы ақпарат</w:t>
      </w:r>
    </w:p>
    <w:bookmarkEnd w:id="936"/>
    <w:bookmarkStart w:name="z120" w:id="937"/>
    <w:p>
      <w:pPr>
        <w:spacing w:after="0"/>
        <w:ind w:left="0"/>
        <w:jc w:val="left"/>
      </w:pPr>
      <w:r>
        <w:rPr>
          <w:rFonts w:ascii="Times New Roman"/>
          <w:b/>
          <w:i w:val="false"/>
          <w:color w:val="000000"/>
        </w:rPr>
        <w:t xml:space="preserve"> 101-бап. Эмитенттiң бастапқы бағалы қағаздар рыногында эмиссиялық бағалы қағаздарды орналастыру процесiнде ақпаратты ашып көрсетуi </w:t>
      </w:r>
    </w:p>
    <w:bookmarkEnd w:id="937"/>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102-бап. Эмитенттiң ақпаратты жария етуi</w:t>
      </w:r>
    </w:p>
    <w:bookmarkStart w:name="z1047" w:id="938"/>
    <w:p>
      <w:pPr>
        <w:spacing w:after="0"/>
        <w:ind w:left="0"/>
        <w:jc w:val="both"/>
      </w:pPr>
      <w:r>
        <w:rPr>
          <w:rFonts w:ascii="Times New Roman"/>
          <w:b w:val="false"/>
          <w:i w:val="false"/>
          <w:color w:val="000000"/>
          <w:sz w:val="28"/>
        </w:rPr>
        <w:t>
      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түсініледі.</w:t>
      </w:r>
    </w:p>
    <w:bookmarkEnd w:id="938"/>
    <w:p>
      <w:pPr>
        <w:spacing w:after="0"/>
        <w:ind w:left="0"/>
        <w:jc w:val="both"/>
      </w:pPr>
      <w:r>
        <w:rPr>
          <w:rFonts w:ascii="Times New Roman"/>
          <w:b w:val="false"/>
          <w:i w:val="false"/>
          <w:color w:val="000000"/>
          <w:sz w:val="28"/>
        </w:rPr>
        <w:t>
      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bookmarkStart w:name="z1048" w:id="939"/>
    <w:p>
      <w:pPr>
        <w:spacing w:after="0"/>
        <w:ind w:left="0"/>
        <w:jc w:val="both"/>
      </w:pPr>
      <w:r>
        <w:rPr>
          <w:rFonts w:ascii="Times New Roman"/>
          <w:b w:val="false"/>
          <w:i w:val="false"/>
          <w:color w:val="000000"/>
          <w:sz w:val="28"/>
        </w:rPr>
        <w:t>
      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bookmarkEnd w:id="939"/>
    <w:p>
      <w:pPr>
        <w:spacing w:after="0"/>
        <w:ind w:left="0"/>
        <w:jc w:val="both"/>
      </w:pPr>
      <w:r>
        <w:rPr>
          <w:rFonts w:ascii="Times New Roman"/>
          <w:b w:val="false"/>
          <w:i w:val="false"/>
          <w:color w:val="000000"/>
          <w:sz w:val="28"/>
        </w:rPr>
        <w:t xml:space="preserve">
      1) орталық депозитарий ашып көрсететін, осы баптың </w:t>
      </w:r>
      <w:r>
        <w:rPr>
          <w:rFonts w:ascii="Times New Roman"/>
          <w:b w:val="false"/>
          <w:i w:val="false"/>
          <w:color w:val="000000"/>
          <w:sz w:val="28"/>
        </w:rPr>
        <w:t>5-тармағының</w:t>
      </w:r>
      <w:r>
        <w:rPr>
          <w:rFonts w:ascii="Times New Roman"/>
          <w:b w:val="false"/>
          <w:i w:val="false"/>
          <w:color w:val="000000"/>
          <w:sz w:val="28"/>
        </w:rPr>
        <w:t xml:space="preserve"> 3), 5) 6) және 6-1) тармақшаларында көрсетілген оқиғалар туралы ақпаратты қоспағанда, эмитенттің корпоративтік оқиғалары туралы ақпаратты;</w:t>
      </w:r>
    </w:p>
    <w:p>
      <w:pPr>
        <w:spacing w:after="0"/>
        <w:ind w:left="0"/>
        <w:jc w:val="both"/>
      </w:pPr>
      <w:r>
        <w:rPr>
          <w:rFonts w:ascii="Times New Roman"/>
          <w:b w:val="false"/>
          <w:i w:val="false"/>
          <w:color w:val="000000"/>
          <w:sz w:val="28"/>
        </w:rPr>
        <w:t>
      2) жыл қорытындысы бойынша акционерлік қоғамның атқарушы органы мүшелері сыйақысының жиынтық мөлшері туралы ақпаратты;</w:t>
      </w:r>
    </w:p>
    <w:p>
      <w:pPr>
        <w:spacing w:after="0"/>
        <w:ind w:left="0"/>
        <w:jc w:val="both"/>
      </w:pPr>
      <w:r>
        <w:rPr>
          <w:rFonts w:ascii="Times New Roman"/>
          <w:b w:val="false"/>
          <w:i w:val="false"/>
          <w:color w:val="000000"/>
          <w:sz w:val="28"/>
        </w:rPr>
        <w:t>
      3) акционерлік қоғамның үлестес тұлғалары туралы мәліметтерді;</w:t>
      </w:r>
    </w:p>
    <w:p>
      <w:pPr>
        <w:spacing w:after="0"/>
        <w:ind w:left="0"/>
        <w:jc w:val="both"/>
      </w:pPr>
      <w:r>
        <w:rPr>
          <w:rFonts w:ascii="Times New Roman"/>
          <w:b w:val="false"/>
          <w:i w:val="false"/>
          <w:color w:val="000000"/>
          <w:sz w:val="28"/>
        </w:rPr>
        <w:t>
      4) эмитенттiң қатысу үлестерiнің он және одан көп пайызын иеленетiн қатысушылардың құрамын;</w:t>
      </w:r>
    </w:p>
    <w:p>
      <w:pPr>
        <w:spacing w:after="0"/>
        <w:ind w:left="0"/>
        <w:jc w:val="both"/>
      </w:pPr>
      <w:r>
        <w:rPr>
          <w:rFonts w:ascii="Times New Roman"/>
          <w:b w:val="false"/>
          <w:i w:val="false"/>
          <w:color w:val="000000"/>
          <w:sz w:val="28"/>
        </w:rPr>
        <w:t>
      5) эмитент әрбiр осындай ұйым акцияларының (үлестерiнің, пайларының) он және одан көп пайызын иеленетiн ұйымдардың тiзiмiн;</w:t>
      </w:r>
    </w:p>
    <w:p>
      <w:pPr>
        <w:spacing w:after="0"/>
        <w:ind w:left="0"/>
        <w:jc w:val="both"/>
      </w:pPr>
      <w:r>
        <w:rPr>
          <w:rFonts w:ascii="Times New Roman"/>
          <w:b w:val="false"/>
          <w:i w:val="false"/>
          <w:color w:val="000000"/>
          <w:sz w:val="28"/>
        </w:rPr>
        <w:t>
      6) эмитенттің жылдық қаржылық есептілігін және эмитенттің аудиторлық есептерін (аудиторлық есептерді ашып көрсетуді "Аудиторлық қызмет туралы" Қазақстан Республикасының Заңына сәйкес міндетті аудитке жататын эмитенттер жүзеге асырады);</w:t>
      </w:r>
    </w:p>
    <w:p>
      <w:pPr>
        <w:spacing w:after="0"/>
        <w:ind w:left="0"/>
        <w:jc w:val="both"/>
      </w:pPr>
      <w:r>
        <w:rPr>
          <w:rFonts w:ascii="Times New Roman"/>
          <w:b w:val="false"/>
          <w:i w:val="false"/>
          <w:color w:val="000000"/>
          <w:sz w:val="28"/>
        </w:rPr>
        <w:t>
      7)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 басқаруға байланысты ақпарат пен мәліметтерге қолданылмайды.</w:t>
      </w:r>
    </w:p>
    <w:p>
      <w:pPr>
        <w:spacing w:after="0"/>
        <w:ind w:left="0"/>
        <w:jc w:val="both"/>
      </w:pPr>
      <w:r>
        <w:rPr>
          <w:rFonts w:ascii="Times New Roman"/>
          <w:b w:val="false"/>
          <w:i w:val="false"/>
          <w:color w:val="000000"/>
          <w:sz w:val="28"/>
        </w:rPr>
        <w:t>
      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жүзеге асыруға міндетті.</w:t>
      </w:r>
    </w:p>
    <w:bookmarkStart w:name="z1049" w:id="940"/>
    <w:p>
      <w:pPr>
        <w:spacing w:after="0"/>
        <w:ind w:left="0"/>
        <w:jc w:val="both"/>
      </w:pPr>
      <w:r>
        <w:rPr>
          <w:rFonts w:ascii="Times New Roman"/>
          <w:b w:val="false"/>
          <w:i w:val="false"/>
          <w:color w:val="000000"/>
          <w:sz w:val="28"/>
        </w:rPr>
        <w:t xml:space="preserve">
      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қосымша қамтамасыз етуге міндетті. </w:t>
      </w:r>
    </w:p>
    <w:bookmarkEnd w:id="940"/>
    <w:bookmarkStart w:name="z1050" w:id="941"/>
    <w:p>
      <w:pPr>
        <w:spacing w:after="0"/>
        <w:ind w:left="0"/>
        <w:jc w:val="both"/>
      </w:pPr>
      <w:r>
        <w:rPr>
          <w:rFonts w:ascii="Times New Roman"/>
          <w:b w:val="false"/>
          <w:i w:val="false"/>
          <w:color w:val="000000"/>
          <w:sz w:val="28"/>
        </w:rPr>
        <w:t xml:space="preserve">
      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 </w:t>
      </w:r>
    </w:p>
    <w:bookmarkEnd w:id="941"/>
    <w:p>
      <w:pPr>
        <w:spacing w:after="0"/>
        <w:ind w:left="0"/>
        <w:jc w:val="both"/>
      </w:pPr>
      <w:r>
        <w:rPr>
          <w:rFonts w:ascii="Times New Roman"/>
          <w:b w:val="false"/>
          <w:i w:val="false"/>
          <w:color w:val="000000"/>
          <w:sz w:val="28"/>
        </w:rPr>
        <w:t>
      акциялар үшін – уәкілетті орган акциялар шығарылымын мемлекеттік тіркеу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p>
      <w:pPr>
        <w:spacing w:after="0"/>
        <w:ind w:left="0"/>
        <w:jc w:val="both"/>
      </w:pPr>
      <w:r>
        <w:rPr>
          <w:rFonts w:ascii="Times New Roman"/>
          <w:b w:val="false"/>
          <w:i w:val="false"/>
          <w:color w:val="000000"/>
          <w:sz w:val="28"/>
        </w:rPr>
        <w:t>
      облигациялар үшін – облигацияларды шығару проспектісінде айқындалған кезең, оның ішінде облигациялармен азаматтық-құқықтық мәмілелер жасалуы мүмкін;</w:t>
      </w:r>
    </w:p>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ішінде пайлармен азаматтық-құқықтық мәмілелер жасалуы мүмкін;</w:t>
      </w:r>
    </w:p>
    <w:p>
      <w:pPr>
        <w:spacing w:after="0"/>
        <w:ind w:left="0"/>
        <w:jc w:val="both"/>
      </w:pPr>
      <w:r>
        <w:rPr>
          <w:rFonts w:ascii="Times New Roman"/>
          <w:b w:val="false"/>
          <w:i w:val="false"/>
          <w:color w:val="000000"/>
          <w:sz w:val="28"/>
        </w:rPr>
        <w:t xml:space="preserve">
      өзге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 </w:t>
      </w:r>
    </w:p>
    <w:bookmarkStart w:name="z1051" w:id="942"/>
    <w:p>
      <w:pPr>
        <w:spacing w:after="0"/>
        <w:ind w:left="0"/>
        <w:jc w:val="both"/>
      </w:pPr>
      <w:r>
        <w:rPr>
          <w:rFonts w:ascii="Times New Roman"/>
          <w:b w:val="false"/>
          <w:i w:val="false"/>
          <w:color w:val="000000"/>
          <w:sz w:val="28"/>
        </w:rPr>
        <w:t>
      5. Корпоративтік оқиғалар туралы ақпарат деп:</w:t>
      </w:r>
    </w:p>
    <w:bookmarkEnd w:id="942"/>
    <w:p>
      <w:pPr>
        <w:spacing w:after="0"/>
        <w:ind w:left="0"/>
        <w:jc w:val="both"/>
      </w:pPr>
      <w:r>
        <w:rPr>
          <w:rFonts w:ascii="Times New Roman"/>
          <w:b w:val="false"/>
          <w:i w:val="false"/>
          <w:color w:val="000000"/>
          <w:sz w:val="28"/>
        </w:rPr>
        <w:t>
      1) акционерлердiң (қатысушылардың) жалпы жиналысы немесе жалғыз акционер (қатысушы) қабылдаған шешiмдер;</w:t>
      </w:r>
    </w:p>
    <w:p>
      <w:pPr>
        <w:spacing w:after="0"/>
        <w:ind w:left="0"/>
        <w:jc w:val="both"/>
      </w:pPr>
      <w:r>
        <w:rPr>
          <w:rFonts w:ascii="Times New Roman"/>
          <w:b w:val="false"/>
          <w:i w:val="false"/>
          <w:color w:val="000000"/>
          <w:sz w:val="28"/>
        </w:rPr>
        <w:t>
      2)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w:t>
      </w:r>
    </w:p>
    <w:p>
      <w:pPr>
        <w:spacing w:after="0"/>
        <w:ind w:left="0"/>
        <w:jc w:val="both"/>
      </w:pPr>
      <w:r>
        <w:rPr>
          <w:rFonts w:ascii="Times New Roman"/>
          <w:b w:val="false"/>
          <w:i w:val="false"/>
          <w:color w:val="000000"/>
          <w:sz w:val="28"/>
        </w:rPr>
        <w:t>
      3) эмитенттiң дауыс беретiн акцияларының он және одан көп пайызын иеленетiн акционерлердің құрамындағы өзгерістер;</w:t>
      </w:r>
    </w:p>
    <w:bookmarkStart w:name="z1206" w:id="943"/>
    <w:p>
      <w:pPr>
        <w:spacing w:after="0"/>
        <w:ind w:left="0"/>
        <w:jc w:val="both"/>
      </w:pPr>
      <w:r>
        <w:rPr>
          <w:rFonts w:ascii="Times New Roman"/>
          <w:b w:val="false"/>
          <w:i w:val="false"/>
          <w:color w:val="000000"/>
          <w:sz w:val="28"/>
        </w:rPr>
        <w:t>
      3-1) эмитенттiң қатысу үлестерінің он және одан көп пайызын иеленетiн қатысушылардың құрамындағы өзгерістер;</w:t>
      </w:r>
    </w:p>
    <w:bookmarkEnd w:id="943"/>
    <w:bookmarkStart w:name="z1207" w:id="944"/>
    <w:p>
      <w:pPr>
        <w:spacing w:after="0"/>
        <w:ind w:left="0"/>
        <w:jc w:val="both"/>
      </w:pPr>
      <w:r>
        <w:rPr>
          <w:rFonts w:ascii="Times New Roman"/>
          <w:b w:val="false"/>
          <w:i w:val="false"/>
          <w:color w:val="000000"/>
          <w:sz w:val="28"/>
        </w:rPr>
        <w:t>
      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bookmarkEnd w:id="944"/>
    <w:p>
      <w:pPr>
        <w:spacing w:after="0"/>
        <w:ind w:left="0"/>
        <w:jc w:val="both"/>
      </w:pPr>
      <w:r>
        <w:rPr>
          <w:rFonts w:ascii="Times New Roman"/>
          <w:b w:val="false"/>
          <w:i w:val="false"/>
          <w:color w:val="000000"/>
          <w:sz w:val="28"/>
        </w:rPr>
        <w:t>
      акционерлердің (қатысушылардың) жылдық және кезектен тыс жалпы жиналыстарын шақыру;</w:t>
      </w:r>
    </w:p>
    <w:p>
      <w:pPr>
        <w:spacing w:after="0"/>
        <w:ind w:left="0"/>
        <w:jc w:val="both"/>
      </w:pPr>
      <w:r>
        <w:rPr>
          <w:rFonts w:ascii="Times New Roman"/>
          <w:b w:val="false"/>
          <w:i w:val="false"/>
          <w:color w:val="000000"/>
          <w:sz w:val="28"/>
        </w:rPr>
        <w:t>
      жарияланған акцияларды орналастыру (өткізу), оның ішінде олардың саны шегінде орналастырылатын (өткізілетін) акциялардың саны, оларды орналастыру (өткізу) тәсілі мен бағасы;</w:t>
      </w:r>
    </w:p>
    <w:p>
      <w:pPr>
        <w:spacing w:after="0"/>
        <w:ind w:left="0"/>
        <w:jc w:val="both"/>
      </w:pPr>
      <w:r>
        <w:rPr>
          <w:rFonts w:ascii="Times New Roman"/>
          <w:b w:val="false"/>
          <w:i w:val="false"/>
          <w:color w:val="000000"/>
          <w:sz w:val="28"/>
        </w:rPr>
        <w:t>
      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p>
      <w:pPr>
        <w:spacing w:after="0"/>
        <w:ind w:left="0"/>
        <w:jc w:val="both"/>
      </w:pPr>
      <w:r>
        <w:rPr>
          <w:rFonts w:ascii="Times New Roman"/>
          <w:b w:val="false"/>
          <w:i w:val="false"/>
          <w:color w:val="000000"/>
          <w:sz w:val="28"/>
        </w:rPr>
        <w:t>
      облигациялар мен туынды бағалы қағаздарды шығару;</w:t>
      </w:r>
    </w:p>
    <w:p>
      <w:pPr>
        <w:spacing w:after="0"/>
        <w:ind w:left="0"/>
        <w:jc w:val="both"/>
      </w:pPr>
      <w:r>
        <w:rPr>
          <w:rFonts w:ascii="Times New Roman"/>
          <w:b w:val="false"/>
          <w:i w:val="false"/>
          <w:color w:val="000000"/>
          <w:sz w:val="28"/>
        </w:rPr>
        <w:t>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туралы шешімдер;</w:t>
      </w:r>
    </w:p>
    <w:p>
      <w:pPr>
        <w:spacing w:after="0"/>
        <w:ind w:left="0"/>
        <w:jc w:val="both"/>
      </w:pPr>
      <w:r>
        <w:rPr>
          <w:rFonts w:ascii="Times New Roman"/>
          <w:b w:val="false"/>
          <w:i w:val="false"/>
          <w:color w:val="000000"/>
          <w:sz w:val="28"/>
        </w:rPr>
        <w:t>
      5) акционерлік қоғамның бағалы қағаздарын және (немесе) өзге де ақшалай міндеттемелерін акционерлік қоғамның жай акцияларына конвертациялау;</w:t>
      </w:r>
    </w:p>
    <w:p>
      <w:pPr>
        <w:spacing w:after="0"/>
        <w:ind w:left="0"/>
        <w:jc w:val="both"/>
      </w:pPr>
      <w:r>
        <w:rPr>
          <w:rFonts w:ascii="Times New Roman"/>
          <w:b w:val="false"/>
          <w:i w:val="false"/>
          <w:color w:val="000000"/>
          <w:sz w:val="28"/>
        </w:rPr>
        <w:t>
      6) акционерлік қоғамның орналастырылған акцияларының бір түрін осы акционерлік қоғамның акцияларының басқа түріне айырбастау;</w:t>
      </w:r>
    </w:p>
    <w:bookmarkStart w:name="z1208" w:id="945"/>
    <w:p>
      <w:pPr>
        <w:spacing w:after="0"/>
        <w:ind w:left="0"/>
        <w:jc w:val="both"/>
      </w:pPr>
      <w:r>
        <w:rPr>
          <w:rFonts w:ascii="Times New Roman"/>
          <w:b w:val="false"/>
          <w:i w:val="false"/>
          <w:color w:val="000000"/>
          <w:sz w:val="28"/>
        </w:rPr>
        <w:t>
      6-1) акцияларды бөлшектеу;</w:t>
      </w:r>
    </w:p>
    <w:bookmarkEnd w:id="945"/>
    <w:p>
      <w:pPr>
        <w:spacing w:after="0"/>
        <w:ind w:left="0"/>
        <w:jc w:val="both"/>
      </w:pPr>
      <w:r>
        <w:rPr>
          <w:rFonts w:ascii="Times New Roman"/>
          <w:b w:val="false"/>
          <w:i w:val="false"/>
          <w:color w:val="000000"/>
          <w:sz w:val="28"/>
        </w:rPr>
        <w:t>
      7) эмитент әрбір осындай ұйым акцияларының (үлестерінiң, пайларының) он және одан көп пайызын иеленетiн ұйымдар тізіміндегі өзгерістер;</w:t>
      </w:r>
    </w:p>
    <w:bookmarkStart w:name="z1209" w:id="946"/>
    <w:p>
      <w:pPr>
        <w:spacing w:after="0"/>
        <w:ind w:left="0"/>
        <w:jc w:val="both"/>
      </w:pPr>
      <w:r>
        <w:rPr>
          <w:rFonts w:ascii="Times New Roman"/>
          <w:b w:val="false"/>
          <w:i w:val="false"/>
          <w:color w:val="000000"/>
          <w:sz w:val="28"/>
        </w:rPr>
        <w:t>
      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bookmarkEnd w:id="946"/>
    <w:p>
      <w:pPr>
        <w:spacing w:after="0"/>
        <w:ind w:left="0"/>
        <w:jc w:val="both"/>
      </w:pPr>
      <w:r>
        <w:rPr>
          <w:rFonts w:ascii="Times New Roman"/>
          <w:b w:val="false"/>
          <w:i w:val="false"/>
          <w:color w:val="000000"/>
          <w:sz w:val="28"/>
        </w:rPr>
        <w:t>
      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сондай-ақ болған кезде, мәміле туралы өзге де мәліметтер қамтылуға тиіс;</w:t>
      </w:r>
    </w:p>
    <w:p>
      <w:pPr>
        <w:spacing w:after="0"/>
        <w:ind w:left="0"/>
        <w:jc w:val="both"/>
      </w:pPr>
      <w:r>
        <w:rPr>
          <w:rFonts w:ascii="Times New Roman"/>
          <w:b w:val="false"/>
          <w:i w:val="false"/>
          <w:color w:val="000000"/>
          <w:sz w:val="28"/>
        </w:rPr>
        <w:t>
      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p>
      <w:pPr>
        <w:spacing w:after="0"/>
        <w:ind w:left="0"/>
        <w:jc w:val="both"/>
      </w:pPr>
      <w:r>
        <w:rPr>
          <w:rFonts w:ascii="Times New Roman"/>
          <w:b w:val="false"/>
          <w:i w:val="false"/>
          <w:color w:val="000000"/>
          <w:sz w:val="28"/>
        </w:rPr>
        <w:t>
      10)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w:t>
      </w:r>
    </w:p>
    <w:p>
      <w:pPr>
        <w:spacing w:after="0"/>
        <w:ind w:left="0"/>
        <w:jc w:val="both"/>
      </w:pPr>
      <w:r>
        <w:rPr>
          <w:rFonts w:ascii="Times New Roman"/>
          <w:b w:val="false"/>
          <w:i w:val="false"/>
          <w:color w:val="000000"/>
          <w:sz w:val="28"/>
        </w:rPr>
        <w:t>
      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p>
      <w:pPr>
        <w:spacing w:after="0"/>
        <w:ind w:left="0"/>
        <w:jc w:val="both"/>
      </w:pPr>
      <w:r>
        <w:rPr>
          <w:rFonts w:ascii="Times New Roman"/>
          <w:b w:val="false"/>
          <w:i w:val="false"/>
          <w:color w:val="000000"/>
          <w:sz w:val="28"/>
        </w:rPr>
        <w:t xml:space="preserve">
      12)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 </w:t>
      </w:r>
    </w:p>
    <w:p>
      <w:pPr>
        <w:spacing w:after="0"/>
        <w:ind w:left="0"/>
        <w:jc w:val="both"/>
      </w:pPr>
      <w:r>
        <w:rPr>
          <w:rFonts w:ascii="Times New Roman"/>
          <w:b w:val="false"/>
          <w:i w:val="false"/>
          <w:color w:val="000000"/>
          <w:sz w:val="28"/>
        </w:rPr>
        <w:t>
      13)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w:t>
      </w:r>
    </w:p>
    <w:p>
      <w:pPr>
        <w:spacing w:after="0"/>
        <w:ind w:left="0"/>
        <w:jc w:val="both"/>
      </w:pPr>
      <w:r>
        <w:rPr>
          <w:rFonts w:ascii="Times New Roman"/>
          <w:b w:val="false"/>
          <w:i w:val="false"/>
          <w:color w:val="000000"/>
          <w:sz w:val="28"/>
        </w:rPr>
        <w:t>
      14) сотта корпоративтік дау бойынша істі қозғау;</w:t>
      </w:r>
    </w:p>
    <w:p>
      <w:pPr>
        <w:spacing w:after="0"/>
        <w:ind w:left="0"/>
        <w:jc w:val="both"/>
      </w:pPr>
      <w:r>
        <w:rPr>
          <w:rFonts w:ascii="Times New Roman"/>
          <w:b w:val="false"/>
          <w:i w:val="false"/>
          <w:color w:val="000000"/>
          <w:sz w:val="28"/>
        </w:rPr>
        <w:t>
      15) бірінші санаттағы рұқсаттарды алу (тоқтату, тоқтата тұру);</w:t>
      </w:r>
    </w:p>
    <w:p>
      <w:pPr>
        <w:spacing w:after="0"/>
        <w:ind w:left="0"/>
        <w:jc w:val="both"/>
      </w:pPr>
      <w:r>
        <w:rPr>
          <w:rFonts w:ascii="Times New Roman"/>
          <w:b w:val="false"/>
          <w:i w:val="false"/>
          <w:color w:val="000000"/>
          <w:sz w:val="28"/>
        </w:rPr>
        <w:t>
      16) мемлекеттік емес бағалы қағаздар эмитентінің негізгі қызмет түрлерін өзгертуі;</w:t>
      </w:r>
    </w:p>
    <w:p>
      <w:pPr>
        <w:spacing w:after="0"/>
        <w:ind w:left="0"/>
        <w:jc w:val="both"/>
      </w:pPr>
      <w:r>
        <w:rPr>
          <w:rFonts w:ascii="Times New Roman"/>
          <w:b w:val="false"/>
          <w:i w:val="false"/>
          <w:color w:val="000000"/>
          <w:sz w:val="28"/>
        </w:rPr>
        <w:t>
      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bookmarkStart w:name="z1052" w:id="947"/>
    <w:p>
      <w:pPr>
        <w:spacing w:after="0"/>
        <w:ind w:left="0"/>
        <w:jc w:val="both"/>
      </w:pPr>
      <w:r>
        <w:rPr>
          <w:rFonts w:ascii="Times New Roman"/>
          <w:b w:val="false"/>
          <w:i w:val="false"/>
          <w:color w:val="000000"/>
          <w:sz w:val="28"/>
        </w:rPr>
        <w:t>
      6. Егер Қазақстан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етеді.</w:t>
      </w:r>
    </w:p>
    <w:bookmarkEnd w:id="947"/>
    <w:p>
      <w:pPr>
        <w:spacing w:after="0"/>
        <w:ind w:left="0"/>
        <w:jc w:val="both"/>
      </w:pPr>
      <w:r>
        <w:rPr>
          <w:rFonts w:ascii="Times New Roman"/>
          <w:b w:val="false"/>
          <w:i w:val="false"/>
          <w:color w:val="000000"/>
          <w:sz w:val="28"/>
        </w:rPr>
        <w:t>
      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bookmarkStart w:name="z1053" w:id="948"/>
    <w:p>
      <w:pPr>
        <w:spacing w:after="0"/>
        <w:ind w:left="0"/>
        <w:jc w:val="both"/>
      </w:pPr>
      <w:r>
        <w:rPr>
          <w:rFonts w:ascii="Times New Roman"/>
          <w:b w:val="false"/>
          <w:i w:val="false"/>
          <w:color w:val="000000"/>
          <w:sz w:val="28"/>
        </w:rPr>
        <w:t>
      7. Эмитенттің ақпаратты жария ету тәртібі,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bookmarkEnd w:id="948"/>
    <w:p>
      <w:pPr>
        <w:spacing w:after="0"/>
        <w:ind w:left="0"/>
        <w:jc w:val="both"/>
      </w:pPr>
      <w:r>
        <w:rPr>
          <w:rFonts w:ascii="Times New Roman"/>
          <w:b w:val="false"/>
          <w:i w:val="false"/>
          <w:color w:val="000000"/>
          <w:sz w:val="28"/>
        </w:rPr>
        <w:t>
      Эмитенттің ақпаратты жария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bookmarkStart w:name="z1210" w:id="949"/>
    <w:p>
      <w:pPr>
        <w:spacing w:after="0"/>
        <w:ind w:left="0"/>
        <w:jc w:val="both"/>
      </w:pPr>
      <w:r>
        <w:rPr>
          <w:rFonts w:ascii="Times New Roman"/>
          <w:b w:val="false"/>
          <w:i w:val="false"/>
          <w:color w:val="000000"/>
          <w:sz w:val="28"/>
        </w:rPr>
        <w:t>
      7-1. Осы баптың 2 және 3-тармақтарының талаптары тек қана жеке орналастыруға жататын, қор биржасының ресми тізіміне енгізілмеген облигацияларды шығаруды жүзеге асыратын жауапкершілігі шектеулі серіктестіктерге қолданылмайды.</w:t>
      </w:r>
    </w:p>
    <w:bookmarkEnd w:id="949"/>
    <w:bookmarkStart w:name="z1290" w:id="950"/>
    <w:p>
      <w:pPr>
        <w:spacing w:after="0"/>
        <w:ind w:left="0"/>
        <w:jc w:val="both"/>
      </w:pPr>
      <w:r>
        <w:rPr>
          <w:rFonts w:ascii="Times New Roman"/>
          <w:b w:val="false"/>
          <w:i w:val="false"/>
          <w:color w:val="000000"/>
          <w:sz w:val="28"/>
        </w:rPr>
        <w:t>
      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ұйымдарына қолданылады.</w:t>
      </w:r>
    </w:p>
    <w:bookmarkEnd w:id="950"/>
    <w:bookmarkStart w:name="z1054" w:id="951"/>
    <w:p>
      <w:pPr>
        <w:spacing w:after="0"/>
        <w:ind w:left="0"/>
        <w:jc w:val="both"/>
      </w:pPr>
      <w:r>
        <w:rPr>
          <w:rFonts w:ascii="Times New Roman"/>
          <w:b w:val="false"/>
          <w:i w:val="false"/>
          <w:color w:val="000000"/>
          <w:sz w:val="28"/>
        </w:rPr>
        <w:t>
      8. Осы баптың талаптары Қазақстан Республикасының бейрезидент-эмитенттеріне және халықаралық қаржы ұйымдарына қолданылмайды.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952"/>
    <w:p>
      <w:pPr>
        <w:spacing w:after="0"/>
        <w:ind w:left="0"/>
        <w:jc w:val="left"/>
      </w:pPr>
      <w:r>
        <w:rPr>
          <w:rFonts w:ascii="Times New Roman"/>
          <w:b/>
          <w:i w:val="false"/>
          <w:color w:val="000000"/>
        </w:rPr>
        <w:t xml:space="preserve"> 103-бап. Лицензиаттың ақпаратты ашып көрсетуi </w:t>
      </w:r>
    </w:p>
    <w:bookmarkEnd w:id="952"/>
    <w:p>
      <w:pPr>
        <w:spacing w:after="0"/>
        <w:ind w:left="0"/>
        <w:jc w:val="both"/>
      </w:pPr>
      <w:r>
        <w:rPr>
          <w:rFonts w:ascii="Times New Roman"/>
          <w:b w:val="false"/>
          <w:i w:val="false"/>
          <w:color w:val="000000"/>
          <w:sz w:val="28"/>
        </w:rPr>
        <w:t xml:space="preserve">
      Лицензиат: </w:t>
      </w:r>
    </w:p>
    <w:p>
      <w:pPr>
        <w:spacing w:after="0"/>
        <w:ind w:left="0"/>
        <w:jc w:val="both"/>
      </w:pPr>
      <w:r>
        <w:rPr>
          <w:rFonts w:ascii="Times New Roman"/>
          <w:b w:val="false"/>
          <w:i w:val="false"/>
          <w:color w:val="000000"/>
          <w:sz w:val="28"/>
        </w:rPr>
        <w:t xml:space="preserve">
      1) шартқа сәйкес өз клиентiнiң aлдындa оның құқықтары мен мүдделерi қозғалатын ақпаратты ашып көрсетуге; </w:t>
      </w:r>
    </w:p>
    <w:p>
      <w:pPr>
        <w:spacing w:after="0"/>
        <w:ind w:left="0"/>
        <w:jc w:val="both"/>
      </w:pPr>
      <w:r>
        <w:rPr>
          <w:rFonts w:ascii="Times New Roman"/>
          <w:b w:val="false"/>
          <w:i w:val="false"/>
          <w:color w:val="000000"/>
          <w:sz w:val="28"/>
        </w:rPr>
        <w:t>
      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танысуға мүмкiндiк беруге;</w:t>
      </w:r>
    </w:p>
    <w:p>
      <w:pPr>
        <w:spacing w:after="0"/>
        <w:ind w:left="0"/>
        <w:jc w:val="both"/>
      </w:pPr>
      <w:r>
        <w:rPr>
          <w:rFonts w:ascii="Times New Roman"/>
          <w:b w:val="false"/>
          <w:i w:val="false"/>
          <w:color w:val="000000"/>
          <w:sz w:val="28"/>
        </w:rPr>
        <w:t>
      3) өзiнiң клиентiн осы клиенттiң бұйрығы бойынша қаржы құралдарымен мәмiле жасасу және (немесе) оған инвестициялық консультация беру жөніндегі қызметтерді көрсету процесiнде мүдделер қақтығысының туындау мүмкiндiктерi мен фактiлерi туралы хабардар етуге;</w:t>
      </w:r>
    </w:p>
    <w:p>
      <w:pPr>
        <w:spacing w:after="0"/>
        <w:ind w:left="0"/>
        <w:jc w:val="both"/>
      </w:pPr>
      <w:r>
        <w:rPr>
          <w:rFonts w:ascii="Times New Roman"/>
          <w:b w:val="false"/>
          <w:i w:val="false"/>
          <w:color w:val="000000"/>
          <w:sz w:val="28"/>
        </w:rPr>
        <w:t xml:space="preserve">
      4) өзiнiң клиентiн қаржы құралдарымен жасалады деп жорамалданып отырған мәмiлелерге қатысты Қазақстан Республикасының заңдарында белгiленген шектеулер мен ерекше талаптар туралы хабардар етуге; </w:t>
      </w:r>
    </w:p>
    <w:p>
      <w:pPr>
        <w:spacing w:after="0"/>
        <w:ind w:left="0"/>
        <w:jc w:val="both"/>
      </w:pPr>
      <w:r>
        <w:rPr>
          <w:rFonts w:ascii="Times New Roman"/>
          <w:b w:val="false"/>
          <w:i w:val="false"/>
          <w:color w:val="000000"/>
          <w:sz w:val="28"/>
        </w:rPr>
        <w:t xml:space="preserve">
      5) өзiнiң клиентiне оның бұйрығын орындаудан бас тартылу себептерiн түсiндiруге; </w:t>
      </w:r>
    </w:p>
    <w:p>
      <w:pPr>
        <w:spacing w:after="0"/>
        <w:ind w:left="0"/>
        <w:jc w:val="both"/>
      </w:pPr>
      <w:r>
        <w:rPr>
          <w:rFonts w:ascii="Times New Roman"/>
          <w:b w:val="false"/>
          <w:i w:val="false"/>
          <w:color w:val="000000"/>
          <w:sz w:val="28"/>
        </w:rPr>
        <w:t xml:space="preserve">
      6) уәкiлеттi органға Қазақстан Республикасының заңдарында ашып көрсету мiндеттi болып белгiленген қаржы құралдарымен жасалған мәмiлелер туралы ақпаратты, сондай-ақ өз бұйрықтары бойынша осындай мәмiлелер жасалған клиенттер туралы ақпаратты табыс етуге; </w:t>
      </w:r>
    </w:p>
    <w:p>
      <w:pPr>
        <w:spacing w:after="0"/>
        <w:ind w:left="0"/>
        <w:jc w:val="both"/>
      </w:pPr>
      <w:r>
        <w:rPr>
          <w:rFonts w:ascii="Times New Roman"/>
          <w:b w:val="false"/>
          <w:i w:val="false"/>
          <w:color w:val="000000"/>
          <w:sz w:val="28"/>
        </w:rPr>
        <w:t xml:space="preserve">
      7) эмитенттерден алынған және таратуға арналған ақпаратты клиенттердiң назарына жеткiзуге; </w:t>
      </w:r>
    </w:p>
    <w:p>
      <w:pPr>
        <w:spacing w:after="0"/>
        <w:ind w:left="0"/>
        <w:jc w:val="both"/>
      </w:pPr>
      <w:r>
        <w:rPr>
          <w:rFonts w:ascii="Times New Roman"/>
          <w:b w:val="false"/>
          <w:i w:val="false"/>
          <w:color w:val="000000"/>
          <w:sz w:val="28"/>
        </w:rPr>
        <w:t>
      8) клиенттердiң алдында лицензиат қызметiне қатысты ақпаратты уәкiлеттi органның нормативтiк құқықтық актiлерiнде белгiленген көлемде және тәртiппен ашып көрсетуге;</w:t>
      </w:r>
    </w:p>
    <w:p>
      <w:pPr>
        <w:spacing w:after="0"/>
        <w:ind w:left="0"/>
        <w:jc w:val="both"/>
      </w:pPr>
      <w:r>
        <w:rPr>
          <w:rFonts w:ascii="Times New Roman"/>
          <w:b w:val="false"/>
          <w:i w:val="false"/>
          <w:color w:val="000000"/>
          <w:sz w:val="28"/>
        </w:rPr>
        <w:t xml:space="preserve">
      8-1) комиссиялық сыйақы мөлшерін бекіткен лицензиат органының атауын, лицензиат органының оларды бекіту туралы шешімінің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 танысуы үшін қолжетімді орында орналастыруға және оны жаңартылған қалпында ұстауға; </w:t>
      </w:r>
    </w:p>
    <w:p>
      <w:pPr>
        <w:spacing w:after="0"/>
        <w:ind w:left="0"/>
        <w:jc w:val="both"/>
      </w:pPr>
      <w:r>
        <w:rPr>
          <w:rFonts w:ascii="Times New Roman"/>
          <w:b w:val="false"/>
          <w:i w:val="false"/>
          <w:color w:val="000000"/>
          <w:sz w:val="28"/>
        </w:rPr>
        <w:t>
      9) лицензияны алу кезiнде табыс етiлетiн құжаттарға өзгерiстер мен толықтыруларды уәкiлеттi органның назарына мұндай өзгерістер мен толықтырулар енгізілген күннен бастап күнтізбелік он күннен кешіктірілмейтін мерзімде жеткiзуге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103-бапқа өзгерту енгізілді - ҚР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23" w:id="953"/>
    <w:p>
      <w:pPr>
        <w:spacing w:after="0"/>
        <w:ind w:left="0"/>
        <w:jc w:val="left"/>
      </w:pPr>
      <w:r>
        <w:rPr>
          <w:rFonts w:ascii="Times New Roman"/>
          <w:b/>
          <w:i w:val="false"/>
          <w:color w:val="000000"/>
        </w:rPr>
        <w:t xml:space="preserve"> 104-бап. Сауда-саттықты ұйымдастырушының ақпаратты ашып көрсетуi </w:t>
      </w:r>
    </w:p>
    <w:bookmarkEnd w:id="953"/>
    <w:p>
      <w:pPr>
        <w:spacing w:after="0"/>
        <w:ind w:left="0"/>
        <w:jc w:val="both"/>
      </w:pPr>
      <w:r>
        <w:rPr>
          <w:rFonts w:ascii="Times New Roman"/>
          <w:b w:val="false"/>
          <w:i w:val="false"/>
          <w:color w:val="000000"/>
          <w:sz w:val="28"/>
        </w:rPr>
        <w:t xml:space="preserve">
      1. Сауда-саттықты ұйымдастырушы кез келген мүдделi тұлғаның алдында өзiнiң тiзiмiне енгiзiлген бағалы қағаздар және олардың эмитенттерi туралы өзiнде бар мәлiметтердi (бағалы қағаздар рыногында коммерциялық құпияны құрайтын ақпараттарды қоспағанда) ашып көрсетуге мiндеттi. </w:t>
      </w:r>
    </w:p>
    <w:p>
      <w:pPr>
        <w:spacing w:after="0"/>
        <w:ind w:left="0"/>
        <w:jc w:val="both"/>
      </w:pPr>
      <w:r>
        <w:rPr>
          <w:rFonts w:ascii="Times New Roman"/>
          <w:b w:val="false"/>
          <w:i w:val="false"/>
          <w:color w:val="000000"/>
          <w:sz w:val="28"/>
        </w:rPr>
        <w:t xml:space="preserve">
      2. Сауда-саттықты ұйымдастырушы осы баптың 1-тармағына сәйкес ашып көрсетуге тиiс ақпаратты ол "Масс-медиа туралы" Қазақстан Республикасының Заңына сәйкес бұқаралық ақпарат құралдарында және (немесе) сауда-саттықты ұйымдастырушы үшiн қолжетiмдi әдiстермен таратады. </w:t>
      </w:r>
    </w:p>
    <w:p>
      <w:pPr>
        <w:spacing w:after="0"/>
        <w:ind w:left="0"/>
        <w:jc w:val="both"/>
      </w:pPr>
      <w:r>
        <w:rPr>
          <w:rFonts w:ascii="Times New Roman"/>
          <w:b w:val="false"/>
          <w:i w:val="false"/>
          <w:color w:val="000000"/>
          <w:sz w:val="28"/>
        </w:rPr>
        <w:t xml:space="preserve">
      3. Сауда-саттықты ұйымдастырушының осы баптың 1-тармағына сәйкес ашып көрсетуге жататын ақпаратты осы сауда-саттықты ұйымдастырушы мүшелерiнiң арасында тарату тәртiбi және өзiндегi аталған ақпарат бар құжаттардың көшiрмелерiн мүдделi тұлғаларға табыс ету тәртiбi сауда-саттықты ұйымдастырушының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124" w:id="954"/>
    <w:p>
      <w:pPr>
        <w:spacing w:after="0"/>
        <w:ind w:left="0"/>
        <w:jc w:val="left"/>
      </w:pPr>
      <w:r>
        <w:rPr>
          <w:rFonts w:ascii="Times New Roman"/>
          <w:b/>
          <w:i w:val="false"/>
          <w:color w:val="000000"/>
        </w:rPr>
        <w:t xml:space="preserve"> 105-бап. Инвестордың және тiркелген тұлғаның ақпаратты жария етуi </w:t>
      </w:r>
    </w:p>
    <w:bookmarkEnd w:id="954"/>
    <w:p>
      <w:pPr>
        <w:spacing w:after="0"/>
        <w:ind w:left="0"/>
        <w:jc w:val="both"/>
      </w:pPr>
      <w:r>
        <w:rPr>
          <w:rFonts w:ascii="Times New Roman"/>
          <w:b w:val="false"/>
          <w:i w:val="false"/>
          <w:color w:val="000000"/>
          <w:sz w:val="28"/>
        </w:rPr>
        <w:t xml:space="preserve">
      1. Тiркелген тұлға орталық депозитарийге (нақтылы ұстаушыға) орталық депозитарийдің есепке алу жүйесіндегі және (немесе) нақтылы ұстауды есепке алу жүйесiндегi өз деректерiнiң өзгерiстерi туралы мұндай өзгерiстер туындаған кезден бастап он жұмыс күні iшiнде хабарлауға мiндеттi. </w:t>
      </w:r>
    </w:p>
    <w:p>
      <w:pPr>
        <w:spacing w:after="0"/>
        <w:ind w:left="0"/>
        <w:jc w:val="both"/>
      </w:pPr>
      <w:r>
        <w:rPr>
          <w:rFonts w:ascii="Times New Roman"/>
          <w:b w:val="false"/>
          <w:i w:val="false"/>
          <w:color w:val="000000"/>
          <w:sz w:val="28"/>
        </w:rPr>
        <w:t xml:space="preserve">
      2. Орталық депозитарий (нақтылы ұстаушы) тіркелген тұлғадан бағалы қағаздарды ұстаушылар тiзiлiмдерiнiң жүйесiндегi және (немесе) нақтылы ұстауды есепке алу жүйесiндегi деректердiң өзгерiстерi туралы мәлiметтер алмауы немесе уақтылы алмауы салдарынан келтiрiлген шығын үшiн тіркелген тұлғаның алдында жауапты болмайды. </w:t>
      </w:r>
    </w:p>
    <w:p>
      <w:pPr>
        <w:spacing w:after="0"/>
        <w:ind w:left="0"/>
        <w:jc w:val="both"/>
      </w:pPr>
      <w:r>
        <w:rPr>
          <w:rFonts w:ascii="Times New Roman"/>
          <w:b w:val="false"/>
          <w:i w:val="false"/>
          <w:color w:val="000000"/>
          <w:sz w:val="28"/>
        </w:rPr>
        <w:t xml:space="preserve">
      3. Қазақстан Республикасының заң актiлерiнде инвестордың (бағалы қағазды ұстаушының) эмиссиялық бағалы қағаздарға инвестицияларды жүзеге асыру кезiнде өзi және өзiнiң үлестес тұлғалары туралы ақпаратты мемлекеттiк органдардың алдында ашып көрсетуге мiндеттi екенi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5" w:id="955"/>
    <w:p>
      <w:pPr>
        <w:spacing w:after="0"/>
        <w:ind w:left="0"/>
        <w:jc w:val="left"/>
      </w:pPr>
      <w:r>
        <w:rPr>
          <w:rFonts w:ascii="Times New Roman"/>
          <w:b/>
          <w:i w:val="false"/>
          <w:color w:val="000000"/>
        </w:rPr>
        <w:t xml:space="preserve"> 106-бап. Уәкiлеттi органның ақпаратты ашып көрсетуi </w:t>
      </w:r>
    </w:p>
    <w:bookmarkEnd w:id="955"/>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 </w:t>
      </w:r>
    </w:p>
    <w:bookmarkStart w:name="z126" w:id="956"/>
    <w:p>
      <w:pPr>
        <w:spacing w:after="0"/>
        <w:ind w:left="0"/>
        <w:jc w:val="left"/>
      </w:pPr>
      <w:r>
        <w:rPr>
          <w:rFonts w:ascii="Times New Roman"/>
          <w:b/>
          <w:i w:val="false"/>
          <w:color w:val="000000"/>
        </w:rPr>
        <w:t xml:space="preserve"> 107-бап. Уәкiлеттi органның ақпарат алу құқығы</w:t>
      </w:r>
    </w:p>
    <w:bookmarkEnd w:id="956"/>
    <w:bookmarkStart w:name="z620" w:id="957"/>
    <w:p>
      <w:pPr>
        <w:spacing w:after="0"/>
        <w:ind w:left="0"/>
        <w:jc w:val="both"/>
      </w:pPr>
      <w:r>
        <w:rPr>
          <w:rFonts w:ascii="Times New Roman"/>
          <w:b w:val="false"/>
          <w:i w:val="false"/>
          <w:color w:val="000000"/>
          <w:sz w:val="28"/>
        </w:rPr>
        <w:t>
      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кәсіптік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заңнамасында көзделген жағдайларды қоспағанда, алынған мәлiметтер жария етуге жатпайды.</w:t>
      </w:r>
    </w:p>
    <w:bookmarkEnd w:id="957"/>
    <w:bookmarkStart w:name="z621" w:id="958"/>
    <w:p>
      <w:pPr>
        <w:spacing w:after="0"/>
        <w:ind w:left="0"/>
        <w:jc w:val="both"/>
      </w:pPr>
      <w:r>
        <w:rPr>
          <w:rFonts w:ascii="Times New Roman"/>
          <w:b w:val="false"/>
          <w:i w:val="false"/>
          <w:color w:val="000000"/>
          <w:sz w:val="28"/>
        </w:rPr>
        <w:t>
      Осы Заңда белгiленген жарияланған акциялар шығарылымын тiркеу мерзiмдерiнiң сақталуын бақылау мақсатында 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27" w:id="959"/>
    <w:p>
      <w:pPr>
        <w:spacing w:after="0"/>
        <w:ind w:left="0"/>
        <w:jc w:val="left"/>
      </w:pPr>
      <w:r>
        <w:rPr>
          <w:rFonts w:ascii="Times New Roman"/>
          <w:b/>
          <w:i w:val="false"/>
          <w:color w:val="000000"/>
        </w:rPr>
        <w:t xml:space="preserve"> 20-тарау. Бағалы қағаздар рыногы субъектілерінің қызметін</w:t>
      </w:r>
      <w:r>
        <w:br/>
      </w:r>
      <w:r>
        <w:rPr>
          <w:rFonts w:ascii="Times New Roman"/>
          <w:b/>
          <w:i w:val="false"/>
          <w:color w:val="000000"/>
        </w:rPr>
        <w:t>бақылау</w:t>
      </w:r>
    </w:p>
    <w:bookmarkEnd w:id="959"/>
    <w:p>
      <w:pPr>
        <w:spacing w:after="0"/>
        <w:ind w:left="0"/>
        <w:jc w:val="both"/>
      </w:pPr>
      <w:r>
        <w:rPr>
          <w:rFonts w:ascii="Times New Roman"/>
          <w:b/>
          <w:i w:val="false"/>
          <w:color w:val="000000"/>
          <w:sz w:val="28"/>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p>
      <w:pPr>
        <w:spacing w:after="0"/>
        <w:ind w:left="0"/>
        <w:jc w:val="both"/>
      </w:pPr>
      <w:r>
        <w:rPr>
          <w:rFonts w:ascii="Times New Roman"/>
          <w:b w:val="false"/>
          <w:i w:val="false"/>
          <w:color w:val="000000"/>
          <w:sz w:val="28"/>
        </w:rPr>
        <w:t>
      1. Уәкілетті орган бағалы қағаздар нарығына 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p>
      <w:pPr>
        <w:spacing w:after="0"/>
        <w:ind w:left="0"/>
        <w:jc w:val="both"/>
      </w:pPr>
      <w:r>
        <w:rPr>
          <w:rFonts w:ascii="Times New Roman"/>
          <w:b w:val="false"/>
          <w:i w:val="false"/>
          <w:color w:val="000000"/>
          <w:sz w:val="28"/>
        </w:rPr>
        <w:t>
      2. Бағалы қағаздар нарығына кәсіби қатысушыларды, инвестициялық портфельді басқарушының ірі қатысушыларын,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p>
      <w:pPr>
        <w:spacing w:after="0"/>
        <w:ind w:left="0"/>
        <w:jc w:val="both"/>
      </w:pPr>
      <w:r>
        <w:rPr>
          <w:rFonts w:ascii="Times New Roman"/>
          <w:b w:val="false"/>
          <w:i w:val="false"/>
          <w:color w:val="000000"/>
          <w:sz w:val="28"/>
        </w:rPr>
        <w:t>
      Бағалы қағаздар нарығына кәсіби қатысушылардың қызметіне тексеру жүргізген кезде уәкілетті орган бағалы қағаздар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w:t>
      </w:r>
      <w:r>
        <w:br/>
      </w:r>
      <w:r>
        <w:rPr>
          <w:rFonts w:ascii="Times New Roman"/>
          <w:b w:val="false"/>
          <w:i w:val="false"/>
          <w:color w:val="000000"/>
          <w:sz w:val="28"/>
        </w:rPr>
        <w:t>
</w:t>
      </w:r>
    </w:p>
    <w:bookmarkStart w:name="z129" w:id="960"/>
    <w:p>
      <w:pPr>
        <w:spacing w:after="0"/>
        <w:ind w:left="0"/>
        <w:jc w:val="left"/>
      </w:pPr>
      <w:r>
        <w:rPr>
          <w:rFonts w:ascii="Times New Roman"/>
          <w:b/>
          <w:i w:val="false"/>
          <w:color w:val="000000"/>
        </w:rPr>
        <w:t xml:space="preserve"> 109-бап. Бағалы қағаздар рыногының субъектiсiне тексеру жүргiзу тәртiбi </w:t>
      </w:r>
    </w:p>
    <w:bookmarkEnd w:id="960"/>
    <w:p>
      <w:pPr>
        <w:spacing w:after="0"/>
        <w:ind w:left="0"/>
        <w:jc w:val="both"/>
      </w:pPr>
      <w:r>
        <w:rPr>
          <w:rFonts w:ascii="Times New Roman"/>
          <w:b w:val="false"/>
          <w:i w:val="false"/>
          <w:color w:val="ff0000"/>
          <w:sz w:val="28"/>
        </w:rPr>
        <w:t xml:space="preserve">
      Ескерту. 109-бап алынып тасталды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110-бап. Эмитенттің қызметін бақылау және қадағалау</w:t>
      </w:r>
    </w:p>
    <w:p>
      <w:pPr>
        <w:spacing w:after="0"/>
        <w:ind w:left="0"/>
        <w:jc w:val="both"/>
      </w:pPr>
      <w:r>
        <w:rPr>
          <w:rFonts w:ascii="Times New Roman"/>
          <w:b w:val="false"/>
          <w:i w:val="false"/>
          <w:color w:val="000000"/>
          <w:sz w:val="28"/>
        </w:rPr>
        <w:t>
      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p>
      <w:pPr>
        <w:spacing w:after="0"/>
        <w:ind w:left="0"/>
        <w:jc w:val="both"/>
      </w:pPr>
      <w:r>
        <w:rPr>
          <w:rFonts w:ascii="Times New Roman"/>
          <w:b w:val="false"/>
          <w:i w:val="false"/>
          <w:color w:val="000000"/>
          <w:sz w:val="28"/>
        </w:rPr>
        <w:t>
      1) мемлекеттік емес эмиссиялық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эмиссиялық бағалы қағаздар бойынша кірісті төлеу тәртібі жөніндегі шарттарды сақтауы;</w:t>
      </w:r>
    </w:p>
    <w:p>
      <w:pPr>
        <w:spacing w:after="0"/>
        <w:ind w:left="0"/>
        <w:jc w:val="both"/>
      </w:pPr>
      <w:r>
        <w:rPr>
          <w:rFonts w:ascii="Times New Roman"/>
          <w:b w:val="false"/>
          <w:i w:val="false"/>
          <w:color w:val="000000"/>
          <w:sz w:val="28"/>
        </w:rPr>
        <w:t>
      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p>
      <w:pPr>
        <w:spacing w:after="0"/>
        <w:ind w:left="0"/>
        <w:jc w:val="both"/>
      </w:pPr>
      <w:r>
        <w:rPr>
          <w:rFonts w:ascii="Times New Roman"/>
          <w:b w:val="false"/>
          <w:i w:val="false"/>
          <w:color w:val="000000"/>
          <w:sz w:val="28"/>
        </w:rPr>
        <w:t>
      3) мемлекеттік емес эмиссиялық бағалы қағаздар эмитенттерінің өз қызметі туралы ақпаратты жариялауы жөніндегі осы Заңда белгіленген талаптарды сақтау;</w:t>
      </w:r>
    </w:p>
    <w:p>
      <w:pPr>
        <w:spacing w:after="0"/>
        <w:ind w:left="0"/>
        <w:jc w:val="both"/>
      </w:pPr>
      <w:r>
        <w:rPr>
          <w:rFonts w:ascii="Times New Roman"/>
          <w:b w:val="false"/>
          <w:i w:val="false"/>
          <w:color w:val="000000"/>
          <w:sz w:val="28"/>
        </w:rPr>
        <w:t>
      4) бағалы қағаздарды ұсатушылардың құқықтары мен мүдделерін сақтау;</w:t>
      </w:r>
    </w:p>
    <w:p>
      <w:pPr>
        <w:spacing w:after="0"/>
        <w:ind w:left="0"/>
        <w:jc w:val="both"/>
      </w:pPr>
      <w:r>
        <w:rPr>
          <w:rFonts w:ascii="Times New Roman"/>
          <w:b w:val="false"/>
          <w:i w:val="false"/>
          <w:color w:val="000000"/>
          <w:sz w:val="28"/>
        </w:rPr>
        <w:t xml:space="preserve">
      5) мемлекеттік емес эмиссиялық бағалы қағаздар эмитенттерінің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бекіткен кезде Қазақстан Республикасының бағалы қағаздар нарығы туралы және акционерлік қоғамдар туралы заңнамасының талаптарын сақтауы.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31" w:id="961"/>
    <w:p>
      <w:pPr>
        <w:spacing w:after="0"/>
        <w:ind w:left="0"/>
        <w:jc w:val="left"/>
      </w:pPr>
      <w:r>
        <w:rPr>
          <w:rFonts w:ascii="Times New Roman"/>
          <w:b/>
          <w:i w:val="false"/>
          <w:color w:val="000000"/>
        </w:rPr>
        <w:t xml:space="preserve"> 111-бап. Лицензиаттың қызметiн бақылау </w:t>
      </w:r>
    </w:p>
    <w:bookmarkEnd w:id="961"/>
    <w:p>
      <w:pPr>
        <w:spacing w:after="0"/>
        <w:ind w:left="0"/>
        <w:jc w:val="both"/>
      </w:pPr>
      <w:r>
        <w:rPr>
          <w:rFonts w:ascii="Times New Roman"/>
          <w:b w:val="false"/>
          <w:i w:val="false"/>
          <w:color w:val="000000"/>
          <w:sz w:val="28"/>
        </w:rPr>
        <w:t xml:space="preserve">
      Уәкiлеттi орган бақылау функцияларын жүзеге асыру үшiн лицензиатқа мынадай мәселелер: </w:t>
      </w:r>
    </w:p>
    <w:p>
      <w:pPr>
        <w:spacing w:after="0"/>
        <w:ind w:left="0"/>
        <w:jc w:val="both"/>
      </w:pPr>
      <w:r>
        <w:rPr>
          <w:rFonts w:ascii="Times New Roman"/>
          <w:b w:val="false"/>
          <w:i w:val="false"/>
          <w:color w:val="000000"/>
          <w:sz w:val="28"/>
        </w:rPr>
        <w:t xml:space="preserve">
      1) бағалы қағаздар рыногында жүзеге асырылатын қызметтiң Қазақстан Республикасының заңдарына, кәсіптік ұйымның және лицензиаттың iшкi құжаттарына сәйкестiгі; </w:t>
      </w:r>
    </w:p>
    <w:p>
      <w:pPr>
        <w:spacing w:after="0"/>
        <w:ind w:left="0"/>
        <w:jc w:val="both"/>
      </w:pPr>
      <w:r>
        <w:rPr>
          <w:rFonts w:ascii="Times New Roman"/>
          <w:b w:val="false"/>
          <w:i w:val="false"/>
          <w:color w:val="000000"/>
          <w:sz w:val="28"/>
        </w:rPr>
        <w:t xml:space="preserve">
      2) лицензияланатын қызмет түрін жүзеге асыру процесiнде клиенттердiң құқықтары мен мүдделерін сақтау; </w:t>
      </w:r>
    </w:p>
    <w:p>
      <w:pPr>
        <w:spacing w:after="0"/>
        <w:ind w:left="0"/>
        <w:jc w:val="both"/>
      </w:pPr>
      <w:r>
        <w:rPr>
          <w:rFonts w:ascii="Times New Roman"/>
          <w:b w:val="false"/>
          <w:i w:val="false"/>
          <w:color w:val="000000"/>
          <w:sz w:val="28"/>
        </w:rPr>
        <w:t xml:space="preserve">
      3) лицензиаттың қаржылық тұрақтылығының пруденциялық нормативтерін және өзге де көрсеткіштерін немесе өлшемдерін (нормативтерін) сақтау; </w:t>
      </w:r>
    </w:p>
    <w:p>
      <w:pPr>
        <w:spacing w:after="0"/>
        <w:ind w:left="0"/>
        <w:jc w:val="both"/>
      </w:pPr>
      <w:r>
        <w:rPr>
          <w:rFonts w:ascii="Times New Roman"/>
          <w:b w:val="false"/>
          <w:i w:val="false"/>
          <w:color w:val="000000"/>
          <w:sz w:val="28"/>
        </w:rPr>
        <w:t xml:space="preserve">
      4) ерiктi түрде қайта ұйымдастыру немесе тарату; </w:t>
      </w:r>
    </w:p>
    <w:p>
      <w:pPr>
        <w:spacing w:after="0"/>
        <w:ind w:left="0"/>
        <w:jc w:val="both"/>
      </w:pPr>
      <w:r>
        <w:rPr>
          <w:rFonts w:ascii="Times New Roman"/>
          <w:b w:val="false"/>
          <w:i w:val="false"/>
          <w:color w:val="000000"/>
          <w:sz w:val="28"/>
        </w:rPr>
        <w:t xml:space="preserve">
      5) лицензияны ерікті түрде қайтаруына байланысты лицензияның қолданылуын тоқтату мәселелері бойынша тексеру жүргізуге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2" w:id="962"/>
    <w:p>
      <w:pPr>
        <w:spacing w:after="0"/>
        <w:ind w:left="0"/>
        <w:jc w:val="left"/>
      </w:pPr>
      <w:r>
        <w:rPr>
          <w:rFonts w:ascii="Times New Roman"/>
          <w:b/>
          <w:i w:val="false"/>
          <w:color w:val="000000"/>
        </w:rPr>
        <w:t xml:space="preserve"> 112-бап. Кәсіптік ұйымның қызметiн бақылау</w:t>
      </w:r>
    </w:p>
    <w:bookmarkEnd w:id="962"/>
    <w:p>
      <w:pPr>
        <w:spacing w:after="0"/>
        <w:ind w:left="0"/>
        <w:jc w:val="both"/>
      </w:pPr>
      <w:r>
        <w:rPr>
          <w:rFonts w:ascii="Times New Roman"/>
          <w:b w:val="false"/>
          <w:i w:val="false"/>
          <w:color w:val="000000"/>
          <w:sz w:val="28"/>
        </w:rPr>
        <w:t xml:space="preserve">
      Кәсіптік ұйымға қатысты бақылау функцияларын жүзеге асыру үшiн уәкiлеттi орган: </w:t>
      </w:r>
    </w:p>
    <w:p>
      <w:pPr>
        <w:spacing w:after="0"/>
        <w:ind w:left="0"/>
        <w:jc w:val="both"/>
      </w:pPr>
      <w:r>
        <w:rPr>
          <w:rFonts w:ascii="Times New Roman"/>
          <w:b w:val="false"/>
          <w:i w:val="false"/>
          <w:color w:val="000000"/>
          <w:sz w:val="28"/>
        </w:rPr>
        <w:t xml:space="preserve">
      1) кәсіптік ұйымның қызметi туралы, сондай-ақ оның мүшелерiнiң қызметi туралы ақпарат табыс етудi талап етуге; </w:t>
      </w:r>
    </w:p>
    <w:p>
      <w:pPr>
        <w:spacing w:after="0"/>
        <w:ind w:left="0"/>
        <w:jc w:val="both"/>
      </w:pPr>
      <w:r>
        <w:rPr>
          <w:rFonts w:ascii="Times New Roman"/>
          <w:b w:val="false"/>
          <w:i w:val="false"/>
          <w:color w:val="000000"/>
          <w:sz w:val="28"/>
        </w:rPr>
        <w:t xml:space="preserve">
      2) кәсіптік ұйымға орындалуы мiндеттi ұйғарымдар жiберуге және олардың орындалуы туралы есеп табыс етудi талап етуге құқылы. </w:t>
      </w:r>
    </w:p>
    <w:bookmarkStart w:name="z133" w:id="963"/>
    <w:p>
      <w:pPr>
        <w:spacing w:after="0"/>
        <w:ind w:left="0"/>
        <w:jc w:val="left"/>
      </w:pPr>
      <w:r>
        <w:rPr>
          <w:rFonts w:ascii="Times New Roman"/>
          <w:b/>
          <w:i w:val="false"/>
          <w:color w:val="000000"/>
        </w:rPr>
        <w:t xml:space="preserve"> 21-тарау. Қорытынды ережелер</w:t>
      </w:r>
    </w:p>
    <w:bookmarkEnd w:id="963"/>
    <w:bookmarkStart w:name="z134" w:id="964"/>
    <w:p>
      <w:pPr>
        <w:spacing w:after="0"/>
        <w:ind w:left="0"/>
        <w:jc w:val="left"/>
      </w:pPr>
      <w:r>
        <w:rPr>
          <w:rFonts w:ascii="Times New Roman"/>
          <w:b/>
          <w:i w:val="false"/>
          <w:color w:val="000000"/>
        </w:rPr>
        <w:t xml:space="preserve"> 113-бап. Уәкілетті органның шешімдеріне және әрекетіне (әрекетсіздігіне) шағым жасау</w:t>
      </w:r>
    </w:p>
    <w:bookmarkEnd w:id="964"/>
    <w:p>
      <w:pPr>
        <w:spacing w:after="0"/>
        <w:ind w:left="0"/>
        <w:jc w:val="both"/>
      </w:pPr>
      <w:r>
        <w:rPr>
          <w:rFonts w:ascii="Times New Roman"/>
          <w:b w:val="false"/>
          <w:i w:val="false"/>
          <w:color w:val="ff0000"/>
          <w:sz w:val="28"/>
        </w:rPr>
        <w:t xml:space="preserve">
      Ескерту. 113-баптың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бағалы қағаздар рыногы туралы заңдарының бұзылуына кiнәлi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Уәкілетті органның бағалы қағаздар нарығының кәсіби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965"/>
    <w:p>
      <w:pPr>
        <w:spacing w:after="0"/>
        <w:ind w:left="0"/>
        <w:jc w:val="left"/>
      </w:pPr>
      <w:r>
        <w:rPr>
          <w:rFonts w:ascii="Times New Roman"/>
          <w:b/>
          <w:i w:val="false"/>
          <w:color w:val="000000"/>
        </w:rPr>
        <w:t xml:space="preserve"> 113-1-бап. Акциялар эмиссиясы осы Заң қолданысқа енгiзiлгенге дейiн тiркелген акционерлiк қоғамдарда акциялар шығарылымын мемлекеттiк тiркеудi жарамсыз деп не акциялар эмиссиясы жасалмады деп танудың салдарлары </w:t>
      </w:r>
    </w:p>
    <w:bookmarkEnd w:id="965"/>
    <w:p>
      <w:pPr>
        <w:spacing w:after="0"/>
        <w:ind w:left="0"/>
        <w:jc w:val="both"/>
      </w:pPr>
      <w:r>
        <w:rPr>
          <w:rFonts w:ascii="Times New Roman"/>
          <w:b w:val="false"/>
          <w:i w:val="false"/>
          <w:color w:val="000000"/>
          <w:sz w:val="28"/>
        </w:rPr>
        <w:t xml:space="preserve">
      1. Акциялар эмиссиясы осы Заң қолданысқа енгiзiлгенге дейiн тiркелген акционерлiк қоғамдарда акциялар шығарылымын мемлекеттiк тiркеудi жарамсыз деп таныған жағдайда осы акционерлiк қоғам акцияларының барлық эмиссиясы жойылуға тиiс. </w:t>
      </w:r>
    </w:p>
    <w:p>
      <w:pPr>
        <w:spacing w:after="0"/>
        <w:ind w:left="0"/>
        <w:jc w:val="both"/>
      </w:pPr>
      <w:r>
        <w:rPr>
          <w:rFonts w:ascii="Times New Roman"/>
          <w:b w:val="false"/>
          <w:i w:val="false"/>
          <w:color w:val="000000"/>
          <w:sz w:val="28"/>
        </w:rPr>
        <w:t xml:space="preserve">
      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 бұл эмиссия жойылуға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113-1-баппен толықтырылды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45" w:id="966"/>
    <w:p>
      <w:pPr>
        <w:spacing w:after="0"/>
        <w:ind w:left="0"/>
        <w:jc w:val="left"/>
      </w:pPr>
      <w:r>
        <w:rPr>
          <w:rFonts w:ascii="Times New Roman"/>
          <w:b/>
          <w:i w:val="false"/>
          <w:color w:val="000000"/>
        </w:rPr>
        <w:t xml:space="preserve"> 113-2-бап. Нақтылы ұстаушының клиенттері туралы ақпаратты ашу </w:t>
      </w:r>
    </w:p>
    <w:bookmarkEnd w:id="966"/>
    <w:p>
      <w:pPr>
        <w:spacing w:after="0"/>
        <w:ind w:left="0"/>
        <w:jc w:val="both"/>
      </w:pPr>
      <w:r>
        <w:rPr>
          <w:rFonts w:ascii="Times New Roman"/>
          <w:b w:val="false"/>
          <w:i w:val="false"/>
          <w:color w:val="ff0000"/>
          <w:sz w:val="28"/>
        </w:rPr>
        <w:t xml:space="preserve">
      Ескерту.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135" w:id="967"/>
    <w:p>
      <w:pPr>
        <w:spacing w:after="0"/>
        <w:ind w:left="0"/>
        <w:jc w:val="left"/>
      </w:pPr>
      <w:r>
        <w:rPr>
          <w:rFonts w:ascii="Times New Roman"/>
          <w:b/>
          <w:i w:val="false"/>
          <w:color w:val="000000"/>
        </w:rPr>
        <w:t xml:space="preserve"> 114-бап. Осы Заңды қолданысқа енгiзу тәртiбi </w:t>
      </w:r>
    </w:p>
    <w:bookmarkEnd w:id="967"/>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22-бабы</w:t>
      </w:r>
      <w:r>
        <w:rPr>
          <w:rFonts w:ascii="Times New Roman"/>
          <w:b w:val="false"/>
          <w:i w:val="false"/>
          <w:color w:val="000000"/>
          <w:sz w:val="28"/>
        </w:rPr>
        <w:t xml:space="preserve"> 1-тармағының екінші бөлігі 2016 жылғы 1 қаңтарға дейін қолданылады.</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 "Бағалы қағаздар рыногы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52-құжат; № 12, 184-құжат; № 13-14, 205-құжат; 1998 ж., № 17-18, 224-құжат; 1999 ж., № 20, 727-құжат; 2000 ж., № 22, 408-құжат; 2001 ж., № 15-16, 238-құжат;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2003 жылғы 10 маусымда "Егемен Қазақстан" және "Казахстанская правда" газеттерiнде жарияланған "Қазақстан Республикасының кейбiр заң актiлерiне ипотекалық кредиттеу мәселелерi бойынша өзгерiстер мен толықтырулар енгiзу туралы" 2003 жылғы 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Республикасында бағалы қағаздармен жасалған мәмiлелердi тiркеу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53-құжат; № 13-14, 205-құжат; 1998 ж., № 17-18, 224-құжат; 2001 ж., № 8, 52-құжат; № 15-16, 238-құжат; 2002 ж., № 17, 155-құжат; 2003 ж., № 10, 49-құжат;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2012.01.12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