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b316" w14:textId="fddb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Республикасының Үкіметі арасындағы "Нұр-Мүбарак" ислам мәдениетінің Египет университеті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2 шілдедегі N 460-ІІ Заңы</w:t>
      </w:r>
    </w:p>
    <w:p>
      <w:pPr>
        <w:spacing w:after="0"/>
        <w:ind w:left="0"/>
        <w:jc w:val="both"/>
      </w:pPr>
      <w:r>
        <w:rPr>
          <w:rFonts w:ascii="Times New Roman"/>
          <w:b w:val="false"/>
          <w:i w:val="false"/>
          <w:color w:val="000000"/>
          <w:sz w:val="28"/>
        </w:rPr>
        <w:t xml:space="preserve">      Алматыда 2001 жылғы 18 маусымда жасалған "Қазақстан Республикасының Үкіметі мен Египет Араб Республикасының Үкіметі арасындағы "Нұр-Мүбарак" ислам мәдениетінің Египет университеті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Республикасының Үкiметi мен Египет Араб Республикасының Үкiметi арасындағы "Нұр-Мүбарак" ислам мәдениетiнің Египет университетi туралы келісім</w:t>
      </w:r>
    </w:p>
    <w:bookmarkEnd w:id="0"/>
    <w:p>
      <w:pPr>
        <w:spacing w:after="0"/>
        <w:ind w:left="0"/>
        <w:jc w:val="both"/>
      </w:pPr>
      <w:r>
        <w:rPr>
          <w:rFonts w:ascii="Times New Roman"/>
          <w:b w:val="false"/>
          <w:i/>
          <w:color w:val="000000"/>
          <w:sz w:val="28"/>
        </w:rPr>
        <w:t>(2004 жылғы 11 ақпанда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Египет Араб Республикасының Үкiметi, </w:t>
      </w:r>
      <w:r>
        <w:br/>
      </w:r>
      <w:r>
        <w:rPr>
          <w:rFonts w:ascii="Times New Roman"/>
          <w:b w:val="false"/>
          <w:i w:val="false"/>
          <w:color w:val="000000"/>
          <w:sz w:val="28"/>
        </w:rPr>
        <w:t xml:space="preserve">
      екi ел халықтарының арасындағы тарихи және мәдени байланыстарды негізге ала отырып, </w:t>
      </w:r>
      <w:r>
        <w:br/>
      </w:r>
      <w:r>
        <w:rPr>
          <w:rFonts w:ascii="Times New Roman"/>
          <w:b w:val="false"/>
          <w:i w:val="false"/>
          <w:color w:val="000000"/>
          <w:sz w:val="28"/>
        </w:rPr>
        <w:t xml:space="preserve">
      екi ел арасындағы достық қарым-қатынастарды нығайту мен дамытуға тiлек бiлдiре отырып, </w:t>
      </w:r>
      <w:r>
        <w:br/>
      </w:r>
      <w:r>
        <w:rPr>
          <w:rFonts w:ascii="Times New Roman"/>
          <w:b w:val="false"/>
          <w:i w:val="false"/>
          <w:color w:val="000000"/>
          <w:sz w:val="28"/>
        </w:rPr>
        <w:t xml:space="preserve">
      екi халықтың рухани және мәдени мұраларын зерттеуге қолайлы жағдай туғызуға ұмтыла отырып, </w:t>
      </w:r>
      <w:r>
        <w:br/>
      </w:r>
      <w:r>
        <w:rPr>
          <w:rFonts w:ascii="Times New Roman"/>
          <w:b w:val="false"/>
          <w:i w:val="false"/>
          <w:color w:val="000000"/>
          <w:sz w:val="28"/>
        </w:rPr>
        <w:t xml:space="preserve">
      төмендегілер туралы келiстi: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Египет тарабы өз қаражаты есебiнен Алматы қаласында (Қазақстан Республикасы), бұдан әрi "Университет" деп аталатын "Нұр-Мүбарак" ислам мәдениетінің Египет университетiнің құрылысын жүзеге асырады. </w:t>
      </w:r>
      <w:r>
        <w:br/>
      </w:r>
      <w:r>
        <w:rPr>
          <w:rFonts w:ascii="Times New Roman"/>
          <w:b w:val="false"/>
          <w:i w:val="false"/>
          <w:color w:val="000000"/>
          <w:sz w:val="28"/>
        </w:rPr>
        <w:t xml:space="preserve">
      Университет мүлiктік кешен ретiнде осы Келiсiмге тiркелген тiзбеге сәйкес, ғимараттардан, құрылыстардан, жабдықтардан және Университеттің жұмыс iстеуiне қажет басқа да мүлiктерден тұрады. </w:t>
      </w:r>
      <w:r>
        <w:br/>
      </w:r>
      <w:r>
        <w:rPr>
          <w:rFonts w:ascii="Times New Roman"/>
          <w:b w:val="false"/>
          <w:i w:val="false"/>
          <w:color w:val="000000"/>
          <w:sz w:val="28"/>
        </w:rPr>
        <w:t xml:space="preserve">
      Университеттің құрылысы аяқталғаннан кейiн және оны Египет тарапы жабдықтағаннан соң, ол осы Келiсiм ережелерiне және Қазақстан Республикасының заңнамасына сәйкес Қазақстан Республикасына сый ретiнде беріледi.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Университет заңды тұлға мәртебесi бар мемлекеттік емес оқу орны болып табылады және өз қызметiн осы Келiсiм ережелерiне, Университет Жарғысына және Қазақстан Республикасының заңнамасына сәйкес жүзеге асырады. </w:t>
      </w:r>
      <w:r>
        <w:br/>
      </w:r>
      <w:r>
        <w:rPr>
          <w:rFonts w:ascii="Times New Roman"/>
          <w:b w:val="false"/>
          <w:i w:val="false"/>
          <w:color w:val="000000"/>
          <w:sz w:val="28"/>
        </w:rPr>
        <w:t xml:space="preserve">
      Тараптар Университеттің мүлiктiк кешенi мен барлық материалдық және интеллектуалдық меншiктерi оның жеке меншiгi болып табылатындығына және Университет Жарғысында көзделмеген мақсаттарға пайдаланылмайтындығына келiстi.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Университет қызметiн қаржыландыруды оның Құрылтайшылары жүзеге асырады, оларды Тараптар төмендегiдей жолмен белгiлейдi: </w:t>
      </w:r>
      <w:r>
        <w:br/>
      </w:r>
      <w:r>
        <w:rPr>
          <w:rFonts w:ascii="Times New Roman"/>
          <w:b w:val="false"/>
          <w:i w:val="false"/>
          <w:color w:val="000000"/>
          <w:sz w:val="28"/>
        </w:rPr>
        <w:t xml:space="preserve">
      Египет тарабы өзi тағайындайтын оқытушылар құрамына және басқа да қызметкерлерге еңбекақы төлеудi қамтамасыз етедi. </w:t>
      </w:r>
      <w:r>
        <w:br/>
      </w:r>
      <w:r>
        <w:rPr>
          <w:rFonts w:ascii="Times New Roman"/>
          <w:b w:val="false"/>
          <w:i w:val="false"/>
          <w:color w:val="000000"/>
          <w:sz w:val="28"/>
        </w:rPr>
        <w:t xml:space="preserve">
      Қазақстан тарабы өзі тағайындайтын қызметкерлерге еңбекақы төлеуді қамтамасыз етеді. </w:t>
      </w:r>
      <w:r>
        <w:br/>
      </w:r>
      <w:r>
        <w:rPr>
          <w:rFonts w:ascii="Times New Roman"/>
          <w:b w:val="false"/>
          <w:i w:val="false"/>
          <w:color w:val="000000"/>
          <w:sz w:val="28"/>
        </w:rPr>
        <w:t xml:space="preserve">
      Қазақстан тарабы инженерлiк коммуникацияларды (электр-жылу-сумен жабдықтау, канализация) пайдалануға және ғимараттарды күтiп ұстауға байланысты шығыстарды өтеудi де қамтамасыз етедi.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Университет Қазақстан Республикасында қабылданған бiлiм беру стандарттарына, сондай-ақ осы Келiсiм ережелерiне сәйкес оқу жоспарларын, оқыту бағдарламалары мен әдiстемелерiн әзiрлейдi.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Жалпы басшылық ету мен Университет қызметiн үйлестiрудi қамтамасыз ету мақсатында Тараптар Қамқоршылық кеңесiн құрады. Қамқоршылық Кеңесiнiң құзыретiне Университеттiң қаржы, мәдени және бiлiм беру саясатын қалыптастыру мәселелерi енедi. Қамқоршылық Кеңесi қызметке тағайындау және қызмет мерзiмiнiң аяқталуының жағдайлары мен ережелерiн, Университеттiң оқытушылық және техникалық персоналы мүшелерiне екi елде қабылданған заңдар мен ережелерге сәйкес еңбекақы көлемiн анықтайтын Университеттiң Жарғысын әзiрлейдi. Қамқоршылық Кеңесi оқыту әдiстемесiн, Университеттiң iшкi күн тәртiбiн, дипломдарды және ғылыми дәрежелер мен атақтарды берудің, оларды Қазақстан Республикасының стандарттарына сәйкес келтiрудiң ережелерiн, Университет қызметi үшiн қажет қаржыландыру жолдары мен қаржы бөлу нысандарын анықтайды және бекiтедi, сондай-ақ Университет бюджетiн дайындау стратегиясын әзiрлейдi және оны бекiтедi.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Қамқоршылық кеңесi төмендегiдей жолмен құрылады: </w:t>
      </w:r>
      <w:r>
        <w:br/>
      </w:r>
      <w:r>
        <w:rPr>
          <w:rFonts w:ascii="Times New Roman"/>
          <w:b w:val="false"/>
          <w:i w:val="false"/>
          <w:color w:val="000000"/>
          <w:sz w:val="28"/>
        </w:rPr>
        <w:t>
</w:t>
      </w:r>
      <w:r>
        <w:rPr>
          <w:rFonts w:ascii="Times New Roman"/>
          <w:b w:val="false"/>
          <w:i/>
          <w:color w:val="000000"/>
          <w:sz w:val="28"/>
        </w:rPr>
        <w:t xml:space="preserve">      Қазақстан Республикасы тарабынан: </w:t>
      </w:r>
      <w:r>
        <w:br/>
      </w:r>
      <w:r>
        <w:rPr>
          <w:rFonts w:ascii="Times New Roman"/>
          <w:b w:val="false"/>
          <w:i w:val="false"/>
          <w:color w:val="000000"/>
          <w:sz w:val="28"/>
        </w:rPr>
        <w:t xml:space="preserve">
      1. Қазақстан Республикасының Мәдениет, ақпарат және қоғамдық келiсiм министрi - тең төраға; </w:t>
      </w:r>
      <w:r>
        <w:br/>
      </w:r>
      <w:r>
        <w:rPr>
          <w:rFonts w:ascii="Times New Roman"/>
          <w:b w:val="false"/>
          <w:i w:val="false"/>
          <w:color w:val="000000"/>
          <w:sz w:val="28"/>
        </w:rPr>
        <w:t xml:space="preserve">
      2. Қазақстан Республикасының Бiлiм және ғылым министрi - мүше; </w:t>
      </w:r>
      <w:r>
        <w:br/>
      </w:r>
      <w:r>
        <w:rPr>
          <w:rFonts w:ascii="Times New Roman"/>
          <w:b w:val="false"/>
          <w:i w:val="false"/>
          <w:color w:val="000000"/>
          <w:sz w:val="28"/>
        </w:rPr>
        <w:t xml:space="preserve">
      3. Қазақстанның Мұсылмандары дiни басқармасының Бас Мүфтиi - мүше; </w:t>
      </w:r>
      <w:r>
        <w:br/>
      </w:r>
      <w:r>
        <w:rPr>
          <w:rFonts w:ascii="Times New Roman"/>
          <w:b w:val="false"/>
          <w:i w:val="false"/>
          <w:color w:val="000000"/>
          <w:sz w:val="28"/>
        </w:rPr>
        <w:t xml:space="preserve">
      4. Алматы қаласының Әкiмi - мүше; </w:t>
      </w:r>
      <w:r>
        <w:br/>
      </w:r>
      <w:r>
        <w:rPr>
          <w:rFonts w:ascii="Times New Roman"/>
          <w:b w:val="false"/>
          <w:i w:val="false"/>
          <w:color w:val="000000"/>
          <w:sz w:val="28"/>
        </w:rPr>
        <w:t xml:space="preserve">
      5. Қазақстан Республикасының Сыртқы iстер Вице-Министрi - мүше; </w:t>
      </w:r>
      <w:r>
        <w:br/>
      </w:r>
      <w:r>
        <w:rPr>
          <w:rFonts w:ascii="Times New Roman"/>
          <w:b w:val="false"/>
          <w:i w:val="false"/>
          <w:color w:val="000000"/>
          <w:sz w:val="28"/>
        </w:rPr>
        <w:t xml:space="preserve">
      6. Қазақстан Республикасы Yкiметiнiң жанындағы Дiни бiрлестiктермен байланыстар жөнiндегi кеңес хатшылығының басшысы - мүше; </w:t>
      </w:r>
      <w:r>
        <w:br/>
      </w:r>
      <w:r>
        <w:rPr>
          <w:rFonts w:ascii="Times New Roman"/>
          <w:b w:val="false"/>
          <w:i w:val="false"/>
          <w:color w:val="000000"/>
          <w:sz w:val="28"/>
        </w:rPr>
        <w:t xml:space="preserve">
      7. Әл-Фараби атындағы Қазақ Мемлекеттiк Ұлттық университетiнiң ректоры - мүше; </w:t>
      </w:r>
      <w:r>
        <w:br/>
      </w:r>
      <w:r>
        <w:rPr>
          <w:rFonts w:ascii="Times New Roman"/>
          <w:b w:val="false"/>
          <w:i w:val="false"/>
          <w:color w:val="000000"/>
          <w:sz w:val="28"/>
        </w:rPr>
        <w:t xml:space="preserve">
      8. Абылай хан атындағы Қазақ Мемлекеттiк әлем тiлдерi және халықаралық қатынастар университетiнiң ректоры - мүше. </w:t>
      </w:r>
      <w:r>
        <w:br/>
      </w:r>
      <w:r>
        <w:rPr>
          <w:rFonts w:ascii="Times New Roman"/>
          <w:b w:val="false"/>
          <w:i w:val="false"/>
          <w:color w:val="000000"/>
          <w:sz w:val="28"/>
        </w:rPr>
        <w:t xml:space="preserve">
      9. Қазақстан Республикасының Египет Араб Республикасындағы Төтенше және Өкілетті елшісі - мүше; </w:t>
      </w:r>
    </w:p>
    <w:p>
      <w:pPr>
        <w:spacing w:after="0"/>
        <w:ind w:left="0"/>
        <w:jc w:val="both"/>
      </w:pPr>
      <w:r>
        <w:rPr>
          <w:rFonts w:ascii="Times New Roman"/>
          <w:b w:val="false"/>
          <w:i/>
          <w:color w:val="000000"/>
          <w:sz w:val="28"/>
        </w:rPr>
        <w:t xml:space="preserve">      Египет Араб Республикасы тарабынан: </w:t>
      </w:r>
      <w:r>
        <w:br/>
      </w:r>
      <w:r>
        <w:rPr>
          <w:rFonts w:ascii="Times New Roman"/>
          <w:b w:val="false"/>
          <w:i w:val="false"/>
          <w:color w:val="000000"/>
          <w:sz w:val="28"/>
        </w:rPr>
        <w:t xml:space="preserve">
      1. Египет Араб Республикасының Вакуфтар министрi - тең төрағасы; </w:t>
      </w:r>
      <w:r>
        <w:br/>
      </w:r>
      <w:r>
        <w:rPr>
          <w:rFonts w:ascii="Times New Roman"/>
          <w:b w:val="false"/>
          <w:i w:val="false"/>
          <w:color w:val="000000"/>
          <w:sz w:val="28"/>
        </w:rPr>
        <w:t xml:space="preserve">
      2. Египет Араб Республикасының Мүфтиi - мүше; </w:t>
      </w:r>
      <w:r>
        <w:br/>
      </w:r>
      <w:r>
        <w:rPr>
          <w:rFonts w:ascii="Times New Roman"/>
          <w:b w:val="false"/>
          <w:i w:val="false"/>
          <w:color w:val="000000"/>
          <w:sz w:val="28"/>
        </w:rPr>
        <w:t xml:space="preserve">
      3. "Әл-Азхар" университетiнiң ректоры - мүше; </w:t>
      </w:r>
      <w:r>
        <w:br/>
      </w:r>
      <w:r>
        <w:rPr>
          <w:rFonts w:ascii="Times New Roman"/>
          <w:b w:val="false"/>
          <w:i w:val="false"/>
          <w:color w:val="000000"/>
          <w:sz w:val="28"/>
        </w:rPr>
        <w:t xml:space="preserve">
      4. Әл-Азхардың уәкілі - мүше; </w:t>
      </w:r>
      <w:r>
        <w:br/>
      </w:r>
      <w:r>
        <w:rPr>
          <w:rFonts w:ascii="Times New Roman"/>
          <w:b w:val="false"/>
          <w:i w:val="false"/>
          <w:color w:val="000000"/>
          <w:sz w:val="28"/>
        </w:rPr>
        <w:t xml:space="preserve">
      5. Каир университетiнiң ректоры - мүше; </w:t>
      </w:r>
      <w:r>
        <w:br/>
      </w:r>
      <w:r>
        <w:rPr>
          <w:rFonts w:ascii="Times New Roman"/>
          <w:b w:val="false"/>
          <w:i w:val="false"/>
          <w:color w:val="000000"/>
          <w:sz w:val="28"/>
        </w:rPr>
        <w:t xml:space="preserve">
      6. Египет Араб Республикасының Қазақстан Республикасындағы Төтенше және Өкiлеттi Елшiсi - мүше; </w:t>
      </w:r>
      <w:r>
        <w:br/>
      </w:r>
      <w:r>
        <w:rPr>
          <w:rFonts w:ascii="Times New Roman"/>
          <w:b w:val="false"/>
          <w:i w:val="false"/>
          <w:color w:val="000000"/>
          <w:sz w:val="28"/>
        </w:rPr>
        <w:t xml:space="preserve">
      7  -8-9. Египет Араб Республикасы Вакуфтар министрiнiң қарауына қарай үш көрнектi қоғам қайраткерi - мүшелер.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Университет ректорын және проректорын Университет Жарғысымен  белгiленетiн мерзiмге Қамқоршылық Кеңесi тағайындайды. </w:t>
      </w:r>
      <w:r>
        <w:br/>
      </w:r>
      <w:r>
        <w:rPr>
          <w:rFonts w:ascii="Times New Roman"/>
          <w:b w:val="false"/>
          <w:i w:val="false"/>
          <w:color w:val="000000"/>
          <w:sz w:val="28"/>
        </w:rPr>
        <w:t xml:space="preserve">
      Университет ректоры болып Египет Араб Республикасының азаматы, проректоры болып - Қазақстан Республикасының азаматы тағайындалады.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Қазақстан тарабы Университеттiң египеттiк оқытушылары мен техникалық персоналын, сондай-ақ олардың отбасы мүшелерiн құқықтық қорғауды Қазақстан Республикасының заңнамасына сәйкес қамтамасыз етедi.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Университеттiң египеттiк оқытушылары және техникалық персоналы, сондай-ақ олардың отбасы мүшелерi келуге және кетуге қатысты визалық алымдарды, тұрмыстық жабдықтар мен жеке қолданыстағы басқа да заттарды әкелуге/әкетуге қатысты кеден баждары мен салықтарды төлеуден Қазақстан Республикасының заңнамасына сәйкес босатылады. </w:t>
      </w:r>
      <w:r>
        <w:br/>
      </w:r>
      <w:r>
        <w:rPr>
          <w:rFonts w:ascii="Times New Roman"/>
          <w:b w:val="false"/>
          <w:i w:val="false"/>
          <w:color w:val="000000"/>
          <w:sz w:val="28"/>
        </w:rPr>
        <w:t xml:space="preserve">
      Египет Араб Республикасы азаматтарының қатарынан египет тарапы тағайындайтын университеттiң оқытушы және техникалық персоналының еңбекақылары мен университеттiң жарғылық қызметiне арналған грант қаражаты есебiнен жүзеге асырылатын басқа да ақшалай төлемдер Қазақстан Республикасында төлем көздерiнен ұсталатын жеке тұлғалардың табыс салығын төлеуден босатылады.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Египеттік оқытушылық және техникалық персонал мүшелерi, сондай-ақ олардың отбасы мүшелерi Қазақстан Республикасының заңдарын сақтауға мiндеттенедi.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Қазақстан тарабы египеттік оқытушылық және техникалық персоналға және олардың отбасы мүшелерiне Египет тарабы есебiнен Қазақстан Республикасында тұрғын үй таңдауға және жалға алуға көмек көрсетедi, сондай-ақ египеттiк персоналға Қазақстан Республикасының осындай санаттағы азаматтарына Қазақстан Республикасының заңнамасына сәйкес көзделген шарттармен медициналық көмек көрсетудi қамтамасыз етедi.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Тараптар өкiлеттік мерзiмi үш жыл және Университет Жарғысына сәйкес оны жаңарту мүмкiндiгi қарастырылған Университет кеңесiн құруға келiстi. </w:t>
      </w:r>
    </w:p>
    <w:bookmarkStart w:name="z14" w:id="13"/>
    <w:p>
      <w:pPr>
        <w:spacing w:after="0"/>
        <w:ind w:left="0"/>
        <w:jc w:val="left"/>
      </w:pPr>
      <w:r>
        <w:rPr>
          <w:rFonts w:ascii="Times New Roman"/>
          <w:b/>
          <w:i w:val="false"/>
          <w:color w:val="000000"/>
        </w:rPr>
        <w:t xml:space="preserve"> 
13-бап </w:t>
      </w:r>
    </w:p>
    <w:bookmarkEnd w:id="13"/>
    <w:p>
      <w:pPr>
        <w:spacing w:after="0"/>
        <w:ind w:left="0"/>
        <w:jc w:val="both"/>
      </w:pPr>
      <w:r>
        <w:rPr>
          <w:rFonts w:ascii="Times New Roman"/>
          <w:b w:val="false"/>
          <w:i w:val="false"/>
          <w:color w:val="000000"/>
          <w:sz w:val="28"/>
        </w:rPr>
        <w:t xml:space="preserve">      Осы Келiсiм ережелерiн қолдануда немесе түсiндiруде қандай да бір келiспеушілiктер туындаған жағдайда, Тараптар оларды келiссөздер, достық ишара арқылы немесе өздерi уағдаласқан басқа да тәсiлдермен шешетiн болады. </w:t>
      </w:r>
    </w:p>
    <w:bookmarkStart w:name="z15" w:id="14"/>
    <w:p>
      <w:pPr>
        <w:spacing w:after="0"/>
        <w:ind w:left="0"/>
        <w:jc w:val="left"/>
      </w:pPr>
      <w:r>
        <w:rPr>
          <w:rFonts w:ascii="Times New Roman"/>
          <w:b/>
          <w:i w:val="false"/>
          <w:color w:val="000000"/>
        </w:rPr>
        <w:t xml:space="preserve"> 
14-бап </w:t>
      </w:r>
    </w:p>
    <w:bookmarkEnd w:id="14"/>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Тараптардың орындағандығы туралы соңғы жазбаша хабарлама алынған күннен бастап күшiне енедi. </w:t>
      </w:r>
      <w:r>
        <w:br/>
      </w:r>
      <w:r>
        <w:rPr>
          <w:rFonts w:ascii="Times New Roman"/>
          <w:b w:val="false"/>
          <w:i w:val="false"/>
          <w:color w:val="000000"/>
          <w:sz w:val="28"/>
        </w:rPr>
        <w:t xml:space="preserve">
      Келiсiм шектеусiз мерзiмге жасалады және оған осы Келiсiм сияқты мемлекетішілік рәсiмдер жүргiзiлетiн әрi оның ажырамас бөлiктерi болып табылатын өзгерiстер мен толықтырулар енгiзiлуi мүмкiн. </w:t>
      </w:r>
    </w:p>
    <w:bookmarkStart w:name="z16" w:id="15"/>
    <w:p>
      <w:pPr>
        <w:spacing w:after="0"/>
        <w:ind w:left="0"/>
        <w:jc w:val="left"/>
      </w:pPr>
      <w:r>
        <w:rPr>
          <w:rFonts w:ascii="Times New Roman"/>
          <w:b/>
          <w:i w:val="false"/>
          <w:color w:val="000000"/>
        </w:rPr>
        <w:t xml:space="preserve"> 
15-бап </w:t>
      </w:r>
    </w:p>
    <w:bookmarkEnd w:id="15"/>
    <w:p>
      <w:pPr>
        <w:spacing w:after="0"/>
        <w:ind w:left="0"/>
        <w:jc w:val="both"/>
      </w:pPr>
      <w:r>
        <w:rPr>
          <w:rFonts w:ascii="Times New Roman"/>
          <w:b w:val="false"/>
          <w:i w:val="false"/>
          <w:color w:val="000000"/>
          <w:sz w:val="28"/>
        </w:rPr>
        <w:t xml:space="preserve">      Тараптар Келiсiм бойынша қажеттi мемлекетішілік рәсiмдер жүргiзілгенге және ол заңды күшiне енгенiне дейiн, оқу процесiн 2001-2002 оқу жылында бастау үшін, әрқайсысы Келісімге қол қойылған кезден бастап, осы Келісімнің 1 және 3-баптарында көзделген міндеттемелерін орындауға келісті. </w:t>
      </w:r>
      <w:r>
        <w:br/>
      </w:r>
      <w:r>
        <w:rPr>
          <w:rFonts w:ascii="Times New Roman"/>
          <w:b w:val="false"/>
          <w:i w:val="false"/>
          <w:color w:val="000000"/>
          <w:sz w:val="28"/>
        </w:rPr>
        <w:t xml:space="preserve">
      Алматы қаласында 2001 жылғы 18 маусымда, әрқайсысы қазақ, араб және ағылшын тілдерінде екі түпнұсқа дана болып жасалды және де барлық мәтіндердің күші бірдей. Осы Келісімнің ережелерін түсіндіруде келіспеушіліктер туындаған жағдайда, Тараптар ағылшын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Египет Араб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17" w:id="16"/>
    <w:p>
      <w:pPr>
        <w:spacing w:after="0"/>
        <w:ind w:left="0"/>
        <w:jc w:val="left"/>
      </w:pPr>
      <w:r>
        <w:rPr>
          <w:rFonts w:ascii="Times New Roman"/>
          <w:b/>
          <w:i w:val="false"/>
          <w:color w:val="000000"/>
        </w:rPr>
        <w:t xml:space="preserve"> 
Келiсiмге қосымша </w:t>
      </w:r>
      <w:r>
        <w:br/>
      </w:r>
      <w:r>
        <w:rPr>
          <w:rFonts w:ascii="Times New Roman"/>
          <w:b/>
          <w:i w:val="false"/>
          <w:color w:val="000000"/>
        </w:rPr>
        <w:t xml:space="preserve">
"Нұр-Мүбарак" Египет Ислам мәдениетi </w:t>
      </w:r>
      <w:r>
        <w:br/>
      </w:r>
      <w:r>
        <w:rPr>
          <w:rFonts w:ascii="Times New Roman"/>
          <w:b/>
          <w:i w:val="false"/>
          <w:color w:val="000000"/>
        </w:rPr>
        <w:t xml:space="preserve">
университетi </w:t>
      </w:r>
      <w:r>
        <w:br/>
      </w:r>
      <w:r>
        <w:rPr>
          <w:rFonts w:ascii="Times New Roman"/>
          <w:b/>
          <w:i w:val="false"/>
          <w:color w:val="000000"/>
        </w:rPr>
        <w:t xml:space="preserve">
мүлiктерiнiң тiзiмi  1. Университет ғимараты: </w:t>
      </w:r>
    </w:p>
    <w:bookmarkEnd w:id="16"/>
    <w:p>
      <w:pPr>
        <w:spacing w:after="0"/>
        <w:ind w:left="0"/>
        <w:jc w:val="both"/>
      </w:pPr>
      <w:r>
        <w:rPr>
          <w:rFonts w:ascii="Times New Roman"/>
          <w:b/>
          <w:i w:val="false"/>
          <w:color w:val="000000"/>
          <w:sz w:val="28"/>
        </w:rPr>
        <w:t xml:space="preserve">      Факультеттiң 2 қабаты </w:t>
      </w:r>
      <w:r>
        <w:br/>
      </w:r>
      <w:r>
        <w:rPr>
          <w:rFonts w:ascii="Times New Roman"/>
          <w:b w:val="false"/>
          <w:i w:val="false"/>
          <w:color w:val="000000"/>
          <w:sz w:val="28"/>
        </w:rPr>
        <w:t xml:space="preserve">
      1. Гардероб, киiм iлгiш - жиынтық түрде - 4; </w:t>
      </w:r>
      <w:r>
        <w:br/>
      </w:r>
      <w:r>
        <w:rPr>
          <w:rFonts w:ascii="Times New Roman"/>
          <w:b w:val="false"/>
          <w:i w:val="false"/>
          <w:color w:val="000000"/>
          <w:sz w:val="28"/>
        </w:rPr>
        <w:t xml:space="preserve">
      2. Үстел - 1 дана; </w:t>
      </w:r>
    </w:p>
    <w:p>
      <w:pPr>
        <w:spacing w:after="0"/>
        <w:ind w:left="0"/>
        <w:jc w:val="both"/>
      </w:pPr>
      <w:r>
        <w:rPr>
          <w:rFonts w:ascii="Times New Roman"/>
          <w:b w:val="false"/>
          <w:i w:val="false"/>
          <w:color w:val="000000"/>
          <w:sz w:val="28"/>
        </w:rPr>
        <w:t xml:space="preserve">      3. Лингафондық сынып: </w:t>
      </w:r>
      <w:r>
        <w:br/>
      </w:r>
      <w:r>
        <w:rPr>
          <w:rFonts w:ascii="Times New Roman"/>
          <w:b w:val="false"/>
          <w:i w:val="false"/>
          <w:color w:val="000000"/>
          <w:sz w:val="28"/>
        </w:rPr>
        <w:t xml:space="preserve">
         Парта - 17 дана; </w:t>
      </w:r>
      <w:r>
        <w:br/>
      </w:r>
      <w:r>
        <w:rPr>
          <w:rFonts w:ascii="Times New Roman"/>
          <w:b w:val="false"/>
          <w:i w:val="false"/>
          <w:color w:val="000000"/>
          <w:sz w:val="28"/>
        </w:rPr>
        <w:t xml:space="preserve">
         Орындықтар - 34 дана; </w:t>
      </w:r>
      <w:r>
        <w:br/>
      </w:r>
      <w:r>
        <w:rPr>
          <w:rFonts w:ascii="Times New Roman"/>
          <w:b w:val="false"/>
          <w:i w:val="false"/>
          <w:color w:val="000000"/>
          <w:sz w:val="28"/>
        </w:rPr>
        <w:t xml:space="preserve">
         Шкаф - 4 дана; </w:t>
      </w:r>
      <w:r>
        <w:br/>
      </w:r>
      <w:r>
        <w:rPr>
          <w:rFonts w:ascii="Times New Roman"/>
          <w:b w:val="false"/>
          <w:i w:val="false"/>
          <w:color w:val="000000"/>
          <w:sz w:val="28"/>
        </w:rPr>
        <w:t xml:space="preserve">
         Оқытушы үстелi - 1 дана; </w:t>
      </w:r>
      <w:r>
        <w:br/>
      </w:r>
      <w:r>
        <w:rPr>
          <w:rFonts w:ascii="Times New Roman"/>
          <w:b w:val="false"/>
          <w:i w:val="false"/>
          <w:color w:val="000000"/>
          <w:sz w:val="28"/>
        </w:rPr>
        <w:t xml:space="preserve">
         Оқытушы орындығы - 1 дана;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Тақта - 1 дана; </w:t>
      </w:r>
      <w:r>
        <w:br/>
      </w:r>
      <w:r>
        <w:rPr>
          <w:rFonts w:ascii="Times New Roman"/>
          <w:b w:val="false"/>
          <w:i w:val="false"/>
          <w:color w:val="000000"/>
          <w:sz w:val="28"/>
        </w:rPr>
        <w:t xml:space="preserve">
         Люстра (жиынтық түрде) - 1 дана. </w:t>
      </w:r>
    </w:p>
    <w:p>
      <w:pPr>
        <w:spacing w:after="0"/>
        <w:ind w:left="0"/>
        <w:jc w:val="both"/>
      </w:pPr>
      <w:r>
        <w:rPr>
          <w:rFonts w:ascii="Times New Roman"/>
          <w:b w:val="false"/>
          <w:i w:val="false"/>
          <w:color w:val="000000"/>
          <w:sz w:val="28"/>
        </w:rPr>
        <w:t xml:space="preserve">      4. Сынып (8 бөлме): </w:t>
      </w:r>
      <w:r>
        <w:br/>
      </w:r>
      <w:r>
        <w:rPr>
          <w:rFonts w:ascii="Times New Roman"/>
          <w:b w:val="false"/>
          <w:i w:val="false"/>
          <w:color w:val="000000"/>
          <w:sz w:val="28"/>
        </w:rPr>
        <w:t xml:space="preserve">
         Парта - 8 дана; </w:t>
      </w:r>
      <w:r>
        <w:br/>
      </w:r>
      <w:r>
        <w:rPr>
          <w:rFonts w:ascii="Times New Roman"/>
          <w:b w:val="false"/>
          <w:i w:val="false"/>
          <w:color w:val="000000"/>
          <w:sz w:val="28"/>
        </w:rPr>
        <w:t xml:space="preserve">
         Орындық - 16 дана; </w:t>
      </w:r>
      <w:r>
        <w:br/>
      </w:r>
      <w:r>
        <w:rPr>
          <w:rFonts w:ascii="Times New Roman"/>
          <w:b w:val="false"/>
          <w:i w:val="false"/>
          <w:color w:val="000000"/>
          <w:sz w:val="28"/>
        </w:rPr>
        <w:t xml:space="preserve">
         Оқытушы үстелi - 1 дана; </w:t>
      </w:r>
      <w:r>
        <w:br/>
      </w:r>
      <w:r>
        <w:rPr>
          <w:rFonts w:ascii="Times New Roman"/>
          <w:b w:val="false"/>
          <w:i w:val="false"/>
          <w:color w:val="000000"/>
          <w:sz w:val="28"/>
        </w:rPr>
        <w:t xml:space="preserve">
         Оқытушы орындығы - 1 дана;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Шкаф - 2 дана; </w:t>
      </w:r>
      <w:r>
        <w:br/>
      </w:r>
      <w:r>
        <w:rPr>
          <w:rFonts w:ascii="Times New Roman"/>
          <w:b w:val="false"/>
          <w:i w:val="false"/>
          <w:color w:val="000000"/>
          <w:sz w:val="28"/>
        </w:rPr>
        <w:t xml:space="preserve">
         Тақта - 1 дана; </w:t>
      </w:r>
      <w:r>
        <w:br/>
      </w:r>
      <w:r>
        <w:rPr>
          <w:rFonts w:ascii="Times New Roman"/>
          <w:b w:val="false"/>
          <w:i w:val="false"/>
          <w:color w:val="000000"/>
          <w:sz w:val="28"/>
        </w:rPr>
        <w:t xml:space="preserve">
         Люстра (жиынтық түрде) - 1 дана. </w:t>
      </w:r>
    </w:p>
    <w:p>
      <w:pPr>
        <w:spacing w:after="0"/>
        <w:ind w:left="0"/>
        <w:jc w:val="both"/>
      </w:pPr>
      <w:r>
        <w:rPr>
          <w:rFonts w:ascii="Times New Roman"/>
          <w:b w:val="false"/>
          <w:i w:val="false"/>
          <w:color w:val="000000"/>
          <w:sz w:val="28"/>
        </w:rPr>
        <w:t xml:space="preserve">      5. Асхана: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Шкаф - 1 дана; </w:t>
      </w:r>
      <w:r>
        <w:br/>
      </w:r>
      <w:r>
        <w:rPr>
          <w:rFonts w:ascii="Times New Roman"/>
          <w:b w:val="false"/>
          <w:i w:val="false"/>
          <w:color w:val="000000"/>
          <w:sz w:val="28"/>
        </w:rPr>
        <w:t xml:space="preserve">
         Қолжуғыш - 1 дана; </w:t>
      </w:r>
      <w:r>
        <w:br/>
      </w:r>
      <w:r>
        <w:rPr>
          <w:rFonts w:ascii="Times New Roman"/>
          <w:b w:val="false"/>
          <w:i w:val="false"/>
          <w:color w:val="000000"/>
          <w:sz w:val="28"/>
        </w:rPr>
        <w:t xml:space="preserve">
         Люстра (жиынтық түрде) - 1 дана. </w:t>
      </w:r>
    </w:p>
    <w:p>
      <w:pPr>
        <w:spacing w:after="0"/>
        <w:ind w:left="0"/>
        <w:jc w:val="both"/>
      </w:pPr>
      <w:r>
        <w:rPr>
          <w:rFonts w:ascii="Times New Roman"/>
          <w:b w:val="false"/>
          <w:i w:val="false"/>
          <w:color w:val="000000"/>
          <w:sz w:val="28"/>
        </w:rPr>
        <w:t xml:space="preserve">      6. Гардероб: </w:t>
      </w:r>
      <w:r>
        <w:br/>
      </w:r>
      <w:r>
        <w:rPr>
          <w:rFonts w:ascii="Times New Roman"/>
          <w:b w:val="false"/>
          <w:i w:val="false"/>
          <w:color w:val="000000"/>
          <w:sz w:val="28"/>
        </w:rPr>
        <w:t xml:space="preserve">
         Киiм iлгiш - жиынтық түрде 4;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Люстра (жиынтық түрде) - 1 дана. </w:t>
      </w:r>
    </w:p>
    <w:p>
      <w:pPr>
        <w:spacing w:after="0"/>
        <w:ind w:left="0"/>
        <w:jc w:val="both"/>
      </w:pPr>
      <w:r>
        <w:rPr>
          <w:rFonts w:ascii="Times New Roman"/>
          <w:b w:val="false"/>
          <w:i w:val="false"/>
          <w:color w:val="000000"/>
          <w:sz w:val="28"/>
        </w:rPr>
        <w:t xml:space="preserve">      7. Әйелдер әжетханасы: </w:t>
      </w:r>
      <w:r>
        <w:br/>
      </w:r>
      <w:r>
        <w:rPr>
          <w:rFonts w:ascii="Times New Roman"/>
          <w:b w:val="false"/>
          <w:i w:val="false"/>
          <w:color w:val="000000"/>
          <w:sz w:val="28"/>
        </w:rPr>
        <w:t xml:space="preserve">
         3 адамға арналған жиынтық түрінде (қақпағы жоқ); </w:t>
      </w:r>
      <w:r>
        <w:br/>
      </w:r>
      <w:r>
        <w:rPr>
          <w:rFonts w:ascii="Times New Roman"/>
          <w:b w:val="false"/>
          <w:i w:val="false"/>
          <w:color w:val="000000"/>
          <w:sz w:val="28"/>
        </w:rPr>
        <w:t xml:space="preserve">
         бедесi және қол жуғышы бар унитаз - 1; </w:t>
      </w:r>
      <w:r>
        <w:br/>
      </w:r>
      <w:r>
        <w:rPr>
          <w:rFonts w:ascii="Times New Roman"/>
          <w:b w:val="false"/>
          <w:i w:val="false"/>
          <w:color w:val="000000"/>
          <w:sz w:val="28"/>
        </w:rPr>
        <w:t xml:space="preserve">
         Қолжуғыш - 2 дана. </w:t>
      </w:r>
    </w:p>
    <w:p>
      <w:pPr>
        <w:spacing w:after="0"/>
        <w:ind w:left="0"/>
        <w:jc w:val="both"/>
      </w:pPr>
      <w:r>
        <w:rPr>
          <w:rFonts w:ascii="Times New Roman"/>
          <w:b w:val="false"/>
          <w:i w:val="false"/>
          <w:color w:val="000000"/>
          <w:sz w:val="28"/>
        </w:rPr>
        <w:t xml:space="preserve">      8. 2 адамға арналған ерлер әжетханасы (қақпағы жоқ): </w:t>
      </w:r>
      <w:r>
        <w:br/>
      </w:r>
      <w:r>
        <w:rPr>
          <w:rFonts w:ascii="Times New Roman"/>
          <w:b w:val="false"/>
          <w:i w:val="false"/>
          <w:color w:val="000000"/>
          <w:sz w:val="28"/>
        </w:rPr>
        <w:t xml:space="preserve">
         Писсуар - 2 дана; </w:t>
      </w:r>
      <w:r>
        <w:br/>
      </w:r>
      <w:r>
        <w:rPr>
          <w:rFonts w:ascii="Times New Roman"/>
          <w:b w:val="false"/>
          <w:i w:val="false"/>
          <w:color w:val="000000"/>
          <w:sz w:val="28"/>
        </w:rPr>
        <w:t xml:space="preserve">
         Қолжуғышы бар қақпақсыз унитаз - 1 дана; </w:t>
      </w:r>
      <w:r>
        <w:br/>
      </w:r>
      <w:r>
        <w:rPr>
          <w:rFonts w:ascii="Times New Roman"/>
          <w:b w:val="false"/>
          <w:i w:val="false"/>
          <w:color w:val="000000"/>
          <w:sz w:val="28"/>
        </w:rPr>
        <w:t xml:space="preserve">
         Қолжуғыш - 2 дана; </w:t>
      </w:r>
      <w:r>
        <w:br/>
      </w:r>
      <w:r>
        <w:rPr>
          <w:rFonts w:ascii="Times New Roman"/>
          <w:b w:val="false"/>
          <w:i w:val="false"/>
          <w:color w:val="000000"/>
          <w:sz w:val="28"/>
        </w:rPr>
        <w:t xml:space="preserve">
         Люстра (жиынтық түрде) - 1 дана; </w:t>
      </w:r>
      <w:r>
        <w:br/>
      </w:r>
      <w:r>
        <w:rPr>
          <w:rFonts w:ascii="Times New Roman"/>
          <w:b w:val="false"/>
          <w:i w:val="false"/>
          <w:color w:val="000000"/>
          <w:sz w:val="28"/>
        </w:rPr>
        <w:t xml:space="preserve">
         Шаруашылық қажетіне арналып жабдықталған орын; </w:t>
      </w:r>
      <w:r>
        <w:br/>
      </w:r>
      <w:r>
        <w:rPr>
          <w:rFonts w:ascii="Times New Roman"/>
          <w:b w:val="false"/>
          <w:i w:val="false"/>
          <w:color w:val="000000"/>
          <w:sz w:val="28"/>
        </w:rPr>
        <w:t xml:space="preserve">
         Қолжуғыш - арнаулы жуғыш. </w:t>
      </w:r>
    </w:p>
    <w:p>
      <w:pPr>
        <w:spacing w:after="0"/>
        <w:ind w:left="0"/>
        <w:jc w:val="both"/>
      </w:pPr>
      <w:r>
        <w:rPr>
          <w:rFonts w:ascii="Times New Roman"/>
          <w:b w:val="false"/>
          <w:i w:val="false"/>
          <w:color w:val="000000"/>
          <w:sz w:val="28"/>
        </w:rPr>
        <w:t xml:space="preserve">      Бiрiншi қабат </w:t>
      </w:r>
      <w:r>
        <w:br/>
      </w:r>
      <w:r>
        <w:rPr>
          <w:rFonts w:ascii="Times New Roman"/>
          <w:b w:val="false"/>
          <w:i w:val="false"/>
          <w:color w:val="000000"/>
          <w:sz w:val="28"/>
        </w:rPr>
        <w:t xml:space="preserve">
      Гардероб - (2-қабаттағы сияқты): </w:t>
      </w:r>
      <w:r>
        <w:br/>
      </w:r>
      <w:r>
        <w:rPr>
          <w:rFonts w:ascii="Times New Roman"/>
          <w:b w:val="false"/>
          <w:i w:val="false"/>
          <w:color w:val="000000"/>
          <w:sz w:val="28"/>
        </w:rPr>
        <w:t xml:space="preserve">
      а) Әйелдер әжетханасы; </w:t>
      </w:r>
      <w:r>
        <w:br/>
      </w:r>
      <w:r>
        <w:rPr>
          <w:rFonts w:ascii="Times New Roman"/>
          <w:b w:val="false"/>
          <w:i w:val="false"/>
          <w:color w:val="000000"/>
          <w:sz w:val="28"/>
        </w:rPr>
        <w:t xml:space="preserve">
      Унитаз - 4 дана (қақпақсыз); </w:t>
      </w:r>
      <w:r>
        <w:br/>
      </w:r>
      <w:r>
        <w:rPr>
          <w:rFonts w:ascii="Times New Roman"/>
          <w:b w:val="false"/>
          <w:i w:val="false"/>
          <w:color w:val="000000"/>
          <w:sz w:val="28"/>
        </w:rPr>
        <w:t xml:space="preserve">
      Қолжуғыш - 2 дана; </w:t>
      </w:r>
      <w:r>
        <w:br/>
      </w:r>
      <w:r>
        <w:rPr>
          <w:rFonts w:ascii="Times New Roman"/>
          <w:b w:val="false"/>
          <w:i w:val="false"/>
          <w:color w:val="000000"/>
          <w:sz w:val="28"/>
        </w:rPr>
        <w:t xml:space="preserve">
      б) Ерлер әжетханасы: </w:t>
      </w:r>
      <w:r>
        <w:br/>
      </w:r>
      <w:r>
        <w:rPr>
          <w:rFonts w:ascii="Times New Roman"/>
          <w:b w:val="false"/>
          <w:i w:val="false"/>
          <w:color w:val="000000"/>
          <w:sz w:val="28"/>
        </w:rPr>
        <w:t xml:space="preserve">
      Унитаз - 2 дана (қақпақсыз); </w:t>
      </w:r>
      <w:r>
        <w:br/>
      </w:r>
      <w:r>
        <w:rPr>
          <w:rFonts w:ascii="Times New Roman"/>
          <w:b w:val="false"/>
          <w:i w:val="false"/>
          <w:color w:val="000000"/>
          <w:sz w:val="28"/>
        </w:rPr>
        <w:t xml:space="preserve">
      Писсуар - 2 дана; </w:t>
      </w:r>
      <w:r>
        <w:br/>
      </w:r>
      <w:r>
        <w:rPr>
          <w:rFonts w:ascii="Times New Roman"/>
          <w:b w:val="false"/>
          <w:i w:val="false"/>
          <w:color w:val="000000"/>
          <w:sz w:val="28"/>
        </w:rPr>
        <w:t xml:space="preserve">
      Қолжуғыш - 2 дана; </w:t>
      </w:r>
      <w:r>
        <w:br/>
      </w:r>
      <w:r>
        <w:rPr>
          <w:rFonts w:ascii="Times New Roman"/>
          <w:b w:val="false"/>
          <w:i w:val="false"/>
          <w:color w:val="000000"/>
          <w:sz w:val="28"/>
        </w:rPr>
        <w:t xml:space="preserve">
      Шаруашылық қажетіне арналып жабдықталған орын </w:t>
      </w:r>
      <w:r>
        <w:br/>
      </w:r>
      <w:r>
        <w:rPr>
          <w:rFonts w:ascii="Times New Roman"/>
          <w:b w:val="false"/>
          <w:i w:val="false"/>
          <w:color w:val="000000"/>
          <w:sz w:val="28"/>
        </w:rPr>
        <w:t xml:space="preserve">
      (2-қабаттағы сияқты) </w:t>
      </w:r>
    </w:p>
    <w:p>
      <w:pPr>
        <w:spacing w:after="0"/>
        <w:ind w:left="0"/>
        <w:jc w:val="both"/>
      </w:pPr>
      <w:r>
        <w:rPr>
          <w:rFonts w:ascii="Times New Roman"/>
          <w:b w:val="false"/>
          <w:i w:val="false"/>
          <w:color w:val="000000"/>
          <w:sz w:val="28"/>
        </w:rPr>
        <w:t xml:space="preserve">      Оқытушы бөлмесi: </w:t>
      </w:r>
      <w:r>
        <w:br/>
      </w:r>
      <w:r>
        <w:rPr>
          <w:rFonts w:ascii="Times New Roman"/>
          <w:b w:val="false"/>
          <w:i w:val="false"/>
          <w:color w:val="000000"/>
          <w:sz w:val="28"/>
        </w:rPr>
        <w:t xml:space="preserve">
      Оқытушы үстелi - 6 дана (әкiмшiлiк); </w:t>
      </w:r>
      <w:r>
        <w:br/>
      </w:r>
      <w:r>
        <w:rPr>
          <w:rFonts w:ascii="Times New Roman"/>
          <w:b w:val="false"/>
          <w:i w:val="false"/>
          <w:color w:val="000000"/>
          <w:sz w:val="28"/>
        </w:rPr>
        <w:t xml:space="preserve">
      Оқытушы орындығы - 8 дана (әкiмшiлiк); </w:t>
      </w:r>
      <w:r>
        <w:br/>
      </w:r>
      <w:r>
        <w:rPr>
          <w:rFonts w:ascii="Times New Roman"/>
          <w:b w:val="false"/>
          <w:i w:val="false"/>
          <w:color w:val="000000"/>
          <w:sz w:val="28"/>
        </w:rPr>
        <w:t xml:space="preserve">
      Қонаққа арналған үстел - 1 дана; </w:t>
      </w:r>
      <w:r>
        <w:br/>
      </w:r>
      <w:r>
        <w:rPr>
          <w:rFonts w:ascii="Times New Roman"/>
          <w:b w:val="false"/>
          <w:i w:val="false"/>
          <w:color w:val="000000"/>
          <w:sz w:val="28"/>
        </w:rPr>
        <w:t xml:space="preserve">
      Кiтапқа арналған шкаф - 3 дана (аспалы); </w:t>
      </w:r>
      <w:r>
        <w:br/>
      </w:r>
      <w:r>
        <w:rPr>
          <w:rFonts w:ascii="Times New Roman"/>
          <w:b w:val="false"/>
          <w:i w:val="false"/>
          <w:color w:val="000000"/>
          <w:sz w:val="28"/>
        </w:rPr>
        <w:t xml:space="preserve">
      Люстра (жиынтық түрде) - 1 дана. </w:t>
      </w:r>
    </w:p>
    <w:p>
      <w:pPr>
        <w:spacing w:after="0"/>
        <w:ind w:left="0"/>
        <w:jc w:val="both"/>
      </w:pPr>
      <w:r>
        <w:rPr>
          <w:rFonts w:ascii="Times New Roman"/>
          <w:b w:val="false"/>
          <w:i w:val="false"/>
          <w:color w:val="000000"/>
          <w:sz w:val="28"/>
        </w:rPr>
        <w:t xml:space="preserve">      Декан кабинетi: </w:t>
      </w:r>
      <w:r>
        <w:br/>
      </w:r>
      <w:r>
        <w:rPr>
          <w:rFonts w:ascii="Times New Roman"/>
          <w:b w:val="false"/>
          <w:i w:val="false"/>
          <w:color w:val="000000"/>
          <w:sz w:val="28"/>
        </w:rPr>
        <w:t xml:space="preserve">
      Кiтапқа арналған шкаф - 2 дана (аспалы); </w:t>
      </w:r>
      <w:r>
        <w:br/>
      </w:r>
      <w:r>
        <w:rPr>
          <w:rFonts w:ascii="Times New Roman"/>
          <w:b w:val="false"/>
          <w:i w:val="false"/>
          <w:color w:val="000000"/>
          <w:sz w:val="28"/>
        </w:rPr>
        <w:t xml:space="preserve">
      Әкiмшiлiкке арналған орындық - 3 дана + 2 дана; </w:t>
      </w:r>
      <w:r>
        <w:br/>
      </w:r>
      <w:r>
        <w:rPr>
          <w:rFonts w:ascii="Times New Roman"/>
          <w:b w:val="false"/>
          <w:i w:val="false"/>
          <w:color w:val="000000"/>
          <w:sz w:val="28"/>
        </w:rPr>
        <w:t xml:space="preserve">
      Әкiмшiлiкке арналған үстел - 1 дана - 2 дана (үлкен); </w:t>
      </w:r>
      <w:r>
        <w:br/>
      </w:r>
      <w:r>
        <w:rPr>
          <w:rFonts w:ascii="Times New Roman"/>
          <w:b w:val="false"/>
          <w:i w:val="false"/>
          <w:color w:val="000000"/>
          <w:sz w:val="28"/>
        </w:rPr>
        <w:t xml:space="preserve">
      Жазу машинкасына арналған үстел - 1 дана; </w:t>
      </w:r>
      <w:r>
        <w:br/>
      </w:r>
      <w:r>
        <w:rPr>
          <w:rFonts w:ascii="Times New Roman"/>
          <w:b w:val="false"/>
          <w:i w:val="false"/>
          <w:color w:val="000000"/>
          <w:sz w:val="28"/>
        </w:rPr>
        <w:t xml:space="preserve">
      4 есiктi әйнектi шкаф - 1 дана + 1 дана; </w:t>
      </w:r>
      <w:r>
        <w:br/>
      </w:r>
      <w:r>
        <w:rPr>
          <w:rFonts w:ascii="Times New Roman"/>
          <w:b w:val="false"/>
          <w:i w:val="false"/>
          <w:color w:val="000000"/>
          <w:sz w:val="28"/>
        </w:rPr>
        <w:t xml:space="preserve">
      2 орынды диван - 2 дана; </w:t>
      </w:r>
      <w:r>
        <w:br/>
      </w:r>
      <w:r>
        <w:rPr>
          <w:rFonts w:ascii="Times New Roman"/>
          <w:b w:val="false"/>
          <w:i w:val="false"/>
          <w:color w:val="000000"/>
          <w:sz w:val="28"/>
        </w:rPr>
        <w:t xml:space="preserve">
      Кресло - 4 дана; </w:t>
      </w:r>
      <w:r>
        <w:br/>
      </w:r>
      <w:r>
        <w:rPr>
          <w:rFonts w:ascii="Times New Roman"/>
          <w:b w:val="false"/>
          <w:i w:val="false"/>
          <w:color w:val="000000"/>
          <w:sz w:val="28"/>
        </w:rPr>
        <w:t xml:space="preserve">
      Қонақтарға арналған үстел - 2 дана (үлкен); </w:t>
      </w:r>
      <w:r>
        <w:br/>
      </w:r>
      <w:r>
        <w:rPr>
          <w:rFonts w:ascii="Times New Roman"/>
          <w:b w:val="false"/>
          <w:i w:val="false"/>
          <w:color w:val="000000"/>
          <w:sz w:val="28"/>
        </w:rPr>
        <w:t xml:space="preserve">
      2 есiктi әйнектi шкаф - 1 дана; </w:t>
      </w:r>
      <w:r>
        <w:br/>
      </w:r>
      <w:r>
        <w:rPr>
          <w:rFonts w:ascii="Times New Roman"/>
          <w:b w:val="false"/>
          <w:i w:val="false"/>
          <w:color w:val="000000"/>
          <w:sz w:val="28"/>
        </w:rPr>
        <w:t xml:space="preserve">
      Терiмен қапталған кресло - 1 дана; </w:t>
      </w:r>
      <w:r>
        <w:br/>
      </w:r>
      <w:r>
        <w:rPr>
          <w:rFonts w:ascii="Times New Roman"/>
          <w:b w:val="false"/>
          <w:i w:val="false"/>
          <w:color w:val="000000"/>
          <w:sz w:val="28"/>
        </w:rPr>
        <w:t xml:space="preserve">
      Кiшкентай үстел - 1 дана. </w:t>
      </w:r>
    </w:p>
    <w:p>
      <w:pPr>
        <w:spacing w:after="0"/>
        <w:ind w:left="0"/>
        <w:jc w:val="both"/>
      </w:pPr>
      <w:r>
        <w:rPr>
          <w:rFonts w:ascii="Times New Roman"/>
          <w:b w:val="false"/>
          <w:i w:val="false"/>
          <w:color w:val="000000"/>
          <w:sz w:val="28"/>
        </w:rPr>
        <w:t xml:space="preserve">      Мәжiлiс бөлмесi: </w:t>
      </w:r>
      <w:r>
        <w:br/>
      </w:r>
      <w:r>
        <w:rPr>
          <w:rFonts w:ascii="Times New Roman"/>
          <w:b w:val="false"/>
          <w:i w:val="false"/>
          <w:color w:val="000000"/>
          <w:sz w:val="28"/>
        </w:rPr>
        <w:t xml:space="preserve">
      Үлкен үстел - 1 дана; </w:t>
      </w:r>
      <w:r>
        <w:br/>
      </w:r>
      <w:r>
        <w:rPr>
          <w:rFonts w:ascii="Times New Roman"/>
          <w:b w:val="false"/>
          <w:i w:val="false"/>
          <w:color w:val="000000"/>
          <w:sz w:val="28"/>
        </w:rPr>
        <w:t xml:space="preserve">
      Әкiмшiлiкке арналған үстел - 13 дана. </w:t>
      </w:r>
    </w:p>
    <w:p>
      <w:pPr>
        <w:spacing w:after="0"/>
        <w:ind w:left="0"/>
        <w:jc w:val="both"/>
      </w:pPr>
      <w:r>
        <w:rPr>
          <w:rFonts w:ascii="Times New Roman"/>
          <w:b w:val="false"/>
          <w:i w:val="false"/>
          <w:color w:val="000000"/>
          <w:sz w:val="28"/>
        </w:rPr>
        <w:t xml:space="preserve">      Қабылдау бөлмесі: </w:t>
      </w:r>
      <w:r>
        <w:br/>
      </w:r>
      <w:r>
        <w:rPr>
          <w:rFonts w:ascii="Times New Roman"/>
          <w:b w:val="false"/>
          <w:i w:val="false"/>
          <w:color w:val="000000"/>
          <w:sz w:val="28"/>
        </w:rPr>
        <w:t xml:space="preserve">
      Тексерушілерге арналған үстел - 2 дана; </w:t>
      </w:r>
      <w:r>
        <w:br/>
      </w:r>
      <w:r>
        <w:rPr>
          <w:rFonts w:ascii="Times New Roman"/>
          <w:b w:val="false"/>
          <w:i w:val="false"/>
          <w:color w:val="000000"/>
          <w:sz w:val="28"/>
        </w:rPr>
        <w:t xml:space="preserve">
      Әкімшілікке арналған орындық - 2 дана; </w:t>
      </w:r>
      <w:r>
        <w:br/>
      </w:r>
      <w:r>
        <w:rPr>
          <w:rFonts w:ascii="Times New Roman"/>
          <w:b w:val="false"/>
          <w:i w:val="false"/>
          <w:color w:val="000000"/>
          <w:sz w:val="28"/>
        </w:rPr>
        <w:t xml:space="preserve">
      4 есікті шкаф - 2 дана (әйнекті); </w:t>
      </w:r>
      <w:r>
        <w:br/>
      </w:r>
      <w:r>
        <w:rPr>
          <w:rFonts w:ascii="Times New Roman"/>
          <w:b w:val="false"/>
          <w:i w:val="false"/>
          <w:color w:val="000000"/>
          <w:sz w:val="28"/>
        </w:rPr>
        <w:t xml:space="preserve">
      3 есікті шкаф - 1 дана (әйнекті); </w:t>
      </w:r>
      <w:r>
        <w:br/>
      </w:r>
      <w:r>
        <w:rPr>
          <w:rFonts w:ascii="Times New Roman"/>
          <w:b w:val="false"/>
          <w:i w:val="false"/>
          <w:color w:val="000000"/>
          <w:sz w:val="28"/>
        </w:rPr>
        <w:t xml:space="preserve">
      2 орынды диван - 2 дана; </w:t>
      </w:r>
      <w:r>
        <w:br/>
      </w:r>
      <w:r>
        <w:rPr>
          <w:rFonts w:ascii="Times New Roman"/>
          <w:b w:val="false"/>
          <w:i w:val="false"/>
          <w:color w:val="000000"/>
          <w:sz w:val="28"/>
        </w:rPr>
        <w:t xml:space="preserve">
      Кресло - 4 дана; </w:t>
      </w:r>
      <w:r>
        <w:br/>
      </w:r>
      <w:r>
        <w:rPr>
          <w:rFonts w:ascii="Times New Roman"/>
          <w:b w:val="false"/>
          <w:i w:val="false"/>
          <w:color w:val="000000"/>
          <w:sz w:val="28"/>
        </w:rPr>
        <w:t xml:space="preserve">
      Қонақтарға арналған үстел - 2 дана (үлкен). </w:t>
      </w:r>
    </w:p>
    <w:p>
      <w:pPr>
        <w:spacing w:after="0"/>
        <w:ind w:left="0"/>
        <w:jc w:val="both"/>
      </w:pPr>
      <w:r>
        <w:rPr>
          <w:rFonts w:ascii="Times New Roman"/>
          <w:b w:val="false"/>
          <w:i w:val="false"/>
          <w:color w:val="000000"/>
          <w:sz w:val="28"/>
        </w:rPr>
        <w:t xml:space="preserve">      Әкiмшiлiкке арналған кабинет: </w:t>
      </w:r>
      <w:r>
        <w:br/>
      </w:r>
      <w:r>
        <w:rPr>
          <w:rFonts w:ascii="Times New Roman"/>
          <w:b w:val="false"/>
          <w:i w:val="false"/>
          <w:color w:val="000000"/>
          <w:sz w:val="28"/>
        </w:rPr>
        <w:t xml:space="preserve">
      Әкiмшiлiкке арналған үстел - 2 дана; </w:t>
      </w:r>
      <w:r>
        <w:br/>
      </w:r>
      <w:r>
        <w:rPr>
          <w:rFonts w:ascii="Times New Roman"/>
          <w:b w:val="false"/>
          <w:i w:val="false"/>
          <w:color w:val="000000"/>
          <w:sz w:val="28"/>
        </w:rPr>
        <w:t xml:space="preserve">
      Әкiмшiлiкке арналған орындық - 4 дана; </w:t>
      </w:r>
      <w:r>
        <w:br/>
      </w:r>
      <w:r>
        <w:rPr>
          <w:rFonts w:ascii="Times New Roman"/>
          <w:b w:val="false"/>
          <w:i w:val="false"/>
          <w:color w:val="000000"/>
          <w:sz w:val="28"/>
        </w:rPr>
        <w:t xml:space="preserve">
      Кiтап шкафы - 3 дана (аспалы); </w:t>
      </w:r>
      <w:r>
        <w:br/>
      </w:r>
      <w:r>
        <w:rPr>
          <w:rFonts w:ascii="Times New Roman"/>
          <w:b w:val="false"/>
          <w:i w:val="false"/>
          <w:color w:val="000000"/>
          <w:sz w:val="28"/>
        </w:rPr>
        <w:t xml:space="preserve">
      Қонақтарға арналған үстел - 1 дана. </w:t>
      </w:r>
    </w:p>
    <w:p>
      <w:pPr>
        <w:spacing w:after="0"/>
        <w:ind w:left="0"/>
        <w:jc w:val="both"/>
      </w:pPr>
      <w:r>
        <w:rPr>
          <w:rFonts w:ascii="Times New Roman"/>
          <w:b w:val="false"/>
          <w:i w:val="false"/>
          <w:color w:val="000000"/>
          <w:sz w:val="28"/>
        </w:rPr>
        <w:t xml:space="preserve">      Кiтапхана: </w:t>
      </w:r>
      <w:r>
        <w:br/>
      </w:r>
      <w:r>
        <w:rPr>
          <w:rFonts w:ascii="Times New Roman"/>
          <w:b w:val="false"/>
          <w:i w:val="false"/>
          <w:color w:val="000000"/>
          <w:sz w:val="28"/>
        </w:rPr>
        <w:t xml:space="preserve">
      Парта - 9 дана; </w:t>
      </w:r>
      <w:r>
        <w:br/>
      </w:r>
      <w:r>
        <w:rPr>
          <w:rFonts w:ascii="Times New Roman"/>
          <w:b w:val="false"/>
          <w:i w:val="false"/>
          <w:color w:val="000000"/>
          <w:sz w:val="28"/>
        </w:rPr>
        <w:t xml:space="preserve">
      Студенттерге арналған үстелдер - 18 дана; </w:t>
      </w:r>
      <w:r>
        <w:br/>
      </w:r>
      <w:r>
        <w:rPr>
          <w:rFonts w:ascii="Times New Roman"/>
          <w:b w:val="false"/>
          <w:i w:val="false"/>
          <w:color w:val="000000"/>
          <w:sz w:val="28"/>
        </w:rPr>
        <w:t xml:space="preserve">
      Кiтап шкафы - 4 дана (арқа қапталы жоқ); </w:t>
      </w:r>
      <w:r>
        <w:br/>
      </w:r>
      <w:r>
        <w:rPr>
          <w:rFonts w:ascii="Times New Roman"/>
          <w:b w:val="false"/>
          <w:i w:val="false"/>
          <w:color w:val="000000"/>
          <w:sz w:val="28"/>
        </w:rPr>
        <w:t xml:space="preserve">
      Құжаттарға арналған 2 есiктi әйнектi шкаф - 9 дана; </w:t>
      </w:r>
      <w:r>
        <w:br/>
      </w:r>
      <w:r>
        <w:rPr>
          <w:rFonts w:ascii="Times New Roman"/>
          <w:b w:val="false"/>
          <w:i w:val="false"/>
          <w:color w:val="000000"/>
          <w:sz w:val="28"/>
        </w:rPr>
        <w:t xml:space="preserve">
      Люстра (жиынтық түрде) - 1 дана. </w:t>
      </w:r>
    </w:p>
    <w:p>
      <w:pPr>
        <w:spacing w:after="0"/>
        <w:ind w:left="0"/>
        <w:jc w:val="both"/>
      </w:pPr>
      <w:r>
        <w:rPr>
          <w:rFonts w:ascii="Times New Roman"/>
          <w:b w:val="false"/>
          <w:i w:val="false"/>
          <w:color w:val="000000"/>
          <w:sz w:val="28"/>
        </w:rPr>
        <w:t xml:space="preserve">      1-мұрағат: </w:t>
      </w:r>
      <w:r>
        <w:br/>
      </w:r>
      <w:r>
        <w:rPr>
          <w:rFonts w:ascii="Times New Roman"/>
          <w:b w:val="false"/>
          <w:i w:val="false"/>
          <w:color w:val="000000"/>
          <w:sz w:val="28"/>
        </w:rPr>
        <w:t xml:space="preserve">
      Парта - 2 дана; </w:t>
      </w:r>
      <w:r>
        <w:br/>
      </w:r>
      <w:r>
        <w:rPr>
          <w:rFonts w:ascii="Times New Roman"/>
          <w:b w:val="false"/>
          <w:i w:val="false"/>
          <w:color w:val="000000"/>
          <w:sz w:val="28"/>
        </w:rPr>
        <w:t xml:space="preserve">
      Әкiмшiлiкке арналған орындық - 2 дана; </w:t>
      </w:r>
      <w:r>
        <w:br/>
      </w:r>
      <w:r>
        <w:rPr>
          <w:rFonts w:ascii="Times New Roman"/>
          <w:b w:val="false"/>
          <w:i w:val="false"/>
          <w:color w:val="000000"/>
          <w:sz w:val="28"/>
        </w:rPr>
        <w:t xml:space="preserve">
      2 есiктi әйнектi шкаф - 2 дана. </w:t>
      </w:r>
    </w:p>
    <w:p>
      <w:pPr>
        <w:spacing w:after="0"/>
        <w:ind w:left="0"/>
        <w:jc w:val="both"/>
      </w:pPr>
      <w:r>
        <w:rPr>
          <w:rFonts w:ascii="Times New Roman"/>
          <w:b w:val="false"/>
          <w:i w:val="false"/>
          <w:color w:val="000000"/>
          <w:sz w:val="28"/>
        </w:rPr>
        <w:t xml:space="preserve">      2-мұрағат: </w:t>
      </w:r>
      <w:r>
        <w:br/>
      </w:r>
      <w:r>
        <w:rPr>
          <w:rFonts w:ascii="Times New Roman"/>
          <w:b w:val="false"/>
          <w:i w:val="false"/>
          <w:color w:val="000000"/>
          <w:sz w:val="28"/>
        </w:rPr>
        <w:t xml:space="preserve">
      Парта - 2 дана; </w:t>
      </w:r>
      <w:r>
        <w:br/>
      </w:r>
      <w:r>
        <w:rPr>
          <w:rFonts w:ascii="Times New Roman"/>
          <w:b w:val="false"/>
          <w:i w:val="false"/>
          <w:color w:val="000000"/>
          <w:sz w:val="28"/>
        </w:rPr>
        <w:t xml:space="preserve">
      Әкiмшiлiкке арналған орындықтар - 2 дана; </w:t>
      </w:r>
      <w:r>
        <w:br/>
      </w:r>
      <w:r>
        <w:rPr>
          <w:rFonts w:ascii="Times New Roman"/>
          <w:b w:val="false"/>
          <w:i w:val="false"/>
          <w:color w:val="000000"/>
          <w:sz w:val="28"/>
        </w:rPr>
        <w:t xml:space="preserve">
      2 есiктi әйнектi шкаф - 4 дана; </w:t>
      </w:r>
      <w:r>
        <w:br/>
      </w:r>
      <w:r>
        <w:rPr>
          <w:rFonts w:ascii="Times New Roman"/>
          <w:b w:val="false"/>
          <w:i w:val="false"/>
          <w:color w:val="000000"/>
          <w:sz w:val="28"/>
        </w:rPr>
        <w:t xml:space="preserve">
      Кiтап шкафы - 1 дана (арқа қапталы жоқ); </w:t>
      </w:r>
    </w:p>
    <w:p>
      <w:pPr>
        <w:spacing w:after="0"/>
        <w:ind w:left="0"/>
        <w:jc w:val="both"/>
      </w:pPr>
      <w:r>
        <w:rPr>
          <w:rFonts w:ascii="Times New Roman"/>
          <w:b w:val="false"/>
          <w:i w:val="false"/>
          <w:color w:val="000000"/>
          <w:sz w:val="28"/>
        </w:rPr>
        <w:t xml:space="preserve">      Әкiмшiлiкке арналған кабинет: </w:t>
      </w:r>
      <w:r>
        <w:br/>
      </w:r>
      <w:r>
        <w:rPr>
          <w:rFonts w:ascii="Times New Roman"/>
          <w:b w:val="false"/>
          <w:i w:val="false"/>
          <w:color w:val="000000"/>
          <w:sz w:val="28"/>
        </w:rPr>
        <w:t xml:space="preserve">
      2 есiктi шкаф - 6 дана (ағаш); </w:t>
      </w:r>
      <w:r>
        <w:br/>
      </w:r>
      <w:r>
        <w:rPr>
          <w:rFonts w:ascii="Times New Roman"/>
          <w:b w:val="false"/>
          <w:i w:val="false"/>
          <w:color w:val="000000"/>
          <w:sz w:val="28"/>
        </w:rPr>
        <w:t xml:space="preserve">
      Парта - 6 дана; </w:t>
      </w:r>
      <w:r>
        <w:br/>
      </w:r>
      <w:r>
        <w:rPr>
          <w:rFonts w:ascii="Times New Roman"/>
          <w:b w:val="false"/>
          <w:i w:val="false"/>
          <w:color w:val="000000"/>
          <w:sz w:val="28"/>
        </w:rPr>
        <w:t xml:space="preserve">
      Әкiмшiлiкке арналған орындық - 8 дана; </w:t>
      </w:r>
      <w:r>
        <w:br/>
      </w:r>
      <w:r>
        <w:rPr>
          <w:rFonts w:ascii="Times New Roman"/>
          <w:b w:val="false"/>
          <w:i w:val="false"/>
          <w:color w:val="000000"/>
          <w:sz w:val="28"/>
        </w:rPr>
        <w:t xml:space="preserve">
      Қонаққа арналған орындық - 1 дана; </w:t>
      </w:r>
      <w:r>
        <w:br/>
      </w:r>
      <w:r>
        <w:rPr>
          <w:rFonts w:ascii="Times New Roman"/>
          <w:b w:val="false"/>
          <w:i w:val="false"/>
          <w:color w:val="000000"/>
          <w:sz w:val="28"/>
        </w:rPr>
        <w:t xml:space="preserve">
      Люстра (жиынтық түрде) - 1 дана. </w:t>
      </w:r>
    </w:p>
    <w:p>
      <w:pPr>
        <w:spacing w:after="0"/>
        <w:ind w:left="0"/>
        <w:jc w:val="both"/>
      </w:pPr>
      <w:r>
        <w:rPr>
          <w:rFonts w:ascii="Times New Roman"/>
          <w:b w:val="false"/>
          <w:i w:val="false"/>
          <w:color w:val="000000"/>
          <w:sz w:val="28"/>
        </w:rPr>
        <w:t xml:space="preserve">      Лингафондық кабинетi: </w:t>
      </w:r>
      <w:r>
        <w:br/>
      </w:r>
      <w:r>
        <w:rPr>
          <w:rFonts w:ascii="Times New Roman"/>
          <w:b w:val="false"/>
          <w:i w:val="false"/>
          <w:color w:val="000000"/>
          <w:sz w:val="28"/>
        </w:rPr>
        <w:t xml:space="preserve">
      2-қабаттағы сияқты жарақталған. </w:t>
      </w:r>
    </w:p>
    <w:p>
      <w:pPr>
        <w:spacing w:after="0"/>
        <w:ind w:left="0"/>
        <w:jc w:val="both"/>
      </w:pPr>
      <w:r>
        <w:rPr>
          <w:rFonts w:ascii="Times New Roman"/>
          <w:b w:val="false"/>
          <w:i w:val="false"/>
          <w:color w:val="000000"/>
          <w:sz w:val="28"/>
        </w:rPr>
        <w:t xml:space="preserve">      Байланыс бөлмесi: </w:t>
      </w:r>
      <w:r>
        <w:br/>
      </w:r>
      <w:r>
        <w:rPr>
          <w:rFonts w:ascii="Times New Roman"/>
          <w:b w:val="false"/>
          <w:i w:val="false"/>
          <w:color w:val="000000"/>
          <w:sz w:val="28"/>
        </w:rPr>
        <w:t xml:space="preserve">
      Жұмыс үстелi - 1 дана; </w:t>
      </w:r>
      <w:r>
        <w:br/>
      </w:r>
      <w:r>
        <w:rPr>
          <w:rFonts w:ascii="Times New Roman"/>
          <w:b w:val="false"/>
          <w:i w:val="false"/>
          <w:color w:val="000000"/>
          <w:sz w:val="28"/>
        </w:rPr>
        <w:t xml:space="preserve">
      Әкiмшiлiкке арналған орындық - 1 дана; </w:t>
      </w:r>
      <w:r>
        <w:br/>
      </w:r>
      <w:r>
        <w:rPr>
          <w:rFonts w:ascii="Times New Roman"/>
          <w:b w:val="false"/>
          <w:i w:val="false"/>
          <w:color w:val="000000"/>
          <w:sz w:val="28"/>
        </w:rPr>
        <w:t xml:space="preserve">
      Өртке қарсы белгі беру құралы - жиынтық түрде - 1; </w:t>
      </w:r>
      <w:r>
        <w:br/>
      </w:r>
      <w:r>
        <w:rPr>
          <w:rFonts w:ascii="Times New Roman"/>
          <w:b w:val="false"/>
          <w:i w:val="false"/>
          <w:color w:val="000000"/>
          <w:sz w:val="28"/>
        </w:rPr>
        <w:t xml:space="preserve">
      Байланысқа арналған жәшiк - 1 дана. </w:t>
      </w:r>
    </w:p>
    <w:p>
      <w:pPr>
        <w:spacing w:after="0"/>
        <w:ind w:left="0"/>
        <w:jc w:val="both"/>
      </w:pPr>
      <w:r>
        <w:rPr>
          <w:rFonts w:ascii="Times New Roman"/>
          <w:b w:val="false"/>
          <w:i w:val="false"/>
          <w:color w:val="000000"/>
          <w:sz w:val="28"/>
        </w:rPr>
        <w:t xml:space="preserve">      Асхана: </w:t>
      </w:r>
      <w:r>
        <w:br/>
      </w:r>
      <w:r>
        <w:rPr>
          <w:rFonts w:ascii="Times New Roman"/>
          <w:b w:val="false"/>
          <w:i w:val="false"/>
          <w:color w:val="000000"/>
          <w:sz w:val="28"/>
        </w:rPr>
        <w:t xml:space="preserve">
      2 есiктi ағаш шкаф - 1 дана; </w:t>
      </w:r>
      <w:r>
        <w:br/>
      </w:r>
      <w:r>
        <w:rPr>
          <w:rFonts w:ascii="Times New Roman"/>
          <w:b w:val="false"/>
          <w:i w:val="false"/>
          <w:color w:val="000000"/>
          <w:sz w:val="28"/>
        </w:rPr>
        <w:t xml:space="preserve">
      Ас үстелi - 2 дана; </w:t>
      </w:r>
      <w:r>
        <w:br/>
      </w:r>
      <w:r>
        <w:rPr>
          <w:rFonts w:ascii="Times New Roman"/>
          <w:b w:val="false"/>
          <w:i w:val="false"/>
          <w:color w:val="000000"/>
          <w:sz w:val="28"/>
        </w:rPr>
        <w:t xml:space="preserve">
      Қонақтарға арналған үстел - 2 дана; </w:t>
      </w:r>
      <w:r>
        <w:br/>
      </w:r>
      <w:r>
        <w:rPr>
          <w:rFonts w:ascii="Times New Roman"/>
          <w:b w:val="false"/>
          <w:i w:val="false"/>
          <w:color w:val="000000"/>
          <w:sz w:val="28"/>
        </w:rPr>
        <w:t xml:space="preserve">
      Орындықтар - 5 дана; </w:t>
      </w:r>
      <w:r>
        <w:br/>
      </w:r>
      <w:r>
        <w:rPr>
          <w:rFonts w:ascii="Times New Roman"/>
          <w:b w:val="false"/>
          <w:i w:val="false"/>
          <w:color w:val="000000"/>
          <w:sz w:val="28"/>
        </w:rPr>
        <w:t xml:space="preserve">
      2 есікті шкаф - 1 дана. </w:t>
      </w:r>
    </w:p>
    <w:p>
      <w:pPr>
        <w:spacing w:after="0"/>
        <w:ind w:left="0"/>
        <w:jc w:val="left"/>
      </w:pPr>
      <w:r>
        <w:rPr>
          <w:rFonts w:ascii="Times New Roman"/>
          <w:b/>
          <w:i w:val="false"/>
          <w:color w:val="000000"/>
        </w:rPr>
        <w:t xml:space="preserve"> 2. Имамдар үйі </w:t>
      </w:r>
    </w:p>
    <w:p>
      <w:pPr>
        <w:spacing w:after="0"/>
        <w:ind w:left="0"/>
        <w:jc w:val="both"/>
      </w:pPr>
      <w:r>
        <w:rPr>
          <w:rFonts w:ascii="Times New Roman"/>
          <w:b w:val="false"/>
          <w:i w:val="false"/>
          <w:color w:val="000000"/>
          <w:sz w:val="28"/>
        </w:rPr>
        <w:t xml:space="preserve">      1 қабат: </w:t>
      </w:r>
      <w:r>
        <w:br/>
      </w:r>
      <w:r>
        <w:rPr>
          <w:rFonts w:ascii="Times New Roman"/>
          <w:b w:val="false"/>
          <w:i w:val="false"/>
          <w:color w:val="000000"/>
          <w:sz w:val="28"/>
        </w:rPr>
        <w:t xml:space="preserve">
      Санитарлық жүйе жиынтығы; </w:t>
      </w:r>
      <w:r>
        <w:br/>
      </w:r>
      <w:r>
        <w:rPr>
          <w:rFonts w:ascii="Times New Roman"/>
          <w:b w:val="false"/>
          <w:i w:val="false"/>
          <w:color w:val="000000"/>
          <w:sz w:val="28"/>
        </w:rPr>
        <w:t xml:space="preserve">
      Унитаз - 1 дана (қақпағы бар); </w:t>
      </w:r>
      <w:r>
        <w:br/>
      </w:r>
      <w:r>
        <w:rPr>
          <w:rFonts w:ascii="Times New Roman"/>
          <w:b w:val="false"/>
          <w:i w:val="false"/>
          <w:color w:val="000000"/>
          <w:sz w:val="28"/>
        </w:rPr>
        <w:t xml:space="preserve">
      Қолжуғыш - 1 дана (жиынтық түрде); </w:t>
      </w:r>
      <w:r>
        <w:br/>
      </w:r>
      <w:r>
        <w:rPr>
          <w:rFonts w:ascii="Times New Roman"/>
          <w:b w:val="false"/>
          <w:i w:val="false"/>
          <w:color w:val="000000"/>
          <w:sz w:val="28"/>
        </w:rPr>
        <w:t xml:space="preserve">
      Ванна - 1 дана (жиынтық түрде). </w:t>
      </w:r>
    </w:p>
    <w:p>
      <w:pPr>
        <w:spacing w:after="0"/>
        <w:ind w:left="0"/>
        <w:jc w:val="both"/>
      </w:pPr>
      <w:r>
        <w:rPr>
          <w:rFonts w:ascii="Times New Roman"/>
          <w:b w:val="false"/>
          <w:i w:val="false"/>
          <w:color w:val="000000"/>
          <w:sz w:val="28"/>
        </w:rPr>
        <w:t xml:space="preserve">      Асхана: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2 есікті шкаф - 1 дана (ағаш); </w:t>
      </w:r>
      <w:r>
        <w:br/>
      </w:r>
      <w:r>
        <w:rPr>
          <w:rFonts w:ascii="Times New Roman"/>
          <w:b w:val="false"/>
          <w:i w:val="false"/>
          <w:color w:val="000000"/>
          <w:sz w:val="28"/>
        </w:rPr>
        <w:t xml:space="preserve">
      Раковина - 1 дана (жуғыш). </w:t>
      </w:r>
    </w:p>
    <w:p>
      <w:pPr>
        <w:spacing w:after="0"/>
        <w:ind w:left="0"/>
        <w:jc w:val="both"/>
      </w:pPr>
      <w:r>
        <w:rPr>
          <w:rFonts w:ascii="Times New Roman"/>
          <w:b w:val="false"/>
          <w:i w:val="false"/>
          <w:color w:val="000000"/>
          <w:sz w:val="28"/>
        </w:rPr>
        <w:t xml:space="preserve">      Хатшы бөлмесі: </w:t>
      </w:r>
      <w:r>
        <w:br/>
      </w:r>
      <w:r>
        <w:rPr>
          <w:rFonts w:ascii="Times New Roman"/>
          <w:b w:val="false"/>
          <w:i w:val="false"/>
          <w:color w:val="000000"/>
          <w:sz w:val="28"/>
        </w:rPr>
        <w:t xml:space="preserve">
      Әкімшілікке арналған үстел - 1 дана; </w:t>
      </w:r>
      <w:r>
        <w:br/>
      </w:r>
      <w:r>
        <w:rPr>
          <w:rFonts w:ascii="Times New Roman"/>
          <w:b w:val="false"/>
          <w:i w:val="false"/>
          <w:color w:val="000000"/>
          <w:sz w:val="28"/>
        </w:rPr>
        <w:t xml:space="preserve">
      Әкімшілікке арналған орындық - 1 дана; </w:t>
      </w:r>
      <w:r>
        <w:br/>
      </w:r>
      <w:r>
        <w:rPr>
          <w:rFonts w:ascii="Times New Roman"/>
          <w:b w:val="false"/>
          <w:i w:val="false"/>
          <w:color w:val="000000"/>
          <w:sz w:val="28"/>
        </w:rPr>
        <w:t xml:space="preserve">
      2 есікті шкаф - 1 дана (ағаш). </w:t>
      </w:r>
    </w:p>
    <w:p>
      <w:pPr>
        <w:spacing w:after="0"/>
        <w:ind w:left="0"/>
        <w:jc w:val="both"/>
      </w:pPr>
      <w:r>
        <w:rPr>
          <w:rFonts w:ascii="Times New Roman"/>
          <w:b w:val="false"/>
          <w:i w:val="false"/>
          <w:color w:val="000000"/>
          <w:sz w:val="28"/>
        </w:rPr>
        <w:t xml:space="preserve">      Қабылдау бөлмесі: </w:t>
      </w:r>
      <w:r>
        <w:br/>
      </w:r>
      <w:r>
        <w:rPr>
          <w:rFonts w:ascii="Times New Roman"/>
          <w:b w:val="false"/>
          <w:i w:val="false"/>
          <w:color w:val="000000"/>
          <w:sz w:val="28"/>
        </w:rPr>
        <w:t xml:space="preserve">
      Әкімшілікке арналған орындық - 4 дана; </w:t>
      </w:r>
      <w:r>
        <w:br/>
      </w:r>
      <w:r>
        <w:rPr>
          <w:rFonts w:ascii="Times New Roman"/>
          <w:b w:val="false"/>
          <w:i w:val="false"/>
          <w:color w:val="000000"/>
          <w:sz w:val="28"/>
        </w:rPr>
        <w:t xml:space="preserve">
      Қонақтарға арналған үстел - 1 дана (үлкен). </w:t>
      </w:r>
    </w:p>
    <w:p>
      <w:pPr>
        <w:spacing w:after="0"/>
        <w:ind w:left="0"/>
        <w:jc w:val="both"/>
      </w:pPr>
      <w:r>
        <w:rPr>
          <w:rFonts w:ascii="Times New Roman"/>
          <w:b w:val="false"/>
          <w:i w:val="false"/>
          <w:color w:val="000000"/>
          <w:sz w:val="28"/>
        </w:rPr>
        <w:t xml:space="preserve">      1-кеңсе: </w:t>
      </w:r>
      <w:r>
        <w:br/>
      </w:r>
      <w:r>
        <w:rPr>
          <w:rFonts w:ascii="Times New Roman"/>
          <w:b w:val="false"/>
          <w:i w:val="false"/>
          <w:color w:val="000000"/>
          <w:sz w:val="28"/>
        </w:rPr>
        <w:t xml:space="preserve">
      Әкімшілікке арналған үстел - 1 дана; </w:t>
      </w:r>
      <w:r>
        <w:br/>
      </w:r>
      <w:r>
        <w:rPr>
          <w:rFonts w:ascii="Times New Roman"/>
          <w:b w:val="false"/>
          <w:i w:val="false"/>
          <w:color w:val="000000"/>
          <w:sz w:val="28"/>
        </w:rPr>
        <w:t xml:space="preserve">
      Әкімшілікке арналған орындық - 3 дана; </w:t>
      </w:r>
      <w:r>
        <w:br/>
      </w:r>
      <w:r>
        <w:rPr>
          <w:rFonts w:ascii="Times New Roman"/>
          <w:b w:val="false"/>
          <w:i w:val="false"/>
          <w:color w:val="000000"/>
          <w:sz w:val="28"/>
        </w:rPr>
        <w:t xml:space="preserve">
      Қонақтарға арналған үстел - 1 дана; </w:t>
      </w:r>
      <w:r>
        <w:br/>
      </w:r>
      <w:r>
        <w:rPr>
          <w:rFonts w:ascii="Times New Roman"/>
          <w:b w:val="false"/>
          <w:i w:val="false"/>
          <w:color w:val="000000"/>
          <w:sz w:val="28"/>
        </w:rPr>
        <w:t xml:space="preserve">
      2 есікті шкаф - 1 дана (әйнекті); </w:t>
      </w:r>
      <w:r>
        <w:br/>
      </w:r>
      <w:r>
        <w:rPr>
          <w:rFonts w:ascii="Times New Roman"/>
          <w:b w:val="false"/>
          <w:i w:val="false"/>
          <w:color w:val="000000"/>
          <w:sz w:val="28"/>
        </w:rPr>
        <w:t xml:space="preserve">
      Кітап шкафы - 1 дана (арқа қапталы жоқ). </w:t>
      </w:r>
    </w:p>
    <w:p>
      <w:pPr>
        <w:spacing w:after="0"/>
        <w:ind w:left="0"/>
        <w:jc w:val="both"/>
      </w:pPr>
      <w:r>
        <w:rPr>
          <w:rFonts w:ascii="Times New Roman"/>
          <w:b w:val="false"/>
          <w:i w:val="false"/>
          <w:color w:val="000000"/>
          <w:sz w:val="28"/>
        </w:rPr>
        <w:t xml:space="preserve">      2-кеңсе: </w:t>
      </w:r>
      <w:r>
        <w:br/>
      </w:r>
      <w:r>
        <w:rPr>
          <w:rFonts w:ascii="Times New Roman"/>
          <w:b w:val="false"/>
          <w:i w:val="false"/>
          <w:color w:val="000000"/>
          <w:sz w:val="28"/>
        </w:rPr>
        <w:t xml:space="preserve">
      Әкімшілікке арналған үстел - 1 дана; </w:t>
      </w:r>
      <w:r>
        <w:br/>
      </w:r>
      <w:r>
        <w:rPr>
          <w:rFonts w:ascii="Times New Roman"/>
          <w:b w:val="false"/>
          <w:i w:val="false"/>
          <w:color w:val="000000"/>
          <w:sz w:val="28"/>
        </w:rPr>
        <w:t xml:space="preserve">
      Кітап шкафы - 1 дана (арқа қапталы жоқ); </w:t>
      </w:r>
      <w:r>
        <w:br/>
      </w:r>
      <w:r>
        <w:rPr>
          <w:rFonts w:ascii="Times New Roman"/>
          <w:b w:val="false"/>
          <w:i w:val="false"/>
          <w:color w:val="000000"/>
          <w:sz w:val="28"/>
        </w:rPr>
        <w:t xml:space="preserve">
      Әкімшілікке арналған орындық - 3 дана; </w:t>
      </w:r>
      <w:r>
        <w:br/>
      </w:r>
      <w:r>
        <w:rPr>
          <w:rFonts w:ascii="Times New Roman"/>
          <w:b w:val="false"/>
          <w:i w:val="false"/>
          <w:color w:val="000000"/>
          <w:sz w:val="28"/>
        </w:rPr>
        <w:t xml:space="preserve">
      Қонақтарға арналған үстел - 1 дана; </w:t>
      </w:r>
      <w:r>
        <w:br/>
      </w:r>
      <w:r>
        <w:rPr>
          <w:rFonts w:ascii="Times New Roman"/>
          <w:b w:val="false"/>
          <w:i w:val="false"/>
          <w:color w:val="000000"/>
          <w:sz w:val="28"/>
        </w:rPr>
        <w:t xml:space="preserve">
      2 есікті шкаф - 1 дана (әйнекті); </w:t>
      </w:r>
      <w:r>
        <w:br/>
      </w:r>
      <w:r>
        <w:rPr>
          <w:rFonts w:ascii="Times New Roman"/>
          <w:b w:val="false"/>
          <w:i w:val="false"/>
          <w:color w:val="000000"/>
          <w:sz w:val="28"/>
        </w:rPr>
        <w:t xml:space="preserve">
      Факс үшін үстел - 1 дана; </w:t>
      </w:r>
      <w:r>
        <w:br/>
      </w:r>
      <w:r>
        <w:rPr>
          <w:rFonts w:ascii="Times New Roman"/>
          <w:b w:val="false"/>
          <w:i w:val="false"/>
          <w:color w:val="000000"/>
          <w:sz w:val="28"/>
        </w:rPr>
        <w:t xml:space="preserve">
      2 орынды диван - 1 дана; </w:t>
      </w:r>
      <w:r>
        <w:br/>
      </w:r>
      <w:r>
        <w:rPr>
          <w:rFonts w:ascii="Times New Roman"/>
          <w:b w:val="false"/>
          <w:i w:val="false"/>
          <w:color w:val="000000"/>
          <w:sz w:val="28"/>
        </w:rPr>
        <w:t xml:space="preserve">
      Кресло - 2 дана. </w:t>
      </w:r>
    </w:p>
    <w:p>
      <w:pPr>
        <w:spacing w:after="0"/>
        <w:ind w:left="0"/>
        <w:jc w:val="both"/>
      </w:pPr>
      <w:r>
        <w:rPr>
          <w:rFonts w:ascii="Times New Roman"/>
          <w:b w:val="false"/>
          <w:i w:val="false"/>
          <w:color w:val="000000"/>
          <w:sz w:val="28"/>
        </w:rPr>
        <w:t xml:space="preserve">      Санитарлық жүйе (2) үлкен: </w:t>
      </w:r>
      <w:r>
        <w:br/>
      </w:r>
      <w:r>
        <w:rPr>
          <w:rFonts w:ascii="Times New Roman"/>
          <w:b w:val="false"/>
          <w:i w:val="false"/>
          <w:color w:val="000000"/>
          <w:sz w:val="28"/>
        </w:rPr>
        <w:t xml:space="preserve">
      Унитаз - 1 дана (жиынтық түрде); </w:t>
      </w:r>
      <w:r>
        <w:br/>
      </w:r>
      <w:r>
        <w:rPr>
          <w:rFonts w:ascii="Times New Roman"/>
          <w:b w:val="false"/>
          <w:i w:val="false"/>
          <w:color w:val="000000"/>
          <w:sz w:val="28"/>
        </w:rPr>
        <w:t xml:space="preserve">
      Ванна - 1 дана (жиынтық түрде); </w:t>
      </w:r>
      <w:r>
        <w:br/>
      </w:r>
      <w:r>
        <w:rPr>
          <w:rFonts w:ascii="Times New Roman"/>
          <w:b w:val="false"/>
          <w:i w:val="false"/>
          <w:color w:val="000000"/>
          <w:sz w:val="28"/>
        </w:rPr>
        <w:t xml:space="preserve">
      Раковина - 1 дана (жиынтық түрде). </w:t>
      </w:r>
    </w:p>
    <w:p>
      <w:pPr>
        <w:spacing w:after="0"/>
        <w:ind w:left="0"/>
        <w:jc w:val="both"/>
      </w:pPr>
      <w:r>
        <w:rPr>
          <w:rFonts w:ascii="Times New Roman"/>
          <w:b w:val="false"/>
          <w:i w:val="false"/>
          <w:color w:val="000000"/>
          <w:sz w:val="28"/>
        </w:rPr>
        <w:t xml:space="preserve">      3-кеңсе: </w:t>
      </w:r>
      <w:r>
        <w:br/>
      </w:r>
      <w:r>
        <w:rPr>
          <w:rFonts w:ascii="Times New Roman"/>
          <w:b w:val="false"/>
          <w:i w:val="false"/>
          <w:color w:val="000000"/>
          <w:sz w:val="28"/>
        </w:rPr>
        <w:t xml:space="preserve">
      Әкімшілікке арналған үстел - 1 дана; </w:t>
      </w:r>
      <w:r>
        <w:br/>
      </w:r>
      <w:r>
        <w:rPr>
          <w:rFonts w:ascii="Times New Roman"/>
          <w:b w:val="false"/>
          <w:i w:val="false"/>
          <w:color w:val="000000"/>
          <w:sz w:val="28"/>
        </w:rPr>
        <w:t xml:space="preserve">
      Әкімшілікке арналған орындық - 3 дана; </w:t>
      </w:r>
      <w:r>
        <w:br/>
      </w:r>
      <w:r>
        <w:rPr>
          <w:rFonts w:ascii="Times New Roman"/>
          <w:b w:val="false"/>
          <w:i w:val="false"/>
          <w:color w:val="000000"/>
          <w:sz w:val="28"/>
        </w:rPr>
        <w:t xml:space="preserve">
      Қонақтарға арналған үстел - 1 дана (үлкен); </w:t>
      </w:r>
      <w:r>
        <w:br/>
      </w:r>
      <w:r>
        <w:rPr>
          <w:rFonts w:ascii="Times New Roman"/>
          <w:b w:val="false"/>
          <w:i w:val="false"/>
          <w:color w:val="000000"/>
          <w:sz w:val="28"/>
        </w:rPr>
        <w:t xml:space="preserve">
      Кітап шкафы - 1 дана (арқа қапталы жоқ); </w:t>
      </w:r>
      <w:r>
        <w:br/>
      </w:r>
      <w:r>
        <w:rPr>
          <w:rFonts w:ascii="Times New Roman"/>
          <w:b w:val="false"/>
          <w:i w:val="false"/>
          <w:color w:val="000000"/>
          <w:sz w:val="28"/>
        </w:rPr>
        <w:t xml:space="preserve">
      2 есікті шкаф - 1 дана (әйнекті); </w:t>
      </w:r>
    </w:p>
    <w:p>
      <w:pPr>
        <w:spacing w:after="0"/>
        <w:ind w:left="0"/>
        <w:jc w:val="both"/>
      </w:pPr>
      <w:r>
        <w:rPr>
          <w:rFonts w:ascii="Times New Roman"/>
          <w:b w:val="false"/>
          <w:i w:val="false"/>
          <w:color w:val="000000"/>
          <w:sz w:val="28"/>
        </w:rPr>
        <w:t xml:space="preserve">      2 қабат: </w:t>
      </w:r>
      <w:r>
        <w:br/>
      </w:r>
      <w:r>
        <w:rPr>
          <w:rFonts w:ascii="Times New Roman"/>
          <w:b w:val="false"/>
          <w:i w:val="false"/>
          <w:color w:val="000000"/>
          <w:sz w:val="28"/>
        </w:rPr>
        <w:t xml:space="preserve">
      1-қабаттағы сияқты санитарлық жүйе; </w:t>
      </w:r>
      <w:r>
        <w:br/>
      </w:r>
      <w:r>
        <w:rPr>
          <w:rFonts w:ascii="Times New Roman"/>
          <w:b w:val="false"/>
          <w:i w:val="false"/>
          <w:color w:val="000000"/>
          <w:sz w:val="28"/>
        </w:rPr>
        <w:t xml:space="preserve">
      Асхана: </w:t>
      </w:r>
      <w:r>
        <w:br/>
      </w:r>
      <w:r>
        <w:rPr>
          <w:rFonts w:ascii="Times New Roman"/>
          <w:b w:val="false"/>
          <w:i w:val="false"/>
          <w:color w:val="000000"/>
          <w:sz w:val="28"/>
        </w:rPr>
        <w:t xml:space="preserve">
      Тамақ үстелі - 1 дана; </w:t>
      </w:r>
      <w:r>
        <w:br/>
      </w:r>
      <w:r>
        <w:rPr>
          <w:rFonts w:ascii="Times New Roman"/>
          <w:b w:val="false"/>
          <w:i w:val="false"/>
          <w:color w:val="000000"/>
          <w:sz w:val="28"/>
        </w:rPr>
        <w:t xml:space="preserve">
      Орындықтар - 8 дана; </w:t>
      </w:r>
      <w:r>
        <w:br/>
      </w:r>
      <w:r>
        <w:rPr>
          <w:rFonts w:ascii="Times New Roman"/>
          <w:b w:val="false"/>
          <w:i w:val="false"/>
          <w:color w:val="000000"/>
          <w:sz w:val="28"/>
        </w:rPr>
        <w:t xml:space="preserve">
      Ыдыс-аяқтарға арналған шкаф-қабырға (стенка) - 1 дана. </w:t>
      </w:r>
    </w:p>
    <w:p>
      <w:pPr>
        <w:spacing w:after="0"/>
        <w:ind w:left="0"/>
        <w:jc w:val="both"/>
      </w:pPr>
      <w:r>
        <w:rPr>
          <w:rFonts w:ascii="Times New Roman"/>
          <w:b w:val="false"/>
          <w:i w:val="false"/>
          <w:color w:val="000000"/>
          <w:sz w:val="28"/>
        </w:rPr>
        <w:t xml:space="preserve">      Қонақ бөлмесі: </w:t>
      </w:r>
      <w:r>
        <w:br/>
      </w:r>
      <w:r>
        <w:rPr>
          <w:rFonts w:ascii="Times New Roman"/>
          <w:b w:val="false"/>
          <w:i w:val="false"/>
          <w:color w:val="000000"/>
          <w:sz w:val="28"/>
        </w:rPr>
        <w:t xml:space="preserve">
      2 орынды диван - 1 дана (ағаш); </w:t>
      </w:r>
      <w:r>
        <w:br/>
      </w:r>
      <w:r>
        <w:rPr>
          <w:rFonts w:ascii="Times New Roman"/>
          <w:b w:val="false"/>
          <w:i w:val="false"/>
          <w:color w:val="000000"/>
          <w:sz w:val="28"/>
        </w:rPr>
        <w:t xml:space="preserve">
      Кресло; </w:t>
      </w:r>
      <w:r>
        <w:br/>
      </w:r>
      <w:r>
        <w:rPr>
          <w:rFonts w:ascii="Times New Roman"/>
          <w:b w:val="false"/>
          <w:i w:val="false"/>
          <w:color w:val="000000"/>
          <w:sz w:val="28"/>
        </w:rPr>
        <w:t xml:space="preserve">
      Қонақтарға арналған үстел - 1 дана (үлкен); </w:t>
      </w:r>
      <w:r>
        <w:br/>
      </w:r>
      <w:r>
        <w:rPr>
          <w:rFonts w:ascii="Times New Roman"/>
          <w:b w:val="false"/>
          <w:i w:val="false"/>
          <w:color w:val="000000"/>
          <w:sz w:val="28"/>
        </w:rPr>
        <w:t xml:space="preserve">
      Теледидар үшін үстел - 1 дана. </w:t>
      </w:r>
    </w:p>
    <w:p>
      <w:pPr>
        <w:spacing w:after="0"/>
        <w:ind w:left="0"/>
        <w:jc w:val="both"/>
      </w:pPr>
      <w:r>
        <w:rPr>
          <w:rFonts w:ascii="Times New Roman"/>
          <w:b w:val="false"/>
          <w:i w:val="false"/>
          <w:color w:val="000000"/>
          <w:sz w:val="28"/>
        </w:rPr>
        <w:t xml:space="preserve">      Асхана: </w:t>
      </w:r>
      <w:r>
        <w:br/>
      </w:r>
      <w:r>
        <w:rPr>
          <w:rFonts w:ascii="Times New Roman"/>
          <w:b w:val="false"/>
          <w:i w:val="false"/>
          <w:color w:val="000000"/>
          <w:sz w:val="28"/>
        </w:rPr>
        <w:t xml:space="preserve">
      2 есікті шкаф - 1 дана (ағаш); </w:t>
      </w:r>
      <w:r>
        <w:br/>
      </w:r>
      <w:r>
        <w:rPr>
          <w:rFonts w:ascii="Times New Roman"/>
          <w:b w:val="false"/>
          <w:i w:val="false"/>
          <w:color w:val="000000"/>
          <w:sz w:val="28"/>
        </w:rPr>
        <w:t xml:space="preserve">
      2 деңгейлі асханалық шкаф-қабырға (стенка), төменгі бөлігі </w:t>
      </w:r>
      <w:r>
        <w:br/>
      </w:r>
      <w:r>
        <w:rPr>
          <w:rFonts w:ascii="Times New Roman"/>
          <w:b w:val="false"/>
          <w:i w:val="false"/>
          <w:color w:val="000000"/>
          <w:sz w:val="28"/>
        </w:rPr>
        <w:t xml:space="preserve">
      ағаш, жоғары бөлігі 3 есікті әйнекті - жиынтық түрде - 1; </w:t>
      </w:r>
      <w:r>
        <w:br/>
      </w:r>
      <w:r>
        <w:rPr>
          <w:rFonts w:ascii="Times New Roman"/>
          <w:b w:val="false"/>
          <w:i w:val="false"/>
          <w:color w:val="000000"/>
          <w:sz w:val="28"/>
        </w:rPr>
        <w:t xml:space="preserve">
      Жуғыш - 1 дана; </w:t>
      </w:r>
      <w:r>
        <w:br/>
      </w:r>
      <w:r>
        <w:rPr>
          <w:rFonts w:ascii="Times New Roman"/>
          <w:b w:val="false"/>
          <w:i w:val="false"/>
          <w:color w:val="000000"/>
          <w:sz w:val="28"/>
        </w:rPr>
        <w:t xml:space="preserve">
      4 есікті шкаф - 1 дана (ағаш); </w:t>
      </w:r>
      <w:r>
        <w:br/>
      </w:r>
      <w:r>
        <w:rPr>
          <w:rFonts w:ascii="Times New Roman"/>
          <w:b w:val="false"/>
          <w:i w:val="false"/>
          <w:color w:val="000000"/>
          <w:sz w:val="28"/>
        </w:rPr>
        <w:t xml:space="preserve">
      Керует (140 см) - 1 дана (ағаш); </w:t>
      </w:r>
      <w:r>
        <w:br/>
      </w:r>
      <w:r>
        <w:rPr>
          <w:rFonts w:ascii="Times New Roman"/>
          <w:b w:val="false"/>
          <w:i w:val="false"/>
          <w:color w:val="000000"/>
          <w:sz w:val="28"/>
        </w:rPr>
        <w:t xml:space="preserve">
      Тумбочка - 2 дана; </w:t>
      </w:r>
      <w:r>
        <w:br/>
      </w:r>
      <w:r>
        <w:rPr>
          <w:rFonts w:ascii="Times New Roman"/>
          <w:b w:val="false"/>
          <w:i w:val="false"/>
          <w:color w:val="000000"/>
          <w:sz w:val="28"/>
        </w:rPr>
        <w:t xml:space="preserve">
      Үстелше - 1 дана; </w:t>
      </w:r>
      <w:r>
        <w:br/>
      </w:r>
      <w:r>
        <w:rPr>
          <w:rFonts w:ascii="Times New Roman"/>
          <w:b w:val="false"/>
          <w:i w:val="false"/>
          <w:color w:val="000000"/>
          <w:sz w:val="28"/>
        </w:rPr>
        <w:t xml:space="preserve">
      Айна - 1 дана; </w:t>
      </w:r>
      <w:r>
        <w:br/>
      </w:r>
      <w:r>
        <w:rPr>
          <w:rFonts w:ascii="Times New Roman"/>
          <w:b w:val="false"/>
          <w:i w:val="false"/>
          <w:color w:val="000000"/>
          <w:sz w:val="28"/>
        </w:rPr>
        <w:t xml:space="preserve">
      2-1 қабаттағы сияқты санитарлық жүйе. </w:t>
      </w:r>
    </w:p>
    <w:p>
      <w:pPr>
        <w:spacing w:after="0"/>
        <w:ind w:left="0"/>
        <w:jc w:val="left"/>
      </w:pPr>
      <w:r>
        <w:rPr>
          <w:rFonts w:ascii="Times New Roman"/>
          <w:b/>
          <w:i w:val="false"/>
          <w:color w:val="000000"/>
        </w:rPr>
        <w:t xml:space="preserve"> 3. Мешіт </w:t>
      </w:r>
    </w:p>
    <w:p>
      <w:pPr>
        <w:spacing w:after="0"/>
        <w:ind w:left="0"/>
        <w:jc w:val="both"/>
      </w:pPr>
      <w:r>
        <w:rPr>
          <w:rFonts w:ascii="Times New Roman"/>
          <w:b w:val="false"/>
          <w:i w:val="false"/>
          <w:color w:val="000000"/>
          <w:sz w:val="28"/>
        </w:rPr>
        <w:t xml:space="preserve">      Кіреберіс: </w:t>
      </w:r>
      <w:r>
        <w:br/>
      </w:r>
      <w:r>
        <w:rPr>
          <w:rFonts w:ascii="Times New Roman"/>
          <w:b w:val="false"/>
          <w:i w:val="false"/>
          <w:color w:val="000000"/>
          <w:sz w:val="28"/>
        </w:rPr>
        <w:t xml:space="preserve">
      Аяқ киімге арналған сөре - 8 дана; </w:t>
      </w:r>
      <w:r>
        <w:br/>
      </w:r>
      <w:r>
        <w:rPr>
          <w:rFonts w:ascii="Times New Roman"/>
          <w:b w:val="false"/>
          <w:i w:val="false"/>
          <w:color w:val="000000"/>
          <w:sz w:val="28"/>
        </w:rPr>
        <w:t xml:space="preserve">
      2 орынды үстел - 2 дана; </w:t>
      </w:r>
      <w:r>
        <w:br/>
      </w:r>
      <w:r>
        <w:rPr>
          <w:rFonts w:ascii="Times New Roman"/>
          <w:b w:val="false"/>
          <w:i w:val="false"/>
          <w:color w:val="000000"/>
          <w:sz w:val="28"/>
        </w:rPr>
        <w:t xml:space="preserve">
      Орташа люстра - 3 дана (жиынтық түрде, жез); </w:t>
      </w:r>
      <w:r>
        <w:br/>
      </w:r>
      <w:r>
        <w:rPr>
          <w:rFonts w:ascii="Times New Roman"/>
          <w:b w:val="false"/>
          <w:i w:val="false"/>
          <w:color w:val="000000"/>
          <w:sz w:val="28"/>
        </w:rPr>
        <w:t xml:space="preserve">
      Үлкен шырақ (фонарь) - 2 дана (үстел үстіне қойылатын, жез). </w:t>
      </w:r>
    </w:p>
    <w:p>
      <w:pPr>
        <w:spacing w:after="0"/>
        <w:ind w:left="0"/>
        <w:jc w:val="both"/>
      </w:pPr>
      <w:r>
        <w:rPr>
          <w:rFonts w:ascii="Times New Roman"/>
          <w:b w:val="false"/>
          <w:i w:val="false"/>
          <w:color w:val="000000"/>
          <w:sz w:val="28"/>
        </w:rPr>
        <w:t xml:space="preserve">      Үлкен зал: </w:t>
      </w:r>
      <w:r>
        <w:br/>
      </w:r>
      <w:r>
        <w:rPr>
          <w:rFonts w:ascii="Times New Roman"/>
          <w:b w:val="false"/>
          <w:i w:val="false"/>
          <w:color w:val="000000"/>
          <w:sz w:val="28"/>
        </w:rPr>
        <w:t xml:space="preserve">
      Мінбер - 1 дана; </w:t>
      </w:r>
      <w:r>
        <w:br/>
      </w:r>
      <w:r>
        <w:rPr>
          <w:rFonts w:ascii="Times New Roman"/>
          <w:b w:val="false"/>
          <w:i w:val="false"/>
          <w:color w:val="000000"/>
          <w:sz w:val="28"/>
        </w:rPr>
        <w:t xml:space="preserve">
      Молданың үстелі - 1 дана; </w:t>
      </w:r>
      <w:r>
        <w:br/>
      </w:r>
      <w:r>
        <w:rPr>
          <w:rFonts w:ascii="Times New Roman"/>
          <w:b w:val="false"/>
          <w:i w:val="false"/>
          <w:color w:val="000000"/>
          <w:sz w:val="28"/>
        </w:rPr>
        <w:t xml:space="preserve">
      Сирақты микрофон - 2 дана; </w:t>
      </w:r>
      <w:r>
        <w:br/>
      </w:r>
      <w:r>
        <w:rPr>
          <w:rFonts w:ascii="Times New Roman"/>
          <w:b w:val="false"/>
          <w:i w:val="false"/>
          <w:color w:val="000000"/>
          <w:sz w:val="28"/>
        </w:rPr>
        <w:t xml:space="preserve">
      Колонка - 5 дана; </w:t>
      </w:r>
      <w:r>
        <w:br/>
      </w:r>
      <w:r>
        <w:rPr>
          <w:rFonts w:ascii="Times New Roman"/>
          <w:b w:val="false"/>
          <w:i w:val="false"/>
          <w:color w:val="000000"/>
          <w:sz w:val="28"/>
        </w:rPr>
        <w:t xml:space="preserve">
      Орташа люстра - 5 дана (жиынтық түрде, жез); </w:t>
      </w:r>
      <w:r>
        <w:br/>
      </w:r>
      <w:r>
        <w:rPr>
          <w:rFonts w:ascii="Times New Roman"/>
          <w:b w:val="false"/>
          <w:i w:val="false"/>
          <w:color w:val="000000"/>
          <w:sz w:val="28"/>
        </w:rPr>
        <w:t xml:space="preserve">
      Үлкен люстра - 1 дана (жиынтық түрде, жез); </w:t>
      </w:r>
      <w:r>
        <w:br/>
      </w:r>
      <w:r>
        <w:rPr>
          <w:rFonts w:ascii="Times New Roman"/>
          <w:b w:val="false"/>
          <w:i w:val="false"/>
          <w:color w:val="000000"/>
          <w:sz w:val="28"/>
        </w:rPr>
        <w:t xml:space="preserve">
      Шамшырақ (кондиль) - 14 дана; </w:t>
      </w:r>
      <w:r>
        <w:br/>
      </w:r>
      <w:r>
        <w:rPr>
          <w:rFonts w:ascii="Times New Roman"/>
          <w:b w:val="false"/>
          <w:i w:val="false"/>
          <w:color w:val="000000"/>
          <w:sz w:val="28"/>
        </w:rPr>
        <w:t xml:space="preserve">
      Үлкен шырақ (фонарь) - 4 дана (қабырғаға ілінетін, жез); </w:t>
      </w:r>
      <w:r>
        <w:br/>
      </w:r>
      <w:r>
        <w:rPr>
          <w:rFonts w:ascii="Times New Roman"/>
          <w:b w:val="false"/>
          <w:i w:val="false"/>
          <w:color w:val="000000"/>
          <w:sz w:val="28"/>
        </w:rPr>
        <w:t xml:space="preserve">
      Кіші шырақ (фонарь) - 2 дана (қабырғаға ілінетін, жез); </w:t>
      </w:r>
      <w:r>
        <w:br/>
      </w:r>
      <w:r>
        <w:rPr>
          <w:rFonts w:ascii="Times New Roman"/>
          <w:b w:val="false"/>
          <w:i w:val="false"/>
          <w:color w:val="000000"/>
          <w:sz w:val="28"/>
        </w:rPr>
        <w:t xml:space="preserve">
      Шам - 2 дана. </w:t>
      </w:r>
    </w:p>
    <w:p>
      <w:pPr>
        <w:spacing w:after="0"/>
        <w:ind w:left="0"/>
        <w:jc w:val="both"/>
      </w:pPr>
      <w:r>
        <w:rPr>
          <w:rFonts w:ascii="Times New Roman"/>
          <w:b w:val="false"/>
          <w:i w:val="false"/>
          <w:color w:val="000000"/>
          <w:sz w:val="28"/>
        </w:rPr>
        <w:t xml:space="preserve">      1-имамның бөлмесі: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2 есікті шкаф - 1 дана (әйнекті); </w:t>
      </w:r>
      <w:r>
        <w:br/>
      </w:r>
      <w:r>
        <w:rPr>
          <w:rFonts w:ascii="Times New Roman"/>
          <w:b w:val="false"/>
          <w:i w:val="false"/>
          <w:color w:val="000000"/>
          <w:sz w:val="28"/>
        </w:rPr>
        <w:t xml:space="preserve">
      2 бөліктен тұратын акустикалық құрал-жабдық - жиынтық. </w:t>
      </w:r>
    </w:p>
    <w:p>
      <w:pPr>
        <w:spacing w:after="0"/>
        <w:ind w:left="0"/>
        <w:jc w:val="both"/>
      </w:pPr>
      <w:r>
        <w:rPr>
          <w:rFonts w:ascii="Times New Roman"/>
          <w:b w:val="false"/>
          <w:i w:val="false"/>
          <w:color w:val="000000"/>
          <w:sz w:val="28"/>
        </w:rPr>
        <w:t xml:space="preserve">      2-имамның бөлмесі: </w:t>
      </w:r>
      <w:r>
        <w:br/>
      </w:r>
      <w:r>
        <w:rPr>
          <w:rFonts w:ascii="Times New Roman"/>
          <w:b w:val="false"/>
          <w:i w:val="false"/>
          <w:color w:val="000000"/>
          <w:sz w:val="28"/>
        </w:rPr>
        <w:t xml:space="preserve">
      2 орынды шкаф - 1 дана (әйнекті);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Әкімшілікке арналған орындық - 2 дана; </w:t>
      </w:r>
      <w:r>
        <w:br/>
      </w:r>
      <w:r>
        <w:rPr>
          <w:rFonts w:ascii="Times New Roman"/>
          <w:b w:val="false"/>
          <w:i w:val="false"/>
          <w:color w:val="000000"/>
          <w:sz w:val="28"/>
        </w:rPr>
        <w:t xml:space="preserve">
      Аяқ киімге арналған сөре - 1 дана; </w:t>
      </w:r>
      <w:r>
        <w:br/>
      </w:r>
      <w:r>
        <w:rPr>
          <w:rFonts w:ascii="Times New Roman"/>
          <w:b w:val="false"/>
          <w:i w:val="false"/>
          <w:color w:val="000000"/>
          <w:sz w:val="28"/>
        </w:rPr>
        <w:t xml:space="preserve">
      9 адамға арналған санитарлық жүйе </w:t>
      </w:r>
      <w:r>
        <w:br/>
      </w:r>
      <w:r>
        <w:rPr>
          <w:rFonts w:ascii="Times New Roman"/>
          <w:b w:val="false"/>
          <w:i w:val="false"/>
          <w:color w:val="000000"/>
          <w:sz w:val="28"/>
        </w:rPr>
        <w:t xml:space="preserve">
      18 кран (жиынтық түрде). </w:t>
      </w:r>
    </w:p>
    <w:p>
      <w:pPr>
        <w:spacing w:after="0"/>
        <w:ind w:left="0"/>
        <w:jc w:val="both"/>
      </w:pPr>
      <w:r>
        <w:rPr>
          <w:rFonts w:ascii="Times New Roman"/>
          <w:b w:val="false"/>
          <w:i w:val="false"/>
          <w:color w:val="000000"/>
          <w:sz w:val="28"/>
        </w:rPr>
        <w:t xml:space="preserve">      Әйелдер залы: </w:t>
      </w:r>
      <w:r>
        <w:br/>
      </w:r>
      <w:r>
        <w:rPr>
          <w:rFonts w:ascii="Times New Roman"/>
          <w:b w:val="false"/>
          <w:i w:val="false"/>
          <w:color w:val="000000"/>
          <w:sz w:val="28"/>
        </w:rPr>
        <w:t xml:space="preserve">
      Колонка - 2 дана; </w:t>
      </w:r>
      <w:r>
        <w:br/>
      </w:r>
      <w:r>
        <w:rPr>
          <w:rFonts w:ascii="Times New Roman"/>
          <w:b w:val="false"/>
          <w:i w:val="false"/>
          <w:color w:val="000000"/>
          <w:sz w:val="28"/>
        </w:rPr>
        <w:t xml:space="preserve">
      Люстра - 4 дана. </w:t>
      </w:r>
    </w:p>
    <w:p>
      <w:pPr>
        <w:spacing w:after="0"/>
        <w:ind w:left="0"/>
        <w:jc w:val="both"/>
      </w:pPr>
      <w:r>
        <w:rPr>
          <w:rFonts w:ascii="Times New Roman"/>
          <w:b w:val="false"/>
          <w:i w:val="false"/>
          <w:color w:val="000000"/>
          <w:sz w:val="28"/>
        </w:rPr>
        <w:t xml:space="preserve">      3 адамға арналған санитарлық жүйе, жиынтық түрде: </w:t>
      </w:r>
      <w:r>
        <w:br/>
      </w:r>
      <w:r>
        <w:rPr>
          <w:rFonts w:ascii="Times New Roman"/>
          <w:b w:val="false"/>
          <w:i w:val="false"/>
          <w:color w:val="000000"/>
          <w:sz w:val="28"/>
        </w:rPr>
        <w:t xml:space="preserve">
      Раковина - 2 дана (жиынтық түрде). </w:t>
      </w:r>
    </w:p>
    <w:p>
      <w:pPr>
        <w:spacing w:after="0"/>
        <w:ind w:left="0"/>
        <w:jc w:val="both"/>
      </w:pPr>
      <w:r>
        <w:rPr>
          <w:rFonts w:ascii="Times New Roman"/>
          <w:b w:val="false"/>
          <w:i w:val="false"/>
          <w:color w:val="000000"/>
          <w:sz w:val="28"/>
        </w:rPr>
        <w:t xml:space="preserve">      Мәжіліс залы: </w:t>
      </w:r>
      <w:r>
        <w:br/>
      </w:r>
      <w:r>
        <w:rPr>
          <w:rFonts w:ascii="Times New Roman"/>
          <w:b w:val="false"/>
          <w:i w:val="false"/>
          <w:color w:val="000000"/>
          <w:sz w:val="28"/>
        </w:rPr>
        <w:t xml:space="preserve">
      Колонка - 1 дана; </w:t>
      </w:r>
      <w:r>
        <w:br/>
      </w:r>
      <w:r>
        <w:rPr>
          <w:rFonts w:ascii="Times New Roman"/>
          <w:b w:val="false"/>
          <w:i w:val="false"/>
          <w:color w:val="000000"/>
          <w:sz w:val="28"/>
        </w:rPr>
        <w:t xml:space="preserve">
      Люстра - 6 дана (жиынтық түрде). </w:t>
      </w:r>
    </w:p>
    <w:p>
      <w:pPr>
        <w:spacing w:after="0"/>
        <w:ind w:left="0"/>
        <w:jc w:val="both"/>
      </w:pPr>
      <w:r>
        <w:rPr>
          <w:rFonts w:ascii="Times New Roman"/>
          <w:b w:val="false"/>
          <w:i w:val="false"/>
          <w:color w:val="000000"/>
          <w:sz w:val="28"/>
        </w:rPr>
        <w:t xml:space="preserve">      2 адамға арналған санитарлық жүйе, жиынтық түрде: </w:t>
      </w:r>
      <w:r>
        <w:br/>
      </w:r>
      <w:r>
        <w:rPr>
          <w:rFonts w:ascii="Times New Roman"/>
          <w:b w:val="false"/>
          <w:i w:val="false"/>
          <w:color w:val="000000"/>
          <w:sz w:val="28"/>
        </w:rPr>
        <w:t xml:space="preserve">
      Раковина - 2 дана; </w:t>
      </w:r>
      <w:r>
        <w:br/>
      </w:r>
      <w:r>
        <w:rPr>
          <w:rFonts w:ascii="Times New Roman"/>
          <w:b w:val="false"/>
          <w:i w:val="false"/>
          <w:color w:val="000000"/>
          <w:sz w:val="28"/>
        </w:rPr>
        <w:t xml:space="preserve">
      Унитаз - 1 дана жиынтық түрде; </w:t>
      </w:r>
      <w:r>
        <w:br/>
      </w:r>
      <w:r>
        <w:rPr>
          <w:rFonts w:ascii="Times New Roman"/>
          <w:b w:val="false"/>
          <w:i w:val="false"/>
          <w:color w:val="000000"/>
          <w:sz w:val="28"/>
        </w:rPr>
        <w:t xml:space="preserve">
      Раковина - 1 дана жиынтық түрде. </w:t>
      </w:r>
    </w:p>
    <w:p>
      <w:pPr>
        <w:spacing w:after="0"/>
        <w:ind w:left="0"/>
        <w:jc w:val="both"/>
      </w:pPr>
      <w:r>
        <w:rPr>
          <w:rFonts w:ascii="Times New Roman"/>
          <w:b w:val="false"/>
          <w:i w:val="false"/>
          <w:color w:val="000000"/>
          <w:sz w:val="28"/>
        </w:rPr>
        <w:t xml:space="preserve">      Жертөле: </w:t>
      </w:r>
      <w:r>
        <w:br/>
      </w:r>
      <w:r>
        <w:rPr>
          <w:rFonts w:ascii="Times New Roman"/>
          <w:b w:val="false"/>
          <w:i w:val="false"/>
          <w:color w:val="000000"/>
          <w:sz w:val="28"/>
        </w:rPr>
        <w:t xml:space="preserve">
      Құрал-жабдықтар (жарық, жылу, желдеткіш) жиынтық түрде; </w:t>
      </w:r>
    </w:p>
    <w:p>
      <w:pPr>
        <w:spacing w:after="0"/>
        <w:ind w:left="0"/>
        <w:jc w:val="both"/>
      </w:pPr>
      <w:r>
        <w:rPr>
          <w:rFonts w:ascii="Times New Roman"/>
          <w:b w:val="false"/>
          <w:i w:val="false"/>
          <w:color w:val="000000"/>
          <w:sz w:val="28"/>
        </w:rPr>
        <w:t xml:space="preserve">      Жылу, суды есептегіш құрал - 1 дана. </w:t>
      </w:r>
      <w:r>
        <w:br/>
      </w:r>
      <w:r>
        <w:rPr>
          <w:rFonts w:ascii="Times New Roman"/>
          <w:b w:val="false"/>
          <w:i w:val="false"/>
          <w:color w:val="000000"/>
          <w:sz w:val="28"/>
        </w:rPr>
        <w:t xml:space="preserve">
      Сорғыш (насос) - 1 дана; </w:t>
      </w:r>
      <w:r>
        <w:br/>
      </w:r>
      <w:r>
        <w:rPr>
          <w:rFonts w:ascii="Times New Roman"/>
          <w:b w:val="false"/>
          <w:i w:val="false"/>
          <w:color w:val="000000"/>
          <w:sz w:val="28"/>
        </w:rPr>
        <w:t xml:space="preserve">
      Ауаның қысымын реттейтін құрал - 1 дана; </w:t>
      </w:r>
      <w:r>
        <w:br/>
      </w:r>
      <w:r>
        <w:rPr>
          <w:rFonts w:ascii="Times New Roman"/>
          <w:b w:val="false"/>
          <w:i w:val="false"/>
          <w:color w:val="000000"/>
          <w:sz w:val="28"/>
        </w:rPr>
        <w:t xml:space="preserve">
      Сырттағы шырақтар саны - 61; </w:t>
      </w:r>
      <w:r>
        <w:br/>
      </w:r>
      <w:r>
        <w:rPr>
          <w:rFonts w:ascii="Times New Roman"/>
          <w:b w:val="false"/>
          <w:i w:val="false"/>
          <w:color w:val="000000"/>
          <w:sz w:val="28"/>
        </w:rPr>
        <w:t xml:space="preserve">
      Жапсарлас аумаққа, ғимаратқа жарық беретін прожекторлар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Ғимараттағы және аумақтағы өртке қарсы белгі беретін </w:t>
      </w:r>
      <w:r>
        <w:br/>
      </w:r>
      <w:r>
        <w:rPr>
          <w:rFonts w:ascii="Times New Roman"/>
          <w:b w:val="false"/>
          <w:i w:val="false"/>
          <w:color w:val="000000"/>
          <w:sz w:val="28"/>
        </w:rPr>
        <w:t xml:space="preserve">
      құралдар жиынтығы". </w:t>
      </w:r>
    </w:p>
    <w:p>
      <w:pPr>
        <w:spacing w:after="0"/>
        <w:ind w:left="0"/>
        <w:jc w:val="left"/>
      </w:pPr>
      <w:r>
        <w:rPr>
          <w:rFonts w:ascii="Times New Roman"/>
          <w:b/>
          <w:i w:val="false"/>
          <w:color w:val="000000"/>
        </w:rPr>
        <w:t xml:space="preserve"> Келiсiмге қосымша </w:t>
      </w:r>
      <w:r>
        <w:br/>
      </w:r>
      <w:r>
        <w:rPr>
          <w:rFonts w:ascii="Times New Roman"/>
          <w:b/>
          <w:i w:val="false"/>
          <w:color w:val="000000"/>
        </w:rPr>
        <w:t xml:space="preserve">
Нұр-Мүбарак Египет Ислам мәдениетi университетiнiң мүлiктерiнiң тiзiмi  1. Университет ғимараты: </w:t>
      </w:r>
    </w:p>
    <w:p>
      <w:pPr>
        <w:spacing w:after="0"/>
        <w:ind w:left="0"/>
        <w:jc w:val="both"/>
      </w:pPr>
      <w:r>
        <w:rPr>
          <w:rFonts w:ascii="Times New Roman"/>
          <w:b w:val="false"/>
          <w:i w:val="false"/>
          <w:color w:val="000000"/>
          <w:sz w:val="28"/>
        </w:rPr>
        <w:t xml:space="preserve">      Факультеттiң 2 қабаты </w:t>
      </w:r>
    </w:p>
    <w:p>
      <w:pPr>
        <w:spacing w:after="0"/>
        <w:ind w:left="0"/>
        <w:jc w:val="both"/>
      </w:pPr>
      <w:r>
        <w:rPr>
          <w:rFonts w:ascii="Times New Roman"/>
          <w:b w:val="false"/>
          <w:i w:val="false"/>
          <w:color w:val="000000"/>
          <w:sz w:val="28"/>
        </w:rPr>
        <w:t xml:space="preserve">      1. Гардероб, киiм iлгiш - 4 компл; </w:t>
      </w:r>
      <w:r>
        <w:br/>
      </w:r>
      <w:r>
        <w:rPr>
          <w:rFonts w:ascii="Times New Roman"/>
          <w:b w:val="false"/>
          <w:i w:val="false"/>
          <w:color w:val="000000"/>
          <w:sz w:val="28"/>
        </w:rPr>
        <w:t xml:space="preserve">
      Үстелдер - 1 дана; </w:t>
      </w:r>
    </w:p>
    <w:p>
      <w:pPr>
        <w:spacing w:after="0"/>
        <w:ind w:left="0"/>
        <w:jc w:val="both"/>
      </w:pPr>
      <w:r>
        <w:rPr>
          <w:rFonts w:ascii="Times New Roman"/>
          <w:b w:val="false"/>
          <w:i w:val="false"/>
          <w:color w:val="000000"/>
          <w:sz w:val="28"/>
        </w:rPr>
        <w:t xml:space="preserve">      2. Лингафон сыныбы: </w:t>
      </w:r>
      <w:r>
        <w:br/>
      </w:r>
      <w:r>
        <w:rPr>
          <w:rFonts w:ascii="Times New Roman"/>
          <w:b w:val="false"/>
          <w:i w:val="false"/>
          <w:color w:val="000000"/>
          <w:sz w:val="28"/>
        </w:rPr>
        <w:t xml:space="preserve">
      Парта - 17 дана; </w:t>
      </w:r>
      <w:r>
        <w:br/>
      </w:r>
      <w:r>
        <w:rPr>
          <w:rFonts w:ascii="Times New Roman"/>
          <w:b w:val="false"/>
          <w:i w:val="false"/>
          <w:color w:val="000000"/>
          <w:sz w:val="28"/>
        </w:rPr>
        <w:t xml:space="preserve">
      Үстел - 34 дана; </w:t>
      </w:r>
      <w:r>
        <w:br/>
      </w:r>
      <w:r>
        <w:rPr>
          <w:rFonts w:ascii="Times New Roman"/>
          <w:b w:val="false"/>
          <w:i w:val="false"/>
          <w:color w:val="000000"/>
          <w:sz w:val="28"/>
        </w:rPr>
        <w:t xml:space="preserve">
      Шкаф - 4 дана; </w:t>
      </w:r>
      <w:r>
        <w:br/>
      </w:r>
      <w:r>
        <w:rPr>
          <w:rFonts w:ascii="Times New Roman"/>
          <w:b w:val="false"/>
          <w:i w:val="false"/>
          <w:color w:val="000000"/>
          <w:sz w:val="28"/>
        </w:rPr>
        <w:t xml:space="preserve">
      Оқытушылар үстелi - 1 дана; </w:t>
      </w:r>
      <w:r>
        <w:br/>
      </w:r>
      <w:r>
        <w:rPr>
          <w:rFonts w:ascii="Times New Roman"/>
          <w:b w:val="false"/>
          <w:i w:val="false"/>
          <w:color w:val="000000"/>
          <w:sz w:val="28"/>
        </w:rPr>
        <w:t xml:space="preserve">
      Оқытушылар орындығы - 1 дана; </w:t>
      </w:r>
      <w:r>
        <w:br/>
      </w:r>
      <w:r>
        <w:rPr>
          <w:rFonts w:ascii="Times New Roman"/>
          <w:b w:val="false"/>
          <w:i w:val="false"/>
          <w:color w:val="000000"/>
          <w:sz w:val="28"/>
        </w:rPr>
        <w:t xml:space="preserve">
      Үстел - дана; </w:t>
      </w:r>
      <w:r>
        <w:br/>
      </w:r>
      <w:r>
        <w:rPr>
          <w:rFonts w:ascii="Times New Roman"/>
          <w:b w:val="false"/>
          <w:i w:val="false"/>
          <w:color w:val="000000"/>
          <w:sz w:val="28"/>
        </w:rPr>
        <w:t xml:space="preserve">
      Тақта - 1 дана; </w:t>
      </w:r>
      <w:r>
        <w:br/>
      </w:r>
      <w:r>
        <w:rPr>
          <w:rFonts w:ascii="Times New Roman"/>
          <w:b w:val="false"/>
          <w:i w:val="false"/>
          <w:color w:val="000000"/>
          <w:sz w:val="28"/>
        </w:rPr>
        <w:t xml:space="preserve">
      Шырақ (комплектiлi) - 1 дана. </w:t>
      </w:r>
    </w:p>
    <w:p>
      <w:pPr>
        <w:spacing w:after="0"/>
        <w:ind w:left="0"/>
        <w:jc w:val="both"/>
      </w:pPr>
      <w:r>
        <w:rPr>
          <w:rFonts w:ascii="Times New Roman"/>
          <w:b w:val="false"/>
          <w:i w:val="false"/>
          <w:color w:val="000000"/>
          <w:sz w:val="28"/>
        </w:rPr>
        <w:t xml:space="preserve">      3. Сынып (8 бөлме): </w:t>
      </w:r>
      <w:r>
        <w:br/>
      </w:r>
      <w:r>
        <w:rPr>
          <w:rFonts w:ascii="Times New Roman"/>
          <w:b w:val="false"/>
          <w:i w:val="false"/>
          <w:color w:val="000000"/>
          <w:sz w:val="28"/>
        </w:rPr>
        <w:t xml:space="preserve">
      Парта - 8 дана; </w:t>
      </w:r>
      <w:r>
        <w:br/>
      </w:r>
      <w:r>
        <w:rPr>
          <w:rFonts w:ascii="Times New Roman"/>
          <w:b w:val="false"/>
          <w:i w:val="false"/>
          <w:color w:val="000000"/>
          <w:sz w:val="28"/>
        </w:rPr>
        <w:t xml:space="preserve">
      Орындық - 16 дана; </w:t>
      </w:r>
      <w:r>
        <w:br/>
      </w:r>
      <w:r>
        <w:rPr>
          <w:rFonts w:ascii="Times New Roman"/>
          <w:b w:val="false"/>
          <w:i w:val="false"/>
          <w:color w:val="000000"/>
          <w:sz w:val="28"/>
        </w:rPr>
        <w:t xml:space="preserve">
      Оқытушылар үстелi - 1 дана; </w:t>
      </w:r>
      <w:r>
        <w:br/>
      </w:r>
      <w:r>
        <w:rPr>
          <w:rFonts w:ascii="Times New Roman"/>
          <w:b w:val="false"/>
          <w:i w:val="false"/>
          <w:color w:val="000000"/>
          <w:sz w:val="28"/>
        </w:rPr>
        <w:t xml:space="preserve">
      Оқытушылар орындығы - 1 дана;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Шкаф - 2 дана; </w:t>
      </w:r>
      <w:r>
        <w:br/>
      </w:r>
      <w:r>
        <w:rPr>
          <w:rFonts w:ascii="Times New Roman"/>
          <w:b w:val="false"/>
          <w:i w:val="false"/>
          <w:color w:val="000000"/>
          <w:sz w:val="28"/>
        </w:rPr>
        <w:t xml:space="preserve">
      Тақта - 1 дана: </w:t>
      </w:r>
      <w:r>
        <w:br/>
      </w:r>
      <w:r>
        <w:rPr>
          <w:rFonts w:ascii="Times New Roman"/>
          <w:b w:val="false"/>
          <w:i w:val="false"/>
          <w:color w:val="000000"/>
          <w:sz w:val="28"/>
        </w:rPr>
        <w:t xml:space="preserve">
      (комплектiлi шырақ). </w:t>
      </w:r>
    </w:p>
    <w:p>
      <w:pPr>
        <w:spacing w:after="0"/>
        <w:ind w:left="0"/>
        <w:jc w:val="both"/>
      </w:pPr>
      <w:r>
        <w:rPr>
          <w:rFonts w:ascii="Times New Roman"/>
          <w:b w:val="false"/>
          <w:i w:val="false"/>
          <w:color w:val="000000"/>
          <w:sz w:val="28"/>
        </w:rPr>
        <w:t xml:space="preserve">      4. Дәмхана: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Шкаф - 1 дана; </w:t>
      </w:r>
      <w:r>
        <w:br/>
      </w:r>
      <w:r>
        <w:rPr>
          <w:rFonts w:ascii="Times New Roman"/>
          <w:b w:val="false"/>
          <w:i w:val="false"/>
          <w:color w:val="000000"/>
          <w:sz w:val="28"/>
        </w:rPr>
        <w:t xml:space="preserve">
      Қолжуғыш - 1 дана </w:t>
      </w:r>
      <w:r>
        <w:br/>
      </w:r>
      <w:r>
        <w:rPr>
          <w:rFonts w:ascii="Times New Roman"/>
          <w:b w:val="false"/>
          <w:i w:val="false"/>
          <w:color w:val="000000"/>
          <w:sz w:val="28"/>
        </w:rPr>
        <w:t xml:space="preserve">
      (комплектiлi шырақ) </w:t>
      </w:r>
    </w:p>
    <w:p>
      <w:pPr>
        <w:spacing w:after="0"/>
        <w:ind w:left="0"/>
        <w:jc w:val="both"/>
      </w:pPr>
      <w:r>
        <w:rPr>
          <w:rFonts w:ascii="Times New Roman"/>
          <w:b w:val="false"/>
          <w:i w:val="false"/>
          <w:color w:val="000000"/>
          <w:sz w:val="28"/>
        </w:rPr>
        <w:t xml:space="preserve">      5. Гардероб: </w:t>
      </w:r>
      <w:r>
        <w:br/>
      </w:r>
      <w:r>
        <w:rPr>
          <w:rFonts w:ascii="Times New Roman"/>
          <w:b w:val="false"/>
          <w:i w:val="false"/>
          <w:color w:val="000000"/>
          <w:sz w:val="28"/>
        </w:rPr>
        <w:t xml:space="preserve">
      Киiм iлгiш - 4 комплектiлi;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(комплектiлi шырақ) </w:t>
      </w:r>
    </w:p>
    <w:p>
      <w:pPr>
        <w:spacing w:after="0"/>
        <w:ind w:left="0"/>
        <w:jc w:val="both"/>
      </w:pPr>
      <w:r>
        <w:rPr>
          <w:rFonts w:ascii="Times New Roman"/>
          <w:b w:val="false"/>
          <w:i w:val="false"/>
          <w:color w:val="000000"/>
          <w:sz w:val="28"/>
        </w:rPr>
        <w:t xml:space="preserve">      6. Қыздар әжетханасы: </w:t>
      </w:r>
      <w:r>
        <w:br/>
      </w:r>
      <w:r>
        <w:rPr>
          <w:rFonts w:ascii="Times New Roman"/>
          <w:b w:val="false"/>
          <w:i w:val="false"/>
          <w:color w:val="000000"/>
          <w:sz w:val="28"/>
        </w:rPr>
        <w:t xml:space="preserve">
      3 адамға арналған комплектiлi (қақпақсыз); </w:t>
      </w:r>
      <w:r>
        <w:br/>
      </w:r>
      <w:r>
        <w:rPr>
          <w:rFonts w:ascii="Times New Roman"/>
          <w:b w:val="false"/>
          <w:i w:val="false"/>
          <w:color w:val="000000"/>
          <w:sz w:val="28"/>
        </w:rPr>
        <w:t xml:space="preserve">
      1 беделi унитаз және қолжуғышымен; </w:t>
      </w:r>
      <w:r>
        <w:br/>
      </w:r>
      <w:r>
        <w:rPr>
          <w:rFonts w:ascii="Times New Roman"/>
          <w:b w:val="false"/>
          <w:i w:val="false"/>
          <w:color w:val="000000"/>
          <w:sz w:val="28"/>
        </w:rPr>
        <w:t xml:space="preserve">
      Қолжуғыш - 2 дана. </w:t>
      </w:r>
    </w:p>
    <w:p>
      <w:pPr>
        <w:spacing w:after="0"/>
        <w:ind w:left="0"/>
        <w:jc w:val="both"/>
      </w:pPr>
      <w:r>
        <w:rPr>
          <w:rFonts w:ascii="Times New Roman"/>
          <w:b w:val="false"/>
          <w:i w:val="false"/>
          <w:color w:val="000000"/>
          <w:sz w:val="28"/>
        </w:rPr>
        <w:t xml:space="preserve">      7. 2 адамға арналған ерлер әжетханасы (қақпақсыз): </w:t>
      </w:r>
      <w:r>
        <w:br/>
      </w:r>
      <w:r>
        <w:rPr>
          <w:rFonts w:ascii="Times New Roman"/>
          <w:b w:val="false"/>
          <w:i w:val="false"/>
          <w:color w:val="000000"/>
          <w:sz w:val="28"/>
        </w:rPr>
        <w:t xml:space="preserve">
      Писуар - 2 дана; </w:t>
      </w:r>
      <w:r>
        <w:br/>
      </w:r>
      <w:r>
        <w:rPr>
          <w:rFonts w:ascii="Times New Roman"/>
          <w:b w:val="false"/>
          <w:i w:val="false"/>
          <w:color w:val="000000"/>
          <w:sz w:val="28"/>
        </w:rPr>
        <w:t xml:space="preserve">
      Қақпақсыз қолжуғышты унитаз - 1 дана; </w:t>
      </w:r>
      <w:r>
        <w:br/>
      </w:r>
      <w:r>
        <w:rPr>
          <w:rFonts w:ascii="Times New Roman"/>
          <w:b w:val="false"/>
          <w:i w:val="false"/>
          <w:color w:val="000000"/>
          <w:sz w:val="28"/>
        </w:rPr>
        <w:t xml:space="preserve">
      Қолжуғыш - 2 дана; </w:t>
      </w:r>
      <w:r>
        <w:br/>
      </w:r>
      <w:r>
        <w:rPr>
          <w:rFonts w:ascii="Times New Roman"/>
          <w:b w:val="false"/>
          <w:i w:val="false"/>
          <w:color w:val="000000"/>
          <w:sz w:val="28"/>
        </w:rPr>
        <w:t xml:space="preserve">
      (комплектiлi шырақ) </w:t>
      </w:r>
      <w:r>
        <w:br/>
      </w:r>
      <w:r>
        <w:rPr>
          <w:rFonts w:ascii="Times New Roman"/>
          <w:b w:val="false"/>
          <w:i w:val="false"/>
          <w:color w:val="000000"/>
          <w:sz w:val="28"/>
        </w:rPr>
        <w:t xml:space="preserve">
      Шаруашылыққа арналған жабдықталған орын </w:t>
      </w:r>
      <w:r>
        <w:br/>
      </w:r>
      <w:r>
        <w:rPr>
          <w:rFonts w:ascii="Times New Roman"/>
          <w:b w:val="false"/>
          <w:i w:val="false"/>
          <w:color w:val="000000"/>
          <w:sz w:val="28"/>
        </w:rPr>
        <w:t xml:space="preserve">
      Қол жуғыш - арнаулы жуғыш. </w:t>
      </w:r>
    </w:p>
    <w:p>
      <w:pPr>
        <w:spacing w:after="0"/>
        <w:ind w:left="0"/>
        <w:jc w:val="both"/>
      </w:pPr>
      <w:r>
        <w:rPr>
          <w:rFonts w:ascii="Times New Roman"/>
          <w:b w:val="false"/>
          <w:i w:val="false"/>
          <w:color w:val="000000"/>
          <w:sz w:val="28"/>
        </w:rPr>
        <w:t xml:space="preserve">      Бiрiншi қабат </w:t>
      </w:r>
      <w:r>
        <w:br/>
      </w:r>
      <w:r>
        <w:rPr>
          <w:rFonts w:ascii="Times New Roman"/>
          <w:b w:val="false"/>
          <w:i w:val="false"/>
          <w:color w:val="000000"/>
          <w:sz w:val="28"/>
        </w:rPr>
        <w:t xml:space="preserve">
      1 қабаттағыдай гардероб: </w:t>
      </w:r>
      <w:r>
        <w:br/>
      </w:r>
      <w:r>
        <w:rPr>
          <w:rFonts w:ascii="Times New Roman"/>
          <w:b w:val="false"/>
          <w:i w:val="false"/>
          <w:color w:val="000000"/>
          <w:sz w:val="28"/>
        </w:rPr>
        <w:t xml:space="preserve">
      а/ қыздар туалетi: </w:t>
      </w:r>
      <w:r>
        <w:br/>
      </w:r>
      <w:r>
        <w:rPr>
          <w:rFonts w:ascii="Times New Roman"/>
          <w:b w:val="false"/>
          <w:i w:val="false"/>
          <w:color w:val="000000"/>
          <w:sz w:val="28"/>
        </w:rPr>
        <w:t xml:space="preserve">
      Унитаз - 4 дана (қақпақсыз); </w:t>
      </w:r>
      <w:r>
        <w:br/>
      </w:r>
      <w:r>
        <w:rPr>
          <w:rFonts w:ascii="Times New Roman"/>
          <w:b w:val="false"/>
          <w:i w:val="false"/>
          <w:color w:val="000000"/>
          <w:sz w:val="28"/>
        </w:rPr>
        <w:t xml:space="preserve">
      Қолжуғыш - 2 дана; </w:t>
      </w:r>
      <w:r>
        <w:br/>
      </w:r>
      <w:r>
        <w:rPr>
          <w:rFonts w:ascii="Times New Roman"/>
          <w:b w:val="false"/>
          <w:i w:val="false"/>
          <w:color w:val="000000"/>
          <w:sz w:val="28"/>
        </w:rPr>
        <w:t xml:space="preserve">
      б/ ерлер әжетханасы: </w:t>
      </w:r>
      <w:r>
        <w:br/>
      </w:r>
      <w:r>
        <w:rPr>
          <w:rFonts w:ascii="Times New Roman"/>
          <w:b w:val="false"/>
          <w:i w:val="false"/>
          <w:color w:val="000000"/>
          <w:sz w:val="28"/>
        </w:rPr>
        <w:t xml:space="preserve">
      Унитаз - 2 дана (қақпақсыз); </w:t>
      </w:r>
      <w:r>
        <w:br/>
      </w:r>
      <w:r>
        <w:rPr>
          <w:rFonts w:ascii="Times New Roman"/>
          <w:b w:val="false"/>
          <w:i w:val="false"/>
          <w:color w:val="000000"/>
          <w:sz w:val="28"/>
        </w:rPr>
        <w:t xml:space="preserve">
      Писуар - 2 дана; </w:t>
      </w:r>
      <w:r>
        <w:br/>
      </w:r>
      <w:r>
        <w:rPr>
          <w:rFonts w:ascii="Times New Roman"/>
          <w:b w:val="false"/>
          <w:i w:val="false"/>
          <w:color w:val="000000"/>
          <w:sz w:val="28"/>
        </w:rPr>
        <w:t xml:space="preserve">
      Қол жуғыш - 2 дана; </w:t>
      </w:r>
      <w:r>
        <w:br/>
      </w:r>
      <w:r>
        <w:rPr>
          <w:rFonts w:ascii="Times New Roman"/>
          <w:b w:val="false"/>
          <w:i w:val="false"/>
          <w:color w:val="000000"/>
          <w:sz w:val="28"/>
        </w:rPr>
        <w:t xml:space="preserve">
      2 қабаттағыдай шаруашылыққа арналған бөлме. </w:t>
      </w:r>
    </w:p>
    <w:p>
      <w:pPr>
        <w:spacing w:after="0"/>
        <w:ind w:left="0"/>
        <w:jc w:val="both"/>
      </w:pPr>
      <w:r>
        <w:rPr>
          <w:rFonts w:ascii="Times New Roman"/>
          <w:b w:val="false"/>
          <w:i w:val="false"/>
          <w:color w:val="000000"/>
          <w:sz w:val="28"/>
        </w:rPr>
        <w:t xml:space="preserve">      б/ Оқытушылар бөлмесi: </w:t>
      </w:r>
      <w:r>
        <w:br/>
      </w:r>
      <w:r>
        <w:rPr>
          <w:rFonts w:ascii="Times New Roman"/>
          <w:b w:val="false"/>
          <w:i w:val="false"/>
          <w:color w:val="000000"/>
          <w:sz w:val="28"/>
        </w:rPr>
        <w:t xml:space="preserve">
      Оқытушылар үстелi - 6 дана (әкiмшiлiк); </w:t>
      </w:r>
      <w:r>
        <w:br/>
      </w:r>
      <w:r>
        <w:rPr>
          <w:rFonts w:ascii="Times New Roman"/>
          <w:b w:val="false"/>
          <w:i w:val="false"/>
          <w:color w:val="000000"/>
          <w:sz w:val="28"/>
        </w:rPr>
        <w:t xml:space="preserve">
      Оқытушылар орындығы - 8 дана (әкiмшiлiк); </w:t>
      </w:r>
      <w:r>
        <w:br/>
      </w:r>
      <w:r>
        <w:rPr>
          <w:rFonts w:ascii="Times New Roman"/>
          <w:b w:val="false"/>
          <w:i w:val="false"/>
          <w:color w:val="000000"/>
          <w:sz w:val="28"/>
        </w:rPr>
        <w:t xml:space="preserve">
      Қонаққа арналған үстел - 1 дана; </w:t>
      </w:r>
      <w:r>
        <w:br/>
      </w:r>
      <w:r>
        <w:rPr>
          <w:rFonts w:ascii="Times New Roman"/>
          <w:b w:val="false"/>
          <w:i w:val="false"/>
          <w:color w:val="000000"/>
          <w:sz w:val="28"/>
        </w:rPr>
        <w:t xml:space="preserve">
      Кiтапқа арналған шкаф - 3 дана (арқалы); </w:t>
      </w:r>
      <w:r>
        <w:br/>
      </w:r>
      <w:r>
        <w:rPr>
          <w:rFonts w:ascii="Times New Roman"/>
          <w:b w:val="false"/>
          <w:i w:val="false"/>
          <w:color w:val="000000"/>
          <w:sz w:val="28"/>
        </w:rPr>
        <w:t xml:space="preserve">
      Комплектiлi шырақ. </w:t>
      </w:r>
    </w:p>
    <w:p>
      <w:pPr>
        <w:spacing w:after="0"/>
        <w:ind w:left="0"/>
        <w:jc w:val="both"/>
      </w:pPr>
      <w:r>
        <w:rPr>
          <w:rFonts w:ascii="Times New Roman"/>
          <w:b w:val="false"/>
          <w:i w:val="false"/>
          <w:color w:val="000000"/>
          <w:sz w:val="28"/>
        </w:rPr>
        <w:t xml:space="preserve">      Декан кабинетi: </w:t>
      </w:r>
      <w:r>
        <w:br/>
      </w:r>
      <w:r>
        <w:rPr>
          <w:rFonts w:ascii="Times New Roman"/>
          <w:b w:val="false"/>
          <w:i w:val="false"/>
          <w:color w:val="000000"/>
          <w:sz w:val="28"/>
        </w:rPr>
        <w:t xml:space="preserve">
      Кiтаптарға арналған шкаф - 2 дана (арқалы); </w:t>
      </w:r>
      <w:r>
        <w:br/>
      </w:r>
      <w:r>
        <w:rPr>
          <w:rFonts w:ascii="Times New Roman"/>
          <w:b w:val="false"/>
          <w:i w:val="false"/>
          <w:color w:val="000000"/>
          <w:sz w:val="28"/>
        </w:rPr>
        <w:t xml:space="preserve">
      Әкiмшiлiк орындығы - 3 дана + 2 дана; </w:t>
      </w:r>
      <w:r>
        <w:br/>
      </w:r>
      <w:r>
        <w:rPr>
          <w:rFonts w:ascii="Times New Roman"/>
          <w:b w:val="false"/>
          <w:i w:val="false"/>
          <w:color w:val="000000"/>
          <w:sz w:val="28"/>
        </w:rPr>
        <w:t xml:space="preserve">
      Әкiмшiлiк үстелi - 1 дана - 2 дана (үлкен); </w:t>
      </w:r>
      <w:r>
        <w:br/>
      </w:r>
      <w:r>
        <w:rPr>
          <w:rFonts w:ascii="Times New Roman"/>
          <w:b w:val="false"/>
          <w:i w:val="false"/>
          <w:color w:val="000000"/>
          <w:sz w:val="28"/>
        </w:rPr>
        <w:t xml:space="preserve">
      Жазу машинкасына арналған үстел - 1 дана; </w:t>
      </w:r>
      <w:r>
        <w:br/>
      </w:r>
      <w:r>
        <w:rPr>
          <w:rFonts w:ascii="Times New Roman"/>
          <w:b w:val="false"/>
          <w:i w:val="false"/>
          <w:color w:val="000000"/>
          <w:sz w:val="28"/>
        </w:rPr>
        <w:t xml:space="preserve">
      4 есiктi әйнектi шкаф - 1 дана + 1 дана; </w:t>
      </w:r>
      <w:r>
        <w:br/>
      </w:r>
      <w:r>
        <w:rPr>
          <w:rFonts w:ascii="Times New Roman"/>
          <w:b w:val="false"/>
          <w:i w:val="false"/>
          <w:color w:val="000000"/>
          <w:sz w:val="28"/>
        </w:rPr>
        <w:t xml:space="preserve">
      2 орынды диван - 2 дана; </w:t>
      </w:r>
      <w:r>
        <w:br/>
      </w:r>
      <w:r>
        <w:rPr>
          <w:rFonts w:ascii="Times New Roman"/>
          <w:b w:val="false"/>
          <w:i w:val="false"/>
          <w:color w:val="000000"/>
          <w:sz w:val="28"/>
        </w:rPr>
        <w:t xml:space="preserve">
      Кресло - 4 дана; </w:t>
      </w:r>
      <w:r>
        <w:br/>
      </w:r>
      <w:r>
        <w:rPr>
          <w:rFonts w:ascii="Times New Roman"/>
          <w:b w:val="false"/>
          <w:i w:val="false"/>
          <w:color w:val="000000"/>
          <w:sz w:val="28"/>
        </w:rPr>
        <w:t xml:space="preserve">
      Қонаққа арналған үстел - 2 дана (үлкен); </w:t>
      </w:r>
      <w:r>
        <w:br/>
      </w:r>
      <w:r>
        <w:rPr>
          <w:rFonts w:ascii="Times New Roman"/>
          <w:b w:val="false"/>
          <w:i w:val="false"/>
          <w:color w:val="000000"/>
          <w:sz w:val="28"/>
        </w:rPr>
        <w:t xml:space="preserve">
      2 есiктi әйнектi шкаф - 1 дана; </w:t>
      </w:r>
      <w:r>
        <w:br/>
      </w:r>
      <w:r>
        <w:rPr>
          <w:rFonts w:ascii="Times New Roman"/>
          <w:b w:val="false"/>
          <w:i w:val="false"/>
          <w:color w:val="000000"/>
          <w:sz w:val="28"/>
        </w:rPr>
        <w:t xml:space="preserve">
      Терiмен қапталған кресло - 1 дана; </w:t>
      </w:r>
      <w:r>
        <w:br/>
      </w:r>
      <w:r>
        <w:rPr>
          <w:rFonts w:ascii="Times New Roman"/>
          <w:b w:val="false"/>
          <w:i w:val="false"/>
          <w:color w:val="000000"/>
          <w:sz w:val="28"/>
        </w:rPr>
        <w:t xml:space="preserve">
      Кiшкене үстел. </w:t>
      </w:r>
    </w:p>
    <w:p>
      <w:pPr>
        <w:spacing w:after="0"/>
        <w:ind w:left="0"/>
        <w:jc w:val="both"/>
      </w:pPr>
      <w:r>
        <w:rPr>
          <w:rFonts w:ascii="Times New Roman"/>
          <w:b w:val="false"/>
          <w:i w:val="false"/>
          <w:color w:val="000000"/>
          <w:sz w:val="28"/>
        </w:rPr>
        <w:t xml:space="preserve">      Мәжiлiс бөлмесi: </w:t>
      </w:r>
      <w:r>
        <w:br/>
      </w:r>
      <w:r>
        <w:rPr>
          <w:rFonts w:ascii="Times New Roman"/>
          <w:b w:val="false"/>
          <w:i w:val="false"/>
          <w:color w:val="000000"/>
          <w:sz w:val="28"/>
        </w:rPr>
        <w:t xml:space="preserve">
      Үлкен үстел - 1 дана; </w:t>
      </w:r>
      <w:r>
        <w:br/>
      </w:r>
      <w:r>
        <w:rPr>
          <w:rFonts w:ascii="Times New Roman"/>
          <w:b w:val="false"/>
          <w:i w:val="false"/>
          <w:color w:val="000000"/>
          <w:sz w:val="28"/>
        </w:rPr>
        <w:t xml:space="preserve">
      Әкiмшiлiк үстелi - 13 дана. </w:t>
      </w:r>
    </w:p>
    <w:p>
      <w:pPr>
        <w:spacing w:after="0"/>
        <w:ind w:left="0"/>
        <w:jc w:val="both"/>
      </w:pPr>
      <w:r>
        <w:rPr>
          <w:rFonts w:ascii="Times New Roman"/>
          <w:b w:val="false"/>
          <w:i w:val="false"/>
          <w:color w:val="000000"/>
          <w:sz w:val="28"/>
        </w:rPr>
        <w:t xml:space="preserve">      Дәлiз: </w:t>
      </w:r>
      <w:r>
        <w:br/>
      </w:r>
      <w:r>
        <w:rPr>
          <w:rFonts w:ascii="Times New Roman"/>
          <w:b w:val="false"/>
          <w:i w:val="false"/>
          <w:color w:val="000000"/>
          <w:sz w:val="28"/>
        </w:rPr>
        <w:t xml:space="preserve">
      Тексерушiге арналған үстел - 2 дана; </w:t>
      </w:r>
      <w:r>
        <w:br/>
      </w:r>
      <w:r>
        <w:rPr>
          <w:rFonts w:ascii="Times New Roman"/>
          <w:b w:val="false"/>
          <w:i w:val="false"/>
          <w:color w:val="000000"/>
          <w:sz w:val="28"/>
        </w:rPr>
        <w:t xml:space="preserve">
      Әкiмшiлiк орындығы - 2 дана; </w:t>
      </w:r>
      <w:r>
        <w:br/>
      </w:r>
      <w:r>
        <w:rPr>
          <w:rFonts w:ascii="Times New Roman"/>
          <w:b w:val="false"/>
          <w:i w:val="false"/>
          <w:color w:val="000000"/>
          <w:sz w:val="28"/>
        </w:rPr>
        <w:t xml:space="preserve">
      4 есiктi шкаф - 2 дана (әйнектi); </w:t>
      </w:r>
      <w:r>
        <w:br/>
      </w:r>
      <w:r>
        <w:rPr>
          <w:rFonts w:ascii="Times New Roman"/>
          <w:b w:val="false"/>
          <w:i w:val="false"/>
          <w:color w:val="000000"/>
          <w:sz w:val="28"/>
        </w:rPr>
        <w:t xml:space="preserve">
      3 есiктi шкаф - 1 дана (әйнектi); </w:t>
      </w:r>
      <w:r>
        <w:br/>
      </w:r>
      <w:r>
        <w:rPr>
          <w:rFonts w:ascii="Times New Roman"/>
          <w:b w:val="false"/>
          <w:i w:val="false"/>
          <w:color w:val="000000"/>
          <w:sz w:val="28"/>
        </w:rPr>
        <w:t xml:space="preserve">
      2 орынды диван - 2 дана; </w:t>
      </w:r>
      <w:r>
        <w:br/>
      </w:r>
      <w:r>
        <w:rPr>
          <w:rFonts w:ascii="Times New Roman"/>
          <w:b w:val="false"/>
          <w:i w:val="false"/>
          <w:color w:val="000000"/>
          <w:sz w:val="28"/>
        </w:rPr>
        <w:t xml:space="preserve">
      Кресло - 4 дана; </w:t>
      </w:r>
      <w:r>
        <w:br/>
      </w:r>
      <w:r>
        <w:rPr>
          <w:rFonts w:ascii="Times New Roman"/>
          <w:b w:val="false"/>
          <w:i w:val="false"/>
          <w:color w:val="000000"/>
          <w:sz w:val="28"/>
        </w:rPr>
        <w:t xml:space="preserve">
      Қонақ үстелi - 2 дана (үлкен); </w:t>
      </w:r>
    </w:p>
    <w:p>
      <w:pPr>
        <w:spacing w:after="0"/>
        <w:ind w:left="0"/>
        <w:jc w:val="both"/>
      </w:pPr>
      <w:r>
        <w:rPr>
          <w:rFonts w:ascii="Times New Roman"/>
          <w:b w:val="false"/>
          <w:i w:val="false"/>
          <w:color w:val="000000"/>
          <w:sz w:val="28"/>
        </w:rPr>
        <w:t xml:space="preserve">      Әкiмшілiк кабинетi: </w:t>
      </w:r>
      <w:r>
        <w:br/>
      </w:r>
      <w:r>
        <w:rPr>
          <w:rFonts w:ascii="Times New Roman"/>
          <w:b w:val="false"/>
          <w:i w:val="false"/>
          <w:color w:val="000000"/>
          <w:sz w:val="28"/>
        </w:rPr>
        <w:t xml:space="preserve">
      Әкiмшiлiк үстелi - 2 дана; </w:t>
      </w:r>
      <w:r>
        <w:br/>
      </w:r>
      <w:r>
        <w:rPr>
          <w:rFonts w:ascii="Times New Roman"/>
          <w:b w:val="false"/>
          <w:i w:val="false"/>
          <w:color w:val="000000"/>
          <w:sz w:val="28"/>
        </w:rPr>
        <w:t xml:space="preserve">
      Әкiмшiлiк орындығы - 4 дана; </w:t>
      </w:r>
      <w:r>
        <w:br/>
      </w:r>
      <w:r>
        <w:rPr>
          <w:rFonts w:ascii="Times New Roman"/>
          <w:b w:val="false"/>
          <w:i w:val="false"/>
          <w:color w:val="000000"/>
          <w:sz w:val="28"/>
        </w:rPr>
        <w:t xml:space="preserve">
      Кiтап шкафы - 3 дана (арқалы); </w:t>
      </w:r>
      <w:r>
        <w:br/>
      </w:r>
      <w:r>
        <w:rPr>
          <w:rFonts w:ascii="Times New Roman"/>
          <w:b w:val="false"/>
          <w:i w:val="false"/>
          <w:color w:val="000000"/>
          <w:sz w:val="28"/>
        </w:rPr>
        <w:t xml:space="preserve">
      Қонақ үстелi - 1 дана. </w:t>
      </w:r>
    </w:p>
    <w:p>
      <w:pPr>
        <w:spacing w:after="0"/>
        <w:ind w:left="0"/>
        <w:jc w:val="both"/>
      </w:pPr>
      <w:r>
        <w:rPr>
          <w:rFonts w:ascii="Times New Roman"/>
          <w:b w:val="false"/>
          <w:i w:val="false"/>
          <w:color w:val="000000"/>
          <w:sz w:val="28"/>
        </w:rPr>
        <w:t xml:space="preserve">      Кiтапхана: </w:t>
      </w:r>
      <w:r>
        <w:br/>
      </w:r>
      <w:r>
        <w:rPr>
          <w:rFonts w:ascii="Times New Roman"/>
          <w:b w:val="false"/>
          <w:i w:val="false"/>
          <w:color w:val="000000"/>
          <w:sz w:val="28"/>
        </w:rPr>
        <w:t xml:space="preserve">
      Парта - 9 дана; </w:t>
      </w:r>
      <w:r>
        <w:br/>
      </w:r>
      <w:r>
        <w:rPr>
          <w:rFonts w:ascii="Times New Roman"/>
          <w:b w:val="false"/>
          <w:i w:val="false"/>
          <w:color w:val="000000"/>
          <w:sz w:val="28"/>
        </w:rPr>
        <w:t xml:space="preserve">
      Студенттерге арналған үстелдер - 18 дана; </w:t>
      </w:r>
      <w:r>
        <w:br/>
      </w:r>
      <w:r>
        <w:rPr>
          <w:rFonts w:ascii="Times New Roman"/>
          <w:b w:val="false"/>
          <w:i w:val="false"/>
          <w:color w:val="000000"/>
          <w:sz w:val="28"/>
        </w:rPr>
        <w:t xml:space="preserve">
      Кiтап шкафы - 4 дана (арқасыз); </w:t>
      </w:r>
      <w:r>
        <w:br/>
      </w:r>
      <w:r>
        <w:rPr>
          <w:rFonts w:ascii="Times New Roman"/>
          <w:b w:val="false"/>
          <w:i w:val="false"/>
          <w:color w:val="000000"/>
          <w:sz w:val="28"/>
        </w:rPr>
        <w:t xml:space="preserve">
      Құжаттарға арналған 2 есiктi әйнектi шкаф - 9 дана; </w:t>
      </w:r>
      <w:r>
        <w:br/>
      </w:r>
      <w:r>
        <w:rPr>
          <w:rFonts w:ascii="Times New Roman"/>
          <w:b w:val="false"/>
          <w:i w:val="false"/>
          <w:color w:val="000000"/>
          <w:sz w:val="28"/>
        </w:rPr>
        <w:t xml:space="preserve">
      Комплектiлi шырақ. </w:t>
      </w:r>
    </w:p>
    <w:p>
      <w:pPr>
        <w:spacing w:after="0"/>
        <w:ind w:left="0"/>
        <w:jc w:val="both"/>
      </w:pPr>
      <w:r>
        <w:rPr>
          <w:rFonts w:ascii="Times New Roman"/>
          <w:b w:val="false"/>
          <w:i w:val="false"/>
          <w:color w:val="000000"/>
          <w:sz w:val="28"/>
        </w:rPr>
        <w:t xml:space="preserve">      Архиф 1: </w:t>
      </w:r>
      <w:r>
        <w:br/>
      </w:r>
      <w:r>
        <w:rPr>
          <w:rFonts w:ascii="Times New Roman"/>
          <w:b w:val="false"/>
          <w:i w:val="false"/>
          <w:color w:val="000000"/>
          <w:sz w:val="28"/>
        </w:rPr>
        <w:t xml:space="preserve">
      Парта - 2 дана; </w:t>
      </w:r>
      <w:r>
        <w:br/>
      </w:r>
      <w:r>
        <w:rPr>
          <w:rFonts w:ascii="Times New Roman"/>
          <w:b w:val="false"/>
          <w:i w:val="false"/>
          <w:color w:val="000000"/>
          <w:sz w:val="28"/>
        </w:rPr>
        <w:t xml:space="preserve">
      Әкiмшiлiк орындық - 2 дана; </w:t>
      </w:r>
      <w:r>
        <w:br/>
      </w:r>
      <w:r>
        <w:rPr>
          <w:rFonts w:ascii="Times New Roman"/>
          <w:b w:val="false"/>
          <w:i w:val="false"/>
          <w:color w:val="000000"/>
          <w:sz w:val="28"/>
        </w:rPr>
        <w:t xml:space="preserve">
      2 есiктi әйнектi шкаф - 2 дана. </w:t>
      </w:r>
    </w:p>
    <w:p>
      <w:pPr>
        <w:spacing w:after="0"/>
        <w:ind w:left="0"/>
        <w:jc w:val="both"/>
      </w:pPr>
      <w:r>
        <w:rPr>
          <w:rFonts w:ascii="Times New Roman"/>
          <w:b w:val="false"/>
          <w:i w:val="false"/>
          <w:color w:val="000000"/>
          <w:sz w:val="28"/>
        </w:rPr>
        <w:t xml:space="preserve">      Архив 2: </w:t>
      </w:r>
      <w:r>
        <w:br/>
      </w:r>
      <w:r>
        <w:rPr>
          <w:rFonts w:ascii="Times New Roman"/>
          <w:b w:val="false"/>
          <w:i w:val="false"/>
          <w:color w:val="000000"/>
          <w:sz w:val="28"/>
        </w:rPr>
        <w:t xml:space="preserve">
      Парталар - 2 дана; </w:t>
      </w:r>
      <w:r>
        <w:br/>
      </w:r>
      <w:r>
        <w:rPr>
          <w:rFonts w:ascii="Times New Roman"/>
          <w:b w:val="false"/>
          <w:i w:val="false"/>
          <w:color w:val="000000"/>
          <w:sz w:val="28"/>
        </w:rPr>
        <w:t xml:space="preserve">
      Әкiмшiлiк орындықтар- 2 дана; </w:t>
      </w:r>
      <w:r>
        <w:br/>
      </w:r>
      <w:r>
        <w:rPr>
          <w:rFonts w:ascii="Times New Roman"/>
          <w:b w:val="false"/>
          <w:i w:val="false"/>
          <w:color w:val="000000"/>
          <w:sz w:val="28"/>
        </w:rPr>
        <w:t xml:space="preserve">
      2 есiктi әйнектi шкаф - 4 дана; </w:t>
      </w:r>
      <w:r>
        <w:br/>
      </w:r>
      <w:r>
        <w:rPr>
          <w:rFonts w:ascii="Times New Roman"/>
          <w:b w:val="false"/>
          <w:i w:val="false"/>
          <w:color w:val="000000"/>
          <w:sz w:val="28"/>
        </w:rPr>
        <w:t xml:space="preserve">
      Кiтап шкафы - 1 дана (арқасыз); </w:t>
      </w:r>
    </w:p>
    <w:p>
      <w:pPr>
        <w:spacing w:after="0"/>
        <w:ind w:left="0"/>
        <w:jc w:val="both"/>
      </w:pPr>
      <w:r>
        <w:rPr>
          <w:rFonts w:ascii="Times New Roman"/>
          <w:b w:val="false"/>
          <w:i w:val="false"/>
          <w:color w:val="000000"/>
          <w:sz w:val="28"/>
        </w:rPr>
        <w:t xml:space="preserve">      Әкiмшілiк кабинет: </w:t>
      </w:r>
      <w:r>
        <w:br/>
      </w:r>
      <w:r>
        <w:rPr>
          <w:rFonts w:ascii="Times New Roman"/>
          <w:b w:val="false"/>
          <w:i w:val="false"/>
          <w:color w:val="000000"/>
          <w:sz w:val="28"/>
        </w:rPr>
        <w:t xml:space="preserve">
      2 есiктi шкаф - 6 дана (ағаш); </w:t>
      </w:r>
      <w:r>
        <w:br/>
      </w:r>
      <w:r>
        <w:rPr>
          <w:rFonts w:ascii="Times New Roman"/>
          <w:b w:val="false"/>
          <w:i w:val="false"/>
          <w:color w:val="000000"/>
          <w:sz w:val="28"/>
        </w:rPr>
        <w:t xml:space="preserve">
      Парта - 6 дана; </w:t>
      </w:r>
      <w:r>
        <w:br/>
      </w:r>
      <w:r>
        <w:rPr>
          <w:rFonts w:ascii="Times New Roman"/>
          <w:b w:val="false"/>
          <w:i w:val="false"/>
          <w:color w:val="000000"/>
          <w:sz w:val="28"/>
        </w:rPr>
        <w:t xml:space="preserve">
      Әкiмшiлiк орындық - 8 дана; </w:t>
      </w:r>
      <w:r>
        <w:br/>
      </w:r>
      <w:r>
        <w:rPr>
          <w:rFonts w:ascii="Times New Roman"/>
          <w:b w:val="false"/>
          <w:i w:val="false"/>
          <w:color w:val="000000"/>
          <w:sz w:val="28"/>
        </w:rPr>
        <w:t xml:space="preserve">
      Қонаққа арналған орындық - 1 дана; </w:t>
      </w:r>
      <w:r>
        <w:br/>
      </w:r>
      <w:r>
        <w:rPr>
          <w:rFonts w:ascii="Times New Roman"/>
          <w:b w:val="false"/>
          <w:i w:val="false"/>
          <w:color w:val="000000"/>
          <w:sz w:val="28"/>
        </w:rPr>
        <w:t xml:space="preserve">
      Комплектiлi шырақ </w:t>
      </w:r>
    </w:p>
    <w:p>
      <w:pPr>
        <w:spacing w:after="0"/>
        <w:ind w:left="0"/>
        <w:jc w:val="both"/>
      </w:pPr>
      <w:r>
        <w:rPr>
          <w:rFonts w:ascii="Times New Roman"/>
          <w:b w:val="false"/>
          <w:i w:val="false"/>
          <w:color w:val="000000"/>
          <w:sz w:val="28"/>
        </w:rPr>
        <w:t xml:space="preserve">      Лингафон кабинетi: </w:t>
      </w:r>
      <w:r>
        <w:br/>
      </w:r>
      <w:r>
        <w:rPr>
          <w:rFonts w:ascii="Times New Roman"/>
          <w:b w:val="false"/>
          <w:i w:val="false"/>
          <w:color w:val="000000"/>
          <w:sz w:val="28"/>
        </w:rPr>
        <w:t xml:space="preserve">
      2 этаждағыдай құрылған. </w:t>
      </w:r>
    </w:p>
    <w:p>
      <w:pPr>
        <w:spacing w:after="0"/>
        <w:ind w:left="0"/>
        <w:jc w:val="both"/>
      </w:pPr>
      <w:r>
        <w:rPr>
          <w:rFonts w:ascii="Times New Roman"/>
          <w:b w:val="false"/>
          <w:i w:val="false"/>
          <w:color w:val="000000"/>
          <w:sz w:val="28"/>
        </w:rPr>
        <w:t xml:space="preserve">      Байланыс бөлмесi: </w:t>
      </w:r>
      <w:r>
        <w:br/>
      </w:r>
      <w:r>
        <w:rPr>
          <w:rFonts w:ascii="Times New Roman"/>
          <w:b w:val="false"/>
          <w:i w:val="false"/>
          <w:color w:val="000000"/>
          <w:sz w:val="28"/>
        </w:rPr>
        <w:t xml:space="preserve">
      Жұмыс үстелi - 1 дана; </w:t>
      </w:r>
      <w:r>
        <w:br/>
      </w:r>
      <w:r>
        <w:rPr>
          <w:rFonts w:ascii="Times New Roman"/>
          <w:b w:val="false"/>
          <w:i w:val="false"/>
          <w:color w:val="000000"/>
          <w:sz w:val="28"/>
        </w:rPr>
        <w:t xml:space="preserve">
      Әкiмшiлiк орындығы - 1 дана; </w:t>
      </w:r>
      <w:r>
        <w:br/>
      </w:r>
      <w:r>
        <w:rPr>
          <w:rFonts w:ascii="Times New Roman"/>
          <w:b w:val="false"/>
          <w:i w:val="false"/>
          <w:color w:val="000000"/>
          <w:sz w:val="28"/>
        </w:rPr>
        <w:t xml:space="preserve">
      Өрткe байланысты белгi беру құралы - 1 комплект; </w:t>
      </w:r>
      <w:r>
        <w:br/>
      </w:r>
      <w:r>
        <w:rPr>
          <w:rFonts w:ascii="Times New Roman"/>
          <w:b w:val="false"/>
          <w:i w:val="false"/>
          <w:color w:val="000000"/>
          <w:sz w:val="28"/>
        </w:rPr>
        <w:t xml:space="preserve">
      Байланыс жәшiгi - 1 дана. </w:t>
      </w:r>
    </w:p>
    <w:p>
      <w:pPr>
        <w:spacing w:after="0"/>
        <w:ind w:left="0"/>
        <w:jc w:val="both"/>
      </w:pPr>
      <w:r>
        <w:rPr>
          <w:rFonts w:ascii="Times New Roman"/>
          <w:b w:val="false"/>
          <w:i w:val="false"/>
          <w:color w:val="000000"/>
          <w:sz w:val="28"/>
        </w:rPr>
        <w:t xml:space="preserve">      Асхана: </w:t>
      </w:r>
      <w:r>
        <w:br/>
      </w:r>
      <w:r>
        <w:rPr>
          <w:rFonts w:ascii="Times New Roman"/>
          <w:b w:val="false"/>
          <w:i w:val="false"/>
          <w:color w:val="000000"/>
          <w:sz w:val="28"/>
        </w:rPr>
        <w:t xml:space="preserve">
      2 есiктi ағаш шкаф - 1 дана; </w:t>
      </w:r>
      <w:r>
        <w:br/>
      </w:r>
      <w:r>
        <w:rPr>
          <w:rFonts w:ascii="Times New Roman"/>
          <w:b w:val="false"/>
          <w:i w:val="false"/>
          <w:color w:val="000000"/>
          <w:sz w:val="28"/>
        </w:rPr>
        <w:t xml:space="preserve">
      Ас үстелi - 2 дана; </w:t>
      </w:r>
      <w:r>
        <w:br/>
      </w:r>
      <w:r>
        <w:rPr>
          <w:rFonts w:ascii="Times New Roman"/>
          <w:b w:val="false"/>
          <w:i w:val="false"/>
          <w:color w:val="000000"/>
          <w:sz w:val="28"/>
        </w:rPr>
        <w:t xml:space="preserve">
      Қонаққа арналған үстел - 2 дана; </w:t>
      </w:r>
      <w:r>
        <w:br/>
      </w:r>
      <w:r>
        <w:rPr>
          <w:rFonts w:ascii="Times New Roman"/>
          <w:b w:val="false"/>
          <w:i w:val="false"/>
          <w:color w:val="000000"/>
          <w:sz w:val="28"/>
        </w:rPr>
        <w:t xml:space="preserve">
      Орындық - 5 дана. </w:t>
      </w:r>
    </w:p>
    <w:p>
      <w:pPr>
        <w:spacing w:after="0"/>
        <w:ind w:left="0"/>
        <w:jc w:val="left"/>
      </w:pPr>
      <w:r>
        <w:rPr>
          <w:rFonts w:ascii="Times New Roman"/>
          <w:b/>
          <w:i w:val="false"/>
          <w:color w:val="000000"/>
        </w:rPr>
        <w:t xml:space="preserve"> 2. Имамдар үйi </w:t>
      </w:r>
    </w:p>
    <w:p>
      <w:pPr>
        <w:spacing w:after="0"/>
        <w:ind w:left="0"/>
        <w:jc w:val="both"/>
      </w:pPr>
      <w:r>
        <w:rPr>
          <w:rFonts w:ascii="Times New Roman"/>
          <w:b w:val="false"/>
          <w:i w:val="false"/>
          <w:color w:val="000000"/>
          <w:sz w:val="28"/>
        </w:rPr>
        <w:t xml:space="preserve">      1 қабат: </w:t>
      </w:r>
      <w:r>
        <w:br/>
      </w:r>
      <w:r>
        <w:rPr>
          <w:rFonts w:ascii="Times New Roman"/>
          <w:b w:val="false"/>
          <w:i w:val="false"/>
          <w:color w:val="000000"/>
          <w:sz w:val="28"/>
        </w:rPr>
        <w:t xml:space="preserve">
      Сан. жүйе комплектiсi. </w:t>
      </w:r>
      <w:r>
        <w:br/>
      </w:r>
      <w:r>
        <w:rPr>
          <w:rFonts w:ascii="Times New Roman"/>
          <w:b w:val="false"/>
          <w:i w:val="false"/>
          <w:color w:val="000000"/>
          <w:sz w:val="28"/>
        </w:rPr>
        <w:t xml:space="preserve">
      Унитаз - 1 дана (қақпақты). </w:t>
      </w:r>
      <w:r>
        <w:br/>
      </w:r>
      <w:r>
        <w:rPr>
          <w:rFonts w:ascii="Times New Roman"/>
          <w:b w:val="false"/>
          <w:i w:val="false"/>
          <w:color w:val="000000"/>
          <w:sz w:val="28"/>
        </w:rPr>
        <w:t xml:space="preserve">
      Қолжуғыш - 1 дана (комплектiлi). </w:t>
      </w:r>
      <w:r>
        <w:br/>
      </w:r>
      <w:r>
        <w:rPr>
          <w:rFonts w:ascii="Times New Roman"/>
          <w:b w:val="false"/>
          <w:i w:val="false"/>
          <w:color w:val="000000"/>
          <w:sz w:val="28"/>
        </w:rPr>
        <w:t xml:space="preserve">
      Ванна - 1 дана (коплектiлi). </w:t>
      </w:r>
    </w:p>
    <w:p>
      <w:pPr>
        <w:spacing w:after="0"/>
        <w:ind w:left="0"/>
        <w:jc w:val="both"/>
      </w:pPr>
      <w:r>
        <w:rPr>
          <w:rFonts w:ascii="Times New Roman"/>
          <w:b w:val="false"/>
          <w:i w:val="false"/>
          <w:color w:val="000000"/>
          <w:sz w:val="28"/>
        </w:rPr>
        <w:t xml:space="preserve">      Асхана: </w:t>
      </w:r>
      <w:r>
        <w:br/>
      </w:r>
      <w:r>
        <w:rPr>
          <w:rFonts w:ascii="Times New Roman"/>
          <w:b w:val="false"/>
          <w:i w:val="false"/>
          <w:color w:val="000000"/>
          <w:sz w:val="28"/>
        </w:rPr>
        <w:t xml:space="preserve">
      Yстел - 1 дана. </w:t>
      </w:r>
      <w:r>
        <w:br/>
      </w:r>
      <w:r>
        <w:rPr>
          <w:rFonts w:ascii="Times New Roman"/>
          <w:b w:val="false"/>
          <w:i w:val="false"/>
          <w:color w:val="000000"/>
          <w:sz w:val="28"/>
        </w:rPr>
        <w:t xml:space="preserve">
      2 есiктi шкаф - 1 дана (ағаш). </w:t>
      </w:r>
      <w:r>
        <w:br/>
      </w:r>
      <w:r>
        <w:rPr>
          <w:rFonts w:ascii="Times New Roman"/>
          <w:b w:val="false"/>
          <w:i w:val="false"/>
          <w:color w:val="000000"/>
          <w:sz w:val="28"/>
        </w:rPr>
        <w:t xml:space="preserve">
      Қолжуғыш - 1 дана (жуғыш). </w:t>
      </w:r>
    </w:p>
    <w:p>
      <w:pPr>
        <w:spacing w:after="0"/>
        <w:ind w:left="0"/>
        <w:jc w:val="both"/>
      </w:pPr>
      <w:r>
        <w:rPr>
          <w:rFonts w:ascii="Times New Roman"/>
          <w:b w:val="false"/>
          <w:i w:val="false"/>
          <w:color w:val="000000"/>
          <w:sz w:val="28"/>
        </w:rPr>
        <w:t xml:space="preserve">      Хатшы бөлмесi: </w:t>
      </w:r>
      <w:r>
        <w:br/>
      </w:r>
      <w:r>
        <w:rPr>
          <w:rFonts w:ascii="Times New Roman"/>
          <w:b w:val="false"/>
          <w:i w:val="false"/>
          <w:color w:val="000000"/>
          <w:sz w:val="28"/>
        </w:rPr>
        <w:t xml:space="preserve">
      Әкiмшiлiк үстелi - 1 дана. </w:t>
      </w:r>
      <w:r>
        <w:br/>
      </w:r>
      <w:r>
        <w:rPr>
          <w:rFonts w:ascii="Times New Roman"/>
          <w:b w:val="false"/>
          <w:i w:val="false"/>
          <w:color w:val="000000"/>
          <w:sz w:val="28"/>
        </w:rPr>
        <w:t xml:space="preserve">
      Әкiмшiлiк орындығы - 1 дана. </w:t>
      </w:r>
      <w:r>
        <w:br/>
      </w:r>
      <w:r>
        <w:rPr>
          <w:rFonts w:ascii="Times New Roman"/>
          <w:b w:val="false"/>
          <w:i w:val="false"/>
          <w:color w:val="000000"/>
          <w:sz w:val="28"/>
        </w:rPr>
        <w:t xml:space="preserve">
      2 есiктi шкаф - 1 дана (ағаш). </w:t>
      </w:r>
    </w:p>
    <w:p>
      <w:pPr>
        <w:spacing w:after="0"/>
        <w:ind w:left="0"/>
        <w:jc w:val="both"/>
      </w:pPr>
      <w:r>
        <w:rPr>
          <w:rFonts w:ascii="Times New Roman"/>
          <w:b w:val="false"/>
          <w:i w:val="false"/>
          <w:color w:val="000000"/>
          <w:sz w:val="28"/>
        </w:rPr>
        <w:t xml:space="preserve">      Қабылдау бөлмесi. </w:t>
      </w:r>
      <w:r>
        <w:br/>
      </w:r>
      <w:r>
        <w:rPr>
          <w:rFonts w:ascii="Times New Roman"/>
          <w:b w:val="false"/>
          <w:i w:val="false"/>
          <w:color w:val="000000"/>
          <w:sz w:val="28"/>
        </w:rPr>
        <w:t xml:space="preserve">
      Әкiмшiлiк орындығы - 4 дана. </w:t>
      </w:r>
      <w:r>
        <w:br/>
      </w:r>
      <w:r>
        <w:rPr>
          <w:rFonts w:ascii="Times New Roman"/>
          <w:b w:val="false"/>
          <w:i w:val="false"/>
          <w:color w:val="000000"/>
          <w:sz w:val="28"/>
        </w:rPr>
        <w:t xml:space="preserve">
      Қонақ үстелi - 1 дана (үлкен). </w:t>
      </w:r>
    </w:p>
    <w:p>
      <w:pPr>
        <w:spacing w:after="0"/>
        <w:ind w:left="0"/>
        <w:jc w:val="both"/>
      </w:pPr>
      <w:r>
        <w:rPr>
          <w:rFonts w:ascii="Times New Roman"/>
          <w:b w:val="false"/>
          <w:i w:val="false"/>
          <w:color w:val="000000"/>
          <w:sz w:val="28"/>
        </w:rPr>
        <w:t xml:space="preserve">      Кеңсе 1. </w:t>
      </w:r>
      <w:r>
        <w:br/>
      </w:r>
      <w:r>
        <w:rPr>
          <w:rFonts w:ascii="Times New Roman"/>
          <w:b w:val="false"/>
          <w:i w:val="false"/>
          <w:color w:val="000000"/>
          <w:sz w:val="28"/>
        </w:rPr>
        <w:t xml:space="preserve">
      Әкiмшiлiк үстелi - 1 дана. </w:t>
      </w:r>
      <w:r>
        <w:br/>
      </w:r>
      <w:r>
        <w:rPr>
          <w:rFonts w:ascii="Times New Roman"/>
          <w:b w:val="false"/>
          <w:i w:val="false"/>
          <w:color w:val="000000"/>
          <w:sz w:val="28"/>
        </w:rPr>
        <w:t xml:space="preserve">
      Әкiмшiлiк орындығы - 3 дана. </w:t>
      </w:r>
      <w:r>
        <w:br/>
      </w:r>
      <w:r>
        <w:rPr>
          <w:rFonts w:ascii="Times New Roman"/>
          <w:b w:val="false"/>
          <w:i w:val="false"/>
          <w:color w:val="000000"/>
          <w:sz w:val="28"/>
        </w:rPr>
        <w:t xml:space="preserve">
      Қонақ үстелi - 1 дана. </w:t>
      </w:r>
      <w:r>
        <w:br/>
      </w:r>
      <w:r>
        <w:rPr>
          <w:rFonts w:ascii="Times New Roman"/>
          <w:b w:val="false"/>
          <w:i w:val="false"/>
          <w:color w:val="000000"/>
          <w:sz w:val="28"/>
        </w:rPr>
        <w:t xml:space="preserve">
      2 есiктi шкаф - 1 дана (әйнек). </w:t>
      </w:r>
      <w:r>
        <w:br/>
      </w:r>
      <w:r>
        <w:rPr>
          <w:rFonts w:ascii="Times New Roman"/>
          <w:b w:val="false"/>
          <w:i w:val="false"/>
          <w:color w:val="000000"/>
          <w:sz w:val="28"/>
        </w:rPr>
        <w:t xml:space="preserve">
      Кiтап шкафы - 1 дана (арқасыз). </w:t>
      </w:r>
    </w:p>
    <w:p>
      <w:pPr>
        <w:spacing w:after="0"/>
        <w:ind w:left="0"/>
        <w:jc w:val="both"/>
      </w:pPr>
      <w:r>
        <w:rPr>
          <w:rFonts w:ascii="Times New Roman"/>
          <w:b w:val="false"/>
          <w:i w:val="false"/>
          <w:color w:val="000000"/>
          <w:sz w:val="28"/>
        </w:rPr>
        <w:t xml:space="preserve">      Кеңсе 2. </w:t>
      </w:r>
      <w:r>
        <w:br/>
      </w:r>
      <w:r>
        <w:rPr>
          <w:rFonts w:ascii="Times New Roman"/>
          <w:b w:val="false"/>
          <w:i w:val="false"/>
          <w:color w:val="000000"/>
          <w:sz w:val="28"/>
        </w:rPr>
        <w:t xml:space="preserve">
      Әкiмшiлiк үстелi - 1 дана; </w:t>
      </w:r>
      <w:r>
        <w:br/>
      </w:r>
      <w:r>
        <w:rPr>
          <w:rFonts w:ascii="Times New Roman"/>
          <w:b w:val="false"/>
          <w:i w:val="false"/>
          <w:color w:val="000000"/>
          <w:sz w:val="28"/>
        </w:rPr>
        <w:t xml:space="preserve">
      Кiтап шкафы - 1 дана (арқасыз); </w:t>
      </w:r>
      <w:r>
        <w:br/>
      </w:r>
      <w:r>
        <w:rPr>
          <w:rFonts w:ascii="Times New Roman"/>
          <w:b w:val="false"/>
          <w:i w:val="false"/>
          <w:color w:val="000000"/>
          <w:sz w:val="28"/>
        </w:rPr>
        <w:t xml:space="preserve">
      Әкiмшiлiк орындығы - 3 дана; </w:t>
      </w:r>
      <w:r>
        <w:br/>
      </w:r>
      <w:r>
        <w:rPr>
          <w:rFonts w:ascii="Times New Roman"/>
          <w:b w:val="false"/>
          <w:i w:val="false"/>
          <w:color w:val="000000"/>
          <w:sz w:val="28"/>
        </w:rPr>
        <w:t xml:space="preserve">
      Қонақ үстелi - 1 дана; </w:t>
      </w:r>
      <w:r>
        <w:br/>
      </w:r>
      <w:r>
        <w:rPr>
          <w:rFonts w:ascii="Times New Roman"/>
          <w:b w:val="false"/>
          <w:i w:val="false"/>
          <w:color w:val="000000"/>
          <w:sz w:val="28"/>
        </w:rPr>
        <w:t xml:space="preserve">
      2 есiктi шкаф - 1 дана (әйнек); </w:t>
      </w:r>
      <w:r>
        <w:br/>
      </w:r>
      <w:r>
        <w:rPr>
          <w:rFonts w:ascii="Times New Roman"/>
          <w:b w:val="false"/>
          <w:i w:val="false"/>
          <w:color w:val="000000"/>
          <w:sz w:val="28"/>
        </w:rPr>
        <w:t xml:space="preserve">
      Факс үшiн үстел - 1 дана; </w:t>
      </w:r>
      <w:r>
        <w:br/>
      </w:r>
      <w:r>
        <w:rPr>
          <w:rFonts w:ascii="Times New Roman"/>
          <w:b w:val="false"/>
          <w:i w:val="false"/>
          <w:color w:val="000000"/>
          <w:sz w:val="28"/>
        </w:rPr>
        <w:t xml:space="preserve">
      2 орынды диван - 1 дана; </w:t>
      </w:r>
      <w:r>
        <w:br/>
      </w:r>
      <w:r>
        <w:rPr>
          <w:rFonts w:ascii="Times New Roman"/>
          <w:b w:val="false"/>
          <w:i w:val="false"/>
          <w:color w:val="000000"/>
          <w:sz w:val="28"/>
        </w:rPr>
        <w:t xml:space="preserve">
      Кресло - 2 дана. </w:t>
      </w:r>
    </w:p>
    <w:p>
      <w:pPr>
        <w:spacing w:after="0"/>
        <w:ind w:left="0"/>
        <w:jc w:val="both"/>
      </w:pPr>
      <w:r>
        <w:rPr>
          <w:rFonts w:ascii="Times New Roman"/>
          <w:b w:val="false"/>
          <w:i w:val="false"/>
          <w:color w:val="000000"/>
          <w:sz w:val="28"/>
        </w:rPr>
        <w:t xml:space="preserve">      Сан. жүйе (2) үлкен: </w:t>
      </w:r>
      <w:r>
        <w:br/>
      </w:r>
      <w:r>
        <w:rPr>
          <w:rFonts w:ascii="Times New Roman"/>
          <w:b w:val="false"/>
          <w:i w:val="false"/>
          <w:color w:val="000000"/>
          <w:sz w:val="28"/>
        </w:rPr>
        <w:t xml:space="preserve">
      Унитаз - 1 дана (комплект); </w:t>
      </w:r>
      <w:r>
        <w:br/>
      </w:r>
      <w:r>
        <w:rPr>
          <w:rFonts w:ascii="Times New Roman"/>
          <w:b w:val="false"/>
          <w:i w:val="false"/>
          <w:color w:val="000000"/>
          <w:sz w:val="28"/>
        </w:rPr>
        <w:t xml:space="preserve">
      Ванна - 1 дана (комплект); </w:t>
      </w:r>
      <w:r>
        <w:br/>
      </w:r>
      <w:r>
        <w:rPr>
          <w:rFonts w:ascii="Times New Roman"/>
          <w:b w:val="false"/>
          <w:i w:val="false"/>
          <w:color w:val="000000"/>
          <w:sz w:val="28"/>
        </w:rPr>
        <w:t xml:space="preserve">
      Қолжуғыш - 1 дана (комплект). </w:t>
      </w:r>
    </w:p>
    <w:p>
      <w:pPr>
        <w:spacing w:after="0"/>
        <w:ind w:left="0"/>
        <w:jc w:val="both"/>
      </w:pPr>
      <w:r>
        <w:rPr>
          <w:rFonts w:ascii="Times New Roman"/>
          <w:b w:val="false"/>
          <w:i w:val="false"/>
          <w:color w:val="000000"/>
          <w:sz w:val="28"/>
        </w:rPr>
        <w:t xml:space="preserve">      Кеңсе 3: </w:t>
      </w:r>
      <w:r>
        <w:br/>
      </w:r>
      <w:r>
        <w:rPr>
          <w:rFonts w:ascii="Times New Roman"/>
          <w:b w:val="false"/>
          <w:i w:val="false"/>
          <w:color w:val="000000"/>
          <w:sz w:val="28"/>
        </w:rPr>
        <w:t xml:space="preserve">
      Әкiмшiлiк үстелi - 1 дана; </w:t>
      </w:r>
      <w:r>
        <w:br/>
      </w:r>
      <w:r>
        <w:rPr>
          <w:rFonts w:ascii="Times New Roman"/>
          <w:b w:val="false"/>
          <w:i w:val="false"/>
          <w:color w:val="000000"/>
          <w:sz w:val="28"/>
        </w:rPr>
        <w:t xml:space="preserve">
      Әкiмшiлiк орындығы - 3 дана; </w:t>
      </w:r>
      <w:r>
        <w:br/>
      </w:r>
      <w:r>
        <w:rPr>
          <w:rFonts w:ascii="Times New Roman"/>
          <w:b w:val="false"/>
          <w:i w:val="false"/>
          <w:color w:val="000000"/>
          <w:sz w:val="28"/>
        </w:rPr>
        <w:t xml:space="preserve">
      Қонаққа арналған үстел - 1 дана (үлкен); </w:t>
      </w:r>
      <w:r>
        <w:br/>
      </w:r>
      <w:r>
        <w:rPr>
          <w:rFonts w:ascii="Times New Roman"/>
          <w:b w:val="false"/>
          <w:i w:val="false"/>
          <w:color w:val="000000"/>
          <w:sz w:val="28"/>
        </w:rPr>
        <w:t xml:space="preserve">
      Кiтап шкафы - 1 дана (арқасыз); </w:t>
      </w:r>
    </w:p>
    <w:p>
      <w:pPr>
        <w:spacing w:after="0"/>
        <w:ind w:left="0"/>
        <w:jc w:val="both"/>
      </w:pPr>
      <w:r>
        <w:rPr>
          <w:rFonts w:ascii="Times New Roman"/>
          <w:b w:val="false"/>
          <w:i w:val="false"/>
          <w:color w:val="000000"/>
          <w:sz w:val="28"/>
        </w:rPr>
        <w:t xml:space="preserve">      2 есiкті шкаф - 1 дана (әйнектi) </w:t>
      </w:r>
    </w:p>
    <w:p>
      <w:pPr>
        <w:spacing w:after="0"/>
        <w:ind w:left="0"/>
        <w:jc w:val="both"/>
      </w:pPr>
      <w:r>
        <w:rPr>
          <w:rFonts w:ascii="Times New Roman"/>
          <w:b w:val="false"/>
          <w:i w:val="false"/>
          <w:color w:val="000000"/>
          <w:sz w:val="28"/>
        </w:rPr>
        <w:t xml:space="preserve">      2 қабат: </w:t>
      </w:r>
      <w:r>
        <w:br/>
      </w:r>
      <w:r>
        <w:rPr>
          <w:rFonts w:ascii="Times New Roman"/>
          <w:b w:val="false"/>
          <w:i w:val="false"/>
          <w:color w:val="000000"/>
          <w:sz w:val="28"/>
        </w:rPr>
        <w:t xml:space="preserve">
      Сан. жүйе 1 қабаттағыдай; </w:t>
      </w:r>
      <w:r>
        <w:br/>
      </w:r>
      <w:r>
        <w:rPr>
          <w:rFonts w:ascii="Times New Roman"/>
          <w:b w:val="false"/>
          <w:i w:val="false"/>
          <w:color w:val="000000"/>
          <w:sz w:val="28"/>
        </w:rPr>
        <w:t xml:space="preserve">
      Асхана: </w:t>
      </w:r>
      <w:r>
        <w:br/>
      </w:r>
      <w:r>
        <w:rPr>
          <w:rFonts w:ascii="Times New Roman"/>
          <w:b w:val="false"/>
          <w:i w:val="false"/>
          <w:color w:val="000000"/>
          <w:sz w:val="28"/>
        </w:rPr>
        <w:t xml:space="preserve">
      Тамақ үстелі - 1 дана; </w:t>
      </w:r>
      <w:r>
        <w:br/>
      </w:r>
      <w:r>
        <w:rPr>
          <w:rFonts w:ascii="Times New Roman"/>
          <w:b w:val="false"/>
          <w:i w:val="false"/>
          <w:color w:val="000000"/>
          <w:sz w:val="28"/>
        </w:rPr>
        <w:t xml:space="preserve">
      Орындық - 8 дана; </w:t>
      </w:r>
      <w:r>
        <w:br/>
      </w:r>
      <w:r>
        <w:rPr>
          <w:rFonts w:ascii="Times New Roman"/>
          <w:b w:val="false"/>
          <w:i w:val="false"/>
          <w:color w:val="000000"/>
          <w:sz w:val="28"/>
        </w:rPr>
        <w:t xml:space="preserve">
      Ыдыс-аяқтарға арналған қабырға (стенка) - 1 дана. </w:t>
      </w:r>
    </w:p>
    <w:p>
      <w:pPr>
        <w:spacing w:after="0"/>
        <w:ind w:left="0"/>
        <w:jc w:val="both"/>
      </w:pPr>
      <w:r>
        <w:rPr>
          <w:rFonts w:ascii="Times New Roman"/>
          <w:b w:val="false"/>
          <w:i w:val="false"/>
          <w:color w:val="000000"/>
          <w:sz w:val="28"/>
        </w:rPr>
        <w:t xml:space="preserve">      Қонақ бөлме: </w:t>
      </w:r>
      <w:r>
        <w:br/>
      </w:r>
      <w:r>
        <w:rPr>
          <w:rFonts w:ascii="Times New Roman"/>
          <w:b w:val="false"/>
          <w:i w:val="false"/>
          <w:color w:val="000000"/>
          <w:sz w:val="28"/>
        </w:rPr>
        <w:t xml:space="preserve">
      2 орынды диван - 1 дана (ағаш); </w:t>
      </w:r>
      <w:r>
        <w:br/>
      </w:r>
      <w:r>
        <w:rPr>
          <w:rFonts w:ascii="Times New Roman"/>
          <w:b w:val="false"/>
          <w:i w:val="false"/>
          <w:color w:val="000000"/>
          <w:sz w:val="28"/>
        </w:rPr>
        <w:t xml:space="preserve">
      Кресло </w:t>
      </w:r>
      <w:r>
        <w:br/>
      </w:r>
      <w:r>
        <w:rPr>
          <w:rFonts w:ascii="Times New Roman"/>
          <w:b w:val="false"/>
          <w:i w:val="false"/>
          <w:color w:val="000000"/>
          <w:sz w:val="28"/>
        </w:rPr>
        <w:t xml:space="preserve">
      Қонаққа арналған үстел - 1 дана (үлкен); </w:t>
      </w:r>
      <w:r>
        <w:br/>
      </w:r>
      <w:r>
        <w:rPr>
          <w:rFonts w:ascii="Times New Roman"/>
          <w:b w:val="false"/>
          <w:i w:val="false"/>
          <w:color w:val="000000"/>
          <w:sz w:val="28"/>
        </w:rPr>
        <w:t xml:space="preserve">
      Телевизор үшiн үстел - 1 дана. </w:t>
      </w:r>
    </w:p>
    <w:p>
      <w:pPr>
        <w:spacing w:after="0"/>
        <w:ind w:left="0"/>
        <w:jc w:val="both"/>
      </w:pPr>
      <w:r>
        <w:rPr>
          <w:rFonts w:ascii="Times New Roman"/>
          <w:b w:val="false"/>
          <w:i w:val="false"/>
          <w:color w:val="000000"/>
          <w:sz w:val="28"/>
        </w:rPr>
        <w:t xml:space="preserve">      Асхана: </w:t>
      </w:r>
      <w:r>
        <w:br/>
      </w:r>
      <w:r>
        <w:rPr>
          <w:rFonts w:ascii="Times New Roman"/>
          <w:b w:val="false"/>
          <w:i w:val="false"/>
          <w:color w:val="000000"/>
          <w:sz w:val="28"/>
        </w:rPr>
        <w:t xml:space="preserve">
      2 есікті шкаф - 1 дана (ағаш); </w:t>
      </w:r>
      <w:r>
        <w:br/>
      </w:r>
      <w:r>
        <w:rPr>
          <w:rFonts w:ascii="Times New Roman"/>
          <w:b w:val="false"/>
          <w:i w:val="false"/>
          <w:color w:val="000000"/>
          <w:sz w:val="28"/>
        </w:rPr>
        <w:t xml:space="preserve">
      2 бөлімді асхана қабырғасы (стенка), төменгі бөлігі, ағаш, </w:t>
      </w:r>
      <w:r>
        <w:br/>
      </w:r>
      <w:r>
        <w:rPr>
          <w:rFonts w:ascii="Times New Roman"/>
          <w:b w:val="false"/>
          <w:i w:val="false"/>
          <w:color w:val="000000"/>
          <w:sz w:val="28"/>
        </w:rPr>
        <w:t xml:space="preserve">
      жоғары бөлігі 3 есікті әйнекті - 1 комплект; </w:t>
      </w:r>
      <w:r>
        <w:br/>
      </w:r>
      <w:r>
        <w:rPr>
          <w:rFonts w:ascii="Times New Roman"/>
          <w:b w:val="false"/>
          <w:i w:val="false"/>
          <w:color w:val="000000"/>
          <w:sz w:val="28"/>
        </w:rPr>
        <w:t xml:space="preserve">
      Жуғыш - 1 дана; </w:t>
      </w:r>
      <w:r>
        <w:br/>
      </w:r>
      <w:r>
        <w:rPr>
          <w:rFonts w:ascii="Times New Roman"/>
          <w:b w:val="false"/>
          <w:i w:val="false"/>
          <w:color w:val="000000"/>
          <w:sz w:val="28"/>
        </w:rPr>
        <w:t xml:space="preserve">
      Төсек - 1, 2, 3; </w:t>
      </w:r>
      <w:r>
        <w:br/>
      </w:r>
      <w:r>
        <w:rPr>
          <w:rFonts w:ascii="Times New Roman"/>
          <w:b w:val="false"/>
          <w:i w:val="false"/>
          <w:color w:val="000000"/>
          <w:sz w:val="28"/>
        </w:rPr>
        <w:t xml:space="preserve">
      4 есіктi шкаф - 1 дана (ағаш); </w:t>
      </w:r>
      <w:r>
        <w:br/>
      </w:r>
      <w:r>
        <w:rPr>
          <w:rFonts w:ascii="Times New Roman"/>
          <w:b w:val="false"/>
          <w:i w:val="false"/>
          <w:color w:val="000000"/>
          <w:sz w:val="28"/>
        </w:rPr>
        <w:t xml:space="preserve">
      Керует 140 см - 1 дана (ағаш); </w:t>
      </w:r>
      <w:r>
        <w:br/>
      </w:r>
      <w:r>
        <w:rPr>
          <w:rFonts w:ascii="Times New Roman"/>
          <w:b w:val="false"/>
          <w:i w:val="false"/>
          <w:color w:val="000000"/>
          <w:sz w:val="28"/>
        </w:rPr>
        <w:t xml:space="preserve">
      Тумбочка - 2 дана; </w:t>
      </w:r>
      <w:r>
        <w:br/>
      </w:r>
      <w:r>
        <w:rPr>
          <w:rFonts w:ascii="Times New Roman"/>
          <w:b w:val="false"/>
          <w:i w:val="false"/>
          <w:color w:val="000000"/>
          <w:sz w:val="28"/>
        </w:rPr>
        <w:t xml:space="preserve">
      Yстелше - 1 дана; </w:t>
      </w:r>
      <w:r>
        <w:br/>
      </w:r>
      <w:r>
        <w:rPr>
          <w:rFonts w:ascii="Times New Roman"/>
          <w:b w:val="false"/>
          <w:i w:val="false"/>
          <w:color w:val="000000"/>
          <w:sz w:val="28"/>
        </w:rPr>
        <w:t xml:space="preserve">
      Айна - 1 дана; </w:t>
      </w:r>
      <w:r>
        <w:br/>
      </w:r>
      <w:r>
        <w:rPr>
          <w:rFonts w:ascii="Times New Roman"/>
          <w:b w:val="false"/>
          <w:i w:val="false"/>
          <w:color w:val="000000"/>
          <w:sz w:val="28"/>
        </w:rPr>
        <w:t xml:space="preserve">
      Сан. жүйе 2 - 1 қабаттағыдай. </w:t>
      </w:r>
    </w:p>
    <w:p>
      <w:pPr>
        <w:spacing w:after="0"/>
        <w:ind w:left="0"/>
        <w:jc w:val="left"/>
      </w:pPr>
      <w:r>
        <w:rPr>
          <w:rFonts w:ascii="Times New Roman"/>
          <w:b/>
          <w:i w:val="false"/>
          <w:color w:val="000000"/>
        </w:rPr>
        <w:t xml:space="preserve"> 3. Мешiт </w:t>
      </w:r>
    </w:p>
    <w:p>
      <w:pPr>
        <w:spacing w:after="0"/>
        <w:ind w:left="0"/>
        <w:jc w:val="both"/>
      </w:pPr>
      <w:r>
        <w:rPr>
          <w:rFonts w:ascii="Times New Roman"/>
          <w:b w:val="false"/>
          <w:i w:val="false"/>
          <w:color w:val="000000"/>
          <w:sz w:val="28"/>
        </w:rPr>
        <w:t xml:space="preserve">      Кірер ауыз. </w:t>
      </w:r>
      <w:r>
        <w:br/>
      </w:r>
      <w:r>
        <w:rPr>
          <w:rFonts w:ascii="Times New Roman"/>
          <w:b w:val="false"/>
          <w:i w:val="false"/>
          <w:color w:val="000000"/>
          <w:sz w:val="28"/>
        </w:rPr>
        <w:t xml:space="preserve">
      Аяқ киімге арналған сөре - 8 дана; </w:t>
      </w:r>
      <w:r>
        <w:br/>
      </w:r>
      <w:r>
        <w:rPr>
          <w:rFonts w:ascii="Times New Roman"/>
          <w:b w:val="false"/>
          <w:i w:val="false"/>
          <w:color w:val="000000"/>
          <w:sz w:val="28"/>
        </w:rPr>
        <w:t xml:space="preserve">
      2 орынды үстел - 1 дана; </w:t>
      </w:r>
      <w:r>
        <w:br/>
      </w:r>
      <w:r>
        <w:rPr>
          <w:rFonts w:ascii="Times New Roman"/>
          <w:b w:val="false"/>
          <w:i w:val="false"/>
          <w:color w:val="000000"/>
          <w:sz w:val="28"/>
        </w:rPr>
        <w:t xml:space="preserve">
      Люстра орташа - 3 дана (комплект, жез); </w:t>
      </w:r>
      <w:r>
        <w:br/>
      </w:r>
      <w:r>
        <w:rPr>
          <w:rFonts w:ascii="Times New Roman"/>
          <w:b w:val="false"/>
          <w:i w:val="false"/>
          <w:color w:val="000000"/>
          <w:sz w:val="28"/>
        </w:rPr>
        <w:t xml:space="preserve">
      Yлкен шырақ (фонарь) - 2 дана (үстелге қоюға, жез). </w:t>
      </w:r>
    </w:p>
    <w:p>
      <w:pPr>
        <w:spacing w:after="0"/>
        <w:ind w:left="0"/>
        <w:jc w:val="both"/>
      </w:pPr>
      <w:r>
        <w:rPr>
          <w:rFonts w:ascii="Times New Roman"/>
          <w:b w:val="false"/>
          <w:i w:val="false"/>
          <w:color w:val="000000"/>
          <w:sz w:val="28"/>
        </w:rPr>
        <w:t xml:space="preserve">      Үлкен зал: </w:t>
      </w:r>
      <w:r>
        <w:br/>
      </w:r>
      <w:r>
        <w:rPr>
          <w:rFonts w:ascii="Times New Roman"/>
          <w:b w:val="false"/>
          <w:i w:val="false"/>
          <w:color w:val="000000"/>
          <w:sz w:val="28"/>
        </w:rPr>
        <w:t xml:space="preserve">
      Минбар - 1 дана; </w:t>
      </w:r>
      <w:r>
        <w:br/>
      </w:r>
      <w:r>
        <w:rPr>
          <w:rFonts w:ascii="Times New Roman"/>
          <w:b w:val="false"/>
          <w:i w:val="false"/>
          <w:color w:val="000000"/>
          <w:sz w:val="28"/>
        </w:rPr>
        <w:t xml:space="preserve">
      Молдаға арналған үстел - 1 дана; </w:t>
      </w:r>
      <w:r>
        <w:br/>
      </w:r>
      <w:r>
        <w:rPr>
          <w:rFonts w:ascii="Times New Roman"/>
          <w:b w:val="false"/>
          <w:i w:val="false"/>
          <w:color w:val="000000"/>
          <w:sz w:val="28"/>
        </w:rPr>
        <w:t xml:space="preserve">
      Аяқты микрофон - 2 дана; </w:t>
      </w:r>
      <w:r>
        <w:br/>
      </w:r>
      <w:r>
        <w:rPr>
          <w:rFonts w:ascii="Times New Roman"/>
          <w:b w:val="false"/>
          <w:i w:val="false"/>
          <w:color w:val="000000"/>
          <w:sz w:val="28"/>
        </w:rPr>
        <w:t xml:space="preserve">
      Колонка - 5 дана; </w:t>
      </w:r>
      <w:r>
        <w:br/>
      </w:r>
      <w:r>
        <w:rPr>
          <w:rFonts w:ascii="Times New Roman"/>
          <w:b w:val="false"/>
          <w:i w:val="false"/>
          <w:color w:val="000000"/>
          <w:sz w:val="28"/>
        </w:rPr>
        <w:t xml:space="preserve">
      Люстра орташа - 5 дана (комплект, жез); </w:t>
      </w:r>
      <w:r>
        <w:br/>
      </w:r>
      <w:r>
        <w:rPr>
          <w:rFonts w:ascii="Times New Roman"/>
          <w:b w:val="false"/>
          <w:i w:val="false"/>
          <w:color w:val="000000"/>
          <w:sz w:val="28"/>
        </w:rPr>
        <w:t xml:space="preserve">
      Люстра үлкен - 1 дана (комплект, жез); </w:t>
      </w:r>
      <w:r>
        <w:br/>
      </w:r>
      <w:r>
        <w:rPr>
          <w:rFonts w:ascii="Times New Roman"/>
          <w:b w:val="false"/>
          <w:i w:val="false"/>
          <w:color w:val="000000"/>
          <w:sz w:val="28"/>
        </w:rPr>
        <w:t xml:space="preserve">
      Шамшырақ (кондиль) - 14 дана; </w:t>
      </w:r>
      <w:r>
        <w:br/>
      </w:r>
      <w:r>
        <w:rPr>
          <w:rFonts w:ascii="Times New Roman"/>
          <w:b w:val="false"/>
          <w:i w:val="false"/>
          <w:color w:val="000000"/>
          <w:sz w:val="28"/>
        </w:rPr>
        <w:t xml:space="preserve">
      Шырақ (фонарь) үлкен - 4 дана; </w:t>
      </w:r>
      <w:r>
        <w:br/>
      </w:r>
      <w:r>
        <w:rPr>
          <w:rFonts w:ascii="Times New Roman"/>
          <w:b w:val="false"/>
          <w:i w:val="false"/>
          <w:color w:val="000000"/>
          <w:sz w:val="28"/>
        </w:rPr>
        <w:t xml:space="preserve">
      (қабыр. жез) </w:t>
      </w:r>
      <w:r>
        <w:br/>
      </w:r>
      <w:r>
        <w:rPr>
          <w:rFonts w:ascii="Times New Roman"/>
          <w:b w:val="false"/>
          <w:i w:val="false"/>
          <w:color w:val="000000"/>
          <w:sz w:val="28"/>
        </w:rPr>
        <w:t xml:space="preserve">
      Шырақ (фонарь) кiшк. - 2 дана; </w:t>
      </w:r>
      <w:r>
        <w:br/>
      </w:r>
      <w:r>
        <w:rPr>
          <w:rFonts w:ascii="Times New Roman"/>
          <w:b w:val="false"/>
          <w:i w:val="false"/>
          <w:color w:val="000000"/>
          <w:sz w:val="28"/>
        </w:rPr>
        <w:t xml:space="preserve">
      (қабыр. жез) </w:t>
      </w:r>
      <w:r>
        <w:br/>
      </w:r>
      <w:r>
        <w:rPr>
          <w:rFonts w:ascii="Times New Roman"/>
          <w:b w:val="false"/>
          <w:i w:val="false"/>
          <w:color w:val="000000"/>
          <w:sz w:val="28"/>
        </w:rPr>
        <w:t xml:space="preserve">
      Шам - 2 дана. </w:t>
      </w:r>
    </w:p>
    <w:p>
      <w:pPr>
        <w:spacing w:after="0"/>
        <w:ind w:left="0"/>
        <w:jc w:val="both"/>
      </w:pPr>
      <w:r>
        <w:rPr>
          <w:rFonts w:ascii="Times New Roman"/>
          <w:b w:val="false"/>
          <w:i w:val="false"/>
          <w:color w:val="000000"/>
          <w:sz w:val="28"/>
        </w:rPr>
        <w:t xml:space="preserve">      Имам бөлмесi 1: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2 есiктi шкаф - 1 дана (әйнек); </w:t>
      </w:r>
      <w:r>
        <w:br/>
      </w:r>
      <w:r>
        <w:rPr>
          <w:rFonts w:ascii="Times New Roman"/>
          <w:b w:val="false"/>
          <w:i w:val="false"/>
          <w:color w:val="000000"/>
          <w:sz w:val="28"/>
        </w:rPr>
        <w:t xml:space="preserve">
      2 бөлiмдi аккустик. құрал - комплектiлi. </w:t>
      </w:r>
    </w:p>
    <w:p>
      <w:pPr>
        <w:spacing w:after="0"/>
        <w:ind w:left="0"/>
        <w:jc w:val="both"/>
      </w:pPr>
      <w:r>
        <w:rPr>
          <w:rFonts w:ascii="Times New Roman"/>
          <w:b w:val="false"/>
          <w:i w:val="false"/>
          <w:color w:val="000000"/>
          <w:sz w:val="28"/>
        </w:rPr>
        <w:t xml:space="preserve">      Имам бөлмесi 2: </w:t>
      </w:r>
      <w:r>
        <w:br/>
      </w:r>
      <w:r>
        <w:rPr>
          <w:rFonts w:ascii="Times New Roman"/>
          <w:b w:val="false"/>
          <w:i w:val="false"/>
          <w:color w:val="000000"/>
          <w:sz w:val="28"/>
        </w:rPr>
        <w:t xml:space="preserve">
      2 орынды шкаф - 1 дана (әйнек); </w:t>
      </w:r>
      <w:r>
        <w:br/>
      </w:r>
      <w:r>
        <w:rPr>
          <w:rFonts w:ascii="Times New Roman"/>
          <w:b w:val="false"/>
          <w:i w:val="false"/>
          <w:color w:val="000000"/>
          <w:sz w:val="28"/>
        </w:rPr>
        <w:t xml:space="preserve">
      Үстел - 1 дана; </w:t>
      </w:r>
      <w:r>
        <w:br/>
      </w:r>
      <w:r>
        <w:rPr>
          <w:rFonts w:ascii="Times New Roman"/>
          <w:b w:val="false"/>
          <w:i w:val="false"/>
          <w:color w:val="000000"/>
          <w:sz w:val="28"/>
        </w:rPr>
        <w:t xml:space="preserve">
      Әкiмшiлiк орындығы - 2 дана; </w:t>
      </w:r>
      <w:r>
        <w:br/>
      </w:r>
      <w:r>
        <w:rPr>
          <w:rFonts w:ascii="Times New Roman"/>
          <w:b w:val="false"/>
          <w:i w:val="false"/>
          <w:color w:val="000000"/>
          <w:sz w:val="28"/>
        </w:rPr>
        <w:t xml:space="preserve">
      Аяқ киiмге арналған сөре </w:t>
      </w:r>
      <w:r>
        <w:br/>
      </w:r>
      <w:r>
        <w:rPr>
          <w:rFonts w:ascii="Times New Roman"/>
          <w:b w:val="false"/>
          <w:i w:val="false"/>
          <w:color w:val="000000"/>
          <w:sz w:val="28"/>
        </w:rPr>
        <w:t xml:space="preserve">
      9 адамдық сан. жүйе </w:t>
      </w:r>
      <w:r>
        <w:br/>
      </w:r>
      <w:r>
        <w:rPr>
          <w:rFonts w:ascii="Times New Roman"/>
          <w:b w:val="false"/>
          <w:i w:val="false"/>
          <w:color w:val="000000"/>
          <w:sz w:val="28"/>
        </w:rPr>
        <w:t xml:space="preserve">
      18 кран комплектiлi </w:t>
      </w:r>
    </w:p>
    <w:p>
      <w:pPr>
        <w:spacing w:after="0"/>
        <w:ind w:left="0"/>
        <w:jc w:val="both"/>
      </w:pPr>
      <w:r>
        <w:rPr>
          <w:rFonts w:ascii="Times New Roman"/>
          <w:b w:val="false"/>
          <w:i w:val="false"/>
          <w:color w:val="000000"/>
          <w:sz w:val="28"/>
        </w:rPr>
        <w:t xml:space="preserve">      Әйелдeр залы: </w:t>
      </w:r>
      <w:r>
        <w:br/>
      </w:r>
      <w:r>
        <w:rPr>
          <w:rFonts w:ascii="Times New Roman"/>
          <w:b w:val="false"/>
          <w:i w:val="false"/>
          <w:color w:val="000000"/>
          <w:sz w:val="28"/>
        </w:rPr>
        <w:t xml:space="preserve">
      Колонка - 2 дана; </w:t>
      </w:r>
      <w:r>
        <w:br/>
      </w:r>
      <w:r>
        <w:rPr>
          <w:rFonts w:ascii="Times New Roman"/>
          <w:b w:val="false"/>
          <w:i w:val="false"/>
          <w:color w:val="000000"/>
          <w:sz w:val="28"/>
        </w:rPr>
        <w:t xml:space="preserve">
      Люстра - 4 дана. </w:t>
      </w:r>
    </w:p>
    <w:p>
      <w:pPr>
        <w:spacing w:after="0"/>
        <w:ind w:left="0"/>
        <w:jc w:val="both"/>
      </w:pPr>
      <w:r>
        <w:rPr>
          <w:rFonts w:ascii="Times New Roman"/>
          <w:b w:val="false"/>
          <w:i w:val="false"/>
          <w:color w:val="000000"/>
          <w:sz w:val="28"/>
        </w:rPr>
        <w:t xml:space="preserve">      3 адамдық сан. жүйе. комплектiлi: </w:t>
      </w:r>
      <w:r>
        <w:br/>
      </w:r>
      <w:r>
        <w:rPr>
          <w:rFonts w:ascii="Times New Roman"/>
          <w:b w:val="false"/>
          <w:i w:val="false"/>
          <w:color w:val="000000"/>
          <w:sz w:val="28"/>
        </w:rPr>
        <w:t xml:space="preserve">
      Қолжуғыш - 2 дана комплектiлi. </w:t>
      </w:r>
    </w:p>
    <w:p>
      <w:pPr>
        <w:spacing w:after="0"/>
        <w:ind w:left="0"/>
        <w:jc w:val="both"/>
      </w:pPr>
      <w:r>
        <w:rPr>
          <w:rFonts w:ascii="Times New Roman"/>
          <w:b w:val="false"/>
          <w:i w:val="false"/>
          <w:color w:val="000000"/>
          <w:sz w:val="28"/>
        </w:rPr>
        <w:t xml:space="preserve">      Мәжiлiс залы: </w:t>
      </w:r>
      <w:r>
        <w:br/>
      </w:r>
      <w:r>
        <w:rPr>
          <w:rFonts w:ascii="Times New Roman"/>
          <w:b w:val="false"/>
          <w:i w:val="false"/>
          <w:color w:val="000000"/>
          <w:sz w:val="28"/>
        </w:rPr>
        <w:t xml:space="preserve">
      Колонка - 1 дана; </w:t>
      </w:r>
      <w:r>
        <w:br/>
      </w:r>
      <w:r>
        <w:rPr>
          <w:rFonts w:ascii="Times New Roman"/>
          <w:b w:val="false"/>
          <w:i w:val="false"/>
          <w:color w:val="000000"/>
          <w:sz w:val="28"/>
        </w:rPr>
        <w:t xml:space="preserve">
      Люстра - 6 дана комплектiлi. </w:t>
      </w:r>
    </w:p>
    <w:p>
      <w:pPr>
        <w:spacing w:after="0"/>
        <w:ind w:left="0"/>
        <w:jc w:val="both"/>
      </w:pPr>
      <w:r>
        <w:rPr>
          <w:rFonts w:ascii="Times New Roman"/>
          <w:b w:val="false"/>
          <w:i w:val="false"/>
          <w:color w:val="000000"/>
          <w:sz w:val="28"/>
        </w:rPr>
        <w:t xml:space="preserve">      2 адамға арналған сан. жүйе комплектiлi. </w:t>
      </w:r>
      <w:r>
        <w:br/>
      </w:r>
      <w:r>
        <w:rPr>
          <w:rFonts w:ascii="Times New Roman"/>
          <w:b w:val="false"/>
          <w:i w:val="false"/>
          <w:color w:val="000000"/>
          <w:sz w:val="28"/>
        </w:rPr>
        <w:t xml:space="preserve">
      Қолжуғыш - 2 дана; </w:t>
      </w:r>
      <w:r>
        <w:br/>
      </w:r>
      <w:r>
        <w:rPr>
          <w:rFonts w:ascii="Times New Roman"/>
          <w:b w:val="false"/>
          <w:i w:val="false"/>
          <w:color w:val="000000"/>
          <w:sz w:val="28"/>
        </w:rPr>
        <w:t xml:space="preserve">
      Унитаз - 1 дана комплектiлi; </w:t>
      </w:r>
      <w:r>
        <w:br/>
      </w:r>
      <w:r>
        <w:rPr>
          <w:rFonts w:ascii="Times New Roman"/>
          <w:b w:val="false"/>
          <w:i w:val="false"/>
          <w:color w:val="000000"/>
          <w:sz w:val="28"/>
        </w:rPr>
        <w:t xml:space="preserve">
      Қолжуғыш - 1 дана комплектiлi. </w:t>
      </w:r>
    </w:p>
    <w:p>
      <w:pPr>
        <w:spacing w:after="0"/>
        <w:ind w:left="0"/>
        <w:jc w:val="both"/>
      </w:pPr>
      <w:r>
        <w:rPr>
          <w:rFonts w:ascii="Times New Roman"/>
          <w:b w:val="false"/>
          <w:i w:val="false"/>
          <w:color w:val="000000"/>
          <w:sz w:val="28"/>
        </w:rPr>
        <w:t xml:space="preserve">      Подвал: </w:t>
      </w:r>
      <w:r>
        <w:br/>
      </w:r>
      <w:r>
        <w:rPr>
          <w:rFonts w:ascii="Times New Roman"/>
          <w:b w:val="false"/>
          <w:i w:val="false"/>
          <w:color w:val="000000"/>
          <w:sz w:val="28"/>
        </w:rPr>
        <w:t xml:space="preserve">
      Құрал-жабдықтар (жарық, жылу, желдеткiш) комплектiлi; </w:t>
      </w:r>
    </w:p>
    <w:p>
      <w:pPr>
        <w:spacing w:after="0"/>
        <w:ind w:left="0"/>
        <w:jc w:val="both"/>
      </w:pPr>
      <w:r>
        <w:rPr>
          <w:rFonts w:ascii="Times New Roman"/>
          <w:b w:val="false"/>
          <w:i w:val="false"/>
          <w:color w:val="000000"/>
          <w:sz w:val="28"/>
        </w:rPr>
        <w:t xml:space="preserve">      4. Жылу суды есептегiш құрал - 1 дана. </w:t>
      </w:r>
      <w:r>
        <w:br/>
      </w:r>
      <w:r>
        <w:rPr>
          <w:rFonts w:ascii="Times New Roman"/>
          <w:b w:val="false"/>
          <w:i w:val="false"/>
          <w:color w:val="000000"/>
          <w:sz w:val="28"/>
        </w:rPr>
        <w:t xml:space="preserve">
      5. Сорғыш (насос) </w:t>
      </w:r>
      <w:r>
        <w:br/>
      </w:r>
      <w:r>
        <w:rPr>
          <w:rFonts w:ascii="Times New Roman"/>
          <w:b w:val="false"/>
          <w:i w:val="false"/>
          <w:color w:val="000000"/>
          <w:sz w:val="28"/>
        </w:rPr>
        <w:t xml:space="preserve">
      Ауаның қысымын реттейтiн құрал. </w:t>
      </w:r>
      <w:r>
        <w:br/>
      </w:r>
      <w:r>
        <w:rPr>
          <w:rFonts w:ascii="Times New Roman"/>
          <w:b w:val="false"/>
          <w:i w:val="false"/>
          <w:color w:val="000000"/>
          <w:sz w:val="28"/>
        </w:rPr>
        <w:t xml:space="preserve">
      Шырақтар саны сыртта - 61. </w:t>
      </w:r>
      <w:r>
        <w:br/>
      </w:r>
      <w:r>
        <w:rPr>
          <w:rFonts w:ascii="Times New Roman"/>
          <w:b w:val="false"/>
          <w:i w:val="false"/>
          <w:color w:val="000000"/>
          <w:sz w:val="28"/>
        </w:rPr>
        <w:t xml:space="preserve">
      Айналаны, ғимараттың iшiн жарық қылар прожекторлар </w:t>
      </w:r>
      <w:r>
        <w:br/>
      </w:r>
      <w:r>
        <w:rPr>
          <w:rFonts w:ascii="Times New Roman"/>
          <w:b w:val="false"/>
          <w:i w:val="false"/>
          <w:color w:val="000000"/>
          <w:sz w:val="28"/>
        </w:rPr>
        <w:t xml:space="preserve">
      комплектiсi. </w:t>
      </w:r>
      <w:r>
        <w:br/>
      </w:r>
      <w:r>
        <w:rPr>
          <w:rFonts w:ascii="Times New Roman"/>
          <w:b w:val="false"/>
          <w:i w:val="false"/>
          <w:color w:val="000000"/>
          <w:sz w:val="28"/>
        </w:rPr>
        <w:t xml:space="preserve">
      Ғимаратпен, территорияда өртке байланысты белгi берер </w:t>
      </w:r>
      <w:r>
        <w:br/>
      </w:r>
      <w:r>
        <w:rPr>
          <w:rFonts w:ascii="Times New Roman"/>
          <w:b w:val="false"/>
          <w:i w:val="false"/>
          <w:color w:val="000000"/>
          <w:sz w:val="28"/>
        </w:rPr>
        <w:t xml:space="preserve">
      комплектiсi. </w:t>
      </w:r>
    </w:p>
    <w:p>
      <w:pPr>
        <w:spacing w:after="0"/>
        <w:ind w:left="0"/>
        <w:jc w:val="left"/>
      </w:pPr>
      <w:r>
        <w:rPr>
          <w:rFonts w:ascii="Times New Roman"/>
          <w:b/>
          <w:i w:val="false"/>
          <w:color w:val="000000"/>
        </w:rPr>
        <w:t xml:space="preserve"> Египет Араб Республикасының </w:t>
      </w:r>
      <w:r>
        <w:br/>
      </w:r>
      <w:r>
        <w:rPr>
          <w:rFonts w:ascii="Times New Roman"/>
          <w:b/>
          <w:i w:val="false"/>
          <w:color w:val="000000"/>
        </w:rPr>
        <w:t xml:space="preserve">
Сыртқы iстер министрлiгi  Зерттеу iстерi, халықаралық келiсiмдер және көпжақты </w:t>
      </w:r>
      <w:r>
        <w:br/>
      </w:r>
      <w:r>
        <w:rPr>
          <w:rFonts w:ascii="Times New Roman"/>
          <w:b/>
          <w:i w:val="false"/>
          <w:color w:val="000000"/>
        </w:rPr>
        <w:t xml:space="preserve">
құқықтық ынтымақтастық жөнiндегi басқармасы </w:t>
      </w:r>
    </w:p>
    <w:p>
      <w:pPr>
        <w:spacing w:after="0"/>
        <w:ind w:left="0"/>
        <w:jc w:val="both"/>
      </w:pPr>
      <w:r>
        <w:rPr>
          <w:rFonts w:ascii="Times New Roman"/>
          <w:b w:val="false"/>
          <w:i w:val="false"/>
          <w:color w:val="000000"/>
          <w:sz w:val="28"/>
        </w:rPr>
        <w:t xml:space="preserve">2002 жылғы 17 наурыздағы N 523 </w:t>
      </w:r>
    </w:p>
    <w:p>
      <w:pPr>
        <w:spacing w:after="0"/>
        <w:ind w:left="0"/>
        <w:jc w:val="both"/>
      </w:pPr>
      <w:r>
        <w:rPr>
          <w:rFonts w:ascii="Times New Roman"/>
          <w:b w:val="false"/>
          <w:i w:val="false"/>
          <w:color w:val="000000"/>
          <w:sz w:val="28"/>
        </w:rPr>
        <w:t xml:space="preserve">      Египет Apaб Республикасы Сыртқы iстер министрлiгiнiң Зерттеу iстерi, халықаралық келiсiмдер және көпжақты құқықтық ынтымақтастық жөнiндегi басқармасы Қазақстан Республикасының Қайырдағы Елшiлiгiне өзiнiң құрметiн бiлдiредi және сiздiң 27.02.2002 ж. N 150 нотаңызға сүйене отырып, қазақстан тарабы Қазақстан Республикасының Үкiметi мен Египет Араб Республикасының Үкiметi арасындағы "Нұр-Мүбарак" ислам мәдениетiнiң Египет университетi туралы келiсiмнiң қазақша мәтiнiне орфографиялық өзгерiстер енгiзуiне мүмкiншiлiгi бар екенiн хабарлайды. Осы орайда египет тарабы қол қойылған құжатқа сәйкес, Келiсiмнiң ережелерiн түсiндiруде келiспеушiлiктер туындаған жағдайда, Тараптар ағылшын тiлiндегi мәтiндi басшылыққа алатынын еске салады. </w:t>
      </w:r>
      <w:r>
        <w:br/>
      </w:r>
      <w:r>
        <w:rPr>
          <w:rFonts w:ascii="Times New Roman"/>
          <w:b w:val="false"/>
          <w:i w:val="false"/>
          <w:color w:val="000000"/>
          <w:sz w:val="28"/>
        </w:rPr>
        <w:t xml:space="preserve">
      Египет Араб Республикасы Сыртқы iстер министрлiгiнiң Зерттеу iстерi, халықаралық келiсiмдер және көпжақты құқықтық ынтымақтастық жөнiндегi басқармасы орайлы сәттi пайдалана отырып, Қазақстан Республикасының Қайырдағы Елшiлiгiне өзiнiң аса жоғары құрметiн бiлдiредi. </w:t>
      </w:r>
    </w:p>
    <w:p>
      <w:pPr>
        <w:spacing w:after="0"/>
        <w:ind w:left="0"/>
        <w:jc w:val="both"/>
      </w:pPr>
      <w:r>
        <w:rPr>
          <w:rFonts w:ascii="Times New Roman"/>
          <w:b w:val="false"/>
          <w:i/>
          <w:color w:val="000000"/>
          <w:sz w:val="28"/>
        </w:rPr>
        <w:t xml:space="preserve">      Қазақстан Республикасының елшілігіне </w:t>
      </w:r>
      <w:r>
        <w:br/>
      </w:r>
      <w:r>
        <w:rPr>
          <w:rFonts w:ascii="Times New Roman"/>
          <w:b w:val="false"/>
          <w:i w:val="false"/>
          <w:color w:val="000000"/>
          <w:sz w:val="28"/>
        </w:rPr>
        <w:t>
</w:t>
      </w:r>
      <w:r>
        <w:rPr>
          <w:rFonts w:ascii="Times New Roman"/>
          <w:b w:val="false"/>
          <w:i/>
          <w:color w:val="000000"/>
          <w:sz w:val="28"/>
        </w:rPr>
        <w:t xml:space="preserve">      Қайыр қаласы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Ұлттық Ғылым Академиясы </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ҚР ҰҒА Вице-Президенті    </w:t>
      </w:r>
      <w:r>
        <w:br/>
      </w:r>
      <w:r>
        <w:rPr>
          <w:rFonts w:ascii="Times New Roman"/>
          <w:b w:val="false"/>
          <w:i w:val="false"/>
          <w:color w:val="000000"/>
          <w:sz w:val="28"/>
        </w:rPr>
        <w:t xml:space="preserve">
Ө. Сұлтанғазин            </w:t>
      </w:r>
      <w:r>
        <w:br/>
      </w:r>
      <w:r>
        <w:rPr>
          <w:rFonts w:ascii="Times New Roman"/>
          <w:b w:val="false"/>
          <w:i w:val="false"/>
          <w:color w:val="000000"/>
          <w:sz w:val="28"/>
        </w:rPr>
        <w:t xml:space="preserve">
25 қыркүйек 2002 жыл.    </w:t>
      </w:r>
    </w:p>
    <w:p>
      <w:pPr>
        <w:spacing w:after="0"/>
        <w:ind w:left="0"/>
        <w:jc w:val="both"/>
      </w:pPr>
      <w:r>
        <w:rPr>
          <w:rFonts w:ascii="Times New Roman"/>
          <w:b w:val="false"/>
          <w:i w:val="false"/>
          <w:color w:val="000000"/>
          <w:sz w:val="28"/>
        </w:rPr>
        <w:t xml:space="preserve">      Қазақстан Республикасының Үкiметі және Египет Араб Республикасының Yкiметi арасындағы "Нұр-Мүбарак" Египет ислам мәдениетi университетi туралы Келісімді бекiту туралы" заң жобасы бойынша Үкiметтiң заң жобалау қызметiн ғылыми-сараптық жабдықтау жөнiндегi ҚР ҰҒА Кеңесiнiң қорытындысы </w:t>
      </w:r>
    </w:p>
    <w:p>
      <w:pPr>
        <w:spacing w:after="0"/>
        <w:ind w:left="0"/>
        <w:jc w:val="left"/>
      </w:pPr>
      <w:r>
        <w:rPr>
          <w:rFonts w:ascii="Times New Roman"/>
          <w:b/>
          <w:i w:val="false"/>
          <w:color w:val="000000"/>
        </w:rPr>
        <w:t xml:space="preserve"> ЖАЛПЫ МӘЛIМЕТТЕР </w:t>
      </w:r>
      <w:r>
        <w:br/>
      </w:r>
      <w:r>
        <w:rPr>
          <w:rFonts w:ascii="Times New Roman"/>
          <w:b/>
          <w:i w:val="false"/>
          <w:color w:val="000000"/>
        </w:rPr>
        <w:t xml:space="preserve">
(ұсынылған материалдар бойынша)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Нысан түрі             Қазақстан Республикасының Үкіметі және </w:t>
      </w:r>
      <w:r>
        <w:br/>
      </w:r>
      <w:r>
        <w:rPr>
          <w:rFonts w:ascii="Times New Roman"/>
          <w:b w:val="false"/>
          <w:i w:val="false"/>
          <w:color w:val="000000"/>
          <w:sz w:val="28"/>
        </w:rPr>
        <w:t xml:space="preserve">
                       Египет Араб Республикасының Үкіметі </w:t>
      </w:r>
      <w:r>
        <w:br/>
      </w:r>
      <w:r>
        <w:rPr>
          <w:rFonts w:ascii="Times New Roman"/>
          <w:b w:val="false"/>
          <w:i w:val="false"/>
          <w:color w:val="000000"/>
          <w:sz w:val="28"/>
        </w:rPr>
        <w:t xml:space="preserve">
                       арасындағы "Нұр-Мүбарак" Египет ислам </w:t>
      </w:r>
      <w:r>
        <w:br/>
      </w:r>
      <w:r>
        <w:rPr>
          <w:rFonts w:ascii="Times New Roman"/>
          <w:b w:val="false"/>
          <w:i w:val="false"/>
          <w:color w:val="000000"/>
          <w:sz w:val="28"/>
        </w:rPr>
        <w:t xml:space="preserve">
                       мәдениеті университеті арасындағы Келісім </w:t>
      </w:r>
    </w:p>
    <w:p>
      <w:pPr>
        <w:spacing w:after="0"/>
        <w:ind w:left="0"/>
        <w:jc w:val="both"/>
      </w:pPr>
      <w:r>
        <w:rPr>
          <w:rFonts w:ascii="Times New Roman"/>
          <w:b w:val="false"/>
          <w:i w:val="false"/>
          <w:color w:val="000000"/>
          <w:sz w:val="28"/>
        </w:rPr>
        <w:t xml:space="preserve">Заң жобасының          Қазақстан Республикасының Үкіметі және </w:t>
      </w:r>
      <w:r>
        <w:br/>
      </w:r>
      <w:r>
        <w:rPr>
          <w:rFonts w:ascii="Times New Roman"/>
          <w:b w:val="false"/>
          <w:i w:val="false"/>
          <w:color w:val="000000"/>
          <w:sz w:val="28"/>
        </w:rPr>
        <w:t xml:space="preserve">
атауы                  Египет Араб Республикасының Үкіметі </w:t>
      </w:r>
      <w:r>
        <w:br/>
      </w:r>
      <w:r>
        <w:rPr>
          <w:rFonts w:ascii="Times New Roman"/>
          <w:b w:val="false"/>
          <w:i w:val="false"/>
          <w:color w:val="000000"/>
          <w:sz w:val="28"/>
        </w:rPr>
        <w:t xml:space="preserve">
                       арасындағы "Нұр-Мүбарак" Египет ислам </w:t>
      </w:r>
      <w:r>
        <w:br/>
      </w:r>
      <w:r>
        <w:rPr>
          <w:rFonts w:ascii="Times New Roman"/>
          <w:b w:val="false"/>
          <w:i w:val="false"/>
          <w:color w:val="000000"/>
          <w:sz w:val="28"/>
        </w:rPr>
        <w:t xml:space="preserve">
                       мәдениеті университеті туралы Келісімді </w:t>
      </w:r>
      <w:r>
        <w:br/>
      </w: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Әзірлеуші              Қазақстан Республикасының Мәдениет, ақпарат </w:t>
      </w:r>
      <w:r>
        <w:br/>
      </w:r>
      <w:r>
        <w:rPr>
          <w:rFonts w:ascii="Times New Roman"/>
          <w:b w:val="false"/>
          <w:i w:val="false"/>
          <w:color w:val="000000"/>
          <w:sz w:val="28"/>
        </w:rPr>
        <w:t xml:space="preserve">
(басты ұйым)           және қоғамдық келісім министрлігі </w:t>
      </w:r>
    </w:p>
    <w:p>
      <w:pPr>
        <w:spacing w:after="0"/>
        <w:ind w:left="0"/>
        <w:jc w:val="both"/>
      </w:pPr>
      <w:r>
        <w:rPr>
          <w:rFonts w:ascii="Times New Roman"/>
          <w:b w:val="false"/>
          <w:i w:val="false"/>
          <w:color w:val="000000"/>
          <w:sz w:val="28"/>
        </w:rPr>
        <w:t xml:space="preserve">Сараптауға ұсынылған   1. ҚР Заңының жобасы - 1 бет, 1-бап; </w:t>
      </w:r>
      <w:r>
        <w:br/>
      </w:r>
      <w:r>
        <w:rPr>
          <w:rFonts w:ascii="Times New Roman"/>
          <w:b w:val="false"/>
          <w:i w:val="false"/>
          <w:color w:val="000000"/>
          <w:sz w:val="28"/>
        </w:rPr>
        <w:t xml:space="preserve">
материалдар,           2. Түсіндірме жазба - 4 бет; </w:t>
      </w:r>
      <w:r>
        <w:br/>
      </w:r>
      <w:r>
        <w:rPr>
          <w:rFonts w:ascii="Times New Roman"/>
          <w:b w:val="false"/>
          <w:i w:val="false"/>
          <w:color w:val="000000"/>
          <w:sz w:val="28"/>
        </w:rPr>
        <w:t xml:space="preserve">
мақалалардың саны      3. Келісімнің мәтіні - 5 бет; </w:t>
      </w:r>
      <w:r>
        <w:br/>
      </w:r>
      <w:r>
        <w:rPr>
          <w:rFonts w:ascii="Times New Roman"/>
          <w:b w:val="false"/>
          <w:i w:val="false"/>
          <w:color w:val="000000"/>
          <w:sz w:val="28"/>
        </w:rPr>
        <w:t xml:space="preserve">
                       4. Египет Араб Республикасы СІМ-нің хаты - </w:t>
      </w:r>
      <w:r>
        <w:br/>
      </w:r>
      <w:r>
        <w:rPr>
          <w:rFonts w:ascii="Times New Roman"/>
          <w:b w:val="false"/>
          <w:i w:val="false"/>
          <w:color w:val="000000"/>
          <w:sz w:val="28"/>
        </w:rPr>
        <w:t xml:space="preserve">
                          1 бет. </w:t>
      </w:r>
      <w:r>
        <w:br/>
      </w:r>
      <w:r>
        <w:rPr>
          <w:rFonts w:ascii="Times New Roman"/>
          <w:b w:val="false"/>
          <w:i w:val="false"/>
          <w:color w:val="000000"/>
          <w:sz w:val="28"/>
        </w:rPr>
        <w:t xml:space="preserve">
                       5. Анықтамалық қағаз - 2 бет. </w:t>
      </w:r>
    </w:p>
    <w:p>
      <w:pPr>
        <w:spacing w:after="0"/>
        <w:ind w:left="0"/>
        <w:jc w:val="both"/>
      </w:pPr>
      <w:r>
        <w:rPr>
          <w:rFonts w:ascii="Times New Roman"/>
          <w:b w:val="false"/>
          <w:i w:val="false"/>
          <w:color w:val="000000"/>
          <w:sz w:val="28"/>
        </w:rPr>
        <w:t xml:space="preserve">Келіп түскен күні      23-тамыз 2002 жыл. </w:t>
      </w:r>
    </w:p>
    <w:p>
      <w:pPr>
        <w:spacing w:after="0"/>
        <w:ind w:left="0"/>
        <w:jc w:val="both"/>
      </w:pPr>
      <w:r>
        <w:rPr>
          <w:rFonts w:ascii="Times New Roman"/>
          <w:b w:val="false"/>
          <w:i w:val="false"/>
          <w:color w:val="000000"/>
          <w:sz w:val="28"/>
        </w:rPr>
        <w:t xml:space="preserve">Орындалу мерзімі       25-қыркүйек 2002 жыл.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САРАПТАУ БАҒАСЫ </w:t>
      </w:r>
      <w:r>
        <w:br/>
      </w:r>
      <w:r>
        <w:rPr>
          <w:rFonts w:ascii="Times New Roman"/>
          <w:b/>
          <w:i w:val="false"/>
          <w:color w:val="000000"/>
        </w:rPr>
        <w:t xml:space="preserve">
жеке параметрлер бойынша  ПАРАМЕТРЛЕР </w:t>
      </w:r>
      <w:r>
        <w:br/>
      </w:r>
      <w:r>
        <w:rPr>
          <w:rFonts w:ascii="Times New Roman"/>
          <w:b/>
          <w:i w:val="false"/>
          <w:color w:val="000000"/>
        </w:rPr>
        <w:t xml:space="preserve">
БАҒА ЖӘНЕ НЕГІЗДЕМЕ </w:t>
      </w:r>
    </w:p>
    <w:p>
      <w:pPr>
        <w:spacing w:after="0"/>
        <w:ind w:left="0"/>
        <w:jc w:val="both"/>
      </w:pPr>
      <w:r>
        <w:rPr>
          <w:rFonts w:ascii="Times New Roman"/>
          <w:b w:val="false"/>
          <w:i w:val="false"/>
          <w:color w:val="000000"/>
          <w:sz w:val="28"/>
        </w:rPr>
        <w:t xml:space="preserve">      І. Заң жобасының өзектілігі (уақыттылығы, мақсатқа лайықтылығы немесе мезгілсіздігі, оны қабылдау қажеттілігінің жоқтығы) </w:t>
      </w:r>
    </w:p>
    <w:p>
      <w:pPr>
        <w:spacing w:after="0"/>
        <w:ind w:left="0"/>
        <w:jc w:val="both"/>
      </w:pPr>
      <w:r>
        <w:rPr>
          <w:rFonts w:ascii="Times New Roman"/>
          <w:b w:val="false"/>
          <w:i w:val="false"/>
          <w:color w:val="000000"/>
          <w:sz w:val="28"/>
        </w:rPr>
        <w:t xml:space="preserve">      Египет ислам мәдениет университетін құру, біріншіден, араб және қазақ халықтары арасындағы өзара қарым-қатынас тарихын оқып-үйренуге жәрдемдесетін болады, олардың тамыры ескілікке кетеді; екіншіден, маңызды мәдени-білім беру мекемелерінің санын ұлғайтады; үшіншіден, қоғам өмірінде нағыз исламның маңызы мен ролін ұғынуға жәрдемдесетін  болады; төртіншіден, ислам паналап діни экстремизнің таралуына қарсы әрекет шараларын жасаудың құралы болады; бесіншіден, қазақ, египет халықтарының мәдениеттерінің дамуына жәрдемдесетін болады. </w:t>
      </w:r>
    </w:p>
    <w:p>
      <w:pPr>
        <w:spacing w:after="0"/>
        <w:ind w:left="0"/>
        <w:jc w:val="both"/>
      </w:pPr>
      <w:r>
        <w:rPr>
          <w:rFonts w:ascii="Times New Roman"/>
          <w:b w:val="false"/>
          <w:i w:val="false"/>
          <w:color w:val="000000"/>
          <w:sz w:val="28"/>
        </w:rPr>
        <w:t xml:space="preserve">      ІІ. Конституцияның заң жобаларының ҚР заңнамалық актілеріне сәйкестігі туралы. Осы заң жобасы қабылданған жағдайда қолданыстағы заңнамаға өзгерістер мен толықтырулар енгізу қажеттігі. </w:t>
      </w:r>
    </w:p>
    <w:p>
      <w:pPr>
        <w:spacing w:after="0"/>
        <w:ind w:left="0"/>
        <w:jc w:val="both"/>
      </w:pPr>
      <w:r>
        <w:rPr>
          <w:rFonts w:ascii="Times New Roman"/>
          <w:b w:val="false"/>
          <w:i w:val="false"/>
          <w:color w:val="000000"/>
          <w:sz w:val="28"/>
        </w:rPr>
        <w:t xml:space="preserve">      Заң жобасы Қазақстан Республикасының Конституциясына сәйкес келеді. Республика Конституциясының 8-бабында халықаралық құқық қағидалары мен нормаларын құрметтейді, мемлекеттер арасында ынтымақтастық саясаты мен ізгі көршілікті қарым-қатынас жүргізеді деп жазылған. Осы жоба аталған конституциялық ережені іске асыруға бағытталған. Бұл Келісімнің өз мәтінінде: "Осы оқу орны Қазақстан Республикасы мен Египет Араб Республикасы арасындағы достық қарым-қатынастың символы болып табылады" деп бейнеленген. </w:t>
      </w:r>
    </w:p>
    <w:p>
      <w:pPr>
        <w:spacing w:after="0"/>
        <w:ind w:left="0"/>
        <w:jc w:val="both"/>
      </w:pPr>
      <w:r>
        <w:rPr>
          <w:rFonts w:ascii="Times New Roman"/>
          <w:b w:val="false"/>
          <w:i w:val="false"/>
          <w:color w:val="000000"/>
          <w:sz w:val="28"/>
        </w:rPr>
        <w:t xml:space="preserve">      ІІІ. Заң жобасы нормаларының ішкі жетілмегендігі. </w:t>
      </w:r>
      <w:r>
        <w:br/>
      </w:r>
      <w:r>
        <w:rPr>
          <w:rFonts w:ascii="Times New Roman"/>
          <w:b w:val="false"/>
          <w:i w:val="false"/>
          <w:color w:val="000000"/>
          <w:sz w:val="28"/>
        </w:rPr>
        <w:t xml:space="preserve">
      Кемшіліктер мен ескертпелер </w:t>
      </w:r>
    </w:p>
    <w:p>
      <w:pPr>
        <w:spacing w:after="0"/>
        <w:ind w:left="0"/>
        <w:jc w:val="both"/>
      </w:pPr>
      <w:r>
        <w:rPr>
          <w:rFonts w:ascii="Times New Roman"/>
          <w:b w:val="false"/>
          <w:i w:val="false"/>
          <w:color w:val="000000"/>
          <w:sz w:val="28"/>
        </w:rPr>
        <w:t xml:space="preserve">      "Білім туралы" ҚР қолданыстағы Заңына өзгерістер мен толықтырулар енгізу талап етілмейді. Солай болғандықтан онда оқу орнының екі түрінің жұмыс істеуі көзделген: мемлекеттік және мемлекеттік емес. Мемлекеттік емес оқу орындары зиялы да, зиялы емес те, діни де болуы мүмкін. </w:t>
      </w:r>
    </w:p>
    <w:p>
      <w:pPr>
        <w:spacing w:after="0"/>
        <w:ind w:left="0"/>
        <w:jc w:val="both"/>
      </w:pPr>
      <w:r>
        <w:rPr>
          <w:rFonts w:ascii="Times New Roman"/>
          <w:b w:val="false"/>
          <w:i w:val="false"/>
          <w:color w:val="000000"/>
          <w:sz w:val="28"/>
        </w:rPr>
        <w:t xml:space="preserve">      ІV. Заң жобасымен қамтамасыз ететін ашық немесе жасырын ведомстволық немесе топтық мүдде. Заң жобасын жақтаушы және қарсы лоббистердің болуы мүмкін дәлелдері. Сараптаудың ғылыми негізді қарсы дәлелдері. </w:t>
      </w:r>
    </w:p>
    <w:p>
      <w:pPr>
        <w:spacing w:after="0"/>
        <w:ind w:left="0"/>
        <w:jc w:val="both"/>
      </w:pPr>
      <w:r>
        <w:rPr>
          <w:rFonts w:ascii="Times New Roman"/>
          <w:b w:val="false"/>
          <w:i w:val="false"/>
          <w:color w:val="000000"/>
          <w:sz w:val="28"/>
        </w:rPr>
        <w:t xml:space="preserve">      Заң жобасы не ашық, не жасырын ведомстволық топтық мүддеден тұрмайды. Республика Парламенті бекіткен жағдайда университет ғимаратымен, құрылысымен және барлық қажетті жабдығымен ақысыз алады, ол мәдениетті пайдалануға, тәрбие мен оқуды еркін таңдауға азаматтардың Конституциялық құқығын жүзеге асыруға жәрдемдесетін болады. </w:t>
      </w:r>
      <w:r>
        <w:br/>
      </w:r>
      <w:r>
        <w:rPr>
          <w:rFonts w:ascii="Times New Roman"/>
          <w:b w:val="false"/>
          <w:i w:val="false"/>
          <w:color w:val="000000"/>
          <w:sz w:val="28"/>
        </w:rPr>
        <w:t xml:space="preserve">
      Заң жобасын әзірлеушілер - Қазақстан Республикасының Үкіметі мен Египет Республикасының Үкіметі Келісім мәтінін талдаудан көруге болатынындай, жоғары білімді рухани қызмет етушілерді, исламтанушыларды, араб тілі мен әдебиетінің оқытушыларын, аудармашыларды және т.б. уақыт талабына лайық дайындау үшін жағдай жасаудан басқа өзге мақсаттардың ізіне түспейді. </w:t>
      </w:r>
    </w:p>
    <w:p>
      <w:pPr>
        <w:spacing w:after="0"/>
        <w:ind w:left="0"/>
        <w:jc w:val="both"/>
      </w:pPr>
      <w:r>
        <w:rPr>
          <w:rFonts w:ascii="Times New Roman"/>
          <w:b w:val="false"/>
          <w:i w:val="false"/>
          <w:color w:val="000000"/>
          <w:sz w:val="28"/>
        </w:rPr>
        <w:t xml:space="preserve">      V. Заң ретінде осы заң жобасын қабылдағаннан кейін сыбайлас жемқорлық құқық бұзушылықтарын іске асыру мүмкіндігі. </w:t>
      </w:r>
    </w:p>
    <w:p>
      <w:pPr>
        <w:spacing w:after="0"/>
        <w:ind w:left="0"/>
        <w:jc w:val="both"/>
      </w:pPr>
      <w:r>
        <w:rPr>
          <w:rFonts w:ascii="Times New Roman"/>
          <w:b w:val="false"/>
          <w:i w:val="false"/>
          <w:color w:val="000000"/>
          <w:sz w:val="28"/>
        </w:rPr>
        <w:t xml:space="preserve">      Келісім жобасы университеттің коммерциялық емес заңды тұлға болғанын көздейді. Сонымен бірге екі мемлекеттің өкілдерінен тұратын Қамқорлық Кеңесі, болуы мүмкін сыбайлас жемқорлықтық құқық бұзушылыққа қарсы кепіл болады деп ойлайды. </w:t>
      </w:r>
    </w:p>
    <w:p>
      <w:pPr>
        <w:spacing w:after="0"/>
        <w:ind w:left="0"/>
        <w:jc w:val="both"/>
      </w:pPr>
      <w:r>
        <w:rPr>
          <w:rFonts w:ascii="Times New Roman"/>
          <w:b w:val="false"/>
          <w:i w:val="false"/>
          <w:color w:val="000000"/>
          <w:sz w:val="28"/>
        </w:rPr>
        <w:t xml:space="preserve">      VІ. Заң жобасын қабылдаудың нақты болуы мүмкін және болжамды тарихи, экономикалық, әлеуметтік зардаптары және олардың бағасы. </w:t>
      </w:r>
    </w:p>
    <w:p>
      <w:pPr>
        <w:spacing w:after="0"/>
        <w:ind w:left="0"/>
        <w:jc w:val="both"/>
      </w:pPr>
      <w:r>
        <w:rPr>
          <w:rFonts w:ascii="Times New Roman"/>
          <w:b w:val="false"/>
          <w:i w:val="false"/>
          <w:color w:val="000000"/>
          <w:sz w:val="28"/>
        </w:rPr>
        <w:t xml:space="preserve">      Осы сараптау қорытындысының 1-тармағында осы келісімді бекітудің нақты болуы мүмкін және болжамды оң әлеуметтік және рухани зардаптары көрсетілген. Зайырлы мемлекет жағдайында діни оқу орнының жұмыс істеуі университет жарғысымен, және Республиканың заңдарымен рұқсат етілген шеңберден шығудың ықтимал мүмкіндігін өзінде ұстап тұр, ол діни идеологияны қалыптастыруда ғана емес, бірақ және мемлекеттік идеологияға оның ықпал ету әрекеттерінде де көріне алады. Ал бұл Қазақстан сияқты зайырлы мемлекеті үшін тиімді емес. </w:t>
      </w:r>
    </w:p>
    <w:p>
      <w:pPr>
        <w:spacing w:after="0"/>
        <w:ind w:left="0"/>
        <w:jc w:val="both"/>
      </w:pPr>
      <w:r>
        <w:rPr>
          <w:rFonts w:ascii="Times New Roman"/>
          <w:b w:val="false"/>
          <w:i w:val="false"/>
          <w:color w:val="000000"/>
          <w:sz w:val="28"/>
        </w:rPr>
        <w:t xml:space="preserve">      VІІ. Заң шығару техникасының ережелерін сақтау және "Нормативтік құқықтық актілер туралы" Заңға сәйкестігі. </w:t>
      </w:r>
    </w:p>
    <w:p>
      <w:pPr>
        <w:spacing w:after="0"/>
        <w:ind w:left="0"/>
        <w:jc w:val="both"/>
      </w:pPr>
      <w:r>
        <w:rPr>
          <w:rFonts w:ascii="Times New Roman"/>
          <w:b w:val="false"/>
          <w:i w:val="false"/>
          <w:color w:val="000000"/>
          <w:sz w:val="28"/>
        </w:rPr>
        <w:t xml:space="preserve">      Келісімді заң шығарушы техниканың көзқарасымен мінсіз деп мойындауға болмайды. </w:t>
      </w:r>
      <w:r>
        <w:br/>
      </w:r>
      <w:r>
        <w:rPr>
          <w:rFonts w:ascii="Times New Roman"/>
          <w:b w:val="false"/>
          <w:i w:val="false"/>
          <w:color w:val="000000"/>
          <w:sz w:val="28"/>
        </w:rPr>
        <w:t xml:space="preserve">
      1) Қазақстан тарапынан кімнің Университеттің құрылтайшысы болып табылатыны анық емес. Қазақстан мемлекеті, оның органдары (Үкімет, Республиканың Министрліктері) өзінің зайырлы сипаты күшіндегі діни оқу орнының құрылтайшысы болуы мүмкін емес. Қазақстан тарапынан "Нұр-Мүбарак" университетінің құрылтайшысы тек қана Қазақстан мұсылмандарының Діни Басқармасы болуы мүмкін, оның бас Мүфтиі Келісімнің жобасында Университеттің Қамқорлық Кеңесі мүшелерінің бірі ретінде саналады. Неге заң жобасының 3-бабында Қазақстан тарапынан Қазақстан мұсылмандарының Діни Басқармасы университеттің құрылтайшысы болып табылады деп көрсетпеске? </w:t>
      </w:r>
      <w:r>
        <w:br/>
      </w:r>
      <w:r>
        <w:rPr>
          <w:rFonts w:ascii="Times New Roman"/>
          <w:b w:val="false"/>
          <w:i w:val="false"/>
          <w:color w:val="000000"/>
          <w:sz w:val="28"/>
        </w:rPr>
        <w:t xml:space="preserve">
      2) 3-бапқа сәйкес Университеттің қызметін қаржыландыруды оның құрылтайшылары жүзеге асыратын болады, оларды Тараптар белгілейді. Заң жобасында Қазақстан тарапының құрылтайшылары анықталмаған. Қазақстан тарапынан Қамқорлық Кеңесінің мүшелерін Университеттің құрылтайшысы деп санауға бола ма? Болмайды. мемлекеттік органдар мемлекеттік емес діни оқу орнын қаржыландыру мәселесімен айналыса алмайды. Конституцияның 5-бабының 2-тармағына сәйкес қоғамдық бірлестіктерді мемлекеттік қаржыландыруға рұқсат етілмейді. </w:t>
      </w:r>
      <w:r>
        <w:br/>
      </w:r>
      <w:r>
        <w:rPr>
          <w:rFonts w:ascii="Times New Roman"/>
          <w:b w:val="false"/>
          <w:i w:val="false"/>
          <w:color w:val="000000"/>
          <w:sz w:val="28"/>
        </w:rPr>
        <w:t xml:space="preserve">
      Қорытынды: 1) Қазақстан Республикасының мемлекеттік органы мемлекеттік емес діни оқу орнының құрылтайшысы ретінде билік жүргізе алмайды; 2) мемлекеттік органдар діни оқу орнын қаржыландыра алмайды. </w:t>
      </w:r>
      <w:r>
        <w:br/>
      </w:r>
      <w:r>
        <w:rPr>
          <w:rFonts w:ascii="Times New Roman"/>
          <w:b w:val="false"/>
          <w:i w:val="false"/>
          <w:color w:val="000000"/>
          <w:sz w:val="28"/>
        </w:rPr>
        <w:t xml:space="preserve">
      Осыған байланысты заң жобасының 3-бабын тек оның Қазақстан Республикасы Конституциясының ережелеріне сәйкес келуін, шекті анық жазылуын ұсынамын. Заң жобасының 3-бабының мынадай болуы мүмкін нұсқасын ұсынамын: </w:t>
      </w:r>
      <w:r>
        <w:br/>
      </w:r>
      <w:r>
        <w:rPr>
          <w:rFonts w:ascii="Times New Roman"/>
          <w:b w:val="false"/>
          <w:i w:val="false"/>
          <w:color w:val="000000"/>
          <w:sz w:val="28"/>
        </w:rPr>
        <w:t xml:space="preserve">
      3-бап. "Нұр-Мүбарак" Университетінің құрылтайшысы: </w:t>
      </w:r>
      <w:r>
        <w:br/>
      </w:r>
      <w:r>
        <w:rPr>
          <w:rFonts w:ascii="Times New Roman"/>
          <w:b w:val="false"/>
          <w:i w:val="false"/>
          <w:color w:val="000000"/>
          <w:sz w:val="28"/>
        </w:rPr>
        <w:t xml:space="preserve">
      Египет тарапынан - ... </w:t>
      </w:r>
      <w:r>
        <w:br/>
      </w:r>
      <w:r>
        <w:rPr>
          <w:rFonts w:ascii="Times New Roman"/>
          <w:b w:val="false"/>
          <w:i w:val="false"/>
          <w:color w:val="000000"/>
          <w:sz w:val="28"/>
        </w:rPr>
        <w:t xml:space="preserve">
      Қазақстан тарапынан - оның тілегін білдіруіне сәйкес Қазақстан мұсылмандарының Діни Басқармасы болып табылады </w:t>
      </w:r>
    </w:p>
    <w:p>
      <w:pPr>
        <w:spacing w:after="0"/>
        <w:ind w:left="0"/>
        <w:jc w:val="both"/>
      </w:pPr>
      <w:r>
        <w:rPr>
          <w:rFonts w:ascii="Times New Roman"/>
          <w:b w:val="false"/>
          <w:i w:val="false"/>
          <w:color w:val="000000"/>
          <w:sz w:val="28"/>
        </w:rPr>
        <w:t xml:space="preserve">      VІІІ. Заң жобасының сапасы мен қажеттілігі туралы жалпы қорытынды, оны қабылдау және қабыл алмау жөніндегі ұсыныстар. </w:t>
      </w:r>
    </w:p>
    <w:p>
      <w:pPr>
        <w:spacing w:after="0"/>
        <w:ind w:left="0"/>
        <w:jc w:val="both"/>
      </w:pPr>
      <w:r>
        <w:rPr>
          <w:rFonts w:ascii="Times New Roman"/>
          <w:b w:val="false"/>
          <w:i w:val="false"/>
          <w:color w:val="000000"/>
          <w:sz w:val="28"/>
        </w:rPr>
        <w:t xml:space="preserve">      Жалпы алғанда заң жобасының сапасы және қабылдау қажеттілігі ерекше қарсылықтар мен ескертулерге әкеп соқпайды. Бекітуге ұсынылып отырған Келісім Қазақстан мен Египет халықтары арасындағы достық қарым-қатынастарды дамыту үшін сөзсіз көңіл аударарлық маңызға ие болады. </w:t>
      </w:r>
      <w:r>
        <w:br/>
      </w:r>
      <w:r>
        <w:rPr>
          <w:rFonts w:ascii="Times New Roman"/>
          <w:b w:val="false"/>
          <w:i w:val="false"/>
          <w:color w:val="000000"/>
          <w:sz w:val="28"/>
        </w:rPr>
        <w:t xml:space="preserve">
      Қазақстан Республикасының Үкіметі және Египет Араб Республикасының Үкіметі арасындағы "Нұр-Мүбарак" Египет ислам мәдениеті университеті туралы келісімді бекіту туралы" Қазақстан Республикасы Заңының жобасы мақұлдансын және ол Парламенттің қабылдауына ұсынылсын. </w:t>
      </w:r>
    </w:p>
    <w:p>
      <w:pPr>
        <w:spacing w:after="0"/>
        <w:ind w:left="0"/>
        <w:jc w:val="both"/>
      </w:pPr>
      <w:r>
        <w:rPr>
          <w:rFonts w:ascii="Times New Roman"/>
          <w:b w:val="false"/>
          <w:i w:val="false"/>
          <w:color w:val="000000"/>
          <w:sz w:val="28"/>
        </w:rPr>
        <w:t xml:space="preserve">      ІХ. Сараптаудың басқа да ескертулері, пікірлері және ұсыныстары </w:t>
      </w:r>
    </w:p>
    <w:p>
      <w:pPr>
        <w:spacing w:after="0"/>
        <w:ind w:left="0"/>
        <w:jc w:val="left"/>
      </w:pPr>
      <w:r>
        <w:rPr>
          <w:rFonts w:ascii="Times New Roman"/>
          <w:b/>
          <w:i w:val="false"/>
          <w:color w:val="000000"/>
        </w:rPr>
        <w:t xml:space="preserve"> ҚОРЫТЫНДЫЛАР ЖӘНЕ ҰСЫНЫСТАР </w:t>
      </w:r>
      <w:r>
        <w:br/>
      </w:r>
      <w:r>
        <w:rPr>
          <w:rFonts w:ascii="Times New Roman"/>
          <w:b/>
          <w:i w:val="false"/>
          <w:color w:val="000000"/>
        </w:rPr>
        <w:t xml:space="preserve">
ҚР ҰҒА-ның Үкіметтің заң жобалау қызметін </w:t>
      </w:r>
      <w:r>
        <w:br/>
      </w:r>
      <w:r>
        <w:rPr>
          <w:rFonts w:ascii="Times New Roman"/>
          <w:b/>
          <w:i w:val="false"/>
          <w:color w:val="000000"/>
        </w:rPr>
        <w:t xml:space="preserve">
ғылыми-сараптық жасақтау жөніндегі Кеңесінің </w:t>
      </w:r>
      <w:r>
        <w:br/>
      </w:r>
      <w:r>
        <w:rPr>
          <w:rFonts w:ascii="Times New Roman"/>
          <w:b/>
          <w:i w:val="false"/>
          <w:color w:val="000000"/>
        </w:rPr>
        <w:t xml:space="preserve">
2002 жылғы 25 қыркүйектегі N 8 Хаттамасы </w:t>
      </w:r>
    </w:p>
    <w:p>
      <w:pPr>
        <w:spacing w:after="0"/>
        <w:ind w:left="0"/>
        <w:jc w:val="both"/>
      </w:pPr>
      <w:r>
        <w:rPr>
          <w:rFonts w:ascii="Times New Roman"/>
          <w:b w:val="false"/>
          <w:i w:val="false"/>
          <w:color w:val="000000"/>
          <w:sz w:val="28"/>
        </w:rPr>
        <w:t xml:space="preserve">      Қазақстан Республикасының Үкіметі және Египет Араб Республикасының Үкіметі арасындағы "Нұр-Мүбарак" Египет ислам мәдениеті университеті туралы Келісімді бекіту туралы" Қазақстан Республикасы Заңының ұсынылған жобасы ҚР Үкіметі Мәжілісінің қарауына қабылдауға ұсынылсын. </w:t>
      </w:r>
    </w:p>
    <w:p>
      <w:pPr>
        <w:spacing w:after="0"/>
        <w:ind w:left="0"/>
        <w:jc w:val="both"/>
      </w:pPr>
      <w:r>
        <w:rPr>
          <w:rFonts w:ascii="Times New Roman"/>
          <w:b w:val="false"/>
          <w:i/>
          <w:color w:val="000000"/>
          <w:sz w:val="28"/>
        </w:rPr>
        <w:t xml:space="preserve">      Үкіметтің заң жобалау қызметін </w:t>
      </w:r>
      <w:r>
        <w:br/>
      </w:r>
      <w:r>
        <w:rPr>
          <w:rFonts w:ascii="Times New Roman"/>
          <w:b w:val="false"/>
          <w:i w:val="false"/>
          <w:color w:val="000000"/>
          <w:sz w:val="28"/>
        </w:rPr>
        <w:t>
</w:t>
      </w:r>
      <w:r>
        <w:rPr>
          <w:rFonts w:ascii="Times New Roman"/>
          <w:b w:val="false"/>
          <w:i/>
          <w:color w:val="000000"/>
          <w:sz w:val="28"/>
        </w:rPr>
        <w:t xml:space="preserve">      ғылыми-сараптық жабдықтау жөніндегі </w:t>
      </w:r>
      <w:r>
        <w:br/>
      </w:r>
      <w:r>
        <w:rPr>
          <w:rFonts w:ascii="Times New Roman"/>
          <w:b w:val="false"/>
          <w:i w:val="false"/>
          <w:color w:val="000000"/>
          <w:sz w:val="28"/>
        </w:rPr>
        <w:t>
</w:t>
      </w:r>
      <w:r>
        <w:rPr>
          <w:rFonts w:ascii="Times New Roman"/>
          <w:b w:val="false"/>
          <w:i/>
          <w:color w:val="000000"/>
          <w:sz w:val="28"/>
        </w:rPr>
        <w:t xml:space="preserve">      ҚР ҰҒА Кеңесінің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