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5f18" w14:textId="1495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актілерiне стандарттау және сертификаттау мәселелерi бойынша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10 маусымдағы N 432-II Заңы</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Қазақстан Республикасының мына заң актiлерiне өзгерiстер мен толықтырулар енгiзiлсiн: </w:t>
      </w:r>
    </w:p>
    <w:bookmarkStart w:name="z1" w:id="0"/>
    <w:p>
      <w:pPr>
        <w:spacing w:after="0"/>
        <w:ind w:left="0"/>
        <w:jc w:val="both"/>
      </w:pPr>
      <w:r>
        <w:rPr>
          <w:rFonts w:ascii="Times New Roman"/>
          <w:b w:val="false"/>
          <w:i w:val="false"/>
          <w:color w:val="000000"/>
          <w:sz w:val="28"/>
        </w:rPr>
        <w:t xml:space="preserve">
      1. "Стандарттау туралы" 1999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724-құжат): </w:t>
      </w:r>
    </w:p>
    <w:bookmarkEnd w:id="0"/>
    <w:bookmarkStart w:name="z2" w:id="1"/>
    <w:p>
      <w:pPr>
        <w:spacing w:after="0"/>
        <w:ind w:left="0"/>
        <w:jc w:val="both"/>
      </w:pPr>
      <w:r>
        <w:rPr>
          <w:rFonts w:ascii="Times New Roman"/>
          <w:b w:val="false"/>
          <w:i w:val="false"/>
          <w:color w:val="000000"/>
          <w:sz w:val="28"/>
        </w:rPr>
        <w:t xml:space="preserve">
      1) Заңның бүкiл мәтiнi бойынша "уәкiлеттi мемлекеттiк орган", "уәкiлеттi мемлекеттiк органның", "уәкiлеттi мемлекеттiк органды", "уәкiлеттi мемлекеттiк органға" деген сөздер тиiсiнше "уәкiлеттi орган", "уәкiлеттi органның", "уәкiлеттi органды", "уәкiлеттi органға"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3) тармақша "құжат" деген сөздiң алдынан "стандарттау жөнiндегi"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стандарттау жөнiндегi нормативтiк құжаттардың мiндеттi талаптарының сақталуын мемлекеттiк қадағалау - стандарттау, метрология және сертификаттау жөнiндегi уәкiлеттi орган мен оның аумақтық бөлiмшелерiнiң мiндеттi талаптардың бұзылу фактілерiн анықтауға, олардың жолын кесуге, оларды жоюға бағытталған қызметi;"; </w:t>
      </w:r>
      <w:r>
        <w:br/>
      </w:r>
      <w:r>
        <w:rPr>
          <w:rFonts w:ascii="Times New Roman"/>
          <w:b w:val="false"/>
          <w:i w:val="false"/>
          <w:color w:val="000000"/>
          <w:sz w:val="28"/>
        </w:rPr>
        <w:t xml:space="preserve">
      5) тармақша алып тасталсын; </w:t>
      </w:r>
      <w:r>
        <w:br/>
      </w:r>
      <w:r>
        <w:rPr>
          <w:rFonts w:ascii="Times New Roman"/>
          <w:b w:val="false"/>
          <w:i w:val="false"/>
          <w:color w:val="000000"/>
          <w:sz w:val="28"/>
        </w:rPr>
        <w:t xml:space="preserve">
      6) тармақшадағы "стандарттау саласындағы" деген сөздерден кейiн ", оның iшiнде өнiмдi каталогтау саласындағы" деген сөздермен толықтырылсын; </w:t>
      </w:r>
      <w:r>
        <w:br/>
      </w:r>
      <w:r>
        <w:rPr>
          <w:rFonts w:ascii="Times New Roman"/>
          <w:b w:val="false"/>
          <w:i w:val="false"/>
          <w:color w:val="000000"/>
          <w:sz w:val="28"/>
        </w:rPr>
        <w:t xml:space="preserve">
      7) тармақшадағы "мiндеттi және (немесе) ұсынылатын талаптардан тұратын және" деген сөздер алып тасталсын; </w:t>
      </w:r>
      <w:r>
        <w:br/>
      </w:r>
      <w:r>
        <w:rPr>
          <w:rFonts w:ascii="Times New Roman"/>
          <w:b w:val="false"/>
          <w:i w:val="false"/>
          <w:color w:val="000000"/>
          <w:sz w:val="28"/>
        </w:rPr>
        <w:t xml:space="preserve">
      10) тармақшадағы "мiндеттi және (немесе) ұсынылатын талаптардан тұратын және" деген сөздер алып тасталсын; </w:t>
      </w:r>
      <w:r>
        <w:br/>
      </w:r>
      <w:r>
        <w:rPr>
          <w:rFonts w:ascii="Times New Roman"/>
          <w:b w:val="false"/>
          <w:i w:val="false"/>
          <w:color w:val="000000"/>
          <w:sz w:val="28"/>
        </w:rPr>
        <w:t xml:space="preserve">
      15) тармақшадағы "уәкiлеттi мемлекеттiк басқару органы бекiткен", "және тұтынушылардың қалың көпшiлiгiнiң қолы жетiмдi" деген сөздер алып тасталсын; </w:t>
      </w:r>
      <w:r>
        <w:br/>
      </w:r>
      <w:r>
        <w:rPr>
          <w:rFonts w:ascii="Times New Roman"/>
          <w:b w:val="false"/>
          <w:i w:val="false"/>
          <w:color w:val="000000"/>
          <w:sz w:val="28"/>
        </w:rPr>
        <w:t xml:space="preserve">
       мынадай мазмұндағы 18-1)және 23-1) тармақшалармен толықтырылсын: </w:t>
      </w:r>
      <w:r>
        <w:br/>
      </w:r>
      <w:r>
        <w:rPr>
          <w:rFonts w:ascii="Times New Roman"/>
          <w:b w:val="false"/>
          <w:i w:val="false"/>
          <w:color w:val="000000"/>
          <w:sz w:val="28"/>
        </w:rPr>
        <w:t xml:space="preserve">
      "18-1) салалық стандарт - салалық маңызы бар өнiмдерге, процестер (жұмыстар) мен қызмет көрсетулерге қойылатын талаптары бар стандарт;"; </w:t>
      </w:r>
      <w:r>
        <w:br/>
      </w:r>
      <w:r>
        <w:rPr>
          <w:rFonts w:ascii="Times New Roman"/>
          <w:b w:val="false"/>
          <w:i w:val="false"/>
          <w:color w:val="000000"/>
          <w:sz w:val="28"/>
        </w:rPr>
        <w:t xml:space="preserve">
      "23-1) өнiмдi каталогтау жүйесi өндiрiлетiн өнiмнiң сипаттамалары мен дайындаушылары туралы белгiленген тәртiппен ақпарат жинауды және берудi қамтамасыз ететiн ұйымдастырушылық-техникалық жүйе;"; </w:t>
      </w:r>
      <w:r>
        <w:br/>
      </w:r>
      <w:r>
        <w:rPr>
          <w:rFonts w:ascii="Times New Roman"/>
          <w:b w:val="false"/>
          <w:i w:val="false"/>
          <w:color w:val="000000"/>
          <w:sz w:val="28"/>
        </w:rPr>
        <w:t xml:space="preserve">
      25) тармақшадағы "стандарттау, метрология және сертификаттау жөнiнде танылған орган бекiткен" деген сөздер алып тасталсын; </w:t>
      </w:r>
      <w:r>
        <w:br/>
      </w:r>
      <w:r>
        <w:rPr>
          <w:rFonts w:ascii="Times New Roman"/>
          <w:b w:val="false"/>
          <w:i w:val="false"/>
          <w:color w:val="000000"/>
          <w:sz w:val="28"/>
        </w:rPr>
        <w:t xml:space="preserve">
      27) тармақша "нормативтiк құжат" деген сөздердiң алдынан "стандарттау жөнiндегi" деген сөздермен толықтырылсын; </w:t>
      </w:r>
      <w:r>
        <w:br/>
      </w:r>
      <w:r>
        <w:rPr>
          <w:rFonts w:ascii="Times New Roman"/>
          <w:b w:val="false"/>
          <w:i w:val="false"/>
          <w:color w:val="000000"/>
          <w:sz w:val="28"/>
        </w:rPr>
        <w:t xml:space="preserve">
      мынадай мазмұндағы 29-1) және 31) тармақшалармен толықтырылсын: </w:t>
      </w:r>
      <w:r>
        <w:br/>
      </w:r>
      <w:r>
        <w:rPr>
          <w:rFonts w:ascii="Times New Roman"/>
          <w:b w:val="false"/>
          <w:i w:val="false"/>
          <w:color w:val="000000"/>
          <w:sz w:val="28"/>
        </w:rPr>
        <w:t xml:space="preserve">
      "29-1) стандарттау, метрология және сертификаттау жөнiндегi уәкiлеттi орган - стандарттау, метрология, сертификаттау және тiркеу жөнiндегi жұмыстарды басқаруды жүзеге асыратын мемлекеттiк орган;"; </w:t>
      </w:r>
      <w:r>
        <w:br/>
      </w:r>
      <w:r>
        <w:rPr>
          <w:rFonts w:ascii="Times New Roman"/>
          <w:b w:val="false"/>
          <w:i w:val="false"/>
          <w:color w:val="000000"/>
          <w:sz w:val="28"/>
        </w:rPr>
        <w:t xml:space="preserve">
      "31) стандарттау жөнiндегi сарапшы-аудитор - стандарттау, метрология және сертификаттау жөнiндегi уәкiлеттi орган белгiлеген тәртiппен стандарттау саласында жұмыстар жүргiзу құқығына аттестатталған жеке тұлға."; </w:t>
      </w:r>
    </w:p>
    <w:bookmarkEnd w:id="2"/>
    <w:bookmarkStart w:name="z4" w:id="3"/>
    <w:p>
      <w:pPr>
        <w:spacing w:after="0"/>
        <w:ind w:left="0"/>
        <w:jc w:val="both"/>
      </w:pPr>
      <w:r>
        <w:rPr>
          <w:rFonts w:ascii="Times New Roman"/>
          <w:b w:val="false"/>
          <w:i w:val="false"/>
          <w:color w:val="000000"/>
          <w:sz w:val="28"/>
        </w:rPr>
        <w:t xml:space="preserve">
      3) 4-бапта: </w:t>
      </w:r>
      <w:r>
        <w:br/>
      </w:r>
      <w:r>
        <w:rPr>
          <w:rFonts w:ascii="Times New Roman"/>
          <w:b w:val="false"/>
          <w:i w:val="false"/>
          <w:color w:val="000000"/>
          <w:sz w:val="28"/>
        </w:rPr>
        <w:t xml:space="preserve">
      тақырыбы "мақсаттары" деген сөзден кейiн "мен принциптерi" деген сөздермен толықтырылсын; </w:t>
      </w:r>
      <w:r>
        <w:br/>
      </w:r>
      <w:r>
        <w:rPr>
          <w:rFonts w:ascii="Times New Roman"/>
          <w:b w:val="false"/>
          <w:i w:val="false"/>
          <w:color w:val="000000"/>
          <w:sz w:val="28"/>
        </w:rPr>
        <w:t xml:space="preserve">
      9) тармақша "көрсетулердiң" деген сөзден кейiн "қауiпсiздiгi мен"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"Стандарттаудың негiзгi принциптерi: </w:t>
      </w:r>
      <w:r>
        <w:br/>
      </w:r>
      <w:r>
        <w:rPr>
          <w:rFonts w:ascii="Times New Roman"/>
          <w:b w:val="false"/>
          <w:i w:val="false"/>
          <w:color w:val="000000"/>
          <w:sz w:val="28"/>
        </w:rPr>
        <w:t xml:space="preserve">
      1) келiсу; </w:t>
      </w:r>
      <w:r>
        <w:br/>
      </w:r>
      <w:r>
        <w:rPr>
          <w:rFonts w:ascii="Times New Roman"/>
          <w:b w:val="false"/>
          <w:i w:val="false"/>
          <w:color w:val="000000"/>
          <w:sz w:val="28"/>
        </w:rPr>
        <w:t xml:space="preserve">
      2) бүкпесiздiк; </w:t>
      </w:r>
      <w:r>
        <w:br/>
      </w:r>
      <w:r>
        <w:rPr>
          <w:rFonts w:ascii="Times New Roman"/>
          <w:b w:val="false"/>
          <w:i w:val="false"/>
          <w:color w:val="000000"/>
          <w:sz w:val="28"/>
        </w:rPr>
        <w:t xml:space="preserve">
      3) ерiктiлiк; </w:t>
      </w:r>
      <w:r>
        <w:br/>
      </w:r>
      <w:r>
        <w:rPr>
          <w:rFonts w:ascii="Times New Roman"/>
          <w:b w:val="false"/>
          <w:i w:val="false"/>
          <w:color w:val="000000"/>
          <w:sz w:val="28"/>
        </w:rPr>
        <w:t xml:space="preserve">
      4) отандық және шетелдiк өндiрушiлер мен өнiм берушiлер үшiн стандарттау саласындағы бiрдей талаптар; </w:t>
      </w:r>
      <w:r>
        <w:br/>
      </w:r>
      <w:r>
        <w:rPr>
          <w:rFonts w:ascii="Times New Roman"/>
          <w:b w:val="false"/>
          <w:i w:val="false"/>
          <w:color w:val="000000"/>
          <w:sz w:val="28"/>
        </w:rPr>
        <w:t xml:space="preserve">
      5) экономикалық қисындылық болып табылады."; </w:t>
      </w:r>
    </w:p>
    <w:bookmarkEnd w:id="3"/>
    <w:bookmarkStart w:name="z5" w:id="4"/>
    <w:p>
      <w:pPr>
        <w:spacing w:after="0"/>
        <w:ind w:left="0"/>
        <w:jc w:val="both"/>
      </w:pPr>
      <w:r>
        <w:rPr>
          <w:rFonts w:ascii="Times New Roman"/>
          <w:b w:val="false"/>
          <w:i w:val="false"/>
          <w:color w:val="000000"/>
          <w:sz w:val="28"/>
        </w:rPr>
        <w:t xml:space="preserve">
      4) 6-баптың 2-тармағында: </w:t>
      </w:r>
      <w:r>
        <w:br/>
      </w:r>
      <w:r>
        <w:rPr>
          <w:rFonts w:ascii="Times New Roman"/>
          <w:b w:val="false"/>
          <w:i w:val="false"/>
          <w:color w:val="000000"/>
          <w:sz w:val="28"/>
        </w:rPr>
        <w:t xml:space="preserve">
      1) тармақша "саласында" деген сөзден кейiн "бiрыңғай" деген сөзбен толықтырылсын; </w:t>
      </w:r>
      <w:r>
        <w:br/>
      </w:r>
      <w:r>
        <w:rPr>
          <w:rFonts w:ascii="Times New Roman"/>
          <w:b w:val="false"/>
          <w:i w:val="false"/>
          <w:color w:val="000000"/>
          <w:sz w:val="28"/>
        </w:rPr>
        <w:t xml:space="preserve">
      4) тармақша "ұйымдастырады" деген сөзден кейiн "және жүзеге асырады" деген сөздермен толықтырылсын; </w:t>
      </w:r>
      <w:r>
        <w:br/>
      </w:r>
      <w:r>
        <w:rPr>
          <w:rFonts w:ascii="Times New Roman"/>
          <w:b w:val="false"/>
          <w:i w:val="false"/>
          <w:color w:val="000000"/>
          <w:sz w:val="28"/>
        </w:rPr>
        <w:t xml:space="preserve">
      мынадай мазмұндағы 10) және 11) тармақшалармен толықтырылсын: </w:t>
      </w:r>
      <w:r>
        <w:br/>
      </w:r>
      <w:r>
        <w:rPr>
          <w:rFonts w:ascii="Times New Roman"/>
          <w:b w:val="false"/>
          <w:i w:val="false"/>
          <w:color w:val="000000"/>
          <w:sz w:val="28"/>
        </w:rPr>
        <w:t xml:space="preserve">
      "10) стандарттау жөнiндегi нормативтiк құжаттардың мемлекеттiк тiлге және орыс тiлiне аударылуын және олардың расталуын қамтамасыз етедi; </w:t>
      </w:r>
      <w:r>
        <w:br/>
      </w:r>
      <w:r>
        <w:rPr>
          <w:rFonts w:ascii="Times New Roman"/>
          <w:b w:val="false"/>
          <w:i w:val="false"/>
          <w:color w:val="000000"/>
          <w:sz w:val="28"/>
        </w:rPr>
        <w:t xml:space="preserve">
      11) стандарттау жөнiндегi нормативтiк құжаттардың стандарттар, халықаралық және аймақтық нормалар талаптарына сәйкестiгiне сараптаманы жүзеге асыру тәртiбiн белгiлейдi."; </w:t>
      </w:r>
    </w:p>
    <w:bookmarkEnd w:id="4"/>
    <w:bookmarkStart w:name="z6" w:id="5"/>
    <w:p>
      <w:pPr>
        <w:spacing w:after="0"/>
        <w:ind w:left="0"/>
        <w:jc w:val="both"/>
      </w:pPr>
      <w:r>
        <w:rPr>
          <w:rFonts w:ascii="Times New Roman"/>
          <w:b w:val="false"/>
          <w:i w:val="false"/>
          <w:color w:val="000000"/>
          <w:sz w:val="28"/>
        </w:rPr>
        <w:t xml:space="preserve">
      5) 7-бап "мемлекеттiк орган стандарттау" деген сөздерден кейiн "метрология, сертификаттау, сапаны басқару және аккредитациялау"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6) 8-баптың 1) және 3) тармақшалары мынадай редакцияда жазылсын: </w:t>
      </w:r>
      <w:r>
        <w:br/>
      </w:r>
      <w:r>
        <w:rPr>
          <w:rFonts w:ascii="Times New Roman"/>
          <w:b w:val="false"/>
          <w:i w:val="false"/>
          <w:color w:val="000000"/>
          <w:sz w:val="28"/>
        </w:rPr>
        <w:t xml:space="preserve">
      "1) стандарттау, метрология және сертификаттау жөнiндегi уәкiлеттi органнан, оның аумақтық бөлiмшелерiнен және ведомстволық бағыныстағы кәсiпорындарынан;"; </w:t>
      </w:r>
      <w:r>
        <w:br/>
      </w:r>
      <w:r>
        <w:rPr>
          <w:rFonts w:ascii="Times New Roman"/>
          <w:b w:val="false"/>
          <w:i w:val="false"/>
          <w:color w:val="000000"/>
          <w:sz w:val="28"/>
        </w:rPr>
        <w:t xml:space="preserve">
      "3) жеке және заңды тұлғалардан, оның iшiнде стандарттау жөнiндегi техникалық комитеттерден, сарапшы-аудиторлардан;"; </w:t>
      </w:r>
    </w:p>
    <w:bookmarkEnd w:id="6"/>
    <w:bookmarkStart w:name="z8" w:id="7"/>
    <w:p>
      <w:pPr>
        <w:spacing w:after="0"/>
        <w:ind w:left="0"/>
        <w:jc w:val="both"/>
      </w:pPr>
      <w:r>
        <w:rPr>
          <w:rFonts w:ascii="Times New Roman"/>
          <w:b w:val="false"/>
          <w:i w:val="false"/>
          <w:color w:val="000000"/>
          <w:sz w:val="28"/>
        </w:rPr>
        <w:t xml:space="preserve">
      7) 9-бапта: </w:t>
      </w:r>
      <w:r>
        <w:br/>
      </w:r>
      <w:r>
        <w:rPr>
          <w:rFonts w:ascii="Times New Roman"/>
          <w:b w:val="false"/>
          <w:i w:val="false"/>
          <w:color w:val="000000"/>
          <w:sz w:val="28"/>
        </w:rPr>
        <w:t xml:space="preserve">
      1-тармақ мынадай мазмұндағы 9) тармақшамен толықтырылсын: </w:t>
      </w:r>
      <w:r>
        <w:br/>
      </w:r>
      <w:r>
        <w:rPr>
          <w:rFonts w:ascii="Times New Roman"/>
          <w:b w:val="false"/>
          <w:i w:val="false"/>
          <w:color w:val="000000"/>
          <w:sz w:val="28"/>
        </w:rPr>
        <w:t xml:space="preserve">
      "9) салалық стандарттар.";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"5. Осы баптың 1-тармағының 1), 2), 5)-9) тармақшаларында көрсетiлген стандарттау жөнiндегi нормативтiк құжаттар, оларға өзгерiстер, сондай-ақ олардың күшiн жою туралы шешiмдер бекiтiлуге және тiркелуге жатады."; </w:t>
      </w:r>
      <w:r>
        <w:br/>
      </w:r>
      <w:r>
        <w:rPr>
          <w:rFonts w:ascii="Times New Roman"/>
          <w:b w:val="false"/>
          <w:i w:val="false"/>
          <w:color w:val="000000"/>
          <w:sz w:val="28"/>
        </w:rPr>
        <w:t xml:space="preserve">
      екiншi бөлiк алып тасталсын; </w:t>
      </w:r>
    </w:p>
    <w:bookmarkEnd w:id="7"/>
    <w:bookmarkStart w:name="z9" w:id="8"/>
    <w:p>
      <w:pPr>
        <w:spacing w:after="0"/>
        <w:ind w:left="0"/>
        <w:jc w:val="both"/>
      </w:pPr>
      <w:r>
        <w:rPr>
          <w:rFonts w:ascii="Times New Roman"/>
          <w:b w:val="false"/>
          <w:i w:val="false"/>
          <w:color w:val="000000"/>
          <w:sz w:val="28"/>
        </w:rPr>
        <w:t xml:space="preserve">
      8) 10-баптың 4-тармағындағы "уәкiлеттi" деген сөз алып тасталсын; </w:t>
      </w:r>
    </w:p>
    <w:bookmarkEnd w:id="8"/>
    <w:bookmarkStart w:name="z10" w:id="9"/>
    <w:p>
      <w:pPr>
        <w:spacing w:after="0"/>
        <w:ind w:left="0"/>
        <w:jc w:val="both"/>
      </w:pPr>
      <w:r>
        <w:rPr>
          <w:rFonts w:ascii="Times New Roman"/>
          <w:b w:val="false"/>
          <w:i w:val="false"/>
          <w:color w:val="000000"/>
          <w:sz w:val="28"/>
        </w:rPr>
        <w:t xml:space="preserve">
      9) мынадай мазмұндағы 10-1-баппен толықтырылсын: </w:t>
      </w:r>
      <w:r>
        <w:br/>
      </w:r>
      <w:r>
        <w:rPr>
          <w:rFonts w:ascii="Times New Roman"/>
          <w:b w:val="false"/>
          <w:i w:val="false"/>
          <w:color w:val="000000"/>
          <w:sz w:val="28"/>
        </w:rPr>
        <w:t xml:space="preserve">
      "10-1-бап. Салалық стандарттар </w:t>
      </w:r>
    </w:p>
    <w:bookmarkEnd w:id="9"/>
    <w:p>
      <w:pPr>
        <w:spacing w:after="0"/>
        <w:ind w:left="0"/>
        <w:jc w:val="both"/>
      </w:pPr>
      <w:r>
        <w:rPr>
          <w:rFonts w:ascii="Times New Roman"/>
          <w:b w:val="false"/>
          <w:i w:val="false"/>
          <w:color w:val="000000"/>
          <w:sz w:val="28"/>
        </w:rPr>
        <w:t xml:space="preserve">      1. Салалық стандарттар салалық маңызы бар өнiмге, процестер (жұмыстар) мен қызмет көрсетулерге әзiрленедi және оларды мемлекеттiк басқару органдары өз құзыретi шегiнде бекiтедi. </w:t>
      </w:r>
      <w:r>
        <w:br/>
      </w:r>
      <w:r>
        <w:rPr>
          <w:rFonts w:ascii="Times New Roman"/>
          <w:b w:val="false"/>
          <w:i w:val="false"/>
          <w:color w:val="000000"/>
          <w:sz w:val="28"/>
        </w:rPr>
        <w:t xml:space="preserve">
      2. Салалық стандарттардың объектiлерi мен осы стандарттарды әзiрлеу, келiсу, тiркеу жөнiндегi жалпы ережелердi стандарттау, метрология және сертификаттау жөнiндегi уәкiлеттi орган белгiлейдi. </w:t>
      </w:r>
      <w:r>
        <w:br/>
      </w:r>
      <w:r>
        <w:rPr>
          <w:rFonts w:ascii="Times New Roman"/>
          <w:b w:val="false"/>
          <w:i w:val="false"/>
          <w:color w:val="000000"/>
          <w:sz w:val="28"/>
        </w:rPr>
        <w:t xml:space="preserve">
      3. Салалық стандарттардың түрлерiне, олардың объектiлерiне, әзiрлену және келiсiлу ерекшелiктерiне, бекiту тәртiбiне қойылатын  талаптарды өз құзыретi шегiнде мемлекеттiк басқару органдары белгiлейдi. </w:t>
      </w:r>
      <w:r>
        <w:br/>
      </w:r>
      <w:r>
        <w:rPr>
          <w:rFonts w:ascii="Times New Roman"/>
          <w:b w:val="false"/>
          <w:i w:val="false"/>
          <w:color w:val="000000"/>
          <w:sz w:val="28"/>
        </w:rPr>
        <w:t xml:space="preserve">
      4. Салалық стандарттармен белгiленген нормалар және талаптар мемлекеттiк, мемлекетаралық, халықаралық стандарттармен белгiленгеннен төмен болмауға тиiс."; </w:t>
      </w:r>
    </w:p>
    <w:bookmarkStart w:name="z11" w:id="10"/>
    <w:p>
      <w:pPr>
        <w:spacing w:after="0"/>
        <w:ind w:left="0"/>
        <w:jc w:val="both"/>
      </w:pPr>
      <w:r>
        <w:rPr>
          <w:rFonts w:ascii="Times New Roman"/>
          <w:b w:val="false"/>
          <w:i w:val="false"/>
          <w:color w:val="000000"/>
          <w:sz w:val="28"/>
        </w:rPr>
        <w:t xml:space="preserve">
      10) 13-баптың 2-тармағы "бекiтедi" деген сөзден кейiн "және тiркейдi"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11) 15-бапта: </w:t>
      </w:r>
      <w:r>
        <w:br/>
      </w:r>
      <w:r>
        <w:rPr>
          <w:rFonts w:ascii="Times New Roman"/>
          <w:b w:val="false"/>
          <w:i w:val="false"/>
          <w:color w:val="000000"/>
          <w:sz w:val="28"/>
        </w:rPr>
        <w:t xml:space="preserve">
      1-тармақтың үшiншi бөлiгi мынадай редакцияда жазылсын: </w:t>
      </w:r>
      <w:r>
        <w:br/>
      </w:r>
      <w:r>
        <w:rPr>
          <w:rFonts w:ascii="Times New Roman"/>
          <w:b w:val="false"/>
          <w:i w:val="false"/>
          <w:color w:val="000000"/>
          <w:sz w:val="28"/>
        </w:rPr>
        <w:t xml:space="preserve">
      "Халықаралық стандарттау жүйесi ережелерiне сәйкес, техникалық регламенттерге осы Заңға сәйкес құзыретiне мiндеттi  талаптарды (құрылыс, санитарлық, фитосанитарлық және ветеринарлық нормалар мен ережелер, фармакопеялық баптар, өртке қарсы қауiпсiздiк және төтенше жағдайлар, тау-кен қадағалау, атом, экологиялық және радиациялық қауiпсiздiк, жолдардағы және көлiктiң барлық түрiндегi қауiпсiздiк нормалары мен ережелерi және басқалар) белгiлеу кiретiн мемлекеттiк басқару органдары қабылдайтын стандарттау жөнiндегi нормативтiк құқықтық актiлердi және нормативтiк құжаттарды, мiндеттi талаптар бөлiгiнде мемлекетаралық және мемлекеттiк стандарттарды жатқызу керек."; </w:t>
      </w:r>
      <w:r>
        <w:br/>
      </w:r>
      <w:r>
        <w:rPr>
          <w:rFonts w:ascii="Times New Roman"/>
          <w:b w:val="false"/>
          <w:i w:val="false"/>
          <w:color w:val="000000"/>
          <w:sz w:val="28"/>
        </w:rPr>
        <w:t xml:space="preserve">
      2-тармақтың төртiншi бөлiгi мынадай редакцияда жазылсын: </w:t>
      </w:r>
      <w:r>
        <w:br/>
      </w:r>
      <w:r>
        <w:rPr>
          <w:rFonts w:ascii="Times New Roman"/>
          <w:b w:val="false"/>
          <w:i w:val="false"/>
          <w:color w:val="000000"/>
          <w:sz w:val="28"/>
        </w:rPr>
        <w:t xml:space="preserve">
      "Қазақстан Республикасында стандарттау жөніндегі мемлекетаралық нормативтiк құжаттарды қолданысқа енгiзудi стандарттау, метрология және сертификаттау жөнiндегi уәкiлеттi орган жүзеге асырады."; </w:t>
      </w:r>
    </w:p>
    <w:bookmarkEnd w:id="11"/>
    <w:bookmarkStart w:name="z13" w:id="12"/>
    <w:p>
      <w:pPr>
        <w:spacing w:after="0"/>
        <w:ind w:left="0"/>
        <w:jc w:val="both"/>
      </w:pPr>
      <w:r>
        <w:rPr>
          <w:rFonts w:ascii="Times New Roman"/>
          <w:b w:val="false"/>
          <w:i w:val="false"/>
          <w:color w:val="000000"/>
          <w:sz w:val="28"/>
        </w:rPr>
        <w:t xml:space="preserve">
      12) 17-баптың 2-тармағы мынадай мазмұндағы 3) тармақшамен толықтырылсын: </w:t>
      </w:r>
      <w:r>
        <w:br/>
      </w:r>
      <w:r>
        <w:rPr>
          <w:rFonts w:ascii="Times New Roman"/>
          <w:b w:val="false"/>
          <w:i w:val="false"/>
          <w:color w:val="000000"/>
          <w:sz w:val="28"/>
        </w:rPr>
        <w:t xml:space="preserve">
      "3) өнiмдi каталогтау жөнiндегi ақпаратты қалыптастыруды, жүргiзу мен берудi ұйымдастырады."; </w:t>
      </w:r>
    </w:p>
    <w:bookmarkEnd w:id="12"/>
    <w:bookmarkStart w:name="z14" w:id="13"/>
    <w:p>
      <w:pPr>
        <w:spacing w:after="0"/>
        <w:ind w:left="0"/>
        <w:jc w:val="both"/>
      </w:pPr>
      <w:r>
        <w:rPr>
          <w:rFonts w:ascii="Times New Roman"/>
          <w:b w:val="false"/>
          <w:i w:val="false"/>
          <w:color w:val="000000"/>
          <w:sz w:val="28"/>
        </w:rPr>
        <w:t xml:space="preserve">
      13) мынадай мазмұндағы 17-1-баппен толықтырылсын: </w:t>
      </w:r>
      <w:r>
        <w:br/>
      </w:r>
      <w:r>
        <w:rPr>
          <w:rFonts w:ascii="Times New Roman"/>
          <w:b w:val="false"/>
          <w:i w:val="false"/>
          <w:color w:val="000000"/>
          <w:sz w:val="28"/>
        </w:rPr>
        <w:t xml:space="preserve">
      "17-1-бап. Өнiмдi каталогтау жүйесi </w:t>
      </w:r>
    </w:p>
    <w:bookmarkEnd w:id="13"/>
    <w:p>
      <w:pPr>
        <w:spacing w:after="0"/>
        <w:ind w:left="0"/>
        <w:jc w:val="both"/>
      </w:pPr>
      <w:r>
        <w:rPr>
          <w:rFonts w:ascii="Times New Roman"/>
          <w:b w:val="false"/>
          <w:i w:val="false"/>
          <w:color w:val="000000"/>
          <w:sz w:val="28"/>
        </w:rPr>
        <w:t xml:space="preserve">      1. Өнiмдi каталогтау жүйесi мемлекеттiк стандарттау жүйесiнiң құрамдас бөлiгi болып табылады, мемлекеттiң, дайындаушылардың және  тұтынушылардың мүдделерi үшiн жасалады. </w:t>
      </w:r>
      <w:r>
        <w:br/>
      </w:r>
      <w:r>
        <w:rPr>
          <w:rFonts w:ascii="Times New Roman"/>
          <w:b w:val="false"/>
          <w:i w:val="false"/>
          <w:color w:val="000000"/>
          <w:sz w:val="28"/>
        </w:rPr>
        <w:t xml:space="preserve">
      2. Каталогтауға Қазақстан Республикасының аумағында өндiрiлетiн өнiм жатады."; </w:t>
      </w:r>
    </w:p>
    <w:bookmarkStart w:name="z15" w:id="14"/>
    <w:p>
      <w:pPr>
        <w:spacing w:after="0"/>
        <w:ind w:left="0"/>
        <w:jc w:val="both"/>
      </w:pPr>
      <w:r>
        <w:rPr>
          <w:rFonts w:ascii="Times New Roman"/>
          <w:b w:val="false"/>
          <w:i w:val="false"/>
          <w:color w:val="000000"/>
          <w:sz w:val="28"/>
        </w:rPr>
        <w:t xml:space="preserve">
      14) 18-баптың 1-тармағының екiншi бөлiгiнде "жатқызылған" деген сөз "жатқызылмаған" деген сөзбен ауыстырылсын; </w:t>
      </w:r>
    </w:p>
    <w:bookmarkEnd w:id="14"/>
    <w:bookmarkStart w:name="z16" w:id="15"/>
    <w:p>
      <w:pPr>
        <w:spacing w:after="0"/>
        <w:ind w:left="0"/>
        <w:jc w:val="both"/>
      </w:pPr>
      <w:r>
        <w:rPr>
          <w:rFonts w:ascii="Times New Roman"/>
          <w:b w:val="false"/>
          <w:i w:val="false"/>
          <w:color w:val="000000"/>
          <w:sz w:val="28"/>
        </w:rPr>
        <w:t xml:space="preserve">
      15) 19-баптың 1-тармағында: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облыстың (республикалық маңызы бар қаланың, астананың) және қалалардың стандарттау жөнiндегi нормативтiк құжаттардың мiндеттi талаптарының сақталуын және өлшеу құралдарын қадағалау жөнiндегi бас мемлекеттiк инспекторы - стандарттау, метрология және сертификаттау жөнiндегi уәкiлеттi органның аумақтық бөлiмшесiнiң басшысы;";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облыстың (республикалық маңызы бар қаланың, астананың) және қалалардың стандарттау жөнiндегi нормативтiк құжаттардың мiндеттi талаптарының сақталуын және өлшеу құралдарын қадағалау жөнiндегi бас мемлекеттiк инспекторының орынбасарлары - стандарттау, метрология және сертификаттау жөнiндегi уәкiлеттi органның аумақтық бөлiмшелерi бөлiмдерiнiң басшылары;";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стандарттау жөнiндегi нормативтiк құжаттардың мiндеттi талаптарының сақталуын және өлшеу құралдарын қадағалау жөнiндегi мемлекеттiк инспекторлар - стандарттау, метрология және сертификаттау жөнiндегi уәкiлеттi органның аумақтық бөлiмшелерi бөлiмдерiнiң басшылары, барлық дәрежедегi мамандары."; </w:t>
      </w:r>
    </w:p>
    <w:bookmarkEnd w:id="15"/>
    <w:bookmarkStart w:name="z17" w:id="16"/>
    <w:p>
      <w:pPr>
        <w:spacing w:after="0"/>
        <w:ind w:left="0"/>
        <w:jc w:val="both"/>
      </w:pPr>
      <w:r>
        <w:rPr>
          <w:rFonts w:ascii="Times New Roman"/>
          <w:b w:val="false"/>
          <w:i w:val="false"/>
          <w:color w:val="000000"/>
          <w:sz w:val="28"/>
        </w:rPr>
        <w:t xml:space="preserve">
      16) 21-бапта: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стандарттау жөнiндегi нормативтiк құжаттардың мiндеттi талаптарына сәйкестiгiн бақылау үшiн сынақ (талдау, өлшеу) өткiзуге өнiмнiң сынамалары мен үлгiлерiн iрiктеу iсiн жүргiзуге;"; </w:t>
      </w:r>
      <w:r>
        <w:br/>
      </w:r>
      <w:r>
        <w:rPr>
          <w:rFonts w:ascii="Times New Roman"/>
          <w:b w:val="false"/>
          <w:i w:val="false"/>
          <w:color w:val="000000"/>
          <w:sz w:val="28"/>
        </w:rPr>
        <w:t xml:space="preserve">
      7) тармақша "сәйкестiк сертификатынсыз" деген сөздерден кейiн "(сәйкестiк сертификатының көшiрмелерiнсiз) және (немесе) сәйкестiк таңбаларынсыз немесе сәйкестiгi туралы декларацияларсыз (сәйкестiгi туралы декларациялар көшiрмелерiнсiз)" деген сөздермен толықтырылсын; </w:t>
      </w:r>
    </w:p>
    <w:bookmarkEnd w:id="16"/>
    <w:bookmarkStart w:name="z18" w:id="17"/>
    <w:p>
      <w:pPr>
        <w:spacing w:after="0"/>
        <w:ind w:left="0"/>
        <w:jc w:val="both"/>
      </w:pPr>
      <w:r>
        <w:rPr>
          <w:rFonts w:ascii="Times New Roman"/>
          <w:b w:val="false"/>
          <w:i w:val="false"/>
          <w:color w:val="000000"/>
          <w:sz w:val="28"/>
        </w:rPr>
        <w:t xml:space="preserve">
      17) 23-баптың 1-тармағы 2) тармақшасының үшiншi абзацы "сәйкестiк сертификатының" деген сөздерден кейiн "(сәйкестiк сертификатының көшiрмелерi) және (немесе) сәйкестiк таңбалары немесе сәйкестiгi туралы декларациялары (сәйкестiгi туралы декларациялар көшiрмелерi)" деген сөздермен толықтырылсын; </w:t>
      </w:r>
    </w:p>
    <w:bookmarkEnd w:id="17"/>
    <w:bookmarkStart w:name="z19" w:id="18"/>
    <w:p>
      <w:pPr>
        <w:spacing w:after="0"/>
        <w:ind w:left="0"/>
        <w:jc w:val="both"/>
      </w:pPr>
      <w:r>
        <w:rPr>
          <w:rFonts w:ascii="Times New Roman"/>
          <w:b w:val="false"/>
          <w:i w:val="false"/>
          <w:color w:val="000000"/>
          <w:sz w:val="28"/>
        </w:rPr>
        <w:t xml:space="preserve">
      18) 25-бап мынадай редакцияда жазылсын: </w:t>
      </w:r>
      <w:r>
        <w:br/>
      </w:r>
      <w:r>
        <w:rPr>
          <w:rFonts w:ascii="Times New Roman"/>
          <w:b w:val="false"/>
          <w:i w:val="false"/>
          <w:color w:val="000000"/>
          <w:sz w:val="28"/>
        </w:rPr>
        <w:t xml:space="preserve">
      "25-бап. Қазақстан Республикасының стандарттау туралы </w:t>
      </w:r>
      <w:r>
        <w:br/>
      </w:r>
      <w:r>
        <w:rPr>
          <w:rFonts w:ascii="Times New Roman"/>
          <w:b w:val="false"/>
          <w:i w:val="false"/>
          <w:color w:val="000000"/>
          <w:sz w:val="28"/>
        </w:rPr>
        <w:t xml:space="preserve">
               заңдарын бұзғаны үшiн жауаптылық </w:t>
      </w:r>
    </w:p>
    <w:bookmarkEnd w:id="18"/>
    <w:p>
      <w:pPr>
        <w:spacing w:after="0"/>
        <w:ind w:left="0"/>
        <w:jc w:val="both"/>
      </w:pPr>
      <w:r>
        <w:rPr>
          <w:rFonts w:ascii="Times New Roman"/>
          <w:b w:val="false"/>
          <w:i w:val="false"/>
          <w:color w:val="000000"/>
          <w:sz w:val="28"/>
        </w:rPr>
        <w:t xml:space="preserve">      Қазақстан Республикасының стандарттау туралы заңдарын бұзған тұлғалар Қазақстан Республикасының заңдарына сәйкес жауапты болады."; </w:t>
      </w:r>
    </w:p>
    <w:bookmarkStart w:name="z20" w:id="19"/>
    <w:p>
      <w:pPr>
        <w:spacing w:after="0"/>
        <w:ind w:left="0"/>
        <w:jc w:val="both"/>
      </w:pPr>
      <w:r>
        <w:rPr>
          <w:rFonts w:ascii="Times New Roman"/>
          <w:b w:val="false"/>
          <w:i w:val="false"/>
          <w:color w:val="000000"/>
          <w:sz w:val="28"/>
        </w:rPr>
        <w:t xml:space="preserve">
      19) 28-бап мынадай редакцияда жазылсын: </w:t>
      </w:r>
      <w:r>
        <w:br/>
      </w:r>
      <w:r>
        <w:rPr>
          <w:rFonts w:ascii="Times New Roman"/>
          <w:b w:val="false"/>
          <w:i w:val="false"/>
          <w:color w:val="000000"/>
          <w:sz w:val="28"/>
        </w:rPr>
        <w:t xml:space="preserve">
      "28-бап. Мемлекеттiк стандарттау және мемлекеттiк қадағалау </w:t>
      </w:r>
      <w:r>
        <w:br/>
      </w:r>
      <w:r>
        <w:rPr>
          <w:rFonts w:ascii="Times New Roman"/>
          <w:b w:val="false"/>
          <w:i w:val="false"/>
          <w:color w:val="000000"/>
          <w:sz w:val="28"/>
        </w:rPr>
        <w:t xml:space="preserve">
               жөнiндегi жұмыстарды қаржыландыру </w:t>
      </w:r>
    </w:p>
    <w:bookmarkEnd w:id="19"/>
    <w:p>
      <w:pPr>
        <w:spacing w:after="0"/>
        <w:ind w:left="0"/>
        <w:jc w:val="both"/>
      </w:pPr>
      <w:r>
        <w:rPr>
          <w:rFonts w:ascii="Times New Roman"/>
          <w:b w:val="false"/>
          <w:i w:val="false"/>
          <w:color w:val="000000"/>
          <w:sz w:val="28"/>
        </w:rPr>
        <w:t xml:space="preserve">      1. Республикалық бюджет қаражаты есебiнен: </w:t>
      </w:r>
      <w:r>
        <w:br/>
      </w:r>
      <w:r>
        <w:rPr>
          <w:rFonts w:ascii="Times New Roman"/>
          <w:b w:val="false"/>
          <w:i w:val="false"/>
          <w:color w:val="000000"/>
          <w:sz w:val="28"/>
        </w:rPr>
        <w:t xml:space="preserve">
      1) стандарттау, метрология және сертификаттау жөнiндегi уәкiлеттi орган мен оның аумақтық бөлiмшелерiн ұстауға және  стандарттау жөнiндегi нормативтiк құжаттардың мiндеттi талаптарының сақталуын мемлекеттiк қадағалауды жүзеге асыруға арналған шығыстар; </w:t>
      </w:r>
      <w:r>
        <w:br/>
      </w:r>
      <w:r>
        <w:rPr>
          <w:rFonts w:ascii="Times New Roman"/>
          <w:b w:val="false"/>
          <w:i w:val="false"/>
          <w:color w:val="000000"/>
          <w:sz w:val="28"/>
        </w:rPr>
        <w:t xml:space="preserve">
      2) стандарттау, метрология және тiркеу саласындағы бағдарламалар; </w:t>
      </w:r>
      <w:r>
        <w:br/>
      </w:r>
      <w:r>
        <w:rPr>
          <w:rFonts w:ascii="Times New Roman"/>
          <w:b w:val="false"/>
          <w:i w:val="false"/>
          <w:color w:val="000000"/>
          <w:sz w:val="28"/>
        </w:rPr>
        <w:t xml:space="preserve">
      3) өнiмнiң сынамалары мен үлгiлерiн сатып алу және олардың стандарттау жөнiндегi нормативтiк құжаттардың мiндеттi талаптарына сәйкестiгiн сынау (талдау, өлшеу); </w:t>
      </w:r>
      <w:r>
        <w:br/>
      </w:r>
      <w:r>
        <w:rPr>
          <w:rFonts w:ascii="Times New Roman"/>
          <w:b w:val="false"/>
          <w:i w:val="false"/>
          <w:color w:val="000000"/>
          <w:sz w:val="28"/>
        </w:rPr>
        <w:t xml:space="preserve">
      4) Қазақстан Республикасының стандарттау жөнiндегi халықаралық, аймақтық және мемлекетаралық ұйымдарға мүшелiк жарналар енгiзуi мен қатысуы қаржыландырылады. </w:t>
      </w:r>
      <w:r>
        <w:br/>
      </w:r>
      <w:r>
        <w:rPr>
          <w:rFonts w:ascii="Times New Roman"/>
          <w:b w:val="false"/>
          <w:i w:val="false"/>
          <w:color w:val="000000"/>
          <w:sz w:val="28"/>
        </w:rPr>
        <w:t xml:space="preserve">
      2. Осы баптың 1-тармағында көрсетiлмеген стандарттау жөнiндегi жұмыстар шарт негiзiнде орындалады.". </w:t>
      </w:r>
    </w:p>
    <w:bookmarkStart w:name="z21" w:id="20"/>
    <w:p>
      <w:pPr>
        <w:spacing w:after="0"/>
        <w:ind w:left="0"/>
        <w:jc w:val="both"/>
      </w:pPr>
      <w:r>
        <w:rPr>
          <w:rFonts w:ascii="Times New Roman"/>
          <w:b w:val="false"/>
          <w:i w:val="false"/>
          <w:color w:val="000000"/>
          <w:sz w:val="28"/>
        </w:rPr>
        <w:t xml:space="preserve">
      2. "Сертификаттау туралы" 1999 жылғы 16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20, 725-құжат; 2001 ж., N 1, 7-құжат; N 15-16, 231 құжат; N 23, 321-құжат): </w:t>
      </w:r>
    </w:p>
    <w:bookmarkEnd w:id="20"/>
    <w:bookmarkStart w:name="z22" w:id="21"/>
    <w:p>
      <w:pPr>
        <w:spacing w:after="0"/>
        <w:ind w:left="0"/>
        <w:jc w:val="both"/>
      </w:pPr>
      <w:r>
        <w:rPr>
          <w:rFonts w:ascii="Times New Roman"/>
          <w:b w:val="false"/>
          <w:i w:val="false"/>
          <w:color w:val="000000"/>
          <w:sz w:val="28"/>
        </w:rPr>
        <w:t xml:space="preserve">
      1) Заңның бүкiл мәтiнi бойынша "уәкiлеттi мемлекеттiк орган", "уәкiлеттi мемлекеттiк органның" деген сөздер тиiсiнше "уәкiлеттi орган", "уәкiлеттi органның" деген сөздермен ауыстырылсын; </w:t>
      </w:r>
    </w:p>
    <w:bookmarkEnd w:id="21"/>
    <w:bookmarkStart w:name="z23" w:id="22"/>
    <w:p>
      <w:pPr>
        <w:spacing w:after="0"/>
        <w:ind w:left="0"/>
        <w:jc w:val="both"/>
      </w:pPr>
      <w:r>
        <w:rPr>
          <w:rFonts w:ascii="Times New Roman"/>
          <w:b w:val="false"/>
          <w:i w:val="false"/>
          <w:color w:val="000000"/>
          <w:sz w:val="28"/>
        </w:rPr>
        <w:t xml:space="preserve">
      2) 1-бапта: </w:t>
      </w:r>
      <w:r>
        <w:br/>
      </w:r>
      <w:r>
        <w:rPr>
          <w:rFonts w:ascii="Times New Roman"/>
          <w:b w:val="false"/>
          <w:i w:val="false"/>
          <w:color w:val="000000"/>
          <w:sz w:val="28"/>
        </w:rPr>
        <w:t xml:space="preserve">
      1), 12) және 13) тармақшалар мынадай редакцияда жазылсын: </w:t>
      </w:r>
      <w:r>
        <w:br/>
      </w:r>
      <w:r>
        <w:rPr>
          <w:rFonts w:ascii="Times New Roman"/>
          <w:b w:val="false"/>
          <w:i w:val="false"/>
          <w:color w:val="000000"/>
          <w:sz w:val="28"/>
        </w:rPr>
        <w:t xml:space="preserve">
      "1) тiркеу - стандарттау, метрология және сертификаттау жөнiндегi уәкiлеттi органның сертификаттау және тiркеу саласындағы жұмысты жүзеге асыруға ұйымның құқықтылығын ресми тануы;"; </w:t>
      </w:r>
      <w:r>
        <w:br/>
      </w:r>
      <w:r>
        <w:rPr>
          <w:rFonts w:ascii="Times New Roman"/>
          <w:b w:val="false"/>
          <w:i w:val="false"/>
          <w:color w:val="000000"/>
          <w:sz w:val="28"/>
        </w:rPr>
        <w:t xml:space="preserve">
      "12) сертификаттау жөнiндегi нормативтiк құжат (бұдан әрi - нормативтiк құжат) - сертификаттау жөнiндегi қызметтiң алуан түрлерiне немесе оның нәтижелерiне қатысты нормаларды, ережелердi, сипаттамаларды, принциптердi белгiлейтiн, стандарттау, метрология және сертификаттау жөнiндегi уәкiлеттi орган Қазақстан Республикасының заңдарында белгiленген тәртiппен бекiткен құжат; </w:t>
      </w:r>
      <w:r>
        <w:br/>
      </w:r>
      <w:r>
        <w:rPr>
          <w:rFonts w:ascii="Times New Roman"/>
          <w:b w:val="false"/>
          <w:i w:val="false"/>
          <w:color w:val="000000"/>
          <w:sz w:val="28"/>
        </w:rPr>
        <w:t xml:space="preserve">
      13) өнiмдi, процестердi, жұмыстарды, қызмет көрсетулердi сертификаттау жөнiндегi орган - белгiлi бiр қызмет саласында сертификаттау жөнiндегi жұмыстарды жүргiзуге тiркелген заңды тұлға;"; </w:t>
      </w:r>
      <w:r>
        <w:br/>
      </w:r>
      <w:r>
        <w:rPr>
          <w:rFonts w:ascii="Times New Roman"/>
          <w:b w:val="false"/>
          <w:i w:val="false"/>
          <w:color w:val="000000"/>
          <w:sz w:val="28"/>
        </w:rPr>
        <w:t xml:space="preserve">
      мынадай мазмұндағы 13-1) тармақшамен толықтырылсын: </w:t>
      </w:r>
      <w:r>
        <w:br/>
      </w:r>
      <w:r>
        <w:rPr>
          <w:rFonts w:ascii="Times New Roman"/>
          <w:b w:val="false"/>
          <w:i w:val="false"/>
          <w:color w:val="000000"/>
          <w:sz w:val="28"/>
        </w:rPr>
        <w:t xml:space="preserve">
      "13-1) тiркеу саласында консалтингтiк қызмет көрсету жөнiндегi ұйымдар - стандарттау, метрология және сертификаттау жөнiндегi уәкiлеттi орган белгiлеген тәртiппен тiркелген, өнiмдi, процестердi, жұмыстарды, қызмет көрсетулердi сертификаттау жөнiндегi органдарды және сынақ зертханаларын (орталықтарын) тiркеуге дайындау жөнiндегi жұмыстарды жүргiзетiн заңды тұлғалар;"; </w:t>
      </w:r>
      <w:r>
        <w:br/>
      </w:r>
      <w:r>
        <w:rPr>
          <w:rFonts w:ascii="Times New Roman"/>
          <w:b w:val="false"/>
          <w:i w:val="false"/>
          <w:color w:val="000000"/>
          <w:sz w:val="28"/>
        </w:rPr>
        <w:t xml:space="preserve">
      16) тармақшада "мемлекеттiк сертификаттау жүйесiнiң ережелерi бойынша" деген сөздер "нормативтiк құжаттардың талаптарына сәйкес" деген сөздермен ауыстырылсын; </w:t>
      </w:r>
      <w:r>
        <w:br/>
      </w:r>
      <w:r>
        <w:rPr>
          <w:rFonts w:ascii="Times New Roman"/>
          <w:b w:val="false"/>
          <w:i w:val="false"/>
          <w:color w:val="000000"/>
          <w:sz w:val="28"/>
        </w:rPr>
        <w:t xml:space="preserve">
      17) тармақша алып тасталсын; </w:t>
      </w:r>
      <w:r>
        <w:br/>
      </w:r>
      <w:r>
        <w:rPr>
          <w:rFonts w:ascii="Times New Roman"/>
          <w:b w:val="false"/>
          <w:i w:val="false"/>
          <w:color w:val="000000"/>
          <w:sz w:val="28"/>
        </w:rPr>
        <w:t xml:space="preserve">
      мынадай мазмұндағы 17-1) тармақшамен толықтырылсын: </w:t>
      </w:r>
      <w:r>
        <w:br/>
      </w:r>
      <w:r>
        <w:rPr>
          <w:rFonts w:ascii="Times New Roman"/>
          <w:b w:val="false"/>
          <w:i w:val="false"/>
          <w:color w:val="000000"/>
          <w:sz w:val="28"/>
        </w:rPr>
        <w:t xml:space="preserve">
      "17-1) стандарттау, метрология және сертификаттау жөнiндегi уәкiлеттi орган - стандарттау, метрология, сертификаттау және тiркеу жөнiндегi жұмыстарды басқаруды жүзеге асыратын мемлекеттiк орган;"; </w:t>
      </w:r>
    </w:p>
    <w:bookmarkEnd w:id="22"/>
    <w:bookmarkStart w:name="z24" w:id="23"/>
    <w:p>
      <w:pPr>
        <w:spacing w:after="0"/>
        <w:ind w:left="0"/>
        <w:jc w:val="both"/>
      </w:pPr>
      <w:r>
        <w:rPr>
          <w:rFonts w:ascii="Times New Roman"/>
          <w:b w:val="false"/>
          <w:i w:val="false"/>
          <w:color w:val="000000"/>
          <w:sz w:val="28"/>
        </w:rPr>
        <w:t xml:space="preserve">
      3) 4-баптың 2-тармағы мынадай мазмұндағы екiншi бөлiкпен толықтырылсын: </w:t>
      </w:r>
      <w:r>
        <w:br/>
      </w:r>
      <w:r>
        <w:rPr>
          <w:rFonts w:ascii="Times New Roman"/>
          <w:b w:val="false"/>
          <w:i w:val="false"/>
          <w:color w:val="000000"/>
          <w:sz w:val="28"/>
        </w:rPr>
        <w:t xml:space="preserve">
      "Өнiмдi, процестердi, жұмыстарды, қызмет көрсетулердi сертификаттау жөнiндегi тiркелген органдар мен сынақ лабораториялары (орталықтар) тiркеу саласында консалтингтiк қызметтер көрсетуге құқылы емес."; </w:t>
      </w:r>
    </w:p>
    <w:bookmarkEnd w:id="23"/>
    <w:bookmarkStart w:name="z25" w:id="24"/>
    <w:p>
      <w:pPr>
        <w:spacing w:after="0"/>
        <w:ind w:left="0"/>
        <w:jc w:val="both"/>
      </w:pPr>
      <w:r>
        <w:rPr>
          <w:rFonts w:ascii="Times New Roman"/>
          <w:b w:val="false"/>
          <w:i w:val="false"/>
          <w:color w:val="000000"/>
          <w:sz w:val="28"/>
        </w:rPr>
        <w:t xml:space="preserve">
      4) 5-баптың 1-тармағында: </w:t>
      </w:r>
      <w:r>
        <w:br/>
      </w:r>
      <w:r>
        <w:rPr>
          <w:rFonts w:ascii="Times New Roman"/>
          <w:b w:val="false"/>
          <w:i w:val="false"/>
          <w:color w:val="000000"/>
          <w:sz w:val="28"/>
        </w:rPr>
        <w:t xml:space="preserve">
      екiншi абзацта "мемлекеттiк" деген сөз "уәкiлеттi" деген сөзбен ауыстырылсын; </w:t>
      </w:r>
      <w:r>
        <w:br/>
      </w:r>
      <w:r>
        <w:rPr>
          <w:rFonts w:ascii="Times New Roman"/>
          <w:b w:val="false"/>
          <w:i w:val="false"/>
          <w:color w:val="000000"/>
          <w:sz w:val="28"/>
        </w:rPr>
        <w:t xml:space="preserve">
      мынадай мазмұндағы бесiншi және алтыншы абзацтармен толықтырылсын: </w:t>
      </w:r>
      <w:r>
        <w:br/>
      </w:r>
      <w:r>
        <w:rPr>
          <w:rFonts w:ascii="Times New Roman"/>
          <w:b w:val="false"/>
          <w:i w:val="false"/>
          <w:color w:val="000000"/>
          <w:sz w:val="28"/>
        </w:rPr>
        <w:t xml:space="preserve">
      "Tipкeу саласында консалтингтiк қызмет көрсету жөнiндегi тiркелген ұйымдар; </w:t>
      </w:r>
      <w:r>
        <w:br/>
      </w:r>
      <w:r>
        <w:rPr>
          <w:rFonts w:ascii="Times New Roman"/>
          <w:b w:val="false"/>
          <w:i w:val="false"/>
          <w:color w:val="000000"/>
          <w:sz w:val="28"/>
        </w:rPr>
        <w:t xml:space="preserve">
      сертификаттау жөнiндегi сарапшы-аудиторлар."; </w:t>
      </w:r>
    </w:p>
    <w:bookmarkEnd w:id="24"/>
    <w:bookmarkStart w:name="z26" w:id="25"/>
    <w:p>
      <w:pPr>
        <w:spacing w:after="0"/>
        <w:ind w:left="0"/>
        <w:jc w:val="both"/>
      </w:pPr>
      <w:r>
        <w:rPr>
          <w:rFonts w:ascii="Times New Roman"/>
          <w:b w:val="false"/>
          <w:i w:val="false"/>
          <w:color w:val="000000"/>
          <w:sz w:val="28"/>
        </w:rPr>
        <w:t xml:space="preserve">
      5) 6-бапта: </w:t>
      </w:r>
      <w:r>
        <w:br/>
      </w:r>
      <w:r>
        <w:rPr>
          <w:rFonts w:ascii="Times New Roman"/>
          <w:b w:val="false"/>
          <w:i w:val="false"/>
          <w:color w:val="000000"/>
          <w:sz w:val="28"/>
        </w:rPr>
        <w:t xml:space="preserve">
      тақырыбындағы "мемлекеттiк" деген сөз "уәкiлеттi" деген сөзбен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абзацтағы "мемлекеттiк" деген сөз "уәкiлеттi" деген сөзбен ауыстырылсын; </w:t>
      </w:r>
      <w:r>
        <w:br/>
      </w:r>
      <w:r>
        <w:rPr>
          <w:rFonts w:ascii="Times New Roman"/>
          <w:b w:val="false"/>
          <w:i w:val="false"/>
          <w:color w:val="000000"/>
          <w:sz w:val="28"/>
        </w:rPr>
        <w:t xml:space="preserve">
      үшiншi абзац "саласында" деген сөзден кейiн "бiрыңғай" деген сөзбен толықтырылсын;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"мемлекеттiк сертификаттау жүйесiнде ұйымдарды сертификаттау, сертификаттау сынақтары, тiркеу саласында консалтингтiк қызмет көрсету жөнiндегi жұмыстарды жүргiзу құқығына тiркеу;"; </w:t>
      </w:r>
      <w:r>
        <w:br/>
      </w:r>
      <w:r>
        <w:rPr>
          <w:rFonts w:ascii="Times New Roman"/>
          <w:b w:val="false"/>
          <w:i w:val="false"/>
          <w:color w:val="000000"/>
          <w:sz w:val="28"/>
        </w:rPr>
        <w:t xml:space="preserve">
      жетiншi абзац "ұйымдастыру" деген сөзден кейiн "және жүзеге асыру" деген сөздермен толықтырылсын; </w:t>
      </w:r>
      <w:r>
        <w:br/>
      </w:r>
      <w:r>
        <w:rPr>
          <w:rFonts w:ascii="Times New Roman"/>
          <w:b w:val="false"/>
          <w:i w:val="false"/>
          <w:color w:val="000000"/>
          <w:sz w:val="28"/>
        </w:rPr>
        <w:t xml:space="preserve">
      мынадай мазмұндағы оныншы абзацпен толықтырылсын: </w:t>
      </w:r>
      <w:r>
        <w:br/>
      </w:r>
      <w:r>
        <w:rPr>
          <w:rFonts w:ascii="Times New Roman"/>
          <w:b w:val="false"/>
          <w:i w:val="false"/>
          <w:color w:val="000000"/>
          <w:sz w:val="28"/>
        </w:rPr>
        <w:t xml:space="preserve">
      "зертханааралық салыстырма сынақтар (салыстырулар) жөнiндегi жұмыстарды ұйымдастыру."; </w:t>
      </w:r>
      <w:r>
        <w:br/>
      </w:r>
      <w:r>
        <w:rPr>
          <w:rFonts w:ascii="Times New Roman"/>
          <w:b w:val="false"/>
          <w:i w:val="false"/>
          <w:color w:val="000000"/>
          <w:sz w:val="28"/>
        </w:rPr>
        <w:t xml:space="preserve">
      2-тармақтың бiрiншi абзацындағы "мемлекеттiк" деген сөз "уәкiлеттi" деген сөзбен ауыстырылсын; </w:t>
      </w:r>
    </w:p>
    <w:bookmarkEnd w:id="25"/>
    <w:bookmarkStart w:name="z27" w:id="26"/>
    <w:p>
      <w:pPr>
        <w:spacing w:after="0"/>
        <w:ind w:left="0"/>
        <w:jc w:val="both"/>
      </w:pPr>
      <w:r>
        <w:rPr>
          <w:rFonts w:ascii="Times New Roman"/>
          <w:b w:val="false"/>
          <w:i w:val="false"/>
          <w:color w:val="000000"/>
          <w:sz w:val="28"/>
        </w:rPr>
        <w:t xml:space="preserve">
      6) 7-баптың 1-тармағының бiрiншi бөлiгiндегi "мемлекеттiк" деген сөз "уәкiлеттi" деген сөзбен ауыстырылсын; </w:t>
      </w:r>
    </w:p>
    <w:bookmarkEnd w:id="26"/>
    <w:bookmarkStart w:name="z28" w:id="27"/>
    <w:p>
      <w:pPr>
        <w:spacing w:after="0"/>
        <w:ind w:left="0"/>
        <w:jc w:val="both"/>
      </w:pPr>
      <w:r>
        <w:rPr>
          <w:rFonts w:ascii="Times New Roman"/>
          <w:b w:val="false"/>
          <w:i w:val="false"/>
          <w:color w:val="000000"/>
          <w:sz w:val="28"/>
        </w:rPr>
        <w:t xml:space="preserve">
      7) 8-баптың 2-тармағындағы "мемлекеттiк" деген сөз "уәкiлеттi" деген сөзбен ауыстырылсын; </w:t>
      </w:r>
    </w:p>
    <w:bookmarkEnd w:id="27"/>
    <w:bookmarkStart w:name="z29" w:id="28"/>
    <w:p>
      <w:pPr>
        <w:spacing w:after="0"/>
        <w:ind w:left="0"/>
        <w:jc w:val="both"/>
      </w:pPr>
      <w:r>
        <w:rPr>
          <w:rFonts w:ascii="Times New Roman"/>
          <w:b w:val="false"/>
          <w:i w:val="false"/>
          <w:color w:val="000000"/>
          <w:sz w:val="28"/>
        </w:rPr>
        <w:t xml:space="preserve">
      8) 14-бапта: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"14-бап. Нормативтiк құжаттардың мiндеттi талаптарының </w:t>
      </w:r>
      <w:r>
        <w:br/>
      </w:r>
      <w:r>
        <w:rPr>
          <w:rFonts w:ascii="Times New Roman"/>
          <w:b w:val="false"/>
          <w:i w:val="false"/>
          <w:color w:val="000000"/>
          <w:sz w:val="28"/>
        </w:rPr>
        <w:t xml:space="preserve">
               сақталуын және сертификатталған өнiмнiң сапасын </w:t>
      </w:r>
      <w:r>
        <w:br/>
      </w:r>
      <w:r>
        <w:rPr>
          <w:rFonts w:ascii="Times New Roman"/>
          <w:b w:val="false"/>
          <w:i w:val="false"/>
          <w:color w:val="000000"/>
          <w:sz w:val="28"/>
        </w:rPr>
        <w:t xml:space="preserve">
               мемлекеттiк қадағалау"; </w:t>
      </w:r>
    </w:p>
    <w:bookmarkEnd w:id="28"/>
    <w:p>
      <w:pPr>
        <w:spacing w:after="0"/>
        <w:ind w:left="0"/>
        <w:jc w:val="both"/>
      </w:pPr>
      <w:r>
        <w:rPr>
          <w:rFonts w:ascii="Times New Roman"/>
          <w:b w:val="false"/>
          <w:i w:val="false"/>
          <w:color w:val="000000"/>
          <w:sz w:val="28"/>
        </w:rPr>
        <w:t xml:space="preserve">      1-тармақта "Сертификаттау ережелерiнiң сақталуына," деген сөздер "Нормативтiк құжаттардың мiндеттi талаптарының сақталуына және" деген сөздермен ауыстырылсын; </w:t>
      </w:r>
      <w:r>
        <w:br/>
      </w:r>
      <w:r>
        <w:rPr>
          <w:rFonts w:ascii="Times New Roman"/>
          <w:b w:val="false"/>
          <w:i w:val="false"/>
          <w:color w:val="000000"/>
          <w:sz w:val="28"/>
        </w:rPr>
        <w:t xml:space="preserve">
      2-тармақ алып тасталсын; </w:t>
      </w:r>
    </w:p>
    <w:bookmarkStart w:name="z30" w:id="29"/>
    <w:p>
      <w:pPr>
        <w:spacing w:after="0"/>
        <w:ind w:left="0"/>
        <w:jc w:val="both"/>
      </w:pPr>
      <w:r>
        <w:rPr>
          <w:rFonts w:ascii="Times New Roman"/>
          <w:b w:val="false"/>
          <w:i w:val="false"/>
          <w:color w:val="000000"/>
          <w:sz w:val="28"/>
        </w:rPr>
        <w:t xml:space="preserve">
      9) 16-бапта: </w:t>
      </w:r>
      <w:r>
        <w:br/>
      </w:r>
      <w:r>
        <w:rPr>
          <w:rFonts w:ascii="Times New Roman"/>
          <w:b w:val="false"/>
          <w:i w:val="false"/>
          <w:color w:val="000000"/>
          <w:sz w:val="28"/>
        </w:rPr>
        <w:t xml:space="preserve">
      бiрiншi абзац "қызмет көрсетулердiң" деген сөздерден кейін "қауiпсiздiгіне және" деген сөздермен толықтырылсын; </w:t>
      </w:r>
      <w:r>
        <w:br/>
      </w:r>
      <w:r>
        <w:rPr>
          <w:rFonts w:ascii="Times New Roman"/>
          <w:b w:val="false"/>
          <w:i w:val="false"/>
          <w:color w:val="000000"/>
          <w:sz w:val="28"/>
        </w:rPr>
        <w:t xml:space="preserve">
      екiншi және үшiншi абзацтардағы "сапасын" және "сапасына" деген сөздер тиiсiнше "қауiпсiздiгiн және сапасын", "қауiпсiздiгiне және сапасына" деген сөздермен ауыстырылсын;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"өнiмнiң нормативтiк құжаттардың мiндеттi талаптарына сәйкестiгiн бақылау үшiн оның сынамалары мен үлгiлерiн iрiктеу iсiн жүргiзуге;"; </w:t>
      </w:r>
    </w:p>
    <w:bookmarkEnd w:id="29"/>
    <w:bookmarkStart w:name="z31" w:id="30"/>
    <w:p>
      <w:pPr>
        <w:spacing w:after="0"/>
        <w:ind w:left="0"/>
        <w:jc w:val="both"/>
      </w:pPr>
      <w:r>
        <w:rPr>
          <w:rFonts w:ascii="Times New Roman"/>
          <w:b w:val="false"/>
          <w:i w:val="false"/>
          <w:color w:val="000000"/>
          <w:sz w:val="28"/>
        </w:rPr>
        <w:t xml:space="preserve">
      10) 18-бап мынадай редакцияда жазылсын: </w:t>
      </w:r>
      <w:r>
        <w:br/>
      </w:r>
      <w:r>
        <w:rPr>
          <w:rFonts w:ascii="Times New Roman"/>
          <w:b w:val="false"/>
          <w:i w:val="false"/>
          <w:color w:val="000000"/>
          <w:sz w:val="28"/>
        </w:rPr>
        <w:t xml:space="preserve">
      "18-бап. Сертификаттау жөнiндегi жұмыстарды қаржыландыру </w:t>
      </w:r>
    </w:p>
    <w:bookmarkEnd w:id="30"/>
    <w:p>
      <w:pPr>
        <w:spacing w:after="0"/>
        <w:ind w:left="0"/>
        <w:jc w:val="both"/>
      </w:pPr>
      <w:r>
        <w:rPr>
          <w:rFonts w:ascii="Times New Roman"/>
          <w:b w:val="false"/>
          <w:i w:val="false"/>
          <w:color w:val="000000"/>
          <w:sz w:val="28"/>
        </w:rPr>
        <w:t xml:space="preserve">      1. Республикалық бюджет қаражаты есебiнен: </w:t>
      </w:r>
      <w:r>
        <w:br/>
      </w:r>
      <w:r>
        <w:rPr>
          <w:rFonts w:ascii="Times New Roman"/>
          <w:b w:val="false"/>
          <w:i w:val="false"/>
          <w:color w:val="000000"/>
          <w:sz w:val="28"/>
        </w:rPr>
        <w:t xml:space="preserve">
      1) стандарттау, метрология және сертификаттау жөнiндегi уәкiлеттi органды және оның мемлекеттiк қадағалау жөнiндегi аумақтық бөлiмшелерiн ұстауға арналған шығыстар; </w:t>
      </w:r>
      <w:r>
        <w:br/>
      </w:r>
      <w:r>
        <w:rPr>
          <w:rFonts w:ascii="Times New Roman"/>
          <w:b w:val="false"/>
          <w:i w:val="false"/>
          <w:color w:val="000000"/>
          <w:sz w:val="28"/>
        </w:rPr>
        <w:t xml:space="preserve">
      2) сертификаттау жөнiндегi органдарды және сынақ зертханаларын (орталықтарын) тiркеу жөнiндегi жұмыстарды, сондай-ақ зертханааралық салыстырма сынақтар (салыстырулар) жөнiндегi жұмыстарды жүзеге асыруға арналған шығыстар; </w:t>
      </w:r>
      <w:r>
        <w:br/>
      </w:r>
      <w:r>
        <w:rPr>
          <w:rFonts w:ascii="Times New Roman"/>
          <w:b w:val="false"/>
          <w:i w:val="false"/>
          <w:color w:val="000000"/>
          <w:sz w:val="28"/>
        </w:rPr>
        <w:t xml:space="preserve">
      3) сапа және сертификаттау саласындағы бағдарламалар; </w:t>
      </w:r>
      <w:r>
        <w:br/>
      </w:r>
      <w:r>
        <w:rPr>
          <w:rFonts w:ascii="Times New Roman"/>
          <w:b w:val="false"/>
          <w:i w:val="false"/>
          <w:color w:val="000000"/>
          <w:sz w:val="28"/>
        </w:rPr>
        <w:t xml:space="preserve">
      4) Қазақстан Республикасының тiркеу және сапаны басқару жөнiндегi халықаралық ұйымдарға мүшелiк жарналар енгiзуi мен қатысуы қаржыландырылады. </w:t>
      </w:r>
      <w:r>
        <w:br/>
      </w:r>
      <w:r>
        <w:rPr>
          <w:rFonts w:ascii="Times New Roman"/>
          <w:b w:val="false"/>
          <w:i w:val="false"/>
          <w:color w:val="000000"/>
          <w:sz w:val="28"/>
        </w:rPr>
        <w:t xml:space="preserve">
      2. Осы Заңмен көзделген және осы баптың 1-тармағында көрсетiлмеген мемлекеттiк сертификаттау жүйесiндегi жұмыстар шарт негiзiнде орындалады."; </w:t>
      </w:r>
    </w:p>
    <w:bookmarkStart w:name="z32" w:id="31"/>
    <w:p>
      <w:pPr>
        <w:spacing w:after="0"/>
        <w:ind w:left="0"/>
        <w:jc w:val="both"/>
      </w:pPr>
      <w:r>
        <w:rPr>
          <w:rFonts w:ascii="Times New Roman"/>
          <w:b w:val="false"/>
          <w:i w:val="false"/>
          <w:color w:val="000000"/>
          <w:sz w:val="28"/>
        </w:rPr>
        <w:t xml:space="preserve">
      11) 19-бап мынадай редакцияда жазылсын: </w:t>
      </w:r>
      <w:r>
        <w:br/>
      </w:r>
      <w:r>
        <w:rPr>
          <w:rFonts w:ascii="Times New Roman"/>
          <w:b w:val="false"/>
          <w:i w:val="false"/>
          <w:color w:val="000000"/>
          <w:sz w:val="28"/>
        </w:rPr>
        <w:t xml:space="preserve">
      "19-бап. Қазақстан Республикасының сертификаттау туралы </w:t>
      </w:r>
      <w:r>
        <w:br/>
      </w:r>
      <w:r>
        <w:rPr>
          <w:rFonts w:ascii="Times New Roman"/>
          <w:b w:val="false"/>
          <w:i w:val="false"/>
          <w:color w:val="000000"/>
          <w:sz w:val="28"/>
        </w:rPr>
        <w:t xml:space="preserve">
               заңдарын бұзғаны үшiн жауаптылық </w:t>
      </w:r>
    </w:p>
    <w:bookmarkEnd w:id="31"/>
    <w:p>
      <w:pPr>
        <w:spacing w:after="0"/>
        <w:ind w:left="0"/>
        <w:jc w:val="both"/>
      </w:pPr>
      <w:r>
        <w:rPr>
          <w:rFonts w:ascii="Times New Roman"/>
          <w:b w:val="false"/>
          <w:i w:val="false"/>
          <w:color w:val="000000"/>
          <w:sz w:val="28"/>
        </w:rPr>
        <w:t xml:space="preserve">      Қазақстан Республикасының сертификаттау туралы заңдарын бұзған тұлғалар Қазақстан Республикасының заңдарына сәйкес жауапты болады.".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Осы Заң, 2004 жылғы 1 қаңтардан бастап қолданысқа енгiзiлетiн 1-баптың 1-тармағының 19) тармақшасын және 2-тармағының 10) тармақшасын қоспағанда, ресми жарияланған күнiнен бастап қолданысқа енгiзiледi. </w:t>
      </w:r>
    </w:p>
    <w:bookmarkEnd w:id="3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