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a51e" w14:textId="e65a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туралы</w:t>
      </w:r>
    </w:p>
    <w:p>
      <w:pPr>
        <w:spacing w:after="0"/>
        <w:ind w:left="0"/>
        <w:jc w:val="both"/>
      </w:pPr>
      <w:r>
        <w:rPr>
          <w:rFonts w:ascii="Times New Roman"/>
          <w:b w:val="false"/>
          <w:i w:val="false"/>
          <w:color w:val="000000"/>
          <w:sz w:val="28"/>
        </w:rPr>
        <w:t>Қазақстан Республикасының 2003 жылғы 3 маусымдағы N 423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Кіріспе алып тасталды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4" w:id="1"/>
    <w:p>
      <w:pPr>
        <w:spacing w:after="0"/>
        <w:ind w:left="0"/>
        <w:jc w:val="both"/>
      </w:pPr>
      <w:r>
        <w:rPr>
          <w:rFonts w:ascii="Times New Roman"/>
          <w:b w:val="false"/>
          <w:i w:val="false"/>
          <w:color w:val="000000"/>
          <w:sz w:val="28"/>
        </w:rPr>
        <w:t>
      1) агент-банк – Cақтандыру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банк операцияларының жекелеген түрлерін жүзеге асыратын ұйым;</w:t>
      </w:r>
    </w:p>
    <w:bookmarkEnd w:id="1"/>
    <w:bookmarkStart w:name="z295" w:id="2"/>
    <w:p>
      <w:pPr>
        <w:spacing w:after="0"/>
        <w:ind w:left="0"/>
        <w:jc w:val="both"/>
      </w:pPr>
      <w:r>
        <w:rPr>
          <w:rFonts w:ascii="Times New Roman"/>
          <w:b w:val="false"/>
          <w:i w:val="false"/>
          <w:color w:val="000000"/>
          <w:sz w:val="28"/>
        </w:rPr>
        <w:t>
      2) жәбірленуші – көлік құралын өзге адамның пайдалануы нәтижесінде өміріне, денсаулығына зиян келтірілген адам;</w:t>
      </w:r>
    </w:p>
    <w:bookmarkEnd w:id="2"/>
    <w:bookmarkStart w:name="z296" w:id="3"/>
    <w:p>
      <w:pPr>
        <w:spacing w:after="0"/>
        <w:ind w:left="0"/>
        <w:jc w:val="both"/>
      </w:pPr>
      <w:r>
        <w:rPr>
          <w:rFonts w:ascii="Times New Roman"/>
          <w:b w:val="false"/>
          <w:i w:val="false"/>
          <w:color w:val="000000"/>
          <w:sz w:val="28"/>
        </w:rPr>
        <w:t>
      3) зиянды өтеу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бастапқы біржолғы жарналары, қосымша жарналары және олардың бастапқы біржолғы жарналары, қосымша жарналарды төлеу жөніндегі міндеттемелерді орындамағаны не уақтылы орындамағаны үшін тұрақсыздық айыбы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Зиянды өтеу резерві осы Заңда көзделген жағдайларда тек қана жәбірленушінің өміріне, денсаулығына келтірілген зиянды және (немесе) оны жерлеу шығыстарын өтеу үшін пайдаланылады;</w:t>
      </w:r>
    </w:p>
    <w:bookmarkEnd w:id="3"/>
    <w:bookmarkStart w:name="z350" w:id="4"/>
    <w:p>
      <w:pPr>
        <w:spacing w:after="0"/>
        <w:ind w:left="0"/>
        <w:jc w:val="both"/>
      </w:pPr>
      <w:r>
        <w:rPr>
          <w:rFonts w:ascii="Times New Roman"/>
          <w:b w:val="false"/>
          <w:i w:val="false"/>
          <w:color w:val="000000"/>
          <w:sz w:val="28"/>
        </w:rPr>
        <w:t>
      3-1) инвестициялық комитет – Сақтандыру төлемдеріне кепілдік беру қорының меншікті активтеріне, сақтандыру төлемдеріне кепілдік беру резервтерінің және зиянды өтеу резервінің қаражатына қатысты инвестициялық шешімдер қабылдауды жүзеге асыратын Сақтандыру төлемдеріне кепілдік беру қорының алқалы органы;</w:t>
      </w:r>
    </w:p>
    <w:bookmarkEnd w:id="4"/>
    <w:bookmarkStart w:name="z297" w:id="5"/>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Қазақстан Республикасы бейрезидент-сақтандыру ұйымдары филиалдарының мүдделерін білдіретін алқалы консультативтік-кеңесші орган;</w:t>
      </w:r>
    </w:p>
    <w:bookmarkEnd w:id="5"/>
    <w:bookmarkStart w:name="z298" w:id="6"/>
    <w:p>
      <w:pPr>
        <w:spacing w:after="0"/>
        <w:ind w:left="0"/>
        <w:jc w:val="both"/>
      </w:pPr>
      <w:r>
        <w:rPr>
          <w:rFonts w:ascii="Times New Roman"/>
          <w:b w:val="false"/>
          <w:i w:val="false"/>
          <w:color w:val="000000"/>
          <w:sz w:val="28"/>
        </w:rPr>
        <w:t>
      5) кредитор – осы Заңға сәйкес кепілдікті төлем алуға құқығы бар сақтанушы (сақтандырылушы, пайда алушы) не жәбірленушіге (сақтандыру төлемін алуға құқығы бар тұлғаға)келтірілген зиянды сақтандыру шартында және Қазақстан Республикасының заңдарында белгіленген сақтандырушы жауапкершілігінің көлемі шегінде өтеген және тиісінше, өзіне сақтандыру төлемін алу құқығы өткен өзге тұлға;</w:t>
      </w:r>
    </w:p>
    <w:bookmarkEnd w:id="6"/>
    <w:bookmarkStart w:name="z299" w:id="7"/>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Қазақстан Республикасы бейрезидент-сақтандыру ұйымының филиалы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bookmarkEnd w:id="7"/>
    <w:bookmarkStart w:name="z342" w:id="8"/>
    <w:p>
      <w:pPr>
        <w:spacing w:after="0"/>
        <w:ind w:left="0"/>
        <w:jc w:val="both"/>
      </w:pPr>
      <w:r>
        <w:rPr>
          <w:rFonts w:ascii="Times New Roman"/>
          <w:b w:val="false"/>
          <w:i w:val="false"/>
          <w:color w:val="000000"/>
          <w:sz w:val="28"/>
        </w:rPr>
        <w:t>
      6-1) қызметі мәжбүрлеп тоқтатылатын Қазақстан Республикасы бейрезидент-сақтандыру ұйымының филиалы – уәкілетті орган өзіне қатысты сақтандыру қызметін жүзеге асыру құқығына арналған лицензиядан айыру туралы шешім қабылдаған Қазақстан Республикасы бейрезидент-сақтандыру ұйымының филиалы;</w:t>
      </w:r>
    </w:p>
    <w:bookmarkEnd w:id="8"/>
    <w:bookmarkStart w:name="z300" w:id="9"/>
    <w:p>
      <w:pPr>
        <w:spacing w:after="0"/>
        <w:ind w:left="0"/>
        <w:jc w:val="both"/>
      </w:pPr>
      <w:r>
        <w:rPr>
          <w:rFonts w:ascii="Times New Roman"/>
          <w:b w:val="false"/>
          <w:i w:val="false"/>
          <w:color w:val="000000"/>
          <w:sz w:val="28"/>
        </w:rPr>
        <w:t>
      7) мәжбүрлеп таратылатын сақтандыру ұйымы – өзіне қатысты соттың мәжбүрлеп тарату туралы шешімі заңды күшіне енген қатысушы-сақтандыру ұйымы;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0"/>
    <w:p>
      <w:pPr>
        <w:spacing w:after="0"/>
        <w:ind w:left="0"/>
        <w:jc w:val="both"/>
      </w:pPr>
      <w:r>
        <w:rPr>
          <w:rFonts w:ascii="Times New Roman"/>
          <w:b w:val="false"/>
          <w:i w:val="false"/>
          <w:color w:val="000000"/>
          <w:sz w:val="28"/>
        </w:rPr>
        <w:t>
      9) міндетті жарналар – қатысушы-сақтандыру ұйымы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сақтандырудың кепілдік берілетін түрлері бойынша төлейтін ақша сомасы;</w:t>
      </w:r>
    </w:p>
    <w:bookmarkEnd w:id="10"/>
    <w:bookmarkStart w:name="z303" w:id="11"/>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 есептік тіркеуден өткен Қазақстан Республикасының бейрезидент-сақтандыру ұйымының филиалы;</w:t>
      </w:r>
    </w:p>
    <w:bookmarkEnd w:id="11"/>
    <w:bookmarkStart w:name="z304" w:id="12"/>
    <w:p>
      <w:pPr>
        <w:spacing w:after="0"/>
        <w:ind w:left="0"/>
        <w:jc w:val="both"/>
      </w:pPr>
      <w:r>
        <w:rPr>
          <w:rFonts w:ascii="Times New Roman"/>
          <w:b w:val="false"/>
          <w:i w:val="false"/>
          <w:color w:val="000000"/>
          <w:sz w:val="28"/>
        </w:rPr>
        <w:t>
      11) сақтандырудың аннуитетті сыныптары бойынша кепілдік төлем – Сақтандыру төлемдеріне кепілдік беру қоры осы Заңда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12"/>
    <w:bookmarkStart w:name="z305" w:id="13"/>
    <w:p>
      <w:pPr>
        <w:spacing w:after="0"/>
        <w:ind w:left="0"/>
        <w:jc w:val="both"/>
      </w:pPr>
      <w:r>
        <w:rPr>
          <w:rFonts w:ascii="Times New Roman"/>
          <w:b w:val="false"/>
          <w:i w:val="false"/>
          <w:color w:val="000000"/>
          <w:sz w:val="28"/>
        </w:rPr>
        <w:t>
      12) сақтандырудың кепілдік берілетін түрлері – Қазақстан Республикасының міндетті сақтандыру туралы заңнамалық актісінде Сақтандыру төлемдеріне кепілдік беру қорына міндетті қатысу көзделген міндетті сақтандыру түрлері;</w:t>
      </w:r>
    </w:p>
    <w:bookmarkEnd w:id="13"/>
    <w:bookmarkStart w:name="z306" w:id="14"/>
    <w:p>
      <w:pPr>
        <w:spacing w:after="0"/>
        <w:ind w:left="0"/>
        <w:jc w:val="both"/>
      </w:pPr>
      <w:r>
        <w:rPr>
          <w:rFonts w:ascii="Times New Roman"/>
          <w:b w:val="false"/>
          <w:i w:val="false"/>
          <w:color w:val="000000"/>
          <w:sz w:val="28"/>
        </w:rPr>
        <w:t>
      13) сақтандырудың міндетті түрлері бойынша кепілдік төлем – "Сақтандыру қызметі туралы" Қазақстан Республикасының Заңында көзделген жағдайларда, мәжбүрлеп таратылатын сақтандыру ұйымының, қызметі мәжбүрлеп тоқтатылатын Қазақстан Республикасы бейрезидент-сақтандыру ұйымы филиалының сақтандыру шарты бойынша басталған сақтандыру жағдайларына орай Сақтандыру төлемдеріне кепілдік беру қоры сақтанушыға (сақтандырылушыға, пайда алушыға) осы Заңда көзделген тәртіппен және талаптармен төлейтін ақша сомасы;</w:t>
      </w:r>
    </w:p>
    <w:bookmarkEnd w:id="14"/>
    <w:bookmarkStart w:name="z307" w:id="15"/>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қызметі мәжбүрлеп тоқтатылатын Қазақстан Республикасы бейрезидент-сақтандыру ұйымы филиалының сақтандыруының міндетті сыныптары бойынша кепілдік төлемді, сондай-ақ таратылатын сақтандыру ұйымының, қызметі мәжбүрлеп тоқтатылатын Қазақстан Республикасы бейрезидент-сақтандыру ұйымы филиалының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bookmarkEnd w:id="15"/>
    <w:bookmarkStart w:name="z308" w:id="16"/>
    <w:p>
      <w:pPr>
        <w:spacing w:after="0"/>
        <w:ind w:left="0"/>
        <w:jc w:val="both"/>
      </w:pPr>
      <w:r>
        <w:rPr>
          <w:rFonts w:ascii="Times New Roman"/>
          <w:b w:val="false"/>
          <w:i w:val="false"/>
          <w:color w:val="000000"/>
          <w:sz w:val="28"/>
        </w:rPr>
        <w:t>
      15) сақтандыру төлемдерiне кепiлдiк беру жүйесiне қатысушылар болып табылатын сақтандыру ұйымы, Қазақстан Республикасы бейрезидент-сақтандыру ұйымының филиалы (қатысушы-сақтандыру ұйымы) – Сақтандыру төлемдерiне кепiлдiк беру қорымен қатысу шартын жасасқан сақтандыру ұйымы, Қазақстан Республикасы бейрезидент-сақтандыру ұйымының филиалы;</w:t>
      </w:r>
    </w:p>
    <w:bookmarkEnd w:id="16"/>
    <w:bookmarkStart w:name="z309" w:id="17"/>
    <w:p>
      <w:pPr>
        <w:spacing w:after="0"/>
        <w:ind w:left="0"/>
        <w:jc w:val="both"/>
      </w:pPr>
      <w:r>
        <w:rPr>
          <w:rFonts w:ascii="Times New Roman"/>
          <w:b w:val="false"/>
          <w:i w:val="false"/>
          <w:color w:val="000000"/>
          <w:sz w:val="28"/>
        </w:rPr>
        <w:t xml:space="preserve">
      16)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адамдарға төленетін ақша сомасы;</w:t>
      </w:r>
    </w:p>
    <w:bookmarkEnd w:id="17"/>
    <w:bookmarkStart w:name="z351" w:id="18"/>
    <w:p>
      <w:pPr>
        <w:spacing w:after="0"/>
        <w:ind w:left="0"/>
        <w:jc w:val="both"/>
      </w:pPr>
      <w:r>
        <w:rPr>
          <w:rFonts w:ascii="Times New Roman"/>
          <w:b w:val="false"/>
          <w:i w:val="false"/>
          <w:color w:val="000000"/>
          <w:sz w:val="28"/>
        </w:rPr>
        <w:t>
      16-1) Сақтандыру төлемдеріне кепілдік беру қорының меншікті активтері – сақтандыру төлемдеріне кепілдік беру резервін және зиянды өтеу резервін қоспағанда, Сақтандыру төлемдеріне кепілдік беру қорының активтері;</w:t>
      </w:r>
    </w:p>
    <w:bookmarkEnd w:id="18"/>
    <w:bookmarkStart w:name="z376" w:id="19"/>
    <w:p>
      <w:pPr>
        <w:spacing w:after="0"/>
        <w:ind w:left="0"/>
        <w:jc w:val="both"/>
      </w:pPr>
      <w:r>
        <w:rPr>
          <w:rFonts w:ascii="Times New Roman"/>
          <w:b w:val="false"/>
          <w:i w:val="false"/>
          <w:color w:val="000000"/>
          <w:sz w:val="28"/>
        </w:rPr>
        <w:t>
      16-2) Сақтандыру төлемдеріне кепілдік беру қорының меншікті капиталы – Сақтандыру төлемдеріне кепілдік беру қоры активтерінің мөлшері мен оның міндеттемелерінің, сақтандыру төлемдеріне кепілдік беру резервтерінің, зиянды өтеу резервінің мөлшері арасындағы айырмаға тең шама;</w:t>
      </w:r>
    </w:p>
    <w:bookmarkEnd w:id="19"/>
    <w:bookmarkStart w:name="z310" w:id="20"/>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міндетті жарналары, олардың міндетті жарналарды төлеу жөніндегі міндеттемелерді орындамағаны не уақтылы орындамағаны үшін тұрақсыздық айыбы, Сақтандыру төлемдеріне кепілдік беру қоры мәжбүрлеп таратылатын сақтандыру (қайта сақтандыру) ұйымынан, Қазақстан Республикасы бейрезидент-сақтандыру ұйымының қызметі мәжбүрлеп тоқтатылатын филиалынан Сақтандыру төлемдеріне кепілдік беру қорының талаптарын қанағаттандыру тәртібімен алған ақша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Сақтандыру төлемдеріне кепілдік беру резерві осы Заңның 12-бабының 2-2-тармағында көзделген жағдайларда ғана пайдаланылады;</w:t>
      </w:r>
    </w:p>
    <w:bookmarkEnd w:id="20"/>
    <w:bookmarkStart w:name="z311" w:id="21"/>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Қазақстан Республикасы бейрезидент-сақтандыру ұйымының филиалымен жасасқан шарт;</w:t>
      </w:r>
    </w:p>
    <w:bookmarkEnd w:id="21"/>
    <w:bookmarkStart w:name="z312" w:id="22"/>
    <w:p>
      <w:pPr>
        <w:spacing w:after="0"/>
        <w:ind w:left="0"/>
        <w:jc w:val="both"/>
      </w:pPr>
      <w:r>
        <w:rPr>
          <w:rFonts w:ascii="Times New Roman"/>
          <w:b w:val="false"/>
          <w:i w:val="false"/>
          <w:color w:val="000000"/>
          <w:sz w:val="28"/>
        </w:rPr>
        <w:t>
      19) таратылатын сақтандыру ұйымы – уәкілетті орган өзіне қатысты лицензиядан айыру туралы шешім қабылдаған қатысушы – сақтандыру ұйымы;</w:t>
      </w:r>
    </w:p>
    <w:bookmarkEnd w:id="22"/>
    <w:bookmarkStart w:name="z313" w:id="23"/>
    <w:p>
      <w:pPr>
        <w:spacing w:after="0"/>
        <w:ind w:left="0"/>
        <w:jc w:val="both"/>
      </w:pPr>
      <w:r>
        <w:rPr>
          <w:rFonts w:ascii="Times New Roman"/>
          <w:b w:val="false"/>
          <w:i w:val="false"/>
          <w:color w:val="000000"/>
          <w:sz w:val="28"/>
        </w:rPr>
        <w:t>
      20) төтенше жарналар – осы Заңда көзделген жағдайларда қатысушы-сақтандыру ұйымы Сақтандыру төлемдеріне кепілдік беру қорына қосымша төлейтін ақша сомасы;</w:t>
      </w:r>
    </w:p>
    <w:bookmarkEnd w:id="23"/>
    <w:bookmarkStart w:name="z314" w:id="24"/>
    <w:p>
      <w:pPr>
        <w:spacing w:after="0"/>
        <w:ind w:left="0"/>
        <w:jc w:val="both"/>
      </w:pPr>
      <w:r>
        <w:rPr>
          <w:rFonts w:ascii="Times New Roman"/>
          <w:b w:val="false"/>
          <w:i w:val="false"/>
          <w:color w:val="000000"/>
          <w:sz w:val="28"/>
        </w:rPr>
        <w:t>
      21) үлгілік қатысу шарты (бұдан әрі – қатысу шарты) – осы Заңда белгіленген тәртіппен және талаптармен Сақтандыру төлемдеріне кепілдік беру қоры мен қатысушы-сақтандыру ұйымының арасында жасалған сақтандыру төлемдеріне кепілдік беру жүйесіне қатысу шарты;</w:t>
      </w:r>
    </w:p>
    <w:bookmarkEnd w:id="24"/>
    <w:bookmarkStart w:name="z315" w:id="25"/>
    <w:p>
      <w:pPr>
        <w:spacing w:after="0"/>
        <w:ind w:left="0"/>
        <w:jc w:val="both"/>
      </w:pPr>
      <w:r>
        <w:rPr>
          <w:rFonts w:ascii="Times New Roman"/>
          <w:b w:val="false"/>
          <w:i w:val="false"/>
          <w:color w:val="000000"/>
          <w:sz w:val="28"/>
        </w:rPr>
        <w:t>
      22) шартты міндеттемелер – қатысушы-сақтандыру ұйымының Сақтандыру төлемдеріне кепілдік беру қоры төтенше жарналарды төлеу үшін қалыптастыратын, қор алдындағы міндеттемелері.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26"/>
    <w:p>
      <w:pPr>
        <w:spacing w:after="0"/>
        <w:ind w:left="0"/>
        <w:jc w:val="left"/>
      </w:pPr>
      <w:r>
        <w:rPr>
          <w:rFonts w:ascii="Times New Roman"/>
          <w:b/>
          <w:i w:val="false"/>
          <w:color w:val="000000"/>
        </w:rPr>
        <w:t xml:space="preserve"> 2-бап. Сақтандыру төлемдеріне кепілдік беру қоры туралы заңдар </w:t>
      </w:r>
    </w:p>
    <w:bookmarkEnd w:id="26"/>
    <w:p>
      <w:pPr>
        <w:spacing w:after="0"/>
        <w:ind w:left="0"/>
        <w:jc w:val="both"/>
      </w:pPr>
      <w:r>
        <w:rPr>
          <w:rFonts w:ascii="Times New Roman"/>
          <w:b w:val="false"/>
          <w:i w:val="false"/>
          <w:color w:val="000000"/>
          <w:sz w:val="28"/>
        </w:rPr>
        <w:t xml:space="preserve">
      Сақтандыру төлемдеріне кепілдік беру қоры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Осы Заңның сақтандыру ұйымдарына белгіленетін талаптары, сондай-ақ осы Заңның кепілдік төлемдерді жүзеге асырудың негіздері мен тәртібін реттейтін ережелері "Сақтандыру қызметі туралы" Қазақстан Республикасының Заңында көзделген ерекшеліктер ескеріле отырып, Қазақстан Республикасының аумағында сақтандырудың кепілдік берілген түрлері бойынша сақтандыру қызметін жүзеге асыратын Қазақстан Республикасы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Сақтандыру төлемдеріне кепілдік беру қорының қызметін мемлекеттік реттеу, бақылау және қадағалау</w:t>
      </w:r>
    </w:p>
    <w:bookmarkEnd w:id="27"/>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2-1-бап. Сақтандыру төлемдеріне кепілдік беру қорының қызметі саласындағы мемлекеттік реттеудің негізгі мақсаты, міндеттері мен қағидаттары</w:t>
      </w:r>
    </w:p>
    <w:bookmarkStart w:name="z442" w:id="28"/>
    <w:p>
      <w:pPr>
        <w:spacing w:after="0"/>
        <w:ind w:left="0"/>
        <w:jc w:val="both"/>
      </w:pPr>
      <w:r>
        <w:rPr>
          <w:rFonts w:ascii="Times New Roman"/>
          <w:b w:val="false"/>
          <w:i w:val="false"/>
          <w:color w:val="000000"/>
          <w:sz w:val="28"/>
        </w:rPr>
        <w:t>
      1. Сақтандыру төлемдеріне кепілдік беру қорын құрудың, оның қызметінің құқықтық негіздерін, сондай-ақ сақтандыру ұйымдарының, Қазақстан Республикасының бейрезидент – сақтандыру ұйымдары филиалдарының Сақтандыру төлемдеріне кепілдік беру қорына қатысу талаптарын белгілеу Cақтандыру төлемдеріне кепілдік беру қорының қызметі саласындағы мемлекеттік реттеудің негізгі мақсаты болып табылады.</w:t>
      </w:r>
    </w:p>
    <w:bookmarkEnd w:id="28"/>
    <w:bookmarkStart w:name="z443" w:id="29"/>
    <w:p>
      <w:pPr>
        <w:spacing w:after="0"/>
        <w:ind w:left="0"/>
        <w:jc w:val="both"/>
      </w:pPr>
      <w:r>
        <w:rPr>
          <w:rFonts w:ascii="Times New Roman"/>
          <w:b w:val="false"/>
          <w:i w:val="false"/>
          <w:color w:val="000000"/>
          <w:sz w:val="28"/>
        </w:rPr>
        <w:t>
      2. Сақтандыру төлемдеріне кепілдік беру қорының қызметі саласындағы мемлекеттік реттеудің негізгі міндеттері мыналар болып табылады:</w:t>
      </w:r>
    </w:p>
    <w:bookmarkEnd w:id="29"/>
    <w:bookmarkStart w:name="z444" w:id="30"/>
    <w:p>
      <w:pPr>
        <w:spacing w:after="0"/>
        <w:ind w:left="0"/>
        <w:jc w:val="both"/>
      </w:pPr>
      <w:r>
        <w:rPr>
          <w:rFonts w:ascii="Times New Roman"/>
          <w:b w:val="false"/>
          <w:i w:val="false"/>
          <w:color w:val="000000"/>
          <w:sz w:val="28"/>
        </w:rPr>
        <w:t>
      1) сақтандыру төлемдеріне кепілдік беру жүйесінің инфрақұрылымын қалыптастыру;</w:t>
      </w:r>
    </w:p>
    <w:bookmarkEnd w:id="30"/>
    <w:bookmarkStart w:name="z445" w:id="31"/>
    <w:p>
      <w:pPr>
        <w:spacing w:after="0"/>
        <w:ind w:left="0"/>
        <w:jc w:val="both"/>
      </w:pPr>
      <w:r>
        <w:rPr>
          <w:rFonts w:ascii="Times New Roman"/>
          <w:b w:val="false"/>
          <w:i w:val="false"/>
          <w:color w:val="000000"/>
          <w:sz w:val="28"/>
        </w:rPr>
        <w:t>
      2) сақтанушылардың (сақтандырылушылардың және пайда алушылардың) құқықтары мен заңды мүдделерін қорғаудың тиісті деңгейін қамтамасыз ету.</w:t>
      </w:r>
    </w:p>
    <w:bookmarkEnd w:id="31"/>
    <w:bookmarkStart w:name="z446" w:id="32"/>
    <w:p>
      <w:pPr>
        <w:spacing w:after="0"/>
        <w:ind w:left="0"/>
        <w:jc w:val="both"/>
      </w:pPr>
      <w:r>
        <w:rPr>
          <w:rFonts w:ascii="Times New Roman"/>
          <w:b w:val="false"/>
          <w:i w:val="false"/>
          <w:color w:val="000000"/>
          <w:sz w:val="28"/>
        </w:rPr>
        <w:t>
      3. Сақтандыру төлемдеріне кепілдік беру қорының қызметі саласындағы мемлекеттік реттеудің негізгі қағидаттары мыналар болып табылады:</w:t>
      </w:r>
    </w:p>
    <w:bookmarkEnd w:id="32"/>
    <w:bookmarkStart w:name="z447" w:id="33"/>
    <w:p>
      <w:pPr>
        <w:spacing w:after="0"/>
        <w:ind w:left="0"/>
        <w:jc w:val="both"/>
      </w:pPr>
      <w:r>
        <w:rPr>
          <w:rFonts w:ascii="Times New Roman"/>
          <w:b w:val="false"/>
          <w:i w:val="false"/>
          <w:color w:val="000000"/>
          <w:sz w:val="28"/>
        </w:rPr>
        <w:t>
      1) Сақтандыру төлемдеріне кепілдік беру қорына қатысушы –сақтандыру ұйымы мәжбүрлеп таратылған кезде сақтанушылардың (сақтандырылушылардың және пайда алушылардың) құқықтары мен заңды мүдделерін қорғау;</w:t>
      </w:r>
    </w:p>
    <w:bookmarkEnd w:id="33"/>
    <w:bookmarkStart w:name="z448" w:id="34"/>
    <w:p>
      <w:pPr>
        <w:spacing w:after="0"/>
        <w:ind w:left="0"/>
        <w:jc w:val="both"/>
      </w:pPr>
      <w:r>
        <w:rPr>
          <w:rFonts w:ascii="Times New Roman"/>
          <w:b w:val="false"/>
          <w:i w:val="false"/>
          <w:color w:val="000000"/>
          <w:sz w:val="28"/>
        </w:rPr>
        <w:t>
      2) көлік оқиғасы орнынан жасырынған және жәбірленушіге зиян келтіргені үшін жауапты адам анықталмаған жағдайда, көлік оқиғасы салдарынан өмірі мен денсаулығына өзге адам зиян келтірген адамдардың құқықтары мен заңды мүдделерін қорғауды қамтамасыз ету.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35"/>
    <w:p>
      <w:pPr>
        <w:spacing w:after="0"/>
        <w:ind w:left="0"/>
        <w:jc w:val="left"/>
      </w:pPr>
      <w:r>
        <w:rPr>
          <w:rFonts w:ascii="Times New Roman"/>
          <w:b/>
          <w:i w:val="false"/>
          <w:color w:val="000000"/>
        </w:rPr>
        <w:t xml:space="preserve"> 3-бап. Сақтандыру төлемдеріне кепілдік беру қорының қызметін мемлекеттік реттеу, бақылау және қадағалау</w:t>
      </w:r>
    </w:p>
    <w:bookmarkEnd w:id="35"/>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0" w:id="36"/>
    <w:p>
      <w:pPr>
        <w:spacing w:after="0"/>
        <w:ind w:left="0"/>
        <w:jc w:val="both"/>
      </w:pPr>
      <w:r>
        <w:rPr>
          <w:rFonts w:ascii="Times New Roman"/>
          <w:b w:val="false"/>
          <w:i w:val="false"/>
          <w:color w:val="000000"/>
          <w:sz w:val="28"/>
        </w:rPr>
        <w:t>
      1. Сақтандыру төлемдеріне кепілдік беру қорының (бұдан әрі – Қор) қызметін мемлекеттік реттеуді, бақылауды және қадағалауды қаржы нарығы мен қаржы ұйымдарын реттеу, бақылау және қадағалау жөніндегі уәкілетті орган (бұдан әрі – уәкілетті орган)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Қадағалап ден қою шаралары</w:t>
      </w:r>
    </w:p>
    <w:bookmarkStart w:name="z339" w:id="37"/>
    <w:p>
      <w:pPr>
        <w:spacing w:after="0"/>
        <w:ind w:left="0"/>
        <w:jc w:val="both"/>
      </w:pPr>
      <w:r>
        <w:rPr>
          <w:rFonts w:ascii="Times New Roman"/>
          <w:b w:val="false"/>
          <w:i w:val="false"/>
          <w:color w:val="000000"/>
          <w:sz w:val="28"/>
        </w:rPr>
        <w:t>
      1. Уәкілетті орган Қордың, Қорға қатысушы-сақтандыру ұйымдарының Қазақстан Республикасы заңнамасы талаптарының бұзушылықтарын, Қордың, Қорға қатысушы-сақтандыру ұйымдарының лауазымды адамдарының немесе қызметкерлерінің Қордың қаржылық жағдайын нашарлатқан құқыққа сыйымсыз әрекеттерін немесе әрекетсіздігін анықтаған жағдайда, уәкілетті орган Қорға, Қорға қатысушы-сақтандыру ұйымына Қазақстан Республикасының сақтандыру және сақтандыру қызметі туралы заңнамасында көзделген қадағалап ден қою шараларын қолдануға құқылы.</w:t>
      </w:r>
    </w:p>
    <w:bookmarkEnd w:id="37"/>
    <w:bookmarkStart w:name="z340" w:id="38"/>
    <w:p>
      <w:pPr>
        <w:spacing w:after="0"/>
        <w:ind w:left="0"/>
        <w:jc w:val="both"/>
      </w:pPr>
      <w:r>
        <w:rPr>
          <w:rFonts w:ascii="Times New Roman"/>
          <w:b w:val="false"/>
          <w:i w:val="false"/>
          <w:color w:val="000000"/>
          <w:sz w:val="28"/>
        </w:rPr>
        <w:t>
      2. Уәкілетті орган анықталған кемшіліктерді, тәуекелдерді немесе бұзушылықтарды жою мақсатында осы Заңның 4-1-бабының 1-тармағында аталған адамдарды қызметтiк мiндеттерiн орындаудан шеттету түрінде қаржылық жай-күйді жақсарту және (немесе) Қордың тәуекелдерін барынша азайту жөніндегі шараларды Қордың басшы қызметкерiнiң лауазымына тағайындауға (сайлауға) келісімдi мынадай негiздердiң бiрi бойынша керi қайтарып ала отырып бiр мезгiлде қолданады:</w:t>
      </w:r>
    </w:p>
    <w:bookmarkEnd w:id="38"/>
    <w:bookmarkStart w:name="z352" w:id="39"/>
    <w:p>
      <w:pPr>
        <w:spacing w:after="0"/>
        <w:ind w:left="0"/>
        <w:jc w:val="both"/>
      </w:pPr>
      <w:r>
        <w:rPr>
          <w:rFonts w:ascii="Times New Roman"/>
          <w:b w:val="false"/>
          <w:i w:val="false"/>
          <w:color w:val="000000"/>
          <w:sz w:val="28"/>
        </w:rPr>
        <w:t>
      1) Қордың меншікті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bookmarkEnd w:id="39"/>
    <w:p>
      <w:pPr>
        <w:spacing w:after="0"/>
        <w:ind w:left="0"/>
        <w:jc w:val="both"/>
      </w:pPr>
      <w:r>
        <w:rPr>
          <w:rFonts w:ascii="Times New Roman"/>
          <w:b w:val="false"/>
          <w:i w:val="false"/>
          <w:color w:val="000000"/>
          <w:sz w:val="28"/>
        </w:rPr>
        <w:t>
      2) кепілдік төлемдерін, Қазақстан Республикасының сақтандыру және сақтандыру қызметі туралы заңнамасында көзделген тәртіппен және шарттарда қатысушы-сақтандыру ұйымына берілетін мәжбүрлеп таратылатын сақтандыру (қайта сақтандыру) ұйымының сақтандыру портфелін төлеу, сондай-ақ жәбірленушінің өміріне, денсаулығына келтірілген зиянды және (немесе) жерлеуге арналған шығыстарды өтеу жөніндегі төлемдерді жүзеге асыру тәртібі мен мерзімдерін бұзу;</w:t>
      </w:r>
    </w:p>
    <w:p>
      <w:pPr>
        <w:spacing w:after="0"/>
        <w:ind w:left="0"/>
        <w:jc w:val="both"/>
      </w:pPr>
      <w:r>
        <w:rPr>
          <w:rFonts w:ascii="Times New Roman"/>
          <w:b w:val="false"/>
          <w:i w:val="false"/>
          <w:color w:val="000000"/>
          <w:sz w:val="28"/>
        </w:rPr>
        <w:t>
      3) қатысушы-сақтандыру ұйымдарының Қазақстан Республикасының сақтандыру және сақтандыру қызметi туралы заңнамасын бұзуының өзіне белгiлi болған фактілері туралы уәкiлеттi органды бiрнеше рет (қатарынан күнтiзбелiк он екi ай iшiнде екi және одан көп рет) хабардар етпеу;</w:t>
      </w:r>
    </w:p>
    <w:p>
      <w:pPr>
        <w:spacing w:after="0"/>
        <w:ind w:left="0"/>
        <w:jc w:val="both"/>
      </w:pPr>
      <w:r>
        <w:rPr>
          <w:rFonts w:ascii="Times New Roman"/>
          <w:b w:val="false"/>
          <w:i w:val="false"/>
          <w:color w:val="000000"/>
          <w:sz w:val="28"/>
        </w:rPr>
        <w:t>
      4) өз функцияларын жүзеге асыру процесінде алынған қатысушы-сақтандыру ұйымдарының қызметi туралы мәлiметтердi үшiншi тұлғаларға (уәкiлеттi органды қоспағанда) жария ету немесе беру;</w:t>
      </w:r>
    </w:p>
    <w:p>
      <w:pPr>
        <w:spacing w:after="0"/>
        <w:ind w:left="0"/>
        <w:jc w:val="both"/>
      </w:pPr>
      <w:r>
        <w:rPr>
          <w:rFonts w:ascii="Times New Roman"/>
          <w:b w:val="false"/>
          <w:i w:val="false"/>
          <w:color w:val="000000"/>
          <w:sz w:val="28"/>
        </w:rPr>
        <w:t>
      5) Қордың аудиторлық есепте көрсетiлген кемшіліктерді Қор аудиторлық есептi алған күннен бастап үш ай iшiнде жоймауы;</w:t>
      </w:r>
    </w:p>
    <w:p>
      <w:pPr>
        <w:spacing w:after="0"/>
        <w:ind w:left="0"/>
        <w:jc w:val="both"/>
      </w:pPr>
      <w:r>
        <w:rPr>
          <w:rFonts w:ascii="Times New Roman"/>
          <w:b w:val="false"/>
          <w:i w:val="false"/>
          <w:color w:val="000000"/>
          <w:sz w:val="28"/>
        </w:rPr>
        <w:t>
      6) уәкілетті органның Қазақстан Республикасының заңнамасында белгіленген құзыреті шеңберінде қоятын талаптарын орындамау.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15" w:id="40"/>
    <w:p>
      <w:pPr>
        <w:spacing w:after="0"/>
        <w:ind w:left="0"/>
        <w:jc w:val="left"/>
      </w:pPr>
      <w:r>
        <w:rPr>
          <w:rFonts w:ascii="Times New Roman"/>
          <w:b/>
          <w:i w:val="false"/>
          <w:color w:val="000000"/>
        </w:rPr>
        <w:t xml:space="preserve"> 3-2-бап. Санкциялар</w:t>
      </w:r>
    </w:p>
    <w:bookmarkEnd w:id="40"/>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6" w:id="41"/>
    <w:p>
      <w:pPr>
        <w:spacing w:after="0"/>
        <w:ind w:left="0"/>
        <w:jc w:val="left"/>
      </w:pPr>
      <w:r>
        <w:rPr>
          <w:rFonts w:ascii="Times New Roman"/>
          <w:b/>
          <w:i w:val="false"/>
          <w:color w:val="000000"/>
        </w:rPr>
        <w:t xml:space="preserve"> 4-бап. Уәкілетті органның және Қазақстан Республикасы Ұлттық Банкінің құзыреті</w:t>
      </w:r>
    </w:p>
    <w:bookmarkEnd w:id="41"/>
    <w:p>
      <w:pPr>
        <w:spacing w:after="0"/>
        <w:ind w:left="0"/>
        <w:jc w:val="both"/>
      </w:pPr>
      <w:r>
        <w:rPr>
          <w:rFonts w:ascii="Times New Roman"/>
          <w:b w:val="false"/>
          <w:i w:val="false"/>
          <w:color w:val="ff0000"/>
          <w:sz w:val="28"/>
        </w:rPr>
        <w:t xml:space="preserve">
      Ескерту. 4-баптың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1" w:id="42"/>
    <w:p>
      <w:pPr>
        <w:spacing w:after="0"/>
        <w:ind w:left="0"/>
        <w:jc w:val="both"/>
      </w:pPr>
      <w:r>
        <w:rPr>
          <w:rFonts w:ascii="Times New Roman"/>
          <w:b w:val="false"/>
          <w:i w:val="false"/>
          <w:color w:val="000000"/>
          <w:sz w:val="28"/>
        </w:rPr>
        <w:t>
      1. Уәкілетті орган:</w:t>
      </w:r>
    </w:p>
    <w:bookmarkEnd w:id="42"/>
    <w:bookmarkStart w:name="z62" w:id="43"/>
    <w:p>
      <w:pPr>
        <w:spacing w:after="0"/>
        <w:ind w:left="0"/>
        <w:jc w:val="both"/>
      </w:pPr>
      <w:r>
        <w:rPr>
          <w:rFonts w:ascii="Times New Roman"/>
          <w:b w:val="false"/>
          <w:i w:val="false"/>
          <w:color w:val="000000"/>
          <w:sz w:val="28"/>
        </w:rPr>
        <w:t>
      1) осы Заңның 2-1-бабының 1 және 2-тармақтарында көзделген мақсат пен міндеттерге және Қазақстан Республикасының заңнамасына сәйкес Қордың қызметін реттеу саласындағы Қор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43"/>
    <w:bookmarkStart w:name="z63" w:id="44"/>
    <w:p>
      <w:pPr>
        <w:spacing w:after="0"/>
        <w:ind w:left="0"/>
        <w:jc w:val="both"/>
      </w:pPr>
      <w:r>
        <w:rPr>
          <w:rFonts w:ascii="Times New Roman"/>
          <w:b w:val="false"/>
          <w:i w:val="false"/>
          <w:color w:val="000000"/>
          <w:sz w:val="28"/>
        </w:rPr>
        <w:t>
      2) талаптары барлық қатысушы-сақтандыру ұйымдары үшiн стандартты болып табылатын қатысу шартын бекітеді;</w:t>
      </w:r>
    </w:p>
    <w:bookmarkEnd w:id="44"/>
    <w:bookmarkStart w:name="z64" w:id="45"/>
    <w:p>
      <w:pPr>
        <w:spacing w:after="0"/>
        <w:ind w:left="0"/>
        <w:jc w:val="both"/>
      </w:pPr>
      <w:r>
        <w:rPr>
          <w:rFonts w:ascii="Times New Roman"/>
          <w:b w:val="false"/>
          <w:i w:val="false"/>
          <w:color w:val="000000"/>
          <w:sz w:val="28"/>
        </w:rPr>
        <w:t>
      3) активтерді инвестициялау тәртібін және Қордың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3" w:id="46"/>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Қорға қатысушы сақтандыру ұйымдарының шартты міндеттемелерді қалыптастыру және есепке алу тәртібін бекітеді;</w:t>
      </w:r>
    </w:p>
    <w:bookmarkEnd w:id="46"/>
    <w:bookmarkStart w:name="z354" w:id="47"/>
    <w:p>
      <w:pPr>
        <w:spacing w:after="0"/>
        <w:ind w:left="0"/>
        <w:jc w:val="both"/>
      </w:pPr>
      <w:r>
        <w:rPr>
          <w:rFonts w:ascii="Times New Roman"/>
          <w:b w:val="false"/>
          <w:i w:val="false"/>
          <w:color w:val="000000"/>
          <w:sz w:val="28"/>
        </w:rPr>
        <w:t>
      6-2) Қордың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тәртібін белгілейді;</w:t>
      </w:r>
    </w:p>
    <w:bookmarkEnd w:id="47"/>
    <w:bookmarkStart w:name="z229" w:id="48"/>
    <w:p>
      <w:pPr>
        <w:spacing w:after="0"/>
        <w:ind w:left="0"/>
        <w:jc w:val="both"/>
      </w:pPr>
      <w:r>
        <w:rPr>
          <w:rFonts w:ascii="Times New Roman"/>
          <w:b w:val="false"/>
          <w:i w:val="false"/>
          <w:color w:val="000000"/>
          <w:sz w:val="28"/>
        </w:rPr>
        <w:t>
      7) қатысушы-сақтандыру ұйымдарының Қорға төлеуіне жататын, Қордың директорлар кеңесі белгілеген қатысушы-сақтандыру ұйымдарының әрбір күнтізбелік жылға арналған міндетті және қосымша жарналарының ставкаларын, сондай-ақ шартты міндеттемелерін келіседі;</w:t>
      </w:r>
    </w:p>
    <w:bookmarkEnd w:id="48"/>
    <w:bookmarkStart w:name="z230" w:id="49"/>
    <w:p>
      <w:pPr>
        <w:spacing w:after="0"/>
        <w:ind w:left="0"/>
        <w:jc w:val="both"/>
      </w:pPr>
      <w:r>
        <w:rPr>
          <w:rFonts w:ascii="Times New Roman"/>
          <w:b w:val="false"/>
          <w:i w:val="false"/>
          <w:color w:val="000000"/>
          <w:sz w:val="28"/>
        </w:rPr>
        <w:t>
      8) Қордың басшы қызметкерлерін тағайындауға (сайлауға) келісім береді, сондай-ақ мінсіз іскерлік беделдің болмау өлшемшарттарын қоса алғанда, келісім беру тәртібін және келісім алу үшін қажет құжаттардың тізбесін белгілейді;</w:t>
      </w:r>
    </w:p>
    <w:bookmarkEnd w:id="49"/>
    <w:bookmarkStart w:name="z231" w:id="50"/>
    <w:p>
      <w:pPr>
        <w:spacing w:after="0"/>
        <w:ind w:left="0"/>
        <w:jc w:val="both"/>
      </w:pPr>
      <w:r>
        <w:rPr>
          <w:rFonts w:ascii="Times New Roman"/>
          <w:b w:val="false"/>
          <w:i w:val="false"/>
          <w:color w:val="000000"/>
          <w:sz w:val="28"/>
        </w:rPr>
        <w:t>
      9) Қорға, қатысушы-сақтандыру ұйымдарына Қазақстан Республикасының сақтандыру және сақтандыру қызметі туралы заңнамасында көзделген тәртіппен және негіздерде қадағалап ден қою шараларын қолданады;</w:t>
      </w:r>
    </w:p>
    <w:bookmarkEnd w:id="50"/>
    <w:bookmarkStart w:name="z232" w:id="51"/>
    <w:p>
      <w:pPr>
        <w:spacing w:after="0"/>
        <w:ind w:left="0"/>
        <w:jc w:val="both"/>
      </w:pPr>
      <w:r>
        <w:rPr>
          <w:rFonts w:ascii="Times New Roman"/>
          <w:b w:val="false"/>
          <w:i w:val="false"/>
          <w:color w:val="000000"/>
          <w:sz w:val="28"/>
        </w:rPr>
        <w:t>
      10) Қор жарғысын, сондай-ақ оған енгізілетін өзгерістерді және (немесе) толықтыруларды келіседі;</w:t>
      </w:r>
    </w:p>
    <w:bookmarkEnd w:id="51"/>
    <w:p>
      <w:pPr>
        <w:spacing w:after="0"/>
        <w:ind w:left="0"/>
        <w:jc w:val="both"/>
      </w:pPr>
      <w:r>
        <w:rPr>
          <w:rFonts w:ascii="Times New Roman"/>
          <w:b w:val="false"/>
          <w:i w:val="false"/>
          <w:color w:val="000000"/>
          <w:sz w:val="28"/>
        </w:rPr>
        <w:t>
      10-1) Қордың қызметін тексеруді жүргізеді;</w:t>
      </w:r>
    </w:p>
    <w:bookmarkStart w:name="z355" w:id="52"/>
    <w:p>
      <w:pPr>
        <w:spacing w:after="0"/>
        <w:ind w:left="0"/>
        <w:jc w:val="both"/>
      </w:pPr>
      <w:r>
        <w:rPr>
          <w:rFonts w:ascii="Times New Roman"/>
          <w:b w:val="false"/>
          <w:i w:val="false"/>
          <w:color w:val="000000"/>
          <w:sz w:val="28"/>
        </w:rPr>
        <w:t>
      10-2) Қор стратегиясын, Қордың тәуекелдерді басқару жөніндегі саясатын, Қордың ішкі аудит жөніндегі саясатын, сондай-ақ оларға енгізілетін өзгерістерді және (немесе) толықтыруларды келіседі;</w:t>
      </w:r>
    </w:p>
    <w:bookmarkEnd w:id="52"/>
    <w:p>
      <w:pPr>
        <w:spacing w:after="0"/>
        <w:ind w:left="0"/>
        <w:jc w:val="both"/>
      </w:pPr>
      <w:r>
        <w:rPr>
          <w:rFonts w:ascii="Times New Roman"/>
          <w:b w:val="false"/>
          <w:i w:val="false"/>
          <w:color w:val="000000"/>
          <w:sz w:val="28"/>
        </w:rPr>
        <w:t>
      10-3) Қордың комиссиялық сыйақыны алу қағидаларын әзірлейді және бекітеді;</w:t>
      </w:r>
    </w:p>
    <w:bookmarkStart w:name="z356" w:id="53"/>
    <w:p>
      <w:pPr>
        <w:spacing w:after="0"/>
        <w:ind w:left="0"/>
        <w:jc w:val="both"/>
      </w:pPr>
      <w:r>
        <w:rPr>
          <w:rFonts w:ascii="Times New Roman"/>
          <w:b w:val="false"/>
          <w:i w:val="false"/>
          <w:color w:val="000000"/>
          <w:sz w:val="28"/>
        </w:rPr>
        <w:t xml:space="preserve">
      10-4) Қордың директорлар кеңесі бекіткен Қордың мынадай мәселелер бойынша ішкі құжаттарын, сондай-ақ оларға енгізілетін өзгерістерді және (немесе) толықтыруларды келіседі: </w:t>
      </w:r>
    </w:p>
    <w:bookmarkEnd w:id="53"/>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 жеткіліксіз болған кезде Қордың меншікті активтері есебінен осы Заңның 8-бабы 2-тармағының 1) және 1-1) тармақшаларында көзделген функцияларды жүзеге асыру;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резервтерінің жеткіліксіз болуына байланысты осы Заңның 8-бабы 2-тармағының 1) және 1-1) тармақшаларында көзделген функцияларды жүзеге асыру үшін пайдаланылған Қордың меншікті активтерінің орнын толтыру;</w:t>
      </w:r>
    </w:p>
    <w:p>
      <w:pPr>
        <w:spacing w:after="0"/>
        <w:ind w:left="0"/>
        <w:jc w:val="both"/>
      </w:pPr>
      <w:r>
        <w:rPr>
          <w:rFonts w:ascii="Times New Roman"/>
          <w:b w:val="false"/>
          <w:i w:val="false"/>
          <w:color w:val="000000"/>
          <w:sz w:val="28"/>
        </w:rPr>
        <w:t>
      инвестициялық комитетті, консультативтік комитетті, олардың негізгі міндеттері мен құзыреттерін қалыптастыру және олардың жұмыс істеуі;</w:t>
      </w:r>
    </w:p>
    <w:bookmarkStart w:name="z377" w:id="54"/>
    <w:p>
      <w:pPr>
        <w:spacing w:after="0"/>
        <w:ind w:left="0"/>
        <w:jc w:val="both"/>
      </w:pPr>
      <w:r>
        <w:rPr>
          <w:rFonts w:ascii="Times New Roman"/>
          <w:b w:val="false"/>
          <w:i w:val="false"/>
          <w:color w:val="000000"/>
          <w:sz w:val="28"/>
        </w:rPr>
        <w:t>
      10-5) Қордың есепке алу саясатын келіседі;</w:t>
      </w:r>
    </w:p>
    <w:bookmarkEnd w:id="54"/>
    <w:bookmarkStart w:name="z378" w:id="55"/>
    <w:p>
      <w:pPr>
        <w:spacing w:after="0"/>
        <w:ind w:left="0"/>
        <w:jc w:val="both"/>
      </w:pPr>
      <w:r>
        <w:rPr>
          <w:rFonts w:ascii="Times New Roman"/>
          <w:b w:val="false"/>
          <w:i w:val="false"/>
          <w:color w:val="000000"/>
          <w:sz w:val="28"/>
        </w:rPr>
        <w:t>
      10-6) Қордағы тәуекелдерді басқару және ішкі бақылау жүйесіне қойылатын талаптарды белгілейді;</w:t>
      </w:r>
    </w:p>
    <w:bookmarkEnd w:id="55"/>
    <w:bookmarkStart w:name="z233" w:id="56"/>
    <w:p>
      <w:pPr>
        <w:spacing w:after="0"/>
        <w:ind w:left="0"/>
        <w:jc w:val="both"/>
      </w:pPr>
      <w:r>
        <w:rPr>
          <w:rFonts w:ascii="Times New Roman"/>
          <w:b w:val="false"/>
          <w:i w:val="false"/>
          <w:color w:val="000000"/>
          <w:sz w:val="28"/>
        </w:rPr>
        <w:t>
      11) осы Заңда және Қазақстан Республикасының заңнамасында көзделген өзге де өкілеттіктерді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57"/>
    <w:p>
      <w:pPr>
        <w:spacing w:after="0"/>
        <w:ind w:left="0"/>
        <w:jc w:val="both"/>
      </w:pPr>
      <w:r>
        <w:rPr>
          <w:rFonts w:ascii="Times New Roman"/>
          <w:b w:val="false"/>
          <w:i w:val="false"/>
          <w:color w:val="000000"/>
          <w:sz w:val="28"/>
        </w:rPr>
        <w:t>
      2. Уәкілетті органның мынадай:</w:t>
      </w:r>
    </w:p>
    <w:bookmarkEnd w:id="57"/>
    <w:bookmarkStart w:name="z235" w:id="58"/>
    <w:p>
      <w:pPr>
        <w:spacing w:after="0"/>
        <w:ind w:left="0"/>
        <w:jc w:val="both"/>
      </w:pPr>
      <w:r>
        <w:rPr>
          <w:rFonts w:ascii="Times New Roman"/>
          <w:b w:val="false"/>
          <w:i w:val="false"/>
          <w:color w:val="000000"/>
          <w:sz w:val="28"/>
        </w:rPr>
        <w:t>
      1) Қордың жарияланған акцияларының санын арттыру;</w:t>
      </w:r>
    </w:p>
    <w:bookmarkEnd w:id="58"/>
    <w:bookmarkStart w:name="z236" w:id="59"/>
    <w:p>
      <w:pPr>
        <w:spacing w:after="0"/>
        <w:ind w:left="0"/>
        <w:jc w:val="both"/>
      </w:pPr>
      <w:r>
        <w:rPr>
          <w:rFonts w:ascii="Times New Roman"/>
          <w:b w:val="false"/>
          <w:i w:val="false"/>
          <w:color w:val="000000"/>
          <w:sz w:val="28"/>
        </w:rPr>
        <w:t>
      2) Қордың өзге де заңды тұлғаларды құруға және олардың қызметіне Қорға тиесілі барлық активтердің он және одан да көп процентін құрайтын сомадағы активтердің бір бөлігін немесе бірнеше бөлігін беру арқылы қатысуы;</w:t>
      </w:r>
    </w:p>
    <w:bookmarkEnd w:id="59"/>
    <w:bookmarkStart w:name="z237" w:id="60"/>
    <w:p>
      <w:pPr>
        <w:spacing w:after="0"/>
        <w:ind w:left="0"/>
        <w:jc w:val="both"/>
      </w:pPr>
      <w:r>
        <w:rPr>
          <w:rFonts w:ascii="Times New Roman"/>
          <w:b w:val="false"/>
          <w:i w:val="false"/>
          <w:color w:val="000000"/>
          <w:sz w:val="28"/>
        </w:rPr>
        <w:t>
      3) Қор міндеттемелерін Қордың меншікті капиталы мөлшерінің он және одан да көп процентін құрайтын сомаға ұлғайту;</w:t>
      </w:r>
    </w:p>
    <w:bookmarkEnd w:id="60"/>
    <w:bookmarkStart w:name="z238" w:id="61"/>
    <w:p>
      <w:pPr>
        <w:spacing w:after="0"/>
        <w:ind w:left="0"/>
        <w:jc w:val="both"/>
      </w:pPr>
      <w:r>
        <w:rPr>
          <w:rFonts w:ascii="Times New Roman"/>
          <w:b w:val="false"/>
          <w:i w:val="false"/>
          <w:color w:val="000000"/>
          <w:sz w:val="28"/>
        </w:rPr>
        <w:t>
      4) Қордың өзінің орналастырылған акцияларын сатып алуы және оларды сатып алу бағасы;</w:t>
      </w:r>
    </w:p>
    <w:bookmarkEnd w:id="61"/>
    <w:bookmarkStart w:name="z239" w:id="62"/>
    <w:p>
      <w:pPr>
        <w:spacing w:after="0"/>
        <w:ind w:left="0"/>
        <w:jc w:val="both"/>
      </w:pPr>
      <w:r>
        <w:rPr>
          <w:rFonts w:ascii="Times New Roman"/>
          <w:b w:val="false"/>
          <w:i w:val="false"/>
          <w:color w:val="000000"/>
          <w:sz w:val="28"/>
        </w:rPr>
        <w:t>
      5) ірі мәмілелерді және Қордың жасауға мүдделілігі бар мәмілелерді жасасу мәселелері бойынша акционерлердің жалпы жиналысының және Қордың директорлар кеңесінің шешімдеріне вето қою құқығы болады.</w:t>
      </w:r>
    </w:p>
    <w:bookmarkEnd w:id="62"/>
    <w:bookmarkStart w:name="z357" w:id="63"/>
    <w:p>
      <w:pPr>
        <w:spacing w:after="0"/>
        <w:ind w:left="0"/>
        <w:jc w:val="both"/>
      </w:pPr>
      <w:r>
        <w:rPr>
          <w:rFonts w:ascii="Times New Roman"/>
          <w:b w:val="false"/>
          <w:i w:val="false"/>
          <w:color w:val="000000"/>
          <w:sz w:val="28"/>
        </w:rPr>
        <w:t>
      2-1. Қор акционерлері жалпы жиналысының отырыстарына дауыс беруге қатысу құқығынсыз уәкілетті органның өкілі қатысуға құқылы. Қор акционерлері жалпы жиналысының отырысына қатысып отырған уәкілетті органның өкілі осы баптың 2-тармағында айқындалған мәселелер бойынша Қор акционерлері жалпы жиналысының шешімдеріне вето құқығын пайдаланады.</w:t>
      </w:r>
    </w:p>
    <w:bookmarkEnd w:id="63"/>
    <w:bookmarkStart w:name="z240" w:id="64"/>
    <w:p>
      <w:pPr>
        <w:spacing w:after="0"/>
        <w:ind w:left="0"/>
        <w:jc w:val="both"/>
      </w:pPr>
      <w:r>
        <w:rPr>
          <w:rFonts w:ascii="Times New Roman"/>
          <w:b w:val="false"/>
          <w:i w:val="false"/>
          <w:color w:val="000000"/>
          <w:sz w:val="28"/>
        </w:rPr>
        <w:t>
      3. Акционерлердің жалпы жиналысында және Қордың директорлар кеңесінде қабылданатын шешімдер осы баптың 2-тармағында вето құқығы белгіленген мәселелер бойынша уәкілетті органның нормативтік құқықтық актілерінде көзделген тәртіппен және мерзімде уәкілетті органмен келісуге жатады.</w:t>
      </w:r>
    </w:p>
    <w:bookmarkEnd w:id="64"/>
    <w:bookmarkStart w:name="z241" w:id="65"/>
    <w:p>
      <w:pPr>
        <w:spacing w:after="0"/>
        <w:ind w:left="0"/>
        <w:jc w:val="both"/>
      </w:pPr>
      <w:r>
        <w:rPr>
          <w:rFonts w:ascii="Times New Roman"/>
          <w:b w:val="false"/>
          <w:i w:val="false"/>
          <w:color w:val="000000"/>
          <w:sz w:val="28"/>
        </w:rPr>
        <w:t>
      4. Қордың осы баптың 2 және 3-тармақтарының талаптарын сақтамауы осы мәмілелерді жарамсыз деп тануға әкеп соғады.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66"/>
    <w:p>
      <w:pPr>
        <w:spacing w:after="0"/>
        <w:ind w:left="0"/>
        <w:jc w:val="left"/>
      </w:pPr>
      <w:r>
        <w:rPr>
          <w:rFonts w:ascii="Times New Roman"/>
          <w:b/>
          <w:i w:val="false"/>
          <w:color w:val="000000"/>
        </w:rPr>
        <w:t xml:space="preserve"> 4-1-бап. Қордың басшы қызметкерлеріне қойылатын талаптар</w:t>
      </w:r>
    </w:p>
    <w:bookmarkEnd w:id="66"/>
    <w:bookmarkStart w:name="z123" w:id="67"/>
    <w:p>
      <w:pPr>
        <w:spacing w:after="0"/>
        <w:ind w:left="0"/>
        <w:jc w:val="both"/>
      </w:pPr>
      <w:r>
        <w:rPr>
          <w:rFonts w:ascii="Times New Roman"/>
          <w:b w:val="false"/>
          <w:i w:val="false"/>
          <w:color w:val="000000"/>
          <w:sz w:val="28"/>
        </w:rPr>
        <w:t>
      1. Мыналар Қордың басшы қызметкерлері болып табылады:</w:t>
      </w:r>
    </w:p>
    <w:bookmarkEnd w:id="67"/>
    <w:bookmarkStart w:name="z124" w:id="68"/>
    <w:p>
      <w:pPr>
        <w:spacing w:after="0"/>
        <w:ind w:left="0"/>
        <w:jc w:val="both"/>
      </w:pPr>
      <w:r>
        <w:rPr>
          <w:rFonts w:ascii="Times New Roman"/>
          <w:b w:val="false"/>
          <w:i w:val="false"/>
          <w:color w:val="000000"/>
          <w:sz w:val="28"/>
        </w:rPr>
        <w:t>
      1) Қордың басқару органының басшысы мен мүшелері;</w:t>
      </w:r>
    </w:p>
    <w:bookmarkEnd w:id="68"/>
    <w:bookmarkStart w:name="z125" w:id="69"/>
    <w:p>
      <w:pPr>
        <w:spacing w:after="0"/>
        <w:ind w:left="0"/>
        <w:jc w:val="both"/>
      </w:pPr>
      <w:r>
        <w:rPr>
          <w:rFonts w:ascii="Times New Roman"/>
          <w:b w:val="false"/>
          <w:i w:val="false"/>
          <w:color w:val="000000"/>
          <w:sz w:val="28"/>
        </w:rPr>
        <w:t>
      2) Қордың атқарушы органының басшысы мен мүшелері;</w:t>
      </w:r>
    </w:p>
    <w:bookmarkEnd w:id="69"/>
    <w:bookmarkStart w:name="z126" w:id="70"/>
    <w:p>
      <w:pPr>
        <w:spacing w:after="0"/>
        <w:ind w:left="0"/>
        <w:jc w:val="both"/>
      </w:pPr>
      <w:r>
        <w:rPr>
          <w:rFonts w:ascii="Times New Roman"/>
          <w:b w:val="false"/>
          <w:i w:val="false"/>
          <w:color w:val="000000"/>
          <w:sz w:val="28"/>
        </w:rPr>
        <w:t>
      3) Қордың бас бухгалтері.</w:t>
      </w:r>
    </w:p>
    <w:bookmarkEnd w:id="70"/>
    <w:p>
      <w:pPr>
        <w:spacing w:after="0"/>
        <w:ind w:left="0"/>
        <w:jc w:val="both"/>
      </w:pPr>
      <w:r>
        <w:rPr>
          <w:rFonts w:ascii="Times New Roman"/>
          <w:b w:val="false"/>
          <w:i w:val="false"/>
          <w:color w:val="000000"/>
          <w:sz w:val="28"/>
        </w:rPr>
        <w:t>
      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bookmarkStart w:name="z358" w:id="71"/>
    <w:p>
      <w:pPr>
        <w:spacing w:after="0"/>
        <w:ind w:left="0"/>
        <w:jc w:val="both"/>
      </w:pPr>
      <w:r>
        <w:rPr>
          <w:rFonts w:ascii="Times New Roman"/>
          <w:b w:val="false"/>
          <w:i w:val="false"/>
          <w:color w:val="000000"/>
          <w:sz w:val="28"/>
        </w:rPr>
        <w:t>
      1-1. Осы баптың мақсаттары үшін Қордың басшы қызметкері лауазымына кандидат деп Қордың басшы қызметкері лауазымын атқару ниеті бар жеке тұлға немесе тәуелсіз директор болып табылатын, Қордың басқару органының басшысы немесе мүшесі лауазымына сайланған адам түсініледі.</w:t>
      </w:r>
    </w:p>
    <w:bookmarkEnd w:id="71"/>
    <w:bookmarkStart w:name="z127" w:id="72"/>
    <w:p>
      <w:pPr>
        <w:spacing w:after="0"/>
        <w:ind w:left="0"/>
        <w:jc w:val="both"/>
      </w:pPr>
      <w:r>
        <w:rPr>
          <w:rFonts w:ascii="Times New Roman"/>
          <w:b w:val="false"/>
          <w:i w:val="false"/>
          <w:color w:val="000000"/>
          <w:sz w:val="28"/>
        </w:rPr>
        <w:t xml:space="preserve">
      2. Қордың басшы қызметкері лауазымын: </w:t>
      </w:r>
    </w:p>
    <w:bookmarkEnd w:id="72"/>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кемінде бес жыл, оның ішінде басшы лауазымында кемінде үш жыл еңбек өтілі жоқ;</w:t>
      </w:r>
    </w:p>
    <w:p>
      <w:pPr>
        <w:spacing w:after="0"/>
        <w:ind w:left="0"/>
        <w:jc w:val="both"/>
      </w:pPr>
      <w:r>
        <w:rPr>
          <w:rFonts w:ascii="Times New Roman"/>
          <w:b w:val="false"/>
          <w:i w:val="false"/>
          <w:color w:val="000000"/>
          <w:sz w:val="28"/>
        </w:rPr>
        <w:t>
      3) мінсіз іскерлік беделі жоқ адам атқара алмайды (оған тағайындала немесе сайлана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Адамның қаржы ұйымын мәжбүрлеп таратуға алып келген төлем қабілетсіздігіне не банкті төлемге қабілетсіз банктер санатына жатқызуға алып келген құқыққа қайшы әрекеттер (әрекетсіздік) жасауы фактілерінің болмауын,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актісінің болмауын қоса алғанда, кәсіпқойлықты, адалдықты растайтын фактілердің болуы мінсіз іскерлік бедел болып табылады.</w:t>
      </w:r>
    </w:p>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Қор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Қордың басшы қызметкерлеріне және басшы қызметкері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359" w:id="73"/>
    <w:p>
      <w:pPr>
        <w:spacing w:after="0"/>
        <w:ind w:left="0"/>
        <w:jc w:val="both"/>
      </w:pPr>
      <w:r>
        <w:rPr>
          <w:rFonts w:ascii="Times New Roman"/>
          <w:b w:val="false"/>
          <w:i w:val="false"/>
          <w:color w:val="000000"/>
          <w:sz w:val="28"/>
        </w:rPr>
        <w:t>
      2-1. Осы баптың 2-тармағының 2) тармақшасының мақсаттары үшін басшы лауазым деп:</w:t>
      </w:r>
    </w:p>
    <w:bookmarkEnd w:id="73"/>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құрылымдық бөлімшесінің (құрылымдық бөлімшелерінің)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құрылымдық бөлімшенің бірінші басшысы және оның орынбасары, сондай-ақ:</w:t>
      </w:r>
    </w:p>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саладағы қызметті жүзеге асыратын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лауазымдары түсініледі.</w:t>
      </w:r>
    </w:p>
    <w:bookmarkStart w:name="z212" w:id="74"/>
    <w:p>
      <w:pPr>
        <w:spacing w:after="0"/>
        <w:ind w:left="0"/>
        <w:jc w:val="both"/>
      </w:pPr>
      <w:r>
        <w:rPr>
          <w:rFonts w:ascii="Times New Roman"/>
          <w:b w:val="false"/>
          <w:i w:val="false"/>
          <w:color w:val="000000"/>
          <w:sz w:val="28"/>
        </w:rPr>
        <w:t>
      3. Басшы қызметкер лауазымына кандидат тиісті функцияларды уәкілетті органмен келіспей жүзеге асыруға құқылы емес.</w:t>
      </w:r>
    </w:p>
    <w:bookmarkEnd w:id="74"/>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Қордың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Қордың басшы қызметкерін тағайындауға (сайлауға) келісім алу үшін құжаттарды Қор не басшы қызметкер лауазымына кандидат ұсынуы мүмкін.</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лауазымына кандидат ол аталған лауазымға сайланғанға дейін де, одан кейін де келісілуі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сайланғаннан кейін келісілген кезде келісуге құжаттар уәкілетті органға сайланған күнінен бастап күнтізбелік алпыс күннен кешіктірілмей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Қор осы басшы қызметкердің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мынадай жағдайларда өз қолданысын тоқтатады:</w:t>
      </w:r>
    </w:p>
    <w:p>
      <w:pPr>
        <w:spacing w:after="0"/>
        <w:ind w:left="0"/>
        <w:jc w:val="both"/>
      </w:pPr>
      <w:r>
        <w:rPr>
          <w:rFonts w:ascii="Times New Roman"/>
          <w:b w:val="false"/>
          <w:i w:val="false"/>
          <w:color w:val="000000"/>
          <w:sz w:val="28"/>
        </w:rPr>
        <w:t>
      1) Қорда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Қордың басшы қызметкері лауазымына тағайындауға (сайлауға) келісімді кері қайтарып алуы.</w:t>
      </w:r>
    </w:p>
    <w:p>
      <w:pPr>
        <w:spacing w:after="0"/>
        <w:ind w:left="0"/>
        <w:jc w:val="both"/>
      </w:pPr>
      <w:r>
        <w:rPr>
          <w:rFonts w:ascii="Times New Roman"/>
          <w:b w:val="false"/>
          <w:i w:val="false"/>
          <w:color w:val="000000"/>
          <w:sz w:val="28"/>
        </w:rPr>
        <w:t>
      Қордың атқарушы органы басшысының міндеттерін атқару атқарушы органының мүшесіне не Қордың бас бухгалтерінің міндеттерін атқару Қордың бас бухгалтерінің орынбасарына күнтізбелік алпыс күннен аспайтын мерзімге жүктелетін жағдайларды қоспағанда, басшы қызметкер лауазымына тағайындауға (сайлауға) уәкілетті органның келісімі жоқ адамның Қордың басшы қызметкерінің міндеттерін атқаруына, уақытша жоқ басшы қызметкерді ауыстыруына тыйым салынады.</w:t>
      </w:r>
    </w:p>
    <w:p>
      <w:pPr>
        <w:spacing w:after="0"/>
        <w:ind w:left="0"/>
        <w:jc w:val="both"/>
      </w:pPr>
      <w:r>
        <w:rPr>
          <w:rFonts w:ascii="Times New Roman"/>
          <w:b w:val="false"/>
          <w:i w:val="false"/>
          <w:color w:val="000000"/>
          <w:sz w:val="28"/>
        </w:rPr>
        <w:t xml:space="preserve">
      Уәкілетті органмен келісілген кандидатураның болмауына байланысты осы тармақтың он бірінші бөлігінде көрсетілген адамдарға Қордың атқарушы органы басшысының не бас бухгалтерінің міндеттерін атқаруды қатарынан он екі ай ішінде жиынтығында күнтізбелік бір жүз сексен күннен артық мерзімге жүктеуге (уақытша жоқ адамды ауыстыруға) жол берілмейді. </w:t>
      </w:r>
    </w:p>
    <w:p>
      <w:pPr>
        <w:spacing w:after="0"/>
        <w:ind w:left="0"/>
        <w:jc w:val="both"/>
      </w:pPr>
      <w:r>
        <w:rPr>
          <w:rFonts w:ascii="Times New Roman"/>
          <w:b w:val="false"/>
          <w:i w:val="false"/>
          <w:color w:val="000000"/>
          <w:sz w:val="28"/>
        </w:rPr>
        <w:t xml:space="preserve">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Уәкілетті орган Қордың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244" w:id="75"/>
    <w:p>
      <w:pPr>
        <w:spacing w:after="0"/>
        <w:ind w:left="0"/>
        <w:jc w:val="both"/>
      </w:pPr>
      <w:r>
        <w:rPr>
          <w:rFonts w:ascii="Times New Roman"/>
          <w:b w:val="false"/>
          <w:i w:val="false"/>
          <w:color w:val="000000"/>
          <w:sz w:val="28"/>
        </w:rPr>
        <w:t xml:space="preserve">
      4. Уәкілетті орган Қордың басшы қызметкерлерін тағайындауға (сайлауға) келісім беруден мынадай негіздер бойынша бас тартады: </w:t>
      </w:r>
    </w:p>
    <w:bookmarkEnd w:id="75"/>
    <w:bookmarkStart w:name="z245" w:id="76"/>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76"/>
    <w:bookmarkStart w:name="z246" w:id="77"/>
    <w:p>
      <w:pPr>
        <w:spacing w:after="0"/>
        <w:ind w:left="0"/>
        <w:jc w:val="both"/>
      </w:pPr>
      <w:r>
        <w:rPr>
          <w:rFonts w:ascii="Times New Roman"/>
          <w:b w:val="false"/>
          <w:i w:val="false"/>
          <w:color w:val="000000"/>
          <w:sz w:val="28"/>
        </w:rPr>
        <w:t>
      2) тестілеудің теріс нәтижесі.</w:t>
      </w:r>
    </w:p>
    <w:bookmarkEnd w:id="77"/>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xml:space="preserve">
      басшы қызметкер лауазымына кандидаттың уәкілетті орган айқындаған тестілеу тәртібін бұзуы; </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bookmarkStart w:name="z267" w:id="78"/>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құқытық актісінде белгіленген мерзім өткеннен кейін ұсынылуы;</w:t>
      </w:r>
    </w:p>
    <w:bookmarkEnd w:id="78"/>
    <w:bookmarkStart w:name="z360" w:id="79"/>
    <w:p>
      <w:pPr>
        <w:spacing w:after="0"/>
        <w:ind w:left="0"/>
        <w:jc w:val="both"/>
      </w:pPr>
      <w:r>
        <w:rPr>
          <w:rFonts w:ascii="Times New Roman"/>
          <w:b w:val="false"/>
          <w:i w:val="false"/>
          <w:color w:val="000000"/>
          <w:sz w:val="28"/>
        </w:rPr>
        <w:t>
      3-1)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79"/>
    <w:bookmarkStart w:name="z268" w:id="80"/>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3-тармағының сегізінші бөлігінде белгіленген мерзім өткеннен кейін құжаттардың ұсынылуы;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73" w:id="81"/>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81"/>
    <w:bookmarkStart w:name="z274" w:id="82"/>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82"/>
    <w:bookmarkStart w:name="z275" w:id="83"/>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83"/>
    <w:bookmarkStart w:name="z276" w:id="84"/>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84"/>
    <w:bookmarkStart w:name="z277" w:id="85"/>
    <w:p>
      <w:pPr>
        <w:spacing w:after="0"/>
        <w:ind w:left="0"/>
        <w:jc w:val="both"/>
      </w:pPr>
      <w:r>
        <w:rPr>
          <w:rFonts w:ascii="Times New Roman"/>
          <w:b w:val="false"/>
          <w:i w:val="false"/>
          <w:color w:val="000000"/>
          <w:sz w:val="28"/>
        </w:rPr>
        <w:t>
      8) уәкілетті органда кандидаттың бағалы қағаздар нарығында айла-шарғы жасау мақсатында жасалған деп танылған мәмілені жасағаны үшін өздеріне қатысты уәкілетті орган қадағалап ден қою шараларын қолданған және (немесе) өздеріне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Қазақстан Республикасы бейрезидент-банкі филиалының қызметкері және (немесе) әрекеттері мәмілеге қатысушы қаржы ұйымына, Қазақстан Республикасы бейрезидент-банкінің филиалына және (немесе) үшінші тұлғаға (үшінші тұлғаларға) нұқсан келтіруге алып келген қаржы ұйымының, Қазақстан Республикасы бейрезидент-банкі филиалының қызметкері болып табылатыны туралы мәліметтердің болуы бойынша бас тартады.</w:t>
      </w:r>
    </w:p>
    <w:bookmarkEnd w:id="85"/>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Қазақстан Республикасы бейрезидент-банкінің филиалына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мақсаты үшін қаржы ұйымының, Қазақстан Республикасы бейрезидент-банкі филиалының қызметкері деп құзыретіне жоғарыда көрсетілген бұзушылықтарға алып келген мәселелер бойынша шешімдер қабылдау кірген қор биржасының басшы қызметкері не оның міндетін атқарған адам және (немесе) трейдері түсініледі.</w:t>
      </w:r>
    </w:p>
    <w:bookmarkStart w:name="z282" w:id="86"/>
    <w:p>
      <w:pPr>
        <w:spacing w:after="0"/>
        <w:ind w:left="0"/>
        <w:jc w:val="both"/>
      </w:pPr>
      <w:r>
        <w:rPr>
          <w:rFonts w:ascii="Times New Roman"/>
          <w:b w:val="false"/>
          <w:i w:val="false"/>
          <w:color w:val="000000"/>
          <w:sz w:val="28"/>
        </w:rPr>
        <w:t xml:space="preserve">
      5. Қор уәкілетті органды Қордың тиісті органы шешім қабылдаған күннен бастап бес жұмыс күні ішінде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 </w:t>
      </w:r>
    </w:p>
    <w:bookmarkEnd w:id="86"/>
    <w:p>
      <w:pPr>
        <w:spacing w:after="0"/>
        <w:ind w:left="0"/>
        <w:jc w:val="both"/>
      </w:pPr>
      <w:r>
        <w:rPr>
          <w:rFonts w:ascii="Times New Roman"/>
          <w:b w:val="false"/>
          <w:i w:val="false"/>
          <w:color w:val="000000"/>
          <w:sz w:val="28"/>
        </w:rPr>
        <w:t>
      Басшы қызметкер қылмыстық жауаптылыққа тартылған жағдайда, Қор уәкілетті органды осы ақпарат Қорға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87"/>
    <w:p>
      <w:pPr>
        <w:spacing w:after="0"/>
        <w:ind w:left="0"/>
        <w:jc w:val="both"/>
      </w:pPr>
      <w:r>
        <w:rPr>
          <w:rFonts w:ascii="Times New Roman"/>
          <w:b w:val="false"/>
          <w:i w:val="false"/>
          <w:color w:val="000000"/>
          <w:sz w:val="28"/>
        </w:rPr>
        <w:t>
      7. Уәкілетті орган Қордың басшы қызметкері лауазымына сайлауға (тағайындауға) берілген келісімді:</w:t>
      </w:r>
    </w:p>
    <w:bookmarkEnd w:id="87"/>
    <w:bookmarkStart w:name="z285" w:id="88"/>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88"/>
    <w:bookmarkStart w:name="z286" w:id="89"/>
    <w:p>
      <w:pPr>
        <w:spacing w:after="0"/>
        <w:ind w:left="0"/>
        <w:jc w:val="both"/>
      </w:pPr>
      <w:r>
        <w:rPr>
          <w:rFonts w:ascii="Times New Roman"/>
          <w:b w:val="false"/>
          <w:i w:val="false"/>
          <w:color w:val="000000"/>
          <w:sz w:val="28"/>
        </w:rPr>
        <w:t>
      2) уәкілетті органның осы Заңның 3-1-бабының 2-тармағында көрсетілген қадағалап ден қою шарасын қолдануы;</w:t>
      </w:r>
    </w:p>
    <w:bookmarkEnd w:id="89"/>
    <w:bookmarkStart w:name="z361" w:id="90"/>
    <w:p>
      <w:pPr>
        <w:spacing w:after="0"/>
        <w:ind w:left="0"/>
        <w:jc w:val="both"/>
      </w:pPr>
      <w:r>
        <w:rPr>
          <w:rFonts w:ascii="Times New Roman"/>
          <w:b w:val="false"/>
          <w:i w:val="false"/>
          <w:color w:val="000000"/>
          <w:sz w:val="28"/>
        </w:rPr>
        <w:t xml:space="preserve">
      2-1) басшы қызметкерлердің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90"/>
    <w:bookmarkStart w:name="z287" w:id="91"/>
    <w:p>
      <w:pPr>
        <w:spacing w:after="0"/>
        <w:ind w:left="0"/>
        <w:jc w:val="both"/>
      </w:pPr>
      <w:r>
        <w:rPr>
          <w:rFonts w:ascii="Times New Roman"/>
          <w:b w:val="false"/>
          <w:i w:val="false"/>
          <w:color w:val="000000"/>
          <w:sz w:val="28"/>
        </w:rPr>
        <w:t>
      3) алынбаған немесе жойылмаған сотталғандығының болуы негіздері бойынша кері қайтарып 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89" w:id="92"/>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bookmarkEnd w:id="92"/>
    <w:bookmarkStart w:name="z290" w:id="93"/>
    <w:p>
      <w:pPr>
        <w:spacing w:after="0"/>
        <w:ind w:left="0"/>
        <w:jc w:val="both"/>
      </w:pPr>
      <w:r>
        <w:rPr>
          <w:rFonts w:ascii="Times New Roman"/>
          <w:b w:val="false"/>
          <w:i w:val="false"/>
          <w:color w:val="000000"/>
          <w:sz w:val="28"/>
        </w:rPr>
        <w:t>
      Қор:</w:t>
      </w:r>
    </w:p>
    <w:bookmarkEnd w:id="93"/>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4-1-баппен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 w:id="94"/>
    <w:p>
      <w:pPr>
        <w:spacing w:after="0"/>
        <w:ind w:left="0"/>
        <w:jc w:val="left"/>
      </w:pPr>
      <w:r>
        <w:rPr>
          <w:rFonts w:ascii="Times New Roman"/>
          <w:b/>
          <w:i w:val="false"/>
          <w:color w:val="000000"/>
        </w:rPr>
        <w:t xml:space="preserve"> 3-тарау. Қорды құру және оның қызметі</w:t>
      </w:r>
    </w:p>
    <w:bookmarkEnd w:id="94"/>
    <w:p>
      <w:pPr>
        <w:spacing w:after="0"/>
        <w:ind w:left="0"/>
        <w:jc w:val="both"/>
      </w:pPr>
      <w:r>
        <w:rPr>
          <w:rFonts w:ascii="Times New Roman"/>
          <w:b/>
          <w:i w:val="false"/>
          <w:color w:val="000000"/>
          <w:sz w:val="28"/>
        </w:rPr>
        <w:t>5-бап. Қорды құру тәртібі және оның органдары</w:t>
      </w:r>
    </w:p>
    <w:bookmarkStart w:name="z316" w:id="95"/>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p>
    <w:bookmarkEnd w:id="95"/>
    <w:p>
      <w:pPr>
        <w:spacing w:after="0"/>
        <w:ind w:left="0"/>
        <w:jc w:val="both"/>
      </w:pPr>
      <w:r>
        <w:rPr>
          <w:rFonts w:ascii="Times New Roman"/>
          <w:b w:val="false"/>
          <w:i w:val="false"/>
          <w:color w:val="000000"/>
          <w:sz w:val="28"/>
        </w:rPr>
        <w:t>
      Қор сақтандырудың кепілдік берілетін түрлері бойынша сақтандыру төлемдерін жүзеге асыруға кепілдік беретін Қазақстан Республикасының аумағындағы жалғыз ұйым болып табылады.</w:t>
      </w:r>
    </w:p>
    <w:bookmarkStart w:name="z317" w:id="96"/>
    <w:p>
      <w:pPr>
        <w:spacing w:after="0"/>
        <w:ind w:left="0"/>
        <w:jc w:val="both"/>
      </w:pPr>
      <w:r>
        <w:rPr>
          <w:rFonts w:ascii="Times New Roman"/>
          <w:b w:val="false"/>
          <w:i w:val="false"/>
          <w:color w:val="000000"/>
          <w:sz w:val="28"/>
        </w:rPr>
        <w:t>
      2. Сақтандырудың кепілдік берілетін түрлері бойынша қызметті жүзеге асыру құқығына арналған лицензиясы бар қатысушы-сақтандыру ұйымы Қордың акционері болып табылады. Қазақстан Республикасының Ұлттық Банкі де Қордың акционері бола алады.</w:t>
      </w:r>
    </w:p>
    <w:bookmarkEnd w:id="96"/>
    <w:p>
      <w:pPr>
        <w:spacing w:after="0"/>
        <w:ind w:left="0"/>
        <w:jc w:val="both"/>
      </w:pP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p>
    <w:bookmarkStart w:name="z318" w:id="97"/>
    <w:p>
      <w:pPr>
        <w:spacing w:after="0"/>
        <w:ind w:left="0"/>
        <w:jc w:val="both"/>
      </w:pPr>
      <w:r>
        <w:rPr>
          <w:rFonts w:ascii="Times New Roman"/>
          <w:b w:val="false"/>
          <w:i w:val="false"/>
          <w:color w:val="000000"/>
          <w:sz w:val="28"/>
        </w:rPr>
        <w:t>
      3. Қордың акциялары тек қана ақшамен төленеді.</w:t>
      </w:r>
    </w:p>
    <w:bookmarkEnd w:id="97"/>
    <w:p>
      <w:pPr>
        <w:spacing w:after="0"/>
        <w:ind w:left="0"/>
        <w:jc w:val="both"/>
      </w:pPr>
      <w:r>
        <w:rPr>
          <w:rFonts w:ascii="Times New Roman"/>
          <w:b w:val="false"/>
          <w:i w:val="false"/>
          <w:color w:val="000000"/>
          <w:sz w:val="28"/>
        </w:rPr>
        <w:t>
      Қазақстан Республикасының Ұлттық Банкін қоспағанда, Қордың әрбір акционері акцияларының саны кемінде бір мың акцияны құрайды және Қордың орналастырылған акцияларының жалпы санының он пайызынан аспайды.</w:t>
      </w:r>
    </w:p>
    <w:bookmarkStart w:name="z362" w:id="98"/>
    <w:p>
      <w:pPr>
        <w:spacing w:after="0"/>
        <w:ind w:left="0"/>
        <w:jc w:val="both"/>
      </w:pPr>
      <w:r>
        <w:rPr>
          <w:rFonts w:ascii="Times New Roman"/>
          <w:b w:val="false"/>
          <w:i w:val="false"/>
          <w:color w:val="000000"/>
          <w:sz w:val="28"/>
        </w:rPr>
        <w:t>
      3-1. Қор акционерлерінің жалпы жиналысында дауыс беру акционерлердің жалпы жиналысында дауыс беруге құқығы бар әрбір тұлғаға бір дауыстан беру қағидаты бойынша жүзеге асырылады.</w:t>
      </w:r>
    </w:p>
    <w:bookmarkEnd w:id="98"/>
    <w:bookmarkStart w:name="z379" w:id="99"/>
    <w:p>
      <w:pPr>
        <w:spacing w:after="0"/>
        <w:ind w:left="0"/>
        <w:jc w:val="both"/>
      </w:pPr>
      <w:r>
        <w:rPr>
          <w:rFonts w:ascii="Times New Roman"/>
          <w:b w:val="false"/>
          <w:i w:val="false"/>
          <w:color w:val="000000"/>
          <w:sz w:val="28"/>
        </w:rPr>
        <w:t>
      3-2. Қазақстан Республикасы бейрезидент-сақтандыру ұйымдарының осы Заңға сәйкес кепілдік берілуге жататын сақтандыру сыныптары (түрлері) бойынша сақтандыру қызметін жүзеге асыратын филиалдары Қордың акцияларын немесе жарғылық капиталына қатысу үлесін сатып алмай Қормен қатысу шартын жасасады.</w:t>
      </w:r>
    </w:p>
    <w:bookmarkEnd w:id="99"/>
    <w:bookmarkStart w:name="z319" w:id="100"/>
    <w:p>
      <w:pPr>
        <w:spacing w:after="0"/>
        <w:ind w:left="0"/>
        <w:jc w:val="both"/>
      </w:pPr>
      <w:r>
        <w:rPr>
          <w:rFonts w:ascii="Times New Roman"/>
          <w:b w:val="false"/>
          <w:i w:val="false"/>
          <w:color w:val="000000"/>
          <w:sz w:val="28"/>
        </w:rPr>
        <w:t>
      4. Қордың директорлар кеңесінің құрамы мынадай талаптарға сай келуге тиіс:</w:t>
      </w:r>
    </w:p>
    <w:bookmarkEnd w:id="100"/>
    <w:p>
      <w:pPr>
        <w:spacing w:after="0"/>
        <w:ind w:left="0"/>
        <w:jc w:val="both"/>
      </w:pPr>
      <w:r>
        <w:rPr>
          <w:rFonts w:ascii="Times New Roman"/>
          <w:b w:val="false"/>
          <w:i w:val="false"/>
          <w:color w:val="000000"/>
          <w:sz w:val="28"/>
        </w:rPr>
        <w:t>
      1) Қордың тәуелсіз директорларының саны Қордың директорлар кеңесі мүшелерінің жалпы санының кемінде отыз пайызын құрауға тиіс;</w:t>
      </w:r>
    </w:p>
    <w:p>
      <w:pPr>
        <w:spacing w:after="0"/>
        <w:ind w:left="0"/>
        <w:jc w:val="both"/>
      </w:pPr>
      <w:r>
        <w:rPr>
          <w:rFonts w:ascii="Times New Roman"/>
          <w:b w:val="false"/>
          <w:i w:val="false"/>
          <w:color w:val="000000"/>
          <w:sz w:val="28"/>
        </w:rPr>
        <w:t xml:space="preserve">
      2) Қордың директорлар кеңесінің құрамына уәкілетті органның кемінде екі өкілі кіруге тиіс; </w:t>
      </w:r>
    </w:p>
    <w:p>
      <w:pPr>
        <w:spacing w:after="0"/>
        <w:ind w:left="0"/>
        <w:jc w:val="both"/>
      </w:pPr>
      <w:r>
        <w:rPr>
          <w:rFonts w:ascii="Times New Roman"/>
          <w:b w:val="false"/>
          <w:i w:val="false"/>
          <w:color w:val="000000"/>
          <w:sz w:val="28"/>
        </w:rPr>
        <w:t>
      3) Қордың директорлар кеңесінің тәуелсіз директорлар және уәкілетті органның өкілдері болып табылмайтын мүшелері Қор акционерлерінің арасынан сайлануға тиіс;</w:t>
      </w:r>
    </w:p>
    <w:p>
      <w:pPr>
        <w:spacing w:after="0"/>
        <w:ind w:left="0"/>
        <w:jc w:val="both"/>
      </w:pPr>
      <w:r>
        <w:rPr>
          <w:rFonts w:ascii="Times New Roman"/>
          <w:b w:val="false"/>
          <w:i w:val="false"/>
          <w:color w:val="000000"/>
          <w:sz w:val="28"/>
        </w:rPr>
        <w:t>
      4) "өмірді сақтандыру" және "жалпы сақтандыру" салалары бойынша қызметін жүзеге асыратын қатысушы-сақтандыру ұйымдары өкілдерінің саны тең болуға тиіс.</w:t>
      </w:r>
    </w:p>
    <w:bookmarkStart w:name="z363" w:id="101"/>
    <w:p>
      <w:pPr>
        <w:spacing w:after="0"/>
        <w:ind w:left="0"/>
        <w:jc w:val="both"/>
      </w:pPr>
      <w:r>
        <w:rPr>
          <w:rFonts w:ascii="Times New Roman"/>
          <w:b w:val="false"/>
          <w:i w:val="false"/>
          <w:color w:val="000000"/>
          <w:sz w:val="28"/>
        </w:rPr>
        <w:t>
      4-1. Қор:</w:t>
      </w:r>
    </w:p>
    <w:bookmarkEnd w:id="101"/>
    <w:p>
      <w:pPr>
        <w:spacing w:after="0"/>
        <w:ind w:left="0"/>
        <w:jc w:val="both"/>
      </w:pPr>
      <w:r>
        <w:rPr>
          <w:rFonts w:ascii="Times New Roman"/>
          <w:b w:val="false"/>
          <w:i w:val="false"/>
          <w:color w:val="000000"/>
          <w:sz w:val="28"/>
        </w:rPr>
        <w:t>
      1) сақтандыру төлемдеріне кепілдік беру резервтерінің қаражаты, зиянды өтеу резервінің қаражаты;</w:t>
      </w:r>
    </w:p>
    <w:p>
      <w:pPr>
        <w:spacing w:after="0"/>
        <w:ind w:left="0"/>
        <w:jc w:val="both"/>
      </w:pPr>
      <w:r>
        <w:rPr>
          <w:rFonts w:ascii="Times New Roman"/>
          <w:b w:val="false"/>
          <w:i w:val="false"/>
          <w:color w:val="000000"/>
          <w:sz w:val="28"/>
        </w:rPr>
        <w:t>
      2) Қордың меншікті активтері бойынша бөлек бухгалтерлік есепке алуды жүргізеді және қаржылық есептілікті жасайды.</w:t>
      </w:r>
    </w:p>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органмен келісу бойынша Қордың директорлар кеңесі бекіткен ішкі құжатқа сәйкес белгілейді.</w:t>
      </w:r>
    </w:p>
    <w:bookmarkStart w:name="z320" w:id="102"/>
    <w:p>
      <w:pPr>
        <w:spacing w:after="0"/>
        <w:ind w:left="0"/>
        <w:jc w:val="both"/>
      </w:pPr>
      <w:r>
        <w:rPr>
          <w:rFonts w:ascii="Times New Roman"/>
          <w:b w:val="false"/>
          <w:i w:val="false"/>
          <w:color w:val="000000"/>
          <w:sz w:val="28"/>
        </w:rPr>
        <w:t>
      5. Қор:</w:t>
      </w:r>
    </w:p>
    <w:bookmarkEnd w:id="102"/>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Қордың меншікті активтерін есепке алу үшін Қазақстан Республикасының екінші деңгейдегі банктерінде бөлек банктік шоттар ашады.</w:t>
      </w:r>
    </w:p>
    <w:p>
      <w:pPr>
        <w:spacing w:after="0"/>
        <w:ind w:left="0"/>
        <w:jc w:val="both"/>
      </w:pPr>
      <w:r>
        <w:rPr>
          <w:rFonts w:ascii="Times New Roman"/>
          <w:b w:val="false"/>
          <w:i w:val="false"/>
          <w:color w:val="000000"/>
          <w:sz w:val="28"/>
        </w:rPr>
        <w:t>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есепке алуды және сақтауды кастодиандық шартқа сәйкес жүзеге асырады.</w:t>
      </w:r>
    </w:p>
    <w:p>
      <w:pPr>
        <w:spacing w:after="0"/>
        <w:ind w:left="0"/>
        <w:jc w:val="both"/>
      </w:pPr>
      <w:r>
        <w:rPr>
          <w:rFonts w:ascii="Times New Roman"/>
          <w:b w:val="false"/>
          <w:i w:val="false"/>
          <w:color w:val="000000"/>
          <w:sz w:val="28"/>
        </w:rPr>
        <w:t>
      Қордың сақтандыру төлемдеріне кепілдік беру резервтерінің, зиянды өтеу резервінің қаражатын осы Заңда көзделмеген мақсаттарға пайдалануына тыйым салынады.</w:t>
      </w:r>
    </w:p>
    <w:p>
      <w:pPr>
        <w:spacing w:after="0"/>
        <w:ind w:left="0"/>
        <w:jc w:val="both"/>
      </w:pPr>
      <w:r>
        <w:rPr>
          <w:rFonts w:ascii="Times New Roman"/>
          <w:b w:val="false"/>
          <w:i w:val="false"/>
          <w:color w:val="000000"/>
          <w:sz w:val="28"/>
        </w:rPr>
        <w:t>
      Кастодиан уәкілетті органның нормативтік құқықтық актісінде айқындалған тәртіппен осы Заңның талаптарына сәйкес "жалпы сақтандыру" саласы бойынша сақтандыру төлемдеріне кепілдік беру резерві, "өмірді сақтандыру" саласы бойынша сақтандыру төлемдеріне кепілдік беру резерві және зиянды өтеу резерві қаражатының пайдаланылуына бақылауды жүзеге асырады.</w:t>
      </w:r>
    </w:p>
    <w:bookmarkStart w:name="z364" w:id="103"/>
    <w:p>
      <w:pPr>
        <w:spacing w:after="0"/>
        <w:ind w:left="0"/>
        <w:jc w:val="both"/>
      </w:pPr>
      <w:r>
        <w:rPr>
          <w:rFonts w:ascii="Times New Roman"/>
          <w:b w:val="false"/>
          <w:i w:val="false"/>
          <w:color w:val="000000"/>
          <w:sz w:val="28"/>
        </w:rPr>
        <w:t>
      6. Қорда:</w:t>
      </w:r>
    </w:p>
    <w:bookmarkEnd w:id="103"/>
    <w:bookmarkStart w:name="z380" w:id="104"/>
    <w:p>
      <w:pPr>
        <w:spacing w:after="0"/>
        <w:ind w:left="0"/>
        <w:jc w:val="both"/>
      </w:pPr>
      <w:r>
        <w:rPr>
          <w:rFonts w:ascii="Times New Roman"/>
          <w:b w:val="false"/>
          <w:i w:val="false"/>
          <w:color w:val="000000"/>
          <w:sz w:val="28"/>
        </w:rPr>
        <w:t>
      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bookmarkEnd w:id="104"/>
    <w:bookmarkStart w:name="z381" w:id="105"/>
    <w:p>
      <w:pPr>
        <w:spacing w:after="0"/>
        <w:ind w:left="0"/>
        <w:jc w:val="both"/>
      </w:pPr>
      <w:r>
        <w:rPr>
          <w:rFonts w:ascii="Times New Roman"/>
          <w:b w:val="false"/>
          <w:i w:val="false"/>
          <w:color w:val="000000"/>
          <w:sz w:val="28"/>
        </w:rPr>
        <w:t xml:space="preserve">
      2) тәуекелдерді басқару және ішкі бақылау жөніндегі ішкі саясаттар мен рәсімдерді; </w:t>
      </w:r>
    </w:p>
    <w:bookmarkEnd w:id="105"/>
    <w:bookmarkStart w:name="z382" w:id="106"/>
    <w:p>
      <w:pPr>
        <w:spacing w:after="0"/>
        <w:ind w:left="0"/>
        <w:jc w:val="both"/>
      </w:pPr>
      <w:r>
        <w:rPr>
          <w:rFonts w:ascii="Times New Roman"/>
          <w:b w:val="false"/>
          <w:i w:val="false"/>
          <w:color w:val="000000"/>
          <w:sz w:val="28"/>
        </w:rPr>
        <w:t>
      3) тәуекелдердің жол берілетін мөлшеріне лимиттерді;</w:t>
      </w:r>
    </w:p>
    <w:bookmarkEnd w:id="106"/>
    <w:bookmarkStart w:name="z383" w:id="107"/>
    <w:p>
      <w:pPr>
        <w:spacing w:after="0"/>
        <w:ind w:left="0"/>
        <w:jc w:val="both"/>
      </w:pPr>
      <w:r>
        <w:rPr>
          <w:rFonts w:ascii="Times New Roman"/>
          <w:b w:val="false"/>
          <w:i w:val="false"/>
          <w:color w:val="000000"/>
          <w:sz w:val="28"/>
        </w:rPr>
        <w:t xml:space="preserve">
      4) тәуекелдерді басқару және ішкі бақылау жөніндегі есептілікті Қор органдарына ұсынудың ішкі рәсімдерін; </w:t>
      </w:r>
    </w:p>
    <w:bookmarkEnd w:id="107"/>
    <w:bookmarkStart w:name="z384" w:id="108"/>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bookmarkEnd w:id="108"/>
    <w:p>
      <w:pPr>
        <w:spacing w:after="0"/>
        <w:ind w:left="0"/>
        <w:jc w:val="both"/>
      </w:pPr>
      <w:r>
        <w:rPr>
          <w:rFonts w:ascii="Times New Roman"/>
          <w:b w:val="false"/>
          <w:i w:val="false"/>
          <w:color w:val="000000"/>
          <w:sz w:val="28"/>
        </w:rPr>
        <w:t>
      Қордағы тәуекелдерді басқару және ішкі бақылау жүйесіне қойылатын талаптар уәкілетті органның нормативтік құқықтық актісінде белгіленеді.</w:t>
      </w:r>
    </w:p>
    <w:bookmarkStart w:name="z385" w:id="109"/>
    <w:p>
      <w:pPr>
        <w:spacing w:after="0"/>
        <w:ind w:left="0"/>
        <w:jc w:val="both"/>
      </w:pPr>
      <w:r>
        <w:rPr>
          <w:rFonts w:ascii="Times New Roman"/>
          <w:b w:val="false"/>
          <w:i w:val="false"/>
          <w:color w:val="000000"/>
          <w:sz w:val="28"/>
        </w:rPr>
        <w:t>
      7. Қорда Қордың қаржы-шаруашылық қызметіне бақылауды жүзеге асыратын ішкі аудит қызметі құрылуға тиіс.</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 w:id="110"/>
    <w:p>
      <w:pPr>
        <w:spacing w:after="0"/>
        <w:ind w:left="0"/>
        <w:jc w:val="left"/>
      </w:pPr>
      <w:r>
        <w:rPr>
          <w:rFonts w:ascii="Times New Roman"/>
          <w:b/>
          <w:i w:val="false"/>
          <w:color w:val="000000"/>
        </w:rPr>
        <w:t xml:space="preserve"> 6-бап. Қордың директорлар кеңесінің құзыреті </w:t>
      </w:r>
    </w:p>
    <w:bookmarkEnd w:id="110"/>
    <w:p>
      <w:pPr>
        <w:spacing w:after="0"/>
        <w:ind w:left="0"/>
        <w:jc w:val="both"/>
      </w:pPr>
      <w:r>
        <w:rPr>
          <w:rFonts w:ascii="Times New Roman"/>
          <w:b w:val="false"/>
          <w:i w:val="false"/>
          <w:color w:val="000000"/>
          <w:sz w:val="28"/>
        </w:rPr>
        <w:t>
      Қордың жарғысында белгіленген шекте Қордың директорлар кеңесінің құзыретіне мынадай мәселелер жатады:</w:t>
      </w:r>
    </w:p>
    <w:bookmarkStart w:name="z69" w:id="111"/>
    <w:p>
      <w:pPr>
        <w:spacing w:after="0"/>
        <w:ind w:left="0"/>
        <w:jc w:val="both"/>
      </w:pPr>
      <w:r>
        <w:rPr>
          <w:rFonts w:ascii="Times New Roman"/>
          <w:b w:val="false"/>
          <w:i w:val="false"/>
          <w:color w:val="000000"/>
          <w:sz w:val="28"/>
        </w:rPr>
        <w:t xml:space="preserve">
      1) қатысушы-сақтандыру ұйымдарының әрбір күнтізбелік жылға арналған міндетті және қосымша жарналардың ставкаларын, сондай-ақ осы Заңда көзделген міндетті шартты міндеттемелерді, қатысушы-сақтандыру ұйымдары Қорға төлеуге тиісті төтенше жарналардың мөлшерін белгілеу;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71" w:id="112"/>
    <w:p>
      <w:pPr>
        <w:spacing w:after="0"/>
        <w:ind w:left="0"/>
        <w:jc w:val="both"/>
      </w:pPr>
      <w:r>
        <w:rPr>
          <w:rFonts w:ascii="Times New Roman"/>
          <w:b w:val="false"/>
          <w:i w:val="false"/>
          <w:color w:val="000000"/>
          <w:sz w:val="28"/>
        </w:rPr>
        <w:t xml:space="preserve">
      2) сақтандыру қызметін жүзеге асыру құқығына лицензияны тоқтата тұруды немесе одан айыруды қоса алғанда, Қазақстан Республикасының сақтандыру және сақтандыру қызметі туралы заңнамасында көзделген қатысушы-сақтандыру ұйымына инспекторлық тексеру жүргізу және (немесе) оған қадағалап ден қою шараларын және санкциялар шараларын қолдану туралы уәкілетті орган алдында өтініш жасау жөнінде шешім қабылдау; </w:t>
      </w:r>
    </w:p>
    <w:bookmarkEnd w:id="112"/>
    <w:bookmarkStart w:name="z72" w:id="113"/>
    <w:p>
      <w:pPr>
        <w:spacing w:after="0"/>
        <w:ind w:left="0"/>
        <w:jc w:val="both"/>
      </w:pPr>
      <w:r>
        <w:rPr>
          <w:rFonts w:ascii="Times New Roman"/>
          <w:b w:val="false"/>
          <w:i w:val="false"/>
          <w:color w:val="000000"/>
          <w:sz w:val="28"/>
        </w:rPr>
        <w:t>
      3) кредиторларға өтем төлеу туралы шешім қабылдау;</w:t>
      </w:r>
    </w:p>
    <w:bookmarkEnd w:id="113"/>
    <w:bookmarkStart w:name="z73" w:id="114"/>
    <w:p>
      <w:pPr>
        <w:spacing w:after="0"/>
        <w:ind w:left="0"/>
        <w:jc w:val="both"/>
      </w:pPr>
      <w:r>
        <w:rPr>
          <w:rFonts w:ascii="Times New Roman"/>
          <w:b w:val="false"/>
          <w:i w:val="false"/>
          <w:color w:val="000000"/>
          <w:sz w:val="28"/>
        </w:rPr>
        <w:t>
      4) агент-банкті таңдау;</w:t>
      </w:r>
    </w:p>
    <w:bookmarkEnd w:id="114"/>
    <w:bookmarkStart w:name="z74" w:id="115"/>
    <w:p>
      <w:pPr>
        <w:spacing w:after="0"/>
        <w:ind w:left="0"/>
        <w:jc w:val="both"/>
      </w:pPr>
      <w:r>
        <w:rPr>
          <w:rFonts w:ascii="Times New Roman"/>
          <w:b w:val="false"/>
          <w:i w:val="false"/>
          <w:color w:val="000000"/>
          <w:sz w:val="28"/>
        </w:rPr>
        <w:t>
      4-1) тартылатын заемдардың және Қордың қарызға алуларының шекті мөлшерлерін белгілеу;</w:t>
      </w:r>
    </w:p>
    <w:bookmarkEnd w:id="115"/>
    <w:bookmarkStart w:name="z365" w:id="116"/>
    <w:p>
      <w:pPr>
        <w:spacing w:after="0"/>
        <w:ind w:left="0"/>
        <w:jc w:val="both"/>
      </w:pPr>
      <w:r>
        <w:rPr>
          <w:rFonts w:ascii="Times New Roman"/>
          <w:b w:val="false"/>
          <w:i w:val="false"/>
          <w:color w:val="000000"/>
          <w:sz w:val="28"/>
        </w:rPr>
        <w:t>
      4-2) Қорда тәуекелдерді басқару және ішкі бақылау жүйесін қалыптастыру және осындай жүйенің жұмыс істеуін бақылау;</w:t>
      </w:r>
    </w:p>
    <w:bookmarkEnd w:id="116"/>
    <w:bookmarkStart w:name="z386" w:id="117"/>
    <w:p>
      <w:pPr>
        <w:spacing w:after="0"/>
        <w:ind w:left="0"/>
        <w:jc w:val="both"/>
      </w:pPr>
      <w:r>
        <w:rPr>
          <w:rFonts w:ascii="Times New Roman"/>
          <w:b w:val="false"/>
          <w:i w:val="false"/>
          <w:color w:val="000000"/>
          <w:sz w:val="28"/>
        </w:rPr>
        <w:t>
      4-3) Қордың комиссиялық сыйақысының мөлшерлемесін жыл сайын айқындау;</w:t>
      </w:r>
    </w:p>
    <w:bookmarkEnd w:id="117"/>
    <w:bookmarkStart w:name="z387" w:id="118"/>
    <w:p>
      <w:pPr>
        <w:spacing w:after="0"/>
        <w:ind w:left="0"/>
        <w:jc w:val="both"/>
      </w:pPr>
      <w:r>
        <w:rPr>
          <w:rFonts w:ascii="Times New Roman"/>
          <w:b w:val="false"/>
          <w:i w:val="false"/>
          <w:color w:val="000000"/>
          <w:sz w:val="28"/>
        </w:rPr>
        <w:t>
      4-4) Қорда ішкі аудит қызметін құру;</w:t>
      </w:r>
    </w:p>
    <w:bookmarkEnd w:id="118"/>
    <w:bookmarkStart w:name="z75" w:id="119"/>
    <w:p>
      <w:pPr>
        <w:spacing w:after="0"/>
        <w:ind w:left="0"/>
        <w:jc w:val="both"/>
      </w:pPr>
      <w:r>
        <w:rPr>
          <w:rFonts w:ascii="Times New Roman"/>
          <w:b w:val="false"/>
          <w:i w:val="false"/>
          <w:color w:val="000000"/>
          <w:sz w:val="28"/>
        </w:rPr>
        <w:t xml:space="preserve">
      5) осы Заңға және Қор жарғысына сәйкес өзге де өкілеттіктер.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20.02.2006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07.05.2007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30.12.2009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Консультативтік комитет </w:t>
      </w:r>
    </w:p>
    <w:bookmarkStart w:name="z388" w:id="120"/>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bookmarkEnd w:id="120"/>
    <w:p>
      <w:pPr>
        <w:spacing w:after="0"/>
        <w:ind w:left="0"/>
        <w:jc w:val="both"/>
      </w:pPr>
      <w:r>
        <w:rPr>
          <w:rFonts w:ascii="Times New Roman"/>
          <w:b w:val="false"/>
          <w:i w:val="false"/>
          <w:color w:val="000000"/>
          <w:sz w:val="28"/>
        </w:rPr>
        <w:t xml:space="preserve">
      Қор акционерлерінің жалпы жиналысы, Қордың директорлар кеңесі, Қордың директорлар кеңесінің комитеттері консультативтік комитеттің қарауына берген (енгізген) мәселелер бойынша Қордың директорлар кеңесіне ұжымдық ұсынымдар дайындау және беру арқылы қатысушы-сақтандыру ұйымдарының мүдделерін білдіру консультативтік комитеттің негізгі міндеті болып табылады. </w:t>
      </w:r>
    </w:p>
    <w:bookmarkStart w:name="z389" w:id="121"/>
    <w:p>
      <w:pPr>
        <w:spacing w:after="0"/>
        <w:ind w:left="0"/>
        <w:jc w:val="both"/>
      </w:pPr>
      <w:r>
        <w:rPr>
          <w:rFonts w:ascii="Times New Roman"/>
          <w:b w:val="false"/>
          <w:i w:val="false"/>
          <w:color w:val="000000"/>
          <w:sz w:val="28"/>
        </w:rPr>
        <w:t>
      2. Консультативтік комитет уәкілетті органмен келісу бойынша Қордың директорлар кеңесі бекіткен өзі туралы ереже негізінде әрекет етеді.</w:t>
      </w:r>
    </w:p>
    <w:bookmarkEnd w:id="121"/>
    <w:bookmarkStart w:name="z390" w:id="122"/>
    <w:p>
      <w:pPr>
        <w:spacing w:after="0"/>
        <w:ind w:left="0"/>
        <w:jc w:val="both"/>
      </w:pPr>
      <w:r>
        <w:rPr>
          <w:rFonts w:ascii="Times New Roman"/>
          <w:b w:val="false"/>
          <w:i w:val="false"/>
          <w:color w:val="000000"/>
          <w:sz w:val="28"/>
        </w:rPr>
        <w:t xml:space="preserve">
      3. Консультативтік комитет туралы ережеде: </w:t>
      </w:r>
    </w:p>
    <w:bookmarkEnd w:id="122"/>
    <w:bookmarkStart w:name="z391" w:id="123"/>
    <w:p>
      <w:pPr>
        <w:spacing w:after="0"/>
        <w:ind w:left="0"/>
        <w:jc w:val="both"/>
      </w:pPr>
      <w:r>
        <w:rPr>
          <w:rFonts w:ascii="Times New Roman"/>
          <w:b w:val="false"/>
          <w:i w:val="false"/>
          <w:color w:val="000000"/>
          <w:sz w:val="28"/>
        </w:rPr>
        <w:t xml:space="preserve">
      1) консультативтік комитеттің негізгі міндеті мен құзыреті; </w:t>
      </w:r>
    </w:p>
    <w:bookmarkEnd w:id="123"/>
    <w:bookmarkStart w:name="z392" w:id="124"/>
    <w:p>
      <w:pPr>
        <w:spacing w:after="0"/>
        <w:ind w:left="0"/>
        <w:jc w:val="both"/>
      </w:pPr>
      <w:r>
        <w:rPr>
          <w:rFonts w:ascii="Times New Roman"/>
          <w:b w:val="false"/>
          <w:i w:val="false"/>
          <w:color w:val="000000"/>
          <w:sz w:val="28"/>
        </w:rPr>
        <w:t xml:space="preserve">
      2) консультативтік комитет мүшелерін, олардың өкілеттіктерінің мерзімін айқындау тәртібі; </w:t>
      </w:r>
    </w:p>
    <w:bookmarkEnd w:id="124"/>
    <w:bookmarkStart w:name="z393" w:id="125"/>
    <w:p>
      <w:pPr>
        <w:spacing w:after="0"/>
        <w:ind w:left="0"/>
        <w:jc w:val="both"/>
      </w:pPr>
      <w:r>
        <w:rPr>
          <w:rFonts w:ascii="Times New Roman"/>
          <w:b w:val="false"/>
          <w:i w:val="false"/>
          <w:color w:val="000000"/>
          <w:sz w:val="28"/>
        </w:rPr>
        <w:t>
      3) консультативтік комитет мүшелерінің функциялары, міндеттері, құқықтары мен жауапкершілігі;</w:t>
      </w:r>
    </w:p>
    <w:bookmarkEnd w:id="125"/>
    <w:bookmarkStart w:name="z394" w:id="126"/>
    <w:p>
      <w:pPr>
        <w:spacing w:after="0"/>
        <w:ind w:left="0"/>
        <w:jc w:val="both"/>
      </w:pPr>
      <w:r>
        <w:rPr>
          <w:rFonts w:ascii="Times New Roman"/>
          <w:b w:val="false"/>
          <w:i w:val="false"/>
          <w:color w:val="000000"/>
          <w:sz w:val="28"/>
        </w:rPr>
        <w:t>
      4) консультативтік комитеттің отырыстарын шақыру және өткізу, консультативтік комитет мүшелерінің сырттай дауыс беру тәртібін қоса алғанда, консультативтік комитеттің жұмыс тәртібі;</w:t>
      </w:r>
    </w:p>
    <w:bookmarkEnd w:id="126"/>
    <w:bookmarkStart w:name="z395" w:id="127"/>
    <w:p>
      <w:pPr>
        <w:spacing w:after="0"/>
        <w:ind w:left="0"/>
        <w:jc w:val="both"/>
      </w:pPr>
      <w:r>
        <w:rPr>
          <w:rFonts w:ascii="Times New Roman"/>
          <w:b w:val="false"/>
          <w:i w:val="false"/>
          <w:color w:val="000000"/>
          <w:sz w:val="28"/>
        </w:rPr>
        <w:t>
      5) консультативтік комитеттің хатшысын және оның функцияларын айқындау тәртібі;</w:t>
      </w:r>
    </w:p>
    <w:bookmarkEnd w:id="127"/>
    <w:bookmarkStart w:name="z396" w:id="128"/>
    <w:p>
      <w:pPr>
        <w:spacing w:after="0"/>
        <w:ind w:left="0"/>
        <w:jc w:val="both"/>
      </w:pPr>
      <w:r>
        <w:rPr>
          <w:rFonts w:ascii="Times New Roman"/>
          <w:b w:val="false"/>
          <w:i w:val="false"/>
          <w:color w:val="000000"/>
          <w:sz w:val="28"/>
        </w:rPr>
        <w:t>
      6) осы Заңға қайшы келмейтін өзге де ережелер айқындалуға тиіс.</w:t>
      </w:r>
    </w:p>
    <w:bookmarkEnd w:id="128"/>
    <w:bookmarkStart w:name="z397" w:id="129"/>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bookmarkEnd w:id="129"/>
    <w:p>
      <w:pPr>
        <w:spacing w:after="0"/>
        <w:ind w:left="0"/>
        <w:jc w:val="both"/>
      </w:pPr>
      <w:r>
        <w:rPr>
          <w:rFonts w:ascii="Times New Roman"/>
          <w:b w:val="false"/>
          <w:i w:val="false"/>
          <w:color w:val="000000"/>
          <w:sz w:val="28"/>
        </w:rPr>
        <w:t>
      Консультативтік комитет комитеттің отырысына қатысып отырған мүшелерінің немесе сырттай дауыс беруге қатысқан мүшелерінің саны қанша болса да шешімдер қабылдауға құқылы.</w:t>
      </w:r>
    </w:p>
    <w:bookmarkStart w:name="z398" w:id="130"/>
    <w:p>
      <w:pPr>
        <w:spacing w:after="0"/>
        <w:ind w:left="0"/>
        <w:jc w:val="both"/>
      </w:pPr>
      <w:r>
        <w:rPr>
          <w:rFonts w:ascii="Times New Roman"/>
          <w:b w:val="false"/>
          <w:i w:val="false"/>
          <w:color w:val="000000"/>
          <w:sz w:val="28"/>
        </w:rPr>
        <w:t>
      5. Консультативтік комитеттің құрамына:</w:t>
      </w:r>
    </w:p>
    <w:bookmarkEnd w:id="130"/>
    <w:bookmarkStart w:name="z399" w:id="131"/>
    <w:p>
      <w:pPr>
        <w:spacing w:after="0"/>
        <w:ind w:left="0"/>
        <w:jc w:val="both"/>
      </w:pPr>
      <w:r>
        <w:rPr>
          <w:rFonts w:ascii="Times New Roman"/>
          <w:b w:val="false"/>
          <w:i w:val="false"/>
          <w:color w:val="000000"/>
          <w:sz w:val="28"/>
        </w:rPr>
        <w:t>
      1) сақтандыру қызметін, қайта сақтандыру жөніндегі қызметті жүзеге асыру құқығына бұрын берілген барлық лицензияларының қолданылуы тоқтатыла тұрған немесе тоқтатылған қатысушы-сақтандыру ұйымын қоспағанда, әрбір қатысушы-сақтандыру ұйымынан бір-бір өкілден;</w:t>
      </w:r>
    </w:p>
    <w:bookmarkEnd w:id="131"/>
    <w:bookmarkStart w:name="z400" w:id="132"/>
    <w:p>
      <w:pPr>
        <w:spacing w:after="0"/>
        <w:ind w:left="0"/>
        <w:jc w:val="both"/>
      </w:pPr>
      <w:r>
        <w:rPr>
          <w:rFonts w:ascii="Times New Roman"/>
          <w:b w:val="false"/>
          <w:i w:val="false"/>
          <w:color w:val="000000"/>
          <w:sz w:val="28"/>
        </w:rPr>
        <w:t>
      2) Қордың директорлар кеңесі айқындаған Қор қызметкері кіреді.</w:t>
      </w:r>
    </w:p>
    <w:bookmarkEnd w:id="132"/>
    <w:p>
      <w:pPr>
        <w:spacing w:after="0"/>
        <w:ind w:left="0"/>
        <w:jc w:val="both"/>
      </w:pPr>
      <w:r>
        <w:rPr>
          <w:rFonts w:ascii="Times New Roman"/>
          <w:b w:val="false"/>
          <w:i w:val="false"/>
          <w:color w:val="000000"/>
          <w:sz w:val="28"/>
        </w:rPr>
        <w:t>
      Консультативтік комитет отырысының төрағасы консультативтік комитеттің әрбір отырысында отырысқа қатысып отырған мүшелерінің көпшілік дауысымен сайланады.</w:t>
      </w:r>
    </w:p>
    <w:bookmarkStart w:name="z401" w:id="133"/>
    <w:p>
      <w:pPr>
        <w:spacing w:after="0"/>
        <w:ind w:left="0"/>
        <w:jc w:val="both"/>
      </w:pPr>
      <w:r>
        <w:rPr>
          <w:rFonts w:ascii="Times New Roman"/>
          <w:b w:val="false"/>
          <w:i w:val="false"/>
          <w:color w:val="000000"/>
          <w:sz w:val="28"/>
        </w:rPr>
        <w:t>
      6. Консультативтік комитеттің әрбір мүшесі бір дауысқа ие болады. Дауыстар тең болған кезде консультативтік комитет мүшелерінің ешқайсысының, оның ішінде консультативтік комитет отырысы төрағасының дауысы шешуші болып табылмайды.</w:t>
      </w:r>
    </w:p>
    <w:bookmarkEnd w:id="133"/>
    <w:bookmarkStart w:name="z402" w:id="134"/>
    <w:p>
      <w:pPr>
        <w:spacing w:after="0"/>
        <w:ind w:left="0"/>
        <w:jc w:val="both"/>
      </w:pPr>
      <w:r>
        <w:rPr>
          <w:rFonts w:ascii="Times New Roman"/>
          <w:b w:val="false"/>
          <w:i w:val="false"/>
          <w:color w:val="000000"/>
          <w:sz w:val="28"/>
        </w:rPr>
        <w:t>
      7. Консультативтік комитеттің мүшелеріне оның жұмысына қатысқаны үшін сыйақылар есепке жазылмайды және төленбейді.</w:t>
      </w:r>
    </w:p>
    <w:bookmarkEnd w:id="134"/>
    <w:bookmarkStart w:name="z403" w:id="135"/>
    <w:p>
      <w:pPr>
        <w:spacing w:after="0"/>
        <w:ind w:left="0"/>
        <w:jc w:val="both"/>
      </w:pPr>
      <w:r>
        <w:rPr>
          <w:rFonts w:ascii="Times New Roman"/>
          <w:b w:val="false"/>
          <w:i w:val="false"/>
          <w:color w:val="000000"/>
          <w:sz w:val="28"/>
        </w:rPr>
        <w:t>
      8. Консультативтік комитеттің ұсынымы, егер оны қабылдауға консультативтік комитеттің отырысына қатысып отырған консультативтік комитет мүшелерінің немесе сырттай дауыс беруге қатысқан мүшелерінің жалпы санының кемінде жартысы дауыс берсе, қабылданды деп есептеледі.</w:t>
      </w:r>
    </w:p>
    <w:bookmarkEnd w:id="135"/>
    <w:bookmarkStart w:name="z404" w:id="136"/>
    <w:p>
      <w:pPr>
        <w:spacing w:after="0"/>
        <w:ind w:left="0"/>
        <w:jc w:val="both"/>
      </w:pPr>
      <w:r>
        <w:rPr>
          <w:rFonts w:ascii="Times New Roman"/>
          <w:b w:val="false"/>
          <w:i w:val="false"/>
          <w:color w:val="000000"/>
          <w:sz w:val="28"/>
        </w:rPr>
        <w:t>
      9. Консультативтік комитеттің отырыстарына дауыс беруге қатысу құқығынсыз уәкілетті органның өкілдері қатысуға құқылы.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Инвестициялық комитеттің қызметі. Инвестициялық  комитеттің мүшелеріне қойылатын талаптар</w:t>
      </w:r>
    </w:p>
    <w:bookmarkStart w:name="z405" w:id="137"/>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инвестициялау мақсатында Қорда бір немесе бірнеше инвестициялық комитет құрылуға тиіс.</w:t>
      </w:r>
    </w:p>
    <w:bookmarkEnd w:id="137"/>
    <w:bookmarkStart w:name="z406" w:id="138"/>
    <w:p>
      <w:pPr>
        <w:spacing w:after="0"/>
        <w:ind w:left="0"/>
        <w:jc w:val="both"/>
      </w:pPr>
      <w:r>
        <w:rPr>
          <w:rFonts w:ascii="Times New Roman"/>
          <w:b w:val="false"/>
          <w:i w:val="false"/>
          <w:color w:val="000000"/>
          <w:sz w:val="28"/>
        </w:rPr>
        <w:t>
      2. Қазақстан Республикасының заңдарында белгіленген жағдайларды қоспағанда, Қордың меншікті активтеріне, сақтандыру төлемдеріне кепілдік беру резервтерінің қаражатына және зиянды өтеу резервінің қаражатына қатысты инвестициялық шешімдер қабылдауды тек қана инвестициялық комитет (инвестициялық комитеттер) жүзеге асырады, оның құрамында (әрқайсысының құрамында) кемінде үш адам болуға тиіс.</w:t>
      </w:r>
    </w:p>
    <w:bookmarkEnd w:id="138"/>
    <w:p>
      <w:pPr>
        <w:spacing w:after="0"/>
        <w:ind w:left="0"/>
        <w:jc w:val="both"/>
      </w:pPr>
      <w:r>
        <w:rPr>
          <w:rFonts w:ascii="Times New Roman"/>
          <w:b w:val="false"/>
          <w:i w:val="false"/>
          <w:color w:val="000000"/>
          <w:sz w:val="28"/>
        </w:rPr>
        <w:t xml:space="preserve">
      Қордың өзге органдары және (немесе) басшы қызметкерлері осы Заңмен Қордың инвестициялық комитетінің (инвестициялық комитеттерінің) құзыретіне жатқызылған шешімдер қабылдауға құқылы емес. </w:t>
      </w:r>
    </w:p>
    <w:bookmarkStart w:name="z407" w:id="139"/>
    <w:p>
      <w:pPr>
        <w:spacing w:after="0"/>
        <w:ind w:left="0"/>
        <w:jc w:val="both"/>
      </w:pPr>
      <w:r>
        <w:rPr>
          <w:rFonts w:ascii="Times New Roman"/>
          <w:b w:val="false"/>
          <w:i w:val="false"/>
          <w:color w:val="000000"/>
          <w:sz w:val="28"/>
        </w:rPr>
        <w:t xml:space="preserve">
      3. Қордың меншікті активтеріне қатысты инвестициялық шешімдер қабылдауды жүзеге асыратын инвестициялық комитет мүшелерінің кемінде жартысы өздерін басшы қызметкерлер етіп тағайындауға (сайлауға) уәкілетті органның келісімін алған Қордың басшы қызметкерлері болып табылуға тиіс. </w:t>
      </w:r>
    </w:p>
    <w:bookmarkEnd w:id="139"/>
    <w:p>
      <w:pPr>
        <w:spacing w:after="0"/>
        <w:ind w:left="0"/>
        <w:jc w:val="both"/>
      </w:pPr>
      <w:r>
        <w:rPr>
          <w:rFonts w:ascii="Times New Roman"/>
          <w:b w:val="false"/>
          <w:i w:val="false"/>
          <w:color w:val="000000"/>
          <w:sz w:val="28"/>
        </w:rPr>
        <w:t>
      Сақтандыру төлемдеріне кепілдік беру резервтерінің қаражатына және (немесе) зиянды өтеу резервінің қаражатына қатысты инвестициялық шешімдер қабылдауды жүзеге асыратын инвестициялық комитет мүшелерінің кемінде жартысы өздерін Қордың және (немесе) қатысушы-сақтандыру ұйымдарының басшы қызметкерлері етіп тағайындауға (сайлауға) уәкілетті органның келісімін алған, тиісінше Қордың және (немесе) қатысушы-сақтандыру ұйымдарының басшы қызметкерлері болып табылуға тиіс.</w:t>
      </w:r>
    </w:p>
    <w:p>
      <w:pPr>
        <w:spacing w:after="0"/>
        <w:ind w:left="0"/>
        <w:jc w:val="both"/>
      </w:pPr>
      <w:r>
        <w:rPr>
          <w:rFonts w:ascii="Times New Roman"/>
          <w:b w:val="false"/>
          <w:i w:val="false"/>
          <w:color w:val="000000"/>
          <w:sz w:val="28"/>
        </w:rPr>
        <w:t>
      Қордың инвестициялық комитетінің (инвестициялық комитеттерінің) құрамына Қордың атқарушы органының мүшесі және Қордың тәуекелдерді басқаруды жүзеге асыратын бөлімшесі басшысы кіреді.</w:t>
      </w:r>
    </w:p>
    <w:bookmarkStart w:name="z408" w:id="140"/>
    <w:p>
      <w:pPr>
        <w:spacing w:after="0"/>
        <w:ind w:left="0"/>
        <w:jc w:val="both"/>
      </w:pPr>
      <w:r>
        <w:rPr>
          <w:rFonts w:ascii="Times New Roman"/>
          <w:b w:val="false"/>
          <w:i w:val="false"/>
          <w:color w:val="000000"/>
          <w:sz w:val="28"/>
        </w:rPr>
        <w:t>
      4. Инвестициялық комитеттің (инвестициялық комитеттердің) мүшелерін сайлауды Қордың директорлар кеңесі жүзеге асырады.</w:t>
      </w:r>
    </w:p>
    <w:bookmarkEnd w:id="140"/>
    <w:bookmarkStart w:name="z409" w:id="141"/>
    <w:p>
      <w:pPr>
        <w:spacing w:after="0"/>
        <w:ind w:left="0"/>
        <w:jc w:val="both"/>
      </w:pPr>
      <w:r>
        <w:rPr>
          <w:rFonts w:ascii="Times New Roman"/>
          <w:b w:val="false"/>
          <w:i w:val="false"/>
          <w:color w:val="000000"/>
          <w:sz w:val="28"/>
        </w:rPr>
        <w:t>
      5. Инвестициялық комитеттің отырыстары оларға инвестициялық комитет мүшелерінің жалпы санының кемінде жартысы, бірақ инвестициялық комитеттің кемінде үш мүшесі қатысқан кезде өткізіледі.</w:t>
      </w:r>
    </w:p>
    <w:bookmarkEnd w:id="141"/>
    <w:p>
      <w:pPr>
        <w:spacing w:after="0"/>
        <w:ind w:left="0"/>
        <w:jc w:val="both"/>
      </w:pPr>
      <w:r>
        <w:rPr>
          <w:rFonts w:ascii="Times New Roman"/>
          <w:b w:val="false"/>
          <w:i w:val="false"/>
          <w:color w:val="000000"/>
          <w:sz w:val="28"/>
        </w:rPr>
        <w:t>
      Инвестициялық комитеттің шешімдері отырысқа қатысып отырған мүшелерінің көпшілік даусымен қабылданады және жазбаша түрде ресімделеді.</w:t>
      </w:r>
    </w:p>
    <w:bookmarkStart w:name="z410" w:id="142"/>
    <w:p>
      <w:pPr>
        <w:spacing w:after="0"/>
        <w:ind w:left="0"/>
        <w:jc w:val="both"/>
      </w:pPr>
      <w:r>
        <w:rPr>
          <w:rFonts w:ascii="Times New Roman"/>
          <w:b w:val="false"/>
          <w:i w:val="false"/>
          <w:color w:val="000000"/>
          <w:sz w:val="28"/>
        </w:rPr>
        <w:t>
      6. Инвестициялық комитеттің (инвестициялық комитеттердің) мүшелері инвестициялық шешімдер қабылдау бөлігінде өздеріне жүктелген функцияларды атқаруды өзге адамдарға беруге құқылы емес.</w:t>
      </w:r>
    </w:p>
    <w:bookmarkEnd w:id="142"/>
    <w:bookmarkStart w:name="z411" w:id="143"/>
    <w:p>
      <w:pPr>
        <w:spacing w:after="0"/>
        <w:ind w:left="0"/>
        <w:jc w:val="both"/>
      </w:pPr>
      <w:r>
        <w:rPr>
          <w:rFonts w:ascii="Times New Roman"/>
          <w:b w:val="false"/>
          <w:i w:val="false"/>
          <w:color w:val="000000"/>
          <w:sz w:val="28"/>
        </w:rPr>
        <w:t>
      7. Инвестициялық комитеттің (инвестициялық комитеттердің) мүшелері өз мүдделері мен Қордың мүдделері өзара сәйкес келмейтін мән-жайлардың бар екендігі туралы ақпаратты Қордың атқарушы органының назарына жеткізуге міндетті.</w:t>
      </w:r>
    </w:p>
    <w:bookmarkEnd w:id="143"/>
    <w:p>
      <w:pPr>
        <w:spacing w:after="0"/>
        <w:ind w:left="0"/>
        <w:jc w:val="both"/>
      </w:pPr>
      <w:r>
        <w:rPr>
          <w:rFonts w:ascii="Times New Roman"/>
          <w:b w:val="false"/>
          <w:i w:val="false"/>
          <w:color w:val="000000"/>
          <w:sz w:val="28"/>
        </w:rPr>
        <w:t>
      Осы тармақтың бірінші бөлігінде көрсетілген мән-жайлар басталған жағдайда, инвестициялық комитеттің (инвестициялық комитеттердің) мүшелері инвестициялық комитеттің (инвестициялық комитеттердің) отырысына қатысуға және қабылданатын шешімдерге қандай да бір түрде ықпал етуге құқылы емес.</w:t>
      </w:r>
    </w:p>
    <w:bookmarkStart w:name="z412" w:id="144"/>
    <w:p>
      <w:pPr>
        <w:spacing w:after="0"/>
        <w:ind w:left="0"/>
        <w:jc w:val="both"/>
      </w:pPr>
      <w:r>
        <w:rPr>
          <w:rFonts w:ascii="Times New Roman"/>
          <w:b w:val="false"/>
          <w:i w:val="false"/>
          <w:color w:val="000000"/>
          <w:sz w:val="28"/>
        </w:rPr>
        <w:t>
      8. Инвестициялық комитет отырыстарының қорытындысы бойынша хаттамалар жасалады, оларға инвестициялық комитеттің төрағасы мен отырысқа қатысып отырған барлық мүшелері қол қояды және онда қабылданған шешімдердің негіздемесі қамтылады.</w:t>
      </w:r>
    </w:p>
    <w:bookmarkEnd w:id="144"/>
    <w:p>
      <w:pPr>
        <w:spacing w:after="0"/>
        <w:ind w:left="0"/>
        <w:jc w:val="both"/>
      </w:pPr>
      <w:r>
        <w:rPr>
          <w:rFonts w:ascii="Times New Roman"/>
          <w:b w:val="false"/>
          <w:i w:val="false"/>
          <w:color w:val="000000"/>
          <w:sz w:val="28"/>
        </w:rPr>
        <w:t xml:space="preserve">
      Инвестициялық комитеттің мүшелері өздерінің ерекше пікірін білдіруге құқылы, ол инвестициялық комитет отырысының хаттамасына қоса беріледі және оның бір бөлігі болып табылады. </w:t>
      </w:r>
    </w:p>
    <w:bookmarkStart w:name="z413" w:id="145"/>
    <w:p>
      <w:pPr>
        <w:spacing w:after="0"/>
        <w:ind w:left="0"/>
        <w:jc w:val="both"/>
      </w:pPr>
      <w:r>
        <w:rPr>
          <w:rFonts w:ascii="Times New Roman"/>
          <w:b w:val="false"/>
          <w:i w:val="false"/>
          <w:color w:val="000000"/>
          <w:sz w:val="28"/>
        </w:rPr>
        <w:t>
      9. Қордың инвестициялық комитеті (инвестициялық комитеттері) қабылдаған инвестициялық шешімдерді Қордың атқарушы органы қабылданған шешімдерге қатаң сәйкестікте орындауға тиіс.</w:t>
      </w:r>
    </w:p>
    <w:bookmarkEnd w:id="145"/>
    <w:bookmarkStart w:name="z414" w:id="146"/>
    <w:p>
      <w:pPr>
        <w:spacing w:after="0"/>
        <w:ind w:left="0"/>
        <w:jc w:val="both"/>
      </w:pPr>
      <w:r>
        <w:rPr>
          <w:rFonts w:ascii="Times New Roman"/>
          <w:b w:val="false"/>
          <w:i w:val="false"/>
          <w:color w:val="000000"/>
          <w:sz w:val="28"/>
        </w:rPr>
        <w:t xml:space="preserve">
      10. Инвестициялық комитет Қордың меншікті активтері және (немесе) сақтандыру төлемдеріне кепілдік беру резервінің қаражаты және (немесе) зиянды өтеу резервінің қаражаты есебінен, осы активтерді және (немесе) қаражатты мақсатсыз пайдалануды, Қазақстан Республикасы заңнамасының, инвестициялық декларацияның талаптарын бұзуды көздейтін мәмілелер жасау туралы шешімдер қабылдаған кезде, уәкілетті орган мұндай шешімдерді қабылдауға дауыс берген адамды (адамдарды) инвестициялық комитет мүшесінің міндеттерін атқарудан шеттетуге құқылы. </w:t>
      </w:r>
    </w:p>
    <w:bookmarkEnd w:id="146"/>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жеткізіледі, ол осындай хабарламаны алған күннен кейінгі күннен кешіктірмей мұны инвестициялық комитет мүшесінің міндеттерін атқарудан уәкілетті орган шеттеткен адамдардың назарына жеткізуге міндетті.</w:t>
      </w:r>
    </w:p>
    <w:bookmarkStart w:name="z415" w:id="147"/>
    <w:p>
      <w:pPr>
        <w:spacing w:after="0"/>
        <w:ind w:left="0"/>
        <w:jc w:val="both"/>
      </w:pPr>
      <w:r>
        <w:rPr>
          <w:rFonts w:ascii="Times New Roman"/>
          <w:b w:val="false"/>
          <w:i w:val="false"/>
          <w:color w:val="000000"/>
          <w:sz w:val="28"/>
        </w:rPr>
        <w:t>
      11.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жеткізілген кезден бастап аталған адам не адамдар инвестициялық комитеттің жұмысына қатысуға құқылы емес және уәкілетті орган мұндай шеттету туралы шешім қабылдағаннан кейін үш жыл бойы оның құрамына сайлана алмайды.</w:t>
      </w:r>
    </w:p>
    <w:bookmarkEnd w:id="147"/>
    <w:bookmarkStart w:name="z416" w:id="148"/>
    <w:p>
      <w:pPr>
        <w:spacing w:after="0"/>
        <w:ind w:left="0"/>
        <w:jc w:val="both"/>
      </w:pPr>
      <w:r>
        <w:rPr>
          <w:rFonts w:ascii="Times New Roman"/>
          <w:b w:val="false"/>
          <w:i w:val="false"/>
          <w:color w:val="000000"/>
          <w:sz w:val="28"/>
        </w:rPr>
        <w:t>
      12. Инвестициялық комитетті құру және оның жұмыс тәртібі, негізгі міндеттері мен құзыреті уәкілетті органмен келісу бойынша Қордың директорлар кеңесі бекітетін Қордың ішкі құжатында белгіленеді.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49"/>
    <w:p>
      <w:pPr>
        <w:spacing w:after="0"/>
        <w:ind w:left="0"/>
        <w:jc w:val="left"/>
      </w:pPr>
      <w:r>
        <w:rPr>
          <w:rFonts w:ascii="Times New Roman"/>
          <w:b/>
          <w:i w:val="false"/>
          <w:color w:val="000000"/>
        </w:rPr>
        <w:t xml:space="preserve"> 7-бап. Қор кепілдіктері</w:t>
      </w:r>
    </w:p>
    <w:bookmarkEnd w:id="149"/>
    <w:bookmarkStart w:name="z257" w:id="150"/>
    <w:p>
      <w:pPr>
        <w:spacing w:after="0"/>
        <w:ind w:left="0"/>
        <w:jc w:val="both"/>
      </w:pPr>
      <w:r>
        <w:rPr>
          <w:rFonts w:ascii="Times New Roman"/>
          <w:b w:val="false"/>
          <w:i w:val="false"/>
          <w:color w:val="000000"/>
          <w:sz w:val="28"/>
        </w:rPr>
        <w:t>
      1. Уәкілетті орган қатысушы-сақтандыру ұйымын лицензиясынан айыру және уақытша әкімшілікті тағайындау туралы шешім қабылдаған күннен бастап Қор:</w:t>
      </w:r>
    </w:p>
    <w:bookmarkEnd w:id="150"/>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көзделген тәртіппен және шарттарда қатысушы-сақтандыру ұйымына берілетін, таратылатын сақтандыру (қайта сақтандыру) ұйымының сақтандыру портфеліне ақы төлеу;</w:t>
      </w:r>
    </w:p>
    <w:p>
      <w:pPr>
        <w:spacing w:after="0"/>
        <w:ind w:left="0"/>
        <w:jc w:val="both"/>
      </w:pPr>
      <w:r>
        <w:rPr>
          <w:rFonts w:ascii="Times New Roman"/>
          <w:b w:val="false"/>
          <w:i w:val="false"/>
          <w:color w:val="000000"/>
          <w:sz w:val="28"/>
        </w:rPr>
        <w:t>
      2) таратылатын сақтандыру (қайта сақтандыру) ұйымы сақтандыру төлемінен (толық немесе ішінара) құқыққа сыйымсыз бас тартқан не оны толық көлемде жүзеге асырмаған сақтандыру шарттары бойынша,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берген (қабылдаған) күнге дейін басталған сақтандыру жағдайлары бойынша кредиторларға кепілдік төлемдерін жүзеге асыру жөнінде өзіне міндеттемелер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51"/>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 мыналар жатады:</w:t>
      </w:r>
    </w:p>
    <w:bookmarkEnd w:id="151"/>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белгіленетін, ал сақтандырудың өзге де шарттары мен тәртібі тараптардың келісімінде айқындалатын сақтандыру (жүктелген сақтандыру) түрлерін қоспағанда, міндетті сақтандырудың барлық түрі;</w:t>
      </w:r>
    </w:p>
    <w:p>
      <w:pPr>
        <w:spacing w:after="0"/>
        <w:ind w:left="0"/>
        <w:jc w:val="both"/>
      </w:pPr>
      <w:r>
        <w:rPr>
          <w:rFonts w:ascii="Times New Roman"/>
          <w:b w:val="false"/>
          <w:i w:val="false"/>
          <w:color w:val="000000"/>
          <w:sz w:val="28"/>
        </w:rPr>
        <w:t>
      2) "өмірді сақтандыру" саласындағы жинақтаушы сақтандырудың барлық түрі.</w:t>
      </w:r>
    </w:p>
    <w:bookmarkStart w:name="z327" w:id="152"/>
    <w:p>
      <w:pPr>
        <w:spacing w:after="0"/>
        <w:ind w:left="0"/>
        <w:jc w:val="both"/>
      </w:pPr>
      <w:r>
        <w:rPr>
          <w:rFonts w:ascii="Times New Roman"/>
          <w:b w:val="false"/>
          <w:i w:val="false"/>
          <w:color w:val="000000"/>
          <w:sz w:val="28"/>
        </w:rPr>
        <w:t>
      2-2. Қор аннуитеттік сақтандыруға кепілдік беру шеңберінде:</w:t>
      </w:r>
    </w:p>
    <w:bookmarkEnd w:id="152"/>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таратылатын сақтандыру (қайта сақтандыру) ұйымы жасаған қолданыстағы аннуитеттік сақтандыру шарттары бойынша сақтандыру төлемдерін жүзеге асырудың үздіксіздігі мен уақтылылығын;</w:t>
      </w:r>
    </w:p>
    <w:p>
      <w:pPr>
        <w:spacing w:after="0"/>
        <w:ind w:left="0"/>
        <w:jc w:val="both"/>
      </w:pPr>
      <w:r>
        <w:rPr>
          <w:rFonts w:ascii="Times New Roman"/>
          <w:b w:val="false"/>
          <w:i w:val="false"/>
          <w:color w:val="000000"/>
          <w:sz w:val="28"/>
        </w:rPr>
        <w:t xml:space="preserve">
      заңды тұлғаның (жұмыс берушінің) қызметі тоқтатылған (таратылған) кезде жұмыскердің кәсіптік еңбекке қабілеттілігінен айырылу дәрежесін белгілеуге не ұзартуға (қайта куәландыруға) байланысты жасалған аннуитеттік сақтандыру шарты бойынша сақтандыру сыйлықақысын төлеуді жүзеге асыруды қамтамасыз етеді. </w:t>
      </w:r>
    </w:p>
    <w:p>
      <w:pPr>
        <w:spacing w:after="0"/>
        <w:ind w:left="0"/>
        <w:jc w:val="both"/>
      </w:pPr>
      <w:r>
        <w:rPr>
          <w:rFonts w:ascii="Times New Roman"/>
          <w:b w:val="false"/>
          <w:i w:val="false"/>
          <w:color w:val="000000"/>
          <w:sz w:val="28"/>
        </w:rPr>
        <w:t>
      Қордың осы тармақтың бірінші бөлігінде көрсетілген кепілдік төлемдерді және өзге де төлемдерді жүзеге асыру тәртібі мен шарттары уәкілетті органның нормативтік құқықтық актісінде айқындалады.</w:t>
      </w:r>
    </w:p>
    <w:bookmarkStart w:name="z261" w:id="153"/>
    <w:p>
      <w:pPr>
        <w:spacing w:after="0"/>
        <w:ind w:left="0"/>
        <w:jc w:val="both"/>
      </w:pPr>
      <w:r>
        <w:rPr>
          <w:rFonts w:ascii="Times New Roman"/>
          <w:b w:val="false"/>
          <w:i w:val="false"/>
          <w:color w:val="000000"/>
          <w:sz w:val="28"/>
        </w:rPr>
        <w:t>
      3. Қор осы Заңның 8-бабы 1-тармағының 2) тармақшасында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жүзеге асыру жөніндегі міндеттемелерді өз мойнына алады.</w:t>
      </w:r>
    </w:p>
    <w:bookmarkEnd w:id="153"/>
    <w:bookmarkStart w:name="z367" w:id="154"/>
    <w:p>
      <w:pPr>
        <w:spacing w:after="0"/>
        <w:ind w:left="0"/>
        <w:jc w:val="both"/>
      </w:pPr>
      <w:r>
        <w:rPr>
          <w:rFonts w:ascii="Times New Roman"/>
          <w:b w:val="false"/>
          <w:i w:val="false"/>
          <w:color w:val="000000"/>
          <w:sz w:val="28"/>
        </w:rPr>
        <w:t xml:space="preserve">
      4. Қор: </w:t>
      </w:r>
    </w:p>
    <w:bookmarkEnd w:id="154"/>
    <w:p>
      <w:pPr>
        <w:spacing w:after="0"/>
        <w:ind w:left="0"/>
        <w:jc w:val="both"/>
      </w:pPr>
      <w:r>
        <w:rPr>
          <w:rFonts w:ascii="Times New Roman"/>
          <w:b w:val="false"/>
          <w:i w:val="false"/>
          <w:color w:val="000000"/>
          <w:sz w:val="28"/>
        </w:rPr>
        <w:t>
      1) Қордың осы Заңда көзделген функцияларды іске асыруы;</w:t>
      </w:r>
    </w:p>
    <w:p>
      <w:pPr>
        <w:spacing w:after="0"/>
        <w:ind w:left="0"/>
        <w:jc w:val="both"/>
      </w:pPr>
      <w:r>
        <w:rPr>
          <w:rFonts w:ascii="Times New Roman"/>
          <w:b w:val="false"/>
          <w:i w:val="false"/>
          <w:color w:val="000000"/>
          <w:sz w:val="28"/>
        </w:rPr>
        <w:t>
      2) кредиторлардың сақтандыру шарттарына қатысты оларға Қор кепілдіктерінің қолданысын тексеру мүмкіндігін беру мақсатында Қор кепілдіктерінің қолданылу аясына жататын сақтандыру шарттарын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55"/>
    <w:p>
      <w:pPr>
        <w:spacing w:after="0"/>
        <w:ind w:left="0"/>
        <w:jc w:val="left"/>
      </w:pPr>
      <w:r>
        <w:rPr>
          <w:rFonts w:ascii="Times New Roman"/>
          <w:b/>
          <w:i w:val="false"/>
          <w:color w:val="000000"/>
        </w:rPr>
        <w:t xml:space="preserve"> 8-бап. Қордың негізгі міндеттері және функциялары </w:t>
      </w:r>
    </w:p>
    <w:bookmarkEnd w:id="155"/>
    <w:p>
      <w:pPr>
        <w:spacing w:after="0"/>
        <w:ind w:left="0"/>
        <w:jc w:val="both"/>
      </w:pPr>
      <w:r>
        <w:rPr>
          <w:rFonts w:ascii="Times New Roman"/>
          <w:b w:val="false"/>
          <w:i w:val="false"/>
          <w:color w:val="000000"/>
          <w:sz w:val="28"/>
        </w:rPr>
        <w:t>
      1. Қордың негізгі міндеттері:</w:t>
      </w:r>
    </w:p>
    <w:bookmarkStart w:name="z77" w:id="156"/>
    <w:p>
      <w:pPr>
        <w:spacing w:after="0"/>
        <w:ind w:left="0"/>
        <w:jc w:val="both"/>
      </w:pPr>
      <w:r>
        <w:rPr>
          <w:rFonts w:ascii="Times New Roman"/>
          <w:b w:val="false"/>
          <w:i w:val="false"/>
          <w:color w:val="000000"/>
          <w:sz w:val="28"/>
        </w:rPr>
        <w:t>
      1) кредиторлардың құқықтары мен заңды мүдделерін қорғау;</w:t>
      </w:r>
    </w:p>
    <w:bookmarkEnd w:id="156"/>
    <w:bookmarkStart w:name="z76" w:id="157"/>
    <w:p>
      <w:pPr>
        <w:spacing w:after="0"/>
        <w:ind w:left="0"/>
        <w:jc w:val="both"/>
      </w:pPr>
      <w:r>
        <w:rPr>
          <w:rFonts w:ascii="Times New Roman"/>
          <w:b w:val="false"/>
          <w:i w:val="false"/>
          <w:color w:val="000000"/>
          <w:sz w:val="28"/>
        </w:rPr>
        <w:t>
      2) осы Заңда көзделген жағдайларда көлік оқиғасы нәтижесінде өзге тұлға өміріне, денсаулығына зиян келтірген тұлғалардың құқықтары мен заңды мүдделерін қорғауды қамтамасыз ету;</w:t>
      </w:r>
    </w:p>
    <w:bookmarkEnd w:id="157"/>
    <w:p>
      <w:pPr>
        <w:spacing w:after="0"/>
        <w:ind w:left="0"/>
        <w:jc w:val="both"/>
      </w:pPr>
      <w:r>
        <w:rPr>
          <w:rFonts w:ascii="Times New Roman"/>
          <w:b w:val="false"/>
          <w:i w:val="false"/>
          <w:color w:val="000000"/>
          <w:sz w:val="28"/>
        </w:rPr>
        <w:t>
      3) осы Заңда және уәкілетті органның нормативтік құқықтық актілерінде айқындалған тәртіппен сақтандыру төлемдеріне кепілдік беру жүйесінің жұмыс істеуін және дамуын қамтамасыз ету болып табылады.</w:t>
      </w:r>
    </w:p>
    <w:bookmarkStart w:name="z78" w:id="158"/>
    <w:p>
      <w:pPr>
        <w:spacing w:after="0"/>
        <w:ind w:left="0"/>
        <w:jc w:val="both"/>
      </w:pPr>
      <w:r>
        <w:rPr>
          <w:rFonts w:ascii="Times New Roman"/>
          <w:b w:val="false"/>
          <w:i w:val="false"/>
          <w:color w:val="000000"/>
          <w:sz w:val="28"/>
        </w:rPr>
        <w:t xml:space="preserve">
      2. Қор негізгі міндеттерді орындау үшін мынадай функцияларды: </w:t>
      </w:r>
    </w:p>
    <w:bookmarkEnd w:id="158"/>
    <w:p>
      <w:pPr>
        <w:spacing w:after="0"/>
        <w:ind w:left="0"/>
        <w:jc w:val="both"/>
      </w:pPr>
      <w:r>
        <w:rPr>
          <w:rFonts w:ascii="Times New Roman"/>
          <w:b w:val="false"/>
          <w:i w:val="false"/>
          <w:color w:val="000000"/>
          <w:sz w:val="28"/>
        </w:rPr>
        <w:t>
      1) осы Заңға сәйкес кепілдік төлемдерін жүзеге асыруды;</w:t>
      </w:r>
    </w:p>
    <w:bookmarkStart w:name="z262" w:id="159"/>
    <w:p>
      <w:pPr>
        <w:spacing w:after="0"/>
        <w:ind w:left="0"/>
        <w:jc w:val="both"/>
      </w:pPr>
      <w:r>
        <w:rPr>
          <w:rFonts w:ascii="Times New Roman"/>
          <w:b w:val="false"/>
          <w:i w:val="false"/>
          <w:color w:val="000000"/>
          <w:sz w:val="28"/>
        </w:rPr>
        <w:t>
      1-1)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таратылатын сақтандыру (қайта сақтандыру) ұйымының сақтандыру портфелін төлеуді;</w:t>
      </w:r>
    </w:p>
    <w:bookmarkEnd w:id="159"/>
    <w:bookmarkStart w:name="z79" w:id="160"/>
    <w:p>
      <w:pPr>
        <w:spacing w:after="0"/>
        <w:ind w:left="0"/>
        <w:jc w:val="both"/>
      </w:pPr>
      <w:r>
        <w:rPr>
          <w:rFonts w:ascii="Times New Roman"/>
          <w:b w:val="false"/>
          <w:i w:val="false"/>
          <w:color w:val="000000"/>
          <w:sz w:val="28"/>
        </w:rPr>
        <w:t xml:space="preserve">
      2) қатысушы-сақтандыру ұйымдарының міндетті және төтенше жарналарын тартуды; </w:t>
      </w:r>
    </w:p>
    <w:bookmarkEnd w:id="160"/>
    <w:bookmarkStart w:name="z80" w:id="161"/>
    <w:p>
      <w:pPr>
        <w:spacing w:after="0"/>
        <w:ind w:left="0"/>
        <w:jc w:val="both"/>
      </w:pPr>
      <w:r>
        <w:rPr>
          <w:rFonts w:ascii="Times New Roman"/>
          <w:b w:val="false"/>
          <w:i w:val="false"/>
          <w:color w:val="000000"/>
          <w:sz w:val="28"/>
        </w:rPr>
        <w:t xml:space="preserve">
      3) қатысушы-сақтандыру ұйымдарының бастапқы бір реттік, қосымша жарналарын тартуды; </w:t>
      </w:r>
    </w:p>
    <w:bookmarkEnd w:id="161"/>
    <w:bookmarkStart w:name="z81" w:id="162"/>
    <w:p>
      <w:pPr>
        <w:spacing w:after="0"/>
        <w:ind w:left="0"/>
        <w:jc w:val="both"/>
      </w:pPr>
      <w:r>
        <w:rPr>
          <w:rFonts w:ascii="Times New Roman"/>
          <w:b w:val="false"/>
          <w:i w:val="false"/>
          <w:color w:val="000000"/>
          <w:sz w:val="28"/>
        </w:rPr>
        <w:t xml:space="preserve">
      4) осы Заңға сәйкес жәбірленушінің өміріне, денсаулығына келтірілген зиянды және (немесе) жерлеуге жұмсалған шығыстарды өтеу бойынша төлемдерді жүзеге асыруды; </w:t>
      </w:r>
    </w:p>
    <w:bookmarkEnd w:id="162"/>
    <w:bookmarkStart w:name="z82" w:id="163"/>
    <w:p>
      <w:pPr>
        <w:spacing w:after="0"/>
        <w:ind w:left="0"/>
        <w:jc w:val="both"/>
      </w:pPr>
      <w:r>
        <w:rPr>
          <w:rFonts w:ascii="Times New Roman"/>
          <w:b w:val="false"/>
          <w:i w:val="false"/>
          <w:color w:val="000000"/>
          <w:sz w:val="28"/>
        </w:rPr>
        <w:t>
      5) Қазақстан Республикасының заңнамасында айқындалған тәртіппен инвестициялық қызметті;</w:t>
      </w:r>
    </w:p>
    <w:bookmarkEnd w:id="163"/>
    <w:bookmarkStart w:name="z417" w:id="164"/>
    <w:p>
      <w:pPr>
        <w:spacing w:after="0"/>
        <w:ind w:left="0"/>
        <w:jc w:val="both"/>
      </w:pPr>
      <w:r>
        <w:rPr>
          <w:rFonts w:ascii="Times New Roman"/>
          <w:b w:val="false"/>
          <w:i w:val="false"/>
          <w:color w:val="000000"/>
          <w:sz w:val="28"/>
        </w:rPr>
        <w:t>
      6) сақтандыру (қайта сақтандыру) ұйымы таратылған жағдайда уақытша әкімшіліктің құрамына қатысуды жүзеге асырады.</w:t>
      </w:r>
    </w:p>
    <w:bookmarkEnd w:id="164"/>
    <w:bookmarkStart w:name="z449" w:id="165"/>
    <w:p>
      <w:pPr>
        <w:spacing w:after="0"/>
        <w:ind w:left="0"/>
        <w:jc w:val="both"/>
      </w:pPr>
      <w:r>
        <w:rPr>
          <w:rFonts w:ascii="Times New Roman"/>
          <w:b w:val="false"/>
          <w:i w:val="false"/>
          <w:color w:val="000000"/>
          <w:sz w:val="28"/>
        </w:rPr>
        <w:t>
      2-1. Осы баптың 2-тармағында көрсетілген функциялардан бөлек, Қор сақтандыру (қайта сақтандыру) ұйымдарының қызметін автоматтандыру, сақтандыру (қайта сақтандыру) саласындағы мамандарды оқытуды жүргізу мен олардың біліктілігін арттыру үшін пайдаланылатын мамандандырылған бағдарламалық қамтылымды әзірлеуді және беруді жүзеге асырады.</w:t>
      </w:r>
    </w:p>
    <w:bookmarkEnd w:id="165"/>
    <w:bookmarkStart w:name="z83" w:id="166"/>
    <w:p>
      <w:pPr>
        <w:spacing w:after="0"/>
        <w:ind w:left="0"/>
        <w:jc w:val="both"/>
      </w:pPr>
      <w:r>
        <w:rPr>
          <w:rFonts w:ascii="Times New Roman"/>
          <w:b w:val="false"/>
          <w:i w:val="false"/>
          <w:color w:val="000000"/>
          <w:sz w:val="28"/>
        </w:rPr>
        <w:t xml:space="preserve">
      3. Өз функцияларының сапалы және уақтылы орындалуын қамтамасыз ету мақсатында Қор өз құзыреті шегінде жеке және заңды тұлғалардан, сондай-ақ мемлекеттік органдардан ақпарат, оның ішінде сақтандыру құпиясын құрайтын ақпарат алуға құқылы. </w:t>
      </w:r>
    </w:p>
    <w:bookmarkEnd w:id="166"/>
    <w:p>
      <w:pPr>
        <w:spacing w:after="0"/>
        <w:ind w:left="0"/>
        <w:jc w:val="both"/>
      </w:pPr>
      <w:r>
        <w:rPr>
          <w:rFonts w:ascii="Times New Roman"/>
          <w:b w:val="false"/>
          <w:i w:val="false"/>
          <w:color w:val="000000"/>
          <w:sz w:val="28"/>
        </w:rPr>
        <w:t xml:space="preserve">
      Алынған мәліметтер одан әрі жариялауға жатпайды. </w:t>
      </w:r>
    </w:p>
    <w:bookmarkStart w:name="z84" w:id="167"/>
    <w:p>
      <w:pPr>
        <w:spacing w:after="0"/>
        <w:ind w:left="0"/>
        <w:jc w:val="both"/>
      </w:pPr>
      <w:r>
        <w:rPr>
          <w:rFonts w:ascii="Times New Roman"/>
          <w:b w:val="false"/>
          <w:i w:val="false"/>
          <w:color w:val="000000"/>
          <w:sz w:val="28"/>
        </w:rPr>
        <w:t xml:space="preserve">
      4. Қор қызметкерлері өз функцияларын жүзеге асыру барысында алынған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жариялағаны үшін жауапты болады.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өзгертулер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Қордың комиссиялық сыйақысы </w:t>
      </w:r>
    </w:p>
    <w:bookmarkStart w:name="z418" w:id="168"/>
    <w:p>
      <w:pPr>
        <w:spacing w:after="0"/>
        <w:ind w:left="0"/>
        <w:jc w:val="both"/>
      </w:pPr>
      <w:r>
        <w:rPr>
          <w:rFonts w:ascii="Times New Roman"/>
          <w:b w:val="false"/>
          <w:i w:val="false"/>
          <w:color w:val="000000"/>
          <w:sz w:val="28"/>
        </w:rPr>
        <w:t xml:space="preserve">
      1. Қор сақтандыру төлемдеріне кепілдік беру резервтерінің және зиянды өтеу резервінің қаражатына қатысты инвестициялық қызметті жүзеге асырғаны үшін комиссиялық сыйақы алады. </w:t>
      </w:r>
    </w:p>
    <w:bookmarkEnd w:id="168"/>
    <w:bookmarkStart w:name="z419" w:id="169"/>
    <w:p>
      <w:pPr>
        <w:spacing w:after="0"/>
        <w:ind w:left="0"/>
        <w:jc w:val="both"/>
      </w:pPr>
      <w:r>
        <w:rPr>
          <w:rFonts w:ascii="Times New Roman"/>
          <w:b w:val="false"/>
          <w:i w:val="false"/>
          <w:color w:val="000000"/>
          <w:sz w:val="28"/>
        </w:rPr>
        <w:t xml:space="preserve">
      2. Қордың комиссиялық сыйақысының мөлшерлемесі: </w:t>
      </w:r>
    </w:p>
    <w:bookmarkEnd w:id="169"/>
    <w:bookmarkStart w:name="z420" w:id="170"/>
    <w:p>
      <w:pPr>
        <w:spacing w:after="0"/>
        <w:ind w:left="0"/>
        <w:jc w:val="both"/>
      </w:pPr>
      <w:r>
        <w:rPr>
          <w:rFonts w:ascii="Times New Roman"/>
          <w:b w:val="false"/>
          <w:i w:val="false"/>
          <w:color w:val="000000"/>
          <w:sz w:val="28"/>
        </w:rPr>
        <w:t xml:space="preserve">
      1) сақтандыру төлемдеріне кепілдік беру резервтерінің және зиянды өтеу резервінің қаражатын инвестициялаудан қаржы жылы үшін алынған жиынтық инвестициялық кірістің 7,5 пайызынан; </w:t>
      </w:r>
    </w:p>
    <w:bookmarkEnd w:id="170"/>
    <w:bookmarkStart w:name="z421" w:id="171"/>
    <w:p>
      <w:pPr>
        <w:spacing w:after="0"/>
        <w:ind w:left="0"/>
        <w:jc w:val="both"/>
      </w:pPr>
      <w:r>
        <w:rPr>
          <w:rFonts w:ascii="Times New Roman"/>
          <w:b w:val="false"/>
          <w:i w:val="false"/>
          <w:color w:val="000000"/>
          <w:sz w:val="28"/>
        </w:rPr>
        <w:t>
      2) "жалпы сақтандыру" және "өмірді сақтандыру" салалары бойынша сақтандыру төлемдеріне кепілдік беру резервтеріне және зиянды өтеу резервіне қаржы жылы үшін енгізілген жиынтық жарналардың 0,025 пайызынан аспайтын шекте белгіленеді.</w:t>
      </w:r>
    </w:p>
    <w:bookmarkEnd w:id="171"/>
    <w:bookmarkStart w:name="z422" w:id="172"/>
    <w:p>
      <w:pPr>
        <w:spacing w:after="0"/>
        <w:ind w:left="0"/>
        <w:jc w:val="both"/>
      </w:pPr>
      <w:r>
        <w:rPr>
          <w:rFonts w:ascii="Times New Roman"/>
          <w:b w:val="false"/>
          <w:i w:val="false"/>
          <w:color w:val="000000"/>
          <w:sz w:val="28"/>
        </w:rPr>
        <w:t>
      3. Қордың комиссиялық сыйақысының мөлшерлемесін жыл сайын Қордың директорлар кеңесі айқындайды.</w:t>
      </w:r>
    </w:p>
    <w:bookmarkEnd w:id="172"/>
    <w:bookmarkStart w:name="z423" w:id="173"/>
    <w:p>
      <w:pPr>
        <w:spacing w:after="0"/>
        <w:ind w:left="0"/>
        <w:jc w:val="both"/>
      </w:pPr>
      <w:r>
        <w:rPr>
          <w:rFonts w:ascii="Times New Roman"/>
          <w:b w:val="false"/>
          <w:i w:val="false"/>
          <w:color w:val="000000"/>
          <w:sz w:val="28"/>
        </w:rPr>
        <w:t xml:space="preserve">
      4. Қордың комиссиялық сыйақысының мөлшерлемесі жылына бір реттен жиі өзгертілмеуі мүмкін. </w:t>
      </w:r>
    </w:p>
    <w:bookmarkEnd w:id="173"/>
    <w:bookmarkStart w:name="z424" w:id="174"/>
    <w:p>
      <w:pPr>
        <w:spacing w:after="0"/>
        <w:ind w:left="0"/>
        <w:jc w:val="both"/>
      </w:pPr>
      <w:r>
        <w:rPr>
          <w:rFonts w:ascii="Times New Roman"/>
          <w:b w:val="false"/>
          <w:i w:val="false"/>
          <w:color w:val="000000"/>
          <w:sz w:val="28"/>
        </w:rPr>
        <w:t>
      5. Қордың комиссиялық сыйақысын алу қағидалары уәкілетті органның нормативтік құқықтық актісімен бекітіледі.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175"/>
    <w:p>
      <w:pPr>
        <w:spacing w:after="0"/>
        <w:ind w:left="0"/>
        <w:jc w:val="left"/>
      </w:pPr>
      <w:r>
        <w:rPr>
          <w:rFonts w:ascii="Times New Roman"/>
          <w:b/>
          <w:i w:val="false"/>
          <w:color w:val="000000"/>
        </w:rPr>
        <w:t xml:space="preserve"> 4-тарау. Қорға қатысу тәртібі</w:t>
      </w:r>
    </w:p>
    <w:bookmarkEnd w:id="175"/>
    <w:bookmarkStart w:name="z13" w:id="176"/>
    <w:p>
      <w:pPr>
        <w:spacing w:after="0"/>
        <w:ind w:left="0"/>
        <w:jc w:val="left"/>
      </w:pPr>
      <w:r>
        <w:rPr>
          <w:rFonts w:ascii="Times New Roman"/>
          <w:b/>
          <w:i w:val="false"/>
          <w:color w:val="000000"/>
        </w:rPr>
        <w:t xml:space="preserve"> 9-бап. Сақтандыру ұйымдарының Қорға қатысу тәртібі және Қор акцияларын сатып алу шарттары</w:t>
      </w:r>
    </w:p>
    <w:bookmarkEnd w:id="176"/>
    <w:bookmarkStart w:name="z85" w:id="177"/>
    <w:p>
      <w:pPr>
        <w:spacing w:after="0"/>
        <w:ind w:left="0"/>
        <w:jc w:val="both"/>
      </w:pPr>
      <w:r>
        <w:rPr>
          <w:rFonts w:ascii="Times New Roman"/>
          <w:b w:val="false"/>
          <w:i w:val="false"/>
          <w:color w:val="000000"/>
          <w:sz w:val="28"/>
        </w:rPr>
        <w:t>
      1. Өтініш берушi кепілдік берілетін сақтандыру түрлері бойынша сақтандыру қызметiн жүзеге асыру құқығына лицензия алу үшiн осы Заңда көзделген тәртiппен қатысу шартын жасасуға мiндеттi.</w:t>
      </w:r>
    </w:p>
    <w:bookmarkEnd w:id="177"/>
    <w:bookmarkStart w:name="z86" w:id="178"/>
    <w:p>
      <w:pPr>
        <w:spacing w:after="0"/>
        <w:ind w:left="0"/>
        <w:jc w:val="both"/>
      </w:pP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p>
    <w:bookmarkEnd w:id="178"/>
    <w:p>
      <w:pPr>
        <w:spacing w:after="0"/>
        <w:ind w:left="0"/>
        <w:jc w:val="both"/>
      </w:pPr>
      <w:r>
        <w:rPr>
          <w:rFonts w:ascii="Times New Roman"/>
          <w:b w:val="false"/>
          <w:i w:val="false"/>
          <w:color w:val="000000"/>
          <w:sz w:val="28"/>
        </w:rPr>
        <w:t>
      1) мемлекеттік тіркеу (қайта тіркеу) туралы анықтаманың көшірмесін;</w:t>
      </w:r>
    </w:p>
    <w:p>
      <w:pPr>
        <w:spacing w:after="0"/>
        <w:ind w:left="0"/>
        <w:jc w:val="both"/>
      </w:pPr>
      <w:r>
        <w:rPr>
          <w:rFonts w:ascii="Times New Roman"/>
          <w:b w:val="false"/>
          <w:i w:val="false"/>
          <w:color w:val="000000"/>
          <w:sz w:val="28"/>
        </w:rPr>
        <w:t>
      2) есептік тіркеу туралы анықтаманың көшірмесін (Қазақстан Республикасы бейрезидент-сақтандыру ұйымының филиалы үшін);</w:t>
      </w:r>
    </w:p>
    <w:p>
      <w:pPr>
        <w:spacing w:after="0"/>
        <w:ind w:left="0"/>
        <w:jc w:val="both"/>
      </w:pPr>
      <w:r>
        <w:rPr>
          <w:rFonts w:ascii="Times New Roman"/>
          <w:b w:val="false"/>
          <w:i w:val="false"/>
          <w:color w:val="000000"/>
          <w:sz w:val="28"/>
        </w:rPr>
        <w:t>
      3) салыстырып тексеру үшін түпнұсқасымен бір мезгілде жарғының көшірмесін не жарғының нотариат куәландырған көшірмесін;</w:t>
      </w:r>
    </w:p>
    <w:p>
      <w:pPr>
        <w:spacing w:after="0"/>
        <w:ind w:left="0"/>
        <w:jc w:val="both"/>
      </w:pPr>
      <w:r>
        <w:rPr>
          <w:rFonts w:ascii="Times New Roman"/>
          <w:b w:val="false"/>
          <w:i w:val="false"/>
          <w:color w:val="000000"/>
          <w:sz w:val="28"/>
        </w:rPr>
        <w:t>
      4) салыстырып тексеру үшін түпнұсқасымен бір мезгілде Қазақстан Республикасы бейрезидент-сақтандыру ұйымының филиалы туралы ереженің көшірмесін не Қазақстан Республикасы бейрезидент-сақтандыру ұйымының филиалы туралы ереженің нотариат куәландырған көшірмесін ұсынады.</w:t>
      </w:r>
    </w:p>
    <w:bookmarkStart w:name="z87" w:id="179"/>
    <w:p>
      <w:pPr>
        <w:spacing w:after="0"/>
        <w:ind w:left="0"/>
        <w:jc w:val="both"/>
      </w:pPr>
      <w:r>
        <w:rPr>
          <w:rFonts w:ascii="Times New Roman"/>
          <w:b w:val="false"/>
          <w:i w:val="false"/>
          <w:color w:val="000000"/>
          <w:sz w:val="28"/>
        </w:rPr>
        <w:t>
      3. Қатысушы-сақтандыру ұйымы кепілдік берілетін сақтандыру түрлері бойынша сақтандыру қызметiн тоқтатқан және сақтандыру шарттарының қолданылуы тоқтатылған жағдайда, қатысушы-сақтандыру ұйымы өзіне тиесілі акцияларды Қордың акционерлеріне сату арқылы оларды иеліктен шығаруды жүзеге асыруға міндетті. Акционерлер Қордың акцияларын сатып алудан бас тартқан жағдайда, Қор акциялардың құнын айқындау әдістемесіне сәйкес айқындалатын бағамен акцияларды сатып алуға міндетті.</w:t>
      </w:r>
    </w:p>
    <w:bookmarkEnd w:id="179"/>
    <w:bookmarkStart w:name="z88" w:id="180"/>
    <w:p>
      <w:pPr>
        <w:spacing w:after="0"/>
        <w:ind w:left="0"/>
        <w:jc w:val="both"/>
      </w:pPr>
      <w:r>
        <w:rPr>
          <w:rFonts w:ascii="Times New Roman"/>
          <w:b w:val="false"/>
          <w:i w:val="false"/>
          <w:color w:val="000000"/>
          <w:sz w:val="28"/>
        </w:rPr>
        <w:t>
      4. Қатысу шартының нысаны, мазмұны және шарттары Қазақстан Республикасы Азаматтық кодексінің және осы Заңның талаптарына сәйкес келуге тиіс.</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 w:id="181"/>
    <w:p>
      <w:pPr>
        <w:spacing w:after="0"/>
        <w:ind w:left="0"/>
        <w:jc w:val="left"/>
      </w:pPr>
      <w:r>
        <w:rPr>
          <w:rFonts w:ascii="Times New Roman"/>
          <w:b/>
          <w:i w:val="false"/>
          <w:color w:val="000000"/>
        </w:rPr>
        <w:t xml:space="preserve"> 10-бап. Қатысу шартының міндетті талаптары </w:t>
      </w:r>
    </w:p>
    <w:bookmarkEnd w:id="181"/>
    <w:p>
      <w:pPr>
        <w:spacing w:after="0"/>
        <w:ind w:left="0"/>
        <w:jc w:val="both"/>
      </w:pPr>
      <w:r>
        <w:rPr>
          <w:rFonts w:ascii="Times New Roman"/>
          <w:b w:val="false"/>
          <w:i w:val="false"/>
          <w:color w:val="000000"/>
          <w:sz w:val="28"/>
        </w:rPr>
        <w:t xml:space="preserve">
      Қатысу шартында: </w:t>
      </w:r>
    </w:p>
    <w:bookmarkStart w:name="z90" w:id="182"/>
    <w:p>
      <w:pPr>
        <w:spacing w:after="0"/>
        <w:ind w:left="0"/>
        <w:jc w:val="both"/>
      </w:pPr>
      <w:r>
        <w:rPr>
          <w:rFonts w:ascii="Times New Roman"/>
          <w:b w:val="false"/>
          <w:i w:val="false"/>
          <w:color w:val="000000"/>
          <w:sz w:val="28"/>
        </w:rPr>
        <w:t xml:space="preserve">
      1) тараптардың толық атауы, олардың орналасқан жері және банктік деректемелері туралы мәліметтер; </w:t>
      </w:r>
    </w:p>
    <w:bookmarkEnd w:id="182"/>
    <w:bookmarkStart w:name="z91" w:id="183"/>
    <w:p>
      <w:pPr>
        <w:spacing w:after="0"/>
        <w:ind w:left="0"/>
        <w:jc w:val="both"/>
      </w:pPr>
      <w:r>
        <w:rPr>
          <w:rFonts w:ascii="Times New Roman"/>
          <w:b w:val="false"/>
          <w:i w:val="false"/>
          <w:color w:val="000000"/>
          <w:sz w:val="28"/>
        </w:rPr>
        <w:t xml:space="preserve">
      2) шарттың осы Заңға сәйкес келетін нысанасы туралы нұсқама; </w:t>
      </w:r>
    </w:p>
    <w:bookmarkEnd w:id="183"/>
    <w:bookmarkStart w:name="z92" w:id="184"/>
    <w:p>
      <w:pPr>
        <w:spacing w:after="0"/>
        <w:ind w:left="0"/>
        <w:jc w:val="both"/>
      </w:pPr>
      <w:r>
        <w:rPr>
          <w:rFonts w:ascii="Times New Roman"/>
          <w:b w:val="false"/>
          <w:i w:val="false"/>
          <w:color w:val="000000"/>
          <w:sz w:val="28"/>
        </w:rPr>
        <w:t xml:space="preserve">
      3) тараптардың осы Заңға сәйкес келетін құқықтары мен міндеттері; </w:t>
      </w:r>
    </w:p>
    <w:bookmarkEnd w:id="184"/>
    <w:bookmarkStart w:name="z93" w:id="185"/>
    <w:p>
      <w:pPr>
        <w:spacing w:after="0"/>
        <w:ind w:left="0"/>
        <w:jc w:val="both"/>
      </w:pPr>
      <w:r>
        <w:rPr>
          <w:rFonts w:ascii="Times New Roman"/>
          <w:b w:val="false"/>
          <w:i w:val="false"/>
          <w:color w:val="000000"/>
          <w:sz w:val="28"/>
        </w:rPr>
        <w:t xml:space="preserve">
      4) міндетті және төтенше жарналарды төлеу, сондай-ақ шартты міндеттемелерді қалыптастыру тәртібі; </w:t>
      </w:r>
    </w:p>
    <w:bookmarkEnd w:id="185"/>
    <w:bookmarkStart w:name="z94" w:id="186"/>
    <w:p>
      <w:pPr>
        <w:spacing w:after="0"/>
        <w:ind w:left="0"/>
        <w:jc w:val="both"/>
      </w:pPr>
      <w:r>
        <w:rPr>
          <w:rFonts w:ascii="Times New Roman"/>
          <w:b w:val="false"/>
          <w:i w:val="false"/>
          <w:color w:val="000000"/>
          <w:sz w:val="28"/>
        </w:rPr>
        <w:t xml:space="preserve">
      5) кредиторға кепілдік төлемінің мөлшерін айқындау және жүзеге асыру талаптары мен тәртібі;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187"/>
    <w:p>
      <w:pPr>
        <w:spacing w:after="0"/>
        <w:ind w:left="0"/>
        <w:jc w:val="both"/>
      </w:pPr>
      <w:r>
        <w:rPr>
          <w:rFonts w:ascii="Times New Roman"/>
          <w:b w:val="false"/>
          <w:i w:val="false"/>
          <w:color w:val="000000"/>
          <w:sz w:val="28"/>
        </w:rPr>
        <w:t>
      7) алып тасталды;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 w:id="188"/>
    <w:p>
      <w:pPr>
        <w:spacing w:after="0"/>
        <w:ind w:left="0"/>
        <w:jc w:val="both"/>
      </w:pPr>
      <w:r>
        <w:rPr>
          <w:rFonts w:ascii="Times New Roman"/>
          <w:b w:val="false"/>
          <w:i w:val="false"/>
          <w:color w:val="000000"/>
          <w:sz w:val="28"/>
        </w:rPr>
        <w:t xml:space="preserve">
      9) қатысу шартын тоқтату талаптары; </w:t>
      </w:r>
    </w:p>
    <w:bookmarkEnd w:id="188"/>
    <w:bookmarkStart w:name="z99" w:id="189"/>
    <w:p>
      <w:pPr>
        <w:spacing w:after="0"/>
        <w:ind w:left="0"/>
        <w:jc w:val="both"/>
      </w:pPr>
      <w:r>
        <w:rPr>
          <w:rFonts w:ascii="Times New Roman"/>
          <w:b w:val="false"/>
          <w:i w:val="false"/>
          <w:color w:val="000000"/>
          <w:sz w:val="28"/>
        </w:rPr>
        <w:t>
      10) тараптардың қатысу шартын бұзғаны үшін жауапкершілігі туралы талаптар болуға тиіс.</w:t>
      </w:r>
    </w:p>
    <w:bookmarkEnd w:id="189"/>
    <w:p>
      <w:pPr>
        <w:spacing w:after="0"/>
        <w:ind w:left="0"/>
        <w:jc w:val="both"/>
      </w:pPr>
      <w:r>
        <w:rPr>
          <w:rFonts w:ascii="Times New Roman"/>
          <w:b w:val="false"/>
          <w:i w:val="false"/>
          <w:color w:val="000000"/>
          <w:sz w:val="28"/>
        </w:rPr>
        <w:t xml:space="preserve">
      Қатысушы-сақтандыру ұйымында көлік құралдары иелерінің азаматтық-құқықтық жауапкершілігін міндетті сақтандыруды жүзеге асыруға лицензия болғанда, қатысу шартына мынадай талаптар: </w:t>
      </w:r>
    </w:p>
    <w:bookmarkStart w:name="z101" w:id="190"/>
    <w:p>
      <w:pPr>
        <w:spacing w:after="0"/>
        <w:ind w:left="0"/>
        <w:jc w:val="both"/>
      </w:pPr>
      <w:r>
        <w:rPr>
          <w:rFonts w:ascii="Times New Roman"/>
          <w:b w:val="false"/>
          <w:i w:val="false"/>
          <w:color w:val="000000"/>
          <w:sz w:val="28"/>
        </w:rPr>
        <w:t xml:space="preserve">
      1) бастапқы бір реттік, қосымша жарналарды төлеу тәртібі; </w:t>
      </w:r>
    </w:p>
    <w:bookmarkEnd w:id="190"/>
    <w:bookmarkStart w:name="z102" w:id="191"/>
    <w:p>
      <w:pPr>
        <w:spacing w:after="0"/>
        <w:ind w:left="0"/>
        <w:jc w:val="both"/>
      </w:pPr>
      <w:r>
        <w:rPr>
          <w:rFonts w:ascii="Times New Roman"/>
          <w:b w:val="false"/>
          <w:i w:val="false"/>
          <w:color w:val="000000"/>
          <w:sz w:val="28"/>
        </w:rPr>
        <w:t xml:space="preserve">
      2) тараптардың жауапкершілігі міндетті түрде енгізілуге тиіс.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5" w:id="192"/>
    <w:p>
      <w:pPr>
        <w:spacing w:after="0"/>
        <w:ind w:left="0"/>
        <w:jc w:val="left"/>
      </w:pPr>
      <w:r>
        <w:rPr>
          <w:rFonts w:ascii="Times New Roman"/>
          <w:b/>
          <w:i w:val="false"/>
          <w:color w:val="000000"/>
        </w:rPr>
        <w:t xml:space="preserve"> 11-бап. Қатысу шартын тоқтату </w:t>
      </w:r>
    </w:p>
    <w:bookmarkEnd w:id="192"/>
    <w:p>
      <w:pPr>
        <w:spacing w:after="0"/>
        <w:ind w:left="0"/>
        <w:jc w:val="both"/>
      </w:pPr>
      <w:r>
        <w:rPr>
          <w:rFonts w:ascii="Times New Roman"/>
          <w:b w:val="false"/>
          <w:i w:val="false"/>
          <w:color w:val="000000"/>
          <w:sz w:val="28"/>
        </w:rPr>
        <w:t>
      Қатысу шарты:</w:t>
      </w:r>
    </w:p>
    <w:bookmarkStart w:name="z103" w:id="193"/>
    <w:p>
      <w:pPr>
        <w:spacing w:after="0"/>
        <w:ind w:left="0"/>
        <w:jc w:val="both"/>
      </w:pPr>
      <w:r>
        <w:rPr>
          <w:rFonts w:ascii="Times New Roman"/>
          <w:b w:val="false"/>
          <w:i w:val="false"/>
          <w:color w:val="000000"/>
          <w:sz w:val="28"/>
        </w:rPr>
        <w:t xml:space="preserve">
      1) Қазақстан Республикасының азаматтық заңдарында көзделген жалпы негіздерде; </w:t>
      </w:r>
    </w:p>
    <w:bookmarkEnd w:id="193"/>
    <w:bookmarkStart w:name="z104" w:id="194"/>
    <w:p>
      <w:pPr>
        <w:spacing w:after="0"/>
        <w:ind w:left="0"/>
        <w:jc w:val="both"/>
      </w:pPr>
      <w:r>
        <w:rPr>
          <w:rFonts w:ascii="Times New Roman"/>
          <w:b w:val="false"/>
          <w:i w:val="false"/>
          <w:color w:val="000000"/>
          <w:sz w:val="28"/>
        </w:rPr>
        <w:t>
      2) Қордың қатысушы-сақтандыру ұйымы кепілдік берілетін сақтандыру түрлері бойынша сақтандыру қызметін тоқтатқан және осы сақтандыру түрлері бойынша жасалған сақтандыру шарттарының қолданылуын тоқтатқан жағдайда тоқтатылады.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6" w:id="195"/>
    <w:p>
      <w:pPr>
        <w:spacing w:after="0"/>
        <w:ind w:left="0"/>
        <w:jc w:val="left"/>
      </w:pPr>
      <w:r>
        <w:rPr>
          <w:rFonts w:ascii="Times New Roman"/>
          <w:b/>
          <w:i w:val="false"/>
          <w:color w:val="000000"/>
        </w:rPr>
        <w:t xml:space="preserve"> 12-бап. Міндетті және төтенше жарналар, оларды төлеу тәртібі. Қордың қарыз алуы </w:t>
      </w:r>
    </w:p>
    <w:bookmarkEnd w:id="195"/>
    <w:p>
      <w:pPr>
        <w:spacing w:after="0"/>
        <w:ind w:left="0"/>
        <w:jc w:val="both"/>
      </w:pPr>
      <w:r>
        <w:rPr>
          <w:rFonts w:ascii="Times New Roman"/>
          <w:b w:val="false"/>
          <w:i w:val="false"/>
          <w:color w:val="000000"/>
          <w:sz w:val="28"/>
        </w:rPr>
        <w:t xml:space="preserve">
      1. Қатысушы-сақтандыру ұйымы қатысу шартына сәйкес міндетті және төтенше жарналарды төлеуге міндетті. </w:t>
      </w:r>
    </w:p>
    <w:p>
      <w:pPr>
        <w:spacing w:after="0"/>
        <w:ind w:left="0"/>
        <w:jc w:val="both"/>
      </w:pPr>
      <w:r>
        <w:rPr>
          <w:rFonts w:ascii="Times New Roman"/>
          <w:b w:val="false"/>
          <w:i w:val="false"/>
          <w:color w:val="000000"/>
          <w:sz w:val="28"/>
        </w:rPr>
        <w:t>
      Міндетті жарналардың ставкасын Қор жыл сайын айқындайды.</w:t>
      </w:r>
    </w:p>
    <w:p>
      <w:pPr>
        <w:spacing w:after="0"/>
        <w:ind w:left="0"/>
        <w:jc w:val="both"/>
      </w:pPr>
      <w:r>
        <w:rPr>
          <w:rFonts w:ascii="Times New Roman"/>
          <w:b w:val="false"/>
          <w:i w:val="false"/>
          <w:color w:val="000000"/>
          <w:sz w:val="28"/>
        </w:rPr>
        <w:t xml:space="preserve">
      Міндетті жарналар ставкасын есептеу әдістемесі, оларды төлеу тәртібі мен мерзімі уәкілетті органның нормативтік құқықтық актілерімен белгіленеді. </w:t>
      </w:r>
    </w:p>
    <w:bookmarkStart w:name="z105" w:id="196"/>
    <w:p>
      <w:pPr>
        <w:spacing w:after="0"/>
        <w:ind w:left="0"/>
        <w:jc w:val="both"/>
      </w:pPr>
      <w:r>
        <w:rPr>
          <w:rFonts w:ascii="Times New Roman"/>
          <w:b w:val="false"/>
          <w:i w:val="false"/>
          <w:color w:val="000000"/>
          <w:sz w:val="28"/>
        </w:rPr>
        <w:t xml:space="preserve">
      2. Осы Заңның 7-бабының 2-1-тармағында көрсетілген сақтандырудың кепілдік берілетін түрлері (сыныптары) шеңберінде жинақтау сақтандыру шарттары бойынша міндетті жарналардың мөлшері қалыптастырылған сақтандыру резервтерінің көлемі және міндетті жарналардың мөлшерлемесі негізге алына отырып есептеледі. </w:t>
      </w:r>
    </w:p>
    <w:bookmarkEnd w:id="196"/>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 ұйымы есепке жазған сақтандыру сыйлықақыларының көлемі және міндетті жарналардың мөлшерлемесі негізге алына отырып есептеледі.</w:t>
      </w:r>
    </w:p>
    <w:bookmarkStart w:name="z100" w:id="197"/>
    <w:p>
      <w:pPr>
        <w:spacing w:after="0"/>
        <w:ind w:left="0"/>
        <w:jc w:val="both"/>
      </w:pPr>
      <w:r>
        <w:rPr>
          <w:rFonts w:ascii="Times New Roman"/>
          <w:b w:val="false"/>
          <w:i w:val="false"/>
          <w:color w:val="000000"/>
          <w:sz w:val="28"/>
        </w:rPr>
        <w:t>
      2-1. Қазақстан Республикасының заңнамасында белгіленген пруденциялық нормативтер мен өзге де сақталуға міндетті нормалар мен лимиттерді қатысушы-сақтандыру ұйымы бұзған жағдайда, мұндай сақтандыру ұйымы үшін міндетті жарна ставкасы уәкілетті органның нормативтік құқықтық актісінде көзделген тәртіппен ұлғайтылуға тиіс.</w:t>
      </w:r>
    </w:p>
    <w:bookmarkEnd w:id="197"/>
    <w:bookmarkStart w:name="z263" w:id="198"/>
    <w:p>
      <w:pPr>
        <w:spacing w:after="0"/>
        <w:ind w:left="0"/>
        <w:jc w:val="both"/>
      </w:pPr>
      <w:r>
        <w:rPr>
          <w:rFonts w:ascii="Times New Roman"/>
          <w:b w:val="false"/>
          <w:i w:val="false"/>
          <w:color w:val="000000"/>
          <w:sz w:val="28"/>
        </w:rPr>
        <w:t>
      2-2. Сақтандыру төлемдеріне кепілдік беретін резерв:</w:t>
      </w:r>
    </w:p>
    <w:bookmarkEnd w:id="19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Қордың кепілдіктері бойынша міндеттемелерін;</w:t>
      </w:r>
    </w:p>
    <w:p>
      <w:pPr>
        <w:spacing w:after="0"/>
        <w:ind w:left="0"/>
        <w:jc w:val="both"/>
      </w:pPr>
      <w:r>
        <w:rPr>
          <w:rFonts w:ascii="Times New Roman"/>
          <w:b w:val="false"/>
          <w:i w:val="false"/>
          <w:color w:val="000000"/>
          <w:sz w:val="28"/>
        </w:rPr>
        <w:t xml:space="preserve">
      2)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1) және 1-1) тармақшаларында көзделген функцияларды Қордың жүзеге асыруына байланысты шығыстарды, сондай-ақ осы Заңда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өтеу үшін пайдаланылады.</w:t>
      </w:r>
    </w:p>
    <w:bookmarkStart w:name="z106" w:id="19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олардың шартты міндеттемелерінің шегінде тартады.</w:t>
      </w:r>
    </w:p>
    <w:bookmarkEnd w:id="19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және қатысушы-сақтандыру ұйымдарының төтенше жарналары жеткіліксіз болған жағдайда, уәкілетті органмен келісу бойынша Қордың директорлар кеңесі айқындаған тәртіппен Қордың меншікті капиталы пайдаланылады.</w:t>
      </w:r>
    </w:p>
    <w:p>
      <w:pPr>
        <w:spacing w:after="0"/>
        <w:ind w:left="0"/>
        <w:jc w:val="both"/>
      </w:pPr>
      <w:r>
        <w:rPr>
          <w:rFonts w:ascii="Times New Roman"/>
          <w:b w:val="false"/>
          <w:i w:val="false"/>
          <w:color w:val="000000"/>
          <w:sz w:val="28"/>
        </w:rPr>
        <w:t xml:space="preserve">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қатысушы-сақтандыру ұйымдарынан түсетін төтенше жарналарды тартады. </w:t>
      </w:r>
    </w:p>
    <w:p>
      <w:pPr>
        <w:spacing w:after="0"/>
        <w:ind w:left="0"/>
        <w:jc w:val="both"/>
      </w:pPr>
      <w:r>
        <w:rPr>
          <w:rFonts w:ascii="Times New Roman"/>
          <w:b w:val="false"/>
          <w:i w:val="false"/>
          <w:color w:val="000000"/>
          <w:sz w:val="28"/>
        </w:rPr>
        <w:t>
      Қордың директорлар кеңесі айқындаған тәртіппен, пайдаланылған соманың орнын толтыруды, оның ішінде сақтандырудың қай саласы бойынша кепілдік берілетініне қарай, "жалпы сақтандыру" саласы не "өмірді сақтандыру" саласы бойынша қатысушы-сақтандыру ұйымдарының төтенше жарналарын тарту есебінен толтыруды ескере отырып, "жалпы сақтандыру" саласы бойынша сақтандыру төлемдеріне кепілдік беру резервінің қаражатын "өмірді сақтандыру" саласы бойынша міндеттемелерді орындау мақсатында пайдалануға және керісінше, "өмірді сақтандыру" саласы бойынша сақтандыру төлемдеріне кепілдік беру резервінің қаражатын "жалпы сақтандыру" саласы бойынша міндеттемелерді орындау мақсатында пайдалануға жол беріледі.</w:t>
      </w:r>
    </w:p>
    <w:bookmarkStart w:name="z107" w:id="200"/>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7-бабының</w:t>
      </w:r>
      <w:r>
        <w:rPr>
          <w:rFonts w:ascii="Times New Roman"/>
          <w:b w:val="false"/>
          <w:i w:val="false"/>
          <w:color w:val="000000"/>
          <w:sz w:val="28"/>
        </w:rPr>
        <w:t xml:space="preserve"> 2-1-тармағында көрсетілген сақтандырудың кепілдік берілетін түрлері (сыныптары) шеңберінде жинақтау сақтандыру шарттары бойынша қатысушы-сақтандыру ұйымының төтенше жарналарының мөлшері соңғы есепті күнге сақтандырудың осы түрлері бойынша Қорға барлық қатысушы-сақтандыру ұйымдарының қалыптастырылған сақтандыру резервтерінің жалпы көлеміндегі қатысушы-сақтандыру ұйымы қалыптастырған сақтандыру резервтерінің үлесіне пропорционалды түрде айқындалады.</w:t>
      </w:r>
    </w:p>
    <w:bookmarkEnd w:id="200"/>
    <w:p>
      <w:pPr>
        <w:spacing w:after="0"/>
        <w:ind w:left="0"/>
        <w:jc w:val="both"/>
      </w:pPr>
      <w:r>
        <w:rPr>
          <w:rFonts w:ascii="Times New Roman"/>
          <w:b w:val="false"/>
          <w:i w:val="false"/>
          <w:color w:val="000000"/>
          <w:sz w:val="28"/>
        </w:rPr>
        <w:t>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барлық қатысушы-сақтандыру ұйымдарының сақтандыру сыйлықақыларының жалпы көлеміндегі өзі жасасқан сақтандыру шарттары бойынша сақтандыру сыйлықақыларының үлесіне пропорционалды түрде айқындалады.</w:t>
      </w:r>
    </w:p>
    <w:bookmarkStart w:name="z108" w:id="201"/>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төтенше жарналар және Қордың меншікті капиталы жеткіліксіз болған кезде Қорға Қазақстан Республикасының Ұлттық Банкі, Қазақстан Республикасының Үкіметі және өзге де ұйымдар қатысушы-сақтандыру ұйымдарының төтенше жарналары есебінен өтелуге жататын қарыз беруге құқылы.</w:t>
      </w:r>
    </w:p>
    <w:bookmarkEnd w:id="201"/>
    <w:bookmarkStart w:name="z109" w:id="202"/>
    <w:p>
      <w:pPr>
        <w:spacing w:after="0"/>
        <w:ind w:left="0"/>
        <w:jc w:val="both"/>
      </w:pPr>
      <w:r>
        <w:rPr>
          <w:rFonts w:ascii="Times New Roman"/>
          <w:b w:val="false"/>
          <w:i w:val="false"/>
          <w:color w:val="000000"/>
          <w:sz w:val="28"/>
        </w:rPr>
        <w:t xml:space="preserve">
      6. Сақтандыру қызметін жүзеге асыру құқығына берілген лицензияның қолданылуын тоқтата тұру қатысушы-сақтандыру ұйымын міндетті және төтенше жарналар төлеуден босатпайды. </w:t>
      </w:r>
    </w:p>
    <w:bookmarkEnd w:id="202"/>
    <w:bookmarkStart w:name="z110" w:id="203"/>
    <w:p>
      <w:pPr>
        <w:spacing w:after="0"/>
        <w:ind w:left="0"/>
        <w:jc w:val="both"/>
      </w:pPr>
      <w:r>
        <w:rPr>
          <w:rFonts w:ascii="Times New Roman"/>
          <w:b w:val="false"/>
          <w:i w:val="false"/>
          <w:color w:val="000000"/>
          <w:sz w:val="28"/>
        </w:rPr>
        <w:t>
      7. Қатысушы-сақтандыру ұйымы (Қазақстан Республикасы бейрезидент-сақтандыру ұйымының филиалын қоспағанда) сақтандыру қызметін жүзеге асыру құқығына арналған лицензиядан айрылған күннен бастап қатысушы-сақтандыру ұйымының міндетті және төтенше жарналарды төлеу міндеттемелері соттың қатысушы-сақтандыру ұйымын мәжбүрлеп тарату туралы шешімі заңды күшіне енгенге дейін тоқтатыла тұрады.</w:t>
      </w:r>
    </w:p>
    <w:bookmarkEnd w:id="203"/>
    <w:p>
      <w:pPr>
        <w:spacing w:after="0"/>
        <w:ind w:left="0"/>
        <w:jc w:val="both"/>
      </w:pPr>
      <w:r>
        <w:rPr>
          <w:rFonts w:ascii="Times New Roman"/>
          <w:b w:val="false"/>
          <w:i w:val="false"/>
          <w:color w:val="000000"/>
          <w:sz w:val="28"/>
        </w:rPr>
        <w:t>
      Қатысушы-сақтандыру ұйымының (Қазақстан Республикасы бейрезидент-сақтандыру ұйымының филиалын қоспағанда) міндетті және төтенше жарналарды төлеу міндеттемелері соттың оны мәжбүрлеп тарату туралы шешімі заңды күшіне енген күннен бастап тоқтатылады.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ұйымы филиалының міндетті және төтенше жарналарды төлеу міндеттемелері уәкілетті орган Қазақстан Республикасы бейрезидент-сақтандыру ұйымының филиалын сақтандыру қызметін жүзеге асыру құқығына арналған лицензиядан айыру туралы шешім қабылдаған күннен бастап тоқтатылады. </w:t>
      </w:r>
    </w:p>
    <w:p>
      <w:pPr>
        <w:spacing w:after="0"/>
        <w:ind w:left="0"/>
        <w:jc w:val="both"/>
      </w:pP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Шартты міндеттемелерді қалыптастыру</w:t>
      </w:r>
    </w:p>
    <w:p>
      <w:pPr>
        <w:spacing w:after="0"/>
        <w:ind w:left="0"/>
        <w:jc w:val="both"/>
      </w:pPr>
      <w:r>
        <w:rPr>
          <w:rFonts w:ascii="Times New Roman"/>
          <w:b w:val="false"/>
          <w:i w:val="false"/>
          <w:color w:val="000000"/>
          <w:sz w:val="28"/>
        </w:rPr>
        <w:t xml:space="preserve">
      1. Қатысушы-сақтандыру ұйымы шартты міндеттемелерді қалыптастыруға және есепке алуға міндетті. </w:t>
      </w:r>
    </w:p>
    <w:p>
      <w:pPr>
        <w:spacing w:after="0"/>
        <w:ind w:left="0"/>
        <w:jc w:val="both"/>
      </w:pPr>
      <w:r>
        <w:rPr>
          <w:rFonts w:ascii="Times New Roman"/>
          <w:b w:val="false"/>
          <w:i w:val="false"/>
          <w:color w:val="000000"/>
          <w:sz w:val="28"/>
        </w:rPr>
        <w:t>
      Қорға қатысушы-сақтандыру ұйымы осы Заңның 7-бабының 2-1-тармағында көрсетілген сақтандырудың кепілдік берілетін түрлері (сыныптары) шеңберінде жинақтау сақтандыру шарттары бойынша шартты міндеттемелердің мөлшерін қалыптастырылған сақтандыру резервтерінің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Қорға қатысушы-сақтандыру ұйымы сақтандырудың басқа кепілдік берілетін түрлері бойынша шартты міндеттемелердің мөлшерін сақтандырудың кепілдік берілетін түрлері бойынша оның сақтандыру сыйлықақыларының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2. Шартты міндеттемелердің мөлшерлемесін есептеу әдістемесі, оларды қалыптастыру және есепке алу тәртібі уәкілетті органның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8" w:id="204"/>
    <w:p>
      <w:pPr>
        <w:spacing w:after="0"/>
        <w:ind w:left="0"/>
        <w:jc w:val="left"/>
      </w:pPr>
      <w:r>
        <w:rPr>
          <w:rFonts w:ascii="Times New Roman"/>
          <w:b/>
          <w:i w:val="false"/>
          <w:color w:val="000000"/>
        </w:rPr>
        <w:t xml:space="preserve"> 14-бап. Міндетті және төтенше жарналарды төлеу жөніндегі міндеттемелерді тиісінше орындамау </w:t>
      </w:r>
    </w:p>
    <w:bookmarkEnd w:id="204"/>
    <w:p>
      <w:pPr>
        <w:spacing w:after="0"/>
        <w:ind w:left="0"/>
        <w:jc w:val="both"/>
      </w:pPr>
      <w:r>
        <w:rPr>
          <w:rFonts w:ascii="Times New Roman"/>
          <w:b w:val="false"/>
          <w:i w:val="false"/>
          <w:color w:val="000000"/>
          <w:sz w:val="28"/>
        </w:rPr>
        <w:t>
      1. Қор төленген міндетті және (немесе) төтенше жарналардың мөлшері бойынша Қордың ішкі құжаттарына сәйкес қатысушы-сақтандыру ұйымымен салыстырып-тексеруді жүзеге асырады.</w:t>
      </w:r>
    </w:p>
    <w:p>
      <w:pPr>
        <w:spacing w:after="0"/>
        <w:ind w:left="0"/>
        <w:jc w:val="both"/>
      </w:pPr>
      <w:r>
        <w:rPr>
          <w:rFonts w:ascii="Times New Roman"/>
          <w:b w:val="false"/>
          <w:i w:val="false"/>
          <w:color w:val="000000"/>
          <w:sz w:val="28"/>
        </w:rPr>
        <w:t>
      Міндетті және (немесе) төтенше жарналар толық көлемде төленбеген жағдайда, Қор төлеу мерзімі басталған күннен бастап жеті жұмыс күні ішінде қатысушы-сақтандыру ұйымының осы Заң бойынша өз міндеттемелерін тиісінше орындамағаны туралы уәкілетті органға хабарлауға міндетті.</w:t>
      </w:r>
    </w:p>
    <w:bookmarkStart w:name="z112" w:id="205"/>
    <w:p>
      <w:pPr>
        <w:spacing w:after="0"/>
        <w:ind w:left="0"/>
        <w:jc w:val="both"/>
      </w:pPr>
      <w:r>
        <w:rPr>
          <w:rFonts w:ascii="Times New Roman"/>
          <w:b w:val="false"/>
          <w:i w:val="false"/>
          <w:color w:val="000000"/>
          <w:sz w:val="28"/>
        </w:rPr>
        <w:t>
      2. Уәкiлеттi орган Қордан қатысушы-сақтандыру ұйымының мiндеттi және төтенше жарналарды төлеу жөнiндегi мiндеттемелерiн тиiсiнше орындамағаны туралы хабарлама алған кезде мұндай сақтандыру ұйымына Қазақстан Республикасының сақтандыру және сақтандыру қызметі туралы заңнамасында көзделген қадағалап ден қою шараларын қолданады.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206"/>
    <w:p>
      <w:pPr>
        <w:spacing w:after="0"/>
        <w:ind w:left="0"/>
        <w:jc w:val="left"/>
      </w:pPr>
      <w:r>
        <w:rPr>
          <w:rFonts w:ascii="Times New Roman"/>
          <w:b/>
          <w:i w:val="false"/>
          <w:color w:val="000000"/>
        </w:rPr>
        <w:t xml:space="preserve"> 5-тарау. Кепілдік төлемдері және өзге де қорғау шаралары</w:t>
      </w:r>
    </w:p>
    <w:bookmarkEnd w:id="206"/>
    <w:p>
      <w:pPr>
        <w:spacing w:after="0"/>
        <w:ind w:left="0"/>
        <w:jc w:val="both"/>
      </w:pPr>
      <w:r>
        <w:rPr>
          <w:rFonts w:ascii="Times New Roman"/>
          <w:b/>
          <w:i w:val="false"/>
          <w:color w:val="000000"/>
          <w:sz w:val="28"/>
        </w:rPr>
        <w:t>15-бап. Сақтандырудың міндетті түрлері және мемлекеттік білім беру жинақтау жүйесі шеңберінде жасалған өмірді сақтандыру шарттары бойынша кепілдік төлемді жүзеге асыру негіздері мен тәртібі</w:t>
      </w:r>
    </w:p>
    <w:p>
      <w:pPr>
        <w:spacing w:after="0"/>
        <w:ind w:left="0"/>
        <w:jc w:val="both"/>
      </w:pPr>
      <w:r>
        <w:rPr>
          <w:rFonts w:ascii="Times New Roman"/>
          <w:b w:val="false"/>
          <w:i w:val="false"/>
          <w:color w:val="ff0000"/>
          <w:sz w:val="28"/>
        </w:rPr>
        <w:t xml:space="preserve">
      Ескерту. 15-баптың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5" w:id="207"/>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 қатысушы-сақтандыру ұйымын лицензиядан айыру және уақытша әкімшілік тағайындау туралы шешім қабылдаған күннен бастап туындайды.</w:t>
      </w:r>
    </w:p>
    <w:bookmarkEnd w:id="207"/>
    <w:p>
      <w:pPr>
        <w:spacing w:after="0"/>
        <w:ind w:left="0"/>
        <w:jc w:val="both"/>
      </w:pPr>
      <w:r>
        <w:rPr>
          <w:rFonts w:ascii="Times New Roman"/>
          <w:b w:val="false"/>
          <w:i w:val="false"/>
          <w:color w:val="000000"/>
          <w:sz w:val="28"/>
        </w:rPr>
        <w:t>
      Кредиторлардың:</w:t>
      </w:r>
    </w:p>
    <w:p>
      <w:pPr>
        <w:spacing w:after="0"/>
        <w:ind w:left="0"/>
        <w:jc w:val="both"/>
      </w:pPr>
      <w:r>
        <w:rPr>
          <w:rFonts w:ascii="Times New Roman"/>
          <w:b w:val="false"/>
          <w:i w:val="false"/>
          <w:color w:val="000000"/>
          <w:sz w:val="28"/>
        </w:rPr>
        <w:t>
      1) таратылатын сақтандыру ұйымы сақтандыру төлемінен құқыққа сыйымсыз бас тартқан (толық немесе ішінара) не оны толық көлемде жүзеге асырмаған сақтандыру шарттары бойынша уәкілетті орган қатысушы-сақтандыру ұйымын лицензиядан айыру және уақытша әкімшілік тағайындау туралы шешім қабылдағанға дейінгі кезеңде барлық басталған сақтандыру жағдайлары бойынша;</w:t>
      </w:r>
    </w:p>
    <w:p>
      <w:pPr>
        <w:spacing w:after="0"/>
        <w:ind w:left="0"/>
        <w:jc w:val="both"/>
      </w:pPr>
      <w:r>
        <w:rPr>
          <w:rFonts w:ascii="Times New Roman"/>
          <w:b w:val="false"/>
          <w:i w:val="false"/>
          <w:color w:val="000000"/>
          <w:sz w:val="28"/>
        </w:rPr>
        <w:t>
      2) уәкілетті орган қатысушы-сақтандыру ұйымын лицензиядан айыру және уақытша әкімшілік тағайындау туралы шешім қабылдаған күннен бастап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беру (қабылдау) күніне дейінгі кезеңде басталған сақтандыру жағдайлары бойынша;</w:t>
      </w:r>
    </w:p>
    <w:p>
      <w:pPr>
        <w:spacing w:after="0"/>
        <w:ind w:left="0"/>
        <w:jc w:val="both"/>
      </w:pPr>
      <w:r>
        <w:rPr>
          <w:rFonts w:ascii="Times New Roman"/>
          <w:b w:val="false"/>
          <w:i w:val="false"/>
          <w:color w:val="000000"/>
          <w:sz w:val="28"/>
        </w:rPr>
        <w:t>
      3) сақтандыру (қайта сақтандыру) ұйымы таратылғаннан кейін басталуы туралы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кепілдік төлемді алуға құқығы бар.</w:t>
      </w:r>
    </w:p>
    <w:bookmarkStart w:name="z115" w:id="208"/>
    <w:p>
      <w:pPr>
        <w:spacing w:after="0"/>
        <w:ind w:left="0"/>
        <w:jc w:val="both"/>
      </w:pPr>
      <w:r>
        <w:rPr>
          <w:rFonts w:ascii="Times New Roman"/>
          <w:b w:val="false"/>
          <w:i w:val="false"/>
          <w:color w:val="000000"/>
          <w:sz w:val="28"/>
        </w:rPr>
        <w:t>
      2. Кредиторда осы баптың 1-тармағы екінші бөлігінің 1) және 2) тармақшаларында көзделген негіздерде Қорға талап ету құқығы туындаған кезде кредитор уәкілетті орган қатысушы-сақтандыру ұйымын лицензиядан айыру және уақытша әкімшілік тағайындау туралы шешім қабылдаған күннен бастап қатысушы-сақтандыру ұйымын мәжбүрлеп тарату туралы сот шешімі заңды күшіне енген күннен екі ай өткенге дейінгі кезеңде Қорға кепілдік төлемін жүзеге асыру туралы жазбаша өтінішпен жүгінуге құқылы.</w:t>
      </w:r>
    </w:p>
    <w:bookmarkEnd w:id="208"/>
    <w:p>
      <w:pPr>
        <w:spacing w:after="0"/>
        <w:ind w:left="0"/>
        <w:jc w:val="both"/>
      </w:pPr>
      <w:r>
        <w:rPr>
          <w:rFonts w:ascii="Times New Roman"/>
          <w:b w:val="false"/>
          <w:i w:val="false"/>
          <w:color w:val="000000"/>
          <w:sz w:val="28"/>
        </w:rPr>
        <w:t>
      Таратылатын сақтандыру (қайта сақтандыру) ұйымының сақтандыру портфелі "Сақтандыру қызметі туралы" Қазақстан Республикасының Заңында көзделген тәртіппен қатысушы-сақтандыру ұйымын мәжбүрлеп тарату туралы сот шешімі заңды күшіне енген күннен бастап екі ай өткенге дейін берілген (қабылданған) жағдайда, кредитор таратылатын сақтандыру (қайта сақтандыру) ұйымының сақтандыру портфелін қабылдаған қатысушы-сақтандыру ұйымына кепілдік төлемді жүзеге асыру туралы жазбаша өтінішпен жүгінеді.</w:t>
      </w:r>
    </w:p>
    <w:p>
      <w:pPr>
        <w:spacing w:after="0"/>
        <w:ind w:left="0"/>
        <w:jc w:val="both"/>
      </w:pPr>
      <w:r>
        <w:rPr>
          <w:rFonts w:ascii="Times New Roman"/>
          <w:b w:val="false"/>
          <w:i w:val="false"/>
          <w:color w:val="000000"/>
          <w:sz w:val="28"/>
        </w:rPr>
        <w:t>
      Растайтын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қатысушы-сақтандыру ұйымына беру туралы өтінішпен жүгінуге құқылы.</w:t>
      </w:r>
    </w:p>
    <w:bookmarkStart w:name="z116" w:id="209"/>
    <w:p>
      <w:pPr>
        <w:spacing w:after="0"/>
        <w:ind w:left="0"/>
        <w:jc w:val="both"/>
      </w:pPr>
      <w:r>
        <w:rPr>
          <w:rFonts w:ascii="Times New Roman"/>
          <w:b w:val="false"/>
          <w:i w:val="false"/>
          <w:color w:val="000000"/>
          <w:sz w:val="28"/>
        </w:rPr>
        <w:t>
      3. Осы баптың 1-тармағында көзделген жағдайларда сақтандыру шарты бойынша сақтандыру жағдайы басталған кезде кредитор кепілдік төлемді жүзеге асыру туралы талаппен тікелей Қорға не қатысушы-сақтандыру ұйымына жүгінуге құқылы.</w:t>
      </w:r>
    </w:p>
    <w:bookmarkEnd w:id="209"/>
    <w:p>
      <w:pPr>
        <w:spacing w:after="0"/>
        <w:ind w:left="0"/>
        <w:jc w:val="both"/>
      </w:pPr>
      <w:r>
        <w:rPr>
          <w:rFonts w:ascii="Times New Roman"/>
          <w:b w:val="false"/>
          <w:i w:val="false"/>
          <w:color w:val="000000"/>
          <w:sz w:val="28"/>
        </w:rPr>
        <w:t>
      Осы баптың 2-тармағына және 3-тармағының бірінші бөлігіне сәйкес кредитордың талабын алғаннан кейін Қор не қатысушы-сақтандыру ұйымы Қазақстан Республикасының заңдарында және (немесе) сақтандыру шартында көзделген тәртіппен сақтандыру жағдайын және келтірілген зиянның мөлшерін айқындау жөнінде жұмыс жүргізуге міндетті.</w:t>
      </w:r>
    </w:p>
    <w:bookmarkStart w:name="z117" w:id="210"/>
    <w:p>
      <w:pPr>
        <w:spacing w:after="0"/>
        <w:ind w:left="0"/>
        <w:jc w:val="both"/>
      </w:pPr>
      <w:r>
        <w:rPr>
          <w:rFonts w:ascii="Times New Roman"/>
          <w:b w:val="false"/>
          <w:i w:val="false"/>
          <w:color w:val="000000"/>
          <w:sz w:val="28"/>
        </w:rPr>
        <w:t>
      4. Кредитор не қатысушы-сақтандыру ұйымы кепілдік төлемін жүзеге асыру үшін қажетті құжаттардың толық топтамасын табыс еткеннен кейін Қор кепілдік төлемін жүзеге асыру туралы не кепілдік төлемін жүзеге асырудан бас тарту туралы шешім қабылдайды.</w:t>
      </w:r>
    </w:p>
    <w:bookmarkEnd w:id="210"/>
    <w:bookmarkStart w:name="z118" w:id="211"/>
    <w:p>
      <w:pPr>
        <w:spacing w:after="0"/>
        <w:ind w:left="0"/>
        <w:jc w:val="both"/>
      </w:pPr>
      <w:r>
        <w:rPr>
          <w:rFonts w:ascii="Times New Roman"/>
          <w:b w:val="false"/>
          <w:i w:val="false"/>
          <w:color w:val="000000"/>
          <w:sz w:val="28"/>
        </w:rPr>
        <w:t>
      5. Қор қатысушы-сақтандыру ұйымдарының осы баптың 3-тармағында көзделген іс-шараларды, бүлінген мүлікті бағалау жүргізуге арналған шығыстарды қоса алғанда, жүзеге асыруға байланысты шығыстарын нақты шығыстар мөлшерінде, бірақ жеті айлық есептік көрсеткіштен аспайтын мөлшерде өтейді.</w:t>
      </w:r>
    </w:p>
    <w:bookmarkEnd w:id="211"/>
    <w:bookmarkStart w:name="z119" w:id="212"/>
    <w:p>
      <w:pPr>
        <w:spacing w:after="0"/>
        <w:ind w:left="0"/>
        <w:jc w:val="both"/>
      </w:pPr>
      <w:r>
        <w:rPr>
          <w:rFonts w:ascii="Times New Roman"/>
          <w:b w:val="false"/>
          <w:i w:val="false"/>
          <w:color w:val="000000"/>
          <w:sz w:val="28"/>
        </w:rPr>
        <w:t>
      6. Кепілдік төлемдердің ерекшеліктері, тәртібі және мөлшерлері осы Заңға және уәкілетті органның нормативтік құқықтық актісіне сәйкес айқындалады.</w:t>
      </w:r>
    </w:p>
    <w:bookmarkEnd w:id="212"/>
    <w:bookmarkStart w:name="z120" w:id="213"/>
    <w:p>
      <w:pPr>
        <w:spacing w:after="0"/>
        <w:ind w:left="0"/>
        <w:jc w:val="both"/>
      </w:pPr>
      <w:r>
        <w:rPr>
          <w:rFonts w:ascii="Times New Roman"/>
          <w:b w:val="false"/>
          <w:i w:val="false"/>
          <w:color w:val="000000"/>
          <w:sz w:val="28"/>
        </w:rPr>
        <w:t>
      7. Кредитордың моральдық залалы, алынбаған пайдасы, сақтандыру шарты бойынша тұрақсыздық айыбы және осы баптың 5-тармағында көзделген шығыстарды қоспағанда, өзге де, оның ішінде таратылатын сақтандыру (қайта сақтандыру) ұйымынан сот тәртібімен бұрын өндіріп алынған шығыстар кепілдік төлеммен жабылмайды.</w:t>
      </w:r>
    </w:p>
    <w:bookmarkEnd w:id="213"/>
    <w:bookmarkStart w:name="z121" w:id="214"/>
    <w:p>
      <w:pPr>
        <w:spacing w:after="0"/>
        <w:ind w:left="0"/>
        <w:jc w:val="both"/>
      </w:pPr>
      <w:r>
        <w:rPr>
          <w:rFonts w:ascii="Times New Roman"/>
          <w:b w:val="false"/>
          <w:i w:val="false"/>
          <w:color w:val="000000"/>
          <w:sz w:val="28"/>
        </w:rPr>
        <w:t>
      8. Кредиторларға кепілдік төлем тараптардың келісімі бойынша тікелей Қордан немесе агент банк арқылы кредитордың банктік шотына қолма-қол емес нысанда не қолма-қол ақшамен жүзеге асырылады.</w:t>
      </w:r>
    </w:p>
    <w:bookmarkEnd w:id="214"/>
    <w:bookmarkStart w:name="z122" w:id="215"/>
    <w:p>
      <w:pPr>
        <w:spacing w:after="0"/>
        <w:ind w:left="0"/>
        <w:jc w:val="both"/>
      </w:pPr>
      <w:r>
        <w:rPr>
          <w:rFonts w:ascii="Times New Roman"/>
          <w:b w:val="false"/>
          <w:i w:val="false"/>
          <w:color w:val="000000"/>
          <w:sz w:val="28"/>
        </w:rPr>
        <w:t>
      9. Таратылатын қатысушы-сақтандыру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w:t>
      </w:r>
    </w:p>
    <w:bookmarkEnd w:id="215"/>
    <w:p>
      <w:pPr>
        <w:spacing w:after="0"/>
        <w:ind w:left="0"/>
        <w:jc w:val="both"/>
      </w:pPr>
      <w:r>
        <w:rPr>
          <w:rFonts w:ascii="Times New Roman"/>
          <w:b w:val="false"/>
          <w:i w:val="false"/>
          <w:color w:val="000000"/>
          <w:sz w:val="28"/>
        </w:rPr>
        <w:t>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таратылатын сақтандыру ұйымының тарату комиссиясына (бұдан әрі – тарату комиссиясы)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w:t>
      </w:r>
    </w:p>
    <w:bookmarkStart w:name="z264" w:id="216"/>
    <w:p>
      <w:pPr>
        <w:spacing w:after="0"/>
        <w:ind w:left="0"/>
        <w:jc w:val="both"/>
      </w:pPr>
      <w:r>
        <w:rPr>
          <w:rFonts w:ascii="Times New Roman"/>
          <w:b w:val="false"/>
          <w:i w:val="false"/>
          <w:color w:val="000000"/>
          <w:sz w:val="28"/>
        </w:rPr>
        <w:t xml:space="preserve">
      10. Уәкілетті органның сақтандыру (қайта сақтандыру) ұйымын лицензиядан айыру туралы шешімінің көшірмесін алған күннен бастап Қор басталған сақтандыру жағдайлары бойынша таратылатын сақтандыру (қайта сақтандыру) ұйымының кредиторларына кепілдік төлемдерді жүзеге асыру туралы хабарды қазақ және орыс тілдерінде: </w:t>
      </w:r>
    </w:p>
    <w:bookmarkEnd w:id="216"/>
    <w:p>
      <w:pPr>
        <w:spacing w:after="0"/>
        <w:ind w:left="0"/>
        <w:jc w:val="both"/>
      </w:pPr>
      <w:r>
        <w:rPr>
          <w:rFonts w:ascii="Times New Roman"/>
          <w:b w:val="false"/>
          <w:i w:val="false"/>
          <w:color w:val="000000"/>
          <w:sz w:val="28"/>
        </w:rPr>
        <w:t>
      1) Қордың интернет-ресурсында екі жұмыс күні;</w:t>
      </w:r>
    </w:p>
    <w:p>
      <w:pPr>
        <w:spacing w:after="0"/>
        <w:ind w:left="0"/>
        <w:jc w:val="both"/>
      </w:pPr>
      <w:r>
        <w:rPr>
          <w:rFonts w:ascii="Times New Roman"/>
          <w:b w:val="false"/>
          <w:i w:val="false"/>
          <w:color w:val="000000"/>
          <w:sz w:val="28"/>
        </w:rPr>
        <w:t>
      2) Қазақстан Республикасының бүкіл аумағында және қазақстандық ақпараттық интернет-ресурстарында таратылатын екі мерзімді баспасөз басылымында он жұмыс күні ішінде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Сақтандырудың кепілдік берілетін аннуитеттік сыныптары бойынша кепілдік төлемді жүзеге асыру негіздері мен тәртібі</w:t>
      </w:r>
    </w:p>
    <w:bookmarkStart w:name="z426" w:id="217"/>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Заңында белгіленген мерзімдерде осы баптың 2-тармағының 1) тармақшасына сәйкес кепілдік берілетін сақтандыру шарттарының тізілімін берген күннен бастап екі жұмыс күні өткен соң туындайды.</w:t>
      </w:r>
    </w:p>
    <w:bookmarkEnd w:id="217"/>
    <w:bookmarkStart w:name="z427" w:id="218"/>
    <w:p>
      <w:pPr>
        <w:spacing w:after="0"/>
        <w:ind w:left="0"/>
        <w:jc w:val="both"/>
      </w:pPr>
      <w:r>
        <w:rPr>
          <w:rFonts w:ascii="Times New Roman"/>
          <w:b w:val="false"/>
          <w:i w:val="false"/>
          <w:color w:val="000000"/>
          <w:sz w:val="28"/>
        </w:rPr>
        <w:t>
      2. Кредиторлардың:</w:t>
      </w:r>
    </w:p>
    <w:bookmarkEnd w:id="218"/>
    <w:bookmarkStart w:name="z428" w:id="219"/>
    <w:p>
      <w:pPr>
        <w:spacing w:after="0"/>
        <w:ind w:left="0"/>
        <w:jc w:val="both"/>
      </w:pPr>
      <w:r>
        <w:rPr>
          <w:rFonts w:ascii="Times New Roman"/>
          <w:b w:val="false"/>
          <w:i w:val="false"/>
          <w:color w:val="000000"/>
          <w:sz w:val="28"/>
        </w:rPr>
        <w:t>
      1) уәкілетті органның сақтандыру ұйымын лицензиядан айыру туралы шешім қабылдау негізі бойынша ол уақытша әкімшілікті тағайындаған кезге қолданыста болатын,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 шарттары бойынша;</w:t>
      </w:r>
    </w:p>
    <w:bookmarkEnd w:id="219"/>
    <w:bookmarkStart w:name="z429" w:id="220"/>
    <w:p>
      <w:pPr>
        <w:spacing w:after="0"/>
        <w:ind w:left="0"/>
        <w:jc w:val="both"/>
      </w:pPr>
      <w:r>
        <w:rPr>
          <w:rFonts w:ascii="Times New Roman"/>
          <w:b w:val="false"/>
          <w:i w:val="false"/>
          <w:color w:val="000000"/>
          <w:sz w:val="28"/>
        </w:rPr>
        <w:t>
      2) уәкілетті орган уақытша әкімшілікті тағайындаған күннен бастап заңды тұлғаның (жұмыс берушінің) қызметі тоқтатылған (таратылған) кезде жұмыскердің кәсіптік еңбекке қабілеттілігінен айырылу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bookmarkEnd w:id="220"/>
    <w:p>
      <w:pPr>
        <w:spacing w:after="0"/>
        <w:ind w:left="0"/>
        <w:jc w:val="both"/>
      </w:pPr>
      <w:r>
        <w:rPr>
          <w:rFonts w:ascii="Times New Roman"/>
          <w:b w:val="false"/>
          <w:i w:val="false"/>
          <w:color w:val="000000"/>
          <w:sz w:val="28"/>
        </w:rPr>
        <w:t>
      Кредиторлардың осы тармақтың бірінші бөлігінде көрсетілген кепілдік төлемдерді алу құқықтары "Сақтандыру қызметі туралы" Қазақстан Республикасының Заңында көзделген тәртіппен, таратылатын қатысушы-сақтандыру ұйымының сақтандыру портфелі "өмірді сақтандыру" саласы бойынша лицензиясы бар басқа сақтандыру ұйымына берілген күнге дейін қолданылады.</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ету құқығының туындауына байланысты жеке тұлға Қорға жүгінген жағдайда, Қор кепілдік төлемді осы Заңда көзделген тәртіппен және шарттарда сақтандыру ұйымының уақытша әкімшілігінен алынған құжаттар негізінде жүзеге асырады.</w:t>
      </w:r>
    </w:p>
    <w:bookmarkStart w:name="z430" w:id="221"/>
    <w:p>
      <w:pPr>
        <w:spacing w:after="0"/>
        <w:ind w:left="0"/>
        <w:jc w:val="both"/>
      </w:pPr>
      <w:r>
        <w:rPr>
          <w:rFonts w:ascii="Times New Roman"/>
          <w:b w:val="false"/>
          <w:i w:val="false"/>
          <w:color w:val="000000"/>
          <w:sz w:val="28"/>
        </w:rPr>
        <w:t xml:space="preserve">
      3. Қор уақытша әкімшіліктен сақтандыру шарттарының тізілімін алғаннан кейін екі жұмыс күні өткен соң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сақтандыру шарттары бойынша кепілдік төлемдердің үздіксіздігі мен уақтылылығын қамтамасыз етеді.</w:t>
      </w:r>
    </w:p>
    <w:bookmarkEnd w:id="221"/>
    <w:p>
      <w:pPr>
        <w:spacing w:after="0"/>
        <w:ind w:left="0"/>
        <w:jc w:val="both"/>
      </w:pPr>
      <w:r>
        <w:rPr>
          <w:rFonts w:ascii="Times New Roman"/>
          <w:b w:val="false"/>
          <w:i w:val="false"/>
          <w:color w:val="000000"/>
          <w:sz w:val="28"/>
        </w:rPr>
        <w:t xml:space="preserve">
      Кредитор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жағдай басталған кезде "өмірді сақтандыру" саласы бойынша лицензиясы бар басқа сақтандыру ұйымына жұмыскер еңбек (қызметтік) міндеттерін атқарған кезде оны жазатайым оқиғалардан міндетті сақтандыру шеңберінде аннуитеттік сақтандыру шартын жасасу туралы өтінішпен жүгінуге құқылы.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шарттарда жүзеге асырады.</w:t>
      </w:r>
    </w:p>
    <w:p>
      <w:pPr>
        <w:spacing w:after="0"/>
        <w:ind w:left="0"/>
        <w:jc w:val="both"/>
      </w:pPr>
      <w:r>
        <w:rPr>
          <w:rFonts w:ascii="Times New Roman"/>
          <w:b w:val="false"/>
          <w:i w:val="false"/>
          <w:color w:val="000000"/>
          <w:sz w:val="28"/>
        </w:rPr>
        <w:t xml:space="preserve">
      Осы баптың 2-тармағы бірінші бөлігінің 2) тармақшасында көзделген негіздер бойынша жасалған аннуитеттік сақтандыру шартының қолданысы өткен соң жұмыскердің кәсіптік еңбекке қабілеттілігінен айырылу дәрежесін белгілеу немесе ұзарту (қайта куәландыру) салдарынан кейінгі аннуитеттік сақтандыру шарты жұмыскер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жатады. </w:t>
      </w:r>
    </w:p>
    <w:bookmarkStart w:name="z431" w:id="222"/>
    <w:p>
      <w:pPr>
        <w:spacing w:after="0"/>
        <w:ind w:left="0"/>
        <w:jc w:val="both"/>
      </w:pPr>
      <w:r>
        <w:rPr>
          <w:rFonts w:ascii="Times New Roman"/>
          <w:b w:val="false"/>
          <w:i w:val="false"/>
          <w:color w:val="000000"/>
          <w:sz w:val="28"/>
        </w:rPr>
        <w:t>
      4. Қор осы Заңның 7-бабының 2-2-тармағында көзделген кепілдік төлемді жүзеге асырудан бас тартуға құқылы емес.</w:t>
      </w:r>
    </w:p>
    <w:bookmarkEnd w:id="222"/>
    <w:bookmarkStart w:name="z432" w:id="223"/>
    <w:p>
      <w:pPr>
        <w:spacing w:after="0"/>
        <w:ind w:left="0"/>
        <w:jc w:val="both"/>
      </w:pPr>
      <w:r>
        <w:rPr>
          <w:rFonts w:ascii="Times New Roman"/>
          <w:b w:val="false"/>
          <w:i w:val="false"/>
          <w:color w:val="000000"/>
          <w:sz w:val="28"/>
        </w:rPr>
        <w:t>
      5. Кредиторларға осы баптың 2-тармағы бірінші бөлігінің 1) тармақшасында көрсетілген кепілдік төлемді тікелей Қор жүзеге асырады немесе банк-агент арқылы кредитордың банктік шотына қолма-қол ақшасыз нысанда не тараптардың келісімі бойынша қолма-қол ақшамен жүзеге асырылады.</w:t>
      </w:r>
    </w:p>
    <w:bookmarkEnd w:id="223"/>
    <w:bookmarkStart w:name="z433" w:id="224"/>
    <w:p>
      <w:pPr>
        <w:spacing w:after="0"/>
        <w:ind w:left="0"/>
        <w:jc w:val="both"/>
      </w:pPr>
      <w:r>
        <w:rPr>
          <w:rFonts w:ascii="Times New Roman"/>
          <w:b w:val="false"/>
          <w:i w:val="false"/>
          <w:color w:val="000000"/>
          <w:sz w:val="28"/>
        </w:rPr>
        <w:t xml:space="preserve">
      6. Таратылатын 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 </w:t>
      </w:r>
    </w:p>
    <w:bookmarkEnd w:id="224"/>
    <w:p>
      <w:pPr>
        <w:spacing w:after="0"/>
        <w:ind w:left="0"/>
        <w:jc w:val="both"/>
      </w:pPr>
      <w:r>
        <w:rPr>
          <w:rFonts w:ascii="Times New Roman"/>
          <w:b w:val="false"/>
          <w:i w:val="false"/>
          <w:color w:val="000000"/>
          <w:sz w:val="28"/>
        </w:rPr>
        <w:t xml:space="preserve">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мәжбүрлеп таратылатын сақтандыру ұйымының тарату қомиссиясына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 </w:t>
      </w:r>
    </w:p>
    <w:bookmarkStart w:name="z434" w:id="225"/>
    <w:p>
      <w:pPr>
        <w:spacing w:after="0"/>
        <w:ind w:left="0"/>
        <w:jc w:val="both"/>
      </w:pPr>
      <w:r>
        <w:rPr>
          <w:rFonts w:ascii="Times New Roman"/>
          <w:b w:val="false"/>
          <w:i w:val="false"/>
          <w:color w:val="000000"/>
          <w:sz w:val="28"/>
        </w:rPr>
        <w:t>
      7. Уәкілетті органның сақтандыру (қайта сақтандыру) ұйымын лицензиядан айыру туралы шешімінің көшірмесін алған күннен бастап екі жұмыс күні ішінде Қор кредиторларға кепілдік төлемдерді жүзеге асыру күні туралы хабарландыруды Қазақстан Республикасының бүкіл аумағында таратылатын екі мерзімді баспасөз басылымында, қазақстандық ақпараттық интернет-ресурстарда және Қордың интернет-ресурсында қазақ және орыс тілдерінде жариялайды.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26"/>
    <w:p>
      <w:pPr>
        <w:spacing w:after="0"/>
        <w:ind w:left="0"/>
        <w:jc w:val="left"/>
      </w:pPr>
      <w:r>
        <w:rPr>
          <w:rFonts w:ascii="Times New Roman"/>
          <w:b/>
          <w:i w:val="false"/>
          <w:color w:val="000000"/>
        </w:rPr>
        <w:t xml:space="preserve"> 16-бап. Сақтанушылардың құқықтарын қорғаудың қосымша тәсілдері </w:t>
      </w:r>
    </w:p>
    <w:bookmarkEnd w:id="226"/>
    <w:p>
      <w:pPr>
        <w:spacing w:after="0"/>
        <w:ind w:left="0"/>
        <w:jc w:val="both"/>
      </w:pPr>
      <w:r>
        <w:rPr>
          <w:rFonts w:ascii="Times New Roman"/>
          <w:b w:val="false"/>
          <w:i w:val="false"/>
          <w:color w:val="ff0000"/>
          <w:sz w:val="28"/>
        </w:rPr>
        <w:t xml:space="preserve">
      Ескерту. 16-бап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bookmarkStart w:name="z22" w:id="227"/>
    <w:p>
      <w:pPr>
        <w:spacing w:after="0"/>
        <w:ind w:left="0"/>
        <w:jc w:val="left"/>
      </w:pPr>
      <w:r>
        <w:rPr>
          <w:rFonts w:ascii="Times New Roman"/>
          <w:b/>
          <w:i w:val="false"/>
          <w:color w:val="000000"/>
        </w:rPr>
        <w:t xml:space="preserve"> 17-бап. Қор кепілдіктерінің тоқтатылуы</w:t>
      </w:r>
    </w:p>
    <w:bookmarkEnd w:id="227"/>
    <w:p>
      <w:pPr>
        <w:spacing w:after="0"/>
        <w:ind w:left="0"/>
        <w:jc w:val="both"/>
      </w:pPr>
      <w:r>
        <w:rPr>
          <w:rFonts w:ascii="Times New Roman"/>
          <w:b w:val="false"/>
          <w:i w:val="false"/>
          <w:color w:val="000000"/>
          <w:sz w:val="28"/>
        </w:rPr>
        <w:t>
      Қор кепілдіктері:</w:t>
      </w:r>
    </w:p>
    <w:bookmarkStart w:name="z130" w:id="228"/>
    <w:p>
      <w:pPr>
        <w:spacing w:after="0"/>
        <w:ind w:left="0"/>
        <w:jc w:val="both"/>
      </w:pPr>
      <w:r>
        <w:rPr>
          <w:rFonts w:ascii="Times New Roman"/>
          <w:b w:val="false"/>
          <w:i w:val="false"/>
          <w:color w:val="000000"/>
          <w:sz w:val="28"/>
        </w:rPr>
        <w:t>
      1) осы Заңға сәйкес кепілдік төлемі жүзеге асырылған;</w:t>
      </w:r>
    </w:p>
    <w:bookmarkEnd w:id="228"/>
    <w:bookmarkStart w:name="z131" w:id="229"/>
    <w:p>
      <w:pPr>
        <w:spacing w:after="0"/>
        <w:ind w:left="0"/>
        <w:jc w:val="both"/>
      </w:pPr>
      <w:r>
        <w:rPr>
          <w:rFonts w:ascii="Times New Roman"/>
          <w:b w:val="false"/>
          <w:i w:val="false"/>
          <w:color w:val="000000"/>
          <w:sz w:val="28"/>
        </w:rPr>
        <w:t xml:space="preserve">
      2) кредитордың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өтініш жасау мерзімдері өткен (сақтандырудың міндетті сыныптары бойынша кепілдік төлемдер үшін);</w:t>
      </w:r>
    </w:p>
    <w:bookmarkEnd w:id="229"/>
    <w:bookmarkStart w:name="z132" w:id="230"/>
    <w:p>
      <w:pPr>
        <w:spacing w:after="0"/>
        <w:ind w:left="0"/>
        <w:jc w:val="both"/>
      </w:pPr>
      <w:r>
        <w:rPr>
          <w:rFonts w:ascii="Times New Roman"/>
          <w:b w:val="false"/>
          <w:i w:val="false"/>
          <w:color w:val="000000"/>
          <w:sz w:val="28"/>
        </w:rPr>
        <w:t>
      3) сақтандыру шартының қолданыс мерзімі аяқталған;</w:t>
      </w:r>
    </w:p>
    <w:bookmarkEnd w:id="230"/>
    <w:bookmarkStart w:name="z133" w:id="231"/>
    <w:p>
      <w:pPr>
        <w:spacing w:after="0"/>
        <w:ind w:left="0"/>
        <w:jc w:val="both"/>
      </w:pPr>
      <w:r>
        <w:rPr>
          <w:rFonts w:ascii="Times New Roman"/>
          <w:b w:val="false"/>
          <w:i w:val="false"/>
          <w:color w:val="000000"/>
          <w:sz w:val="28"/>
        </w:rPr>
        <w:t>
      4)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төлеген жағдайларда тоқтатылады.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32"/>
    <w:p>
      <w:pPr>
        <w:spacing w:after="0"/>
        <w:ind w:left="0"/>
        <w:jc w:val="left"/>
      </w:pPr>
      <w:r>
        <w:rPr>
          <w:rFonts w:ascii="Times New Roman"/>
          <w:b/>
          <w:i w:val="false"/>
          <w:color w:val="000000"/>
        </w:rPr>
        <w:t xml:space="preserve"> 5-1-тарау. Қордың жәбірленушінің өміріне, денсаулығына келтірілген зиянды және (немесе) жерлеуге жұмсалған шығыстарды өтеу бойынша төлемдері</w:t>
      </w:r>
    </w:p>
    <w:bookmarkEnd w:id="232"/>
    <w:p>
      <w:pPr>
        <w:spacing w:after="0"/>
        <w:ind w:left="0"/>
        <w:jc w:val="both"/>
      </w:pPr>
      <w:r>
        <w:rPr>
          <w:rFonts w:ascii="Times New Roman"/>
          <w:b w:val="false"/>
          <w:i w:val="false"/>
          <w:color w:val="ff0000"/>
          <w:sz w:val="28"/>
        </w:rPr>
        <w:t xml:space="preserve">
      Ескерту. 5-1-тараумен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4" w:id="233"/>
    <w:p>
      <w:pPr>
        <w:spacing w:after="0"/>
        <w:ind w:left="0"/>
        <w:jc w:val="left"/>
      </w:pPr>
      <w:r>
        <w:rPr>
          <w:rFonts w:ascii="Times New Roman"/>
          <w:b/>
          <w:i w:val="false"/>
          <w:color w:val="000000"/>
        </w:rPr>
        <w:t xml:space="preserve"> 17-1-бап. Жәбірленушінің өміріне, денсаулығына келтірілген зиянды және (немесе) жерлеуге жұмсалған шығыстарды өтеу бойынша төлемдерді алу құқығы </w:t>
      </w:r>
    </w:p>
    <w:bookmarkEnd w:id="233"/>
    <w:bookmarkStart w:name="z369" w:id="234"/>
    <w:p>
      <w:pPr>
        <w:spacing w:after="0"/>
        <w:ind w:left="0"/>
        <w:jc w:val="both"/>
      </w:pPr>
      <w:r>
        <w:rPr>
          <w:rFonts w:ascii="Times New Roman"/>
          <w:b w:val="false"/>
          <w:i w:val="false"/>
          <w:color w:val="000000"/>
          <w:sz w:val="28"/>
        </w:rPr>
        <w:t xml:space="preserve">
      1. Қор көлік оқиғасы орнынан жасырынған және жәбірленушіге зиян келтіруге жауапты адам анықталмаған жағдайда жәбірленушінің өміріне, денсаулығына келтірілген зиянды және (немесе) жерлеуге жұмсалған шығыстарды өтеу бойынша төлемдерді (бұдан әрі - зиянды өтеу бойынша төлем) төлейді. </w:t>
      </w:r>
    </w:p>
    <w:bookmarkEnd w:id="234"/>
    <w:bookmarkStart w:name="z134" w:id="235"/>
    <w:p>
      <w:pPr>
        <w:spacing w:after="0"/>
        <w:ind w:left="0"/>
        <w:jc w:val="both"/>
      </w:pPr>
      <w:r>
        <w:rPr>
          <w:rFonts w:ascii="Times New Roman"/>
          <w:b w:val="false"/>
          <w:i w:val="false"/>
          <w:color w:val="000000"/>
          <w:sz w:val="28"/>
        </w:rPr>
        <w:t xml:space="preserve">
      2. Қазақстан Республикасы азаматтарының, сондай-ақ шетелдіктер мен азаматтығы жоқ адамдардың зиянды өтеу бойынша төлемдерді алуға құқығы бар. </w:t>
      </w:r>
    </w:p>
    <w:bookmarkEnd w:id="235"/>
    <w:p>
      <w:pPr>
        <w:spacing w:after="0"/>
        <w:ind w:left="0"/>
        <w:jc w:val="both"/>
      </w:pPr>
      <w:r>
        <w:rPr>
          <w:rFonts w:ascii="Times New Roman"/>
          <w:b w:val="false"/>
          <w:i w:val="false"/>
          <w:color w:val="000000"/>
          <w:sz w:val="28"/>
        </w:rPr>
        <w:t>
      Осы құқық қолдарында жазатайым оқиғалардан сақтандыру шарты жоқ шетелдіктер мен азаматтығы жоқ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236"/>
    <w:p>
      <w:pPr>
        <w:spacing w:after="0"/>
        <w:ind w:left="0"/>
        <w:jc w:val="both"/>
      </w:pPr>
      <w:r>
        <w:rPr>
          <w:rFonts w:ascii="Times New Roman"/>
          <w:b w:val="false"/>
          <w:i w:val="false"/>
          <w:color w:val="000000"/>
          <w:sz w:val="28"/>
        </w:rPr>
        <w:t>
      4. Жәбірленуші қайтыс болған жағдайда зиянды өтеу бойынша төлемдерді жүзеге асыру жөніндегі талап ету құқығы Қазақстан Республикасының заңнамалық актілеріне сәйкес жәбірленушінің қайтыс болуына байланысты зиянды өтетуге құқығы бар адамға (адамдарға) көшеді.</w:t>
      </w:r>
    </w:p>
    <w:bookmarkEnd w:id="236"/>
    <w:bookmarkStart w:name="z137" w:id="237"/>
    <w:p>
      <w:pPr>
        <w:spacing w:after="0"/>
        <w:ind w:left="0"/>
        <w:jc w:val="both"/>
      </w:pPr>
      <w:r>
        <w:rPr>
          <w:rFonts w:ascii="Times New Roman"/>
          <w:b w:val="false"/>
          <w:i w:val="false"/>
          <w:color w:val="000000"/>
          <w:sz w:val="28"/>
        </w:rPr>
        <w:t>
      5. Қор жәбірленушіні жерлеуді жүзеге асырған адамға осы Заңның 17-2-бабы 2-тармағының 1), 4), 6) және 7) тармақшаларында көзделген құжаттар қоса берілген жазбаша өтініштің негізінде "Көлік құралдары иелерінің азаматтық-құқықтық жауапкершілігін міндетті сақтандыру туралы" Қазақстан Республикасының Заңында белгіленген мөлшерде жерлеуге жұмсалған шығыстарды өтейді.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5" w:id="238"/>
    <w:p>
      <w:pPr>
        <w:spacing w:after="0"/>
        <w:ind w:left="0"/>
        <w:jc w:val="left"/>
      </w:pPr>
      <w:r>
        <w:rPr>
          <w:rFonts w:ascii="Times New Roman"/>
          <w:b/>
          <w:i w:val="false"/>
          <w:color w:val="000000"/>
        </w:rPr>
        <w:t xml:space="preserve"> 17-2-бап. Қордың зиянды және (немесе) жерлеуге жұмсалған шығыстарды өтеу бойынша төлемдерді жүзеге асыруы </w:t>
      </w:r>
    </w:p>
    <w:bookmarkEnd w:id="238"/>
    <w:p>
      <w:pPr>
        <w:spacing w:after="0"/>
        <w:ind w:left="0"/>
        <w:jc w:val="both"/>
      </w:pPr>
      <w:r>
        <w:rPr>
          <w:rFonts w:ascii="Times New Roman"/>
          <w:b w:val="false"/>
          <w:i w:val="false"/>
          <w:color w:val="000000"/>
          <w:sz w:val="28"/>
        </w:rPr>
        <w:t>
      1. Жәбірленуші не осы Заңның 17-1-бабының 4 және 5-тармақтарында көрсетілген адамдар зиянды және (немесе) жерлеуге жұмсалған шығыстарды өтеу бойынша төлемдерді жүзеге асыру үшін қажетті құжаттарды қоса бере отырып, тікелей Қорға өтініш береді.</w:t>
      </w:r>
    </w:p>
    <w:bookmarkStart w:name="z138" w:id="239"/>
    <w:p>
      <w:pPr>
        <w:spacing w:after="0"/>
        <w:ind w:left="0"/>
        <w:jc w:val="both"/>
      </w:pPr>
      <w:r>
        <w:rPr>
          <w:rFonts w:ascii="Times New Roman"/>
          <w:b w:val="false"/>
          <w:i w:val="false"/>
          <w:color w:val="000000"/>
          <w:sz w:val="28"/>
        </w:rPr>
        <w:t>
      2. Зиянды және (немесе) жерлеуге жұмсалған шығыстарды өтеу бойынша төлемдер туралы өтінішке мынадай құжаттар қоса беріледі:</w:t>
      </w:r>
    </w:p>
    <w:bookmarkEnd w:id="239"/>
    <w:bookmarkStart w:name="z139" w:id="240"/>
    <w:p>
      <w:pPr>
        <w:spacing w:after="0"/>
        <w:ind w:left="0"/>
        <w:jc w:val="both"/>
      </w:pPr>
      <w:r>
        <w:rPr>
          <w:rFonts w:ascii="Times New Roman"/>
          <w:b w:val="false"/>
          <w:i w:val="false"/>
          <w:color w:val="000000"/>
          <w:sz w:val="28"/>
        </w:rPr>
        <w:t>
      1) осы Заңның 17-1-бабының 1-тармағында көзделген жағдайдың басталу фактісін растайтын құжат;</w:t>
      </w:r>
    </w:p>
    <w:bookmarkEnd w:id="240"/>
    <w:bookmarkStart w:name="z140" w:id="241"/>
    <w:p>
      <w:pPr>
        <w:spacing w:after="0"/>
        <w:ind w:left="0"/>
        <w:jc w:val="both"/>
      </w:pPr>
      <w:r>
        <w:rPr>
          <w:rFonts w:ascii="Times New Roman"/>
          <w:b w:val="false"/>
          <w:i w:val="false"/>
          <w:color w:val="000000"/>
          <w:sz w:val="28"/>
        </w:rPr>
        <w:t>
      2) жәбірленуші алған жарақат пен мертігулердің сипаты, диагнозы, уақытша еңбекке қабілетсіздік кезеңі көрсетіле отырып, жәбірленушіге көлік оқиғасы нәтижесінде денсаулығына келтірілген зиянға байланысты медициналық көмек көрсетілген денсаулық сақтау ұйымы қорытындысының көшірмесі;</w:t>
      </w:r>
    </w:p>
    <w:bookmarkEnd w:id="241"/>
    <w:bookmarkStart w:name="z141" w:id="242"/>
    <w:p>
      <w:pPr>
        <w:spacing w:after="0"/>
        <w:ind w:left="0"/>
        <w:jc w:val="both"/>
      </w:pPr>
      <w:r>
        <w:rPr>
          <w:rFonts w:ascii="Times New Roman"/>
          <w:b w:val="false"/>
          <w:i w:val="false"/>
          <w:color w:val="000000"/>
          <w:sz w:val="28"/>
        </w:rPr>
        <w:t>
      3) медициналық-әлеуметтік немесе сот-медициналық сараптама мекемелері қорытындысының көшірмесі;</w:t>
      </w:r>
    </w:p>
    <w:bookmarkEnd w:id="242"/>
    <w:bookmarkStart w:name="z142" w:id="243"/>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bookmarkEnd w:id="243"/>
    <w:bookmarkStart w:name="z143" w:id="244"/>
    <w:p>
      <w:pPr>
        <w:spacing w:after="0"/>
        <w:ind w:left="0"/>
        <w:jc w:val="both"/>
      </w:pPr>
      <w:r>
        <w:rPr>
          <w:rFonts w:ascii="Times New Roman"/>
          <w:b w:val="false"/>
          <w:i w:val="false"/>
          <w:color w:val="000000"/>
          <w:sz w:val="28"/>
        </w:rPr>
        <w:t>
      5) Қазақстан Республикасының заңнамалық актілеріне сәйкес зиянды өтету (жәбірленуші қайтыс болған жағдайда) құқығына ие адамның құқығын растайтын құжат;</w:t>
      </w:r>
    </w:p>
    <w:bookmarkEnd w:id="244"/>
    <w:bookmarkStart w:name="z144" w:id="245"/>
    <w:p>
      <w:pPr>
        <w:spacing w:after="0"/>
        <w:ind w:left="0"/>
        <w:jc w:val="both"/>
      </w:pPr>
      <w:r>
        <w:rPr>
          <w:rFonts w:ascii="Times New Roman"/>
          <w:b w:val="false"/>
          <w:i w:val="false"/>
          <w:color w:val="000000"/>
          <w:sz w:val="28"/>
        </w:rPr>
        <w:t>
      6) жерлеуге нақты жұмсалған шығындарды растайтын құжаттар не олардың көшірмелері;</w:t>
      </w:r>
    </w:p>
    <w:bookmarkEnd w:id="245"/>
    <w:bookmarkStart w:name="z145" w:id="246"/>
    <w:p>
      <w:pPr>
        <w:spacing w:after="0"/>
        <w:ind w:left="0"/>
        <w:jc w:val="both"/>
      </w:pPr>
      <w:r>
        <w:rPr>
          <w:rFonts w:ascii="Times New Roman"/>
          <w:b w:val="false"/>
          <w:i w:val="false"/>
          <w:color w:val="000000"/>
          <w:sz w:val="28"/>
        </w:rPr>
        <w:t>
      7) жеке куәліктің көшірмесі.</w:t>
      </w:r>
    </w:p>
    <w:bookmarkEnd w:id="246"/>
    <w:bookmarkStart w:name="z146" w:id="247"/>
    <w:p>
      <w:pPr>
        <w:spacing w:after="0"/>
        <w:ind w:left="0"/>
        <w:jc w:val="both"/>
      </w:pPr>
      <w:r>
        <w:rPr>
          <w:rFonts w:ascii="Times New Roman"/>
          <w:b w:val="false"/>
          <w:i w:val="false"/>
          <w:color w:val="000000"/>
          <w:sz w:val="28"/>
        </w:rPr>
        <w:t>
      3. Жәбірленуші не осы Заңның 17-1-бабының 4 және 5-тармақтарында көзделген адамдар зиянды және (немесе) жерлеуге жұмсалған шығыстарды өтеу бойынша төлемдерді жүзеге асыру үшін қажетті құжаттардың толық топтамасын табыс еткеннен кейін Қор зиянды және (немесе) жерлеуге жұмсалған шығыстарды өтеу бойынша төлемдерді жүзеге асыру туралы не оларды жүзеге асырудан бас тарту туралы шешім қабылдайды.</w:t>
      </w:r>
    </w:p>
    <w:bookmarkEnd w:id="247"/>
    <w:bookmarkStart w:name="z147" w:id="248"/>
    <w:p>
      <w:pPr>
        <w:spacing w:after="0"/>
        <w:ind w:left="0"/>
        <w:jc w:val="both"/>
      </w:pPr>
      <w:r>
        <w:rPr>
          <w:rFonts w:ascii="Times New Roman"/>
          <w:b w:val="false"/>
          <w:i w:val="false"/>
          <w:color w:val="000000"/>
          <w:sz w:val="28"/>
        </w:rPr>
        <w:t xml:space="preserve">
      4. Қор зиянды және (немесе) жерлеуге жұмсалған шығыстарды өтеу бойынша төлем жасау туралы шешімді осы баптың 2-тармағында көзделген құжаттарды алған күннен бастап отыз жұмыс күні ішінде қабылдайды. Қор зиянды және (немесе) жерлеуге жұмсалған </w:t>
      </w:r>
    </w:p>
    <w:bookmarkEnd w:id="248"/>
    <w:p>
      <w:pPr>
        <w:spacing w:after="0"/>
        <w:ind w:left="0"/>
        <w:jc w:val="both"/>
      </w:pPr>
      <w:r>
        <w:rPr>
          <w:rFonts w:ascii="Times New Roman"/>
          <w:b w:val="false"/>
          <w:i w:val="false"/>
          <w:color w:val="000000"/>
          <w:sz w:val="28"/>
        </w:rPr>
        <w:t>
      шығыстарды өтеу бойынша төлемді зиянды және (немесе) жерлеуге жұмсалған шығыстарды өтеу бойынша төлем жасау туралы шешім қабылданған күннен бастап бес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49" w:id="249"/>
    <w:p>
      <w:pPr>
        <w:spacing w:after="0"/>
        <w:ind w:left="0"/>
        <w:jc w:val="both"/>
      </w:pPr>
      <w:r>
        <w:rPr>
          <w:rFonts w:ascii="Times New Roman"/>
          <w:b w:val="false"/>
          <w:i w:val="false"/>
          <w:color w:val="000000"/>
          <w:sz w:val="28"/>
        </w:rPr>
        <w:t>
      6. Зиянды және (немесе) жерлеуге жұмсалған шығыстарды өтеу бойынша төлемдер "Көлік құралдары иелерінің азаматтық-құқықтық жауапкершілігін міндетті сақтандыру туралы" Қазақстан Республикасының Заңында белгіленген мөлшерде жүзеге асырылады.</w:t>
      </w:r>
    </w:p>
    <w:bookmarkEnd w:id="249"/>
    <w:bookmarkStart w:name="z150" w:id="250"/>
    <w:p>
      <w:pPr>
        <w:spacing w:after="0"/>
        <w:ind w:left="0"/>
        <w:jc w:val="both"/>
      </w:pPr>
      <w:r>
        <w:rPr>
          <w:rFonts w:ascii="Times New Roman"/>
          <w:b w:val="false"/>
          <w:i w:val="false"/>
          <w:color w:val="000000"/>
          <w:sz w:val="28"/>
        </w:rPr>
        <w:t>
      7. Зиянды өтеу бойынша төлем моральдық зиянның, сондай-ақ мүлікке келтірілген зиянның, жәбірленушінің не осы Заңның 17-1-бабының 4-тармағында көзделген адамдардың жіберіп алған пайдасының, қоршаған ортаға келтірілген залалдың орнын толтырмайды.</w:t>
      </w:r>
    </w:p>
    <w:bookmarkEnd w:id="250"/>
    <w:bookmarkStart w:name="z151" w:id="251"/>
    <w:p>
      <w:pPr>
        <w:spacing w:after="0"/>
        <w:ind w:left="0"/>
        <w:jc w:val="both"/>
      </w:pPr>
      <w:r>
        <w:rPr>
          <w:rFonts w:ascii="Times New Roman"/>
          <w:b w:val="false"/>
          <w:i w:val="false"/>
          <w:color w:val="000000"/>
          <w:sz w:val="28"/>
        </w:rPr>
        <w:t>
      8. Зиянды және (немесе) жерлеуге жұмсалатын шығыстарды өтеу бойынша төлемдер тікелей Қор немесе агент-банк арқылы жәбірленушінің не осы Заңның 17-1-бабының 4 және 5-тармақтарында көзделген адамдардың банк шоттарына қолма-қол емес нысанда жүзеге асырылады.</w:t>
      </w:r>
    </w:p>
    <w:bookmarkEnd w:id="251"/>
    <w:bookmarkStart w:name="z152" w:id="252"/>
    <w:p>
      <w:pPr>
        <w:spacing w:after="0"/>
        <w:ind w:left="0"/>
        <w:jc w:val="both"/>
      </w:pPr>
      <w:r>
        <w:rPr>
          <w:rFonts w:ascii="Times New Roman"/>
          <w:b w:val="false"/>
          <w:i w:val="false"/>
          <w:color w:val="000000"/>
          <w:sz w:val="28"/>
        </w:rPr>
        <w:t>
      9. Қор зиянды және (немесе) жерлеуге жұмсалған шығыстарды өтеу бойынша төлемдерден мынадай жағдайларда:</w:t>
      </w:r>
    </w:p>
    <w:bookmarkEnd w:id="252"/>
    <w:bookmarkStart w:name="z153" w:id="253"/>
    <w:p>
      <w:pPr>
        <w:spacing w:after="0"/>
        <w:ind w:left="0"/>
        <w:jc w:val="both"/>
      </w:pPr>
      <w:r>
        <w:rPr>
          <w:rFonts w:ascii="Times New Roman"/>
          <w:b w:val="false"/>
          <w:i w:val="false"/>
          <w:color w:val="000000"/>
          <w:sz w:val="28"/>
        </w:rPr>
        <w:t>
      1) жәбірленушінің әрекеттері Қазақстан Республикасының заңнамалық актілерінде белгіленген тәртіппен көлік оқиғасымен себептік байланыстағы қасақана қылмыстық немесе әкімшілік құқық бұзушылықтар деп танылса;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254"/>
    <w:p>
      <w:pPr>
        <w:spacing w:after="0"/>
        <w:ind w:left="0"/>
        <w:jc w:val="both"/>
      </w:pPr>
      <w:r>
        <w:rPr>
          <w:rFonts w:ascii="Times New Roman"/>
          <w:b w:val="false"/>
          <w:i w:val="false"/>
          <w:color w:val="000000"/>
          <w:sz w:val="28"/>
        </w:rPr>
        <w:t>
      3) көлік оқиғасы еңсерілмейтін күштің салдарынан, яғни ядролық жарылыс, радиация немесе радиоактивті улану, әскери іс-қимылдар, азаматтық соғыс, жиналыстар, митингілер, шерулер, пикеттер және демонстрациялар, жаппай тәртіпсіздік немесе ереуілдер сияқты төтенше және осындай алдын алуға болмайтын жағдайлар кезінде басталған болса;</w:t>
      </w:r>
    </w:p>
    <w:bookmarkEnd w:id="254"/>
    <w:bookmarkStart w:name="z370" w:id="255"/>
    <w:p>
      <w:pPr>
        <w:spacing w:after="0"/>
        <w:ind w:left="0"/>
        <w:jc w:val="both"/>
      </w:pPr>
      <w:r>
        <w:rPr>
          <w:rFonts w:ascii="Times New Roman"/>
          <w:b w:val="false"/>
          <w:i w:val="false"/>
          <w:color w:val="000000"/>
          <w:sz w:val="28"/>
        </w:rPr>
        <w:t xml:space="preserve">
      4) осы баптың 2-тармағында көзделген құжаттардың толық пакетін табыс етпеген не дұрыс емес құжаттарды берген болса, бас тартады. </w:t>
      </w:r>
    </w:p>
    <w:bookmarkEnd w:id="255"/>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асырудан бас тарту үшін негіздер болған кезде, Қор құжаттардың толық топтамасын алған күннен бастап отыз жұмыс күні ішінде бас тарту себептерінің дәлелді негіздемесі бар жазбаша нысандағы хабарлама жіберуге міндетті.</w:t>
      </w:r>
    </w:p>
    <w:bookmarkStart w:name="z156" w:id="256"/>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8-бабы</w:t>
      </w:r>
      <w:r>
        <w:rPr>
          <w:rFonts w:ascii="Times New Roman"/>
          <w:b w:val="false"/>
          <w:i w:val="false"/>
          <w:color w:val="000000"/>
          <w:sz w:val="28"/>
        </w:rPr>
        <w:t xml:space="preserve"> 2-тармағы 4) тармақшасында көзделген функцияны жүзеге асыру үшін Қор Қазақстан Республикасы Ішкі істер министрлігінен және Қазақстан Республикасы Бас прокуратурасынан ақпарат сұратады.</w:t>
      </w:r>
    </w:p>
    <w:bookmarkEnd w:id="256"/>
    <w:p>
      <w:pPr>
        <w:spacing w:after="0"/>
        <w:ind w:left="0"/>
        <w:jc w:val="both"/>
      </w:pPr>
      <w:r>
        <w:rPr>
          <w:rFonts w:ascii="Times New Roman"/>
          <w:b w:val="false"/>
          <w:i w:val="false"/>
          <w:color w:val="000000"/>
          <w:sz w:val="28"/>
        </w:rPr>
        <w:t>
      Ақпаратты берудің тәртібі, көлемі және мерзімдері Қазақстан Республикасы Ішкі істер министрінің актісімен және Қазақстан Республикасы Бас прокурорының бұйрығымен белгіленеді.</w:t>
      </w:r>
    </w:p>
    <w:p>
      <w:pPr>
        <w:spacing w:after="0"/>
        <w:ind w:left="0"/>
        <w:jc w:val="both"/>
      </w:pPr>
      <w:r>
        <w:rPr>
          <w:rFonts w:ascii="Times New Roman"/>
          <w:b w:val="false"/>
          <w:i w:val="false"/>
          <w:color w:val="000000"/>
          <w:sz w:val="28"/>
        </w:rPr>
        <w:t>
      Қор алған мәліметтер жария етуге жатпайды.</w:t>
      </w:r>
    </w:p>
    <w:bookmarkStart w:name="z371" w:id="257"/>
    <w:p>
      <w:pPr>
        <w:spacing w:after="0"/>
        <w:ind w:left="0"/>
        <w:jc w:val="both"/>
      </w:pPr>
      <w:r>
        <w:rPr>
          <w:rFonts w:ascii="Times New Roman"/>
          <w:b w:val="false"/>
          <w:i w:val="false"/>
          <w:color w:val="000000"/>
          <w:sz w:val="28"/>
        </w:rPr>
        <w:t>
      11. Зиянды өтеу бойынша төлемдерді жүзеге асыру үшін Қор "Сақтандыру қызметі туралы" Қазақстан Республикасының Заңына сәйкес қалыптастырылатын сақтандыру жөніндегі бірыңғай дерекқордан сақтандыру есептерін уәкілетті орган айқындаған тәртіппен сұратады және алады.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58"/>
    <w:p>
      <w:pPr>
        <w:spacing w:after="0"/>
        <w:ind w:left="0"/>
        <w:jc w:val="left"/>
      </w:pPr>
      <w:r>
        <w:rPr>
          <w:rFonts w:ascii="Times New Roman"/>
          <w:b/>
          <w:i w:val="false"/>
          <w:color w:val="000000"/>
        </w:rPr>
        <w:t xml:space="preserve"> 17-3-бап. Зиян келтірген адамға кері талап қою құқығы </w:t>
      </w:r>
    </w:p>
    <w:bookmarkEnd w:id="258"/>
    <w:p>
      <w:pPr>
        <w:spacing w:after="0"/>
        <w:ind w:left="0"/>
        <w:jc w:val="both"/>
      </w:pPr>
      <w:r>
        <w:rPr>
          <w:rFonts w:ascii="Times New Roman"/>
          <w:b w:val="false"/>
          <w:i w:val="false"/>
          <w:color w:val="000000"/>
          <w:sz w:val="28"/>
        </w:rPr>
        <w:t xml:space="preserve">
      Қордың жәбірленушінің 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адамдардың зиянды және (немесе) жерлеуге жұмсалған шығыстарды өтеу бойынша төлемдерді жүзеге асыру жөніндегі талабын қарауға байланысты Қордың шеккен шығыстарын ескере отырып, зиянды және (немесе) жерлеуге жұмсалған шығыстарды өтеу бойынша төлемдер шегінде жәбірленушіге зиян келтірген адамға кері талап қою құқығы бар. </w:t>
      </w:r>
    </w:p>
    <w:bookmarkStart w:name="z37" w:id="259"/>
    <w:p>
      <w:pPr>
        <w:spacing w:after="0"/>
        <w:ind w:left="0"/>
        <w:jc w:val="left"/>
      </w:pPr>
      <w:r>
        <w:rPr>
          <w:rFonts w:ascii="Times New Roman"/>
          <w:b/>
          <w:i w:val="false"/>
          <w:color w:val="000000"/>
        </w:rPr>
        <w:t xml:space="preserve"> 17-4-бап. Зиянды өтеу резервін құру </w:t>
      </w:r>
    </w:p>
    <w:bookmarkEnd w:id="259"/>
    <w:p>
      <w:pPr>
        <w:spacing w:after="0"/>
        <w:ind w:left="0"/>
        <w:jc w:val="both"/>
      </w:pPr>
      <w:r>
        <w:rPr>
          <w:rFonts w:ascii="Times New Roman"/>
          <w:b w:val="false"/>
          <w:i w:val="false"/>
          <w:color w:val="000000"/>
          <w:sz w:val="28"/>
        </w:rPr>
        <w:t xml:space="preserve">
      1. Қор зиянды және (немесе) жерлеуге жұмсалған шығыстарды өтеу бойынша төлемдерді зиянды өтеу резервінің қаражаты есебінен жүзеге асырады. </w:t>
      </w:r>
    </w:p>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 үшін зиянды өтеу резервінің қаражаты жеткіліксіз болған жағдайда Қор сақтандыру төлемдеріне кепілдік беру резервін осы Заңда көзделген тәртіппен пайдаланады.</w:t>
      </w:r>
    </w:p>
    <w:bookmarkStart w:name="z157" w:id="260"/>
    <w:p>
      <w:pPr>
        <w:spacing w:after="0"/>
        <w:ind w:left="0"/>
        <w:jc w:val="both"/>
      </w:pPr>
      <w:r>
        <w:rPr>
          <w:rFonts w:ascii="Times New Roman"/>
          <w:b w:val="false"/>
          <w:i w:val="false"/>
          <w:color w:val="000000"/>
          <w:sz w:val="28"/>
        </w:rPr>
        <w:t xml:space="preserve">
      2. Уәкілетті орган белгілеген мөлшердегі бастапқы біржолғы жарналар және Қормен жасалатын қатысу шартына сәйкес сақтандырушылар төлейтін қосымша жарналар зиянды өтеу резервін қалыптастыру көздері болып табылады. </w:t>
      </w:r>
    </w:p>
    <w:bookmarkEnd w:id="260"/>
    <w:p>
      <w:pPr>
        <w:spacing w:after="0"/>
        <w:ind w:left="0"/>
        <w:jc w:val="both"/>
      </w:pPr>
      <w:r>
        <w:rPr>
          <w:rFonts w:ascii="Times New Roman"/>
          <w:b w:val="false"/>
          <w:i w:val="false"/>
          <w:color w:val="000000"/>
          <w:sz w:val="28"/>
        </w:rPr>
        <w:t>
      Қосымша жарналар ставкасын есептеу әдістемесі, оларды төлеу тәртібі мен мерзімдері уәкілетті органның нормативтік құқықтық актілерінде белгіленеді.</w:t>
      </w:r>
    </w:p>
    <w:bookmarkStart w:name="z158" w:id="261"/>
    <w:p>
      <w:pPr>
        <w:spacing w:after="0"/>
        <w:ind w:left="0"/>
        <w:jc w:val="both"/>
      </w:pPr>
      <w:r>
        <w:rPr>
          <w:rFonts w:ascii="Times New Roman"/>
          <w:b w:val="false"/>
          <w:i w:val="false"/>
          <w:color w:val="000000"/>
          <w:sz w:val="28"/>
        </w:rPr>
        <w:t xml:space="preserve">
      3. Қосымша жарналардың мөлшері қатысушы-сақтандыру ұйымы көлік құралдары иелерінің азаматтық-құқықтық жауапкершілігін міндетті сақтандыру бойынша есептеген сақтандыру сыйлықақылары мен қосымша жарналар ставкаларының көлемін негізге ала отырып </w:t>
      </w:r>
    </w:p>
    <w:bookmarkEnd w:id="261"/>
    <w:p>
      <w:pPr>
        <w:spacing w:after="0"/>
        <w:ind w:left="0"/>
        <w:jc w:val="both"/>
      </w:pPr>
      <w:r>
        <w:rPr>
          <w:rFonts w:ascii="Times New Roman"/>
          <w:b w:val="false"/>
          <w:i w:val="false"/>
          <w:color w:val="000000"/>
          <w:sz w:val="28"/>
        </w:rPr>
        <w:t>
      есептеледі.</w:t>
      </w:r>
    </w:p>
    <w:bookmarkStart w:name="z159" w:id="262"/>
    <w:p>
      <w:pPr>
        <w:spacing w:after="0"/>
        <w:ind w:left="0"/>
        <w:jc w:val="both"/>
      </w:pPr>
      <w:r>
        <w:rPr>
          <w:rFonts w:ascii="Times New Roman"/>
          <w:b w:val="false"/>
          <w:i w:val="false"/>
          <w:color w:val="000000"/>
          <w:sz w:val="28"/>
        </w:rPr>
        <w:t>
      4. Сақтандыру қызметін жүзеге асыру құқығына берілген лицензияның қолданылуын тоқтата тұру қатысушы-сақтандыру ұйымын қосымша жарналарды төлеуден босатпайды.</w:t>
      </w:r>
    </w:p>
    <w:bookmarkEnd w:id="262"/>
    <w:bookmarkStart w:name="z160" w:id="263"/>
    <w:p>
      <w:pPr>
        <w:spacing w:after="0"/>
        <w:ind w:left="0"/>
        <w:jc w:val="both"/>
      </w:pPr>
      <w:r>
        <w:rPr>
          <w:rFonts w:ascii="Times New Roman"/>
          <w:b w:val="false"/>
          <w:i w:val="false"/>
          <w:color w:val="000000"/>
          <w:sz w:val="28"/>
        </w:rPr>
        <w:t>
      5. Қатысушы-сақтандыру ұйымы көлік құралдары иелерінің азаматтық-құқықтық жауапкершілігін міндетті сақтандыруды жүзеге асыруға берілген лицензиядан айырылған күннен бастап қатысушы-сақтандыру ұйымының қосымша жарналарды төлеу міндеттемелері қатысушы-сақтандыру ұйымын мәжбүрлеп тарату туралы сот шешімі заңды күшіне енгенге дейін тоқтатыла тұрады.</w:t>
      </w:r>
    </w:p>
    <w:bookmarkEnd w:id="263"/>
    <w:p>
      <w:pPr>
        <w:spacing w:after="0"/>
        <w:ind w:left="0"/>
        <w:jc w:val="both"/>
      </w:pPr>
      <w:r>
        <w:rPr>
          <w:rFonts w:ascii="Times New Roman"/>
          <w:b w:val="false"/>
          <w:i w:val="false"/>
          <w:color w:val="000000"/>
          <w:sz w:val="28"/>
        </w:rPr>
        <w:t>
      Қатысушы-сақтандыру ұйымының қосымша жарналарды төлеу жөніндегі міндеттемесі оны мәжбүрлеп тарату туралы сот шешімі заңды күшіне енген күннен бастап тоқтатылады.</w:t>
      </w:r>
    </w:p>
    <w:p>
      <w:pPr>
        <w:spacing w:after="0"/>
        <w:ind w:left="0"/>
        <w:jc w:val="both"/>
      </w:pPr>
      <w:r>
        <w:rPr>
          <w:rFonts w:ascii="Times New Roman"/>
          <w:b w:val="false"/>
          <w:i w:val="false"/>
          <w:color w:val="000000"/>
          <w:sz w:val="28"/>
        </w:rPr>
        <w:t>
      Қатысушы-сақтандыру ұйымдарының осы Заңға сәйкес төлеген қосымша жарналары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Бастапқы бір реттік, қосымша жарналарды төлеу  жөніндегі міндеттерді тиісінше орындамау</w:t>
      </w:r>
    </w:p>
    <w:bookmarkStart w:name="z435" w:id="264"/>
    <w:p>
      <w:pPr>
        <w:spacing w:after="0"/>
        <w:ind w:left="0"/>
        <w:jc w:val="both"/>
      </w:pPr>
      <w:r>
        <w:rPr>
          <w:rFonts w:ascii="Times New Roman"/>
          <w:b w:val="false"/>
          <w:i w:val="false"/>
          <w:color w:val="000000"/>
          <w:sz w:val="28"/>
        </w:rPr>
        <w:t>
      1. Бастапқы бір реттік, қосымша жарналар толық көлемде төленбеген жағдайда, Қор қатысушы-сақтандыру ұйымының осы Заң бойынша өз міндеттемелерін тиісінше орындамағаны туралы уәкілетті органға төлеу мерзімі басталған күннен бастап жеті жұмыс күні ішінде хабарлауға міндетті.</w:t>
      </w:r>
    </w:p>
    <w:bookmarkEnd w:id="264"/>
    <w:bookmarkStart w:name="z436" w:id="265"/>
    <w:p>
      <w:pPr>
        <w:spacing w:after="0"/>
        <w:ind w:left="0"/>
        <w:jc w:val="both"/>
      </w:pPr>
      <w:r>
        <w:rPr>
          <w:rFonts w:ascii="Times New Roman"/>
          <w:b w:val="false"/>
          <w:i w:val="false"/>
          <w:color w:val="000000"/>
          <w:sz w:val="28"/>
        </w:rPr>
        <w:t>
      2. Уәкілетті орган қатысушы-сақтандыру ұйымының бастапқы бір реттік, қосымша жарналарды төлеу жөніндегі міндеттерін тиісінше орындамағаны туралы Қордың хабарxатын алған кезде мұндай сақтандыру ұйымына Қазақстан Республикасының сақтандыру және сақтандыру қызметі туралы заңнамасында көзделген санкциялар мен қадағалап ден қою шараларын қолдануға құқылы.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66"/>
    <w:p>
      <w:pPr>
        <w:spacing w:after="0"/>
        <w:ind w:left="0"/>
        <w:jc w:val="left"/>
      </w:pPr>
      <w:r>
        <w:rPr>
          <w:rFonts w:ascii="Times New Roman"/>
          <w:b/>
          <w:i w:val="false"/>
          <w:color w:val="000000"/>
        </w:rPr>
        <w:t xml:space="preserve"> 6-тарау. Сақтандыру төлемдеріне кепілдік беру жүйесі қатысушыларының құқықтары мен міндеттері</w:t>
      </w:r>
    </w:p>
    <w:bookmarkEnd w:id="266"/>
    <w:bookmarkStart w:name="z24" w:id="267"/>
    <w:p>
      <w:pPr>
        <w:spacing w:after="0"/>
        <w:ind w:left="0"/>
        <w:jc w:val="left"/>
      </w:pPr>
      <w:r>
        <w:rPr>
          <w:rFonts w:ascii="Times New Roman"/>
          <w:b/>
          <w:i w:val="false"/>
          <w:color w:val="000000"/>
        </w:rPr>
        <w:t xml:space="preserve"> 18-бап. Қордың құқықтары мен міндеттері </w:t>
      </w:r>
    </w:p>
    <w:bookmarkEnd w:id="267"/>
    <w:p>
      <w:pPr>
        <w:spacing w:after="0"/>
        <w:ind w:left="0"/>
        <w:jc w:val="both"/>
      </w:pPr>
      <w:r>
        <w:rPr>
          <w:rFonts w:ascii="Times New Roman"/>
          <w:b w:val="false"/>
          <w:i w:val="false"/>
          <w:color w:val="000000"/>
          <w:sz w:val="28"/>
        </w:rPr>
        <w:t>
      1. Қор:</w:t>
      </w:r>
    </w:p>
    <w:bookmarkStart w:name="z162" w:id="268"/>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төтенше және қосымша жарналар төлеуді талап етуге;</w:t>
      </w:r>
    </w:p>
    <w:bookmarkEnd w:id="268"/>
    <w:bookmarkStart w:name="z163" w:id="269"/>
    <w:p>
      <w:pPr>
        <w:spacing w:after="0"/>
        <w:ind w:left="0"/>
        <w:jc w:val="both"/>
      </w:pPr>
      <w:r>
        <w:rPr>
          <w:rFonts w:ascii="Times New Roman"/>
          <w:b w:val="false"/>
          <w:i w:val="false"/>
          <w:color w:val="000000"/>
          <w:sz w:val="28"/>
        </w:rPr>
        <w:t>
      2) тарату комиссиясының құрамына өз өкілін енгізу туралы уәкілетті органның алдында өтініш жасауға және Қазақстан Республикасының заңнамасында көзделген тәртіппен мәжбүрлеп таратылатын сақтандыру ұйымын тарату ісін жүргізуге қатысуға;</w:t>
      </w:r>
    </w:p>
    <w:bookmarkEnd w:id="269"/>
    <w:bookmarkStart w:name="z164" w:id="270"/>
    <w:p>
      <w:pPr>
        <w:spacing w:after="0"/>
        <w:ind w:left="0"/>
        <w:jc w:val="both"/>
      </w:pPr>
      <w:r>
        <w:rPr>
          <w:rFonts w:ascii="Times New Roman"/>
          <w:b w:val="false"/>
          <w:i w:val="false"/>
          <w:color w:val="000000"/>
          <w:sz w:val="28"/>
        </w:rPr>
        <w:t>
      3) тарату комиссиясынан және кредитордан Қордың міндеттерін іске асыруға қажетті ақпарат пен құжаттар беруді талап етуге;</w:t>
      </w:r>
    </w:p>
    <w:bookmarkEnd w:id="270"/>
    <w:bookmarkStart w:name="z165" w:id="271"/>
    <w:p>
      <w:pPr>
        <w:spacing w:after="0"/>
        <w:ind w:left="0"/>
        <w:jc w:val="both"/>
      </w:pPr>
      <w:r>
        <w:rPr>
          <w:rFonts w:ascii="Times New Roman"/>
          <w:b w:val="false"/>
          <w:i w:val="false"/>
          <w:color w:val="000000"/>
          <w:sz w:val="28"/>
        </w:rPr>
        <w:t>
      4) уәкілетті органнан қатысушы-сақтандыру ұйымдарының қаржылық жай-күйі, қатысушы-сақтандыру ұйымы жасасқан сақтандыру шарттарының саны туралы мәліметті және сақтандыру құпиясын және Қазақстан Республикасының заңымен қорғалатын өзге де құпияны құрайтын мәліметтерді қоспағанда, өзге де қажетті ақпаратты сұратуға;</w:t>
      </w:r>
    </w:p>
    <w:bookmarkEnd w:id="271"/>
    <w:bookmarkStart w:name="z166" w:id="272"/>
    <w:p>
      <w:pPr>
        <w:spacing w:after="0"/>
        <w:ind w:left="0"/>
        <w:jc w:val="both"/>
      </w:pPr>
      <w:r>
        <w:rPr>
          <w:rFonts w:ascii="Times New Roman"/>
          <w:b w:val="false"/>
          <w:i w:val="false"/>
          <w:color w:val="000000"/>
          <w:sz w:val="28"/>
        </w:rPr>
        <w:t>
      5) осы Заңда, сақтандыру шартында немесе Қазақстан Республикасының заңнамалық актілерінде көзделген жағдайларда кредиторға кепілдік төлемді жүзеге асырудан бас тартуға;</w:t>
      </w:r>
    </w:p>
    <w:bookmarkEnd w:id="272"/>
    <w:p>
      <w:pPr>
        <w:spacing w:after="0"/>
        <w:ind w:left="0"/>
        <w:jc w:val="both"/>
      </w:pPr>
      <w:r>
        <w:rPr>
          <w:rFonts w:ascii="Times New Roman"/>
          <w:b w:val="false"/>
          <w:i w:val="false"/>
          <w:color w:val="000000"/>
          <w:sz w:val="28"/>
        </w:rPr>
        <w:t>
      6) осы Заңның 15-1-бабы 3-тармағының екінші бөлігінде көзделген оқиға басталған жағдайда, кредитор мен "өмірді сақтандыру" саласы бойынша лицензиясы бар сақтандыру ұйымы арасында жасалған аннуитеттік сақтандыру шарты бойынша сақтандыру сыйлықақысын есептеудің барабарлығын тексеру үшін тәуелсіз актуарийді тартуға;</w:t>
      </w:r>
    </w:p>
    <w:p>
      <w:pPr>
        <w:spacing w:after="0"/>
        <w:ind w:left="0"/>
        <w:jc w:val="both"/>
      </w:pPr>
      <w:r>
        <w:rPr>
          <w:rFonts w:ascii="Times New Roman"/>
          <w:b w:val="false"/>
          <w:i w:val="false"/>
          <w:color w:val="000000"/>
          <w:sz w:val="28"/>
        </w:rPr>
        <w:t>
      7) осы Заңның 8-1-бабына сәйкес комиссиялық сыйақы алуға;</w:t>
      </w:r>
    </w:p>
    <w:p>
      <w:pPr>
        <w:spacing w:after="0"/>
        <w:ind w:left="0"/>
        <w:jc w:val="both"/>
      </w:pPr>
      <w:r>
        <w:rPr>
          <w:rFonts w:ascii="Times New Roman"/>
          <w:b w:val="false"/>
          <w:i w:val="false"/>
          <w:color w:val="000000"/>
          <w:sz w:val="28"/>
        </w:rPr>
        <w:t>
      8) қатысушы-сақтандыру ұйымынан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оның міндеттемелері жөніндегі мәліметтерді сұратуға және алуға;</w:t>
      </w:r>
    </w:p>
    <w:p>
      <w:pPr>
        <w:spacing w:after="0"/>
        <w:ind w:left="0"/>
        <w:jc w:val="both"/>
      </w:pPr>
      <w:r>
        <w:rPr>
          <w:rFonts w:ascii="Times New Roman"/>
          <w:b w:val="false"/>
          <w:i w:val="false"/>
          <w:color w:val="000000"/>
          <w:sz w:val="28"/>
        </w:rPr>
        <w:t>
      9) Қазақстан Республикасы Ішкі істер министрлігінен және Қазақстан Республикасы Бас прокуратурасынан осы Заңның 8-бабы 2-тармағының 4) тармақшасында көзделген өз функциясын жүзеге асыру үшін қажетті ақпаратты сұратуға және алуға;</w:t>
      </w:r>
    </w:p>
    <w:p>
      <w:pPr>
        <w:spacing w:after="0"/>
        <w:ind w:left="0"/>
        <w:jc w:val="both"/>
      </w:pPr>
      <w:r>
        <w:rPr>
          <w:rFonts w:ascii="Times New Roman"/>
          <w:b w:val="false"/>
          <w:i w:val="false"/>
          <w:color w:val="000000"/>
          <w:sz w:val="28"/>
        </w:rPr>
        <w:t>
      10) дерекқорды қалыптастыру және жүргізу жөніндегі ұйымнан "Сақтандыру қызметі туралы" Қазақстан Республикасы Заңының 80-бабы 4-тармағының 3-1) тармақшасына сәйкес өз қызметін жүзеге асыру үшін қажетті ақпаратты сұратуға және алуға құқылы.</w:t>
      </w:r>
    </w:p>
    <w:bookmarkStart w:name="z167" w:id="273"/>
    <w:p>
      <w:pPr>
        <w:spacing w:after="0"/>
        <w:ind w:left="0"/>
        <w:jc w:val="both"/>
      </w:pPr>
      <w:r>
        <w:rPr>
          <w:rFonts w:ascii="Times New Roman"/>
          <w:b w:val="false"/>
          <w:i w:val="false"/>
          <w:color w:val="000000"/>
          <w:sz w:val="28"/>
        </w:rPr>
        <w:t xml:space="preserve">
      2. Қор: </w:t>
      </w:r>
    </w:p>
    <w:bookmarkEnd w:id="273"/>
    <w:p>
      <w:pPr>
        <w:spacing w:after="0"/>
        <w:ind w:left="0"/>
        <w:jc w:val="both"/>
      </w:pPr>
      <w:r>
        <w:rPr>
          <w:rFonts w:ascii="Times New Roman"/>
          <w:b w:val="false"/>
          <w:i w:val="false"/>
          <w:color w:val="000000"/>
          <w:sz w:val="28"/>
        </w:rPr>
        <w:t>
      1) Қазақстан Республикасының заңнамалық актілеріне сәйкес Қорға қатысу міндеті жүктелген сақтандыру ұйымымен қатысу шартын жасасуға;</w:t>
      </w:r>
    </w:p>
    <w:bookmarkStart w:name="z372" w:id="274"/>
    <w:p>
      <w:pPr>
        <w:spacing w:after="0"/>
        <w:ind w:left="0"/>
        <w:jc w:val="both"/>
      </w:pPr>
      <w:r>
        <w:rPr>
          <w:rFonts w:ascii="Times New Roman"/>
          <w:b w:val="false"/>
          <w:i w:val="false"/>
          <w:color w:val="000000"/>
          <w:sz w:val="28"/>
        </w:rPr>
        <w:t>
      1-1) "жалпы сақтандыру" және "өмірді сақтандыру" салалары бойынша сақтандыру төлемдеріне кепілдік беру резервтерін есепке алуды бөлек жүргізуге;</w:t>
      </w:r>
    </w:p>
    <w:bookmarkEnd w:id="274"/>
    <w:bookmarkStart w:name="z373" w:id="275"/>
    <w:p>
      <w:pPr>
        <w:spacing w:after="0"/>
        <w:ind w:left="0"/>
        <w:jc w:val="both"/>
      </w:pPr>
      <w:r>
        <w:rPr>
          <w:rFonts w:ascii="Times New Roman"/>
          <w:b w:val="false"/>
          <w:i w:val="false"/>
          <w:color w:val="000000"/>
          <w:sz w:val="28"/>
        </w:rPr>
        <w:t>
      1-2) сақтандыру төлемдеріне кепілдік беру резервтерінің, зиянды өтеу резервінің қаражатын есепке алуды Қордың меншікті активтерінен бөлек жүргізуге;</w:t>
      </w:r>
    </w:p>
    <w:bookmarkEnd w:id="275"/>
    <w:bookmarkStart w:name="z168" w:id="276"/>
    <w:p>
      <w:pPr>
        <w:spacing w:after="0"/>
        <w:ind w:left="0"/>
        <w:jc w:val="both"/>
      </w:pPr>
      <w:r>
        <w:rPr>
          <w:rFonts w:ascii="Times New Roman"/>
          <w:b w:val="false"/>
          <w:i w:val="false"/>
          <w:color w:val="000000"/>
          <w:sz w:val="28"/>
        </w:rPr>
        <w:t>
      2) Қазақстан Республикасының заңдарында айқындалған тәртіппен активтерді қаржы құралдарына инвестициялауға;</w:t>
      </w:r>
    </w:p>
    <w:bookmarkEnd w:id="276"/>
    <w:bookmarkStart w:name="z169" w:id="277"/>
    <w:p>
      <w:pPr>
        <w:spacing w:after="0"/>
        <w:ind w:left="0"/>
        <w:jc w:val="both"/>
      </w:pPr>
      <w:r>
        <w:rPr>
          <w:rFonts w:ascii="Times New Roman"/>
          <w:b w:val="false"/>
          <w:i w:val="false"/>
          <w:color w:val="000000"/>
          <w:sz w:val="28"/>
        </w:rPr>
        <w:t>
      3) Қазақстан Республикасы Ұлттық Банкінің нормативтік құқықтық актілеріне сәйкес Қазақстан Республикасының Ұлттық Банкіне қаржылық және өзге де есептілікті ұсынуға;</w:t>
      </w:r>
    </w:p>
    <w:bookmarkEnd w:id="277"/>
    <w:bookmarkStart w:name="z170" w:id="278"/>
    <w:p>
      <w:pPr>
        <w:spacing w:after="0"/>
        <w:ind w:left="0"/>
        <w:jc w:val="both"/>
      </w:pPr>
      <w:r>
        <w:rPr>
          <w:rFonts w:ascii="Times New Roman"/>
          <w:b w:val="false"/>
          <w:i w:val="false"/>
          <w:color w:val="000000"/>
          <w:sz w:val="28"/>
        </w:rPr>
        <w:t>
      4) қатысушы-сақтандыру ұйымдарына олардың сұрау салулары бойынша қатысу шартына сәйкес айқындалатын көлемде өзінің қаржылық есептілігін беруге;</w:t>
      </w:r>
    </w:p>
    <w:bookmarkEnd w:id="278"/>
    <w:bookmarkStart w:name="z171" w:id="279"/>
    <w:p>
      <w:pPr>
        <w:spacing w:after="0"/>
        <w:ind w:left="0"/>
        <w:jc w:val="both"/>
      </w:pPr>
      <w:r>
        <w:rPr>
          <w:rFonts w:ascii="Times New Roman"/>
          <w:b w:val="false"/>
          <w:i w:val="false"/>
          <w:color w:val="000000"/>
          <w:sz w:val="28"/>
        </w:rPr>
        <w:t>
      5) аудиторлық ұйым растаған жылдық қаржылық есептілікті жыл сайын жариялауға;</w:t>
      </w:r>
    </w:p>
    <w:bookmarkEnd w:id="279"/>
    <w:bookmarkStart w:name="z172" w:id="280"/>
    <w:p>
      <w:pPr>
        <w:spacing w:after="0"/>
        <w:ind w:left="0"/>
        <w:jc w:val="both"/>
      </w:pPr>
      <w:r>
        <w:rPr>
          <w:rFonts w:ascii="Times New Roman"/>
          <w:b w:val="false"/>
          <w:i w:val="false"/>
          <w:color w:val="000000"/>
          <w:sz w:val="28"/>
        </w:rPr>
        <w:t>
      6) қатысушы-сақтандыру ұйымдарының міндетті, төтенше және қосымша жарналар төлеу тәртібін, сондай-ақ олардың шартты міндеттемелер қалыптастыруын бақылауды жүзеге асыруға;</w:t>
      </w:r>
    </w:p>
    <w:bookmarkEnd w:id="280"/>
    <w:bookmarkStart w:name="z173" w:id="281"/>
    <w:p>
      <w:pPr>
        <w:spacing w:after="0"/>
        <w:ind w:left="0"/>
        <w:jc w:val="both"/>
      </w:pPr>
      <w:r>
        <w:rPr>
          <w:rFonts w:ascii="Times New Roman"/>
          <w:b w:val="false"/>
          <w:i w:val="false"/>
          <w:color w:val="000000"/>
          <w:sz w:val="28"/>
        </w:rPr>
        <w:t>
      7) мәжбүрлеп таратылатын сақтандыру ұйымының міндеттемелері бойынша кредиторларға осы Заңда және уәкілетті органның нормативтік құқықтық актілерінде көзделген тәртіппен кепілдік төлемдерін жүзеге асыруға;</w:t>
      </w:r>
    </w:p>
    <w:bookmarkEnd w:id="281"/>
    <w:bookmarkStart w:name="z174" w:id="282"/>
    <w:p>
      <w:pPr>
        <w:spacing w:after="0"/>
        <w:ind w:left="0"/>
        <w:jc w:val="both"/>
      </w:pPr>
      <w:r>
        <w:rPr>
          <w:rFonts w:ascii="Times New Roman"/>
          <w:b w:val="false"/>
          <w:i w:val="false"/>
          <w:color w:val="000000"/>
          <w:sz w:val="28"/>
        </w:rPr>
        <w:t>
      8) аудит өткізуге;</w:t>
      </w:r>
    </w:p>
    <w:bookmarkEnd w:id="282"/>
    <w:bookmarkStart w:name="z175" w:id="283"/>
    <w:p>
      <w:pPr>
        <w:spacing w:after="0"/>
        <w:ind w:left="0"/>
        <w:jc w:val="both"/>
      </w:pPr>
      <w:r>
        <w:rPr>
          <w:rFonts w:ascii="Times New Roman"/>
          <w:b w:val="false"/>
          <w:i w:val="false"/>
          <w:color w:val="000000"/>
          <w:sz w:val="28"/>
        </w:rPr>
        <w:t>
      9) сақтандыру ұйымдарының Қазақстан Республикасының сақтандыру және сақтандыру қызметі туралы заңдарын бұзуының өзіне мәлім болған фактілері жөнінде уәкілетті органды хабардар етуге;</w:t>
      </w:r>
    </w:p>
    <w:bookmarkEnd w:id="283"/>
    <w:bookmarkStart w:name="z176" w:id="284"/>
    <w:p>
      <w:pPr>
        <w:spacing w:after="0"/>
        <w:ind w:left="0"/>
        <w:jc w:val="both"/>
      </w:pPr>
      <w:r>
        <w:rPr>
          <w:rFonts w:ascii="Times New Roman"/>
          <w:b w:val="false"/>
          <w:i w:val="false"/>
          <w:color w:val="000000"/>
          <w:sz w:val="28"/>
        </w:rPr>
        <w:t>
      10) кредиторға кепілдік төлемінің жүзеге асырылғаны туралы тарату комиссиясына хабарлауға;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78" w:id="285"/>
    <w:p>
      <w:pPr>
        <w:spacing w:after="0"/>
        <w:ind w:left="0"/>
        <w:jc w:val="both"/>
      </w:pPr>
      <w:r>
        <w:rPr>
          <w:rFonts w:ascii="Times New Roman"/>
          <w:b w:val="false"/>
          <w:i w:val="false"/>
          <w:color w:val="000000"/>
          <w:sz w:val="28"/>
        </w:rPr>
        <w:t>
      12) өз функцияларын жүзеге асыру процесінде сақтандыру ұйымдарының қызметі туралы өздеріне мәлім болған бүкіл ақпаратты тек қана қызмет мақсаттарында пайдалануға;</w:t>
      </w:r>
    </w:p>
    <w:bookmarkEnd w:id="285"/>
    <w:bookmarkStart w:name="z179" w:id="286"/>
    <w:p>
      <w:pPr>
        <w:spacing w:after="0"/>
        <w:ind w:left="0"/>
        <w:jc w:val="both"/>
      </w:pPr>
      <w:r>
        <w:rPr>
          <w:rFonts w:ascii="Times New Roman"/>
          <w:b w:val="false"/>
          <w:i w:val="false"/>
          <w:color w:val="000000"/>
          <w:sz w:val="28"/>
        </w:rPr>
        <w:t xml:space="preserve">
      13) осы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қатысушы-сақтандыру ұйымдарының шығыстарын өтеуге міндетті.</w:t>
      </w:r>
    </w:p>
    <w:bookmarkEnd w:id="286"/>
    <w:bookmarkStart w:name="z247" w:id="287"/>
    <w:p>
      <w:pPr>
        <w:spacing w:after="0"/>
        <w:ind w:left="0"/>
        <w:jc w:val="both"/>
      </w:pPr>
      <w:r>
        <w:rPr>
          <w:rFonts w:ascii="Times New Roman"/>
          <w:b w:val="false"/>
          <w:i w:val="false"/>
          <w:color w:val="000000"/>
          <w:sz w:val="28"/>
        </w:rPr>
        <w:t>
      2-1. Қор Қазақстан Республикасының бухгалтерлік есеп пен қаржылық есептілік туралы заңнамасына сәйкес өздері жүргізетін операцияларды есепке алуды жүзеге асырады.</w:t>
      </w:r>
    </w:p>
    <w:bookmarkEnd w:id="287"/>
    <w:bookmarkStart w:name="z338" w:id="288"/>
    <w:p>
      <w:pPr>
        <w:spacing w:after="0"/>
        <w:ind w:left="0"/>
        <w:jc w:val="both"/>
      </w:pPr>
      <w:r>
        <w:rPr>
          <w:rFonts w:ascii="Times New Roman"/>
          <w:b w:val="false"/>
          <w:i w:val="false"/>
          <w:color w:val="000000"/>
          <w:sz w:val="28"/>
        </w:rPr>
        <w:t>
      2-2. Сақтанушыларға (сақтандырылушыларға, пайда алушыларға), сақтандыру шартын жасасуға ниеті бар адамдарға өзінің қызметі туралы ақпаратты жеткізу мақсатында Қор өзінің интернет-ресурсында мынадай ақпаратты:</w:t>
      </w:r>
    </w:p>
    <w:bookmarkEnd w:id="288"/>
    <w:p>
      <w:pPr>
        <w:spacing w:after="0"/>
        <w:ind w:left="0"/>
        <w:jc w:val="both"/>
      </w:pPr>
      <w:r>
        <w:rPr>
          <w:rFonts w:ascii="Times New Roman"/>
          <w:b w:val="false"/>
          <w:i w:val="false"/>
          <w:color w:val="000000"/>
          <w:sz w:val="28"/>
        </w:rPr>
        <w:t xml:space="preserve">
      1) өзінің, оның ішінде өз филиалдары мен өкілдіктерінің толық атауын, мекенжайын (тұрған жерін), телефон нөмірлерін, жұмыс режимін; </w:t>
      </w:r>
    </w:p>
    <w:p>
      <w:pPr>
        <w:spacing w:after="0"/>
        <w:ind w:left="0"/>
        <w:jc w:val="both"/>
      </w:pPr>
      <w:r>
        <w:rPr>
          <w:rFonts w:ascii="Times New Roman"/>
          <w:b w:val="false"/>
          <w:i w:val="false"/>
          <w:color w:val="000000"/>
          <w:sz w:val="28"/>
        </w:rPr>
        <w:t>
      2) акционерлер туралы мәліметтерді;</w:t>
      </w:r>
    </w:p>
    <w:p>
      <w:pPr>
        <w:spacing w:after="0"/>
        <w:ind w:left="0"/>
        <w:jc w:val="both"/>
      </w:pPr>
      <w:r>
        <w:rPr>
          <w:rFonts w:ascii="Times New Roman"/>
          <w:b w:val="false"/>
          <w:i w:val="false"/>
          <w:color w:val="000000"/>
          <w:sz w:val="28"/>
        </w:rPr>
        <w:t>
      3) басшы қызметкерлер туралы мәліметтерді;</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мәліметтерді;</w:t>
      </w:r>
    </w:p>
    <w:p>
      <w:pPr>
        <w:spacing w:after="0"/>
        <w:ind w:left="0"/>
        <w:jc w:val="both"/>
      </w:pPr>
      <w:r>
        <w:rPr>
          <w:rFonts w:ascii="Times New Roman"/>
          <w:b w:val="false"/>
          <w:i w:val="false"/>
          <w:color w:val="000000"/>
          <w:sz w:val="28"/>
        </w:rPr>
        <w:t>
      5) қызметтің жүзеге асырылатын түрлері туралы мәліметтерді;</w:t>
      </w:r>
    </w:p>
    <w:p>
      <w:pPr>
        <w:spacing w:after="0"/>
        <w:ind w:left="0"/>
        <w:jc w:val="both"/>
      </w:pPr>
      <w:r>
        <w:rPr>
          <w:rFonts w:ascii="Times New Roman"/>
          <w:b w:val="false"/>
          <w:i w:val="false"/>
          <w:color w:val="000000"/>
          <w:sz w:val="28"/>
        </w:rPr>
        <w:t>
      6) аудиторлық ұйым растаған алдыңғы есепті үш жыл үшін жылдық қаржылық есептілікті;</w:t>
      </w:r>
    </w:p>
    <w:p>
      <w:pPr>
        <w:spacing w:after="0"/>
        <w:ind w:left="0"/>
        <w:jc w:val="both"/>
      </w:pPr>
      <w:r>
        <w:rPr>
          <w:rFonts w:ascii="Times New Roman"/>
          <w:b w:val="false"/>
          <w:i w:val="false"/>
          <w:color w:val="000000"/>
          <w:sz w:val="28"/>
        </w:rPr>
        <w:t>
      7) алдыңғы есепті үш жыл үшін қызмет қорытындылары туралы есептерді;</w:t>
      </w:r>
    </w:p>
    <w:p>
      <w:pPr>
        <w:spacing w:after="0"/>
        <w:ind w:left="0"/>
        <w:jc w:val="both"/>
      </w:pPr>
      <w:r>
        <w:rPr>
          <w:rFonts w:ascii="Times New Roman"/>
          <w:b w:val="false"/>
          <w:i w:val="false"/>
          <w:color w:val="000000"/>
          <w:sz w:val="28"/>
        </w:rPr>
        <w:t>
      8) қауымдастықтарға (одақтарға), оның ішінде сақтандыру (қайта сақтандыру) ұйымдарының және сақтандыру брокерлерінің бірлестіктеріне қатысу туралы мәліметтерді (болған кезде);</w:t>
      </w:r>
    </w:p>
    <w:p>
      <w:pPr>
        <w:spacing w:after="0"/>
        <w:ind w:left="0"/>
        <w:jc w:val="both"/>
      </w:pPr>
      <w:r>
        <w:rPr>
          <w:rFonts w:ascii="Times New Roman"/>
          <w:b w:val="false"/>
          <w:i w:val="false"/>
          <w:color w:val="000000"/>
          <w:sz w:val="28"/>
        </w:rPr>
        <w:t>
      9) қатысушы-сақтандыру ұйымдары туралы мәліметтерді орналастыруға міндетті.</w:t>
      </w:r>
    </w:p>
    <w:bookmarkStart w:name="z180" w:id="289"/>
    <w:p>
      <w:pPr>
        <w:spacing w:after="0"/>
        <w:ind w:left="0"/>
        <w:jc w:val="both"/>
      </w:pPr>
      <w:r>
        <w:rPr>
          <w:rFonts w:ascii="Times New Roman"/>
          <w:b w:val="false"/>
          <w:i w:val="false"/>
          <w:color w:val="000000"/>
          <w:sz w:val="28"/>
        </w:rPr>
        <w:t xml:space="preserve">
      3. Қордың Қазақстан Республикасының заңдарында және қатысу шартында көзделген өзге де құқықтары болады және ол өзге де міндеттерді атқарады.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290"/>
    <w:p>
      <w:pPr>
        <w:spacing w:after="0"/>
        <w:ind w:left="0"/>
        <w:jc w:val="left"/>
      </w:pPr>
      <w:r>
        <w:rPr>
          <w:rFonts w:ascii="Times New Roman"/>
          <w:b/>
          <w:i w:val="false"/>
          <w:color w:val="000000"/>
        </w:rPr>
        <w:t xml:space="preserve"> 19-бап. Қатысушы-сақтандыру ұйымының құқықтары мен міндеттері </w:t>
      </w:r>
    </w:p>
    <w:bookmarkEnd w:id="290"/>
    <w:bookmarkStart w:name="z343" w:id="291"/>
    <w:p>
      <w:pPr>
        <w:spacing w:after="0"/>
        <w:ind w:left="0"/>
        <w:jc w:val="both"/>
      </w:pPr>
      <w:r>
        <w:rPr>
          <w:rFonts w:ascii="Times New Roman"/>
          <w:b w:val="false"/>
          <w:i w:val="false"/>
          <w:color w:val="000000"/>
          <w:sz w:val="28"/>
        </w:rPr>
        <w:t>
      1. Қатысушы-сақтандыру ұйымы:</w:t>
      </w:r>
    </w:p>
    <w:bookmarkEnd w:id="291"/>
    <w:bookmarkStart w:name="z181" w:id="292"/>
    <w:p>
      <w:pPr>
        <w:spacing w:after="0"/>
        <w:ind w:left="0"/>
        <w:jc w:val="both"/>
      </w:pPr>
      <w:r>
        <w:rPr>
          <w:rFonts w:ascii="Times New Roman"/>
          <w:b w:val="false"/>
          <w:i w:val="false"/>
          <w:color w:val="000000"/>
          <w:sz w:val="28"/>
        </w:rPr>
        <w:t>
      1) Қазақстан Республикасының барлық аумағында таратылатын мемлекеттік және орыс тілдеріндегі мерзімді баспа басылымдарында өзінің сақтандыру төлемдеріне кепілдік беру жүйесіне қатысуы туралы ақпаратты жариялауға;</w:t>
      </w:r>
    </w:p>
    <w:bookmarkEnd w:id="292"/>
    <w:bookmarkStart w:name="z182" w:id="293"/>
    <w:p>
      <w:pPr>
        <w:spacing w:after="0"/>
        <w:ind w:left="0"/>
        <w:jc w:val="both"/>
      </w:pPr>
      <w:r>
        <w:rPr>
          <w:rFonts w:ascii="Times New Roman"/>
          <w:b w:val="false"/>
          <w:i w:val="false"/>
          <w:color w:val="000000"/>
          <w:sz w:val="28"/>
        </w:rPr>
        <w:t>
      2) Қордан кредиторларға кепілдік төлемдерін жүзеге асыруға қатысты ақпарат алуға;</w:t>
      </w:r>
    </w:p>
    <w:bookmarkEnd w:id="293"/>
    <w:bookmarkStart w:name="z183" w:id="294"/>
    <w:p>
      <w:pPr>
        <w:spacing w:after="0"/>
        <w:ind w:left="0"/>
        <w:jc w:val="both"/>
      </w:pPr>
      <w:r>
        <w:rPr>
          <w:rFonts w:ascii="Times New Roman"/>
          <w:b w:val="false"/>
          <w:i w:val="false"/>
          <w:color w:val="000000"/>
          <w:sz w:val="28"/>
        </w:rPr>
        <w:t>
      3) Қордың қаржылық есептілігін Қордан талап етуге құқылы.</w:t>
      </w:r>
    </w:p>
    <w:bookmarkEnd w:id="294"/>
    <w:bookmarkStart w:name="z184" w:id="295"/>
    <w:p>
      <w:pPr>
        <w:spacing w:after="0"/>
        <w:ind w:left="0"/>
        <w:jc w:val="both"/>
      </w:pPr>
      <w:r>
        <w:rPr>
          <w:rFonts w:ascii="Times New Roman"/>
          <w:b w:val="false"/>
          <w:i w:val="false"/>
          <w:color w:val="000000"/>
          <w:sz w:val="28"/>
        </w:rPr>
        <w:t xml:space="preserve">
      2. Қатысушы-сақтандыру ұйымы: </w:t>
      </w:r>
    </w:p>
    <w:bookmarkEnd w:id="295"/>
    <w:bookmarkStart w:name="z346" w:id="296"/>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және төтенше жарналарды төлеуге, сондай-ақ шартты міндеттемелерді қалыптастыруға;</w:t>
      </w:r>
    </w:p>
    <w:bookmarkEnd w:id="296"/>
    <w:bookmarkStart w:name="z185" w:id="297"/>
    <w:p>
      <w:pPr>
        <w:spacing w:after="0"/>
        <w:ind w:left="0"/>
        <w:jc w:val="both"/>
      </w:pPr>
      <w:r>
        <w:rPr>
          <w:rFonts w:ascii="Times New Roman"/>
          <w:b w:val="false"/>
          <w:i w:val="false"/>
          <w:color w:val="000000"/>
          <w:sz w:val="28"/>
        </w:rPr>
        <w:t>
      2) міндетті, қосымша жарналар мен шартты міндеттемелердің мөлшерлерін есептеу, олардың мөлшерлемелерін бекіту, төтенше жарналардың мөлшерін есептеу үшін қажетті ақпаратты Қорға беруге;</w:t>
      </w:r>
    </w:p>
    <w:bookmarkEnd w:id="297"/>
    <w:bookmarkStart w:name="z374" w:id="298"/>
    <w:p>
      <w:pPr>
        <w:spacing w:after="0"/>
        <w:ind w:left="0"/>
        <w:jc w:val="both"/>
      </w:pPr>
      <w:r>
        <w:rPr>
          <w:rFonts w:ascii="Times New Roman"/>
          <w:b w:val="false"/>
          <w:i w:val="false"/>
          <w:color w:val="000000"/>
          <w:sz w:val="28"/>
        </w:rPr>
        <w:t>
      2-1) Қорға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өзінің міндеттемелері жөніндегі мәліметтерді беруге;</w:t>
      </w:r>
    </w:p>
    <w:bookmarkEnd w:id="298"/>
    <w:bookmarkStart w:name="z186" w:id="299"/>
    <w:p>
      <w:pPr>
        <w:spacing w:after="0"/>
        <w:ind w:left="0"/>
        <w:jc w:val="both"/>
      </w:pPr>
      <w:r>
        <w:rPr>
          <w:rFonts w:ascii="Times New Roman"/>
          <w:b w:val="false"/>
          <w:i w:val="false"/>
          <w:color w:val="000000"/>
          <w:sz w:val="28"/>
        </w:rPr>
        <w:t>
      3) өзінің төлем қабілетсіздігі басталғаны және уәкілетті органның санкциялар қолдану фактілері туралы Қорға хабарлауға;</w:t>
      </w:r>
    </w:p>
    <w:bookmarkEnd w:id="299"/>
    <w:bookmarkStart w:name="z187" w:id="300"/>
    <w:p>
      <w:pPr>
        <w:spacing w:after="0"/>
        <w:ind w:left="0"/>
        <w:jc w:val="both"/>
      </w:pPr>
      <w:r>
        <w:rPr>
          <w:rFonts w:ascii="Times New Roman"/>
          <w:b w:val="false"/>
          <w:i w:val="false"/>
          <w:color w:val="000000"/>
          <w:sz w:val="28"/>
        </w:rPr>
        <w:t>
      4) Қазақстан Республикасының заңнамалық актілеріне сәйкес сақтандыру ұйымына Қорға қатысу міндеті жүктелген сақтандырудың кепілдік берілетін түрлері бойынша сақтандыру қызметінің тоқтатылғаны туралы Қорды хабардар етуге;</w:t>
      </w:r>
    </w:p>
    <w:bookmarkEnd w:id="300"/>
    <w:bookmarkStart w:name="z345" w:id="301"/>
    <w:p>
      <w:pPr>
        <w:spacing w:after="0"/>
        <w:ind w:left="0"/>
        <w:jc w:val="both"/>
      </w:pPr>
      <w:r>
        <w:rPr>
          <w:rFonts w:ascii="Times New Roman"/>
          <w:b w:val="false"/>
          <w:i w:val="false"/>
          <w:color w:val="000000"/>
          <w:sz w:val="28"/>
        </w:rPr>
        <w:t>
      4-1) осы Заңда көзделген жағдайларда өзіне тиесілі Қор акцияларын иеліктен шығаруды жүргізуге;</w:t>
      </w:r>
    </w:p>
    <w:bookmarkEnd w:id="301"/>
    <w:bookmarkStart w:name="z188" w:id="302"/>
    <w:p>
      <w:pPr>
        <w:spacing w:after="0"/>
        <w:ind w:left="0"/>
        <w:jc w:val="both"/>
      </w:pPr>
      <w:r>
        <w:rPr>
          <w:rFonts w:ascii="Times New Roman"/>
          <w:b w:val="false"/>
          <w:i w:val="false"/>
          <w:color w:val="000000"/>
          <w:sz w:val="28"/>
        </w:rPr>
        <w:t>
      5) сотқа мәжбүрлеп тарату туралы талап-арыз берілгендігі туралы, сондай-ақ соттың сақтандыру ұйымын мәжбүрлеп тарату туралы шешім қабылдағаны туралы Қорды хабардар етуге;</w:t>
      </w:r>
    </w:p>
    <w:bookmarkEnd w:id="302"/>
    <w:bookmarkStart w:name="z344" w:id="303"/>
    <w:p>
      <w:pPr>
        <w:spacing w:after="0"/>
        <w:ind w:left="0"/>
        <w:jc w:val="both"/>
      </w:pPr>
      <w:r>
        <w:rPr>
          <w:rFonts w:ascii="Times New Roman"/>
          <w:b w:val="false"/>
          <w:i w:val="false"/>
          <w:color w:val="000000"/>
          <w:sz w:val="28"/>
        </w:rPr>
        <w:t>
      5-1) уәкілетті органның Қазақстан Республикасы бейрезидент-сақтандыру ұйымының филиалын лицензиядан айырғаны және Қазақстан Республикасы бейрезидент-сақтандыру ұйымы филиалының қызметін мәжбүрлеп тоқтату рәсімін жүргізгені туралы Қорды хабардар етуге;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90" w:id="304"/>
    <w:p>
      <w:pPr>
        <w:spacing w:after="0"/>
        <w:ind w:left="0"/>
        <w:jc w:val="both"/>
      </w:pPr>
      <w:r>
        <w:rPr>
          <w:rFonts w:ascii="Times New Roman"/>
          <w:b w:val="false"/>
          <w:i w:val="false"/>
          <w:color w:val="000000"/>
          <w:sz w:val="28"/>
        </w:rPr>
        <w:t xml:space="preserve">
      7) осы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міндетті.</w:t>
      </w:r>
    </w:p>
    <w:bookmarkEnd w:id="304"/>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қатысушы-сақтандыру ұйымы Қазақстан Республикасының заңнамасында көзделген тәртіппен қосымша жарналарды төлеуге міндетті.</w:t>
      </w:r>
    </w:p>
    <w:bookmarkStart w:name="z191" w:id="305"/>
    <w:p>
      <w:pPr>
        <w:spacing w:after="0"/>
        <w:ind w:left="0"/>
        <w:jc w:val="both"/>
      </w:pPr>
      <w:r>
        <w:rPr>
          <w:rFonts w:ascii="Times New Roman"/>
          <w:b w:val="false"/>
          <w:i w:val="false"/>
          <w:color w:val="000000"/>
          <w:sz w:val="28"/>
        </w:rPr>
        <w:t xml:space="preserve">
      3. Қатысушы-сақтандыру ұйымының Қазақстан Республикасының заңдарында және қатысу шартында көзделген өзге де құқықтары болады және ол өзге де міндеттерді атқарады.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306"/>
    <w:p>
      <w:pPr>
        <w:spacing w:after="0"/>
        <w:ind w:left="0"/>
        <w:jc w:val="left"/>
      </w:pPr>
      <w:r>
        <w:rPr>
          <w:rFonts w:ascii="Times New Roman"/>
          <w:b/>
          <w:i w:val="false"/>
          <w:color w:val="000000"/>
        </w:rPr>
        <w:t xml:space="preserve"> 20-бап. Тарату комиссиясының құқықтары мен міндеттері </w:t>
      </w:r>
    </w:p>
    <w:bookmarkEnd w:id="306"/>
    <w:bookmarkStart w:name="z347" w:id="307"/>
    <w:p>
      <w:pPr>
        <w:spacing w:after="0"/>
        <w:ind w:left="0"/>
        <w:jc w:val="both"/>
      </w:pPr>
      <w:r>
        <w:rPr>
          <w:rFonts w:ascii="Times New Roman"/>
          <w:b w:val="false"/>
          <w:i w:val="false"/>
          <w:color w:val="000000"/>
          <w:sz w:val="28"/>
        </w:rPr>
        <w:t>
      1. Тарату комиссиясы Қордан мәжбүрлеп таратылатын сақтандыру ұйымының, қызметі мәжбүрлеп тоқтатылатын Қазақстан Республикасы бейрезидент-сақтандыру ұйымы филиалының кредиторларына кепілдік төлемінің жүзеге асырылғаны туралы хабарлама алуға құқылы.</w:t>
      </w:r>
    </w:p>
    <w:bookmarkEnd w:id="307"/>
    <w:bookmarkStart w:name="z194" w:id="308"/>
    <w:p>
      <w:pPr>
        <w:spacing w:after="0"/>
        <w:ind w:left="0"/>
        <w:jc w:val="both"/>
      </w:pPr>
      <w:r>
        <w:rPr>
          <w:rFonts w:ascii="Times New Roman"/>
          <w:b w:val="false"/>
          <w:i w:val="false"/>
          <w:color w:val="000000"/>
          <w:sz w:val="28"/>
        </w:rPr>
        <w:t xml:space="preserve">
      2. Тарату комиссиясы: </w:t>
      </w:r>
    </w:p>
    <w:bookmarkEnd w:id="308"/>
    <w:bookmarkStart w:name="z348" w:id="309"/>
    <w:p>
      <w:pPr>
        <w:spacing w:after="0"/>
        <w:ind w:left="0"/>
        <w:jc w:val="both"/>
      </w:pPr>
      <w:r>
        <w:rPr>
          <w:rFonts w:ascii="Times New Roman"/>
          <w:b w:val="false"/>
          <w:i w:val="false"/>
          <w:color w:val="000000"/>
          <w:sz w:val="28"/>
        </w:rPr>
        <w:t>
      1) құжаттардың көшірмелерін және үзінді көшірмелерін алу құқығын бере отырып, Қордың уәкілетті өкілдерінің Қазақстан Республикасы бейрезидент-сақтандыру ұйымының филиалын тарату немесе қызметін мәжбүрлеп тоқтату процесіне қатысты ақпарат пен құжаттамаға қол жеткізуін қамтамасыз етуге;</w:t>
      </w:r>
    </w:p>
    <w:bookmarkEnd w:id="309"/>
    <w:bookmarkStart w:name="z195" w:id="310"/>
    <w:p>
      <w:pPr>
        <w:spacing w:after="0"/>
        <w:ind w:left="0"/>
        <w:jc w:val="both"/>
      </w:pPr>
      <w:r>
        <w:rPr>
          <w:rFonts w:ascii="Times New Roman"/>
          <w:b w:val="false"/>
          <w:i w:val="false"/>
          <w:color w:val="000000"/>
          <w:sz w:val="28"/>
        </w:rPr>
        <w:t>
      2) өзінің кредитор алдындағы міндеттемелерінің тоқтатылғаны туралы Қорға шұғыл түрде хабарлауға;</w:t>
      </w:r>
    </w:p>
    <w:bookmarkEnd w:id="310"/>
    <w:bookmarkStart w:name="z196" w:id="311"/>
    <w:p>
      <w:pPr>
        <w:spacing w:after="0"/>
        <w:ind w:left="0"/>
        <w:jc w:val="both"/>
      </w:pPr>
      <w:r>
        <w:rPr>
          <w:rFonts w:ascii="Times New Roman"/>
          <w:b w:val="false"/>
          <w:i w:val="false"/>
          <w:color w:val="000000"/>
          <w:sz w:val="28"/>
        </w:rPr>
        <w:t>
      3) сақтандыру шарттарын жасасуға қатысты Қор сұратқан ақпаратты және құжаттарды беруге міндетті.</w:t>
      </w:r>
    </w:p>
    <w:bookmarkEnd w:id="311"/>
    <w:bookmarkStart w:name="z197" w:id="312"/>
    <w:p>
      <w:pPr>
        <w:spacing w:after="0"/>
        <w:ind w:left="0"/>
        <w:jc w:val="both"/>
      </w:pPr>
      <w:r>
        <w:rPr>
          <w:rFonts w:ascii="Times New Roman"/>
          <w:b w:val="false"/>
          <w:i w:val="false"/>
          <w:color w:val="000000"/>
          <w:sz w:val="28"/>
        </w:rPr>
        <w:t>
      3. Тарату комиссиясының Қазақстан Республикасының заңдарында көзделген өзге де құқықтары болады және ол өзге де міндеттерді атқарады.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13"/>
    <w:p>
      <w:pPr>
        <w:spacing w:after="0"/>
        <w:ind w:left="0"/>
        <w:jc w:val="left"/>
      </w:pPr>
      <w:r>
        <w:rPr>
          <w:rFonts w:ascii="Times New Roman"/>
          <w:b/>
          <w:i w:val="false"/>
          <w:color w:val="000000"/>
        </w:rPr>
        <w:t xml:space="preserve"> 21-бап. Кредитордың құқықтары мен міндеттері </w:t>
      </w:r>
    </w:p>
    <w:bookmarkEnd w:id="313"/>
    <w:bookmarkStart w:name="z349" w:id="314"/>
    <w:p>
      <w:pPr>
        <w:spacing w:after="0"/>
        <w:ind w:left="0"/>
        <w:jc w:val="both"/>
      </w:pPr>
      <w:r>
        <w:rPr>
          <w:rFonts w:ascii="Times New Roman"/>
          <w:b w:val="false"/>
          <w:i w:val="false"/>
          <w:color w:val="000000"/>
          <w:sz w:val="28"/>
        </w:rPr>
        <w:t>
      1. Кредитордың:</w:t>
      </w:r>
    </w:p>
    <w:bookmarkEnd w:id="314"/>
    <w:bookmarkStart w:name="z198" w:id="315"/>
    <w:p>
      <w:pPr>
        <w:spacing w:after="0"/>
        <w:ind w:left="0"/>
        <w:jc w:val="both"/>
      </w:pPr>
      <w:r>
        <w:rPr>
          <w:rFonts w:ascii="Times New Roman"/>
          <w:b w:val="false"/>
          <w:i w:val="false"/>
          <w:color w:val="000000"/>
          <w:sz w:val="28"/>
        </w:rPr>
        <w:t>
      1) Қордан осы Заңда көзделген тәртіппен кепілдік төлемін жүзеге асыруды талап етуге;</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00" w:id="316"/>
    <w:p>
      <w:pPr>
        <w:spacing w:after="0"/>
        <w:ind w:left="0"/>
        <w:jc w:val="both"/>
      </w:pPr>
      <w:r>
        <w:rPr>
          <w:rFonts w:ascii="Times New Roman"/>
          <w:b w:val="false"/>
          <w:i w:val="false"/>
          <w:color w:val="000000"/>
          <w:sz w:val="28"/>
        </w:rPr>
        <w:t>
      3) тарату комиссиясынан талаптарды Қордан алынған кепілдік төлемінен асатын мөлшерде қанағаттандыруды талап етуге құқығы бар.</w:t>
      </w:r>
    </w:p>
    <w:bookmarkEnd w:id="316"/>
    <w:bookmarkStart w:name="z201" w:id="317"/>
    <w:p>
      <w:pPr>
        <w:spacing w:after="0"/>
        <w:ind w:left="0"/>
        <w:jc w:val="both"/>
      </w:pPr>
      <w:r>
        <w:rPr>
          <w:rFonts w:ascii="Times New Roman"/>
          <w:b w:val="false"/>
          <w:i w:val="false"/>
          <w:color w:val="000000"/>
          <w:sz w:val="28"/>
        </w:rPr>
        <w:t xml:space="preserve">
      2. Кредитор: </w:t>
      </w:r>
    </w:p>
    <w:bookmarkEnd w:id="317"/>
    <w:p>
      <w:pPr>
        <w:spacing w:after="0"/>
        <w:ind w:left="0"/>
        <w:jc w:val="both"/>
      </w:pPr>
      <w:r>
        <w:rPr>
          <w:rFonts w:ascii="Times New Roman"/>
          <w:b w:val="false"/>
          <w:i w:val="false"/>
          <w:color w:val="000000"/>
          <w:sz w:val="28"/>
        </w:rPr>
        <w:t>
      1) Қазақстан Республикасының міндетті сақтандыру туралы заңнамалық актісінде немесе сақтандыру шартында көзделген, сақтандыру жағдайының басталу фактісін және сақтандыру шарты бойынша шығындардың мөлшерін растайтын құжаттарды ұсынуға;</w:t>
      </w:r>
    </w:p>
    <w:bookmarkStart w:name="z202" w:id="318"/>
    <w:p>
      <w:pPr>
        <w:spacing w:after="0"/>
        <w:ind w:left="0"/>
        <w:jc w:val="both"/>
      </w:pPr>
      <w:r>
        <w:rPr>
          <w:rFonts w:ascii="Times New Roman"/>
          <w:b w:val="false"/>
          <w:i w:val="false"/>
          <w:color w:val="000000"/>
          <w:sz w:val="28"/>
        </w:rPr>
        <w:t>
      2) Қордың Қазақстан Республикасының заңдарына сәйкес кредитордың өзіне ауысқан құқықтарын іске асыруына қажетті барлық құжаттарды беруге міндетті.</w:t>
      </w:r>
    </w:p>
    <w:bookmarkEnd w:id="318"/>
    <w:bookmarkStart w:name="z203" w:id="319"/>
    <w:p>
      <w:pPr>
        <w:spacing w:after="0"/>
        <w:ind w:left="0"/>
        <w:jc w:val="both"/>
      </w:pPr>
      <w:r>
        <w:rPr>
          <w:rFonts w:ascii="Times New Roman"/>
          <w:b w:val="false"/>
          <w:i w:val="false"/>
          <w:color w:val="000000"/>
          <w:sz w:val="28"/>
        </w:rPr>
        <w:t>
      3. Кредитордың Қазақстан Республикасының заңдарында көзделген өзге де құқықтары болады және ол өзге де міндеттерді атқарады.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Кепілдік төлемдерді және зиянды өтеу бойынша төлемдерді жүзеге асыру кезінде делдалдық көрсетілетін  қызметтерді реттеу</w:t>
      </w:r>
    </w:p>
    <w:bookmarkStart w:name="z437" w:id="320"/>
    <w:p>
      <w:pPr>
        <w:spacing w:after="0"/>
        <w:ind w:left="0"/>
        <w:jc w:val="both"/>
      </w:pPr>
      <w:r>
        <w:rPr>
          <w:rFonts w:ascii="Times New Roman"/>
          <w:b w:val="false"/>
          <w:i w:val="false"/>
          <w:color w:val="000000"/>
          <w:sz w:val="28"/>
        </w:rPr>
        <w:t xml:space="preserve">
      1. Егер кепілдік төлемді немесе зиянды өтеу бойынша төлемдерді алуға өтініш пен құжаттар Қорға осындай төлемді алу үшін делдалдық қызметтерді көрсететін адамның қатысуымен ұсынылған жағдайда, мұндай құжаттарға қосымша ретінде Қорға осы адамның комиссиялық сыйақысы мөлшері көрсетіле отырып, делдалдық қызметтерді көрсету туралы шарттың нотариат куәландырған көшірмесі ұсынылуға тиіс. </w:t>
      </w:r>
    </w:p>
    <w:bookmarkEnd w:id="320"/>
    <w:bookmarkStart w:name="z438" w:id="321"/>
    <w:p>
      <w:pPr>
        <w:spacing w:after="0"/>
        <w:ind w:left="0"/>
        <w:jc w:val="both"/>
      </w:pPr>
      <w:r>
        <w:rPr>
          <w:rFonts w:ascii="Times New Roman"/>
          <w:b w:val="false"/>
          <w:i w:val="false"/>
          <w:color w:val="000000"/>
          <w:sz w:val="28"/>
        </w:rPr>
        <w:t>
      2. Кепілдік төлемді немесе зиянды өтеу бойынша төлемді алу үшін делдалдық қызметтерді көрсететін адамның комиссиялық сыйақысының мөлшері:</w:t>
      </w:r>
    </w:p>
    <w:bookmarkEnd w:id="321"/>
    <w:bookmarkStart w:name="z439" w:id="322"/>
    <w:p>
      <w:pPr>
        <w:spacing w:after="0"/>
        <w:ind w:left="0"/>
        <w:jc w:val="both"/>
      </w:pPr>
      <w:r>
        <w:rPr>
          <w:rFonts w:ascii="Times New Roman"/>
          <w:b w:val="false"/>
          <w:i w:val="false"/>
          <w:color w:val="000000"/>
          <w:sz w:val="28"/>
        </w:rPr>
        <w:t>
      1) "жалпы сақтандыру" саласы бойынша осындай төлем сомасының он пайызынан;</w:t>
      </w:r>
    </w:p>
    <w:bookmarkEnd w:id="322"/>
    <w:bookmarkStart w:name="z440" w:id="323"/>
    <w:p>
      <w:pPr>
        <w:spacing w:after="0"/>
        <w:ind w:left="0"/>
        <w:jc w:val="both"/>
      </w:pPr>
      <w:r>
        <w:rPr>
          <w:rFonts w:ascii="Times New Roman"/>
          <w:b w:val="false"/>
          <w:i w:val="false"/>
          <w:color w:val="000000"/>
          <w:sz w:val="28"/>
        </w:rPr>
        <w:t>
      2) "өмірді сақтандыру" саласы бойынша осындай төлем сомасының бір пайызынан аспауға тиіс.</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324"/>
    <w:p>
      <w:pPr>
        <w:spacing w:after="0"/>
        <w:ind w:left="0"/>
        <w:jc w:val="left"/>
      </w:pPr>
      <w:r>
        <w:rPr>
          <w:rFonts w:ascii="Times New Roman"/>
          <w:b/>
          <w:i w:val="false"/>
          <w:color w:val="000000"/>
        </w:rPr>
        <w:t xml:space="preserve"> 7-тарау. Қорытынды және өтпелі ережелер</w:t>
      </w:r>
    </w:p>
    <w:bookmarkEnd w:id="324"/>
    <w:bookmarkStart w:name="z29" w:id="325"/>
    <w:p>
      <w:pPr>
        <w:spacing w:after="0"/>
        <w:ind w:left="0"/>
        <w:jc w:val="left"/>
      </w:pPr>
      <w:r>
        <w:rPr>
          <w:rFonts w:ascii="Times New Roman"/>
          <w:b/>
          <w:i w:val="false"/>
          <w:color w:val="000000"/>
        </w:rPr>
        <w:t xml:space="preserve"> 22-бап. Қорды тарату немесе қайта ұйымдастыру</w:t>
      </w:r>
    </w:p>
    <w:bookmarkEnd w:id="325"/>
    <w:bookmarkStart w:name="z204" w:id="326"/>
    <w:p>
      <w:pPr>
        <w:spacing w:after="0"/>
        <w:ind w:left="0"/>
        <w:jc w:val="both"/>
      </w:pPr>
      <w:r>
        <w:rPr>
          <w:rFonts w:ascii="Times New Roman"/>
          <w:b w:val="false"/>
          <w:i w:val="false"/>
          <w:color w:val="000000"/>
          <w:sz w:val="28"/>
        </w:rPr>
        <w:t>
      1. Қорды тарату немесе қайта ұйымдастыру осы Заңда белгіленген ерекшеліктер ескеріле отырып, Қазақстан Республикасының заңнамасына сәйкес жүзеге асырылады.</w:t>
      </w:r>
    </w:p>
    <w:bookmarkEnd w:id="326"/>
    <w:bookmarkStart w:name="z205" w:id="327"/>
    <w:p>
      <w:pPr>
        <w:spacing w:after="0"/>
        <w:ind w:left="0"/>
        <w:jc w:val="both"/>
      </w:pPr>
      <w:r>
        <w:rPr>
          <w:rFonts w:ascii="Times New Roman"/>
          <w:b w:val="false"/>
          <w:i w:val="false"/>
          <w:color w:val="000000"/>
          <w:sz w:val="28"/>
        </w:rPr>
        <w:t>
      2. Қазақстан Республикасының заңнамалық актілерінде көзделген, сақтандыру ұйымдарының Қорға міндетті қатысуы жөніндегі талаптар алып тасталған жағдайда Қор таратылуы мүмкін.</w:t>
      </w:r>
    </w:p>
    <w:bookmarkEnd w:id="327"/>
    <w:bookmarkStart w:name="z248" w:id="328"/>
    <w:p>
      <w:pPr>
        <w:spacing w:after="0"/>
        <w:ind w:left="0"/>
        <w:jc w:val="both"/>
      </w:pPr>
      <w:r>
        <w:rPr>
          <w:rFonts w:ascii="Times New Roman"/>
          <w:b w:val="false"/>
          <w:i w:val="false"/>
          <w:color w:val="000000"/>
          <w:sz w:val="28"/>
        </w:rPr>
        <w:t>
      3. Қордың таратылуы кезінде қалыптастырылған сақтандыру төлемдеріне кепілдік беру резервінің және зиянды өтеу резервінің қаражаты Қорға қатысушы-сақтандыру ұйымдарының арасында олардың Қордың осы резервтеріне қатысу үлесіне барабар мөлшерде бөліп беріледі.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29"/>
    <w:p>
      <w:pPr>
        <w:spacing w:after="0"/>
        <w:ind w:left="0"/>
        <w:jc w:val="left"/>
      </w:pPr>
      <w:r>
        <w:rPr>
          <w:rFonts w:ascii="Times New Roman"/>
          <w:b/>
          <w:i w:val="false"/>
          <w:color w:val="000000"/>
        </w:rPr>
        <w:t xml:space="preserve"> 23-бап. Қазақстан Республикасының Қор туралы заңдарын бұзғаны үшін жауапкершілік </w:t>
      </w:r>
    </w:p>
    <w:bookmarkEnd w:id="329"/>
    <w:p>
      <w:pPr>
        <w:spacing w:after="0"/>
        <w:ind w:left="0"/>
        <w:jc w:val="both"/>
      </w:pPr>
      <w:r>
        <w:rPr>
          <w:rFonts w:ascii="Times New Roman"/>
          <w:b w:val="false"/>
          <w:i w:val="false"/>
          <w:color w:val="000000"/>
          <w:sz w:val="28"/>
        </w:rPr>
        <w:t xml:space="preserve">
      Қазақстан Республикасының Қор туралы заңдарының бұзылуына кінәлі адамдар Қазақстан Республикасының заңдарында көзделген жауапкершілікте болады. </w:t>
      </w:r>
    </w:p>
    <w:bookmarkStart w:name="z31" w:id="330"/>
    <w:p>
      <w:pPr>
        <w:spacing w:after="0"/>
        <w:ind w:left="0"/>
        <w:jc w:val="left"/>
      </w:pPr>
      <w:r>
        <w:rPr>
          <w:rFonts w:ascii="Times New Roman"/>
          <w:b/>
          <w:i w:val="false"/>
          <w:color w:val="000000"/>
        </w:rPr>
        <w:t xml:space="preserve"> 24-бап. Өтпелі ережелер</w:t>
      </w:r>
    </w:p>
    <w:bookmarkEnd w:id="330"/>
    <w:p>
      <w:pPr>
        <w:spacing w:after="0"/>
        <w:ind w:left="0"/>
        <w:jc w:val="both"/>
      </w:pPr>
      <w:r>
        <w:rPr>
          <w:rFonts w:ascii="Times New Roman"/>
          <w:b w:val="false"/>
          <w:i w:val="false"/>
          <w:color w:val="ff0000"/>
          <w:sz w:val="28"/>
        </w:rPr>
        <w:t xml:space="preserve">
      Ескерту. 24-бап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