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f3bae" w14:textId="81f3b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атқарушылық іс жүргізу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2003 жылғы 5 мамырдағы N 409-II заңы</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 актiлерiне өзгерiстер мен толықтырулар енгiзiлсiн: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Республикасында бағалы қағаздармен жасалған мәмiлелердi тiркеу туралы" Қазақстан Республикасының 1997 жылғы 5 наурыздағы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5, 53-құжат; N 13-14, 205-құжат; 1998 ж., N 17-18, 224-құжат; 2001 ж., N 8, 52-құжат; N 15-16, 238-құжат; 2002 ж., N 17, 155-құжат):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28-баптың 2-тармағы "негiзiнде прокурорға" деген сөздерден кейiн ", сондай-ақ атқарушылық iс жүргiзудi қозғау туралы қаулының негiзiнде сот орындаушысына"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"Сот приставтары туралы" Қазақстан Республикасының 1997 жылғы 7 шiлдедегi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13-14, 201-құжат):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4-бап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"4-бап. Сот приставтарының қызметiн ұйымдастыру және
</w:t>
      </w:r>
      <w:r>
        <w:br/>
      </w:r>
      <w:r>
        <w:rPr>
          <w:rFonts w:ascii="Times New Roman"/>
          <w:b w:val="false"/>
          <w:i w:val="false"/>
          <w:color w:val="000000"/>
          <w:sz w:val="28"/>
        </w:rPr>
        <w:t>
              оларды тағайындау тәртiбi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Сот приставтарының бөлiмшелерiн:
</w:t>
      </w:r>
      <w:r>
        <w:br/>
      </w:r>
      <w:r>
        <w:rPr>
          <w:rFonts w:ascii="Times New Roman"/>
          <w:b w:val="false"/>
          <w:i w:val="false"/>
          <w:color w:val="000000"/>
          <w:sz w:val="28"/>
        </w:rPr>
        <w:t>
      1) жергiлiктi соттарда - атқару құжаттарын орындауды қамтамасыз ету жөнiндегi уәкiлеттi мемлекеттiк орган (бұдан әрi - уәкiлеттi орган);
</w:t>
      </w:r>
      <w:r>
        <w:br/>
      </w:r>
      <w:r>
        <w:rPr>
          <w:rFonts w:ascii="Times New Roman"/>
          <w:b w:val="false"/>
          <w:i w:val="false"/>
          <w:color w:val="000000"/>
          <w:sz w:val="28"/>
        </w:rPr>
        <w:t>
      2) Қазақстан Республикасының Жоғарғы Сотында - Қазақстан Республикасы Жоғарғы Сотының Төрағасы құрады.
</w:t>
      </w:r>
      <w:r>
        <w:br/>
      </w:r>
      <w:r>
        <w:rPr>
          <w:rFonts w:ascii="Times New Roman"/>
          <w:b w:val="false"/>
          <w:i w:val="false"/>
          <w:color w:val="000000"/>
          <w:sz w:val="28"/>
        </w:rPr>
        <w:t>
      2. Сот приставтарының бөлiмшелерiне аға сот приставтары басшылық етедi.
</w:t>
      </w:r>
      <w:r>
        <w:br/>
      </w:r>
      <w:r>
        <w:rPr>
          <w:rFonts w:ascii="Times New Roman"/>
          <w:b w:val="false"/>
          <w:i w:val="false"/>
          <w:color w:val="000000"/>
          <w:sz w:val="28"/>
        </w:rPr>
        <w:t>
      Аға сот приставы:
</w:t>
      </w:r>
      <w:r>
        <w:br/>
      </w:r>
      <w:r>
        <w:rPr>
          <w:rFonts w:ascii="Times New Roman"/>
          <w:b w:val="false"/>
          <w:i w:val="false"/>
          <w:color w:val="000000"/>
          <w:sz w:val="28"/>
        </w:rPr>
        <w:t>
      1) өзi басқаратын бөлiмшенiң жұмысын ұйымдастырып, оған бақылау жасайды және сот приставтарына жүктелген мiндеттердiң орындалуына дербес жауапты болады;
</w:t>
      </w:r>
      <w:r>
        <w:br/>
      </w:r>
      <w:r>
        <w:rPr>
          <w:rFonts w:ascii="Times New Roman"/>
          <w:b w:val="false"/>
          <w:i w:val="false"/>
          <w:color w:val="000000"/>
          <w:sz w:val="28"/>
        </w:rPr>
        <w:t>
      2) жоғары тұрған ұйымдардың және лауазымды адамдардың бұйрықтарының, әдiстемелiк ұсыныстарының, нұсқаулары мен өкiмдерiнiң орындалуын ұйымдастырады;
</w:t>
      </w:r>
      <w:r>
        <w:br/>
      </w:r>
      <w:r>
        <w:rPr>
          <w:rFonts w:ascii="Times New Roman"/>
          <w:b w:val="false"/>
          <w:i w:val="false"/>
          <w:color w:val="000000"/>
          <w:sz w:val="28"/>
        </w:rPr>
        <w:t>
      3) бағыныстылық тәртiбiмен сот приставтарының iс-әрекетiне жасалған шағымдарды қарайды.
</w:t>
      </w:r>
      <w:r>
        <w:br/>
      </w:r>
      <w:r>
        <w:rPr>
          <w:rFonts w:ascii="Times New Roman"/>
          <w:b w:val="false"/>
          <w:i w:val="false"/>
          <w:color w:val="000000"/>
          <w:sz w:val="28"/>
        </w:rPr>
        <w:t>
      3. Жергiлiктi соттарда сот приставтарының қызметiне ұйымдастырушылық және әдiстемелiк басшылықты уәкiлеттi орган жүзеге асырады.
</w:t>
      </w:r>
      <w:r>
        <w:br/>
      </w:r>
      <w:r>
        <w:rPr>
          <w:rFonts w:ascii="Times New Roman"/>
          <w:b w:val="false"/>
          <w:i w:val="false"/>
          <w:color w:val="000000"/>
          <w:sz w:val="28"/>
        </w:rPr>
        <w:t>
      Уәкiлеттi орган:
</w:t>
      </w:r>
      <w:r>
        <w:br/>
      </w:r>
      <w:r>
        <w:rPr>
          <w:rFonts w:ascii="Times New Roman"/>
          <w:b w:val="false"/>
          <w:i w:val="false"/>
          <w:color w:val="000000"/>
          <w:sz w:val="28"/>
        </w:rPr>
        <w:t>
      1) сот приставтарының жұмысын ұйымдастырады;
</w:t>
      </w:r>
      <w:r>
        <w:br/>
      </w:r>
      <w:r>
        <w:rPr>
          <w:rFonts w:ascii="Times New Roman"/>
          <w:b w:val="false"/>
          <w:i w:val="false"/>
          <w:color w:val="000000"/>
          <w:sz w:val="28"/>
        </w:rPr>
        <w:t>
      2) сот приставтары кадрларын оқытумен, олардың кәсiби даярлығын арттырумен айналысады;
</w:t>
      </w:r>
      <w:r>
        <w:br/>
      </w:r>
      <w:r>
        <w:rPr>
          <w:rFonts w:ascii="Times New Roman"/>
          <w:b w:val="false"/>
          <w:i w:val="false"/>
          <w:color w:val="000000"/>
          <w:sz w:val="28"/>
        </w:rPr>
        <w:t>
      3) сот приставтары қызметiнiң тәжiрибесiн қорытады, осы негiзде әдiстемелiк ұсыныстар әзiрлейдi;
</w:t>
      </w:r>
      <w:r>
        <w:br/>
      </w:r>
      <w:r>
        <w:rPr>
          <w:rFonts w:ascii="Times New Roman"/>
          <w:b w:val="false"/>
          <w:i w:val="false"/>
          <w:color w:val="000000"/>
          <w:sz w:val="28"/>
        </w:rPr>
        <w:t>
      4) сот приставтары қызметiнiң статистикалық есебiн жүргiзумен айналысады;
</w:t>
      </w:r>
      <w:r>
        <w:br/>
      </w:r>
      <w:r>
        <w:rPr>
          <w:rFonts w:ascii="Times New Roman"/>
          <w:b w:val="false"/>
          <w:i w:val="false"/>
          <w:color w:val="000000"/>
          <w:sz w:val="28"/>
        </w:rPr>
        <w:t>
      5) басқа мемлекеттiк және құқық қорғау органдарымен атқару құжаттарын орындауды және соттар қызметiнiң белгiленген тәртiбiн қамтамасыз ету мәселелерi бойынша өзара әрекет жасауды қамтамасыз етедi;
</w:t>
      </w:r>
      <w:r>
        <w:br/>
      </w:r>
      <w:r>
        <w:rPr>
          <w:rFonts w:ascii="Times New Roman"/>
          <w:b w:val="false"/>
          <w:i w:val="false"/>
          <w:color w:val="000000"/>
          <w:sz w:val="28"/>
        </w:rPr>
        <w:t>
      6) сот приставтарының бөлiмшелерiн материалдық-техникалық қамтамасыз етудi жүзеге асырады.
</w:t>
      </w:r>
      <w:r>
        <w:br/>
      </w:r>
      <w:r>
        <w:rPr>
          <w:rFonts w:ascii="Times New Roman"/>
          <w:b w:val="false"/>
          <w:i w:val="false"/>
          <w:color w:val="000000"/>
          <w:sz w:val="28"/>
        </w:rPr>
        <w:t>
      4. Қазақстан Республикасының Жоғарғы Сотында сот приставтарының қызметiне ұйымдастырушылық және әдiстемелiк басшылықты Қазақстан Республикасының Жоғарғы Соты жүзеге асырады.
</w:t>
      </w:r>
      <w:r>
        <w:br/>
      </w:r>
      <w:r>
        <w:rPr>
          <w:rFonts w:ascii="Times New Roman"/>
          <w:b w:val="false"/>
          <w:i w:val="false"/>
          <w:color w:val="000000"/>
          <w:sz w:val="28"/>
        </w:rPr>
        <w:t>
      5. Жергiлiктi соттарда сот приставтарын уәкiлеттi орган қызметке тағайындайды және қызметтен босатады.
</w:t>
      </w:r>
      <w:r>
        <w:br/>
      </w:r>
      <w:r>
        <w:rPr>
          <w:rFonts w:ascii="Times New Roman"/>
          <w:b w:val="false"/>
          <w:i w:val="false"/>
          <w:color w:val="000000"/>
          <w:sz w:val="28"/>
        </w:rPr>
        <w:t>
      Қазақстан Республикасының Жоғарғы Сотында сот приставтарын Қазақстан Республикасы Жоғарғы Сотының Төрағасы қызметке тағайындайды және қызметтен босатады.
</w:t>
      </w:r>
      <w:r>
        <w:br/>
      </w:r>
      <w:r>
        <w:rPr>
          <w:rFonts w:ascii="Times New Roman"/>
          <w:b w:val="false"/>
          <w:i w:val="false"/>
          <w:color w:val="000000"/>
          <w:sz w:val="28"/>
        </w:rPr>
        <w:t>
      6. Сот приставтары бөлiмшелерiнiң штат санын тиiсiнше уәкiлеттi органның басшысы және Қазақстан Республикасы Жоғарғы Сотының Төрағасы Қазақстан Республикасының Президентi бекiтетiн штат саны шегiнде бекiтедi.";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7-баптың 2-тармағының 8) тармақшасы "адамдарды" деген сөзден кейiн "сот орындаушысына немесе атқарушылық iс-әрекеттер жасалатын жерге"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8-баптың 6-тармағының екiншi сөйлемi мынадай редакцияда жазылсын:
</w:t>
      </w:r>
      <w:r>
        <w:br/>
      </w:r>
      <w:r>
        <w:rPr>
          <w:rFonts w:ascii="Times New Roman"/>
          <w:b w:val="false"/>
          <w:i w:val="false"/>
          <w:color w:val="000000"/>
          <w:sz w:val="28"/>
        </w:rPr>
        <w:t>
      "Сот приставтарының бөлiмшелерiн қарумен және арнаулы құралдармен қамтамасыз ету тиiсiнше уәкiлеттi органға және Қазақстан Республикасының Жоғарғы Сотына жүктеледi.";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12-бап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"12-бап. Сот приставтарының қызметiн бақылау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Жергiлiктi соттарда сот приставтарының қызметiн бақылауды уәкiлеттi орган жүзеге асырады.
</w:t>
      </w:r>
      <w:r>
        <w:br/>
      </w:r>
      <w:r>
        <w:rPr>
          <w:rFonts w:ascii="Times New Roman"/>
          <w:b w:val="false"/>
          <w:i w:val="false"/>
          <w:color w:val="000000"/>
          <w:sz w:val="28"/>
        </w:rPr>
        <w:t>
      Қазақстан Республикасының Жоғарғы Сотында сот приставтарының қызметiн бақылауды Қазақстан Республикасының Жоғарғы Соты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"Ақша төлемi мен аударымы туралы" Қазақстан Республикасының 1998 жылғы 29 маусымдағы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1998 ж., N 11-12, 177-құжат; N 24, 445-құжат; 2000 ж., N 3-4, 66-құжат; 2003 ж., N 4, 25-құжат):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20-бап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"20-бап. Сот актiсiн және сот орындаушысының сауалын
</w:t>
      </w:r>
      <w:r>
        <w:br/>
      </w:r>
      <w:r>
        <w:rPr>
          <w:rFonts w:ascii="Times New Roman"/>
          <w:b w:val="false"/>
          <w:i w:val="false"/>
          <w:color w:val="000000"/>
          <w:sz w:val="28"/>
        </w:rPr>
        <w:t>
               орындау ерекшелiктерi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сотының жеке тұлғадан ақша өндiрiп алу туралы сот aктici, осы баптың 6-тармағында көзделген жағдайды қоспағанда, Қазақстан Республикасы Ұлттық Банкiнiң сот iстi қарайтын жердегi тиiстi бөлiмшелерiне ұсынылады.
</w:t>
      </w:r>
      <w:r>
        <w:br/>
      </w:r>
      <w:r>
        <w:rPr>
          <w:rFonts w:ascii="Times New Roman"/>
          <w:b w:val="false"/>
          <w:i w:val="false"/>
          <w:color w:val="000000"/>
          <w:sz w:val="28"/>
        </w:rPr>
        <w:t>
      2. Сот орындаушысының заңды тұлғаның банк шоттарының бар екендiгi және олардың нөмiрлерi, сондай-ақ заңды тұлға құрмай кәсiпкерлiк қызметтi жүзеге асыратын жеке тұлғаның ағымдағы шоттары жөнiндегi ақпаратты сұратып алуы туралы прокурор санкция берген сауалы, осы баптың 6-тармағында көзделген жағдайды қоспағанда, Қазақстан Республикасы Ұлттық Банкiнiң атқару құжаты орындалатын жердегi тиiстi бөлiмшелерiне берiледi.
</w:t>
      </w:r>
      <w:r>
        <w:br/>
      </w:r>
      <w:r>
        <w:rPr>
          <w:rFonts w:ascii="Times New Roman"/>
          <w:b w:val="false"/>
          <w:i w:val="false"/>
          <w:color w:val="000000"/>
          <w:sz w:val="28"/>
        </w:rPr>
        <w:t>
      3. Қазақстан Республикасының Ұлттық Банкi сот актiсiн немесе сот орындаушысының сауалын алғаннан кейiн үш жұмыс күнi iшiнде олардың көшiрмелерiн орындау үшiн барлық банктерге жiбередi.
</w:t>
      </w:r>
      <w:r>
        <w:br/>
      </w:r>
      <w:r>
        <w:rPr>
          <w:rFonts w:ascii="Times New Roman"/>
          <w:b w:val="false"/>
          <w:i w:val="false"/>
          <w:color w:val="000000"/>
          <w:sz w:val="28"/>
        </w:rPr>
        <w:t>
      4. Банктер аталған құжаттарды алған күннен кейiнгi операциялық күннен кешiктiрмей ақша өндiрiп алынатын тұлғалардың банк шоттарының бар екендiгi не олардың жоқ екендiгi туралы мәлiметтердi сотқа (сот орындаушысына) жiберуге мiндеттi. Банк шоттарының бар екендiгi туралы мәлiметтер банк шоттарының барлық қажеттi деректемелерi мен олар бойынша қалдықтардың мөлшерiн қамтуға тиiс.
</w:t>
      </w:r>
      <w:r>
        <w:br/>
      </w:r>
      <w:r>
        <w:rPr>
          <w:rFonts w:ascii="Times New Roman"/>
          <w:b w:val="false"/>
          <w:i w:val="false"/>
          <w:color w:val="000000"/>
          <w:sz w:val="28"/>
        </w:rPr>
        <w:t>
      5. Сот (сот орындаушысы) банктерден аталған мәлiметтердi алғаннан кейiн ақша өндiрiп алу туралы сот актiсiн орындау жөнiндегi мiндет жүктелетiн банктi (банктердi) айқындайды және сондай банкке (банктерге) тиiстi атқару құжатын қоса тiркей отырып нұсқау жiбередi.
</w:t>
      </w:r>
      <w:r>
        <w:br/>
      </w:r>
      <w:r>
        <w:rPr>
          <w:rFonts w:ascii="Times New Roman"/>
          <w:b w:val="false"/>
          <w:i w:val="false"/>
          <w:color w:val="000000"/>
          <w:sz w:val="28"/>
        </w:rPr>
        <w:t>
      6. Егер сот орындаушысының ақша өндiрiп алынуға тиiстi тұлғаның банк шотында ақшаның бар екендiгi туралы мәлiметi болса, онда сот орындаушысының тиiстi атқару құжаты қоса тiркелген нұсқауы Қазақстан Республикасы Ұлттық Банкiнiң бөлiмшелерiне түспей, тiкелей тиiстi банкке орындауға ұсынылады.".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"Атқарушылық iс жүргiзу және сот орындаушыларының мәртебесi туралы" Қазақстан Республикасының 1998 жылғы 30 маусымдағы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1998 ж., N 13, 195-құжат; N 24, 436-құжат; 1999 ж., N 23, 922-құжат; 2000 ж., N 3-4, 66-құжат; N 6, 142-құжат; 2002 ж., N 17, 155-құжат):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1-бапта "шаруашылық" деген сөз "әкiмшiлiк" деген сөзбен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4-бап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"4-бап. Атқарушылық iс жүргiзу органдары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Заңның 5-бабында тiзiп келтiрiлген атқару құжаттарын орындау атқару құжаттарының орындалуын қамтамасыз ету жөнiндегi уәкiлеттi органның аумақтық органдары мен бөлiмдерiнiң сот орындаушыларына жүктеледi.
</w:t>
      </w:r>
      <w:r>
        <w:br/>
      </w:r>
      <w:r>
        <w:rPr>
          <w:rFonts w:ascii="Times New Roman"/>
          <w:b w:val="false"/>
          <w:i w:val="false"/>
          <w:color w:val="000000"/>
          <w:sz w:val="28"/>
        </w:rPr>
        <w:t>
      2. Заңда көзделген жағдайларда атқару құжаттарын орындау сот приставтарының жәрдемдесуiмен жүзеге асырылады.
</w:t>
      </w:r>
      <w:r>
        <w:br/>
      </w:r>
      <w:r>
        <w:rPr>
          <w:rFonts w:ascii="Times New Roman"/>
          <w:b w:val="false"/>
          <w:i w:val="false"/>
          <w:color w:val="000000"/>
          <w:sz w:val="28"/>
        </w:rPr>
        <w:t>
      3. Өзге органдар, ұйымдар мен лауазымды адамдар атқару құжаттарын мәжбүрлеп орындату жөнiндегi атқарушылық iс-әрекеттi бұл жайында заңда тiкелей нұсқау болғанда ғана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мынадай мазмұндағы 4-1-баппен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"4-1-бап. Атқарушылық ic жүргiзу органдарының жүйесi
</w:t>
      </w:r>
      <w:r>
        <w:br/>
      </w:r>
      <w:r>
        <w:rPr>
          <w:rFonts w:ascii="Times New Roman"/>
          <w:b w:val="false"/>
          <w:i w:val="false"/>
          <w:color w:val="000000"/>
          <w:sz w:val="28"/>
        </w:rPr>
        <w:t>
                және құзыреті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Атқарушылық iс жүргiзу органдарының жүйесiн:
</w:t>
      </w:r>
      <w:r>
        <w:br/>
      </w:r>
      <w:r>
        <w:rPr>
          <w:rFonts w:ascii="Times New Roman"/>
          <w:b w:val="false"/>
          <w:i w:val="false"/>
          <w:color w:val="000000"/>
          <w:sz w:val="28"/>
        </w:rPr>
        <w:t>
      1) атқару құжаттарын орындауды қамтамасыз ету жөнiндегi уәкiлеттi мемлекеттiк орган (бұдан әрi - уәкiлеттi орган);
</w:t>
      </w:r>
      <w:r>
        <w:br/>
      </w:r>
      <w:r>
        <w:rPr>
          <w:rFonts w:ascii="Times New Roman"/>
          <w:b w:val="false"/>
          <w:i w:val="false"/>
          <w:color w:val="000000"/>
          <w:sz w:val="28"/>
        </w:rPr>
        <w:t>
      2) уәкiлеттi органның облыстардағы, Астана және Алматы қалаларындағы аумақтық органдары (аумақтық органдар);
</w:t>
      </w:r>
      <w:r>
        <w:br/>
      </w:r>
      <w:r>
        <w:rPr>
          <w:rFonts w:ascii="Times New Roman"/>
          <w:b w:val="false"/>
          <w:i w:val="false"/>
          <w:color w:val="000000"/>
          <w:sz w:val="28"/>
        </w:rPr>
        <w:t>
      3) аумақтық органдардың аудандардағы, қалалардағы және қалалардағы аудандардағы бөлiмдерi (аумақтық бөлiмдер) құрайды. Аумақтық бөлiмдердiң банктерде ағымдағы шоттары, сондай-ақ мөрлерi мен мөртабандары болуы мүмкiн.
</w:t>
      </w:r>
      <w:r>
        <w:br/>
      </w:r>
      <w:r>
        <w:rPr>
          <w:rFonts w:ascii="Times New Roman"/>
          <w:b w:val="false"/>
          <w:i w:val="false"/>
          <w:color w:val="000000"/>
          <w:sz w:val="28"/>
        </w:rPr>
        <w:t>
      2. Уәкiлеттi органның өкiлеттiктерi мен қызмет тәртiбi Қазақстан Республикасының Президентi бекiтетiн ережемен айқындалады.
</w:t>
      </w:r>
      <w:r>
        <w:br/>
      </w:r>
      <w:r>
        <w:rPr>
          <w:rFonts w:ascii="Times New Roman"/>
          <w:b w:val="false"/>
          <w:i w:val="false"/>
          <w:color w:val="000000"/>
          <w:sz w:val="28"/>
        </w:rPr>
        <w:t>
      Уәкiлеттi органның аумақтық органдарының және аумақтық бөлiмдерiнiң өкiлеттiктерi мен қызмет тәртiбi уәкiлеттi орган бекiтетiн ережелермен айқындалады.";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5-бап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"5-бап. Атқару құжаттарының тiзбесi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Мыналар атқару құжаттары болып табылады:
</w:t>
      </w:r>
      <w:r>
        <w:br/>
      </w:r>
      <w:r>
        <w:rPr>
          <w:rFonts w:ascii="Times New Roman"/>
          <w:b w:val="false"/>
          <w:i w:val="false"/>
          <w:color w:val="000000"/>
          <w:sz w:val="28"/>
        </w:rPr>
        <w:t>
      1) сот актiлерiнiң негiзiнде берiлетiн атқару парақтары;
</w:t>
      </w:r>
      <w:r>
        <w:br/>
      </w:r>
      <w:r>
        <w:rPr>
          <w:rFonts w:ascii="Times New Roman"/>
          <w:b w:val="false"/>
          <w:i w:val="false"/>
          <w:color w:val="000000"/>
          <w:sz w:val="28"/>
        </w:rPr>
        <w:t>
      2) Қазақстан Республикасының азаматтық iс жүргiзу заңдарына сәйкес берiлетiн сот бұйрықтары;
</w:t>
      </w:r>
      <w:r>
        <w:br/>
      </w:r>
      <w:r>
        <w:rPr>
          <w:rFonts w:ascii="Times New Roman"/>
          <w:b w:val="false"/>
          <w:i w:val="false"/>
          <w:color w:val="000000"/>
          <w:sz w:val="28"/>
        </w:rPr>
        <w:t>
      3) Қазақстан Республикасының аумағында халықаралық, шетелдiк соттардың және төрелiк соттардың шешiмдерiн мәжбүрлеп орындату туралы сот актiлерiнiң негiзiнде берiлетiн атқару парақтары;
</w:t>
      </w:r>
      <w:r>
        <w:br/>
      </w:r>
      <w:r>
        <w:rPr>
          <w:rFonts w:ascii="Times New Roman"/>
          <w:b w:val="false"/>
          <w:i w:val="false"/>
          <w:color w:val="000000"/>
          <w:sz w:val="28"/>
        </w:rPr>
        <w:t>
      4) Қазақстан Республикасының Әкiмшiлiк құқық бұзушылық туралы 
</w:t>
      </w:r>
      <w:r>
        <w:rPr>
          <w:rFonts w:ascii="Times New Roman"/>
          <w:b w:val="false"/>
          <w:i w:val="false"/>
          <w:color w:val="000000"/>
          <w:sz w:val="28"/>
        </w:rPr>
        <w:t xml:space="preserve"> кодексiнде </w:t>
      </w:r>
      <w:r>
        <w:rPr>
          <w:rFonts w:ascii="Times New Roman"/>
          <w:b w:val="false"/>
          <w:i w:val="false"/>
          <w:color w:val="000000"/>
          <w:sz w:val="28"/>
        </w:rPr>
        <w:t>
 көзделген жағдайларда әкiмшiлiк құқық бұзушылық туралы iстер бойынша шығарылған сот қаулылары;
</w:t>
      </w:r>
      <w:r>
        <w:br/>
      </w:r>
      <w:r>
        <w:rPr>
          <w:rFonts w:ascii="Times New Roman"/>
          <w:b w:val="false"/>
          <w:i w:val="false"/>
          <w:color w:val="000000"/>
          <w:sz w:val="28"/>
        </w:rPr>
        <w:t>
      5) Қазақстан Республикасының Әкiмшiлiк құқық бұзушылық туралы 
</w:t>
      </w:r>
      <w:r>
        <w:rPr>
          <w:rFonts w:ascii="Times New Roman"/>
          <w:b w:val="false"/>
          <w:i w:val="false"/>
          <w:color w:val="000000"/>
          <w:sz w:val="28"/>
        </w:rPr>
        <w:t xml:space="preserve"> кодексiнде </w:t>
      </w:r>
      <w:r>
        <w:rPr>
          <w:rFonts w:ascii="Times New Roman"/>
          <w:b w:val="false"/>
          <w:i w:val="false"/>
          <w:color w:val="000000"/>
          <w:sz w:val="28"/>
        </w:rPr>
        <w:t>
 көзделген жағдайларда әкiмшiлiк құқық бұзушылық жөнiндегi iстердi қарауға уәкiлеттi органның (лауазымды адамның) қаулысын мәжбүрлеп орындату туралы соттардың қаулылары;
</w:t>
      </w:r>
      <w:r>
        <w:br/>
      </w:r>
      <w:r>
        <w:rPr>
          <w:rFonts w:ascii="Times New Roman"/>
          <w:b w:val="false"/>
          <w:i w:val="false"/>
          <w:color w:val="000000"/>
          <w:sz w:val="28"/>
        </w:rPr>
        <w:t>
      6) талаптарын мәжбүрлеп орындату туралы прокурордың қаулысы;
</w:t>
      </w:r>
      <w:r>
        <w:br/>
      </w:r>
      <w:r>
        <w:rPr>
          <w:rFonts w:ascii="Times New Roman"/>
          <w:b w:val="false"/>
          <w:i w:val="false"/>
          <w:color w:val="000000"/>
          <w:sz w:val="28"/>
        </w:rPr>
        <w:t>
      7) Қазақстан Республикасының заңдарында көзделген жағдайларда өзге де органдардың қаулылары.
</w:t>
      </w:r>
      <w:r>
        <w:br/>
      </w:r>
      <w:r>
        <w:rPr>
          <w:rFonts w:ascii="Times New Roman"/>
          <w:b w:val="false"/>
          <w:i w:val="false"/>
          <w:color w:val="000000"/>
          <w:sz w:val="28"/>
        </w:rPr>
        <w:t>
      2. Атқару құжаты жоғалған жағдайда атқару құжатын берген орган Қазақстан Республикасының заңдарында көзделген тәртiппен беретiн оның дубликаты өндiрiп алу үшiн негiз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6-бап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"6-бап. Мәжбүрлеп орындату шараларын қолдану негiздерi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Сот орындаушысы осы Заңмен белгiленген тәртiппен өзiнiң iс жүргiзуiне қабылдаған атқару құжаты мәжбүрлеп орындату шараларын қолдануға негiз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7-баптың 1 және 2-тармақтары мынадай редакцияда жазылсын:
</w:t>
      </w:r>
      <w:r>
        <w:br/>
      </w:r>
      <w:r>
        <w:rPr>
          <w:rFonts w:ascii="Times New Roman"/>
          <w:b w:val="false"/>
          <w:i w:val="false"/>
          <w:color w:val="000000"/>
          <w:sz w:val="28"/>
        </w:rPr>
        <w:t>
      "1. Атқару құжаттары мәжбүрлеп орындатуға мынадай мерзiмдерде:
</w:t>
      </w:r>
      <w:r>
        <w:br/>
      </w:r>
      <w:r>
        <w:rPr>
          <w:rFonts w:ascii="Times New Roman"/>
          <w:b w:val="false"/>
          <w:i w:val="false"/>
          <w:color w:val="000000"/>
          <w:sz w:val="28"/>
        </w:rPr>
        <w:t>
      1) сот актiлерi негiзiнде берiлетiн сот бұйрықтары мен атқару парақтары - үш жыл iшiнде;
</w:t>
      </w:r>
      <w:r>
        <w:br/>
      </w:r>
      <w:r>
        <w:rPr>
          <w:rFonts w:ascii="Times New Roman"/>
          <w:b w:val="false"/>
          <w:i w:val="false"/>
          <w:color w:val="000000"/>
          <w:sz w:val="28"/>
        </w:rPr>
        <w:t>
      2) әкiмшiлiк құқық бұзушылық туралы ic бойынша шығарылған сот қаулылары - егер заңмен өзге мерзiмдер белгiленбесе, бiр жыл iшiнде;
</w:t>
      </w:r>
      <w:r>
        <w:br/>
      </w:r>
      <w:r>
        <w:rPr>
          <w:rFonts w:ascii="Times New Roman"/>
          <w:b w:val="false"/>
          <w:i w:val="false"/>
          <w:color w:val="000000"/>
          <w:sz w:val="28"/>
        </w:rPr>
        <w:t>
      3) әкiмшiлiк құқық бұзушылықтар туралы iстердi қарауға уәкiлеттi органның (лауазымды адамның) қаулысын мәжбүрлеп орындату туралы сот қаулылары - бiр жыл iшiнде;
</w:t>
      </w:r>
      <w:r>
        <w:br/>
      </w:r>
      <w:r>
        <w:rPr>
          <w:rFonts w:ascii="Times New Roman"/>
          <w:b w:val="false"/>
          <w:i w:val="false"/>
          <w:color w:val="000000"/>
          <w:sz w:val="28"/>
        </w:rPr>
        <w:t>
      4) прокурордың қаулылары - үш ай iшiнде берiлуi мүмкiн.
</w:t>
      </w:r>
      <w:r>
        <w:br/>
      </w:r>
      <w:r>
        <w:rPr>
          <w:rFonts w:ascii="Times New Roman"/>
          <w:b w:val="false"/>
          <w:i w:val="false"/>
          <w:color w:val="000000"/>
          <w:sz w:val="28"/>
        </w:rPr>
        <w:t>
      2. Аталған мерзiмдер:
</w:t>
      </w:r>
      <w:r>
        <w:br/>
      </w:r>
      <w:r>
        <w:rPr>
          <w:rFonts w:ascii="Times New Roman"/>
          <w:b w:val="false"/>
          <w:i w:val="false"/>
          <w:color w:val="000000"/>
          <w:sz w:val="28"/>
        </w:rPr>
        <w:t>
      1) мүлiктi өндiрiп алу бөлiгiнде сот актiлерi негiзiнде берiлген атқару парақтарын орындау кезiнде - сот актiсi заңды күшiне енген не сот актiсiн орындаудың мерзiмiн ұзарту немесе оған мәулет беру кезiнде белгiленген мерзiм аяқталғаннан кейiнгi күннен бастап, ал сот актiсi дереу орындалуға тиiс болған жағдайларда - ол шығарылғаннан кейiнгi күннен бастап;
</w:t>
      </w:r>
      <w:r>
        <w:br/>
      </w:r>
      <w:r>
        <w:rPr>
          <w:rFonts w:ascii="Times New Roman"/>
          <w:b w:val="false"/>
          <w:i w:val="false"/>
          <w:color w:val="000000"/>
          <w:sz w:val="28"/>
        </w:rPr>
        <w:t>
      2) әкiмшiлiк құқық бұзушылық туралы iс бойынша шығарылған сот қаулыларын орындау кезiнде - қаулы шығарылған күннен бастап;
</w:t>
      </w:r>
      <w:r>
        <w:br/>
      </w:r>
      <w:r>
        <w:rPr>
          <w:rFonts w:ascii="Times New Roman"/>
          <w:b w:val="false"/>
          <w:i w:val="false"/>
          <w:color w:val="000000"/>
          <w:sz w:val="28"/>
        </w:rPr>
        <w:t>
      3) әкiмшiлiк құқық бұзушылық туралы iстердi қарауға уәкiлеттi органның (лауазымды адамның) қаулысын мәжбүрлеп орындату туралы сот қаулыларын орындау кезiнде - мәжбүрлеп орындату туралы шешiм қабылданғаннан кейiнгi күннен бастан;
</w:t>
      </w:r>
      <w:r>
        <w:br/>
      </w:r>
      <w:r>
        <w:rPr>
          <w:rFonts w:ascii="Times New Roman"/>
          <w:b w:val="false"/>
          <w:i w:val="false"/>
          <w:color w:val="000000"/>
          <w:sz w:val="28"/>
        </w:rPr>
        <w:t>
      4) қалған атқару құжаттарының барлығы бойынша - олар берiлгеннен кейiнгi күннен бастап есептеледi.";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8-бапта:
</w:t>
      </w:r>
      <w:r>
        <w:br/>
      </w:r>
      <w:r>
        <w:rPr>
          <w:rFonts w:ascii="Times New Roman"/>
          <w:b w:val="false"/>
          <w:i w:val="false"/>
          <w:color w:val="000000"/>
          <w:sz w:val="28"/>
        </w:rPr>
        <w:t>
      1-тармақтың 2) тармақшасындағы "үзiледi" деген сөз алып тасталып, нүктенiң орнына нүктелi үтiр қойылсын, мынадай мазмұндағы 3) тармақшамен толықтырылсын:
</w:t>
      </w:r>
      <w:r>
        <w:br/>
      </w:r>
      <w:r>
        <w:rPr>
          <w:rFonts w:ascii="Times New Roman"/>
          <w:b w:val="false"/>
          <w:i w:val="false"/>
          <w:color w:val="000000"/>
          <w:sz w:val="28"/>
        </w:rPr>
        <w:t>
      "3) борышкердi iздестiру кезiнде үзiледi.";
</w:t>
      </w:r>
      <w:r>
        <w:br/>
      </w:r>
      <w:r>
        <w:rPr>
          <w:rFonts w:ascii="Times New Roman"/>
          <w:b w:val="false"/>
          <w:i w:val="false"/>
          <w:color w:val="000000"/>
          <w:sz w:val="28"/>
        </w:rPr>
        <w:t>
      3-тармақ "жүргiзiлмеген, өндiрiп алушыға қайтарылмаған күннен бастап" деген сөздер "жүргiзiлмей, ол өндiрiп алушыға қайтарылған күннен бастап" деген сөздермен ауыстырылып, осы сөздерден кейiн ", не өндiрушiнiң борышкердiң тұратын жерiн анықтаған немесе өндiрушiнiң борышкердiң тұратын жерiн анықтағандығы туралы хабарлаған күннен бастап"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9-баптың 1-тармағы мынадай редакцияда жазылсын:
</w:t>
      </w:r>
      <w:r>
        <w:br/>
      </w:r>
      <w:r>
        <w:rPr>
          <w:rFonts w:ascii="Times New Roman"/>
          <w:b w:val="false"/>
          <w:i w:val="false"/>
          <w:color w:val="000000"/>
          <w:sz w:val="28"/>
        </w:rPr>
        <w:t>
      "1. Атқару құжатын орындауға ұсынуға арналған мерзiмдi өткiзiп алған өндiрiп алушы сот актiсiн шығарған сотқа немесе орындалатын жердегi сотқа өтiп кеткен мерзiмдi қалпына келтiру туралы өтiнiш жасауға құқылы.";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10-бап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"10-бап. Атқару құжатын iс жүргiзуге қабылдау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Сот орындаушысы өзiне заңда белгiленген талаптарға сәйкес келетiн атқару құжаты келiп түскеннен кейiн үш тәулiктен кешiктiрмей атқарушылық іс жүргiзудi қозғап, бұл туралы қаулы шығарады.
</w:t>
      </w:r>
      <w:r>
        <w:br/>
      </w:r>
      <w:r>
        <w:rPr>
          <w:rFonts w:ascii="Times New Roman"/>
          <w:b w:val="false"/>
          <w:i w:val="false"/>
          <w:color w:val="000000"/>
          <w:sz w:val="28"/>
        </w:rPr>
        <w:t>
      Сот орындаушысы сонымен бiр мезгiлде атқару құжаттарын қамтамасыз ету жөнiнде осы Заңда көзделген шараларды қабылдайды.
</w:t>
      </w:r>
      <w:r>
        <w:br/>
      </w:r>
      <w:r>
        <w:rPr>
          <w:rFonts w:ascii="Times New Roman"/>
          <w:b w:val="false"/>
          <w:i w:val="false"/>
          <w:color w:val="000000"/>
          <w:sz w:val="28"/>
        </w:rPr>
        <w:t>
      Бұл орайда сот орындаушысы борышкердiң дәлелдi жазбаша өтiнiшi бойынша, дереу орындалуға тиiс атқару құжаттарын қоспағанда, атқару құжатын ерiктi орындау үшiн атқарушылық ic жүргiзу қозғалған күннен бастап бес күн мерзiм белгiлейдi.";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11-баптың 1-тармағындағы:
</w:t>
      </w:r>
      <w:r>
        <w:br/>
      </w:r>
      <w:r>
        <w:rPr>
          <w:rFonts w:ascii="Times New Roman"/>
          <w:b w:val="false"/>
          <w:i w:val="false"/>
          <w:color w:val="000000"/>
          <w:sz w:val="28"/>
        </w:rPr>
        <w:t>
      "Құжат" деген сөз "Атқару құжаты" деген сөздермен ауыстырылсын;
</w:t>
      </w:r>
      <w:r>
        <w:br/>
      </w:r>
      <w:r>
        <w:rPr>
          <w:rFonts w:ascii="Times New Roman"/>
          <w:b w:val="false"/>
          <w:i w:val="false"/>
          <w:color w:val="000000"/>
          <w:sz w:val="28"/>
        </w:rPr>
        <w:t>
      "үш күн мерзiмде" деген сөздер "бiр күн iшiнде" деген сөздермен ауыстырылсын;
</w:t>
      </w:r>
      <w:r>
        <w:br/>
      </w:r>
      <w:r>
        <w:rPr>
          <w:rFonts w:ascii="Times New Roman"/>
          <w:b w:val="false"/>
          <w:i w:val="false"/>
          <w:color w:val="000000"/>
          <w:sz w:val="28"/>
        </w:rPr>
        <w:t>
      мынадай мазмұндағы сөйлеммен толықтырылсын:
</w:t>
      </w:r>
      <w:r>
        <w:br/>
      </w:r>
      <w:r>
        <w:rPr>
          <w:rFonts w:ascii="Times New Roman"/>
          <w:b w:val="false"/>
          <w:i w:val="false"/>
          <w:color w:val="000000"/>
          <w:sz w:val="28"/>
        </w:rPr>
        <w:t>
      "Қайтару туралы қаулыда атқару құжаты қайтарылып отырған негiздер көрсетiлуге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12-бап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"12-бап. Атқарушылық әрекеттердi орындау мерзiмдерi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Атқару құжаттары бойынша орындау атқарушылық ic жүргiзу қозғалған күннен бастап екi ай мерзiмде аяқталуға тиiс, бұған мерзiмдi өндiрiп алу туралы атқару құжаттары, сондай-ақ заң актiлерiнде өзге де орындау мерзiмдерi белгiленген жағдайлар қосылмайды.
</w:t>
      </w:r>
      <w:r>
        <w:br/>
      </w:r>
      <w:r>
        <w:rPr>
          <w:rFonts w:ascii="Times New Roman"/>
          <w:b w:val="false"/>
          <w:i w:val="false"/>
          <w:color w:val="000000"/>
          <w:sz w:val="28"/>
        </w:rPr>
        <w:t>
      2. Құрылыстарды бұзуға, технологиялық операцияларды жүргiзуге байланысты атқару құжаттары бойынша, сондай-ақ мамандарды тарта отырып мүлiктi бағалауды, сараптама жүргiзудi, сауда-саттық өткiзудi, борышкердiң мүлкiн iздестiрудi талап ететiн мүлiктiк өндiрiп алу туралы атқару құжаттары бойынша орындау төрт ай мерзiмде аяқталуға тиiс.
</w:t>
      </w:r>
      <w:r>
        <w:br/>
      </w:r>
      <w:r>
        <w:rPr>
          <w:rFonts w:ascii="Times New Roman"/>
          <w:b w:val="false"/>
          <w:i w:val="false"/>
          <w:color w:val="000000"/>
          <w:sz w:val="28"/>
        </w:rPr>
        <w:t>
      3. Осы Заңда көзделген негiздер бойынша атқару құжаттарын орындау тоқтатыла тұрған, мерзiмi ұзартылған, мәулет берiлген не кейiнге қалдырылған уақыт атқарушылық iс жүргiзу мерзiмiне кiрмейдi.";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14-бапта:
</w:t>
      </w:r>
      <w:r>
        <w:br/>
      </w:r>
      <w:r>
        <w:rPr>
          <w:rFonts w:ascii="Times New Roman"/>
          <w:b w:val="false"/>
          <w:i w:val="false"/>
          <w:color w:val="000000"/>
          <w:sz w:val="28"/>
        </w:rPr>
        <w:t>
      "өтiнiшi бойынша" деген сөздерден кейiн "он күнге дейiнгi мерзiмге" деген сөздермен толықтырылсын;
</w:t>
      </w:r>
      <w:r>
        <w:br/>
      </w:r>
      <w:r>
        <w:rPr>
          <w:rFonts w:ascii="Times New Roman"/>
          <w:b w:val="false"/>
          <w:i w:val="false"/>
          <w:color w:val="000000"/>
          <w:sz w:val="28"/>
        </w:rPr>
        <w:t>
      "немесе сот орындаушылары органының басшысы" деген сөздер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15-бап мынадай мазмұндағы сөйлеммен толықтырылсын:
</w:t>
      </w:r>
      <w:r>
        <w:br/>
      </w:r>
      <w:r>
        <w:rPr>
          <w:rFonts w:ascii="Times New Roman"/>
          <w:b w:val="false"/>
          <w:i w:val="false"/>
          <w:color w:val="000000"/>
          <w:sz w:val="28"/>
        </w:rPr>
        <w:t>
      "Осы баптың 7) және 8) тармақшаларында көзделген жағдайларда тiзiмдемеден шығару (мүлiкке тыйым салудан босату) туралы талап қойылған мүлiктiң бөлiгiнде ғана атқарушылық iс-әрекет тоқтатыла тұрады не оны бағалау нәтижелерi дауланады.";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16-бапта: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сот орындаушысы, өндiрiп алушы немесе борышкер сот актiсiн түсiндiру туралы, не орындау мерзiмiн ұзарту және оған мәулет беру туралы, сот актiсiн орындау әдiсi мен тәртiбiн өзгерту туралы өтiнiш жасаған;";
</w:t>
      </w:r>
      <w:r>
        <w:br/>
      </w:r>
      <w:r>
        <w:rPr>
          <w:rFonts w:ascii="Times New Roman"/>
          <w:b w:val="false"/>
          <w:i w:val="false"/>
          <w:color w:val="000000"/>
          <w:sz w:val="28"/>
        </w:rPr>
        <w:t>
      4) тармақшадағы "шағым берiлген" деген сөздер "өндiрiп алушы, борышкер сотқа шағым берген" деген сөздермен ауыстырылсын;
</w:t>
      </w:r>
      <w:r>
        <w:br/>
      </w:r>
      <w:r>
        <w:rPr>
          <w:rFonts w:ascii="Times New Roman"/>
          <w:b w:val="false"/>
          <w:i w:val="false"/>
          <w:color w:val="000000"/>
          <w:sz w:val="28"/>
        </w:rPr>
        <w:t>
      5) тармақша алып тасталсын;
</w:t>
      </w:r>
      <w:r>
        <w:br/>
      </w:r>
      <w:r>
        <w:rPr>
          <w:rFonts w:ascii="Times New Roman"/>
          <w:b w:val="false"/>
          <w:i w:val="false"/>
          <w:color w:val="000000"/>
          <w:sz w:val="28"/>
        </w:rPr>
        <w:t>
      7) тармақша мынадай редакцияда жазылсын:
</w:t>
      </w:r>
      <w:r>
        <w:br/>
      </w:r>
      <w:r>
        <w:rPr>
          <w:rFonts w:ascii="Times New Roman"/>
          <w:b w:val="false"/>
          <w:i w:val="false"/>
          <w:color w:val="000000"/>
          <w:sz w:val="28"/>
        </w:rPr>
        <w:t>
      "7) борышкер не өндiрiп алушы елдi мекен шегiнен, соның iшiнде Қазақстан Республикасының Қарулы Күштерiнде, басқа да әскерлерi мен әскери құрылымдарында мерзiмдi әскери қызмет өткеруiне байланысты тыс жерде жүрген жағдайларда да тоқтатыла тұруы мүмкiн.";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17-баптың 2) тармақшасында:
</w:t>
      </w:r>
      <w:r>
        <w:br/>
      </w:r>
      <w:r>
        <w:rPr>
          <w:rFonts w:ascii="Times New Roman"/>
          <w:b w:val="false"/>
          <w:i w:val="false"/>
          <w:color w:val="000000"/>
          <w:sz w:val="28"/>
        </w:rPr>
        <w:t>
      "5)," саны алып тасталсын;
</w:t>
      </w:r>
      <w:r>
        <w:br/>
      </w:r>
      <w:r>
        <w:rPr>
          <w:rFonts w:ascii="Times New Roman"/>
          <w:b w:val="false"/>
          <w:i w:val="false"/>
          <w:color w:val="000000"/>
          <w:sz w:val="28"/>
        </w:rPr>
        <w:t>
      "iссапардан қайтқанда, демалыстан қайтқанда" деген сөздер "iссапардан, демалыстан, мерзiмдi әскери қызметтiң аяқталуына байланысты Қазақстан Республикасының Қарулы Күштерiнен, Қазақстан Республикасының басқа әскерлерi мен әскери құрылымдарынан қайтқанға" деген сөздермен ауыстырылсын;
</w:t>
      </w:r>
      <w:r>
        <w:br/>
      </w:r>
      <w:r>
        <w:rPr>
          <w:rFonts w:ascii="Times New Roman"/>
          <w:b w:val="false"/>
          <w:i w:val="false"/>
          <w:color w:val="000000"/>
          <w:sz w:val="28"/>
        </w:rPr>
        <w:t>
      "немесе борышкерге iздеу салынғанға" деген сөздер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18-бапта: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Борышкердiң жүрген жерi белгiсiз болған жағдайда сот орындаушысы iшкi iстер органдары немесе қаржы полициясы арқылы борышкердi iздестiрудi жариялау туралы ұсыныспен сотқа жүгiнуге міндетті. Бұл ретте атқару құжатының түпнұсқасы өндіріп алушыға қайтарып берiледi, ол атқару құжатын борышкердiң жүрген жерi анықталған кезде мәжбүрлеп орындатуға беруге құқылы, көшiрмесi борышкер iздестiрiлетiн кезеңде сот орындаушысының бақылауында болады.";
</w:t>
      </w:r>
      <w:r>
        <w:br/>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Борышкердi iздестiрудi соттың ұйғарымы бойынша Қазақстан Республикасының заңдарында белгiленген тәртiппен iшкi iстер және қаржы полициясы органдары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20-бапта:
</w:t>
      </w:r>
      <w:r>
        <w:br/>
      </w:r>
      <w:r>
        <w:rPr>
          <w:rFonts w:ascii="Times New Roman"/>
          <w:b w:val="false"/>
          <w:i w:val="false"/>
          <w:color w:val="000000"/>
          <w:sz w:val="28"/>
        </w:rPr>
        <w:t>
      1-тармақтың 5) тармақшасындағы "тоқтатылады" деген сөз алып тасталып, нүктенiң орнына нүктелi үтiр қойылсын, мынадай мазмұндағы 6), 7), 8) тармақшалармен толықтырылсын:
</w:t>
      </w:r>
      <w:r>
        <w:br/>
      </w:r>
      <w:r>
        <w:rPr>
          <w:rFonts w:ascii="Times New Roman"/>
          <w:b w:val="false"/>
          <w:i w:val="false"/>
          <w:color w:val="000000"/>
          <w:sz w:val="28"/>
        </w:rPr>
        <w:t>
      "6) өндiрiп алушы немесе борышкер болып табылған заңды тұлғаны тарату аяқталса;
</w:t>
      </w:r>
      <w:r>
        <w:br/>
      </w:r>
      <w:r>
        <w:rPr>
          <w:rFonts w:ascii="Times New Roman"/>
          <w:b w:val="false"/>
          <w:i w:val="false"/>
          <w:color w:val="000000"/>
          <w:sz w:val="28"/>
        </w:rPr>
        <w:t>
      7) атқару құжатының өндiрiп алу немесе өзге де талабы толық көлемiнде орындалса;
</w:t>
      </w:r>
      <w:r>
        <w:br/>
      </w:r>
      <w:r>
        <w:rPr>
          <w:rFonts w:ascii="Times New Roman"/>
          <w:b w:val="false"/>
          <w:i w:val="false"/>
          <w:color w:val="000000"/>
          <w:sz w:val="28"/>
        </w:rPr>
        <w:t>
      8) заттарды өндiрiп алушыға беру туралы атқару құжатын орындау кезiнде өндiрiп алушы борышкерден алып қойылған заттарды алудан бас тартса, тоқтатылады.";
</w:t>
      </w:r>
      <w:r>
        <w:br/>
      </w:r>
      <w:r>
        <w:rPr>
          <w:rFonts w:ascii="Times New Roman"/>
          <w:b w:val="false"/>
          <w:i w:val="false"/>
          <w:color w:val="000000"/>
          <w:sz w:val="28"/>
        </w:rPr>
        <w:t>
      2-тармақ:
</w:t>
      </w:r>
      <w:r>
        <w:br/>
      </w:r>
      <w:r>
        <w:rPr>
          <w:rFonts w:ascii="Times New Roman"/>
          <w:b w:val="false"/>
          <w:i w:val="false"/>
          <w:color w:val="000000"/>
          <w:sz w:val="28"/>
        </w:rPr>
        <w:t>
      "Атқарушылық iс жүргiзу тоқтатылған жағдайларда" деген сөздерден кейiн "бұл туралы сот орындаушысы қаулы шығарады және" деген сөздермен толықтырылсын;
</w:t>
      </w:r>
      <w:r>
        <w:br/>
      </w:r>
      <w:r>
        <w:rPr>
          <w:rFonts w:ascii="Times New Roman"/>
          <w:b w:val="false"/>
          <w:i w:val="false"/>
          <w:color w:val="000000"/>
          <w:sz w:val="28"/>
        </w:rPr>
        <w:t>
      "қайта бастауға болмайды" деген сөздердiң алдынан ", атқару құжатының орындауға берiлу мерзiмiн сот қалпына келтiрген жағдайларды қоспағанда,"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мынадай мазмұндағы 20-1-баппен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"20-1-бап. Атқарушылық iс жүргiзудiң аяқталуы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Атқарушылық iс жүргiзу:
</w:t>
      </w:r>
      <w:r>
        <w:br/>
      </w:r>
      <w:r>
        <w:rPr>
          <w:rFonts w:ascii="Times New Roman"/>
          <w:b w:val="false"/>
          <w:i w:val="false"/>
          <w:color w:val="000000"/>
          <w:sz w:val="28"/>
        </w:rPr>
        <w:t>
      1) осы Заңның 21-бабында аталған негiздер бойынша атқару құжаты қайтарылған;
</w:t>
      </w:r>
      <w:r>
        <w:br/>
      </w:r>
      <w:r>
        <w:rPr>
          <w:rFonts w:ascii="Times New Roman"/>
          <w:b w:val="false"/>
          <w:i w:val="false"/>
          <w:color w:val="000000"/>
          <w:sz w:val="28"/>
        </w:rPr>
        <w:t>
      2) осы Заңның 20-бабында аталған негiздер бойынша атқарушылық iс жүргiзу тоқтатылған;
</w:t>
      </w:r>
      <w:r>
        <w:br/>
      </w:r>
      <w:r>
        <w:rPr>
          <w:rFonts w:ascii="Times New Roman"/>
          <w:b w:val="false"/>
          <w:i w:val="false"/>
          <w:color w:val="000000"/>
          <w:sz w:val="28"/>
        </w:rPr>
        <w:t>
      3) соттың немесе құжат берген басқа органның талабы бойынша атқару құжаты орындалмай қайтарылған жағдайларда аяқталды деп есептеледi.";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21-бапта:
</w:t>
      </w:r>
      <w:r>
        <w:br/>
      </w:r>
      <w:r>
        <w:rPr>
          <w:rFonts w:ascii="Times New Roman"/>
          <w:b w:val="false"/>
          <w:i w:val="false"/>
          <w:color w:val="000000"/>
          <w:sz w:val="28"/>
        </w:rPr>
        <w:t>
      1-тармақта:
</w:t>
      </w:r>
      <w:r>
        <w:br/>
      </w:r>
      <w:r>
        <w:rPr>
          <w:rFonts w:ascii="Times New Roman"/>
          <w:b w:val="false"/>
          <w:i w:val="false"/>
          <w:color w:val="000000"/>
          <w:sz w:val="28"/>
        </w:rPr>
        <w:t>
      3) тармақшасындағы "немесе соттың шешiмiнде аталған белгiлi бiр заттарды борышкерден алудан" деген сөздер алып тасталсын;
</w:t>
      </w:r>
      <w:r>
        <w:br/>
      </w:r>
      <w:r>
        <w:rPr>
          <w:rFonts w:ascii="Times New Roman"/>
          <w:b w:val="false"/>
          <w:i w:val="false"/>
          <w:color w:val="000000"/>
          <w:sz w:val="28"/>
        </w:rPr>
        <w:t>
      4) тармақшасындағы ", сот ұйғарымы бойынша борышкерге iздеу салу жағдайларын қоспағанда," деген сөздер алып тасталсын;
</w:t>
      </w:r>
      <w:r>
        <w:br/>
      </w:r>
      <w:r>
        <w:rPr>
          <w:rFonts w:ascii="Times New Roman"/>
          <w:b w:val="false"/>
          <w:i w:val="false"/>
          <w:color w:val="000000"/>
          <w:sz w:val="28"/>
        </w:rPr>
        <w:t>
      4) тармақшасындағы "өндiрiп алушыға қайтарылады" деген сөздер алып тасталып, нүктенiң орнына нүктелi үтiр қойылсын, мынадай мазмұндағы 5) тармақшамен толықтырылсын:
</w:t>
      </w:r>
      <w:r>
        <w:br/>
      </w:r>
      <w:r>
        <w:rPr>
          <w:rFonts w:ascii="Times New Roman"/>
          <w:b w:val="false"/>
          <w:i w:val="false"/>
          <w:color w:val="000000"/>
          <w:sz w:val="28"/>
        </w:rPr>
        <w:t>
      "5) егер сот борышкерге қатысты iздеу жарияласа, өндiрiп алушыға қайтарылады.";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23-бап "сот орындаушысы" деген сөздерден кейiн ", сондай-ақ өндiрiп алушы немесе борышкер"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24-баптың 3-тармағындағы "борышкердiң жаңа тұрғылықты жерi" деген сөздерден кейiн ", оның жаңа жұмыс орны, жаңа орналасқан жерi бойынша не борышкер мүлкiнiң жаңа тұрған жерi"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25-баптың 2-тармағындағы "сот рұқсатымен және" деген сөздер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32-баптың 3-тармағындағы "органның" деген сөз "аумақтық органның"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 33-бап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"33-бап. Атқару құжаттарын орындауды қамтамасыз ету
</w:t>
      </w:r>
      <w:r>
        <w:br/>
      </w:r>
      <w:r>
        <w:rPr>
          <w:rFonts w:ascii="Times New Roman"/>
          <w:b w:val="false"/>
          <w:i w:val="false"/>
          <w:color w:val="000000"/>
          <w:sz w:val="28"/>
        </w:rPr>
        <w:t>
               жөнiндегi атқарушылық iс-әрекет жасау негiздерi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Сот орындаушысы атқару құжаттарының орындалуын қамтамасыз ету жөнiнде өз бастамасы бойынша шаралар қолдануға құқылы, ал өндiрiп алушының өтiнiшi бойынша шаралар қолдануға мiндеттi.";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 34-бапта:
</w:t>
      </w:r>
      <w:r>
        <w:br/>
      </w:r>
      <w:r>
        <w:rPr>
          <w:rFonts w:ascii="Times New Roman"/>
          <w:b w:val="false"/>
          <w:i w:val="false"/>
          <w:color w:val="000000"/>
          <w:sz w:val="28"/>
        </w:rPr>
        <w:t>
      1-тармақтың 1) тармақшасының екiншi бөлiгi алып тасталсын;
</w:t>
      </w:r>
      <w:r>
        <w:br/>
      </w:r>
      <w:r>
        <w:rPr>
          <w:rFonts w:ascii="Times New Roman"/>
          <w:b w:val="false"/>
          <w:i w:val="false"/>
          <w:color w:val="000000"/>
          <w:sz w:val="28"/>
        </w:rPr>
        <w:t>
      мынадай мазмұндағы 4-тармақпен толықтырылсын:
</w:t>
      </w:r>
      <w:r>
        <w:br/>
      </w:r>
      <w:r>
        <w:rPr>
          <w:rFonts w:ascii="Times New Roman"/>
          <w:b w:val="false"/>
          <w:i w:val="false"/>
          <w:color w:val="000000"/>
          <w:sz w:val="28"/>
        </w:rPr>
        <w:t>
      "4. Атқарушылық iс жүргiзудi тоқтата тұру, кейiнге қалдыру, мерзiмiн ұзарту немесе мәулет беру aтқapу құжаттарын орындауды қамтамасыз ету жөнiнде бұрын белгiленген шараларды жоюға әкеп соқпайды.";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 40-баптың 1-тармағы "тұрады" деген сөзден кейiн ", бұл жөнiнде борышкердiң мүлкiне тыйым салу туралы қаулы шығарылады"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 41-бап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"41-бап. Борышкер мүлкiнiң тiзiмдемесi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Сот орындаушысы өндiрiп алушыға берiлетiн соманы және орындау жөнiндегi шығындарды өтеуге қажеттi мөлшерде борышкердiң мүлкiн тiзiмдейдi. Сот орындаушысы тiзiмдеуге түскен заттарға сүргi салуы мүмкін.
</w:t>
      </w:r>
      <w:r>
        <w:br/>
      </w:r>
      <w:r>
        <w:rPr>
          <w:rFonts w:ascii="Times New Roman"/>
          <w:b w:val="false"/>
          <w:i w:val="false"/>
          <w:color w:val="000000"/>
          <w:sz w:val="28"/>
        </w:rPr>
        <w:t>
      2. Мүлiктi тiзiмдеу борышкердiң және куәгерлердiң қатысуымен жүргiзiлуге тиiс. Атқарушылық iс-әрекет жасалатындығы туралы алдын ала хабарланған борышкер болып табылатын жеке тұлға немесе заңды тұлғаның өкiлi болмаған жағдайда, тiзiмдеу куәгерлердiң қатысуымен жасалады.
</w:t>
      </w:r>
      <w:r>
        <w:br/>
      </w:r>
      <w:r>
        <w:rPr>
          <w:rFonts w:ascii="Times New Roman"/>
          <w:b w:val="false"/>
          <w:i w:val="false"/>
          <w:color w:val="000000"/>
          <w:sz w:val="28"/>
        </w:rPr>
        <w:t>
      3. Мүлiктер тiзiмдемесiне әр заттың атауы, оның ерекше белгiлерi (салмағы, метражы, тозу дәрежесi, бұйымның таңбасы және өзге де көрсеткiштерi), әр заттың жеке-жеке бағасы және барлық мүлiктiң құны енгiзiледi.
</w:t>
      </w:r>
      <w:r>
        <w:br/>
      </w:r>
      <w:r>
        <w:rPr>
          <w:rFonts w:ascii="Times New Roman"/>
          <w:b w:val="false"/>
          <w:i w:val="false"/>
          <w:color w:val="000000"/>
          <w:sz w:val="28"/>
        </w:rPr>
        <w:t>
      Тiзiмдемеге оны жасау кезiнде қатысқан адамдар қол қояды.";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28) 42-бапта:
</w:t>
      </w:r>
      <w:r>
        <w:br/>
      </w:r>
      <w:r>
        <w:rPr>
          <w:rFonts w:ascii="Times New Roman"/>
          <w:b w:val="false"/>
          <w:i w:val="false"/>
          <w:color w:val="000000"/>
          <w:sz w:val="28"/>
        </w:rPr>
        <w:t>
      1-тармақтың 5) тармақшасы мынадай редакцияда жазылсын:
</w:t>
      </w:r>
      <w:r>
        <w:br/>
      </w:r>
      <w:r>
        <w:rPr>
          <w:rFonts w:ascii="Times New Roman"/>
          <w:b w:val="false"/>
          <w:i w:val="false"/>
          <w:color w:val="000000"/>
          <w:sz w:val="28"/>
        </w:rPr>
        <w:t>
      "5) мүлiктi тiзiмдеу туралы нұсқау (тiзiмдеудi кiм жүргiздi, оны жасау кезiнде қатысқан адамдар, тiзiмделген мүлiктiң жалпы құны);";
</w:t>
      </w:r>
      <w:r>
        <w:br/>
      </w:r>
      <w:r>
        <w:rPr>
          <w:rFonts w:ascii="Times New Roman"/>
          <w:b w:val="false"/>
          <w:i w:val="false"/>
          <w:color w:val="000000"/>
          <w:sz w:val="28"/>
        </w:rPr>
        <w:t>
      2-тармақта "және оны жасау кезiнде қатысқан адамдар" деген сөздер алып тасталып, "қол қояды" деген сөздерден кейiн "қаулыға мүлiктiң тiзiмдемесi қоса тiркеледi"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 47-баптың 2-тармағында:
</w:t>
      </w:r>
      <w:r>
        <w:br/>
      </w:r>
      <w:r>
        <w:rPr>
          <w:rFonts w:ascii="Times New Roman"/>
          <w:b w:val="false"/>
          <w:i w:val="false"/>
          <w:color w:val="000000"/>
          <w:sz w:val="28"/>
        </w:rPr>
        <w:t>
      "әдiлет" деген сөз алынып тасталып, "органының" деген сөз "органның" деген сөзбен ауыстырылып, одан кейiн "немесе аумақтық бөлiмнiң" деген сөздермен толықтырылсын;
</w:t>
      </w:r>
      <w:r>
        <w:br/>
      </w:r>
      <w:r>
        <w:rPr>
          <w:rFonts w:ascii="Times New Roman"/>
          <w:b w:val="false"/>
          <w:i w:val="false"/>
          <w:color w:val="000000"/>
          <w:sz w:val="28"/>
        </w:rPr>
        <w:t>
      "депозиттiк", "Депозиттiк" деген сөздер тиiсiнше "ағымдағы", "Ағымдағы"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 53-баптағы "республикалық немесе облыстық ресми баспасөз органдарында" деген сөздер "ресми хабарларды жариялауға құқығы бар мерзiмдi баспасөз басылымдарында"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 56-бап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"56-бап. Сауда-саттық өткiзiлмедi деп жариялау салдары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Сауда-саттық өткiзiлмедi деп жарияланған жағдайда өндiрiп алушыға бастапқы бағасы жиырма процентке төмендетiлген бағамен мүлiктi өзiнде қалдыру құқығы берiледi.
</w:t>
      </w:r>
      <w:r>
        <w:br/>
      </w:r>
      <w:r>
        <w:rPr>
          <w:rFonts w:ascii="Times New Roman"/>
          <w:b w:val="false"/>
          <w:i w:val="false"/>
          <w:color w:val="000000"/>
          <w:sz w:val="28"/>
        </w:rPr>
        <w:t>
      2. Сауда-саттық өткiзiлмедi деп танылған және өндiрiп алушы мүлiктi өзiнде қалдырудан бас тартқан жағдайда сот орындаушысы осы Заңда белгiленген ережелердi сақтай отырып, қайтадан сауда-саттық өткiзудi тағайындайды. Бұл орайда қайталама сауда-саттық үшiн белгiленген баға қатысушылардың бipeуi сауда-саттыққа шығарылған мүлiк құнының алғашқы бағасының елу процентiнен төмен болмауға тиiс жарияланған бағамен мүлiктi сатып алуға келiскен кезге дейiн хабарланған ретпен төмендетiле бередi.
</w:t>
      </w:r>
      <w:r>
        <w:br/>
      </w:r>
      <w:r>
        <w:rPr>
          <w:rFonts w:ascii="Times New Roman"/>
          <w:b w:val="false"/>
          <w:i w:val="false"/>
          <w:color w:val="000000"/>
          <w:sz w:val="28"/>
        </w:rPr>
        <w:t>
      3. Қайтадан сауда-саттық өткiзiлмедi деп жарияланған жағдайда мүлiк өндiрiп алушыға соңғы жарияланған бағамен ұсынылады. Өндiрiп алушы сатылатын мүлiктi өзiнде қалдырудан бac тартқан жағдайда бұл мүлiктен тыйым алып тасталады.";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32) 59-бапта:
</w:t>
      </w:r>
      <w:r>
        <w:br/>
      </w:r>
      <w:r>
        <w:rPr>
          <w:rFonts w:ascii="Times New Roman"/>
          <w:b w:val="false"/>
          <w:i w:val="false"/>
          <w:color w:val="000000"/>
          <w:sz w:val="28"/>
        </w:rPr>
        <w:t>
      "Бiрнеше" деген сөз кiшi әрiппен жазылып, оның алдынан "Бiр немесе" деген сөздермен толықтырылсын;
</w:t>
      </w:r>
      <w:r>
        <w:br/>
      </w:r>
      <w:r>
        <w:rPr>
          <w:rFonts w:ascii="Times New Roman"/>
          <w:b w:val="false"/>
          <w:i w:val="false"/>
          <w:color w:val="000000"/>
          <w:sz w:val="28"/>
        </w:rPr>
        <w:t>
      "50 процентi" деген сөздер "елу процентi"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33) 60-бапта:
</w:t>
      </w:r>
      <w:r>
        <w:br/>
      </w:r>
      <w:r>
        <w:rPr>
          <w:rFonts w:ascii="Times New Roman"/>
          <w:b w:val="false"/>
          <w:i w:val="false"/>
          <w:color w:val="000000"/>
          <w:sz w:val="28"/>
        </w:rPr>
        <w:t>
      2-тармақтағы "Еңбекпен түзеу" деген сөздер "Түзеу" деген сөзбен ауыстырылсын;
</w:t>
      </w:r>
      <w:r>
        <w:br/>
      </w:r>
      <w:r>
        <w:rPr>
          <w:rFonts w:ascii="Times New Roman"/>
          <w:b w:val="false"/>
          <w:i w:val="false"/>
          <w:color w:val="000000"/>
          <w:sz w:val="28"/>
        </w:rPr>
        <w:t>
      мынадай мазмұндағы 3-тармақпен толықтырылсын:
</w:t>
      </w:r>
      <w:r>
        <w:br/>
      </w:r>
      <w:r>
        <w:rPr>
          <w:rFonts w:ascii="Times New Roman"/>
          <w:b w:val="false"/>
          <w:i w:val="false"/>
          <w:color w:val="000000"/>
          <w:sz w:val="28"/>
        </w:rPr>
        <w:t>
      "3. Сотталушы негiзгi жаза түрiнде тағайындалған айыппұл төлеуден қасақана жалтарса, сот орындаушысы үкiм шығарған сотқа Қазақстан Республикасының қылмыстық заңдарына сәйкес төленбеген айыппұл сомасын басқа жазаға ауыстыру туралы ұсыныс жiберуге құқылы.";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 62-бапта:
</w:t>
      </w:r>
      <w:r>
        <w:br/>
      </w:r>
      <w:r>
        <w:rPr>
          <w:rFonts w:ascii="Times New Roman"/>
          <w:b w:val="false"/>
          <w:i w:val="false"/>
          <w:color w:val="000000"/>
          <w:sz w:val="28"/>
        </w:rPr>
        <w:t>
      мынадай мазмұндағы 1-1), 1-2) тармақшалармен толықтырылсын:
</w:t>
      </w:r>
      <w:r>
        <w:br/>
      </w:r>
      <w:r>
        <w:rPr>
          <w:rFonts w:ascii="Times New Roman"/>
          <w:b w:val="false"/>
          <w:i w:val="false"/>
          <w:color w:val="000000"/>
          <w:sz w:val="28"/>
        </w:rPr>
        <w:t>
      "1-1) асыраушысынан айрылуына байланысты балаларға берiлетiн жәрдемақы түрiнде борышкер алатын сомалардан;
</w:t>
      </w:r>
      <w:r>
        <w:br/>
      </w:r>
      <w:r>
        <w:rPr>
          <w:rFonts w:ascii="Times New Roman"/>
          <w:b w:val="false"/>
          <w:i w:val="false"/>
          <w:color w:val="000000"/>
          <w:sz w:val="28"/>
        </w:rPr>
        <w:t>
      1-2) мүгедек балаларға берiлетiн жәрдемақы түрiнде борышкер алатын сомалардан;";
</w:t>
      </w:r>
      <w:r>
        <w:br/>
      </w:r>
      <w:r>
        <w:rPr>
          <w:rFonts w:ascii="Times New Roman"/>
          <w:b w:val="false"/>
          <w:i w:val="false"/>
          <w:color w:val="000000"/>
          <w:sz w:val="28"/>
        </w:rPr>
        <w:t>
      6) тармақшада:
</w:t>
      </w:r>
      <w:r>
        <w:br/>
      </w:r>
      <w:r>
        <w:rPr>
          <w:rFonts w:ascii="Times New Roman"/>
          <w:b w:val="false"/>
          <w:i w:val="false"/>
          <w:color w:val="000000"/>
          <w:sz w:val="28"/>
        </w:rPr>
        <w:t>
      "сыйлықтан," деген сөз алып тасталсын;
</w:t>
      </w:r>
      <w:r>
        <w:br/>
      </w:r>
      <w:r>
        <w:rPr>
          <w:rFonts w:ascii="Times New Roman"/>
          <w:b w:val="false"/>
          <w:i w:val="false"/>
          <w:color w:val="000000"/>
          <w:sz w:val="28"/>
        </w:rPr>
        <w:t>
      ресми тiлдегi түзетудiң қазақ тiлiндегi мәтiнге қатысы жоқ;
</w:t>
      </w:r>
      <w:r>
        <w:br/>
      </w:r>
      <w:r>
        <w:rPr>
          <w:rFonts w:ascii="Times New Roman"/>
          <w:b w:val="false"/>
          <w:i w:val="false"/>
          <w:color w:val="000000"/>
          <w:sz w:val="28"/>
        </w:rPr>
        <w:t>
      7), 8) тармақшалар алып тасталсын;
</w:t>
      </w:r>
      <w:r>
        <w:br/>
      </w:r>
      <w:r>
        <w:rPr>
          <w:rFonts w:ascii="Times New Roman"/>
          <w:b w:val="false"/>
          <w:i w:val="false"/>
          <w:color w:val="000000"/>
          <w:sz w:val="28"/>
        </w:rPr>
        <w:t>
      мынадай мазмұндағы 9-1) тармақшамен толықтырылсын:
</w:t>
      </w:r>
      <w:r>
        <w:br/>
      </w:r>
      <w:r>
        <w:rPr>
          <w:rFonts w:ascii="Times New Roman"/>
          <w:b w:val="false"/>
          <w:i w:val="false"/>
          <w:color w:val="000000"/>
          <w:sz w:val="28"/>
        </w:rPr>
        <w:t>
      "9-1) арнайы мемлекеттiк жәрдемақылардан өндiрiп алуға болмайды;";
</w:t>
      </w:r>
      <w:r>
        <w:br/>
      </w:r>
      <w:r>
        <w:rPr>
          <w:rFonts w:ascii="Times New Roman"/>
          <w:b w:val="false"/>
          <w:i w:val="false"/>
          <w:color w:val="000000"/>
          <w:sz w:val="28"/>
        </w:rPr>
        <w:t>
      10) тармақша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35) 63-баптың 3-тармағы мынадай редакцияда жазылсын:
</w:t>
      </w:r>
      <w:r>
        <w:br/>
      </w:r>
      <w:r>
        <w:rPr>
          <w:rFonts w:ascii="Times New Roman"/>
          <w:b w:val="false"/>
          <w:i w:val="false"/>
          <w:color w:val="000000"/>
          <w:sz w:val="28"/>
        </w:rPr>
        <w:t>
      "3. Егер борышкер бұл кезеңде жұмыс icтeмece немесе оның табысын және өзге де кiрiсiн растайтын құжаттар ұсынылмаса, алимент бойынша берешек берешектi өндiрiп алу кезiндегi Қазақстан Республикасындағы орташа айлық жалақы мөлшерiне сүйенiп айқындалады.
</w:t>
      </w:r>
      <w:r>
        <w:br/>
      </w:r>
      <w:r>
        <w:rPr>
          <w:rFonts w:ascii="Times New Roman"/>
          <w:b w:val="false"/>
          <w:i w:val="false"/>
          <w:color w:val="000000"/>
          <w:sz w:val="28"/>
        </w:rPr>
        <w:t>
      Бас бостандығынан айыру орындарында жазасын өтеп жүрген адамдар үшiн, eгep борышкер бұл кезеңде жұмыс icтeмece, алимент бойынша берешек бiр айлық есептiк көрсеткiш мөлшерiнде айқындалады.";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36) мынадай мазмұндағы 67-1-баппен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"67-1-бап. Борышкердi белгiлi бiр iс-әрекеттi жасауға
</w:t>
      </w:r>
      <w:r>
        <w:br/>
      </w:r>
      <w:r>
        <w:rPr>
          <w:rFonts w:ascii="Times New Roman"/>
          <w:b w:val="false"/>
          <w:i w:val="false"/>
          <w:color w:val="000000"/>
          <w:sz w:val="28"/>
        </w:rPr>
        <w:t>
                 немесе оларды жасаудан тартынуға мiндеттейтiн
</w:t>
      </w:r>
      <w:r>
        <w:br/>
      </w:r>
      <w:r>
        <w:rPr>
          <w:rFonts w:ascii="Times New Roman"/>
          <w:b w:val="false"/>
          <w:i w:val="false"/>
          <w:color w:val="000000"/>
          <w:sz w:val="28"/>
        </w:rPr>
        <w:t>
                 атқару құжаттарын орындау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Борышкердi тек өзi ғана жасай алатын iс-әрекеттi жасауға немесе оларды жасаудан тартынуға мiндеттейтiн атқару құжатын орындау кезiнде сот орындаушысы борышкерге мерзiм белгiлей отырып, осындай iс-әрекет жасау туралы хабарлама немесе оларды жасаудан тартыну қажеттiгi туралы хабарлама жiбередi.
</w:t>
      </w:r>
      <w:r>
        <w:br/>
      </w:r>
      <w:r>
        <w:rPr>
          <w:rFonts w:ascii="Times New Roman"/>
          <w:b w:val="false"/>
          <w:i w:val="false"/>
          <w:color w:val="000000"/>
          <w:sz w:val="28"/>
        </w:rPr>
        <w:t>
      Борышкер сот орындаушысының талаптарын белгiленген мерзiмде орындамаған жағдайда сот орындаушысы борышкердi Қазақстан Республикасының заңдарында көзделген жауапкершiлiкке тарту жөнiнде шаралар қолданады.";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37) мынадай мазмұндағы 68-1, 68-2-баптармен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"68-1-бап. Борышкердi қоныс аударту туралы атқару
</w:t>
      </w:r>
      <w:r>
        <w:br/>
      </w:r>
      <w:r>
        <w:rPr>
          <w:rFonts w:ascii="Times New Roman"/>
          <w:b w:val="false"/>
          <w:i w:val="false"/>
          <w:color w:val="000000"/>
          <w:sz w:val="28"/>
        </w:rPr>
        <w:t>
                 құжатын орындау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Борышкердi қоныс аударту туралы атқару құжаты сот орындаушысы белгiлеген мерзiмде орындалмаған жағдайда қоныс аударту куәгерлердiң қатысуымен мәжбүрлi түрде жүзеге асырылады.
</w:t>
      </w:r>
      <w:r>
        <w:br/>
      </w:r>
      <w:r>
        <w:rPr>
          <w:rFonts w:ascii="Times New Roman"/>
          <w:b w:val="false"/>
          <w:i w:val="false"/>
          <w:color w:val="000000"/>
          <w:sz w:val="28"/>
        </w:rPr>
        <w:t>
      2. Сот орындаушысы борышкердi қоныс аударту уақыты туралы ресми түрде хабардар етедi. Қоныс аударту уақыты туралы тиiсiнше хабардар етiлген борышкердiң болмауы атқару құжатын орындауға кедергi болмайды.
</w:t>
      </w:r>
      <w:r>
        <w:br/>
      </w:r>
      <w:r>
        <w:rPr>
          <w:rFonts w:ascii="Times New Roman"/>
          <w:b w:val="false"/>
          <w:i w:val="false"/>
          <w:color w:val="000000"/>
          <w:sz w:val="28"/>
        </w:rPr>
        <w:t>
      3. Қоныс аударту кезiнде босатылатын үй-жайдан шығарылатын мүлiктердiң тiзiмдемесi жасалады және қажет болған жағдайларда шыққан шығын борышкерге жүктелiп, оны сақтау қамтамасыз 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68-2-бап. Өндiрiп алушыны қоныстандыру туралы
</w:t>
      </w:r>
      <w:r>
        <w:br/>
      </w:r>
      <w:r>
        <w:rPr>
          <w:rFonts w:ascii="Times New Roman"/>
          <w:b w:val="false"/>
          <w:i w:val="false"/>
          <w:color w:val="000000"/>
          <w:sz w:val="28"/>
        </w:rPr>
        <w:t>
                атқару құжатын орындау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Сот орындаушысы өндiрiп алушыны атқару құжатында көрсетiлген үй-жайға қоныстандыруды қамтамасыз етедi.
</w:t>
      </w:r>
      <w:r>
        <w:br/>
      </w:r>
      <w:r>
        <w:rPr>
          <w:rFonts w:ascii="Times New Roman"/>
          <w:b w:val="false"/>
          <w:i w:val="false"/>
          <w:color w:val="000000"/>
          <w:sz w:val="28"/>
        </w:rPr>
        <w:t>
      Сот орындаушысы өндiрiп алушыны және борышкердi қоныстандыру уақыты туралы ресми түрде хабардар етедi. Қоныстандыру уақыты туралы тиiсiнше хабардар етiлген борышкердiң болмауы атқару құжатының орындалуына кедергi болмайды.
</w:t>
      </w:r>
      <w:r>
        <w:br/>
      </w:r>
      <w:r>
        <w:rPr>
          <w:rFonts w:ascii="Times New Roman"/>
          <w:b w:val="false"/>
          <w:i w:val="false"/>
          <w:color w:val="000000"/>
          <w:sz w:val="28"/>
        </w:rPr>
        <w:t>
      2. Өндiрiп алушыны қоныстандыру актiмен ресiмделедi және куәгерлердiң қатысуымен жүргiзiледi. Қоныстандыру туралы актiнiң нысанын уәкiлеттi орган бекiтеді.";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38) 69-баптың 2-тармағындағы "депозиттiк" деген сөз "ағымдағы" деген сөзбен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39) 74-баптың 2-тармағы мынадай мазмұндағы 6-1) және 8-1) тармақшалармен толықтырылсын:
</w:t>
      </w:r>
      <w:r>
        <w:br/>
      </w:r>
      <w:r>
        <w:rPr>
          <w:rFonts w:ascii="Times New Roman"/>
          <w:b w:val="false"/>
          <w:i w:val="false"/>
          <w:color w:val="000000"/>
          <w:sz w:val="28"/>
        </w:rPr>
        <w:t>
      "6-1) өндiрiп алынған соманы ағымдағы шоттан беруге байланысты банк шығынына;";
</w:t>
      </w:r>
      <w:r>
        <w:br/>
      </w:r>
      <w:r>
        <w:rPr>
          <w:rFonts w:ascii="Times New Roman"/>
          <w:b w:val="false"/>
          <w:i w:val="false"/>
          <w:color w:val="000000"/>
          <w:sz w:val="28"/>
        </w:rPr>
        <w:t>
      "8-1) атқарушылық iс-әрекеттердi жасау кезiнде сот орындаушысының қоғамдық көлiктiң барлық түрлерiндегi - қалалық, қала маңындағы және жергiлiктi қатынастағы (таксиден басқа) "қол шығынына;";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40) 75-бапта:
</w:t>
      </w:r>
      <w:r>
        <w:br/>
      </w:r>
      <w:r>
        <w:rPr>
          <w:rFonts w:ascii="Times New Roman"/>
          <w:b w:val="false"/>
          <w:i w:val="false"/>
          <w:color w:val="000000"/>
          <w:sz w:val="28"/>
        </w:rPr>
        <w:t>
      1-тармақ "борышкерден" деген сөзден кейiн "өндiрiп алушы немесе мемлекет пайдасына" деген сөздермен толықтырылсын;
</w:t>
      </w:r>
      <w:r>
        <w:br/>
      </w:r>
      <w:r>
        <w:rPr>
          <w:rFonts w:ascii="Times New Roman"/>
          <w:b w:val="false"/>
          <w:i w:val="false"/>
          <w:color w:val="000000"/>
          <w:sz w:val="28"/>
        </w:rPr>
        <w:t>
      4, 5-тармақтар мынадай редакцияда жазылсын:
</w:t>
      </w:r>
      <w:r>
        <w:br/>
      </w:r>
      <w:r>
        <w:rPr>
          <w:rFonts w:ascii="Times New Roman"/>
          <w:b w:val="false"/>
          <w:i w:val="false"/>
          <w:color w:val="000000"/>
          <w:sz w:val="28"/>
        </w:rPr>
        <w:t>
      "4. Бюджет қаражаттары есебiнен келтiрiлген шығыстарды өндiрiп алуды және оларды сондай шығыс жасаған органға немесе адамдарға өтеудi сот орындаушысының ұсынысы және шыққан шығындарды растайтын құжаттар негiзiнде сот жүргiзедi.
</w:t>
      </w:r>
      <w:r>
        <w:br/>
      </w:r>
      <w:r>
        <w:rPr>
          <w:rFonts w:ascii="Times New Roman"/>
          <w:b w:val="false"/>
          <w:i w:val="false"/>
          <w:color w:val="000000"/>
          <w:sz w:val="28"/>
        </w:rPr>
        <w:t>
      5. Сот орындаушысының ұсынысын борышкер мен өндiрiп алушыны хабардар ете отырып сот қарайды, алайда тиiсiнше хабардар етiлген жағдайда олардың келмеуi iстi қарауға кедергi болмайды. Сот ұйғарымының көшiрмесi борышкер мен өндiрiп алушыға үш күн мерзiмде жiберiледi. Соттың ұйғарымына жеке шағым берiлуi немесе наразылық бiлдiрiлуi мүмкiн.";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 76-баптағы "депозиттiк" деген сөз "ағымдағы" деген сөзбен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42) 77-бап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"77-бап. Атқару санкциясы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Атқару құжаты толық мәжбүрлеп орындалғаннан кейiн сот орындаушысы өндiрiп алынған соманың немесе мүлiк құнының он процентi мөлшерiнде борышкерден немесе мүлiктiк емес сипаттағы атқару құжаттары бойынша он айлық есептiк көрсеткiш мөлшерiнде жеке тұлғалардан және жиырма айлық есептiк көрсеткiш мөлшерiнде заңды тұлғалардан атқару санкциясын өндiрiп алу туралы ұсыныс шығарып, оны сотқа жiбередi.
</w:t>
      </w:r>
      <w:r>
        <w:br/>
      </w:r>
      <w:r>
        <w:rPr>
          <w:rFonts w:ascii="Times New Roman"/>
          <w:b w:val="false"/>
          <w:i w:val="false"/>
          <w:color w:val="000000"/>
          <w:sz w:val="28"/>
        </w:rPr>
        <w:t>
      Сот борышкердi сот орындаушысынан келiп түскен ұсыныс туралы хабардар етедi, сот отырысы өтетiн уақыт пен орынды хабарлайды. Сот отырысы өткiзiлетiн уақыт пен орын туралы тиiсiнше хабардар етiлген борышкердiң келмеуi iстi қарауға кедергi болмайды.
</w:t>
      </w:r>
      <w:r>
        <w:br/>
      </w:r>
      <w:r>
        <w:rPr>
          <w:rFonts w:ascii="Times New Roman"/>
          <w:b w:val="false"/>
          <w:i w:val="false"/>
          <w:color w:val="000000"/>
          <w:sz w:val="28"/>
        </w:rPr>
        <w:t>
      2. Атқару санкциясы республикалық бюджетке аударылады.";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43) 81-бапта:
</w:t>
      </w:r>
      <w:r>
        <w:br/>
      </w:r>
      <w:r>
        <w:rPr>
          <w:rFonts w:ascii="Times New Roman"/>
          <w:b w:val="false"/>
          <w:i w:val="false"/>
          <w:color w:val="000000"/>
          <w:sz w:val="28"/>
        </w:rPr>
        <w:t>
      1-тармақтағы "соттар мен басқа да органдардың қаулыларын" деген сөздер "сот актiлерi мен басқа да органдардың актiлерiн" деген сөздермен ауыстырылсын;
</w:t>
      </w:r>
      <w:r>
        <w:br/>
      </w:r>
      <w:r>
        <w:rPr>
          <w:rFonts w:ascii="Times New Roman"/>
          <w:b w:val="false"/>
          <w:i w:val="false"/>
          <w:color w:val="000000"/>
          <w:sz w:val="28"/>
        </w:rPr>
        <w:t>
      2-тармақта:
</w:t>
      </w:r>
      <w:r>
        <w:br/>
      </w:r>
      <w:r>
        <w:rPr>
          <w:rFonts w:ascii="Times New Roman"/>
          <w:b w:val="false"/>
          <w:i w:val="false"/>
          <w:color w:val="000000"/>
          <w:sz w:val="28"/>
        </w:rPr>
        <w:t>
      "соттар мен басқа да органдардың қаулыларын" деген сөздер "сот актiлерi мен басқа да органдардың актiлерiн" деген сөздермен ауыстырылсын;
</w:t>
      </w:r>
      <w:r>
        <w:br/>
      </w:r>
      <w:r>
        <w:rPr>
          <w:rFonts w:ascii="Times New Roman"/>
          <w:b w:val="false"/>
          <w:i w:val="false"/>
          <w:color w:val="000000"/>
          <w:sz w:val="28"/>
        </w:rPr>
        <w:t>
      "меншiк нысанына қарамастан" деген сөздер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44) 82-бапта: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Сот орындаушысын мемлекеттiк қызметшiнiң бос орнына орналасуға жарияланған конкурстың нәтижесi бойынша аумақтық органның басшысы қызметке тағайындайды және қызметтен босатады.";
</w:t>
      </w:r>
      <w:r>
        <w:br/>
      </w:r>
      <w:r>
        <w:rPr>
          <w:rFonts w:ascii="Times New Roman"/>
          <w:b w:val="false"/>
          <w:i w:val="false"/>
          <w:color w:val="000000"/>
          <w:sz w:val="28"/>
        </w:rPr>
        <w:t>
      2 және 3-тармақтар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45) 83-бапта:
</w:t>
      </w:r>
      <w:r>
        <w:br/>
      </w:r>
      <w:r>
        <w:rPr>
          <w:rFonts w:ascii="Times New Roman"/>
          <w:b w:val="false"/>
          <w:i w:val="false"/>
          <w:color w:val="000000"/>
          <w:sz w:val="28"/>
        </w:rPr>
        <w:t>
      1-тармақта:
</w:t>
      </w:r>
      <w:r>
        <w:br/>
      </w:r>
      <w:r>
        <w:rPr>
          <w:rFonts w:ascii="Times New Roman"/>
          <w:b w:val="false"/>
          <w:i w:val="false"/>
          <w:color w:val="000000"/>
          <w:sz w:val="28"/>
        </w:rPr>
        <w:t>
      "бiлiмi" деген сөзден кейiн "бар, Қазақстан Республикасының заңдарында қойылатын бiлiктiлiк талаптарына сәйкес келетiн, өзiнiң iскерлiк және жеке басының қасиетiмен, сондай-ақ денсаулық жағдайы бойынша өзiне жүктелген мiндеттердi орындауға қабiлеттi" деген сөздермен толықтырылсын;
</w:t>
      </w:r>
      <w:r>
        <w:br/>
      </w:r>
      <w:r>
        <w:rPr>
          <w:rFonts w:ascii="Times New Roman"/>
          <w:b w:val="false"/>
          <w:i w:val="false"/>
          <w:color w:val="000000"/>
          <w:sz w:val="28"/>
        </w:rPr>
        <w:t>
      "және кемiнде екi жыл жұмыс стажы бар" деген сөздер алып тасталсын;
</w:t>
      </w:r>
      <w:r>
        <w:br/>
      </w:r>
      <w:r>
        <w:rPr>
          <w:rFonts w:ascii="Times New Roman"/>
          <w:b w:val="false"/>
          <w:i w:val="false"/>
          <w:color w:val="000000"/>
          <w:sz w:val="28"/>
        </w:rPr>
        <w:t>
      мынадай мазмұндағы 3-тармақпен толықтырылсын:
</w:t>
      </w:r>
      <w:r>
        <w:br/>
      </w:r>
      <w:r>
        <w:rPr>
          <w:rFonts w:ascii="Times New Roman"/>
          <w:b w:val="false"/>
          <w:i w:val="false"/>
          <w:color w:val="000000"/>
          <w:sz w:val="28"/>
        </w:rPr>
        <w:t>
      "3. Сот орындаушыларына қызметтiк куәлiктер берiледi, олар үлгiлерiн уәкiлеттi орган бекiтетiн нысанды киiммен, жетонмен және эмблемамен қамтамасыз 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46) 84-бап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"84-бап. Сот орындаушысының жауапкершiлiгi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Сот орындаушысының өзiне жүктелген мiндеттердi және лауазымдық өкiлеттiктердi орындамауы немесе тиiсiнше орындамауы Қазақстан Республикасының заңдарында белгiленген жауапкершiлiкке әкеп соқтырады.";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47) 85-бапта "Әдiлет министрлiгi" деген сөздер "уәкiлеттi орган"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48) 86-баптың 1-тармағында:
</w:t>
      </w:r>
      <w:r>
        <w:br/>
      </w:r>
      <w:r>
        <w:rPr>
          <w:rFonts w:ascii="Times New Roman"/>
          <w:b w:val="false"/>
          <w:i w:val="false"/>
          <w:color w:val="000000"/>
          <w:sz w:val="28"/>
        </w:rPr>
        <w:t>
      3) тармақша:
</w:t>
      </w:r>
      <w:r>
        <w:br/>
      </w:r>
      <w:r>
        <w:rPr>
          <w:rFonts w:ascii="Times New Roman"/>
          <w:b w:val="false"/>
          <w:i w:val="false"/>
          <w:color w:val="000000"/>
          <w:sz w:val="28"/>
        </w:rPr>
        <w:t>
      "қажеттi"деген сөздiң алдынан "өтеусiз' деген сөзбен толықтырылсын;
</w:t>
      </w:r>
      <w:r>
        <w:br/>
      </w:r>
      <w:r>
        <w:rPr>
          <w:rFonts w:ascii="Times New Roman"/>
          <w:b w:val="false"/>
          <w:i w:val="false"/>
          <w:color w:val="000000"/>
          <w:sz w:val="28"/>
        </w:rPr>
        <w:t>
      мынадай мазмұндағы сөйлеммен толықтырылсын:
</w:t>
      </w:r>
      <w:r>
        <w:br/>
      </w:r>
      <w:r>
        <w:rPr>
          <w:rFonts w:ascii="Times New Roman"/>
          <w:b w:val="false"/>
          <w:i w:val="false"/>
          <w:color w:val="000000"/>
          <w:sz w:val="28"/>
        </w:rPr>
        <w:t>
      "Бұл орайда органдар, ұйымдар, лауазымды адамдар және азаматтар оларды дереу, ал арнайы құжаттарды өңдеудi, дайындауды талап ететiн жағдайларда үш күннен кешіктірмей сот орындаушысына беруге мiндеттi.";
</w:t>
      </w:r>
      <w:r>
        <w:br/>
      </w:r>
      <w:r>
        <w:rPr>
          <w:rFonts w:ascii="Times New Roman"/>
          <w:b w:val="false"/>
          <w:i w:val="false"/>
          <w:color w:val="000000"/>
          <w:sz w:val="28"/>
        </w:rPr>
        <w:t>
      14) тармақшадағы "хақылы" деген сөз алып тасталып, нүктенiң орнына нүктелi үтiр қойылсын, мынадай мазмұндағы 15), 16) тармақшалармен толықтырылсын:
</w:t>
      </w:r>
      <w:r>
        <w:br/>
      </w:r>
      <w:r>
        <w:rPr>
          <w:rFonts w:ascii="Times New Roman"/>
          <w:b w:val="false"/>
          <w:i w:val="false"/>
          <w:color w:val="000000"/>
          <w:sz w:val="28"/>
        </w:rPr>
        <w:t>
      "15) қылмыстық қудалау органына сот актiлерiн орындаудан қасақана бұлтарған адамдарды қылмыстық жауапқа тарту туралы ұсыныс енгiзуге;
</w:t>
      </w:r>
      <w:r>
        <w:br/>
      </w:r>
      <w:r>
        <w:rPr>
          <w:rFonts w:ascii="Times New Roman"/>
          <w:b w:val="false"/>
          <w:i w:val="false"/>
          <w:color w:val="000000"/>
          <w:sz w:val="28"/>
        </w:rPr>
        <w:t>
      16) егер атқару құжатын орындау барысында осындай қажеттiлiк туындаса, басқа қаланың немесе ауданның сот орындаушыларына жекелеген атқарушылық әрекеттер жасауды тапсыруға құқылы.";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49) мынадай мазмұндағы 86-1-баппен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"86-1-бап. Аумақтық бөлiмнiң басшысы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Аумақтық бөлiмнiң басшысы:
</w:t>
      </w:r>
      <w:r>
        <w:br/>
      </w:r>
      <w:r>
        <w:rPr>
          <w:rFonts w:ascii="Times New Roman"/>
          <w:b w:val="false"/>
          <w:i w:val="false"/>
          <w:color w:val="000000"/>
          <w:sz w:val="28"/>
        </w:rPr>
        <w:t>
      1) өзi басқарып отырған аумақтық бөлiмнiң жұмысын ұйымдастырып, бақылайды және сот орындаушыларына жүктелген мiндеттердiң орындалуына дербес жауапты болады;
</w:t>
      </w:r>
      <w:r>
        <w:br/>
      </w:r>
      <w:r>
        <w:rPr>
          <w:rFonts w:ascii="Times New Roman"/>
          <w:b w:val="false"/>
          <w:i w:val="false"/>
          <w:color w:val="000000"/>
          <w:sz w:val="28"/>
        </w:rPr>
        <w:t>
      2) уәкiлеттi және аумақтық органдардың бұйрықтарының, әдiстемелiк ұсынымдарының, нұсқауларының және өкiмдерiнiң орындалуын ұйымдастырады;
</w:t>
      </w:r>
      <w:r>
        <w:br/>
      </w:r>
      <w:r>
        <w:rPr>
          <w:rFonts w:ascii="Times New Roman"/>
          <w:b w:val="false"/>
          <w:i w:val="false"/>
          <w:color w:val="000000"/>
          <w:sz w:val="28"/>
        </w:rPr>
        <w:t>
      3) Қазақстан Республикасының заңдарында белгiленген тәртiппен аумақтық бөлiмнiң ағымдағы шотына өкiм жүргiзуге құқылы және оның жүргiзiлуiне жауапты болады;
</w:t>
      </w:r>
      <w:r>
        <w:br/>
      </w:r>
      <w:r>
        <w:rPr>
          <w:rFonts w:ascii="Times New Roman"/>
          <w:b w:val="false"/>
          <w:i w:val="false"/>
          <w:color w:val="000000"/>
          <w:sz w:val="28"/>
        </w:rPr>
        <w:t>
      4) сот орындаушыларының iс-әрекетiне азаматтар мен заңды тұлғалардың шағымдары мен өтiнiштерiн шешудi жүзеге асырады, оларды қабылдауды жүргiзедi;
</w:t>
      </w:r>
      <w:r>
        <w:br/>
      </w:r>
      <w:r>
        <w:rPr>
          <w:rFonts w:ascii="Times New Roman"/>
          <w:b w:val="false"/>
          <w:i w:val="false"/>
          <w:color w:val="000000"/>
          <w:sz w:val="28"/>
        </w:rPr>
        <w:t>
      5) аумақтық бөлiмнiң қызметi туралы статистикалық есептiлiк жасайды және iс жүргiзу мен мұрағат жүргiзу жөнiндегi жұмысты ұйымдастырады;
</w:t>
      </w:r>
      <w:r>
        <w:br/>
      </w:r>
      <w:r>
        <w:rPr>
          <w:rFonts w:ascii="Times New Roman"/>
          <w:b w:val="false"/>
          <w:i w:val="false"/>
          <w:color w:val="000000"/>
          <w:sz w:val="28"/>
        </w:rPr>
        <w:t>
      6) осы Заңда көзделген атқарушылық iс-әрекеттi жасайды;
</w:t>
      </w:r>
      <w:r>
        <w:br/>
      </w:r>
      <w:r>
        <w:rPr>
          <w:rFonts w:ascii="Times New Roman"/>
          <w:b w:val="false"/>
          <w:i w:val="false"/>
          <w:color w:val="000000"/>
          <w:sz w:val="28"/>
        </w:rPr>
        <w:t>
      7) Қазақстан Республикасының заңдарында көзделген өзге де iс-әрекеттердi жасайды.";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50) 88-бапта: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Сот орындаушысы мемлекеттiк қызметшi болып табылады.";
</w:t>
      </w:r>
      <w:r>
        <w:br/>
      </w:r>
      <w:r>
        <w:rPr>
          <w:rFonts w:ascii="Times New Roman"/>
          <w:b w:val="false"/>
          <w:i w:val="false"/>
          <w:color w:val="000000"/>
          <w:sz w:val="28"/>
        </w:rPr>
        <w:t>
      мынадай мазмұндағы 6-тармақпен толықтырылсын:
</w:t>
      </w:r>
      <w:r>
        <w:br/>
      </w:r>
      <w:r>
        <w:rPr>
          <w:rFonts w:ascii="Times New Roman"/>
          <w:b w:val="false"/>
          <w:i w:val="false"/>
          <w:color w:val="000000"/>
          <w:sz w:val="28"/>
        </w:rPr>
        <w:t>
      "6. Қызметтiк куәлiк көрсетiлгеннен кейiн үйге, үй-жайға немесе мемлекеттiк органның, меншiк нысанына қарамастан, ұйымның аумағына кедергiсiз кiргiзуден бас тартып, сот орындаушысының заңды қызметiне кедергi жасалған жағдайда, сот орындаушысы ол туралы акт жасайды, ал кiнәлiлердi Қазақстан Республикасының заңдарында көзделген жауапкершiлiкке тарту туралы мәселенi шешу үшiн материалды орындау орнындағы сотқа 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1999 жылғы 13 шiлдедегi Қазақстан Республикасының Азаматтық iс жүргiзу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1999 ж., N 18, 644-құжат; 2000 ж., N 3-4, 66-құжат; N 10, 244-құжат; 2001 ж., N 8, 52-құжат; N 15-16, 239-құжат; N 21-22, 281-құжат; N 24, 338-құжат; 2002 ж., N 17, 155-құжат):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236-бапта:
</w:t>
      </w:r>
      <w:r>
        <w:br/>
      </w:r>
      <w:r>
        <w:rPr>
          <w:rFonts w:ascii="Times New Roman"/>
          <w:b w:val="false"/>
          <w:i w:val="false"/>
          <w:color w:val="000000"/>
          <w:sz w:val="28"/>
        </w:rPr>
        <w:t>
      екiншi бөлiк мынадай редакцияда жазылсын:
</w:t>
      </w:r>
      <w:r>
        <w:br/>
      </w:r>
      <w:r>
        <w:rPr>
          <w:rFonts w:ascii="Times New Roman"/>
          <w:b w:val="false"/>
          <w:i w:val="false"/>
          <w:color w:val="000000"/>
          <w:sz w:val="28"/>
        </w:rPr>
        <w:t>
      "2. Сот шешiмi заңды күшiне енгеннен кейiн атқару парағы жазылады, ол өндiрiп алушыға берiледi не оның жазбаша өтiнiшi бойынша сот оны аумағы бойынша атқарушылық iс жүргiзудiң тиiстi органына орындау үшiн жiбередi.
</w:t>
      </w:r>
      <w:r>
        <w:br/>
      </w:r>
      <w:r>
        <w:rPr>
          <w:rFonts w:ascii="Times New Roman"/>
          <w:b w:val="false"/>
          <w:i w:val="false"/>
          <w:color w:val="000000"/>
          <w:sz w:val="28"/>
        </w:rPr>
        <w:t>
      Мүлiк тәркiленген, мемлекет кiрiсiне өндiрiп алынған, қылмыспен келтiрiлген залал өндiрiп алынған, алименттер өндiрiп алынған, жарақаттанудан немесе денсаулыққа өзге де зақым келуден, асыраушысынан айрылуынан келтiрiлген залалдың орны толтырылған жағдайларда сот өз бастамасымен атқару құжатын аумағы бойынша тиiстi атқарушылық iс жүргiзу органына орындауға жiбередi.";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бесiншi бөлiк мынадай мазмұндағы сөйлеммен толықтырылсын:
</w:t>
      </w:r>
      <w:r>
        <w:br/>
      </w:r>
      <w:r>
        <w:rPr>
          <w:rFonts w:ascii="Times New Roman"/>
          <w:b w:val="false"/>
          <w:i w:val="false"/>
          <w:color w:val="000000"/>
          <w:sz w:val="28"/>
        </w:rPr>
        <w:t>
      "Сот атқару парағына сот актiсiнiң көшiрмесiн не соттың мөрiмен куәландырылған оның үзiндi көшiрмесiн қоса тiркейдi.".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ресми жарияланған күнiнен бастан қолданысқа енгiзiледi.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