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7ebf" w14:textId="ac57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сақтандыру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2003 жылғы 25 сәуірдегі N 405 Заңы. Күші жойылды - Қазақстан Республикасының 2019 жылғы 26 желтоқсандағы № 286-VІ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26.12.2019 </w:t>
      </w:r>
      <w:r>
        <w:rPr>
          <w:rFonts w:ascii="Times New Roman"/>
          <w:b w:val="false"/>
          <w:i w:val="false"/>
          <w:color w:val="000000"/>
          <w:sz w:val="28"/>
        </w:rPr>
        <w:t>№ 286-VI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"ауылдық (селолық)" деген сөздер тиісінше "ауылдық" деген сөзбен ауыстырылды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бүкіл мәтін бойынша "ставкасы", "ставкасынан", "процент", "проценті", "процентінен" деген сөздер тиісінше "мөлшерлемесі", "мөлшерлемесінен", "пайыз", "пайызы", "пайызынан" деген сөздермен ауыстыру көзделген - ҚР 28.11.2014 </w:t>
      </w:r>
      <w:r>
        <w:rPr>
          <w:rFonts w:ascii="Times New Roman"/>
          <w:b w:val="false"/>
          <w:i w:val="false"/>
          <w:color w:val="ff0000"/>
          <w:sz w:val="28"/>
        </w:rPr>
        <w:t>№ 257-V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val="false"/>
          <w:i w:val="false"/>
          <w:color w:val="000000"/>
          <w:sz w:val="28"/>
        </w:rPr>
        <w:t xml:space="preserve">
      Осы Заң азаматтарды әлеуметтiк қорғаудың мемлекет жүзеге асыратын нысандарының бiрi ретiндегi мiндеттi әлеуметтiк сақтандырудың құқықтық, экономикалық және ұйымдық негiздерiн белгiлейдi. </w:t>
      </w:r>
    </w:p>
    <w:bookmarkStart w:name="z1" w:id="0"/>
    <w:p>
      <w:pPr>
        <w:spacing w:after="0"/>
        <w:ind w:left="0"/>
        <w:jc w:val="left"/>
      </w:pPr>
      <w:r>
        <w:rPr>
          <w:rFonts w:ascii="Times New Roman"/>
          <w:b/>
          <w:i w:val="false"/>
          <w:color w:val="000000"/>
        </w:rPr>
        <w:t xml:space="preserve"> 1-тарау. Жалпы ережелер</w:t>
      </w:r>
    </w:p>
    <w:bookmarkEnd w:id="0"/>
    <w:bookmarkStart w:name="z2" w:id="1"/>
    <w:p>
      <w:pPr>
        <w:spacing w:after="0"/>
        <w:ind w:left="0"/>
        <w:jc w:val="left"/>
      </w:pPr>
      <w:r>
        <w:rPr>
          <w:rFonts w:ascii="Times New Roman"/>
          <w:b/>
          <w:i w:val="false"/>
          <w:color w:val="000000"/>
        </w:rPr>
        <w:t xml:space="preserve"> 1-бап. Осы Заңда пайдаланылатын негiзгi ұғымдар </w:t>
      </w:r>
    </w:p>
    <w:bookmarkEnd w:id="1"/>
    <w:bookmarkStart w:name="z223"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224" w:id="3"/>
    <w:p>
      <w:pPr>
        <w:spacing w:after="0"/>
        <w:ind w:left="0"/>
        <w:jc w:val="both"/>
      </w:pPr>
      <w:r>
        <w:rPr>
          <w:rFonts w:ascii="Times New Roman"/>
          <w:b w:val="false"/>
          <w:i w:val="false"/>
          <w:color w:val="000000"/>
          <w:sz w:val="28"/>
        </w:rPr>
        <w:t>
      1) асыраушы - өзiнiң асырауындағы отбасының еңбек етуге қабiлетсiз мүшелерiн өз табысы есебiнен асыраушы адам;</w:t>
      </w:r>
    </w:p>
    <w:bookmarkEnd w:id="3"/>
    <w:bookmarkStart w:name="z225" w:id="4"/>
    <w:p>
      <w:pPr>
        <w:spacing w:after="0"/>
        <w:ind w:left="0"/>
        <w:jc w:val="both"/>
      </w:pPr>
      <w:r>
        <w:rPr>
          <w:rFonts w:ascii="Times New Roman"/>
          <w:b w:val="false"/>
          <w:i w:val="false"/>
          <w:color w:val="000000"/>
          <w:sz w:val="28"/>
        </w:rPr>
        <w:t>
      2) асырауындағылар санының коэффициентi - қайтыс болған (coт хабар-ошарсыз кеттi деп таныған немесе қайтыс болды деп жарияланған) асыраушының асырауында болған оның отбасы мүшелерiнiң санын ескеретiн коэффициент;</w:t>
      </w:r>
    </w:p>
    <w:bookmarkEnd w:id="4"/>
    <w:bookmarkStart w:name="z226" w:id="5"/>
    <w:p>
      <w:pPr>
        <w:spacing w:after="0"/>
        <w:ind w:left="0"/>
        <w:jc w:val="both"/>
      </w:pPr>
      <w:r>
        <w:rPr>
          <w:rFonts w:ascii="Times New Roman"/>
          <w:b w:val="false"/>
          <w:i w:val="false"/>
          <w:color w:val="000000"/>
          <w:sz w:val="28"/>
        </w:rPr>
        <w:t>
      3) әлеуметтiк аударымдар - өзi үшiн әлеуметтiк аударымдар жүргiзiлген мiндеттi әлеуметтiк сақтандыру жүйесiне қатысушыға, ал асыраушысынан айрылған жағдайда оның асырауында болған отбасы мүшелерiне осы Заңға сәйкес әлеуметтiк төлемдер алу құқығын беретiн, Мемлекеттік әлеуметтік сақтандыру қорына төленетiн осы Заңда белгiленген мiндеттi төлемдер;</w:t>
      </w:r>
    </w:p>
    <w:bookmarkEnd w:id="5"/>
    <w:bookmarkStart w:name="z56" w:id="6"/>
    <w:p>
      <w:pPr>
        <w:spacing w:after="0"/>
        <w:ind w:left="0"/>
        <w:jc w:val="both"/>
      </w:pPr>
      <w:r>
        <w:rPr>
          <w:rFonts w:ascii="Times New Roman"/>
          <w:b w:val="false"/>
          <w:i w:val="false"/>
          <w:color w:val="000000"/>
          <w:sz w:val="28"/>
        </w:rPr>
        <w:t>
      3-1) әлеуметтік аударымдар бойынша берешек – әлеуметтік аударымдардың есептелген және мерзімінде аударылмаған сомалары, сондай-ақ төленбеген өсімпұл сомалары;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01.01.2024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әлеуметтiк аударымдарды төлеушi (бұдан әрi – төлеушi) – осы Заңда белгiленген тәртiппен әлеуметтiк аударымдарды есептеудi және Мемлекеттік әлеуметтік сақтандыру қорына төлеудi жүзеге асыратын жұмыс берушi, дара кәсіпкер,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w:t>
      </w:r>
    </w:p>
    <w:bookmarkStart w:name="z230" w:id="7"/>
    <w:p>
      <w:pPr>
        <w:spacing w:after="0"/>
        <w:ind w:left="0"/>
        <w:jc w:val="both"/>
      </w:pPr>
      <w:r>
        <w:rPr>
          <w:rFonts w:ascii="Times New Roman"/>
          <w:b w:val="false"/>
          <w:i w:val="false"/>
          <w:color w:val="000000"/>
          <w:sz w:val="28"/>
        </w:rPr>
        <w:t>
      7) әлеуметтiк аударымдар мөлшерлемесі - әлеуметтiк аударымдарды есептеу объектiсiнiң шамасына пайыздық қатынаспен көрсетiлген, Мемлекеттік әлеуметтік сақтандыру қорына төленетiн мiндеттi төлемдердiң тiркелген мөлшерi;</w:t>
      </w:r>
    </w:p>
    <w:bookmarkEnd w:id="7"/>
    <w:bookmarkStart w:name="z231" w:id="8"/>
    <w:p>
      <w:pPr>
        <w:spacing w:after="0"/>
        <w:ind w:left="0"/>
        <w:jc w:val="both"/>
      </w:pPr>
      <w:r>
        <w:rPr>
          <w:rFonts w:ascii="Times New Roman"/>
          <w:b w:val="false"/>
          <w:i w:val="false"/>
          <w:color w:val="000000"/>
          <w:sz w:val="28"/>
        </w:rPr>
        <w:t>
      8) әлеуметтiк қатер - еңбек ету қабiлетiнен айрылуына және (немесе) жұмысынан айрылуына, асыраушысынан айрылуына, сондай-ақ жүктілігіне және босануына, жаңа туған баланы (балаларды) асырап алуына және бір жасқа толғанға дейінгі бала күтіміне байланысты табысынан айрылуына әкеп соқтырған оқиғаның басталуы, соның нәтижесінде өзi үшiн әлеуметтiк аударымдар жүргiзiлген мiндеттi әлеуметтiк сақтандыру жүйесiне қатысушы не ол қайтыс болған жағдайда оның асырауында болған отбасының мүшелерi осы Заңға сәйкес әлеуметтiк төлемдердi алу құқығына ие болады;</w:t>
      </w:r>
    </w:p>
    <w:bookmarkEnd w:id="8"/>
    <w:bookmarkStart w:name="z232" w:id="9"/>
    <w:p>
      <w:pPr>
        <w:spacing w:after="0"/>
        <w:ind w:left="0"/>
        <w:jc w:val="both"/>
      </w:pPr>
      <w:r>
        <w:rPr>
          <w:rFonts w:ascii="Times New Roman"/>
          <w:b w:val="false"/>
          <w:i w:val="false"/>
          <w:color w:val="000000"/>
          <w:sz w:val="28"/>
        </w:rPr>
        <w:t>
      9) әлеуметтiк төлемдер - әлеуметтік төлемдерді алушының пайдасына Мемлекеттік әлеуметтік сақтандыру қоры жүзеге асыратын төлемдер;</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34" w:id="10"/>
    <w:p>
      <w:pPr>
        <w:spacing w:after="0"/>
        <w:ind w:left="0"/>
        <w:jc w:val="both"/>
      </w:pPr>
      <w:r>
        <w:rPr>
          <w:rFonts w:ascii="Times New Roman"/>
          <w:b w:val="false"/>
          <w:i w:val="false"/>
          <w:color w:val="000000"/>
          <w:sz w:val="28"/>
        </w:rPr>
        <w:t>
      11) әлеуметтiк төлемді алушы (бұдан әрi – алушы) – әлеуметтік қатер жағдайы басталғанға дейін Мемлекеттiк әлеуметтiк сақтандыру қорына өзіне әлеуметтiк аударымдар жүргiзiлген және Мемлекеттік әлеуметтік сақтандыру қоры өзіне қатысты әлеуметтiк төлемдер тағайындау туралы шешiм шығарған жеке тұлға, ал міндетті әлеуметтік сақтандыру жүйесіне қатысушы болып табылатын, өзіне әлеуметтік аударымдар жүргізілген адам қайтыс болған жағдайда – қайтыс болған (coт хабарсыз кеттi деп таныған немесе қайтыс болды деп жариялаған) асыраушының асырауында болған отбасы мүшелерi;</w:t>
      </w:r>
    </w:p>
    <w:bookmarkEnd w:id="10"/>
    <w:bookmarkStart w:name="z235" w:id="11"/>
    <w:p>
      <w:pPr>
        <w:spacing w:after="0"/>
        <w:ind w:left="0"/>
        <w:jc w:val="both"/>
      </w:pPr>
      <w:r>
        <w:rPr>
          <w:rFonts w:ascii="Times New Roman"/>
          <w:b w:val="false"/>
          <w:i w:val="false"/>
          <w:color w:val="000000"/>
          <w:sz w:val="28"/>
        </w:rPr>
        <w:t>
      12) еңбек ету қабiлетiнен айрылу - қызметкердiң жұмыс орындау, қызмет көрсету қабiлетiнен айрылуы, оның дәрежесi айрылған еңбек ету қабiлетiне пайыздық қатынастан көрінеді;</w:t>
      </w:r>
    </w:p>
    <w:bookmarkEnd w:id="11"/>
    <w:bookmarkStart w:name="z236" w:id="12"/>
    <w:p>
      <w:pPr>
        <w:spacing w:after="0"/>
        <w:ind w:left="0"/>
        <w:jc w:val="both"/>
      </w:pPr>
      <w:r>
        <w:rPr>
          <w:rFonts w:ascii="Times New Roman"/>
          <w:b w:val="false"/>
          <w:i w:val="false"/>
          <w:color w:val="000000"/>
          <w:sz w:val="28"/>
        </w:rPr>
        <w:t>
      13) еңбек ету қабiлетiнен айрылу коэффициентi - өзi үшiн әлеуметтiк аударымдар жүргiзiлген мiндеттi әлеуметтiк сақтандыру жүйесiне қатысушының жалпы еңбек ету қабiлетiнен айрылу дәрежесiне қарай айқындалатын коэффициент;</w:t>
      </w:r>
    </w:p>
    <w:bookmarkEnd w:id="12"/>
    <w:bookmarkStart w:name="z57" w:id="13"/>
    <w:p>
      <w:pPr>
        <w:spacing w:after="0"/>
        <w:ind w:left="0"/>
        <w:jc w:val="both"/>
      </w:pPr>
      <w:r>
        <w:rPr>
          <w:rFonts w:ascii="Times New Roman"/>
          <w:b w:val="false"/>
          <w:i w:val="false"/>
          <w:color w:val="000000"/>
          <w:sz w:val="28"/>
        </w:rPr>
        <w:t>
      13-1) еңбекке жарамсыздық күндері санының коэффициенті – еңбекке уақытша жарамсыздық парағында көрсетілген күндер санына қарай айқындалатын коэффициент;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06.04.2016 </w:t>
      </w:r>
      <w:r>
        <w:rPr>
          <w:rFonts w:ascii="Times New Roman"/>
          <w:b w:val="false"/>
          <w:i w:val="false"/>
          <w:color w:val="00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14"/>
    <w:p>
      <w:pPr>
        <w:spacing w:after="0"/>
        <w:ind w:left="0"/>
        <w:jc w:val="both"/>
      </w:pPr>
      <w:r>
        <w:rPr>
          <w:rFonts w:ascii="Times New Roman"/>
          <w:b w:val="false"/>
          <w:i w:val="false"/>
          <w:color w:val="000000"/>
          <w:sz w:val="28"/>
        </w:rPr>
        <w:t>
      13-3) жеке практикамен айналысатын адам – жекеше нотариус, жеке сот орындаушысы, адвокат, кәсіпқой медиатор;</w:t>
      </w:r>
    </w:p>
    <w:bookmarkEnd w:id="14"/>
    <w:bookmarkStart w:name="z353" w:id="15"/>
    <w:p>
      <w:pPr>
        <w:spacing w:after="0"/>
        <w:ind w:left="0"/>
        <w:jc w:val="both"/>
      </w:pPr>
      <w:r>
        <w:rPr>
          <w:rFonts w:ascii="Times New Roman"/>
          <w:b w:val="false"/>
          <w:i w:val="false"/>
          <w:color w:val="000000"/>
          <w:sz w:val="28"/>
        </w:rPr>
        <w:t>
      13-4) инвестициялық декларация – Қор активтеріне қатысты инвестициялық қызметтің мақсаттарын, стратегиясын, Қазақстан Республикасының заңнамасы шеңберінде инвестициялау үшін объектілер тізбесін, шарттары мен шектеулерін, Қор активтерін хеджирлеу және әртараптандыру шарттарын айқындайтын құжат;</w:t>
      </w:r>
    </w:p>
    <w:bookmarkEnd w:id="15"/>
    <w:bookmarkStart w:name="z354" w:id="16"/>
    <w:p>
      <w:pPr>
        <w:spacing w:after="0"/>
        <w:ind w:left="0"/>
        <w:jc w:val="both"/>
      </w:pPr>
      <w:r>
        <w:rPr>
          <w:rFonts w:ascii="Times New Roman"/>
          <w:b w:val="false"/>
          <w:i w:val="false"/>
          <w:color w:val="000000"/>
          <w:sz w:val="28"/>
        </w:rPr>
        <w:t>
      13-5) инвестициялық кіріс – Қор активтерін инвестициялау нәтижесінде алынған (алуға жататын) ақша;</w:t>
      </w:r>
    </w:p>
    <w:bookmarkEnd w:id="16"/>
    <w:bookmarkStart w:name="z237" w:id="17"/>
    <w:p>
      <w:pPr>
        <w:spacing w:after="0"/>
        <w:ind w:left="0"/>
        <w:jc w:val="both"/>
      </w:pPr>
      <w:r>
        <w:rPr>
          <w:rFonts w:ascii="Times New Roman"/>
          <w:b w:val="false"/>
          <w:i w:val="false"/>
          <w:color w:val="000000"/>
          <w:sz w:val="28"/>
        </w:rPr>
        <w:t>
      14) қатысу өтілінің коэффициентi - мiндеттi әлеуметтiк сақтандыру жүйесiне қатысудың жалпы өтіліне қарай айқындалатын коэффициент;</w:t>
      </w:r>
    </w:p>
    <w:bookmarkEnd w:id="17"/>
    <w:bookmarkStart w:name="z221" w:id="18"/>
    <w:p>
      <w:pPr>
        <w:spacing w:after="0"/>
        <w:ind w:left="0"/>
        <w:jc w:val="both"/>
      </w:pPr>
      <w:r>
        <w:rPr>
          <w:rFonts w:ascii="Times New Roman"/>
          <w:b w:val="false"/>
          <w:i w:val="false"/>
          <w:color w:val="000000"/>
          <w:sz w:val="28"/>
        </w:rPr>
        <w:t>
      14-1) медициналық-әлеуметтік сараптама бөлімшесі (бұдан әрі – МӘС бөлімшесі) – міндетті әлеуметтік сақтандыру саласындағы бақылау жөніндегі уәкілетті органның медициналық-әлеуметтік сараптама жүргізетін құрылымдық бөлімшесі;</w:t>
      </w:r>
    </w:p>
    <w:bookmarkEnd w:id="18"/>
    <w:bookmarkStart w:name="z238" w:id="19"/>
    <w:p>
      <w:pPr>
        <w:spacing w:after="0"/>
        <w:ind w:left="0"/>
        <w:jc w:val="both"/>
      </w:pPr>
      <w:r>
        <w:rPr>
          <w:rFonts w:ascii="Times New Roman"/>
          <w:b w:val="false"/>
          <w:i w:val="false"/>
          <w:color w:val="000000"/>
          <w:sz w:val="28"/>
        </w:rPr>
        <w:t>
      15) Мемлекеттiк әлеуметтiк сақтандыру қоры (бұдан әрi – Қор) – асыраушысынан айырылған жағдайда, отбасы мүшелерін – асырауындағыларды қоса алғанда, өздеріне әлеуметтік аударымдар жүргізілген және өздеріне қатысты әлеуметтік қатер жағдайы басталған міндетті әлеуметтік сақтандыру жүйесіне қатысушыларға әлеуметтік аударымдарды шоғырландыруды, әлеуметтік төлемдер тағайындауды және жүзеге асыруды жүргізетін заңды тұлға;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0" w:id="20"/>
    <w:p>
      <w:pPr>
        <w:spacing w:after="0"/>
        <w:ind w:left="0"/>
        <w:jc w:val="both"/>
      </w:pPr>
      <w:r>
        <w:rPr>
          <w:rFonts w:ascii="Times New Roman"/>
          <w:b w:val="false"/>
          <w:i w:val="false"/>
          <w:color w:val="000000"/>
          <w:sz w:val="28"/>
        </w:rPr>
        <w:t>
      17) мiндеттi әлеуметтiк сақтандыру - еңбек ету қабiлетiнен айрылуына және (немесе) жұмысынан айрылуына, сондай-ақ асыраушысынан айрылуына байланысты, жүктілігіне және босануына, жаңа туған баланы (балаларды) асырап алуына және бір жасқа толғанға дейінгі бала күтіміне орай табысынан айрылуына байланысты табыстың бiр бөлiгiн өтеу үшiн мемлекет ұйымдастыратын, бақылайтын және кепiлдiк беретiн шаралар жиынтығы;</w:t>
      </w:r>
    </w:p>
    <w:bookmarkEnd w:id="20"/>
    <w:bookmarkStart w:name="z241" w:id="21"/>
    <w:p>
      <w:pPr>
        <w:spacing w:after="0"/>
        <w:ind w:left="0"/>
        <w:jc w:val="both"/>
      </w:pPr>
      <w:r>
        <w:rPr>
          <w:rFonts w:ascii="Times New Roman"/>
          <w:b w:val="false"/>
          <w:i w:val="false"/>
          <w:color w:val="000000"/>
          <w:sz w:val="28"/>
        </w:rPr>
        <w:t>
      18) мiндеттi әлеуметтiк сақтандыру жүйесi - мемлекет белгiлейтiн және кепiлдiк беретiн, мiндеттi әлеуметтiк сақтандыру жүйесiне қатысушылардың арасындағы қатынастарды реттейтiн нормалар мен қағидалардың жиынтығы;</w:t>
      </w:r>
    </w:p>
    <w:bookmarkEnd w:id="21"/>
    <w:bookmarkStart w:name="z343" w:id="22"/>
    <w:p>
      <w:pPr>
        <w:spacing w:after="0"/>
        <w:ind w:left="0"/>
        <w:jc w:val="both"/>
      </w:pPr>
      <w:r>
        <w:rPr>
          <w:rFonts w:ascii="Times New Roman"/>
          <w:b w:val="false"/>
          <w:i w:val="false"/>
          <w:color w:val="000000"/>
          <w:sz w:val="28"/>
        </w:rPr>
        <w:t>
      18-1) мiндеттi әлеуметтiк сақтандыру жүйесiне қатысудың жалпы өтілі – әлеуметтiк аударымдар түскен айлардың жалпы саны;</w:t>
      </w:r>
    </w:p>
    <w:bookmarkEnd w:id="22"/>
    <w:bookmarkStart w:name="z242" w:id="23"/>
    <w:p>
      <w:pPr>
        <w:spacing w:after="0"/>
        <w:ind w:left="0"/>
        <w:jc w:val="both"/>
      </w:pPr>
      <w:r>
        <w:rPr>
          <w:rFonts w:ascii="Times New Roman"/>
          <w:b w:val="false"/>
          <w:i w:val="false"/>
          <w:color w:val="000000"/>
          <w:sz w:val="28"/>
        </w:rPr>
        <w:t>
      19) мiндеттi әлеуметтiк сақтандыру жүйесiне қатысушылар – төлеушi; өзi үшiн әлеуметтiк аударымдар жүргiзiлген мiндеттi әлеуметтiк сақтандыру жүйесiне қатысушы; алушы; "Азаматтарға арналған үкімет" мемлекеттік корпорациясы; Қор; Қазақстан Республикасының Үкiмeтi; Қазақстан Республикасының Ұлттық Банкi; өзге де уәкiлеттi органдар;</w:t>
      </w:r>
    </w:p>
    <w:bookmarkEnd w:id="23"/>
    <w:bookmarkStart w:name="z243" w:id="24"/>
    <w:p>
      <w:pPr>
        <w:spacing w:after="0"/>
        <w:ind w:left="0"/>
        <w:jc w:val="both"/>
      </w:pPr>
      <w:r>
        <w:rPr>
          <w:rFonts w:ascii="Times New Roman"/>
          <w:b w:val="false"/>
          <w:i w:val="false"/>
          <w:color w:val="000000"/>
          <w:sz w:val="28"/>
        </w:rPr>
        <w:t>
      20) мiндеттi әлеуметтiк сақтандыру жүйесiнiң өзi үшiн әлеуметтiк аударымдар жүргiзiлген қатысушысы - өзi үшiн әлеуметтiк аударымдар төленетiн және осы Заңда көзделген әлеуметтiк қатер жағдайлары басталған кезде әлеуметтiк төлемдер алуға құқығы бар жеке тұлға;</w:t>
      </w:r>
    </w:p>
    <w:bookmarkEnd w:id="24"/>
    <w:bookmarkStart w:name="z153" w:id="25"/>
    <w:p>
      <w:pPr>
        <w:spacing w:after="0"/>
        <w:ind w:left="0"/>
        <w:jc w:val="both"/>
      </w:pPr>
      <w:r>
        <w:rPr>
          <w:rFonts w:ascii="Times New Roman"/>
          <w:b w:val="false"/>
          <w:i w:val="false"/>
          <w:color w:val="000000"/>
          <w:sz w:val="28"/>
        </w:rPr>
        <w:t>
      20-1) міндетті әлеуметтік сақтандыру саласындағы бақылау жөніндегі уәкілетті орган – халықты әлеуметтік қорғау саласындағы мемлекеттік саясатты іске асыратын мемлекеттік органның аумақтық бөлімшесі;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6" w:id="26"/>
    <w:p>
      <w:pPr>
        <w:spacing w:after="0"/>
        <w:ind w:left="0"/>
        <w:jc w:val="both"/>
      </w:pPr>
      <w:r>
        <w:rPr>
          <w:rFonts w:ascii="Times New Roman"/>
          <w:b w:val="false"/>
          <w:i w:val="false"/>
          <w:color w:val="000000"/>
          <w:sz w:val="28"/>
        </w:rPr>
        <w:t>
      22) табысты ауыстыру коэффициентi - әлеуметтiк төлемнiң әлеуметтiк аударымдарды есептеу кезiнде негiзге алынған табыс мөлшерiне қатынасын айқындайтын коэффициент;</w:t>
      </w:r>
    </w:p>
    <w:bookmarkEnd w:id="26"/>
    <w:bookmarkStart w:name="z247" w:id="27"/>
    <w:p>
      <w:pPr>
        <w:spacing w:after="0"/>
        <w:ind w:left="0"/>
        <w:jc w:val="both"/>
      </w:pPr>
      <w:r>
        <w:rPr>
          <w:rFonts w:ascii="Times New Roman"/>
          <w:b w:val="false"/>
          <w:i w:val="false"/>
          <w:color w:val="000000"/>
          <w:sz w:val="28"/>
        </w:rPr>
        <w:t>
      23) уәкiлеттi орган - Қор қызметiне реттеу, бақылау және қадағалау функцияларын жүзеге асыратын мемлекеттiк орган;</w:t>
      </w:r>
    </w:p>
    <w:bookmarkEnd w:id="27"/>
    <w:bookmarkStart w:name="z360" w:id="28"/>
    <w:p>
      <w:pPr>
        <w:spacing w:after="0"/>
        <w:ind w:left="0"/>
        <w:jc w:val="both"/>
      </w:pPr>
      <w:r>
        <w:rPr>
          <w:rFonts w:ascii="Times New Roman"/>
          <w:b w:val="false"/>
          <w:i w:val="false"/>
          <w:color w:val="000000"/>
          <w:sz w:val="28"/>
        </w:rPr>
        <w:t>
      23-1)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жұмыссыздықтан әлеуметтік қорғауды және "Халықты жұмыспен қамту туралы" Қазақстан Республикасының Заңына сәйкес жұмыспен қамтуға жәрдемдесудің өзге де шараларын ұйымдастыру мақсатында құратын заңды тұлға;</w:t>
      </w:r>
    </w:p>
    <w:bookmarkEnd w:id="28"/>
    <w:bookmarkStart w:name="z154" w:id="29"/>
    <w:p>
      <w:pPr>
        <w:spacing w:after="0"/>
        <w:ind w:left="0"/>
        <w:jc w:val="both"/>
      </w:pPr>
      <w:r>
        <w:rPr>
          <w:rFonts w:ascii="Times New Roman"/>
          <w:b w:val="false"/>
          <w:i w:val="false"/>
          <w:color w:val="000000"/>
          <w:sz w:val="28"/>
        </w:rPr>
        <w:t>
      24)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2012.07.10 </w:t>
      </w:r>
      <w:r>
        <w:rPr>
          <w:rFonts w:ascii="Times New Roman"/>
          <w:b w:val="false"/>
          <w:i w:val="false"/>
          <w:color w:val="000000"/>
          <w:sz w:val="28"/>
        </w:rPr>
        <w:t>N 34-V</w:t>
      </w:r>
      <w:r>
        <w:rPr>
          <w:rFonts w:ascii="Times New Roman"/>
          <w:b w:val="false"/>
          <w:i w:val="false"/>
          <w:color w:val="ff0000"/>
          <w:sz w:val="28"/>
        </w:rPr>
        <w:t xml:space="preserve"> Заңымен (алғашқы ресми жарияланған күнінен бастап қолданысқа енгізіледі); өзгерістер енгізілді - ҚР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28.11.2014</w:t>
      </w:r>
      <w:r>
        <w:rPr>
          <w:rFonts w:ascii="Times New Roman"/>
          <w:b w:val="false"/>
          <w:i w:val="false"/>
          <w:color w:val="000000"/>
          <w:sz w:val="28"/>
        </w:rPr>
        <w:t xml:space="preserve"> № 257-V</w:t>
      </w:r>
      <w:r>
        <w:rPr>
          <w:rFonts w:ascii="Times New Roman"/>
          <w:b w:val="false"/>
          <w:i w:val="false"/>
          <w:color w:val="ff0000"/>
          <w:sz w:val="28"/>
        </w:rPr>
        <w:t xml:space="preserve"> (01.01.2015 бастап қолданысқа енгізіледі);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 w:id="30"/>
    <w:p>
      <w:pPr>
        <w:spacing w:after="0"/>
        <w:ind w:left="0"/>
        <w:jc w:val="left"/>
      </w:pPr>
      <w:r>
        <w:rPr>
          <w:rFonts w:ascii="Times New Roman"/>
          <w:b/>
          <w:i w:val="false"/>
          <w:color w:val="000000"/>
        </w:rPr>
        <w:t xml:space="preserve"> 2-бап. Осы Заңмен реттелетiн қатынастар </w:t>
      </w:r>
    </w:p>
    <w:bookmarkEnd w:id="30"/>
    <w:p>
      <w:pPr>
        <w:spacing w:after="0"/>
        <w:ind w:left="0"/>
        <w:jc w:val="both"/>
      </w:pPr>
      <w:r>
        <w:rPr>
          <w:rFonts w:ascii="Times New Roman"/>
          <w:b w:val="false"/>
          <w:i w:val="false"/>
          <w:color w:val="000000"/>
          <w:sz w:val="28"/>
        </w:rPr>
        <w:t xml:space="preserve">
      Осы Заң мiндеттi әлеуметтiк сақтандыру түрлерi бойынша әлеуметтiк қатер жағдайының басталуына қарай мiндеттi әлеуметтiк сақтандыру жүйесiне қатысушыларды әлеуметтiк қамсыздандырудың қосымша нысандарын құрумен байланысты осы Заңда көзделген қатынастарды реттейдi. </w:t>
      </w:r>
    </w:p>
    <w:bookmarkStart w:name="z4" w:id="31"/>
    <w:p>
      <w:pPr>
        <w:spacing w:after="0"/>
        <w:ind w:left="0"/>
        <w:jc w:val="left"/>
      </w:pPr>
      <w:r>
        <w:rPr>
          <w:rFonts w:ascii="Times New Roman"/>
          <w:b/>
          <w:i w:val="false"/>
          <w:color w:val="000000"/>
        </w:rPr>
        <w:t xml:space="preserve"> 3-бап. Қазақстан Республикасының мiндеттi әлеуметтiк сақтандыру туралы заңдары </w:t>
      </w:r>
    </w:p>
    <w:bookmarkEnd w:id="31"/>
    <w:p>
      <w:pPr>
        <w:spacing w:after="0"/>
        <w:ind w:left="0"/>
        <w:jc w:val="both"/>
      </w:pPr>
      <w:r>
        <w:rPr>
          <w:rFonts w:ascii="Times New Roman"/>
          <w:b w:val="false"/>
          <w:i w:val="false"/>
          <w:color w:val="000000"/>
          <w:sz w:val="28"/>
        </w:rPr>
        <w:t xml:space="preserve">
      1. Қазақстан Республикасының мiндеттi әлеуметтiк сақтандыру туралы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bookmarkStart w:name="z68" w:id="32"/>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32"/>
    <w:bookmarkStart w:name="z5" w:id="33"/>
    <w:p>
      <w:pPr>
        <w:spacing w:after="0"/>
        <w:ind w:left="0"/>
        <w:jc w:val="left"/>
      </w:pPr>
      <w:r>
        <w:rPr>
          <w:rFonts w:ascii="Times New Roman"/>
          <w:b/>
          <w:i w:val="false"/>
          <w:color w:val="000000"/>
        </w:rPr>
        <w:t xml:space="preserve"> 4-бап. Мiндеттi әлеуметтiк сақтандырудың түрлерi </w:t>
      </w:r>
    </w:p>
    <w:bookmarkEnd w:id="33"/>
    <w:p>
      <w:pPr>
        <w:spacing w:after="0"/>
        <w:ind w:left="0"/>
        <w:jc w:val="both"/>
      </w:pPr>
      <w:r>
        <w:rPr>
          <w:rFonts w:ascii="Times New Roman"/>
          <w:b w:val="false"/>
          <w:i w:val="false"/>
          <w:color w:val="000000"/>
          <w:sz w:val="28"/>
        </w:rPr>
        <w:t xml:space="preserve">
      Мiндеттi әлеуметтiк сақтандыру мынадай түрлерге бөлiнедi: </w:t>
      </w:r>
    </w:p>
    <w:bookmarkStart w:name="z69" w:id="34"/>
    <w:p>
      <w:pPr>
        <w:spacing w:after="0"/>
        <w:ind w:left="0"/>
        <w:jc w:val="both"/>
      </w:pPr>
      <w:r>
        <w:rPr>
          <w:rFonts w:ascii="Times New Roman"/>
          <w:b w:val="false"/>
          <w:i w:val="false"/>
          <w:color w:val="000000"/>
          <w:sz w:val="28"/>
        </w:rPr>
        <w:t xml:space="preserve">
      1) еңбек ету қабiлетiнен айрылған жағдай; </w:t>
      </w:r>
    </w:p>
    <w:bookmarkEnd w:id="34"/>
    <w:bookmarkStart w:name="z70" w:id="35"/>
    <w:p>
      <w:pPr>
        <w:spacing w:after="0"/>
        <w:ind w:left="0"/>
        <w:jc w:val="both"/>
      </w:pPr>
      <w:r>
        <w:rPr>
          <w:rFonts w:ascii="Times New Roman"/>
          <w:b w:val="false"/>
          <w:i w:val="false"/>
          <w:color w:val="000000"/>
          <w:sz w:val="28"/>
        </w:rPr>
        <w:t xml:space="preserve">
      2) асыраушысынан айрылған жағдай; </w:t>
      </w:r>
    </w:p>
    <w:bookmarkEnd w:id="35"/>
    <w:bookmarkStart w:name="z71" w:id="36"/>
    <w:p>
      <w:pPr>
        <w:spacing w:after="0"/>
        <w:ind w:left="0"/>
        <w:jc w:val="both"/>
      </w:pPr>
      <w:r>
        <w:rPr>
          <w:rFonts w:ascii="Times New Roman"/>
          <w:b w:val="false"/>
          <w:i w:val="false"/>
          <w:color w:val="000000"/>
          <w:sz w:val="28"/>
        </w:rPr>
        <w:t xml:space="preserve">
      3) жұмысынан айрылған жағдай; </w:t>
      </w:r>
    </w:p>
    <w:bookmarkEnd w:id="36"/>
    <w:bookmarkStart w:name="z72" w:id="37"/>
    <w:p>
      <w:pPr>
        <w:spacing w:after="0"/>
        <w:ind w:left="0"/>
        <w:jc w:val="both"/>
      </w:pPr>
      <w:r>
        <w:rPr>
          <w:rFonts w:ascii="Times New Roman"/>
          <w:b w:val="false"/>
          <w:i w:val="false"/>
          <w:color w:val="000000"/>
          <w:sz w:val="28"/>
        </w:rPr>
        <w:t xml:space="preserve">
      4) жүктілігіне және босануына байланысты табысынан айрылған жағдай; </w:t>
      </w:r>
    </w:p>
    <w:bookmarkEnd w:id="37"/>
    <w:bookmarkStart w:name="z73" w:id="38"/>
    <w:p>
      <w:pPr>
        <w:spacing w:after="0"/>
        <w:ind w:left="0"/>
        <w:jc w:val="both"/>
      </w:pPr>
      <w:r>
        <w:rPr>
          <w:rFonts w:ascii="Times New Roman"/>
          <w:b w:val="false"/>
          <w:i w:val="false"/>
          <w:color w:val="000000"/>
          <w:sz w:val="28"/>
        </w:rPr>
        <w:t xml:space="preserve">
      5) жаңа туған баланы (балаларды) асырап алуына байланысты табысынан айрылған жағдай; </w:t>
      </w:r>
    </w:p>
    <w:bookmarkEnd w:id="38"/>
    <w:bookmarkStart w:name="z74" w:id="39"/>
    <w:p>
      <w:pPr>
        <w:spacing w:after="0"/>
        <w:ind w:left="0"/>
        <w:jc w:val="both"/>
      </w:pPr>
      <w:r>
        <w:rPr>
          <w:rFonts w:ascii="Times New Roman"/>
          <w:b w:val="false"/>
          <w:i w:val="false"/>
          <w:color w:val="000000"/>
          <w:sz w:val="28"/>
        </w:rPr>
        <w:t xml:space="preserve">
      6) бала бір жасқа толғанға дейін оның күтіміне байланысты табысынан айрылған жағдай.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2007.12.19. </w:t>
      </w:r>
      <w:r>
        <w:rPr>
          <w:rFonts w:ascii="Times New Roman"/>
          <w:b w:val="false"/>
          <w:i w:val="false"/>
          <w:color w:val="000000"/>
          <w:sz w:val="28"/>
        </w:rPr>
        <w:t xml:space="preserve">N 9 </w:t>
      </w:r>
      <w:r>
        <w:rPr>
          <w:rFonts w:ascii="Times New Roman"/>
          <w:b w:val="false"/>
          <w:i w:val="false"/>
          <w:color w:val="ff0000"/>
          <w:sz w:val="28"/>
        </w:rPr>
        <w:t xml:space="preserve">(01.01.2008 бастап қолданысқа енгізіледі) Заңымен. </w:t>
      </w:r>
      <w:r>
        <w:br/>
      </w:r>
      <w:r>
        <w:rPr>
          <w:rFonts w:ascii="Times New Roman"/>
          <w:b w:val="false"/>
          <w:i w:val="false"/>
          <w:color w:val="000000"/>
          <w:sz w:val="28"/>
        </w:rPr>
        <w:t>
</w:t>
      </w:r>
    </w:p>
    <w:bookmarkStart w:name="z6" w:id="40"/>
    <w:p>
      <w:pPr>
        <w:spacing w:after="0"/>
        <w:ind w:left="0"/>
        <w:jc w:val="left"/>
      </w:pPr>
      <w:r>
        <w:rPr>
          <w:rFonts w:ascii="Times New Roman"/>
          <w:b/>
          <w:i w:val="false"/>
          <w:color w:val="000000"/>
        </w:rPr>
        <w:t xml:space="preserve"> 5-бап. Мiндеттi әлеуметтiк сақтандырудың негiзгi принциптерi </w:t>
      </w:r>
    </w:p>
    <w:bookmarkEnd w:id="40"/>
    <w:p>
      <w:pPr>
        <w:spacing w:after="0"/>
        <w:ind w:left="0"/>
        <w:jc w:val="both"/>
      </w:pPr>
      <w:r>
        <w:rPr>
          <w:rFonts w:ascii="Times New Roman"/>
          <w:b w:val="false"/>
          <w:i w:val="false"/>
          <w:color w:val="000000"/>
          <w:sz w:val="28"/>
        </w:rPr>
        <w:t xml:space="preserve">
      Мiндеттi әлеуметтiк сақтандырудың негiзгi принциптерi мыналар болып табылады: </w:t>
      </w:r>
    </w:p>
    <w:bookmarkStart w:name="z75" w:id="41"/>
    <w:p>
      <w:pPr>
        <w:spacing w:after="0"/>
        <w:ind w:left="0"/>
        <w:jc w:val="both"/>
      </w:pPr>
      <w:r>
        <w:rPr>
          <w:rFonts w:ascii="Times New Roman"/>
          <w:b w:val="false"/>
          <w:i w:val="false"/>
          <w:color w:val="000000"/>
          <w:sz w:val="28"/>
        </w:rPr>
        <w:t xml:space="preserve">
      1) Қазақстан Республикасының мiндеттi әлеуметтiк сақтандыру туралы заңдарын сақтау мен орындаудың жалпыға бiрдейлiгi; </w:t>
      </w:r>
    </w:p>
    <w:bookmarkEnd w:id="41"/>
    <w:bookmarkStart w:name="z76" w:id="42"/>
    <w:p>
      <w:pPr>
        <w:spacing w:after="0"/>
        <w:ind w:left="0"/>
        <w:jc w:val="both"/>
      </w:pPr>
      <w:r>
        <w:rPr>
          <w:rFonts w:ascii="Times New Roman"/>
          <w:b w:val="false"/>
          <w:i w:val="false"/>
          <w:color w:val="000000"/>
          <w:sz w:val="28"/>
        </w:rPr>
        <w:t xml:space="preserve">
      2) әлеуметтiк төлемдердi қамтамасыз ету үшiн қолданылатын шараларға мемлекеттiң кепiлдiк беруi; </w:t>
      </w:r>
    </w:p>
    <w:bookmarkEnd w:id="42"/>
    <w:bookmarkStart w:name="z77" w:id="43"/>
    <w:p>
      <w:pPr>
        <w:spacing w:after="0"/>
        <w:ind w:left="0"/>
        <w:jc w:val="both"/>
      </w:pPr>
      <w:r>
        <w:rPr>
          <w:rFonts w:ascii="Times New Roman"/>
          <w:b w:val="false"/>
          <w:i w:val="false"/>
          <w:color w:val="000000"/>
          <w:sz w:val="28"/>
        </w:rPr>
        <w:t xml:space="preserve">
      3) мiндеттi әлеуметтiк сақтандыру жүйесiне қатысудың мiндеттiлiгi; </w:t>
      </w:r>
    </w:p>
    <w:bookmarkEnd w:id="43"/>
    <w:bookmarkStart w:name="z78" w:id="44"/>
    <w:p>
      <w:pPr>
        <w:spacing w:after="0"/>
        <w:ind w:left="0"/>
        <w:jc w:val="both"/>
      </w:pPr>
      <w:r>
        <w:rPr>
          <w:rFonts w:ascii="Times New Roman"/>
          <w:b w:val="false"/>
          <w:i w:val="false"/>
          <w:color w:val="000000"/>
          <w:sz w:val="28"/>
        </w:rPr>
        <w:t xml:space="preserve">
      4) осы Заңға сәйкес әлеуметтiк аударымдарды әлеуметтiк төлемдерге пайдалану; </w:t>
      </w:r>
    </w:p>
    <w:bookmarkEnd w:id="44"/>
    <w:bookmarkStart w:name="z79" w:id="45"/>
    <w:p>
      <w:pPr>
        <w:spacing w:after="0"/>
        <w:ind w:left="0"/>
        <w:jc w:val="both"/>
      </w:pPr>
      <w:r>
        <w:rPr>
          <w:rFonts w:ascii="Times New Roman"/>
          <w:b w:val="false"/>
          <w:i w:val="false"/>
          <w:color w:val="000000"/>
          <w:sz w:val="28"/>
        </w:rPr>
        <w:t xml:space="preserve">
      5) әлеуметтiк төлемдердiң осы Заңда көзделген шарттар бойынша мiндеттiлiгi; </w:t>
      </w:r>
    </w:p>
    <w:bookmarkEnd w:id="45"/>
    <w:bookmarkStart w:name="z80" w:id="46"/>
    <w:p>
      <w:pPr>
        <w:spacing w:after="0"/>
        <w:ind w:left="0"/>
        <w:jc w:val="both"/>
      </w:pPr>
      <w:r>
        <w:rPr>
          <w:rFonts w:ascii="Times New Roman"/>
          <w:b w:val="false"/>
          <w:i w:val="false"/>
          <w:color w:val="000000"/>
          <w:sz w:val="28"/>
        </w:rPr>
        <w:t xml:space="preserve">
      6) әлеуметтiк төлемдердiң мөлшерiн саралау; </w:t>
      </w:r>
    </w:p>
    <w:bookmarkEnd w:id="46"/>
    <w:bookmarkStart w:name="z81" w:id="47"/>
    <w:p>
      <w:pPr>
        <w:spacing w:after="0"/>
        <w:ind w:left="0"/>
        <w:jc w:val="both"/>
      </w:pPr>
      <w:r>
        <w:rPr>
          <w:rFonts w:ascii="Times New Roman"/>
          <w:b w:val="false"/>
          <w:i w:val="false"/>
          <w:color w:val="000000"/>
          <w:sz w:val="28"/>
        </w:rPr>
        <w:t xml:space="preserve">
      7) мiндеттi әлеуметтiк сақтандыруды қамтамасыз ететiн мемлекеттiк органдардың қызметiндегi жариялылық. </w:t>
      </w:r>
    </w:p>
    <w:bookmarkEnd w:id="47"/>
    <w:bookmarkStart w:name="z7" w:id="48"/>
    <w:p>
      <w:pPr>
        <w:spacing w:after="0"/>
        <w:ind w:left="0"/>
        <w:jc w:val="left"/>
      </w:pPr>
      <w:r>
        <w:rPr>
          <w:rFonts w:ascii="Times New Roman"/>
          <w:b/>
          <w:i w:val="false"/>
          <w:color w:val="000000"/>
        </w:rPr>
        <w:t xml:space="preserve"> 6-бап. Әлеуметтiк төлемдер алу құқығы</w:t>
      </w:r>
    </w:p>
    <w:bookmarkEnd w:id="48"/>
    <w:p>
      <w:pPr>
        <w:spacing w:after="0"/>
        <w:ind w:left="0"/>
        <w:jc w:val="both"/>
      </w:pPr>
      <w:r>
        <w:rPr>
          <w:rFonts w:ascii="Times New Roman"/>
          <w:b w:val="false"/>
          <w:i w:val="false"/>
          <w:color w:val="000000"/>
          <w:sz w:val="28"/>
        </w:rPr>
        <w:t>
      Мемлекет азаматтарға әлеуметтiк қатер жағдайлары басталған кезде осы Заңда белгiленген шарттарда мiндеттi әлеуметтiк сақтандыру түрлерi бойынша әлеуметтiк төлемдер алу құқығына кепiлдiк бередi.</w:t>
      </w:r>
    </w:p>
    <w:p>
      <w:pPr>
        <w:spacing w:after="0"/>
        <w:ind w:left="0"/>
        <w:jc w:val="both"/>
      </w:pPr>
      <w:r>
        <w:rPr>
          <w:rFonts w:ascii="Times New Roman"/>
          <w:b w:val="false"/>
          <w:i w:val="false"/>
          <w:color w:val="000000"/>
          <w:sz w:val="28"/>
        </w:rPr>
        <w:t>
      Қазақстан Республикасының аумағында тұрақты тұратын шетелдiктер мен азаматтығы жоқ адамдар, оралмандар әлеуметтік төлемдер алу құқығын Қазақстан Республикасының азаматтарымен тең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 w:id="49"/>
    <w:p>
      <w:pPr>
        <w:spacing w:after="0"/>
        <w:ind w:left="0"/>
        <w:jc w:val="left"/>
      </w:pPr>
      <w:r>
        <w:rPr>
          <w:rFonts w:ascii="Times New Roman"/>
          <w:b/>
          <w:i w:val="false"/>
          <w:color w:val="000000"/>
        </w:rPr>
        <w:t xml:space="preserve"> 7-бап. Қор активтерінің сақталуын қамтамасыз ету</w:t>
      </w:r>
    </w:p>
    <w:bookmarkEnd w:id="49"/>
    <w:p>
      <w:pPr>
        <w:spacing w:after="0"/>
        <w:ind w:left="0"/>
        <w:jc w:val="both"/>
      </w:pPr>
      <w:r>
        <w:rPr>
          <w:rFonts w:ascii="Times New Roman"/>
          <w:b w:val="false"/>
          <w:i w:val="false"/>
          <w:color w:val="ff0000"/>
          <w:sz w:val="28"/>
        </w:rPr>
        <w:t xml:space="preserve">
      Ескерту. 7-баптың тақырыбы жаңа редакцияда - ҚР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Мемлекет Қор активтерінің сақталуына және нысаналы пайдаланылуына кепілдік береді.</w:t>
      </w:r>
    </w:p>
    <w:bookmarkStart w:name="z82" w:id="50"/>
    <w:p>
      <w:pPr>
        <w:spacing w:after="0"/>
        <w:ind w:left="0"/>
        <w:jc w:val="both"/>
      </w:pPr>
      <w:r>
        <w:rPr>
          <w:rFonts w:ascii="Times New Roman"/>
          <w:b w:val="false"/>
          <w:i w:val="false"/>
          <w:color w:val="000000"/>
          <w:sz w:val="28"/>
        </w:rPr>
        <w:t>
      2. Қор активтерінің сақталуы:</w:t>
      </w:r>
    </w:p>
    <w:bookmarkEnd w:id="50"/>
    <w:p>
      <w:pPr>
        <w:spacing w:after="0"/>
        <w:ind w:left="0"/>
        <w:jc w:val="both"/>
      </w:pPr>
      <w:r>
        <w:rPr>
          <w:rFonts w:ascii="Times New Roman"/>
          <w:b w:val="false"/>
          <w:i w:val="false"/>
          <w:color w:val="000000"/>
          <w:sz w:val="28"/>
        </w:rPr>
        <w:t>
      1) Қордың қызметiн, оның қаржы тұрақтылығын қамтамасыз ететiн, Қазақстан Республикасының Үкiметi айқындайтын тиiстi нормалар мен лимиттердi белгiлеу арқылы реттеу;</w:t>
      </w:r>
    </w:p>
    <w:bookmarkStart w:name="z83" w:id="51"/>
    <w:p>
      <w:pPr>
        <w:spacing w:after="0"/>
        <w:ind w:left="0"/>
        <w:jc w:val="both"/>
      </w:pPr>
      <w:r>
        <w:rPr>
          <w:rFonts w:ascii="Times New Roman"/>
          <w:b w:val="false"/>
          <w:i w:val="false"/>
          <w:color w:val="000000"/>
          <w:sz w:val="28"/>
        </w:rPr>
        <w:t>
      2) Қазақстан Республикасының Ұлттық Банкi арқылы инвестициялық қызметтi жүзеге асыру;</w:t>
      </w:r>
    </w:p>
    <w:bookmarkEnd w:id="51"/>
    <w:bookmarkStart w:name="z84" w:id="52"/>
    <w:p>
      <w:pPr>
        <w:spacing w:after="0"/>
        <w:ind w:left="0"/>
        <w:jc w:val="both"/>
      </w:pPr>
      <w:r>
        <w:rPr>
          <w:rFonts w:ascii="Times New Roman"/>
          <w:b w:val="false"/>
          <w:i w:val="false"/>
          <w:color w:val="000000"/>
          <w:sz w:val="28"/>
        </w:rPr>
        <w:t>
      3) Қор активтерiн инвестициялық басқару жөнiндегi барлық операцияларды Қазақстан Республикасының Ұлттық Банкiнде есепке алу;</w:t>
      </w:r>
    </w:p>
    <w:bookmarkEnd w:id="52"/>
    <w:bookmarkStart w:name="z85" w:id="53"/>
    <w:p>
      <w:pPr>
        <w:spacing w:after="0"/>
        <w:ind w:left="0"/>
        <w:jc w:val="both"/>
      </w:pPr>
      <w:r>
        <w:rPr>
          <w:rFonts w:ascii="Times New Roman"/>
          <w:b w:val="false"/>
          <w:i w:val="false"/>
          <w:color w:val="000000"/>
          <w:sz w:val="28"/>
        </w:rPr>
        <w:t>
      4) Қордың өз қаражаты мен активтерiнiң бөлек есебiн жүргiзу;</w:t>
      </w:r>
    </w:p>
    <w:bookmarkEnd w:id="53"/>
    <w:bookmarkStart w:name="z86" w:id="54"/>
    <w:p>
      <w:pPr>
        <w:spacing w:after="0"/>
        <w:ind w:left="0"/>
        <w:jc w:val="both"/>
      </w:pPr>
      <w:r>
        <w:rPr>
          <w:rFonts w:ascii="Times New Roman"/>
          <w:b w:val="false"/>
          <w:i w:val="false"/>
          <w:color w:val="000000"/>
          <w:sz w:val="28"/>
        </w:rPr>
        <w:t>
      5) Қордың қызметiн қамтамасыз етуге арналған шығыстарға шектеулер енгiзу;</w:t>
      </w:r>
    </w:p>
    <w:bookmarkEnd w:id="54"/>
    <w:bookmarkStart w:name="z87" w:id="55"/>
    <w:p>
      <w:pPr>
        <w:spacing w:after="0"/>
        <w:ind w:left="0"/>
        <w:jc w:val="both"/>
      </w:pPr>
      <w:r>
        <w:rPr>
          <w:rFonts w:ascii="Times New Roman"/>
          <w:b w:val="false"/>
          <w:i w:val="false"/>
          <w:color w:val="000000"/>
          <w:sz w:val="28"/>
        </w:rPr>
        <w:t>
      6) жыл сайын аудит жүргiзудiң мiндеттiлiгi;</w:t>
      </w:r>
    </w:p>
    <w:bookmarkEnd w:id="55"/>
    <w:bookmarkStart w:name="z88" w:id="56"/>
    <w:p>
      <w:pPr>
        <w:spacing w:after="0"/>
        <w:ind w:left="0"/>
        <w:jc w:val="both"/>
      </w:pPr>
      <w:r>
        <w:rPr>
          <w:rFonts w:ascii="Times New Roman"/>
          <w:b w:val="false"/>
          <w:i w:val="false"/>
          <w:color w:val="000000"/>
          <w:sz w:val="28"/>
        </w:rPr>
        <w:t>
      7) Қазақстан Республикасының заңнамасында белгiленген тәртiппен Қордың ұдайы қаржылық есептiлiгi;</w:t>
      </w:r>
    </w:p>
    <w:bookmarkEnd w:id="56"/>
    <w:bookmarkStart w:name="z89" w:id="57"/>
    <w:p>
      <w:pPr>
        <w:spacing w:after="0"/>
        <w:ind w:left="0"/>
        <w:jc w:val="both"/>
      </w:pPr>
      <w:r>
        <w:rPr>
          <w:rFonts w:ascii="Times New Roman"/>
          <w:b w:val="false"/>
          <w:i w:val="false"/>
          <w:color w:val="000000"/>
          <w:sz w:val="28"/>
        </w:rPr>
        <w:t>
      8) Қор активтерiн инвестициялау үшiн қаржы құралдарының тiзбесi Қазақстан Республикасы Үкiметiнiң айқындауы арқылы қамтамасыз етiледi.</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2010.03.19 </w:t>
      </w:r>
      <w:r>
        <w:rPr>
          <w:rFonts w:ascii="Times New Roman"/>
          <w:b w:val="false"/>
          <w:i w:val="false"/>
          <w:color w:val="000000"/>
          <w:sz w:val="28"/>
        </w:rPr>
        <w:t>№ 258-IV</w:t>
      </w:r>
      <w:r>
        <w:rPr>
          <w:rFonts w:ascii="Times New Roman"/>
          <w:b w:val="false"/>
          <w:i w:val="false"/>
          <w:color w:val="ff0000"/>
          <w:sz w:val="28"/>
        </w:rPr>
        <w:t xml:space="preserve">;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8-бап 01.01.2024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Мiндеттi әлеуметтік сақтандыруға жататын адамдар</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1-тармағында көзделген жасқа толған адамдарды қоспағанда, жұмыскерлер, дара кәсіпкерлер, жеке практикамен айналысатын адамдар,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сондай-ақ Қазақстан Республикасының аумағында тұрақты тұратын және Қазақстан Республикасының аумағында кіріс әкелетін қызметтi жүзеге асыратын шетелдiктер мен азаматтығы жоқ адамдар мiндеттi әлеуметтiк сақтандыруға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26.12.2018 </w:t>
      </w:r>
      <w:r>
        <w:rPr>
          <w:rFonts w:ascii="Times New Roman"/>
          <w:b w:val="false"/>
          <w:i w:val="false"/>
          <w:color w:val="000000"/>
          <w:sz w:val="28"/>
        </w:rPr>
        <w:t>№ 203-VI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8" w:id="58"/>
    <w:p>
      <w:pPr>
        <w:spacing w:after="0"/>
        <w:ind w:left="0"/>
        <w:jc w:val="left"/>
      </w:pPr>
      <w:r>
        <w:rPr>
          <w:rFonts w:ascii="Times New Roman"/>
          <w:b/>
          <w:i w:val="false"/>
          <w:color w:val="000000"/>
        </w:rPr>
        <w:t xml:space="preserve"> 8-1-бап. Қазақстан Республикасы Үкіметінің міндетті әлеуметтік сақтандыру саласындағы құзыреті</w:t>
      </w:r>
    </w:p>
    <w:bookmarkEnd w:id="58"/>
    <w:bookmarkStart w:name="z59" w:id="59"/>
    <w:p>
      <w:pPr>
        <w:spacing w:after="0"/>
        <w:ind w:left="0"/>
        <w:jc w:val="both"/>
      </w:pPr>
      <w:r>
        <w:rPr>
          <w:rFonts w:ascii="Times New Roman"/>
          <w:b w:val="false"/>
          <w:i w:val="false"/>
          <w:color w:val="000000"/>
          <w:sz w:val="28"/>
        </w:rPr>
        <w:t>
      Қазақстан Республикасының Үкіметі міндетті әлеуметтік сақтандыру саласында:</w:t>
      </w:r>
    </w:p>
    <w:bookmarkEnd w:id="59"/>
    <w:bookmarkStart w:name="z60" w:id="60"/>
    <w:p>
      <w:pPr>
        <w:spacing w:after="0"/>
        <w:ind w:left="0"/>
        <w:jc w:val="both"/>
      </w:pPr>
      <w:r>
        <w:rPr>
          <w:rFonts w:ascii="Times New Roman"/>
          <w:b w:val="false"/>
          <w:i w:val="false"/>
          <w:color w:val="000000"/>
          <w:sz w:val="28"/>
        </w:rPr>
        <w:t>
      1) Қор активтерінен алынатын комиссиялық сыйақының пайыздық мөлшерлемесінің шекті шамасын жыл сайын белгілейдіі;</w:t>
      </w:r>
    </w:p>
    <w:bookmarkEnd w:id="60"/>
    <w:bookmarkStart w:name="z61" w:id="61"/>
    <w:p>
      <w:pPr>
        <w:spacing w:after="0"/>
        <w:ind w:left="0"/>
        <w:jc w:val="both"/>
      </w:pPr>
      <w:r>
        <w:rPr>
          <w:rFonts w:ascii="Times New Roman"/>
          <w:b w:val="false"/>
          <w:i w:val="false"/>
          <w:color w:val="000000"/>
          <w:sz w:val="28"/>
        </w:rPr>
        <w:t>
      2) әлеуметтік аударымдарды есептеу мен Қорға аудару және олар бойынша өндіріп алу тәртібін және мерзімдерін бекітеді;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4) еңбек ету қабілетінен айырылған және асыраушысынан айырылған жағдайда Қордан төленетін әлеуметтік төлемдердің мөлшерін арттыру туралы шешім қабылдайды;</w:t>
      </w:r>
    </w:p>
    <w:bookmarkEnd w:id="62"/>
    <w:bookmarkStart w:name="z64" w:id="63"/>
    <w:p>
      <w:pPr>
        <w:spacing w:after="0"/>
        <w:ind w:left="0"/>
        <w:jc w:val="both"/>
      </w:pPr>
      <w:r>
        <w:rPr>
          <w:rFonts w:ascii="Times New Roman"/>
          <w:b w:val="false"/>
          <w:i w:val="false"/>
          <w:color w:val="000000"/>
          <w:sz w:val="28"/>
        </w:rPr>
        <w:t>
      5) өзіне Қазақстан Республикасының Конституциясымен,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8-1-баппен толықтырылды - ҚР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64"/>
    <w:p>
      <w:pPr>
        <w:spacing w:after="0"/>
        <w:ind w:left="0"/>
        <w:jc w:val="left"/>
      </w:pPr>
      <w:r>
        <w:rPr>
          <w:rFonts w:ascii="Times New Roman"/>
          <w:b/>
          <w:i w:val="false"/>
          <w:color w:val="000000"/>
        </w:rPr>
        <w:t xml:space="preserve"> 9-бап. Міндетті әлеуметтік сақтандыру саласындағы бақылау жөніндегі уәкілетті органның құзыреті </w:t>
      </w:r>
    </w:p>
    <w:bookmarkEnd w:id="64"/>
    <w:p>
      <w:pPr>
        <w:spacing w:after="0"/>
        <w:ind w:left="0"/>
        <w:jc w:val="both"/>
      </w:pPr>
      <w:r>
        <w:rPr>
          <w:rFonts w:ascii="Times New Roman"/>
          <w:b w:val="false"/>
          <w:i w:val="false"/>
          <w:color w:val="000000"/>
          <w:sz w:val="28"/>
        </w:rPr>
        <w:t>
      Міндетті әлеуметтік сақтандыру саласындағы бақылау жөніндегі уәкілетті орган:</w:t>
      </w:r>
    </w:p>
    <w:p>
      <w:pPr>
        <w:spacing w:after="0"/>
        <w:ind w:left="0"/>
        <w:jc w:val="both"/>
      </w:pPr>
      <w:r>
        <w:rPr>
          <w:rFonts w:ascii="Times New Roman"/>
          <w:b w:val="false"/>
          <w:i w:val="false"/>
          <w:color w:val="000000"/>
          <w:sz w:val="28"/>
        </w:rPr>
        <w:t>
      1) еңбек ету қабілетінен айырылу дәрежесін белгілейді;</w:t>
      </w:r>
    </w:p>
    <w:p>
      <w:pPr>
        <w:spacing w:after="0"/>
        <w:ind w:left="0"/>
        <w:jc w:val="both"/>
      </w:pPr>
      <w:r>
        <w:rPr>
          <w:rFonts w:ascii="Times New Roman"/>
          <w:b w:val="false"/>
          <w:i w:val="false"/>
          <w:color w:val="000000"/>
          <w:sz w:val="28"/>
        </w:rPr>
        <w:t>
      2) Қордың әлеуметтік төлемдерді уақтылы және дұрыс тағайындауын бақылауды қамтамасыз етеді;</w:t>
      </w:r>
    </w:p>
    <w:p>
      <w:pPr>
        <w:spacing w:after="0"/>
        <w:ind w:left="0"/>
        <w:jc w:val="both"/>
      </w:pPr>
      <w:r>
        <w:rPr>
          <w:rFonts w:ascii="Times New Roman"/>
          <w:b w:val="false"/>
          <w:i w:val="false"/>
          <w:color w:val="000000"/>
          <w:sz w:val="28"/>
        </w:rPr>
        <w:t>
      3) Мемлекеттік корпорацияның алушыға әлеуметтік төлемдерді уақтылы және толық аударуын бақылауды қамтамасыз етеді;</w:t>
      </w:r>
    </w:p>
    <w:p>
      <w:pPr>
        <w:spacing w:after="0"/>
        <w:ind w:left="0"/>
        <w:jc w:val="both"/>
      </w:pPr>
      <w:r>
        <w:rPr>
          <w:rFonts w:ascii="Times New Roman"/>
          <w:b w:val="false"/>
          <w:i w:val="false"/>
          <w:color w:val="000000"/>
          <w:sz w:val="28"/>
        </w:rPr>
        <w:t>
      4)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1" w:id="65"/>
    <w:p>
      <w:pPr>
        <w:spacing w:after="0"/>
        <w:ind w:left="0"/>
        <w:jc w:val="left"/>
      </w:pPr>
      <w:r>
        <w:rPr>
          <w:rFonts w:ascii="Times New Roman"/>
          <w:b/>
          <w:i w:val="false"/>
          <w:color w:val="000000"/>
        </w:rPr>
        <w:t xml:space="preserve"> 10-бап. Мемлекеттік корпорацияның құқықтары мен міндеттері</w:t>
      </w:r>
    </w:p>
    <w:bookmarkEnd w:id="65"/>
    <w:p>
      <w:pPr>
        <w:spacing w:after="0"/>
        <w:ind w:left="0"/>
        <w:jc w:val="both"/>
      </w:pPr>
      <w:r>
        <w:rPr>
          <w:rFonts w:ascii="Times New Roman"/>
          <w:b w:val="false"/>
          <w:i w:val="false"/>
          <w:color w:val="ff0000"/>
          <w:sz w:val="28"/>
        </w:rPr>
        <w:t xml:space="preserve">
      Ескерту. Тақырып жаңа редакцияда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1. Мемлекеттік корпорацияның: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99" w:id="66"/>
    <w:p>
      <w:pPr>
        <w:spacing w:after="0"/>
        <w:ind w:left="0"/>
        <w:jc w:val="both"/>
      </w:pPr>
      <w:r>
        <w:rPr>
          <w:rFonts w:ascii="Times New Roman"/>
          <w:b w:val="false"/>
          <w:i w:val="false"/>
          <w:color w:val="000000"/>
          <w:sz w:val="28"/>
        </w:rPr>
        <w:t>
      3) осы Заңда көзделген қызметтердi көрсеткенi үшiн Қазақстан Республикасының заңдарында белгiленген тәртiппен республикалық бюджеттен қаражат алуға;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міндетті әлеуметтік сақтандыру туралы заңнамасына сәйкес өзге де құқықтарды жүзеге асыруға құқығы бар.</w:t>
      </w:r>
    </w:p>
    <w:bookmarkStart w:name="z100" w:id="67"/>
    <w:p>
      <w:pPr>
        <w:spacing w:after="0"/>
        <w:ind w:left="0"/>
        <w:jc w:val="both"/>
      </w:pPr>
      <w:r>
        <w:rPr>
          <w:rFonts w:ascii="Times New Roman"/>
          <w:b w:val="false"/>
          <w:i w:val="false"/>
          <w:color w:val="000000"/>
          <w:sz w:val="28"/>
        </w:rPr>
        <w:t>
      2. Мемлекеттік корпорация:</w:t>
      </w:r>
    </w:p>
    <w:bookmarkEnd w:id="67"/>
    <w:bookmarkStart w:name="z66" w:id="68"/>
    <w:p>
      <w:pPr>
        <w:spacing w:after="0"/>
        <w:ind w:left="0"/>
        <w:jc w:val="both"/>
      </w:pPr>
      <w:r>
        <w:rPr>
          <w:rFonts w:ascii="Times New Roman"/>
          <w:b w:val="false"/>
          <w:i w:val="false"/>
          <w:color w:val="000000"/>
          <w:sz w:val="28"/>
        </w:rPr>
        <w:t>
      1) құжаттар қабылдауды және олардың толықтығын тексеруді жүзеге асыруға, әлеуметтік төлемдерді тағайындауға, қайта есептеуге, тоқтата тұруға, қайта бастауға, тоқтатуға арналған істердің макеттерін қалыптастыруға және оларды Қорға беруге;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2" w:id="69"/>
    <w:p>
      <w:pPr>
        <w:spacing w:after="0"/>
        <w:ind w:left="0"/>
        <w:jc w:val="both"/>
      </w:pPr>
      <w:r>
        <w:rPr>
          <w:rFonts w:ascii="Times New Roman"/>
          <w:b w:val="false"/>
          <w:i w:val="false"/>
          <w:color w:val="000000"/>
          <w:sz w:val="28"/>
        </w:rPr>
        <w:t>
      3) әлеуметтік төлемдердің артық есепке жатқызылған (төленген) сомаларын Мемлекеттік корпорация арқылы қайтару қажет болған жағдайда, бұл туралы алушыға хабарлауға;</w:t>
      </w:r>
    </w:p>
    <w:bookmarkEnd w:id="69"/>
    <w:bookmarkStart w:name="z103" w:id="70"/>
    <w:p>
      <w:pPr>
        <w:spacing w:after="0"/>
        <w:ind w:left="0"/>
        <w:jc w:val="both"/>
      </w:pPr>
      <w:r>
        <w:rPr>
          <w:rFonts w:ascii="Times New Roman"/>
          <w:b w:val="false"/>
          <w:i w:val="false"/>
          <w:color w:val="000000"/>
          <w:sz w:val="28"/>
        </w:rPr>
        <w:t xml:space="preserve">
      4) Қорға жасалған аударымдардың мөлшерi мен мерзiмiне қарамастан, мiндеттi әлеуметтiк сақтандырылуға тиiстi адамдарға қызмет көрсетудiң тең жағдайларын қамтамасыз етуге;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6" w:id="71"/>
    <w:p>
      <w:pPr>
        <w:spacing w:after="0"/>
        <w:ind w:left="0"/>
        <w:jc w:val="both"/>
      </w:pPr>
      <w:r>
        <w:rPr>
          <w:rFonts w:ascii="Times New Roman"/>
          <w:b w:val="false"/>
          <w:i w:val="false"/>
          <w:color w:val="000000"/>
          <w:sz w:val="28"/>
        </w:rPr>
        <w:t xml:space="preserve">
      7) алушыларға әлеуметтiк төлемдердiң аударылуын уақтылы қамтамасыз етуге; </w:t>
      </w:r>
    </w:p>
    <w:bookmarkEnd w:id="71"/>
    <w:p>
      <w:pPr>
        <w:spacing w:after="0"/>
        <w:ind w:left="0"/>
        <w:jc w:val="both"/>
      </w:pPr>
      <w:r>
        <w:rPr>
          <w:rFonts w:ascii="Times New Roman"/>
          <w:b w:val="false"/>
          <w:i w:val="false"/>
          <w:color w:val="000000"/>
          <w:sz w:val="28"/>
        </w:rPr>
        <w:t>
      7-1) Қордың шешімі негізінде әлеуметтік төлемді жүзеге асыруға, тоқтата тұруға, қайта бастауға және тоқтатуға;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 w:id="72"/>
    <w:p>
      <w:pPr>
        <w:spacing w:after="0"/>
        <w:ind w:left="0"/>
        <w:jc w:val="both"/>
      </w:pPr>
      <w:r>
        <w:rPr>
          <w:rFonts w:ascii="Times New Roman"/>
          <w:b w:val="false"/>
          <w:i w:val="false"/>
          <w:color w:val="000000"/>
          <w:sz w:val="28"/>
        </w:rPr>
        <w:t xml:space="preserve">
      9) Қазақстан Республикасының заң актiлерiнде көзделген жағдайларды қоспағанда, әлеуметтiк аударымдар мен әлеуметтiк төлемдердiң жай-күйi мен қозғалысы туралы ақпараттың құпиялылығын қамтамасыз етуге; </w:t>
      </w:r>
    </w:p>
    <w:bookmarkEnd w:id="72"/>
    <w:bookmarkStart w:name="z109" w:id="73"/>
    <w:p>
      <w:pPr>
        <w:spacing w:after="0"/>
        <w:ind w:left="0"/>
        <w:jc w:val="both"/>
      </w:pPr>
      <w:r>
        <w:rPr>
          <w:rFonts w:ascii="Times New Roman"/>
          <w:b w:val="false"/>
          <w:i w:val="false"/>
          <w:color w:val="000000"/>
          <w:sz w:val="28"/>
        </w:rPr>
        <w:t>
      10) Қазақстан Республикасының заңнамасына сәйкес уәкілетті органға және Қорға қажетті есептілікті ұсынуға;</w:t>
      </w:r>
    </w:p>
    <w:bookmarkEnd w:id="73"/>
    <w:bookmarkStart w:name="z110" w:id="74"/>
    <w:p>
      <w:pPr>
        <w:spacing w:after="0"/>
        <w:ind w:left="0"/>
        <w:jc w:val="both"/>
      </w:pPr>
      <w:r>
        <w:rPr>
          <w:rFonts w:ascii="Times New Roman"/>
          <w:b w:val="false"/>
          <w:i w:val="false"/>
          <w:color w:val="000000"/>
          <w:sz w:val="28"/>
        </w:rPr>
        <w:t>
      11) міндетті әлеуметтік сақтандыру мәселелері бойынша қажетті түсіндірмелер беруге міндетті.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2007.01.12 N </w:t>
      </w:r>
      <w:r>
        <w:rPr>
          <w:rFonts w:ascii="Times New Roman"/>
          <w:b w:val="false"/>
          <w:i w:val="false"/>
          <w:color w:val="000000"/>
          <w:sz w:val="28"/>
        </w:rPr>
        <w:t>224</w:t>
      </w:r>
      <w:r>
        <w:rPr>
          <w:rFonts w:ascii="Times New Roman"/>
          <w:b w:val="false"/>
          <w:i w:val="false"/>
          <w:color w:val="ff0000"/>
          <w:sz w:val="28"/>
        </w:rPr>
        <w:t xml:space="preserve"> (2012.01.01 бастап күшіне енеді);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 w:id="75"/>
    <w:p>
      <w:pPr>
        <w:spacing w:after="0"/>
        <w:ind w:left="0"/>
        <w:jc w:val="left"/>
      </w:pPr>
      <w:r>
        <w:rPr>
          <w:rFonts w:ascii="Times New Roman"/>
          <w:b/>
          <w:i w:val="false"/>
          <w:color w:val="000000"/>
        </w:rPr>
        <w:t xml:space="preserve"> 10-1-бап. Мемлекеттік корпорацияның міндетті әлеуметтік сақтандыру саласындағы құзыреті</w:t>
      </w:r>
    </w:p>
    <w:bookmarkEnd w:id="75"/>
    <w:bookmarkStart w:name="z46" w:id="76"/>
    <w:p>
      <w:pPr>
        <w:spacing w:after="0"/>
        <w:ind w:left="0"/>
        <w:jc w:val="both"/>
      </w:pPr>
      <w:r>
        <w:rPr>
          <w:rFonts w:ascii="Times New Roman"/>
          <w:b w:val="false"/>
          <w:i w:val="false"/>
          <w:color w:val="000000"/>
          <w:sz w:val="28"/>
        </w:rPr>
        <w:t>
      1. Мемлекеттік корпорация міндетті әлеуметтік сақтандыру саласында мемлекеттік монополияға жататын қызметтің мынадай түрлерін:</w:t>
      </w:r>
    </w:p>
    <w:bookmarkEnd w:id="76"/>
    <w:p>
      <w:pPr>
        <w:spacing w:after="0"/>
        <w:ind w:left="0"/>
        <w:jc w:val="both"/>
      </w:pPr>
      <w:r>
        <w:rPr>
          <w:rFonts w:ascii="Times New Roman"/>
          <w:b w:val="false"/>
          <w:i w:val="false"/>
          <w:color w:val="000000"/>
          <w:sz w:val="28"/>
        </w:rPr>
        <w:t>
      1) өздері үшін Қорға әлеуметтік аударымдар жүргізілген міндетті әлеуметтік сақтандыру жүйесіне қатысушыларды, олардың әлеуметтік аударымдары мен әлеуметтік төлемдерін дербестендірілген есепке алуды;</w:t>
      </w:r>
    </w:p>
    <w:p>
      <w:pPr>
        <w:spacing w:after="0"/>
        <w:ind w:left="0"/>
        <w:jc w:val="both"/>
      </w:pPr>
      <w:r>
        <w:rPr>
          <w:rFonts w:ascii="Times New Roman"/>
          <w:b w:val="false"/>
          <w:i w:val="false"/>
          <w:color w:val="000000"/>
          <w:sz w:val="28"/>
        </w:rPr>
        <w:t>
      2) Қордың қаражатынан әлеуметтік төлемдерді ұйымдастыруды;</w:t>
      </w:r>
    </w:p>
    <w:p>
      <w:pPr>
        <w:spacing w:after="0"/>
        <w:ind w:left="0"/>
        <w:jc w:val="both"/>
      </w:pPr>
      <w:r>
        <w:rPr>
          <w:rFonts w:ascii="Times New Roman"/>
          <w:b w:val="false"/>
          <w:i w:val="false"/>
          <w:color w:val="000000"/>
          <w:sz w:val="28"/>
        </w:rPr>
        <w:t>
      3) міндетті әлеуметтік сақтандыру саласындағы ақпараттық жүйелерді толықтыруды және жаңартып отыруды;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әлеуметтік төлемдердің ай сайынғы қажеттілігін, графиктерін және әлеуметтік төлемдерге қаражат қажеттілігі туралы өтінімдерді қалыптастыруды;</w:t>
      </w:r>
    </w:p>
    <w:p>
      <w:pPr>
        <w:spacing w:after="0"/>
        <w:ind w:left="0"/>
        <w:jc w:val="both"/>
      </w:pPr>
      <w:r>
        <w:rPr>
          <w:rFonts w:ascii="Times New Roman"/>
          <w:b w:val="false"/>
          <w:i w:val="false"/>
          <w:color w:val="000000"/>
          <w:sz w:val="28"/>
        </w:rPr>
        <w:t>
      6) уәкілетті органға және Қорға міндетті әлеуметтік сақтандыру саласындағы ақпараттық жүйелерден ақпарат беруді;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әлеуметтiк аударымдар мен әлеуметтiк төлемдердiң жай-күйi мен қозғалысы туралы ақпараттың құпиялылығын қамтамасыз ету жөніндегі Қазақстан Республикасы заңнамасының талаптарын ескере отырып, Мемлекеттік корпорацияның қызмет түрлеріне сәйкес, міндетті әлеуметтік сақтандыру жүйесіне қатысушыларға ақпараттық көрсетілетін қызметтер ұсынуды;</w:t>
      </w:r>
    </w:p>
    <w:p>
      <w:pPr>
        <w:spacing w:after="0"/>
        <w:ind w:left="0"/>
        <w:jc w:val="both"/>
      </w:pPr>
      <w:r>
        <w:rPr>
          <w:rFonts w:ascii="Times New Roman"/>
          <w:b w:val="false"/>
          <w:i w:val="false"/>
          <w:color w:val="000000"/>
          <w:sz w:val="28"/>
        </w:rPr>
        <w:t>
      9) төлеушілерден түскен әлеуметтік аударымдарды және (немесе) әлеуметтiк аударымдар уақтылы және (немесе) толық төленбегені үшін өсімпұлды аударуды, әлеуметтік төлемдердің және олардан ұсталған міндетті зейнетақы жарналарының артық есепке жатқызылған (төленген) сомаларын Қорға олар Мемлекеттік корпорацияның шотына түскен күннен кейінгі бір операциялық күннен кешіктірмей қайтаруды;</w:t>
      </w:r>
    </w:p>
    <w:p>
      <w:pPr>
        <w:spacing w:after="0"/>
        <w:ind w:left="0"/>
        <w:jc w:val="both"/>
      </w:pPr>
      <w:r>
        <w:rPr>
          <w:rFonts w:ascii="Times New Roman"/>
          <w:b w:val="false"/>
          <w:i w:val="false"/>
          <w:color w:val="000000"/>
          <w:sz w:val="28"/>
        </w:rPr>
        <w:t>
      9-1) төлеушілерге әлеуметтік аударымдардың және (немесе) әлеуметтік аударымдар уақтылы және (немесе) толық төленбегені үшін өсімпұлдың артық (қате) төленген сомаларын қайтаруды Қордың қаражаты Мемлекеттік корпорацияның шотына түскен күннен кейінгі бір операциялық күннен кешіктірмей қамтамасыз етуді;</w:t>
      </w:r>
    </w:p>
    <w:p>
      <w:pPr>
        <w:spacing w:after="0"/>
        <w:ind w:left="0"/>
        <w:jc w:val="both"/>
      </w:pPr>
      <w:r>
        <w:rPr>
          <w:rFonts w:ascii="Times New Roman"/>
          <w:b w:val="false"/>
          <w:i w:val="false"/>
          <w:color w:val="000000"/>
          <w:sz w:val="28"/>
        </w:rPr>
        <w:t>
      10) салықтардың және бюджетке төленетін төлемдердің түсуін қамтамасыз ету саласында басшылықты жүзеге асыратын уәкілетті мемлекеттік органға төлеушілердің келіп түскен және қайтарылған әлеуметтік аударымдарының тізілімдерін ұсынуды;</w:t>
      </w:r>
    </w:p>
    <w:p>
      <w:pPr>
        <w:spacing w:after="0"/>
        <w:ind w:left="0"/>
        <w:jc w:val="both"/>
      </w:pPr>
      <w:r>
        <w:rPr>
          <w:rFonts w:ascii="Times New Roman"/>
          <w:b w:val="false"/>
          <w:i w:val="false"/>
          <w:color w:val="000000"/>
          <w:sz w:val="28"/>
        </w:rPr>
        <w:t>
      11) жеке сәйкестендіру нөмірі жоқ және (немесе) деректемелерінде қателер жіберілген міндетті әлеуметтік сақтандыру жүйесінің қатысушысы үшін аударылған әлеуметтік аударымдардың сомаларын төлеушіге қайтаруды жүзеге асырады.</w:t>
      </w:r>
    </w:p>
    <w:p>
      <w:pPr>
        <w:spacing w:after="0"/>
        <w:ind w:left="0"/>
        <w:jc w:val="both"/>
      </w:pPr>
      <w:r>
        <w:rPr>
          <w:rFonts w:ascii="Times New Roman"/>
          <w:b w:val="false"/>
          <w:i w:val="false"/>
          <w:color w:val="000000"/>
          <w:sz w:val="28"/>
        </w:rPr>
        <w:t>
      2. Мемлекеттік корпорация:</w:t>
      </w:r>
    </w:p>
    <w:p>
      <w:pPr>
        <w:spacing w:after="0"/>
        <w:ind w:left="0"/>
        <w:jc w:val="both"/>
      </w:pPr>
      <w:r>
        <w:rPr>
          <w:rFonts w:ascii="Times New Roman"/>
          <w:b w:val="false"/>
          <w:i w:val="false"/>
          <w:color w:val="000000"/>
          <w:sz w:val="28"/>
        </w:rPr>
        <w:t>
      1) әлеуметтік аударымдарды және (немесе) әлеуметтік аударымдар уақтылы және (немесе) толық төленбегені үшін өсімпұлды;</w:t>
      </w:r>
    </w:p>
    <w:p>
      <w:pPr>
        <w:spacing w:after="0"/>
        <w:ind w:left="0"/>
        <w:jc w:val="both"/>
      </w:pPr>
      <w:r>
        <w:rPr>
          <w:rFonts w:ascii="Times New Roman"/>
          <w:b w:val="false"/>
          <w:i w:val="false"/>
          <w:color w:val="000000"/>
          <w:sz w:val="28"/>
        </w:rPr>
        <w:t>
      2) әлеуметтік аударымдардың және (немесе) олар бойынша өсімпұлдың артық (қате) төленген сомаларын қайтаруды;</w:t>
      </w:r>
    </w:p>
    <w:p>
      <w:pPr>
        <w:spacing w:after="0"/>
        <w:ind w:left="0"/>
        <w:jc w:val="both"/>
      </w:pPr>
      <w:r>
        <w:rPr>
          <w:rFonts w:ascii="Times New Roman"/>
          <w:b w:val="false"/>
          <w:i w:val="false"/>
          <w:color w:val="000000"/>
          <w:sz w:val="28"/>
        </w:rPr>
        <w:t>
      3) әлеуметтік төлемдерді және олардан ұсталған міндетті зейнетақы жарналарын;</w:t>
      </w:r>
    </w:p>
    <w:p>
      <w:pPr>
        <w:spacing w:after="0"/>
        <w:ind w:left="0"/>
        <w:jc w:val="both"/>
      </w:pPr>
      <w:r>
        <w:rPr>
          <w:rFonts w:ascii="Times New Roman"/>
          <w:b w:val="false"/>
          <w:i w:val="false"/>
          <w:color w:val="000000"/>
          <w:sz w:val="28"/>
        </w:rPr>
        <w:t>
      4) әлеуметтік төлемдердің және олардан ұсталған міндетті зейнетақы жарналарының артық есепке жатқызылған (төленген) сомаларын қайтаруды есепке алу мен аудару мәселелері бойынша Қормен өзара іс-қимыл жасайды және ақпарат алмасуды жүзеге асырады.</w:t>
      </w:r>
    </w:p>
    <w:p>
      <w:pPr>
        <w:spacing w:after="0"/>
        <w:ind w:left="0"/>
        <w:jc w:val="both"/>
      </w:pPr>
      <w:r>
        <w:rPr>
          <w:rFonts w:ascii="Times New Roman"/>
          <w:b w:val="false"/>
          <w:i w:val="false"/>
          <w:color w:val="000000"/>
          <w:sz w:val="28"/>
        </w:rPr>
        <w:t>
      3. Мемлекеттік корпорация өндіретін және (немесе) өткізетін тауарлардың (жұмыстардың, көрсетілетін қызметтердің) бағаларын монополияға қарсы органмен және уәкілетті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10-1-баппен толықтырылды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өзгерістер енгізілді - ҚР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77"/>
    <w:p>
      <w:pPr>
        <w:spacing w:after="0"/>
        <w:ind w:left="0"/>
        <w:jc w:val="left"/>
      </w:pPr>
      <w:r>
        <w:rPr>
          <w:rFonts w:ascii="Times New Roman"/>
          <w:b/>
          <w:i w:val="false"/>
          <w:color w:val="000000"/>
        </w:rPr>
        <w:t xml:space="preserve"> 11-бап. Уәкiлеттi органның құзыретi </w:t>
      </w:r>
    </w:p>
    <w:bookmarkEnd w:id="77"/>
    <w:p>
      <w:pPr>
        <w:spacing w:after="0"/>
        <w:ind w:left="0"/>
        <w:jc w:val="both"/>
      </w:pPr>
      <w:r>
        <w:rPr>
          <w:rFonts w:ascii="Times New Roman"/>
          <w:b w:val="false"/>
          <w:i w:val="false"/>
          <w:color w:val="000000"/>
          <w:sz w:val="28"/>
        </w:rPr>
        <w:t>
      Уәкiлеттi орган:</w:t>
      </w:r>
    </w:p>
    <w:bookmarkStart w:name="z111" w:id="78"/>
    <w:p>
      <w:pPr>
        <w:spacing w:after="0"/>
        <w:ind w:left="0"/>
        <w:jc w:val="both"/>
      </w:pPr>
      <w:r>
        <w:rPr>
          <w:rFonts w:ascii="Times New Roman"/>
          <w:b w:val="false"/>
          <w:i w:val="false"/>
          <w:color w:val="000000"/>
          <w:sz w:val="28"/>
        </w:rPr>
        <w:t>
      1) Қордың қаржылық тұрақтылығын талдауды, бағалауды және бақылауды жүзеге асырады;</w:t>
      </w:r>
    </w:p>
    <w:bookmarkEnd w:id="78"/>
    <w:bookmarkStart w:name="z112" w:id="79"/>
    <w:p>
      <w:pPr>
        <w:spacing w:after="0"/>
        <w:ind w:left="0"/>
        <w:jc w:val="both"/>
      </w:pPr>
      <w:r>
        <w:rPr>
          <w:rFonts w:ascii="Times New Roman"/>
          <w:b w:val="false"/>
          <w:i w:val="false"/>
          <w:color w:val="000000"/>
          <w:sz w:val="28"/>
        </w:rPr>
        <w:t>
      2) қаржылық және өзге де есептіліктің тізбесін, нысандарын, Қордың және Мемлекеттік корпорацияның оларды ұсыну мерзімдерін айқындайды;</w:t>
      </w:r>
    </w:p>
    <w:bookmarkEnd w:id="79"/>
    <w:bookmarkStart w:name="z113" w:id="80"/>
    <w:p>
      <w:pPr>
        <w:spacing w:after="0"/>
        <w:ind w:left="0"/>
        <w:jc w:val="both"/>
      </w:pPr>
      <w:r>
        <w:rPr>
          <w:rFonts w:ascii="Times New Roman"/>
          <w:b w:val="false"/>
          <w:i w:val="false"/>
          <w:color w:val="000000"/>
          <w:sz w:val="28"/>
        </w:rPr>
        <w:t>
      3) Қордың басшы қызметкерлерін тағайындауға келісім береді;</w:t>
      </w:r>
    </w:p>
    <w:bookmarkEnd w:id="80"/>
    <w:bookmarkStart w:name="z114" w:id="81"/>
    <w:p>
      <w:pPr>
        <w:spacing w:after="0"/>
        <w:ind w:left="0"/>
        <w:jc w:val="both"/>
      </w:pPr>
      <w:r>
        <w:rPr>
          <w:rFonts w:ascii="Times New Roman"/>
          <w:b w:val="false"/>
          <w:i w:val="false"/>
          <w:color w:val="000000"/>
          <w:sz w:val="28"/>
        </w:rPr>
        <w:t>
      4) Қор қызметi туралы мәлiметтердi, сондай-ақ мемлекеттiк органдар мен ұйымдардан өзiнiң бақылау және қадағалау функцияларын жүзеге асыру үшiн қажеттi мәлiметтер алуға құқылы;</w:t>
      </w:r>
    </w:p>
    <w:bookmarkEnd w:id="81"/>
    <w:bookmarkStart w:name="z115" w:id="82"/>
    <w:p>
      <w:pPr>
        <w:spacing w:after="0"/>
        <w:ind w:left="0"/>
        <w:jc w:val="both"/>
      </w:pPr>
      <w:r>
        <w:rPr>
          <w:rFonts w:ascii="Times New Roman"/>
          <w:b w:val="false"/>
          <w:i w:val="false"/>
          <w:color w:val="000000"/>
          <w:sz w:val="28"/>
        </w:rPr>
        <w:t>
      5) "Әкімшілік рәсімдер туралы" Қазақстан Республикасының Заңында белгіленген тәртіппен Қордың қызметіне ішкі бақылауды жүзеге асырады;</w:t>
      </w:r>
    </w:p>
    <w:bookmarkEnd w:id="82"/>
    <w:bookmarkStart w:name="z248" w:id="83"/>
    <w:p>
      <w:pPr>
        <w:spacing w:after="0"/>
        <w:ind w:left="0"/>
        <w:jc w:val="both"/>
      </w:pPr>
      <w:r>
        <w:rPr>
          <w:rFonts w:ascii="Times New Roman"/>
          <w:b w:val="false"/>
          <w:i w:val="false"/>
          <w:color w:val="000000"/>
          <w:sz w:val="28"/>
        </w:rPr>
        <w:t>
      6) Қордың қаржылық тұрақтылығын қамтамасыз ететін нормалар мен лимиттерді әзірлейді;</w:t>
      </w:r>
    </w:p>
    <w:bookmarkEnd w:id="83"/>
    <w:bookmarkStart w:name="z249" w:id="84"/>
    <w:p>
      <w:pPr>
        <w:spacing w:after="0"/>
        <w:ind w:left="0"/>
        <w:jc w:val="both"/>
      </w:pPr>
      <w:r>
        <w:rPr>
          <w:rFonts w:ascii="Times New Roman"/>
          <w:b w:val="false"/>
          <w:i w:val="false"/>
          <w:color w:val="000000"/>
          <w:sz w:val="28"/>
        </w:rPr>
        <w:t>
      7) Қор активтерін инвестициялау үшін қаржы құралдарының тізбесін әзірлейді;</w:t>
      </w:r>
    </w:p>
    <w:bookmarkEnd w:id="84"/>
    <w:bookmarkStart w:name="z250" w:id="85"/>
    <w:p>
      <w:pPr>
        <w:spacing w:after="0"/>
        <w:ind w:left="0"/>
        <w:jc w:val="both"/>
      </w:pPr>
      <w:r>
        <w:rPr>
          <w:rFonts w:ascii="Times New Roman"/>
          <w:b w:val="false"/>
          <w:i w:val="false"/>
          <w:color w:val="000000"/>
          <w:sz w:val="28"/>
        </w:rPr>
        <w:t>
      8) Қордың бағалы қағаздарға және басқа да қаржы құралдарына байланысты қызметті жүзеге асыру тәртібін әзірлейді;</w:t>
      </w:r>
    </w:p>
    <w:bookmarkEnd w:id="85"/>
    <w:bookmarkStart w:name="z251" w:id="86"/>
    <w:p>
      <w:pPr>
        <w:spacing w:after="0"/>
        <w:ind w:left="0"/>
        <w:jc w:val="both"/>
      </w:pPr>
      <w:r>
        <w:rPr>
          <w:rFonts w:ascii="Times New Roman"/>
          <w:b w:val="false"/>
          <w:i w:val="false"/>
          <w:color w:val="000000"/>
          <w:sz w:val="28"/>
        </w:rPr>
        <w:t>
      9) Қор активтерінен алынатын комиссиялық сыйақының пайыздық мөлшерлемесінің шекті шамасын белгілеу туралы жыл сайын ұсыныс әзірлейді;</w:t>
      </w:r>
    </w:p>
    <w:bookmarkEnd w:id="86"/>
    <w:bookmarkStart w:name="z252" w:id="87"/>
    <w:p>
      <w:pPr>
        <w:spacing w:after="0"/>
        <w:ind w:left="0"/>
        <w:jc w:val="both"/>
      </w:pPr>
      <w:r>
        <w:rPr>
          <w:rFonts w:ascii="Times New Roman"/>
          <w:b w:val="false"/>
          <w:i w:val="false"/>
          <w:color w:val="000000"/>
          <w:sz w:val="28"/>
        </w:rPr>
        <w:t>
      10) әлеуметтік аударымдарды есептеу мен аудару және олар бойынша өндіріп алу тәртібі мен мерзімдерін әзірлейді;</w:t>
      </w:r>
    </w:p>
    <w:bookmarkEnd w:id="87"/>
    <w:bookmarkStart w:name="z253" w:id="88"/>
    <w:p>
      <w:pPr>
        <w:spacing w:after="0"/>
        <w:ind w:left="0"/>
        <w:jc w:val="both"/>
      </w:pPr>
      <w:r>
        <w:rPr>
          <w:rFonts w:ascii="Times New Roman"/>
          <w:b w:val="false"/>
          <w:i w:val="false"/>
          <w:color w:val="000000"/>
          <w:sz w:val="28"/>
        </w:rPr>
        <w:t>
      11) Қордан төленетін әлеуметтік төлемдерді тағайындау, мөлшерін есептеу (айқындау), қайта есептеу, сондай-ақ олардың жүзеге асырылу қағидаларын әзірлейді және бекітеді;</w:t>
      </w:r>
    </w:p>
    <w:bookmarkEnd w:id="88"/>
    <w:bookmarkStart w:name="z254" w:id="89"/>
    <w:p>
      <w:pPr>
        <w:spacing w:after="0"/>
        <w:ind w:left="0"/>
        <w:jc w:val="both"/>
      </w:pPr>
      <w:r>
        <w:rPr>
          <w:rFonts w:ascii="Times New Roman"/>
          <w:b w:val="false"/>
          <w:i w:val="false"/>
          <w:color w:val="000000"/>
          <w:sz w:val="28"/>
        </w:rPr>
        <w:t>
      12) еңбек ету қабілетінен айырылған және асыраушысынан айырылған жағдайда, Қордан төленетін әлеуметтік төлемдердің мөлшерлерін арттыру туралы ұсыныс әзірлейді;</w:t>
      </w:r>
    </w:p>
    <w:bookmarkEnd w:id="89"/>
    <w:bookmarkStart w:name="z155" w:id="90"/>
    <w:p>
      <w:pPr>
        <w:spacing w:after="0"/>
        <w:ind w:left="0"/>
        <w:jc w:val="both"/>
      </w:pPr>
      <w:r>
        <w:rPr>
          <w:rFonts w:ascii="Times New Roman"/>
          <w:b w:val="false"/>
          <w:i w:val="false"/>
          <w:color w:val="000000"/>
          <w:sz w:val="28"/>
        </w:rPr>
        <w:t>
      12-1) құзыреті шегінде Мемлекеттік корпорация қызметіне тексеруді жүзеге асырады;</w:t>
      </w:r>
    </w:p>
    <w:bookmarkEnd w:id="90"/>
    <w:bookmarkStart w:name="z47" w:id="91"/>
    <w:p>
      <w:pPr>
        <w:spacing w:after="0"/>
        <w:ind w:left="0"/>
        <w:jc w:val="both"/>
      </w:pPr>
      <w:r>
        <w:rPr>
          <w:rFonts w:ascii="Times New Roman"/>
          <w:b w:val="false"/>
          <w:i w:val="false"/>
          <w:color w:val="000000"/>
          <w:sz w:val="28"/>
        </w:rPr>
        <w:t>
      12-2) міндетті әлеуметтік сақтандыру саласындағы ақпараттық жүйелерді қолдау қағидаларын әзірлейді және бекітеді;</w:t>
      </w:r>
    </w:p>
    <w:bookmarkEnd w:id="91"/>
    <w:bookmarkStart w:name="z48" w:id="92"/>
    <w:p>
      <w:pPr>
        <w:spacing w:after="0"/>
        <w:ind w:left="0"/>
        <w:jc w:val="both"/>
      </w:pPr>
      <w:r>
        <w:rPr>
          <w:rFonts w:ascii="Times New Roman"/>
          <w:b w:val="false"/>
          <w:i w:val="false"/>
          <w:color w:val="000000"/>
          <w:sz w:val="28"/>
        </w:rPr>
        <w:t>
      12-3) міндетті әлеуметтік сақтандыру саласындағы ақпараттық жүйелер мен дерекқорларға қол жеткізу қағидаларын әзірлейді және бекітеді;</w:t>
      </w:r>
    </w:p>
    <w:bookmarkEnd w:id="92"/>
    <w:bookmarkStart w:name="z49" w:id="93"/>
    <w:p>
      <w:pPr>
        <w:spacing w:after="0"/>
        <w:ind w:left="0"/>
        <w:jc w:val="both"/>
      </w:pPr>
      <w:r>
        <w:rPr>
          <w:rFonts w:ascii="Times New Roman"/>
          <w:b w:val="false"/>
          <w:i w:val="false"/>
          <w:color w:val="000000"/>
          <w:sz w:val="28"/>
        </w:rPr>
        <w:t>
      12-4) міндетті әлеуметтік сақтандыру жүйесіне қатысушыларды дербестендірілген есепке алуды және олардың әлеуметтік аударымдары мен әлеуметтiк төлемдерін жүргізу тәртібін айқындайды;</w:t>
      </w:r>
    </w:p>
    <w:bookmarkEnd w:id="93"/>
    <w:bookmarkStart w:name="z50" w:id="94"/>
    <w:p>
      <w:pPr>
        <w:spacing w:after="0"/>
        <w:ind w:left="0"/>
        <w:jc w:val="both"/>
      </w:pPr>
      <w:r>
        <w:rPr>
          <w:rFonts w:ascii="Times New Roman"/>
          <w:b w:val="false"/>
          <w:i w:val="false"/>
          <w:color w:val="000000"/>
          <w:sz w:val="28"/>
        </w:rPr>
        <w:t>
      12-5) Мемлекеттік корпорацияның міндетті әлеуметтік сақтандыру саласындағы статистикалық және өзге де есептік ақпаратты ұсыну қағидаларын әзірлейді және бекітеді;</w:t>
      </w:r>
    </w:p>
    <w:bookmarkEnd w:id="94"/>
    <w:bookmarkStart w:name="z255" w:id="95"/>
    <w:p>
      <w:pPr>
        <w:spacing w:after="0"/>
        <w:ind w:left="0"/>
        <w:jc w:val="both"/>
      </w:pPr>
      <w:r>
        <w:rPr>
          <w:rFonts w:ascii="Times New Roman"/>
          <w:b w:val="false"/>
          <w:i w:val="false"/>
          <w:color w:val="000000"/>
          <w:sz w:val="28"/>
        </w:rPr>
        <w:t xml:space="preserve">
      13)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5"/>
    <w:bookmarkStart w:name="z256" w:id="96"/>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04.02.2013 </w:t>
      </w:r>
      <w:r>
        <w:rPr>
          <w:rFonts w:ascii="Times New Roman"/>
          <w:b w:val="false"/>
          <w:i w:val="false"/>
          <w:color w:val="000000"/>
          <w:sz w:val="28"/>
        </w:rPr>
        <w:t>№ 75-V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26.12.2018 </w:t>
      </w:r>
      <w:r>
        <w:rPr>
          <w:rFonts w:ascii="Times New Roman"/>
          <w:b w:val="false"/>
          <w:i w:val="false"/>
          <w:color w:val="00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97"/>
    <w:p>
      <w:pPr>
        <w:spacing w:after="0"/>
        <w:ind w:left="0"/>
        <w:jc w:val="left"/>
      </w:pPr>
      <w:r>
        <w:rPr>
          <w:rFonts w:ascii="Times New Roman"/>
          <w:b/>
          <w:i w:val="false"/>
          <w:color w:val="000000"/>
        </w:rPr>
        <w:t xml:space="preserve"> 12-бап. Өзi үшiн әлеуметтiк аударымдар жүргiзiлген мiндеттi әлеуметтiк сақтандыру жүйесiне қатысушының және алушының құқықтары мен мiндеттерi </w:t>
      </w:r>
    </w:p>
    <w:bookmarkEnd w:id="97"/>
    <w:p>
      <w:pPr>
        <w:spacing w:after="0"/>
        <w:ind w:left="0"/>
        <w:jc w:val="both"/>
      </w:pPr>
      <w:r>
        <w:rPr>
          <w:rFonts w:ascii="Times New Roman"/>
          <w:b w:val="false"/>
          <w:i w:val="false"/>
          <w:color w:val="000000"/>
          <w:sz w:val="28"/>
        </w:rPr>
        <w:t xml:space="preserve">
      1. Өзi үшiн әлеуметтiк аударымдар жүргiзiлген мiндеттi әлеуметтiк сақтандыру жүйесiне қатысушының және алушының: </w:t>
      </w:r>
    </w:p>
    <w:bookmarkStart w:name="z116" w:id="98"/>
    <w:p>
      <w:pPr>
        <w:spacing w:after="0"/>
        <w:ind w:left="0"/>
        <w:jc w:val="both"/>
      </w:pPr>
      <w:r>
        <w:rPr>
          <w:rFonts w:ascii="Times New Roman"/>
          <w:b w:val="false"/>
          <w:i w:val="false"/>
          <w:color w:val="000000"/>
          <w:sz w:val="28"/>
        </w:rPr>
        <w:t>
      1) Мемлекеттік корпорацияға еңбек ету қабілетінен айырылған жағдайда (егер өтініш берген кезде адамның жалпы еңбек ету қабілетінен айырылу дәрежесі белгіленсе), асыраушысынан айырылған жағдайда, жұмысынан айырылған жағдайда (егер адам жұмыссыз ретінде тіркелсе), жүктілігіне және босануына, жаңа туған баланы (балаларды) асырап алуына байланысты, бір жасқа толғанға дейінгі бала күтіміне байланысты кірісінен айырылған жағдайларда әлеуметтік төлем тағайындау туралы өтініш беруге;</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1" w:id="99"/>
    <w:p>
      <w:pPr>
        <w:spacing w:after="0"/>
        <w:ind w:left="0"/>
        <w:jc w:val="both"/>
      </w:pPr>
      <w:r>
        <w:rPr>
          <w:rFonts w:ascii="Times New Roman"/>
          <w:b w:val="false"/>
          <w:i w:val="false"/>
          <w:color w:val="000000"/>
          <w:sz w:val="28"/>
        </w:rPr>
        <w:t>
      1-2) жалпы еңбек ету қабілетінен айырылу дәрежесі алғаш рет белгіленген кезде МӘС бөлімшесіне еңбек ету қабілетінен айырылған жағдайда әлеуметтік төлем тағайындау туралы өтініш беруге;</w:t>
      </w:r>
    </w:p>
    <w:bookmarkEnd w:id="99"/>
    <w:bookmarkStart w:name="z52" w:id="100"/>
    <w:p>
      <w:pPr>
        <w:spacing w:after="0"/>
        <w:ind w:left="0"/>
        <w:jc w:val="both"/>
      </w:pPr>
      <w:r>
        <w:rPr>
          <w:rFonts w:ascii="Times New Roman"/>
          <w:b w:val="false"/>
          <w:i w:val="false"/>
          <w:color w:val="000000"/>
          <w:sz w:val="28"/>
        </w:rPr>
        <w:t>
      1-3) жұмыссыз адам ретінде тіркелген кезде халықты жұмыспен қамту орталығына жұмысынан айырылған жағдайда әлеуметтік төлем тағайындау туралы өтініш беруге;</w:t>
      </w:r>
    </w:p>
    <w:bookmarkEnd w:id="100"/>
    <w:bookmarkStart w:name="z53" w:id="101"/>
    <w:p>
      <w:pPr>
        <w:spacing w:after="0"/>
        <w:ind w:left="0"/>
        <w:jc w:val="both"/>
      </w:pPr>
      <w:r>
        <w:rPr>
          <w:rFonts w:ascii="Times New Roman"/>
          <w:b w:val="false"/>
          <w:i w:val="false"/>
          <w:color w:val="000000"/>
          <w:sz w:val="28"/>
        </w:rPr>
        <w:t xml:space="preserve">
      1-4) "электрондық үкіметтің" веб-порталы арқылы, Қазақстан Республикасы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жұмысынан айырылған адамдарды қоспағанда, жұмысынан айырылу жағдайына, бала бір жасқа толғанға дейін оның күтіміне байланысты кірісінен айырылу жағдайына әлеуметтік төлем тағайындау туралы өтініш беруге;</w:t>
      </w:r>
    </w:p>
    <w:bookmarkEnd w:id="101"/>
    <w:bookmarkStart w:name="z117" w:id="102"/>
    <w:p>
      <w:pPr>
        <w:spacing w:after="0"/>
        <w:ind w:left="0"/>
        <w:jc w:val="both"/>
      </w:pPr>
      <w:r>
        <w:rPr>
          <w:rFonts w:ascii="Times New Roman"/>
          <w:b w:val="false"/>
          <w:i w:val="false"/>
          <w:color w:val="000000"/>
          <w:sz w:val="28"/>
        </w:rPr>
        <w:t xml:space="preserve">
      2) мемлекеттiк әлеуметтiк жәрдемақылар алуына қарамастан, осы Заңда көзделген тәртiппен Қордан әлеуметтiк төлемдердi алуға; </w:t>
      </w:r>
    </w:p>
    <w:bookmarkEnd w:id="102"/>
    <w:bookmarkStart w:name="z118" w:id="103"/>
    <w:p>
      <w:pPr>
        <w:spacing w:after="0"/>
        <w:ind w:left="0"/>
        <w:jc w:val="both"/>
      </w:pPr>
      <w:r>
        <w:rPr>
          <w:rFonts w:ascii="Times New Roman"/>
          <w:b w:val="false"/>
          <w:i w:val="false"/>
          <w:color w:val="000000"/>
          <w:sz w:val="28"/>
        </w:rPr>
        <w:t>
      3) төлеушiден, Мемлекеттік корпорациядан және Қордан әлеуметтiк аударымдар мен әлеуметтiк төлемдердi аудару мен есепке жатқызудың толықтығы және уақтылығы туралы, сондай-ақ әлеуметтiк төлемдердi тағайындау және оны алу тәртiбi туралы ақпаратты сұратуға және тегiн алуға;</w:t>
      </w:r>
    </w:p>
    <w:bookmarkEnd w:id="103"/>
    <w:bookmarkStart w:name="z119" w:id="104"/>
    <w:p>
      <w:pPr>
        <w:spacing w:after="0"/>
        <w:ind w:left="0"/>
        <w:jc w:val="both"/>
      </w:pPr>
      <w:r>
        <w:rPr>
          <w:rFonts w:ascii="Times New Roman"/>
          <w:b w:val="false"/>
          <w:i w:val="false"/>
          <w:color w:val="000000"/>
          <w:sz w:val="28"/>
        </w:rPr>
        <w:t>
      4) Қордың және осы тармақта көрсетілген өзге де мемлекеттік органдардың немесе ұйымдардың осы Заңда белгіленген әлеуметтік қамсыздандырудың қосымша нысандарын алуға құқықтарын шектеуге байланысты әрекеттеріне шағымдануға құқығы бар.</w:t>
      </w:r>
    </w:p>
    <w:bookmarkEnd w:id="104"/>
    <w:bookmarkStart w:name="z120" w:id="105"/>
    <w:p>
      <w:pPr>
        <w:spacing w:after="0"/>
        <w:ind w:left="0"/>
        <w:jc w:val="both"/>
      </w:pPr>
      <w:r>
        <w:rPr>
          <w:rFonts w:ascii="Times New Roman"/>
          <w:b w:val="false"/>
          <w:i w:val="false"/>
          <w:color w:val="000000"/>
          <w:sz w:val="28"/>
        </w:rPr>
        <w:t xml:space="preserve">
      2. Өзi үшiн әлеуметтiк аударымдар жүргiзiлген мiндеттi әлеуметтiк сақтандыру жүйесiне қатысушы және алушы: </w:t>
      </w:r>
    </w:p>
    <w:bookmarkEnd w:id="105"/>
    <w:bookmarkStart w:name="z121" w:id="106"/>
    <w:p>
      <w:pPr>
        <w:spacing w:after="0"/>
        <w:ind w:left="0"/>
        <w:jc w:val="both"/>
      </w:pPr>
      <w:r>
        <w:rPr>
          <w:rFonts w:ascii="Times New Roman"/>
          <w:b w:val="false"/>
          <w:i w:val="false"/>
          <w:color w:val="000000"/>
          <w:sz w:val="28"/>
        </w:rPr>
        <w:t>
      1) әлеуметтік төлемдер тағайындау үшін қажет анық құжаттарды (мәліметтерді) Қазақстан Республикасының заңнамасында айқындалған тәртіппен ұсынуға;</w:t>
      </w:r>
    </w:p>
    <w:bookmarkEnd w:id="106"/>
    <w:bookmarkStart w:name="z122" w:id="107"/>
    <w:p>
      <w:pPr>
        <w:spacing w:after="0"/>
        <w:ind w:left="0"/>
        <w:jc w:val="both"/>
      </w:pPr>
      <w:r>
        <w:rPr>
          <w:rFonts w:ascii="Times New Roman"/>
          <w:b w:val="false"/>
          <w:i w:val="false"/>
          <w:color w:val="000000"/>
          <w:sz w:val="28"/>
        </w:rPr>
        <w:t>
      2) алынып тасталды</w:t>
      </w:r>
    </w:p>
    <w:bookmarkEnd w:id="107"/>
    <w:bookmarkStart w:name="z123" w:id="108"/>
    <w:p>
      <w:pPr>
        <w:spacing w:after="0"/>
        <w:ind w:left="0"/>
        <w:jc w:val="both"/>
      </w:pPr>
      <w:r>
        <w:rPr>
          <w:rFonts w:ascii="Times New Roman"/>
          <w:b w:val="false"/>
          <w:i w:val="false"/>
          <w:color w:val="000000"/>
          <w:sz w:val="28"/>
        </w:rPr>
        <w:t>
      3) әлеуметтік төлемдердің артық есепке жатқызылған (төленген) сомаларын қайтаруды жүргізуге;</w:t>
      </w:r>
    </w:p>
    <w:bookmarkEnd w:id="108"/>
    <w:bookmarkStart w:name="z124" w:id="109"/>
    <w:p>
      <w:pPr>
        <w:spacing w:after="0"/>
        <w:ind w:left="0"/>
        <w:jc w:val="both"/>
      </w:pPr>
      <w:r>
        <w:rPr>
          <w:rFonts w:ascii="Times New Roman"/>
          <w:b w:val="false"/>
          <w:i w:val="false"/>
          <w:color w:val="000000"/>
          <w:sz w:val="28"/>
        </w:rPr>
        <w:t>
      4) Қазақстан Республикасының заңдарында көзделген жағдайларда қайта куәландырудан өтуге және қайта куәландырудан өту мерзiмдерiн сақтауға;</w:t>
      </w:r>
    </w:p>
    <w:bookmarkEnd w:id="109"/>
    <w:bookmarkStart w:name="z257" w:id="110"/>
    <w:p>
      <w:pPr>
        <w:spacing w:after="0"/>
        <w:ind w:left="0"/>
        <w:jc w:val="both"/>
      </w:pPr>
      <w:r>
        <w:rPr>
          <w:rFonts w:ascii="Times New Roman"/>
          <w:b w:val="false"/>
          <w:i w:val="false"/>
          <w:color w:val="000000"/>
          <w:sz w:val="28"/>
        </w:rPr>
        <w:t>
      5) әлеуметтік төлемдерді алу кезеңінде әлеуметтік төлемдер бойынша Қор міндеттемелерінің орындалуына әсер ететін барлық өзгерістер туралы, осындай өзгерістер туындаған күннен бастап күнтізбелік он күн ішінде Мемлекеттік корпорацияны хабардар етуге міндетті.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2007.12.19. </w:t>
      </w:r>
      <w:r>
        <w:rPr>
          <w:rFonts w:ascii="Times New Roman"/>
          <w:b w:val="false"/>
          <w:i w:val="false"/>
          <w:color w:val="000000"/>
          <w:sz w:val="28"/>
        </w:rPr>
        <w:t xml:space="preserve">N 9 </w:t>
      </w:r>
      <w:r>
        <w:rPr>
          <w:rFonts w:ascii="Times New Roman"/>
          <w:b w:val="false"/>
          <w:i w:val="false"/>
          <w:color w:val="ff0000"/>
          <w:sz w:val="28"/>
        </w:rPr>
        <w:t xml:space="preserve">(2008.01.01 бастап қолданысқа енгізіледі);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17.03.2015 </w:t>
      </w:r>
      <w:r>
        <w:rPr>
          <w:rFonts w:ascii="Times New Roman"/>
          <w:b w:val="false"/>
          <w:i w:val="false"/>
          <w:color w:val="000000"/>
          <w:sz w:val="28"/>
        </w:rPr>
        <w:t>№ 293-V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14" w:id="111"/>
    <w:p>
      <w:pPr>
        <w:spacing w:after="0"/>
        <w:ind w:left="0"/>
        <w:jc w:val="left"/>
      </w:pPr>
      <w:r>
        <w:rPr>
          <w:rFonts w:ascii="Times New Roman"/>
          <w:b/>
          <w:i w:val="false"/>
          <w:color w:val="000000"/>
        </w:rPr>
        <w:t xml:space="preserve"> 13-бап. Төлеушiнiң құқықтары мен мiндеттерi</w:t>
      </w:r>
    </w:p>
    <w:bookmarkEnd w:id="111"/>
    <w:p>
      <w:pPr>
        <w:spacing w:after="0"/>
        <w:ind w:left="0"/>
        <w:jc w:val="both"/>
      </w:pPr>
      <w:r>
        <w:rPr>
          <w:rFonts w:ascii="Times New Roman"/>
          <w:b w:val="false"/>
          <w:i w:val="false"/>
          <w:color w:val="000000"/>
          <w:sz w:val="28"/>
        </w:rPr>
        <w:t xml:space="preserve">
      1. Төлеушiнiң: </w:t>
      </w:r>
    </w:p>
    <w:bookmarkStart w:name="z125" w:id="112"/>
    <w:p>
      <w:pPr>
        <w:spacing w:after="0"/>
        <w:ind w:left="0"/>
        <w:jc w:val="both"/>
      </w:pPr>
      <w:r>
        <w:rPr>
          <w:rFonts w:ascii="Times New Roman"/>
          <w:b w:val="false"/>
          <w:i w:val="false"/>
          <w:color w:val="000000"/>
          <w:sz w:val="28"/>
        </w:rPr>
        <w:t>
      1) әлеуметтік аударымдардың және (немесе) әлеуметтік аударымдарды уақтылы және (немесе) толық төлемегені үшін өсімпұлдың артық (қате) төленген сомаларын қайтарып алуға;</w:t>
      </w:r>
    </w:p>
    <w:bookmarkEnd w:id="112"/>
    <w:bookmarkStart w:name="z345" w:id="113"/>
    <w:p>
      <w:pPr>
        <w:spacing w:after="0"/>
        <w:ind w:left="0"/>
        <w:jc w:val="both"/>
      </w:pPr>
      <w:r>
        <w:rPr>
          <w:rFonts w:ascii="Times New Roman"/>
          <w:b w:val="false"/>
          <w:i w:val="false"/>
          <w:color w:val="000000"/>
          <w:sz w:val="28"/>
        </w:rPr>
        <w:t>
      1-1) жеке сәйкестендіру нөмірі жоқ және (немесе) деректемелерінде қателер жіберілген міндетті әлеуметтік сақтандыру жүйесінің қатысушысы үшін аударылған әлеуметтік аударымдардың сомаларын қайтаруға;</w:t>
      </w:r>
    </w:p>
    <w:bookmarkEnd w:id="113"/>
    <w:bookmarkStart w:name="z126" w:id="114"/>
    <w:p>
      <w:pPr>
        <w:spacing w:after="0"/>
        <w:ind w:left="0"/>
        <w:jc w:val="both"/>
      </w:pPr>
      <w:r>
        <w:rPr>
          <w:rFonts w:ascii="Times New Roman"/>
          <w:b w:val="false"/>
          <w:i w:val="false"/>
          <w:color w:val="000000"/>
          <w:sz w:val="28"/>
        </w:rPr>
        <w:t>
      2) аударылған сомалар туралы қажеттi ақпаратты Қазақстан Республикасының заңнамасында белгiленген тәртiппен Мемлекеттік корпорациядан сұратуға және тегiн алуға;</w:t>
      </w:r>
    </w:p>
    <w:bookmarkEnd w:id="114"/>
    <w:bookmarkStart w:name="z127" w:id="115"/>
    <w:p>
      <w:pPr>
        <w:spacing w:after="0"/>
        <w:ind w:left="0"/>
        <w:jc w:val="both"/>
      </w:pPr>
      <w:r>
        <w:rPr>
          <w:rFonts w:ascii="Times New Roman"/>
          <w:b w:val="false"/>
          <w:i w:val="false"/>
          <w:color w:val="000000"/>
          <w:sz w:val="28"/>
        </w:rPr>
        <w:t xml:space="preserve">
      3) осы Заңға сәйкес басқа да құқықтарын iске асыруға құқығы бар.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абзацы 01.01.2024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 қоспағанда, төлеуші:</w:t>
      </w:r>
    </w:p>
    <w:p>
      <w:pPr>
        <w:spacing w:after="0"/>
        <w:ind w:left="0"/>
        <w:jc w:val="both"/>
      </w:pPr>
      <w:r>
        <w:rPr>
          <w:rFonts w:ascii="Times New Roman"/>
          <w:b w:val="false"/>
          <w:i w:val="false"/>
          <w:color w:val="000000"/>
          <w:sz w:val="28"/>
        </w:rPr>
        <w:t xml:space="preserve">
      1) әлеуметтiк аударымдарды және әлеуметтiк аударымдарды уақтылы және (немесе) толық төлемегенi үшiн өсiмпұлды уақтылы және толық көлемiнде төлеуге; </w:t>
      </w:r>
    </w:p>
    <w:bookmarkStart w:name="z129" w:id="116"/>
    <w:p>
      <w:pPr>
        <w:spacing w:after="0"/>
        <w:ind w:left="0"/>
        <w:jc w:val="both"/>
      </w:pPr>
      <w:r>
        <w:rPr>
          <w:rFonts w:ascii="Times New Roman"/>
          <w:b w:val="false"/>
          <w:i w:val="false"/>
          <w:color w:val="000000"/>
          <w:sz w:val="28"/>
        </w:rPr>
        <w:t xml:space="preserve">
      2) Қорға төленетiн әлеуметтiк аударымдар мөлшерiн есептеу мен қайта есептеудi, сондай-ақ әлеуметтiк аударымдарды уақтылы және (немесе) толық төлемеген жағдайда өсiмпұл есептеудi дербес жүзеге асыруға; </w:t>
      </w:r>
    </w:p>
    <w:bookmarkEnd w:id="116"/>
    <w:bookmarkStart w:name="z130" w:id="117"/>
    <w:p>
      <w:pPr>
        <w:spacing w:after="0"/>
        <w:ind w:left="0"/>
        <w:jc w:val="both"/>
      </w:pPr>
      <w:r>
        <w:rPr>
          <w:rFonts w:ascii="Times New Roman"/>
          <w:b w:val="false"/>
          <w:i w:val="false"/>
          <w:color w:val="000000"/>
          <w:sz w:val="28"/>
        </w:rPr>
        <w:t>
      3) есептелген және аударылған әлеуметтiк аударымдар бойынша мемлекеттік кіріс органдарына есеп-қисап беруге мiндеттi.</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04.02.2013 </w:t>
      </w:r>
      <w:r>
        <w:rPr>
          <w:rFonts w:ascii="Times New Roman"/>
          <w:b w:val="false"/>
          <w:i w:val="false"/>
          <w:color w:val="000000"/>
          <w:sz w:val="28"/>
        </w:rPr>
        <w:t>№ 75-V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 w:id="118"/>
    <w:p>
      <w:pPr>
        <w:spacing w:after="0"/>
        <w:ind w:left="0"/>
        <w:jc w:val="left"/>
      </w:pPr>
      <w:r>
        <w:rPr>
          <w:rFonts w:ascii="Times New Roman"/>
          <w:b/>
          <w:i w:val="false"/>
          <w:color w:val="000000"/>
        </w:rPr>
        <w:t xml:space="preserve"> 2-тарау. Әлеуметтік аударымдар</w:t>
      </w:r>
    </w:p>
    <w:bookmarkEnd w:id="118"/>
    <w:bookmarkStart w:name="z16" w:id="119"/>
    <w:p>
      <w:pPr>
        <w:spacing w:after="0"/>
        <w:ind w:left="0"/>
        <w:jc w:val="left"/>
      </w:pPr>
      <w:r>
        <w:rPr>
          <w:rFonts w:ascii="Times New Roman"/>
          <w:b/>
          <w:i w:val="false"/>
          <w:color w:val="000000"/>
        </w:rPr>
        <w:t xml:space="preserve"> 14-бап. Әлеуметтiк аударымдардың мөлшерi</w:t>
      </w:r>
    </w:p>
    <w:bookmarkEnd w:id="119"/>
    <w:bookmarkStart w:name="z349" w:id="120"/>
    <w:p>
      <w:pPr>
        <w:spacing w:after="0"/>
        <w:ind w:left="0"/>
        <w:jc w:val="both"/>
      </w:pPr>
      <w:r>
        <w:rPr>
          <w:rFonts w:ascii="Times New Roman"/>
          <w:b w:val="false"/>
          <w:i w:val="false"/>
          <w:color w:val="000000"/>
          <w:sz w:val="28"/>
        </w:rPr>
        <w:t>
      1. Мiндеттi әлеуметтiк сақтандыру жүйесiне қатысушылар үшiн Қорға төлеуге жататын әлеуметтiк аударымдар:</w:t>
      </w:r>
    </w:p>
    <w:bookmarkEnd w:id="120"/>
    <w:p>
      <w:pPr>
        <w:spacing w:after="0"/>
        <w:ind w:left="0"/>
        <w:jc w:val="both"/>
      </w:pPr>
      <w:r>
        <w:rPr>
          <w:rFonts w:ascii="Times New Roman"/>
          <w:b w:val="false"/>
          <w:i w:val="false"/>
          <w:color w:val="000000"/>
          <w:sz w:val="28"/>
        </w:rPr>
        <w:t>
      2005 жылғы 1 қаңтардан бастап – әлеуметтiк аударымдарды есептеу объектiсiнің 1,5 пайызы;</w:t>
      </w:r>
    </w:p>
    <w:p>
      <w:pPr>
        <w:spacing w:after="0"/>
        <w:ind w:left="0"/>
        <w:jc w:val="both"/>
      </w:pPr>
      <w:r>
        <w:rPr>
          <w:rFonts w:ascii="Times New Roman"/>
          <w:b w:val="false"/>
          <w:i w:val="false"/>
          <w:color w:val="000000"/>
          <w:sz w:val="28"/>
        </w:rPr>
        <w:t>
      2006 жылғы 1 қаңтардан бастап – әлеуметтiк аударымдарды есептеу объектiсiнің 2 пайызы;</w:t>
      </w:r>
    </w:p>
    <w:p>
      <w:pPr>
        <w:spacing w:after="0"/>
        <w:ind w:left="0"/>
        <w:jc w:val="both"/>
      </w:pPr>
      <w:r>
        <w:rPr>
          <w:rFonts w:ascii="Times New Roman"/>
          <w:b w:val="false"/>
          <w:i w:val="false"/>
          <w:color w:val="000000"/>
          <w:sz w:val="28"/>
        </w:rPr>
        <w:t>
      2007 жылғы 1 қаңтардан бастап – әлеуметтiк аударымдарды есептеу объектiсiнің 3 пайызы;</w:t>
      </w:r>
    </w:p>
    <w:p>
      <w:pPr>
        <w:spacing w:after="0"/>
        <w:ind w:left="0"/>
        <w:jc w:val="both"/>
      </w:pPr>
      <w:r>
        <w:rPr>
          <w:rFonts w:ascii="Times New Roman"/>
          <w:b w:val="false"/>
          <w:i w:val="false"/>
          <w:color w:val="000000"/>
          <w:sz w:val="28"/>
        </w:rPr>
        <w:t>
      2009 жылғы 1 қаңтардан бастап – әлеуметтік аударымдарды есептеу объектiсiнің 4 пайызы;</w:t>
      </w:r>
    </w:p>
    <w:p>
      <w:pPr>
        <w:spacing w:after="0"/>
        <w:ind w:left="0"/>
        <w:jc w:val="both"/>
      </w:pPr>
      <w:r>
        <w:rPr>
          <w:rFonts w:ascii="Times New Roman"/>
          <w:b w:val="false"/>
          <w:i w:val="false"/>
          <w:color w:val="000000"/>
          <w:sz w:val="28"/>
        </w:rPr>
        <w:t>
      2010 жылғы 1 қаңтардан бастап – әлеуметтік аударымдарды есептеу объектiсiнің 5 пайызы;</w:t>
      </w:r>
    </w:p>
    <w:p>
      <w:pPr>
        <w:spacing w:after="0"/>
        <w:ind w:left="0"/>
        <w:jc w:val="both"/>
      </w:pPr>
      <w:r>
        <w:rPr>
          <w:rFonts w:ascii="Times New Roman"/>
          <w:b w:val="false"/>
          <w:i w:val="false"/>
          <w:color w:val="000000"/>
          <w:sz w:val="28"/>
        </w:rPr>
        <w:t>
      2018 жылғы 1 қаңтардан бастап – әлеуметтік аударымдарды есептеу объектiсiнің 3,5 пайызы;</w:t>
      </w:r>
    </w:p>
    <w:p>
      <w:pPr>
        <w:spacing w:after="0"/>
        <w:ind w:left="0"/>
        <w:jc w:val="both"/>
      </w:pPr>
      <w:r>
        <w:rPr>
          <w:rFonts w:ascii="Times New Roman"/>
          <w:b w:val="false"/>
          <w:i w:val="false"/>
          <w:color w:val="000000"/>
          <w:sz w:val="28"/>
        </w:rPr>
        <w:t>
      2025 жылғы 1 қаңтардан бастап – әлеуметтік аударымдарды есептеу объектiсiнің 5 пайызы мөлшерінде белгiленедi.</w:t>
      </w:r>
    </w:p>
    <w:bookmarkStart w:name="z350" w:id="121"/>
    <w:p>
      <w:pPr>
        <w:spacing w:after="0"/>
        <w:ind w:left="0"/>
        <w:jc w:val="both"/>
      </w:pPr>
      <w:r>
        <w:rPr>
          <w:rFonts w:ascii="Times New Roman"/>
          <w:b w:val="false"/>
          <w:i w:val="false"/>
          <w:color w:val="000000"/>
          <w:sz w:val="28"/>
        </w:rPr>
        <w:t>
      2. Қазақстан Республикасының салық заңнамасына сәйкес арнаулы салық режимін қолданатын дара кәсіпкерлер мен шаруа немесе фермер қожалықтары үшін өз пайдасына өздері төлейтін әлеуметтік аударымдардың мөлшері:</w:t>
      </w:r>
    </w:p>
    <w:bookmarkEnd w:id="121"/>
    <w:p>
      <w:pPr>
        <w:spacing w:after="0"/>
        <w:ind w:left="0"/>
        <w:jc w:val="both"/>
      </w:pPr>
      <w:r>
        <w:rPr>
          <w:rFonts w:ascii="Times New Roman"/>
          <w:b w:val="false"/>
          <w:i w:val="false"/>
          <w:color w:val="000000"/>
          <w:sz w:val="28"/>
        </w:rPr>
        <w:t>
      2005 жылғы 1 қаңтардан бастап – тиісті қаржы жылына арналған республикалық бюджет туралы заңда белгіленетін ең төмен жалақы мөлшерінің 1,5 пайызын;</w:t>
      </w:r>
    </w:p>
    <w:p>
      <w:pPr>
        <w:spacing w:after="0"/>
        <w:ind w:left="0"/>
        <w:jc w:val="both"/>
      </w:pPr>
      <w:r>
        <w:rPr>
          <w:rFonts w:ascii="Times New Roman"/>
          <w:b w:val="false"/>
          <w:i w:val="false"/>
          <w:color w:val="000000"/>
          <w:sz w:val="28"/>
        </w:rPr>
        <w:t>
      2006 жылғы 1 қаңтардан бастап – тиісті қаржы жылына арналған республикалық бюджет туралы заңда белгіленетін ең төмен жалақы мөлшерінің 2 пайызын;</w:t>
      </w:r>
    </w:p>
    <w:p>
      <w:pPr>
        <w:spacing w:after="0"/>
        <w:ind w:left="0"/>
        <w:jc w:val="both"/>
      </w:pPr>
      <w:r>
        <w:rPr>
          <w:rFonts w:ascii="Times New Roman"/>
          <w:b w:val="false"/>
          <w:i w:val="false"/>
          <w:color w:val="000000"/>
          <w:sz w:val="28"/>
        </w:rPr>
        <w:t>
      2007 жылғы 1 қаңтардан бастап – тиісті қаржы жылына арналған республикалық бюджет туралы заңда белгіленетін ең төмен жалақы мөлшерінің 3 пайызын;</w:t>
      </w:r>
    </w:p>
    <w:p>
      <w:pPr>
        <w:spacing w:after="0"/>
        <w:ind w:left="0"/>
        <w:jc w:val="both"/>
      </w:pPr>
      <w:r>
        <w:rPr>
          <w:rFonts w:ascii="Times New Roman"/>
          <w:b w:val="false"/>
          <w:i w:val="false"/>
          <w:color w:val="000000"/>
          <w:sz w:val="28"/>
        </w:rPr>
        <w:t>
      2009 жылғы 1 қаңтардан бастап – әлеуметтік аударымдарды есептеу объектісінің 4 пайызын, бірақ тиісті қаржы жылына арналған республикалық бюджет туралы заңда белгіленетін ең төмен жалақы мөлшерінің кемінде 4 пайызын;</w:t>
      </w:r>
    </w:p>
    <w:p>
      <w:pPr>
        <w:spacing w:after="0"/>
        <w:ind w:left="0"/>
        <w:jc w:val="both"/>
      </w:pPr>
      <w:r>
        <w:rPr>
          <w:rFonts w:ascii="Times New Roman"/>
          <w:b w:val="false"/>
          <w:i w:val="false"/>
          <w:color w:val="000000"/>
          <w:sz w:val="28"/>
        </w:rPr>
        <w:t>
      2010 жылғы 1 қаңтардан бастап – әлеуметтік аударымдарды есептеу объектісінің 5 пайызын, бірақ тиісті қаржы жылына арналған республикалық бюджет туралы заңда белгіленетін ең төмен жалақы мөлшерінің кемінде 5 пайызын;</w:t>
      </w:r>
    </w:p>
    <w:p>
      <w:pPr>
        <w:spacing w:after="0"/>
        <w:ind w:left="0"/>
        <w:jc w:val="both"/>
      </w:pPr>
      <w:r>
        <w:rPr>
          <w:rFonts w:ascii="Times New Roman"/>
          <w:b w:val="false"/>
          <w:i w:val="false"/>
          <w:color w:val="000000"/>
          <w:sz w:val="28"/>
        </w:rPr>
        <w:t>
      2018 жылғы 1 қаңтардан бастап – әлеуметтік аударымдарды есептеу объектісінің 3,5 пайызын, бірақ тиісті қаржы жылына арналған республикалық бюджет туралы заңда белгіленетін ең төмен жалақы мөлшерінің кемінде 3,5 пайызын;</w:t>
      </w:r>
    </w:p>
    <w:p>
      <w:pPr>
        <w:spacing w:after="0"/>
        <w:ind w:left="0"/>
        <w:jc w:val="both"/>
      </w:pPr>
      <w:r>
        <w:rPr>
          <w:rFonts w:ascii="Times New Roman"/>
          <w:b w:val="false"/>
          <w:i w:val="false"/>
          <w:color w:val="000000"/>
          <w:sz w:val="28"/>
        </w:rPr>
        <w:t>
      2025 жылғы 1 қаңтардан бастап – әлеуметтік аударымдарды есептеу объектісінің 5 пайызын, бірақ тиісті қаржы жылына арналған республикалық бюджет туралы заңда белгіленетін ең төмен жалақы мөлшерінің кемінде 5 пайызын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01.01.2024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 пайдасына өздері төлейтін әлеуметтік аударымдардың мөлшері әлеуметтік аударымдарды есептеу объектісінің 20 пайызын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өзгеріс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7" w:id="122"/>
    <w:p>
      <w:pPr>
        <w:spacing w:after="0"/>
        <w:ind w:left="0"/>
        <w:jc w:val="left"/>
      </w:pPr>
      <w:r>
        <w:rPr>
          <w:rFonts w:ascii="Times New Roman"/>
          <w:b/>
          <w:i w:val="false"/>
          <w:color w:val="000000"/>
        </w:rPr>
        <w:t xml:space="preserve"> 15-бап. Әлеуметтік аударымдарды есептеу объектісі</w:t>
      </w:r>
    </w:p>
    <w:bookmarkEnd w:id="122"/>
    <w:bookmarkStart w:name="z355" w:id="123"/>
    <w:p>
      <w:pPr>
        <w:spacing w:after="0"/>
        <w:ind w:left="0"/>
        <w:jc w:val="both"/>
      </w:pPr>
      <w:r>
        <w:rPr>
          <w:rFonts w:ascii="Times New Roman"/>
          <w:b w:val="false"/>
          <w:i w:val="false"/>
          <w:color w:val="000000"/>
          <w:sz w:val="28"/>
        </w:rPr>
        <w:t>
      1. Қорға әлеуметтік аударымдар төленбейтін кірістерді қоспағанда, еңбекке ақы төлеу ретіндегі кірістер түрінде жұмыскерге төленетін жұмыс берушінің шығыстары жұмыскерлер үшін әлеуметтік аударымдарды есептеу объектісі болып табылады.</w:t>
      </w:r>
    </w:p>
    <w:bookmarkEnd w:id="123"/>
    <w:p>
      <w:pPr>
        <w:spacing w:after="0"/>
        <w:ind w:left="0"/>
        <w:jc w:val="both"/>
      </w:pPr>
      <w:r>
        <w:rPr>
          <w:rFonts w:ascii="Times New Roman"/>
          <w:b w:val="false"/>
          <w:i w:val="false"/>
          <w:color w:val="000000"/>
          <w:sz w:val="28"/>
        </w:rPr>
        <w:t>
      Бұл ретте жұмыс берушінің шығыстарына әскери қызметшілердің, арнаулы мемлекеттік және құқық қорғау органдары қызметкерлерінің ақшалай жабдықталымы кіреді.</w:t>
      </w:r>
    </w:p>
    <w:bookmarkStart w:name="z356" w:id="124"/>
    <w:p>
      <w:pPr>
        <w:spacing w:after="0"/>
        <w:ind w:left="0"/>
        <w:jc w:val="both"/>
      </w:pPr>
      <w:r>
        <w:rPr>
          <w:rFonts w:ascii="Times New Roman"/>
          <w:b w:val="false"/>
          <w:i w:val="false"/>
          <w:color w:val="000000"/>
          <w:sz w:val="28"/>
        </w:rPr>
        <w:t>
      2. Мыналар жеке практикамен айналысатын адамдар, дара кәсіпкерлер үшiн әлеуметтiк аударымдарды есептеу объектілері болып табылады:</w:t>
      </w:r>
    </w:p>
    <w:bookmarkEnd w:id="124"/>
    <w:p>
      <w:pPr>
        <w:spacing w:after="0"/>
        <w:ind w:left="0"/>
        <w:jc w:val="both"/>
      </w:pPr>
      <w:r>
        <w:rPr>
          <w:rFonts w:ascii="Times New Roman"/>
          <w:b w:val="false"/>
          <w:i w:val="false"/>
          <w:color w:val="000000"/>
          <w:sz w:val="28"/>
        </w:rPr>
        <w:t>
      өзі үшін – алатын кірісінің әлеуметтік аударымдарды өз пайдасына есептеу мақсаттары үшін өздері дербес айқындайтын,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артық емес сомасы;</w:t>
      </w:r>
    </w:p>
    <w:p>
      <w:pPr>
        <w:spacing w:after="0"/>
        <w:ind w:left="0"/>
        <w:jc w:val="both"/>
      </w:pPr>
      <w:r>
        <w:rPr>
          <w:rFonts w:ascii="Times New Roman"/>
          <w:b w:val="false"/>
          <w:i w:val="false"/>
          <w:color w:val="000000"/>
          <w:sz w:val="28"/>
        </w:rPr>
        <w:t>
      жалдамалы жұмыскерлер үшін – Қорға әлеуметтік аударымдар төленбейтін кірістерді қоспағанда, еңбекке ақы төлеу ретіндегі кірістер түрінде жұмыскерге төленетін шығыстар.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01.01.2024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Республикалық және облыстық маңызы бар қалаларда, астанада – айлық есептік көрсеткіштің 1 еселенген мөлшері және басқа елді мекендерде айлық есептік көрсеткіштің 0,5 еселенген мөлшері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әлеуметтік аударымдарды есептеу объектілері болып табылады.</w:t>
      </w:r>
    </w:p>
    <w:p>
      <w:pPr>
        <w:spacing w:after="0"/>
        <w:ind w:left="0"/>
        <w:jc w:val="both"/>
      </w:pPr>
      <w:r>
        <w:rPr>
          <w:rFonts w:ascii="Times New Roman"/>
          <w:b w:val="false"/>
          <w:i w:val="false"/>
          <w:color w:val="000000"/>
          <w:sz w:val="28"/>
        </w:rPr>
        <w:t>
      Бұл ретте республикалық бюджет туралы заңда белгіленген және тиісті қаржы жылының 1 қаңтарына қолданыста болатын айлық есептік көрсеткіштің мөлшері қолданылады.</w:t>
      </w:r>
    </w:p>
    <w:bookmarkStart w:name="z357" w:id="125"/>
    <w:p>
      <w:pPr>
        <w:spacing w:after="0"/>
        <w:ind w:left="0"/>
        <w:jc w:val="both"/>
      </w:pPr>
      <w:r>
        <w:rPr>
          <w:rFonts w:ascii="Times New Roman"/>
          <w:b w:val="false"/>
          <w:i w:val="false"/>
          <w:color w:val="000000"/>
          <w:sz w:val="28"/>
        </w:rPr>
        <w:t>
      3. Бір төлеушіден түсетін әлеуметтік аударымдарды ай сайынғы есептеу объектісі республикалық бюджет туралы заңмен тиісті қаржы жылына белгiленген ең төмен жалақының жеті еселенген мөлшерiнен аспауға тиіс.</w:t>
      </w:r>
    </w:p>
    <w:bookmarkEnd w:id="125"/>
    <w:p>
      <w:pPr>
        <w:spacing w:after="0"/>
        <w:ind w:left="0"/>
        <w:jc w:val="both"/>
      </w:pPr>
      <w:r>
        <w:rPr>
          <w:rFonts w:ascii="Times New Roman"/>
          <w:b w:val="false"/>
          <w:i w:val="false"/>
          <w:color w:val="000000"/>
          <w:sz w:val="28"/>
        </w:rPr>
        <w:t>
      Егер күнтізбелік ай үшін әлеуметтік аударымдарды есептеу объектісі республикалық бюджет туралы заңда белгіленген және тиісті қаржы жылының 1 қаңтарына қолданыста болатын ең төмен жалақы мөлшерінен кем болса, онда әлеуметтік аударымдар ең төмен жалақы мөлшері негізге алына отырып есептеледі,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26.12.2018 </w:t>
      </w:r>
      <w:r>
        <w:rPr>
          <w:rFonts w:ascii="Times New Roman"/>
          <w:b w:val="false"/>
          <w:i w:val="false"/>
          <w:color w:val="000000"/>
          <w:sz w:val="28"/>
        </w:rPr>
        <w:t>№ 203-VI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8" w:id="126"/>
    <w:p>
      <w:pPr>
        <w:spacing w:after="0"/>
        <w:ind w:left="0"/>
        <w:jc w:val="left"/>
      </w:pPr>
      <w:r>
        <w:rPr>
          <w:rFonts w:ascii="Times New Roman"/>
          <w:b/>
          <w:i w:val="false"/>
          <w:color w:val="000000"/>
        </w:rPr>
        <w:t xml:space="preserve"> 16-бап. Әлеуметтiк аударымдарды төлеу тәртiбi</w:t>
      </w:r>
    </w:p>
    <w:bookmarkEnd w:id="126"/>
    <w:p>
      <w:pPr>
        <w:spacing w:after="0"/>
        <w:ind w:left="0"/>
        <w:jc w:val="both"/>
      </w:pPr>
      <w:r>
        <w:rPr>
          <w:rFonts w:ascii="Times New Roman"/>
          <w:b w:val="false"/>
          <w:i w:val="false"/>
          <w:color w:val="000000"/>
          <w:sz w:val="28"/>
        </w:rPr>
        <w:t>
      1. Егер осы бапта өзгеше белгiленбесе, төлеуші Қорға әлеуметтiк аударымдарды ай сайын, әлеуметтік аударымдар төленетін айды көрсете отырып, Мемлекеттік корпорацияның банктік шоты арқылы төлемдерді жүзеге асыру жолымен есептi айдан кейiнгi айдың 25-күнiнен кешiктiрмей төлейдi.</w:t>
      </w:r>
    </w:p>
    <w:bookmarkStart w:name="z219" w:id="127"/>
    <w:p>
      <w:pPr>
        <w:spacing w:after="0"/>
        <w:ind w:left="0"/>
        <w:jc w:val="both"/>
      </w:pPr>
      <w:r>
        <w:rPr>
          <w:rFonts w:ascii="Times New Roman"/>
          <w:b w:val="false"/>
          <w:i w:val="false"/>
          <w:color w:val="000000"/>
          <w:sz w:val="28"/>
        </w:rPr>
        <w:t>
      2. алынып тасталды.</w:t>
      </w:r>
    </w:p>
    <w:bookmarkEnd w:id="127"/>
    <w:bookmarkStart w:name="z42" w:id="128"/>
    <w:p>
      <w:pPr>
        <w:spacing w:after="0"/>
        <w:ind w:left="0"/>
        <w:jc w:val="both"/>
      </w:pPr>
      <w:r>
        <w:rPr>
          <w:rFonts w:ascii="Times New Roman"/>
          <w:b w:val="false"/>
          <w:i w:val="false"/>
          <w:color w:val="000000"/>
          <w:sz w:val="28"/>
        </w:rPr>
        <w:t>
      2-1. Арнаулы салық режимін қолданатын шаруа немесе фермер қожалықтары, оңайлатылған декларация негізінде арнаулы салық режимін қолданатын дара кәсіпкерлер мен заңды тұлғалар, патент негізінде арнаулы салық режимін қолданатын дара кәсіпкерлер әлеуметтік аударымдардың сомаларын Қазақстан Республикасының салық заңнамасында көзделген мерзімдерде төлейді.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01.01.2024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әлеуметтік аударымдарды Қазақстан Республикасының Үкіметі айқындайтын тәртіппен төлейді.</w:t>
      </w:r>
    </w:p>
    <w:bookmarkStart w:name="z134" w:id="129"/>
    <w:p>
      <w:pPr>
        <w:spacing w:after="0"/>
        <w:ind w:left="0"/>
        <w:jc w:val="both"/>
      </w:pPr>
      <w:r>
        <w:rPr>
          <w:rFonts w:ascii="Times New Roman"/>
          <w:b w:val="false"/>
          <w:i w:val="false"/>
          <w:color w:val="000000"/>
          <w:sz w:val="28"/>
        </w:rPr>
        <w:t xml:space="preserve">
      3. Әлеуметтiк аударымдар қолма-қол нысансыз жүзеге асырылатын төлеу күнi банктен немесе банк операцияларының жекелеген түрлерiн жүзеге асыратын ұйымдардан әлеуметтiк аударымдар сомасына төлем тапсырмасының акцептiн алған күн болып, қолма-қол нысанда жүзеге асырылатын төлеу күнi төлеушiнiң банкке әлеуметтiк аударымдарды енгiзген кезiнен бастап есептеледi.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2004.12.13 </w:t>
      </w:r>
      <w:r>
        <w:rPr>
          <w:rFonts w:ascii="Times New Roman"/>
          <w:b w:val="false"/>
          <w:i w:val="false"/>
          <w:color w:val="000000"/>
          <w:sz w:val="28"/>
        </w:rPr>
        <w:t>N 11</w:t>
      </w:r>
      <w:r>
        <w:rPr>
          <w:rFonts w:ascii="Times New Roman"/>
          <w:b w:val="false"/>
          <w:i w:val="false"/>
          <w:color w:val="ff0000"/>
          <w:sz w:val="28"/>
        </w:rPr>
        <w:t xml:space="preserve"> (күшіне ену тәртібін 2-баптан қараңыз),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9" w:id="130"/>
    <w:p>
      <w:pPr>
        <w:spacing w:after="0"/>
        <w:ind w:left="0"/>
        <w:jc w:val="left"/>
      </w:pPr>
      <w:r>
        <w:rPr>
          <w:rFonts w:ascii="Times New Roman"/>
          <w:b/>
          <w:i w:val="false"/>
          <w:color w:val="000000"/>
        </w:rPr>
        <w:t xml:space="preserve"> 17-бап. Төлеушінің әлеуметтік аударымдарды уақтылы аудармағаны үшін жауаптылығы</w:t>
      </w:r>
    </w:p>
    <w:bookmarkEnd w:id="13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01.01.2024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тұлғалардың төлемдерін қоспағанда, әлеуметтiк аударымдардың уақтылы аударылмаған сомаларын мемлекеттік кіріс органдары өндiрiп алады немесе төлеушi оларды мерзiмi өткен әрбір күн үшiн (Қорға төлеу күнін қоса алғанда) Қазақстан Республикасының Ұлттық Банкi белгілеген қайта қаржыландырудың 1,25 еселенген ресми мөлшерлемесі мөлшерiнде есепке жазылған өсiмпұлмен бірге Қордың шотына аударуға тиiс.</w:t>
      </w:r>
    </w:p>
    <w:bookmarkStart w:name="z135" w:id="131"/>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төлеушінің әлеуметтік аударымдар бойынша берешегі түзілген күннен бастап бес жұмыс күнінен кешіктірмей мемлекеттік кіріс органы төлеушіге берешек сомасы туралы хабарлама жібереді.</w:t>
      </w:r>
    </w:p>
    <w:bookmarkEnd w:id="131"/>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Start w:name="z362" w:id="132"/>
    <w:p>
      <w:pPr>
        <w:spacing w:after="0"/>
        <w:ind w:left="0"/>
        <w:jc w:val="both"/>
      </w:pPr>
      <w:r>
        <w:rPr>
          <w:rFonts w:ascii="Times New Roman"/>
          <w:b w:val="false"/>
          <w:i w:val="false"/>
          <w:color w:val="000000"/>
          <w:sz w:val="28"/>
        </w:rPr>
        <w:t>
      3. Әлеуметтік аударымдар бойынша берешек өтелмеген жағдайда мемлекеттік кіріс органы:</w:t>
      </w:r>
    </w:p>
    <w:bookmarkEnd w:id="132"/>
    <w:p>
      <w:pPr>
        <w:spacing w:after="0"/>
        <w:ind w:left="0"/>
        <w:jc w:val="both"/>
      </w:pPr>
      <w:r>
        <w:rPr>
          <w:rFonts w:ascii="Times New Roman"/>
          <w:b w:val="false"/>
          <w:i w:val="false"/>
          <w:color w:val="000000"/>
          <w:sz w:val="28"/>
        </w:rPr>
        <w:t>
      1) өзіне хабарлама табыс етілген күннен бастап бір жұмыс күні өткен соң –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төлеушінің;</w:t>
      </w:r>
    </w:p>
    <w:p>
      <w:pPr>
        <w:spacing w:after="0"/>
        <w:ind w:left="0"/>
        <w:jc w:val="both"/>
      </w:pPr>
      <w:r>
        <w:rPr>
          <w:rFonts w:ascii="Times New Roman"/>
          <w:b w:val="false"/>
          <w:i w:val="false"/>
          <w:color w:val="000000"/>
          <w:sz w:val="28"/>
        </w:rPr>
        <w:t>
      2) өзіне хабарлама табыс етілген күннен бастап он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төлеушінің банктік шоттары мен кассасы бойынша шығыс операцияларын тоқтата тұрады.</w:t>
      </w:r>
    </w:p>
    <w:p>
      <w:pPr>
        <w:spacing w:after="0"/>
        <w:ind w:left="0"/>
        <w:jc w:val="both"/>
      </w:pPr>
      <w:r>
        <w:rPr>
          <w:rFonts w:ascii="Times New Roman"/>
          <w:b w:val="false"/>
          <w:i w:val="false"/>
          <w:color w:val="000000"/>
          <w:sz w:val="28"/>
        </w:rPr>
        <w:t>
      Мемлекеттік кіріс органдарының өкімі бойынша банктер және банк операцияларының жекелеген түрлерін жүзеге асыратын ұйымдар Қазақстан Республикасының заңнамасында айқындалған тәртіппен төлеушілердің банктік шоттары бойынша шығыс операцияларын тоқтата тұруға және міндетті зейнетақы жарналарын, міндетті кәсіптік зейнетақы жарналарын, әлеуметтік аударымдарды, әлеуметтік медициналық сақтандыру қорына аударымдарды және (немесе) жарналарды, салықтық берешекті және кедендік төлемдер, салықтар мен өсімпұл бойынша берешекті аударуға қатысты нұсқауларды орындауға міндетті.</w:t>
      </w:r>
    </w:p>
    <w:p>
      <w:pPr>
        <w:spacing w:after="0"/>
        <w:ind w:left="0"/>
        <w:jc w:val="both"/>
      </w:pPr>
      <w:r>
        <w:rPr>
          <w:rFonts w:ascii="Times New Roman"/>
          <w:b w:val="false"/>
          <w:i w:val="false"/>
          <w:color w:val="000000"/>
          <w:sz w:val="28"/>
        </w:rPr>
        <w:t>
      Төлеуші мемлекеттік кіріс органының касса бойынша шығыс операцияларын тоқтата тұру туралы өкімін түсетін қолма-қол ақша түскен күннен кейінгі бір жұмыс күнінен кешіктірмей оны қорға аудару арқылы сөзсіз орындауға тиіс.</w:t>
      </w:r>
    </w:p>
    <w:p>
      <w:pPr>
        <w:spacing w:after="0"/>
        <w:ind w:left="0"/>
        <w:jc w:val="both"/>
      </w:pPr>
      <w:r>
        <w:rPr>
          <w:rFonts w:ascii="Times New Roman"/>
          <w:b w:val="false"/>
          <w:i w:val="false"/>
          <w:color w:val="000000"/>
          <w:sz w:val="28"/>
        </w:rPr>
        <w:t>
      Төлеушінің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Start w:name="z363" w:id="133"/>
    <w:p>
      <w:pPr>
        <w:spacing w:after="0"/>
        <w:ind w:left="0"/>
        <w:jc w:val="both"/>
      </w:pPr>
      <w:r>
        <w:rPr>
          <w:rFonts w:ascii="Times New Roman"/>
          <w:b w:val="false"/>
          <w:i w:val="false"/>
          <w:color w:val="000000"/>
          <w:sz w:val="28"/>
        </w:rPr>
        <w:t>
      4. Төлеушінің банктік шоттары мен кассасы бойынша шығыс операцияларын тоқтата тұру туралы мемлекеттік кіріс органы өкімдерінің күшін осындай өкімдер шығарған мемлекеттік кіріс органы әлеуметтік аударымдар бойынша берешек өтелген күннен кейінгі бір жұмыс күнінен кешіктірмей жояды.</w:t>
      </w:r>
    </w:p>
    <w:bookmarkEnd w:id="133"/>
    <w:bookmarkStart w:name="z364" w:id="134"/>
    <w:p>
      <w:pPr>
        <w:spacing w:after="0"/>
        <w:ind w:left="0"/>
        <w:jc w:val="both"/>
      </w:pPr>
      <w:r>
        <w:rPr>
          <w:rFonts w:ascii="Times New Roman"/>
          <w:b w:val="false"/>
          <w:i w:val="false"/>
          <w:color w:val="000000"/>
          <w:sz w:val="28"/>
        </w:rPr>
        <w:t>
      5. Әлеуметтік аударымдар бойынша берешек өтелмеген жағдайда мемлекеттік кіріс органы мұндай берешектің сомаларын:</w:t>
      </w:r>
    </w:p>
    <w:bookmarkEnd w:id="134"/>
    <w:p>
      <w:pPr>
        <w:spacing w:after="0"/>
        <w:ind w:left="0"/>
        <w:jc w:val="both"/>
      </w:pPr>
      <w:r>
        <w:rPr>
          <w:rFonts w:ascii="Times New Roman"/>
          <w:b w:val="false"/>
          <w:i w:val="false"/>
          <w:color w:val="000000"/>
          <w:sz w:val="28"/>
        </w:rPr>
        <w:t>
      1) өзіне хабарлама табыс етілген күннен бастап бес жұмыс күні өткен соң –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төлеушінің;</w:t>
      </w:r>
    </w:p>
    <w:p>
      <w:pPr>
        <w:spacing w:after="0"/>
        <w:ind w:left="0"/>
        <w:jc w:val="both"/>
      </w:pPr>
      <w:r>
        <w:rPr>
          <w:rFonts w:ascii="Times New Roman"/>
          <w:b w:val="false"/>
          <w:i w:val="false"/>
          <w:color w:val="000000"/>
          <w:sz w:val="28"/>
        </w:rPr>
        <w:t>
      2) өзіне хабарлама табыс етілген күннен бастап жиырма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төлеушінің банктік шоттарынан мәжбүрлі тәртіппен өндіріп алады.</w:t>
      </w:r>
    </w:p>
    <w:p>
      <w:pPr>
        <w:spacing w:after="0"/>
        <w:ind w:left="0"/>
        <w:jc w:val="both"/>
      </w:pPr>
      <w:r>
        <w:rPr>
          <w:rFonts w:ascii="Times New Roman"/>
          <w:b w:val="false"/>
          <w:i w:val="false"/>
          <w:color w:val="000000"/>
          <w:sz w:val="28"/>
        </w:rPr>
        <w:t>
      Әлеуметтік аударымдар бойынша берешекті төлеушілердің банктік шоттарынан өндіріп алу мемлекеттік кіріс органының инкассолық өкімі негізінде жүргізіледі.</w:t>
      </w:r>
    </w:p>
    <w:p>
      <w:pPr>
        <w:spacing w:after="0"/>
        <w:ind w:left="0"/>
        <w:jc w:val="both"/>
      </w:pPr>
      <w:r>
        <w:rPr>
          <w:rFonts w:ascii="Times New Roman"/>
          <w:b w:val="false"/>
          <w:i w:val="false"/>
          <w:color w:val="000000"/>
          <w:sz w:val="28"/>
        </w:rPr>
        <w:t xml:space="preserve">
      Клиентке қойылатын барлық талаптарды қанағаттандыру үшін банктік шотта (шоттарда) ақша болмаған немесе жеткіліксіз болған жағдайларда банк клиенттің ақшасын алып қоюды Қазақстан Республикасының Азаматтық кодексінде белгіленген кезектілік тәртібімен жүргізеді. </w:t>
      </w:r>
    </w:p>
    <w:p>
      <w:pPr>
        <w:spacing w:after="0"/>
        <w:ind w:left="0"/>
        <w:jc w:val="both"/>
      </w:pPr>
      <w:r>
        <w:rPr>
          <w:rFonts w:ascii="Times New Roman"/>
          <w:b w:val="false"/>
          <w:i w:val="false"/>
          <w:color w:val="000000"/>
          <w:sz w:val="28"/>
        </w:rPr>
        <w:t xml:space="preserve">
      Төлеушінің ұлттық валютадағы банктік шотында ақша болмаған жағдайда әлеуметтік аударымдар бойынша берешекті өндіріп алу мемлекеттік кіріс органдары ұлттық валютада қойған инкассолық өкімдер негізінде төлеушінің шетел валютасындағы банктік шоттарынан жүргізіледі. </w:t>
      </w:r>
    </w:p>
    <w:bookmarkStart w:name="z365" w:id="135"/>
    <w:p>
      <w:pPr>
        <w:spacing w:after="0"/>
        <w:ind w:left="0"/>
        <w:jc w:val="both"/>
      </w:pPr>
      <w:r>
        <w:rPr>
          <w:rFonts w:ascii="Times New Roman"/>
          <w:b w:val="false"/>
          <w:i w:val="false"/>
          <w:color w:val="000000"/>
          <w:sz w:val="28"/>
        </w:rPr>
        <w:t xml:space="preserve">
      6. Банктер және банк операцияларының жекелеген түрлерін жүзеге асыратын ұйымдар әлеуметтік аударымдардың сомалары төлеушілердің банктік шоттарынан есептен шығарылған күні осы сомаларды Қорға Мемлекеттік корпорация арқылы аударуға міндетті. </w:t>
      </w:r>
    </w:p>
    <w:bookmarkEnd w:id="135"/>
    <w:bookmarkStart w:name="z366" w:id="136"/>
    <w:p>
      <w:pPr>
        <w:spacing w:after="0"/>
        <w:ind w:left="0"/>
        <w:jc w:val="both"/>
      </w:pPr>
      <w:r>
        <w:rPr>
          <w:rFonts w:ascii="Times New Roman"/>
          <w:b w:val="false"/>
          <w:i w:val="false"/>
          <w:color w:val="000000"/>
          <w:sz w:val="28"/>
        </w:rPr>
        <w:t>
      7. Мемлекеттік кіріс органдары агенттің сәйкестендіру нөмірін, басшысының тегін, атын, әкесінің атын (егер ол жеке басты куәландыратын құжатта көрсетілсе) және әлеуметтік аударымдар бойынша берешек сомасын көрсете отырып, туындаған күнінен бастап алты айдан астам мерзімде өтелмеген әлеуметтік аударымдар бойынша берешегі бар төлеушілердің тізімдерін жыл сайын бұқаралық ақпарат құралдарында жариялайды.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Жүргізілген аударымдар туралы хабарлау</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18-баптың бірінші абзацы 01.01.2024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Егер Қазақстан Республикасының заңнамасында өзгеше белгiленбесе,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 қоспағанда, төлеушi мiндеттi әлеуметтiк сақтандыру жүйесiне қатысушылар үшiн есепке жазылған әлеуметтiк аударымдар жөнiндегі мәліметтер көрсетілген жеке табыс салығы мен әлеуметтік салық бойынша декларацияны Қазақстан Республикасының салық заңнамасында белгiленген мерзімде тоқсан сайын тапсырады.</w:t>
      </w:r>
    </w:p>
    <w:p>
      <w:pPr>
        <w:spacing w:after="0"/>
        <w:ind w:left="0"/>
        <w:jc w:val="both"/>
      </w:pPr>
      <w:r>
        <w:rPr>
          <w:rFonts w:ascii="Times New Roman"/>
          <w:b w:val="false"/>
          <w:i w:val="false"/>
          <w:color w:val="000000"/>
          <w:sz w:val="28"/>
        </w:rPr>
        <w:t>
      Декларацияның нысанын және оны жасау қағидаларын салықтардың және бюджетке төленетін төлемдердің түсуін қамтамасыз ету саласында басшылықты жүзеге асыратын уәкілетті мемлекеттік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26.12.2018 </w:t>
      </w:r>
      <w:r>
        <w:rPr>
          <w:rFonts w:ascii="Times New Roman"/>
          <w:b w:val="false"/>
          <w:i w:val="false"/>
          <w:color w:val="000000"/>
          <w:sz w:val="28"/>
        </w:rPr>
        <w:t>№ 203-VI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1" w:id="137"/>
    <w:p>
      <w:pPr>
        <w:spacing w:after="0"/>
        <w:ind w:left="0"/>
        <w:jc w:val="left"/>
      </w:pPr>
      <w:r>
        <w:rPr>
          <w:rFonts w:ascii="Times New Roman"/>
          <w:b/>
          <w:i w:val="false"/>
          <w:color w:val="000000"/>
        </w:rPr>
        <w:t xml:space="preserve"> 19-бап. Артық (қате) төленген әлеуметтік аударымдарды және (немесе) әлеуметтік аударымдар уақтылы және (немесе) толық төленбегені үшін өсімпұлды қайтару</w:t>
      </w:r>
    </w:p>
    <w:bookmarkEnd w:id="137"/>
    <w:p>
      <w:pPr>
        <w:spacing w:after="0"/>
        <w:ind w:left="0"/>
        <w:jc w:val="both"/>
      </w:pPr>
      <w:r>
        <w:rPr>
          <w:rFonts w:ascii="Times New Roman"/>
          <w:b w:val="false"/>
          <w:i w:val="false"/>
          <w:color w:val="000000"/>
          <w:sz w:val="28"/>
        </w:rPr>
        <w:t>
      Төлеуші артық (қате) төлеген әлеуметтік аударымдардың және (немесе) әлеуметтік аударымдарды уақтылы және (немесе) толық төлемегені үшін өсімпұлдың сомалары Қазақстан Республикасының Үкіметі айқындайтын тәртіппен, төлеушіге Мемлекеттік корпорацияның Қор қаражаты түскен күннен кейінгі бір операциялық күннен кешіктірмей кейіннен аударуы үшін төлеушінің өтініші Қорға келіп түскен күннен бастап банктік жеті күн ішінде Мемлекеттік корпорацияның банктік шотына аударылуға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 w:id="138"/>
    <w:p>
      <w:pPr>
        <w:spacing w:after="0"/>
        <w:ind w:left="0"/>
        <w:jc w:val="left"/>
      </w:pPr>
      <w:r>
        <w:rPr>
          <w:rFonts w:ascii="Times New Roman"/>
          <w:b/>
          <w:i w:val="false"/>
          <w:color w:val="000000"/>
        </w:rPr>
        <w:t xml:space="preserve"> 3-тарау. Әлеуметтік төлемдерді тағайындау</w:t>
      </w:r>
    </w:p>
    <w:bookmarkEnd w:id="138"/>
    <w:bookmarkStart w:name="z23" w:id="139"/>
    <w:p>
      <w:pPr>
        <w:spacing w:after="0"/>
        <w:ind w:left="0"/>
        <w:jc w:val="left"/>
      </w:pPr>
      <w:r>
        <w:rPr>
          <w:rFonts w:ascii="Times New Roman"/>
          <w:b/>
          <w:i w:val="false"/>
          <w:color w:val="000000"/>
        </w:rPr>
        <w:t xml:space="preserve"> 20-бап. Әлеуметтiк төлемдердi тағайындауға өтiнiш беру және әлеуметтiк төлемдер тағайындауға арналған құжаттарды қарау мерзімдері </w:t>
      </w:r>
    </w:p>
    <w:bookmarkEnd w:id="139"/>
    <w:p>
      <w:pPr>
        <w:spacing w:after="0"/>
        <w:ind w:left="0"/>
        <w:jc w:val="both"/>
      </w:pPr>
      <w:r>
        <w:rPr>
          <w:rFonts w:ascii="Times New Roman"/>
          <w:b w:val="false"/>
          <w:i w:val="false"/>
          <w:color w:val="000000"/>
          <w:sz w:val="28"/>
        </w:rPr>
        <w:t>
      1. Әлеуметтік төлемдерді тағайындауға өтініш жасау осы Заңның 12-бабының 1-тармағында көзделген тиісті мемлекеттік органдарға немесе ұйымдарға өтініш берушінің жеке басын куәландыратын құжатпен қоса уәкілетті орган белгілеген нысан бойынша өтініш беру арқылы жүзеге асырылады. Тізбесін уәкілетті орган айқындайтын құжаттар өтінішке қоса беріледі.</w:t>
      </w:r>
    </w:p>
    <w:p>
      <w:pPr>
        <w:spacing w:after="0"/>
        <w:ind w:left="0"/>
        <w:jc w:val="both"/>
      </w:pPr>
      <w:r>
        <w:rPr>
          <w:rFonts w:ascii="Times New Roman"/>
          <w:b w:val="false"/>
          <w:i w:val="false"/>
          <w:color w:val="000000"/>
          <w:sz w:val="28"/>
        </w:rPr>
        <w:t xml:space="preserve">
      Әлеуметтік төлемдерді тағайындау туралы өтінішті беру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 проактивті көрсетілетін қызмет арқылы тағайындалған кезде талап етілмейді.</w:t>
      </w:r>
    </w:p>
    <w:bookmarkStart w:name="z347" w:id="140"/>
    <w:p>
      <w:pPr>
        <w:spacing w:after="0"/>
        <w:ind w:left="0"/>
        <w:jc w:val="both"/>
      </w:pPr>
      <w:r>
        <w:rPr>
          <w:rFonts w:ascii="Times New Roman"/>
          <w:b w:val="false"/>
          <w:i w:val="false"/>
          <w:color w:val="000000"/>
          <w:sz w:val="28"/>
        </w:rPr>
        <w:t>
      1-1. Мемлекеттік органдар және (немесе) ұйымдар ақпараттық жүйелерде сұратылып отырған мәліметтердің жоқ екенін растайтын электрондық құжаттарды ұсынған кезде, сұрау салуды жүзеге асырған орган немесе ұйым өтініш берушіні қағаз жеткізгіштердегі құжаттардың түпнұсқаларын ұсыну қажеттігі туралы хабардар етеді.</w:t>
      </w:r>
    </w:p>
    <w:bookmarkEnd w:id="140"/>
    <w:bookmarkStart w:name="z138" w:id="141"/>
    <w:p>
      <w:pPr>
        <w:spacing w:after="0"/>
        <w:ind w:left="0"/>
        <w:jc w:val="both"/>
      </w:pPr>
      <w:r>
        <w:rPr>
          <w:rFonts w:ascii="Times New Roman"/>
          <w:b w:val="false"/>
          <w:i w:val="false"/>
          <w:color w:val="000000"/>
          <w:sz w:val="28"/>
        </w:rPr>
        <w:t>
      2. Мемлекеттік корпорация әлеуметтік төлемдер тағайындау үшін қажетті құжаттар қабылданған күннен бастап немесе әлеуметтік төлемдерді проактивті көрсетілетін қызмет арқылы тағайындауға келісім алынған күннен бастап төрт жұмыс күні ішінде оларды Қорға береді.</w:t>
      </w:r>
    </w:p>
    <w:bookmarkEnd w:id="141"/>
    <w:bookmarkStart w:name="z139" w:id="142"/>
    <w:p>
      <w:pPr>
        <w:spacing w:after="0"/>
        <w:ind w:left="0"/>
        <w:jc w:val="both"/>
      </w:pPr>
      <w:r>
        <w:rPr>
          <w:rFonts w:ascii="Times New Roman"/>
          <w:b w:val="false"/>
          <w:i w:val="false"/>
          <w:color w:val="000000"/>
          <w:sz w:val="28"/>
        </w:rPr>
        <w:t>
      3. Қор құжаттар келіп түскен күннен бастап төрт жұмыс күні ішінде оларды қарайды және әлеуметтік төлемдерді тағайындау немесе тағайындаудан бас тарту туралы шешім қабылдайды.</w:t>
      </w:r>
    </w:p>
    <w:bookmarkEnd w:id="142"/>
    <w:p>
      <w:pPr>
        <w:spacing w:after="0"/>
        <w:ind w:left="0"/>
        <w:jc w:val="both"/>
      </w:pPr>
      <w:r>
        <w:rPr>
          <w:rFonts w:ascii="Times New Roman"/>
          <w:b w:val="false"/>
          <w:i w:val="false"/>
          <w:color w:val="000000"/>
          <w:sz w:val="28"/>
        </w:rPr>
        <w:t>
      Әлеуметтік төлемдерді тағайындаудан бас тартылған жағдайда, ол өтініш берушіні бас тарту себептері туралы хабардар етеді және ұсынылған құжаттарды Мемлекеттік корпорация арқылы өтініш берушіге қайтарады.</w:t>
      </w:r>
    </w:p>
    <w:bookmarkStart w:name="z140" w:id="143"/>
    <w:p>
      <w:pPr>
        <w:spacing w:after="0"/>
        <w:ind w:left="0"/>
        <w:jc w:val="both"/>
      </w:pPr>
      <w:r>
        <w:rPr>
          <w:rFonts w:ascii="Times New Roman"/>
          <w:b w:val="false"/>
          <w:i w:val="false"/>
          <w:color w:val="000000"/>
          <w:sz w:val="28"/>
        </w:rPr>
        <w:t>
      4. Қордың әлеуметтік төлемдер тағайындау үшін қажет құжаттардың (мәліметтердің) анықтығына тексеру жүргiзуге құқығы бap. Осы мақсаттарда ол мемлекеттік органдарға және тиісті ұйымдарға, әлеуметтік аударымдарды төлеушіге сұрау салулар жіберуі мүмкін. Бұл peттe әлеуметтік төлемдер тағайындау туралы шешiм қабылдауда орын алған кешіктіру және шешiм қабылдаудың ұзартылу мерзiмдерi, бірақ бiр айдан аспайтын мерзiмге ұзартылуы туралы жазбаша нысанда өтiнiш берушiге хабар берілуге тиiс.</w:t>
      </w:r>
    </w:p>
    <w:bookmarkEnd w:id="143"/>
    <w:bookmarkStart w:name="z141" w:id="144"/>
    <w:p>
      <w:pPr>
        <w:spacing w:after="0"/>
        <w:ind w:left="0"/>
        <w:jc w:val="both"/>
      </w:pPr>
      <w:r>
        <w:rPr>
          <w:rFonts w:ascii="Times New Roman"/>
          <w:b w:val="false"/>
          <w:i w:val="false"/>
          <w:color w:val="000000"/>
          <w:sz w:val="28"/>
        </w:rPr>
        <w:t xml:space="preserve">
      5. Кейіннен өтiнiштер жасалған кезде әлеуметтік төлемдер осы 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тәртіппен және мерзімдерде тағайындалады.</w:t>
      </w:r>
    </w:p>
    <w:bookmarkEnd w:id="144"/>
    <w:p>
      <w:pPr>
        <w:spacing w:after="0"/>
        <w:ind w:left="0"/>
        <w:jc w:val="both"/>
      </w:pPr>
      <w:r>
        <w:rPr>
          <w:rFonts w:ascii="Times New Roman"/>
          <w:b w:val="false"/>
          <w:i w:val="false"/>
          <w:color w:val="000000"/>
          <w:sz w:val="28"/>
        </w:rPr>
        <w:t>
      Қордың шешiмiне сот тәртiбiмен шағым жасалуы мүмкiн.</w:t>
      </w:r>
    </w:p>
    <w:bookmarkStart w:name="z142" w:id="145"/>
    <w:p>
      <w:pPr>
        <w:spacing w:after="0"/>
        <w:ind w:left="0"/>
        <w:jc w:val="both"/>
      </w:pPr>
      <w:r>
        <w:rPr>
          <w:rFonts w:ascii="Times New Roman"/>
          <w:b w:val="false"/>
          <w:i w:val="false"/>
          <w:color w:val="000000"/>
          <w:sz w:val="28"/>
        </w:rPr>
        <w:t>
      6. Қордан төленетiн әлеуметтiк төлемдер Қордан төленетiн әлеуметтiк төлемдерге құқық туындаған күннен бастап тағайындалады.</w:t>
      </w:r>
    </w:p>
    <w:bookmarkEnd w:id="145"/>
    <w:bookmarkStart w:name="z143" w:id="146"/>
    <w:p>
      <w:pPr>
        <w:spacing w:after="0"/>
        <w:ind w:left="0"/>
        <w:jc w:val="both"/>
      </w:pPr>
      <w:r>
        <w:rPr>
          <w:rFonts w:ascii="Times New Roman"/>
          <w:b w:val="false"/>
          <w:i w:val="false"/>
          <w:color w:val="000000"/>
          <w:sz w:val="28"/>
        </w:rPr>
        <w:t>
      Қордан төленетiн әлеуметтiк төлемдерге құқық:</w:t>
      </w:r>
    </w:p>
    <w:bookmarkEnd w:id="146"/>
    <w:bookmarkStart w:name="z144" w:id="147"/>
    <w:p>
      <w:pPr>
        <w:spacing w:after="0"/>
        <w:ind w:left="0"/>
        <w:jc w:val="both"/>
      </w:pPr>
      <w:r>
        <w:rPr>
          <w:rFonts w:ascii="Times New Roman"/>
          <w:b w:val="false"/>
          <w:i w:val="false"/>
          <w:color w:val="000000"/>
          <w:sz w:val="28"/>
        </w:rPr>
        <w:t>
      еңбек ету қабілетінен айырылған жағдайда – міндетті әлеуметтік сақтандыру жүйесінің Қорға өзі үшін әлеуметтік аударымдар жүргізілген қатысушысының жалпы еңбек ету қабілетінен айырылу дәрежесін МӘС бөлімшесі белгілеген күннен бастап;</w:t>
      </w:r>
    </w:p>
    <w:bookmarkEnd w:id="147"/>
    <w:bookmarkStart w:name="z145" w:id="148"/>
    <w:p>
      <w:pPr>
        <w:spacing w:after="0"/>
        <w:ind w:left="0"/>
        <w:jc w:val="both"/>
      </w:pPr>
      <w:r>
        <w:rPr>
          <w:rFonts w:ascii="Times New Roman"/>
          <w:b w:val="false"/>
          <w:i w:val="false"/>
          <w:color w:val="000000"/>
          <w:sz w:val="28"/>
        </w:rPr>
        <w:t>
      асыраушысынан айырылған жағдайда – қайтыс болу туралы куәлiкте көрсетiлген қайтыс болған күнінен бастап не азаматты хабар-ошарсыз кетті деп тану туралы немесе азаматты қайтыс болды деп жариялау туралы сот шешiмiнде көрсетiлген күннен бастап туындайды.</w:t>
      </w:r>
    </w:p>
    <w:bookmarkEnd w:id="148"/>
    <w:bookmarkStart w:name="z146" w:id="149"/>
    <w:p>
      <w:pPr>
        <w:spacing w:after="0"/>
        <w:ind w:left="0"/>
        <w:jc w:val="both"/>
      </w:pPr>
      <w:r>
        <w:rPr>
          <w:rFonts w:ascii="Times New Roman"/>
          <w:b w:val="false"/>
          <w:i w:val="false"/>
          <w:color w:val="000000"/>
          <w:sz w:val="28"/>
        </w:rPr>
        <w:t>
      Асыраушысынан айырылған жағдайда төленетін әлеуметтiк төлем үлесiн бөлу құқығы Қорға оны бөлу үшін өтiнiш жасалған күннен бастап туындайды;</w:t>
      </w:r>
    </w:p>
    <w:bookmarkEnd w:id="149"/>
    <w:bookmarkStart w:name="z147" w:id="150"/>
    <w:p>
      <w:pPr>
        <w:spacing w:after="0"/>
        <w:ind w:left="0"/>
        <w:jc w:val="both"/>
      </w:pPr>
      <w:r>
        <w:rPr>
          <w:rFonts w:ascii="Times New Roman"/>
          <w:b w:val="false"/>
          <w:i w:val="false"/>
          <w:color w:val="000000"/>
          <w:sz w:val="28"/>
        </w:rPr>
        <w:t>
      жұмысынан айырылған жағдайда – мiндеттi әлеуметтiк сақтандыру жүйесiнің Қорға өзі үшін әлеуметтiк аударымдар жүргiзiлген қатысушысы халықты жұмыспен қамту орталығына жұмыссыз ретiнде тiркелу үшiн өтiнiш жасаған күннен бастап;</w:t>
      </w:r>
    </w:p>
    <w:bookmarkEnd w:id="150"/>
    <w:bookmarkStart w:name="z148" w:id="151"/>
    <w:p>
      <w:pPr>
        <w:spacing w:after="0"/>
        <w:ind w:left="0"/>
        <w:jc w:val="both"/>
      </w:pPr>
      <w:r>
        <w:rPr>
          <w:rFonts w:ascii="Times New Roman"/>
          <w:b w:val="false"/>
          <w:i w:val="false"/>
          <w:color w:val="000000"/>
          <w:sz w:val="28"/>
        </w:rPr>
        <w:t>
      жүктiлiкке және босануға байланысты табысынан айырылған жағдайда – еңбекке уақытша жарамсыздық парағында көрсетiлген жүктiлiкке және босануға байланысты демалыс берiлген күннен бастап;</w:t>
      </w:r>
    </w:p>
    <w:bookmarkEnd w:id="151"/>
    <w:bookmarkStart w:name="z149" w:id="152"/>
    <w:p>
      <w:pPr>
        <w:spacing w:after="0"/>
        <w:ind w:left="0"/>
        <w:jc w:val="both"/>
      </w:pPr>
      <w:r>
        <w:rPr>
          <w:rFonts w:ascii="Times New Roman"/>
          <w:b w:val="false"/>
          <w:i w:val="false"/>
          <w:color w:val="000000"/>
          <w:sz w:val="28"/>
        </w:rPr>
        <w:t>
      жаңа туған баланы (балаларды) асырап алуға байланысты табысынан айырылған жағдайда – еңбекке уақытша жарамсыздық парағында көрсетiлген, жаңа туған баланы (балаларды) асырап алған қызметкерлерге демалыс берiлген күннен бастап;</w:t>
      </w:r>
    </w:p>
    <w:bookmarkEnd w:id="152"/>
    <w:bookmarkStart w:name="z258" w:id="153"/>
    <w:p>
      <w:pPr>
        <w:spacing w:after="0"/>
        <w:ind w:left="0"/>
        <w:jc w:val="both"/>
      </w:pPr>
      <w:r>
        <w:rPr>
          <w:rFonts w:ascii="Times New Roman"/>
          <w:b w:val="false"/>
          <w:i w:val="false"/>
          <w:color w:val="000000"/>
          <w:sz w:val="28"/>
        </w:rPr>
        <w:t>
      бала бiр жасқа толғанға дейiн оның күтiмiне байланысты табысынан айырылған жағдайда – баланың туу туралы куәлiгiнде көрсетiлген туған күнiнен бастап, баланы (балаларды) асырап алған және ата-анасының қамқорлығынсыз қалған бір жасқа дейінгі балаға қорғаншылық тағайындалған жағдайларда – баланы (балаларды) асырап алу туралы сот шешімі заңды күшіне енген күннен бастап немесе қорғаншы тағайындалған күннен бастап туындайды.</w:t>
      </w:r>
    </w:p>
    <w:bookmarkEnd w:id="153"/>
    <w:bookmarkStart w:name="z259" w:id="154"/>
    <w:p>
      <w:pPr>
        <w:spacing w:after="0"/>
        <w:ind w:left="0"/>
        <w:jc w:val="both"/>
      </w:pPr>
      <w:r>
        <w:rPr>
          <w:rFonts w:ascii="Times New Roman"/>
          <w:b w:val="false"/>
          <w:i w:val="false"/>
          <w:color w:val="000000"/>
          <w:sz w:val="28"/>
        </w:rPr>
        <w:t>
      Жұмысынан айырылу, жүктілікке және босануға, жаңа туған баланы (балаларды) асырап алуға және бала бір жасқа толғанға дейін оның күтіміне байланысты кірісінен айырылу жағдайларына Қордан төленетін әлеуметтiк төлемдер тағайындауға, сондай-ақ қиын босанған, екі және одан көп бала туған кезде жүктілікке және босануға байланысты кірісінен айырылу жағдайына әлеуметтік төлемді қайта есептеуге өтініш жасау мерзімдері Қордан төленетiн әлеуметтiк төлемдерге құқық туындаған күннен бастап он екі айдан аспайды.</w:t>
      </w:r>
    </w:p>
    <w:bookmarkEnd w:id="154"/>
    <w:p>
      <w:pPr>
        <w:spacing w:after="0"/>
        <w:ind w:left="0"/>
        <w:jc w:val="both"/>
      </w:pPr>
      <w:r>
        <w:rPr>
          <w:rFonts w:ascii="Times New Roman"/>
          <w:b w:val="false"/>
          <w:i w:val="false"/>
          <w:color w:val="000000"/>
          <w:sz w:val="28"/>
        </w:rPr>
        <w:t>
      Асыраушысынан айырылу жағдайына әлеуметтiк төлем тағайындауға өтініш жасау мерзімі, он сегiз жасқа толғанға дейiн мүгедек болып қалған адамдарды қоспағанда, қайтыс болған (сот хабарсыз кеттi деп таныған немесе қайтыс болды деп жариялаған) асыраушының асырауында болған балалары, оның iшiнде асырап алған балалары, аға-інілері, апа-сіңлілері (қарындастары) және немерелері әлеуметтік төлем тағайындауға өтініш жасау күніне жиырма үш жасқа толу мерзімінен аспауға тиіс.</w:t>
      </w:r>
    </w:p>
    <w:bookmarkStart w:name="z150" w:id="155"/>
    <w:p>
      <w:pPr>
        <w:spacing w:after="0"/>
        <w:ind w:left="0"/>
        <w:jc w:val="both"/>
      </w:pPr>
      <w:r>
        <w:rPr>
          <w:rFonts w:ascii="Times New Roman"/>
          <w:b w:val="false"/>
          <w:i w:val="false"/>
          <w:color w:val="000000"/>
          <w:sz w:val="28"/>
        </w:rPr>
        <w:t xml:space="preserve">
      7. Өтініштің осы Заңның </w:t>
      </w:r>
      <w:r>
        <w:rPr>
          <w:rFonts w:ascii="Times New Roman"/>
          <w:b w:val="false"/>
          <w:i w:val="false"/>
          <w:color w:val="000000"/>
          <w:sz w:val="28"/>
        </w:rPr>
        <w:t>12-бабының</w:t>
      </w:r>
      <w:r>
        <w:rPr>
          <w:rFonts w:ascii="Times New Roman"/>
          <w:b w:val="false"/>
          <w:i w:val="false"/>
          <w:color w:val="000000"/>
          <w:sz w:val="28"/>
        </w:rPr>
        <w:t xml:space="preserve"> 1-тармағында көрсетілген органда немесе ұйымда тіркелген күні немесе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төлемдерді проактивті көрсетілетін қызмет арқылы тағайындауға келісім алынған күн Қордан әлеуметтік төлемдер тағайындауға өтініш жасалған күн деп есептеледі.</w:t>
      </w:r>
    </w:p>
    <w:bookmarkEnd w:id="155"/>
    <w:p>
      <w:pPr>
        <w:spacing w:after="0"/>
        <w:ind w:left="0"/>
        <w:jc w:val="both"/>
      </w:pPr>
      <w:r>
        <w:rPr>
          <w:rFonts w:ascii="Times New Roman"/>
          <w:b w:val="false"/>
          <w:i w:val="false"/>
          <w:color w:val="000000"/>
          <w:sz w:val="28"/>
        </w:rPr>
        <w:t xml:space="preserve">
      Әлеуметтік төлемдер тағайындау мерзімі өтініштің барлық қажетті құжаттарымен қоса Мемлекеттік корпорацияда тіркелген күнінен бастап немесе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төлемдерді проактивті көрсетілетін қызмет арқылы тағайындауға келісім алынған күннен бастап сегіз жұмыс күнінен аспайды.</w:t>
      </w:r>
    </w:p>
    <w:bookmarkStart w:name="z151" w:id="156"/>
    <w:p>
      <w:pPr>
        <w:spacing w:after="0"/>
        <w:ind w:left="0"/>
        <w:jc w:val="both"/>
      </w:pPr>
      <w:r>
        <w:rPr>
          <w:rFonts w:ascii="Times New Roman"/>
          <w:b w:val="false"/>
          <w:i w:val="false"/>
          <w:color w:val="000000"/>
          <w:sz w:val="28"/>
        </w:rPr>
        <w:t>
      8. Мемлекеттік корпорацияның және (немесе) Қордың кiнәсiнан уақтылы алынбаған не толық алынбаған әлеуметтiк төлемдер сомасы өткен уақыт үшiн мерзiмi шектелмей төленедi және уәкілетті орган айқындайтын тәртiппен, мерзiмi өткен әрбiр күн үшiн (төлеу күнiн қоса алғанда) осы сомаларды төлеу күнiне Қазақстан Республикасының Ұлттық Банкi белгiлеген қайта қаржыландырудың 2 еселенген ресми мөлшерлемесінен аспайтындай мөлшерде индекстелуге жатады.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2007.12.19 </w:t>
      </w:r>
      <w:r>
        <w:rPr>
          <w:rFonts w:ascii="Times New Roman"/>
          <w:b w:val="false"/>
          <w:i w:val="false"/>
          <w:color w:val="000000"/>
          <w:sz w:val="28"/>
        </w:rPr>
        <w:t xml:space="preserve">N 9 </w:t>
      </w:r>
      <w:r>
        <w:rPr>
          <w:rFonts w:ascii="Times New Roman"/>
          <w:b w:val="false"/>
          <w:i w:val="false"/>
          <w:color w:val="ff0000"/>
          <w:sz w:val="28"/>
        </w:rPr>
        <w:t xml:space="preserve">(2008.01.01 бастап қолданысқа енгізіледі);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 w:id="157"/>
    <w:p>
      <w:pPr>
        <w:spacing w:after="0"/>
        <w:ind w:left="0"/>
        <w:jc w:val="left"/>
      </w:pPr>
      <w:r>
        <w:rPr>
          <w:rFonts w:ascii="Times New Roman"/>
          <w:b/>
          <w:i w:val="false"/>
          <w:color w:val="000000"/>
        </w:rPr>
        <w:t xml:space="preserve"> 21-бап. Еңбек ету қабiлетiнен айырылған жағдайда төленетін әлеуметтiк төлемді тағайындау және оның мөлшерi</w:t>
      </w:r>
    </w:p>
    <w:bookmarkEnd w:id="157"/>
    <w:p>
      <w:pPr>
        <w:spacing w:after="0"/>
        <w:ind w:left="0"/>
        <w:jc w:val="both"/>
      </w:pPr>
      <w:r>
        <w:rPr>
          <w:rFonts w:ascii="Times New Roman"/>
          <w:b w:val="false"/>
          <w:i w:val="false"/>
          <w:color w:val="000000"/>
          <w:sz w:val="28"/>
        </w:rPr>
        <w:t>
      1. Еңбек ету қабiлетiнен айырылған жағдайда төленетін әлеуметтiк төлем мiндеттi әлеуметтiк сақтандыру жүйесiнің өзi үшiн әлеуметтiк аударымдар жүргiзiлген қатысушысына әлеуметтiк төлем алуға өтiнiш жасаған уақытқа қарай жұмысты тоқтатқанына немесе iстеп жатқанына қарамастан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7" w:id="158"/>
    <w:p>
      <w:pPr>
        <w:spacing w:after="0"/>
        <w:ind w:left="0"/>
        <w:jc w:val="both"/>
      </w:pPr>
      <w:r>
        <w:rPr>
          <w:rFonts w:ascii="Times New Roman"/>
          <w:b w:val="false"/>
          <w:i w:val="false"/>
          <w:color w:val="000000"/>
          <w:sz w:val="28"/>
        </w:rPr>
        <w:t>
      3. Адамның жалпы еңбек ету қабілетінен айырылу дәрежесін куәландыруды және белгілеуді МӘС бөлімшесі Қазақстан Республикасының мүгедектерді әлеуметтік қорғау туралы заңнамасына сәйкес медициналық-әлеуметтік сараптама жүргізу арқылы жүзеге асырады.</w:t>
      </w:r>
    </w:p>
    <w:bookmarkEnd w:id="158"/>
    <w:bookmarkStart w:name="z158" w:id="159"/>
    <w:p>
      <w:pPr>
        <w:spacing w:after="0"/>
        <w:ind w:left="0"/>
        <w:jc w:val="both"/>
      </w:pPr>
      <w:r>
        <w:rPr>
          <w:rFonts w:ascii="Times New Roman"/>
          <w:b w:val="false"/>
          <w:i w:val="false"/>
          <w:color w:val="000000"/>
          <w:sz w:val="28"/>
        </w:rPr>
        <w:t>
      4. Еңбек ету қабiлетiнен айырылған жағдайда төленетін әлеуметтiк төлем Қордан төленетін әлеуметтiк төлемдерге құқық туындаған күннен бастап еңбек ету қабiлетiнен айырылған деп белгiленген бүкіл кезеңге тағайындалады.</w:t>
      </w:r>
    </w:p>
    <w:bookmarkEnd w:id="159"/>
    <w:bookmarkStart w:name="z260" w:id="160"/>
    <w:p>
      <w:pPr>
        <w:spacing w:after="0"/>
        <w:ind w:left="0"/>
        <w:jc w:val="both"/>
      </w:pPr>
      <w:r>
        <w:rPr>
          <w:rFonts w:ascii="Times New Roman"/>
          <w:b w:val="false"/>
          <w:i w:val="false"/>
          <w:color w:val="000000"/>
          <w:sz w:val="28"/>
        </w:rPr>
        <w:t>
      Еңбек ету қабiлетiнен айырылу дәрежесi өзгерген жағдайда, әлеуметтiк төлем еңбек ету қабiлетiнен айырылу дәрежесi өзгерген күннен бастап еңбек ету қабiлетiнен айырылудың жаңадан белгiленген дәрежесiне сәйкес келетiн мөлшерде жүзеге асырылады. Бұл ретте Қор әлеуметтiк төлемдер мөлшерiнiң өзгергенi туралы шығарылған шешiмге қатысты Мемлекеттік корпорацияны үш жұмыс күнi iшiнде хабардар етеді.</w:t>
      </w:r>
    </w:p>
    <w:bookmarkEnd w:id="160"/>
    <w:bookmarkStart w:name="z261" w:id="161"/>
    <w:p>
      <w:pPr>
        <w:spacing w:after="0"/>
        <w:ind w:left="0"/>
        <w:jc w:val="both"/>
      </w:pPr>
      <w:r>
        <w:rPr>
          <w:rFonts w:ascii="Times New Roman"/>
          <w:b w:val="false"/>
          <w:i w:val="false"/>
          <w:color w:val="000000"/>
          <w:sz w:val="28"/>
        </w:rPr>
        <w:t>
      5. Еңбек ету қабiлетiнен айырылған жағдайда төленетін ай сайынғы әлеуметтiк төлем мөлшерi республикалық бюджет туралы заңда белгiленген жалақының ең төмен мөлшерінің елу бес пайызын шегеріп, әлеуметтiк аударымдарды есептеу объектiсi ретiнде ескерiлген табыстың орташа айлық мөлшерiн табысты ауыстырудың, еңбек ету қабiлетiнен айырылуының және қатысу өтілінің тиiстi коэффициенттерiне көбейту арқылы айқындалады.</w:t>
      </w:r>
    </w:p>
    <w:bookmarkEnd w:id="161"/>
    <w:bookmarkStart w:name="z262" w:id="162"/>
    <w:p>
      <w:pPr>
        <w:spacing w:after="0"/>
        <w:ind w:left="0"/>
        <w:jc w:val="both"/>
      </w:pPr>
      <w:r>
        <w:rPr>
          <w:rFonts w:ascii="Times New Roman"/>
          <w:b w:val="false"/>
          <w:i w:val="false"/>
          <w:color w:val="000000"/>
          <w:sz w:val="28"/>
        </w:rPr>
        <w:t>
      Әлеуметтiк аударымдарды есептеу объектiсi ретiнде ескерiлген табыстың орташа айлық мөлшері әлеуметтік төлемге құқық басталған айдың алдындағы соңғы күнтізбелік жиырма төрт ай ішінде әлеуметтік аударымдар жүргізілген (осы кезеңде әлеуметтік аударымдарда үзілістердің болу-болмауына қарамастан) табыстар сомасын жиырма төртке бөлу арқылы айқындалады.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үшінші бөлігі 01.01.2024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өзінен әлеуметтiк аударымдар жүргізілген әрбір айдағы кіріс республикалық бюджет туралы заңда тиiстi қаржы жылына белгiленген бiр ең төмен жалақы мөлшерінің деңгейiнде қабылданады.</w:t>
      </w:r>
    </w:p>
    <w:bookmarkStart w:name="z263" w:id="163"/>
    <w:p>
      <w:pPr>
        <w:spacing w:after="0"/>
        <w:ind w:left="0"/>
        <w:jc w:val="both"/>
      </w:pPr>
      <w:r>
        <w:rPr>
          <w:rFonts w:ascii="Times New Roman"/>
          <w:b w:val="false"/>
          <w:i w:val="false"/>
          <w:color w:val="000000"/>
          <w:sz w:val="28"/>
        </w:rPr>
        <w:t>
      Бұл ретте, табысты ауыстыру коэффициентi 0,6 болады.</w:t>
      </w:r>
    </w:p>
    <w:bookmarkEnd w:id="163"/>
    <w:bookmarkStart w:name="z264" w:id="164"/>
    <w:p>
      <w:pPr>
        <w:spacing w:after="0"/>
        <w:ind w:left="0"/>
        <w:jc w:val="both"/>
      </w:pPr>
      <w:r>
        <w:rPr>
          <w:rFonts w:ascii="Times New Roman"/>
          <w:b w:val="false"/>
          <w:i w:val="false"/>
          <w:color w:val="000000"/>
          <w:sz w:val="28"/>
        </w:rPr>
        <w:t>
      Еңбек ету қабiлетiнен айырылу коэффициентi:</w:t>
      </w:r>
    </w:p>
    <w:bookmarkEnd w:id="164"/>
    <w:bookmarkStart w:name="z265" w:id="165"/>
    <w:p>
      <w:pPr>
        <w:spacing w:after="0"/>
        <w:ind w:left="0"/>
        <w:jc w:val="both"/>
      </w:pPr>
      <w:r>
        <w:rPr>
          <w:rFonts w:ascii="Times New Roman"/>
          <w:b w:val="false"/>
          <w:i w:val="false"/>
          <w:color w:val="000000"/>
          <w:sz w:val="28"/>
        </w:rPr>
        <w:t>
      жалпы еңбек ету қабiлетiнен айырылу дәрежесi сексеннен жүз пайызға дейiн болатын, еңбек ету қабiлетiнен айырылған адамдар үшiн – 0,7;</w:t>
      </w:r>
    </w:p>
    <w:bookmarkEnd w:id="165"/>
    <w:bookmarkStart w:name="z266" w:id="166"/>
    <w:p>
      <w:pPr>
        <w:spacing w:after="0"/>
        <w:ind w:left="0"/>
        <w:jc w:val="both"/>
      </w:pPr>
      <w:r>
        <w:rPr>
          <w:rFonts w:ascii="Times New Roman"/>
          <w:b w:val="false"/>
          <w:i w:val="false"/>
          <w:color w:val="000000"/>
          <w:sz w:val="28"/>
        </w:rPr>
        <w:t>
      жалпы еңбек ету қабiлетiнен айырылу дәрежесi алпыстан сексен пайызға дейiн болатын, еңбек ету қабiлетiнен айырылған адамдар үшiн – 0,5;</w:t>
      </w:r>
    </w:p>
    <w:bookmarkEnd w:id="166"/>
    <w:bookmarkStart w:name="z267" w:id="167"/>
    <w:p>
      <w:pPr>
        <w:spacing w:after="0"/>
        <w:ind w:left="0"/>
        <w:jc w:val="both"/>
      </w:pPr>
      <w:r>
        <w:rPr>
          <w:rFonts w:ascii="Times New Roman"/>
          <w:b w:val="false"/>
          <w:i w:val="false"/>
          <w:color w:val="000000"/>
          <w:sz w:val="28"/>
        </w:rPr>
        <w:t>
      жалпы еңбек ету қабiлетiнен айырылу дәрежесi отыздан алпыс пайызға дейiн болатын, еңбек ету қабiлетiнен айырылған адамдар үшiн 0,3 болады.</w:t>
      </w:r>
    </w:p>
    <w:bookmarkEnd w:id="167"/>
    <w:bookmarkStart w:name="z268" w:id="168"/>
    <w:p>
      <w:pPr>
        <w:spacing w:after="0"/>
        <w:ind w:left="0"/>
        <w:jc w:val="both"/>
      </w:pPr>
      <w:r>
        <w:rPr>
          <w:rFonts w:ascii="Times New Roman"/>
          <w:b w:val="false"/>
          <w:i w:val="false"/>
          <w:color w:val="000000"/>
          <w:sz w:val="28"/>
        </w:rPr>
        <w:t>
      Мiндеттi әлеуметтiк сақтандыру жүйесiнің өзi үшiн әлеуметтiк аударымдар жүргiзiлген қатысушысы үшiн қатысу өтілінің коэффициентi:</w:t>
      </w:r>
    </w:p>
    <w:bookmarkEnd w:id="168"/>
    <w:bookmarkStart w:name="z269" w:id="169"/>
    <w:p>
      <w:pPr>
        <w:spacing w:after="0"/>
        <w:ind w:left="0"/>
        <w:jc w:val="both"/>
      </w:pPr>
      <w:r>
        <w:rPr>
          <w:rFonts w:ascii="Times New Roman"/>
          <w:b w:val="false"/>
          <w:i w:val="false"/>
          <w:color w:val="000000"/>
          <w:sz w:val="28"/>
        </w:rPr>
        <w:t>
      алты айдан кем болғанда – 0,1;</w:t>
      </w:r>
    </w:p>
    <w:bookmarkEnd w:id="169"/>
    <w:bookmarkStart w:name="z270" w:id="170"/>
    <w:p>
      <w:pPr>
        <w:spacing w:after="0"/>
        <w:ind w:left="0"/>
        <w:jc w:val="both"/>
      </w:pPr>
      <w:r>
        <w:rPr>
          <w:rFonts w:ascii="Times New Roman"/>
          <w:b w:val="false"/>
          <w:i w:val="false"/>
          <w:color w:val="000000"/>
          <w:sz w:val="28"/>
        </w:rPr>
        <w:t>
      алты айдан он екi айға дейiн – 0,7;</w:t>
      </w:r>
    </w:p>
    <w:bookmarkEnd w:id="170"/>
    <w:bookmarkStart w:name="z271" w:id="171"/>
    <w:p>
      <w:pPr>
        <w:spacing w:after="0"/>
        <w:ind w:left="0"/>
        <w:jc w:val="both"/>
      </w:pPr>
      <w:r>
        <w:rPr>
          <w:rFonts w:ascii="Times New Roman"/>
          <w:b w:val="false"/>
          <w:i w:val="false"/>
          <w:color w:val="000000"/>
          <w:sz w:val="28"/>
        </w:rPr>
        <w:t>
      он екi айдан жиырма төрт айға дейiн – 0,75;</w:t>
      </w:r>
    </w:p>
    <w:bookmarkEnd w:id="171"/>
    <w:bookmarkStart w:name="z272" w:id="172"/>
    <w:p>
      <w:pPr>
        <w:spacing w:after="0"/>
        <w:ind w:left="0"/>
        <w:jc w:val="both"/>
      </w:pPr>
      <w:r>
        <w:rPr>
          <w:rFonts w:ascii="Times New Roman"/>
          <w:b w:val="false"/>
          <w:i w:val="false"/>
          <w:color w:val="000000"/>
          <w:sz w:val="28"/>
        </w:rPr>
        <w:t>
      жиырма төрт айдан отыз алты айға дейiн – 0,85;</w:t>
      </w:r>
    </w:p>
    <w:bookmarkEnd w:id="172"/>
    <w:bookmarkStart w:name="z273" w:id="173"/>
    <w:p>
      <w:pPr>
        <w:spacing w:after="0"/>
        <w:ind w:left="0"/>
        <w:jc w:val="both"/>
      </w:pPr>
      <w:r>
        <w:rPr>
          <w:rFonts w:ascii="Times New Roman"/>
          <w:b w:val="false"/>
          <w:i w:val="false"/>
          <w:color w:val="000000"/>
          <w:sz w:val="28"/>
        </w:rPr>
        <w:t>
      отыз алты айдан қырық сегiз айға дейiн – 0,9;</w:t>
      </w:r>
    </w:p>
    <w:bookmarkEnd w:id="173"/>
    <w:bookmarkStart w:name="z274" w:id="174"/>
    <w:p>
      <w:pPr>
        <w:spacing w:after="0"/>
        <w:ind w:left="0"/>
        <w:jc w:val="both"/>
      </w:pPr>
      <w:r>
        <w:rPr>
          <w:rFonts w:ascii="Times New Roman"/>
          <w:b w:val="false"/>
          <w:i w:val="false"/>
          <w:color w:val="000000"/>
          <w:sz w:val="28"/>
        </w:rPr>
        <w:t>
      қырық сегiз айдан алпыс айға дейiн – 0,95;</w:t>
      </w:r>
    </w:p>
    <w:bookmarkEnd w:id="174"/>
    <w:bookmarkStart w:name="z275" w:id="175"/>
    <w:p>
      <w:pPr>
        <w:spacing w:after="0"/>
        <w:ind w:left="0"/>
        <w:jc w:val="both"/>
      </w:pPr>
      <w:r>
        <w:rPr>
          <w:rFonts w:ascii="Times New Roman"/>
          <w:b w:val="false"/>
          <w:i w:val="false"/>
          <w:color w:val="000000"/>
          <w:sz w:val="28"/>
        </w:rPr>
        <w:t>
      алпыс ай және одан да көп айларға – 1,0 болады.</w:t>
      </w:r>
    </w:p>
    <w:bookmarkEnd w:id="175"/>
    <w:bookmarkStart w:name="z276" w:id="176"/>
    <w:p>
      <w:pPr>
        <w:spacing w:after="0"/>
        <w:ind w:left="0"/>
        <w:jc w:val="both"/>
      </w:pPr>
      <w:r>
        <w:rPr>
          <w:rFonts w:ascii="Times New Roman"/>
          <w:b w:val="false"/>
          <w:i w:val="false"/>
          <w:color w:val="000000"/>
          <w:sz w:val="28"/>
        </w:rPr>
        <w:t>
      6. Еңбек ету қабілетінен айырылған жағдайда төленетін әлеуметтік төлем:</w:t>
      </w:r>
    </w:p>
    <w:bookmarkEnd w:id="176"/>
    <w:bookmarkStart w:name="z277" w:id="177"/>
    <w:p>
      <w:pPr>
        <w:spacing w:after="0"/>
        <w:ind w:left="0"/>
        <w:jc w:val="both"/>
      </w:pPr>
      <w:r>
        <w:rPr>
          <w:rFonts w:ascii="Times New Roman"/>
          <w:b w:val="false"/>
          <w:i w:val="false"/>
          <w:color w:val="000000"/>
          <w:sz w:val="28"/>
        </w:rPr>
        <w:t>
      1) алушы "Қазақстан Республикасында зейнетақымен қамсыздандыру туралы" Қазақстан Республикасы Заңының 11-бабының 1-тармағында көзделген жасқа толған күннен бастап;</w:t>
      </w:r>
    </w:p>
    <w:bookmarkEnd w:id="177"/>
    <w:bookmarkStart w:name="z278" w:id="178"/>
    <w:p>
      <w:pPr>
        <w:spacing w:after="0"/>
        <w:ind w:left="0"/>
        <w:jc w:val="both"/>
      </w:pPr>
      <w:r>
        <w:rPr>
          <w:rFonts w:ascii="Times New Roman"/>
          <w:b w:val="false"/>
          <w:i w:val="false"/>
          <w:color w:val="000000"/>
          <w:sz w:val="28"/>
        </w:rPr>
        <w:t>
      2) алушының қайтыс болуына (соттың хабар-ошарсыз кеттi деп тануына немесе қайтыс болды деп жариялауына) байланысты тоқтатылады. Әлеуметтік төлем оны алушы қайтыс болған (соттың хабар-ошарсыз кеттi деп тану туралы немесе қайтыс болды деп жариялау туралы шешiмi заңды күшiне енген күннен бастап) айды қоса алғанда, жүзеге асырылады;</w:t>
      </w:r>
    </w:p>
    <w:bookmarkEnd w:id="178"/>
    <w:bookmarkStart w:name="z279" w:id="179"/>
    <w:p>
      <w:pPr>
        <w:spacing w:after="0"/>
        <w:ind w:left="0"/>
        <w:jc w:val="both"/>
      </w:pPr>
      <w:r>
        <w:rPr>
          <w:rFonts w:ascii="Times New Roman"/>
          <w:b w:val="false"/>
          <w:i w:val="false"/>
          <w:color w:val="000000"/>
          <w:sz w:val="28"/>
        </w:rPr>
        <w:t>
      3) алушыны әрекетке қабілетті деп тану туралы МӘС бөлімшесі шешім шығарған күннен бастап тоқтатылады.</w:t>
      </w:r>
    </w:p>
    <w:bookmarkEnd w:id="179"/>
    <w:bookmarkStart w:name="z280" w:id="180"/>
    <w:p>
      <w:pPr>
        <w:spacing w:after="0"/>
        <w:ind w:left="0"/>
        <w:jc w:val="both"/>
      </w:pPr>
      <w:r>
        <w:rPr>
          <w:rFonts w:ascii="Times New Roman"/>
          <w:b w:val="false"/>
          <w:i w:val="false"/>
          <w:color w:val="000000"/>
          <w:sz w:val="28"/>
        </w:rPr>
        <w:t>
      7. Еңбек ету қабілетінен айырылған жағдайда төленетін әлеуметтік төлем алушының еңбек ету қабілетінен айырылған деп белгілеген кезеңі аяқталған күннен бастап еңбек ету қабілетінен айырылған деп кезекті кезең белгіленгенге дейін тоқтатыла тұрады.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04.02.2013 </w:t>
      </w:r>
      <w:r>
        <w:rPr>
          <w:rFonts w:ascii="Times New Roman"/>
          <w:b w:val="false"/>
          <w:i w:val="false"/>
          <w:color w:val="000000"/>
          <w:sz w:val="28"/>
        </w:rPr>
        <w:t>№ 75-V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bookmarkStart w:name="z25" w:id="181"/>
    <w:p>
      <w:pPr>
        <w:spacing w:after="0"/>
        <w:ind w:left="0"/>
        <w:jc w:val="left"/>
      </w:pPr>
      <w:r>
        <w:rPr>
          <w:rFonts w:ascii="Times New Roman"/>
          <w:b/>
          <w:i w:val="false"/>
          <w:color w:val="000000"/>
        </w:rPr>
        <w:t xml:space="preserve"> 22-бап. Асыраушысынан айырылған жағдайда төленетін әлеуметтiк төлемді тағайындау және оның мөлшерi</w:t>
      </w:r>
    </w:p>
    <w:bookmarkEnd w:id="181"/>
    <w:bookmarkStart w:name="z348" w:id="182"/>
    <w:p>
      <w:pPr>
        <w:spacing w:after="0"/>
        <w:ind w:left="0"/>
        <w:jc w:val="both"/>
      </w:pPr>
      <w:r>
        <w:rPr>
          <w:rFonts w:ascii="Times New Roman"/>
          <w:b w:val="false"/>
          <w:i w:val="false"/>
          <w:color w:val="000000"/>
          <w:sz w:val="28"/>
        </w:rPr>
        <w:t>
      1. Қайтыс болған (сот хабарсыз кетті деп таныған немесе қайтыс болды деп жариялаған) асыраушының – өзіне әлеуметтік аударымдар жүргізілген міндетті әлеуметтік сақтандыру жүйесіне қатысушының асырауында болған мына отбасы мүшелерінің:</w:t>
      </w:r>
    </w:p>
    <w:bookmarkEnd w:id="182"/>
    <w:bookmarkStart w:name="z159" w:id="183"/>
    <w:p>
      <w:pPr>
        <w:spacing w:after="0"/>
        <w:ind w:left="0"/>
        <w:jc w:val="both"/>
      </w:pPr>
      <w:r>
        <w:rPr>
          <w:rFonts w:ascii="Times New Roman"/>
          <w:b w:val="false"/>
          <w:i w:val="false"/>
          <w:color w:val="000000"/>
          <w:sz w:val="28"/>
        </w:rPr>
        <w:t>
      1) он сегiз жасқа толмаған және, егер он сегiз жасқа толғанға дейiн мүгедек болып қалса, осы жастан үлкен балаларының, оның iшiнде асырап алған балаларының, аға-інілерінің, апа-сіңлілерінің (қарындастарының) және немерелерінің асыраушысынан айырылу жағдайына әлеуметтік төлемдер тағайындалуына және алуға құқығы бар.</w:t>
      </w:r>
    </w:p>
    <w:bookmarkEnd w:id="183"/>
    <w:p>
      <w:pPr>
        <w:spacing w:after="0"/>
        <w:ind w:left="0"/>
        <w:jc w:val="both"/>
      </w:pPr>
      <w:r>
        <w:rPr>
          <w:rFonts w:ascii="Times New Roman"/>
          <w:b w:val="false"/>
          <w:i w:val="false"/>
          <w:color w:val="000000"/>
          <w:sz w:val="28"/>
        </w:rPr>
        <w:t>
      Бұл ретте аға-інілерінің, апа-сіңлілерінің (қарындастарының) және немерелерінің еңбекке қабілетті ата-анасы болмаған немесе олар ата-анасынан алименттер алмаған жағдайда құқығы бар. Осы тармақшада аталған,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немесе білім алған он сегіз жастан үлкен адамдардың оқуын бітіретін уақытқа дейін, бірақ жиырма үш жасқа толғанға дейін әлеуметтік төлемдер тағайындалуына және алуға құқығы бар;</w:t>
      </w:r>
    </w:p>
    <w:bookmarkStart w:name="z160" w:id="184"/>
    <w:p>
      <w:pPr>
        <w:spacing w:after="0"/>
        <w:ind w:left="0"/>
        <w:jc w:val="both"/>
      </w:pPr>
      <w:r>
        <w:rPr>
          <w:rFonts w:ascii="Times New Roman"/>
          <w:b w:val="false"/>
          <w:i w:val="false"/>
          <w:color w:val="000000"/>
          <w:sz w:val="28"/>
        </w:rPr>
        <w:t>
      2) егер қайтыс болған (сот хабар-ошарсыз кеттi деп таныған немесе қайтыс болды деп жариялаған) асыраушының үш жасқа толмаған балаларының, аға-iнiлерiнің, апа-сiңлiлерiнің немесе немерелерiнің күтiмімен айналысатын болса, жасына және еңбек етуге қабiлеттiлiгiне қарамастан, ата-анасының бiреуiнің немесе жұбайының не атасының, әжесінің, аға-iнiсiнің немесе апа-сiңлiсiнің асыраушысынан айырылған жағдайда төленетін әлеуметтiк төлемдердің тағайындалуына және оларды алуға құқығы бар.</w:t>
      </w:r>
    </w:p>
    <w:bookmarkEnd w:id="184"/>
    <w:bookmarkStart w:name="z161" w:id="185"/>
    <w:p>
      <w:pPr>
        <w:spacing w:after="0"/>
        <w:ind w:left="0"/>
        <w:jc w:val="both"/>
      </w:pPr>
      <w:r>
        <w:rPr>
          <w:rFonts w:ascii="Times New Roman"/>
          <w:b w:val="false"/>
          <w:i w:val="false"/>
          <w:color w:val="000000"/>
          <w:sz w:val="28"/>
        </w:rPr>
        <w:t>
      2. Мiндеттi әлеуметтiк сақтандыру жүйесiнің өздерi үшiн мiндеттi әлеуметтiк аударымдар жүргiзiлген қатысушыларының – ата-анасының қамқорлығынсыз қалған балаларға тағайындалған әлеуметтiк төлемдер Қазақстан Республикасының заңнамалық актiлерiне сәйкес айырылып қалған әрбiр ата-анасы үшiн асырап алушыға, қорғаншыға төленедi.</w:t>
      </w:r>
    </w:p>
    <w:bookmarkEnd w:id="185"/>
    <w:bookmarkStart w:name="z162" w:id="186"/>
    <w:p>
      <w:pPr>
        <w:spacing w:after="0"/>
        <w:ind w:left="0"/>
        <w:jc w:val="both"/>
      </w:pPr>
      <w:r>
        <w:rPr>
          <w:rFonts w:ascii="Times New Roman"/>
          <w:b w:val="false"/>
          <w:i w:val="false"/>
          <w:color w:val="000000"/>
          <w:sz w:val="28"/>
        </w:rPr>
        <w:t>
      3. Бала кезiнен бірінші немесе екінші топтағы мүгедектер деп танылған адамдарға әлеуметтiк төлемдер мүгедектiк белгiленген мерзiмге тағайындалады.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3" w:id="187"/>
    <w:p>
      <w:pPr>
        <w:spacing w:after="0"/>
        <w:ind w:left="0"/>
        <w:jc w:val="both"/>
      </w:pPr>
      <w:r>
        <w:rPr>
          <w:rFonts w:ascii="Times New Roman"/>
          <w:b w:val="false"/>
          <w:i w:val="false"/>
          <w:color w:val="000000"/>
          <w:sz w:val="28"/>
        </w:rPr>
        <w:t>
      5. Қайтыс болған (сот хабар-ошарсыз кеттi деп таныған немесе қайтыс болды деп жариялаған) асыраушының асырауында болған, асыраушысынан айырылған жағдайда төленетін әлеуметтiк төлемдердің тағайындалуына және оларды алуға құқығы бар отбасының барлық мүшелерiне бiр әлеуметтiк төлем тағайындалады.</w:t>
      </w:r>
    </w:p>
    <w:bookmarkEnd w:id="187"/>
    <w:bookmarkStart w:name="z174" w:id="188"/>
    <w:p>
      <w:pPr>
        <w:spacing w:after="0"/>
        <w:ind w:left="0"/>
        <w:jc w:val="both"/>
      </w:pPr>
      <w:r>
        <w:rPr>
          <w:rFonts w:ascii="Times New Roman"/>
          <w:b w:val="false"/>
          <w:i w:val="false"/>
          <w:color w:val="000000"/>
          <w:sz w:val="28"/>
        </w:rPr>
        <w:t>
      6. Қайтыс болған (сот хабар-ошарсыз кеттi деп таныған немесе қайтыс болды деп жариялаған) асыраушының асырауында болған отбасы мүшесiнiң жазбаша өтiнiшi бойынша оның әлеуметтiк төлемдегі үлесi бөлiнедi және оған бөлек төленедi.</w:t>
      </w:r>
    </w:p>
    <w:bookmarkEnd w:id="188"/>
    <w:bookmarkStart w:name="z281" w:id="189"/>
    <w:p>
      <w:pPr>
        <w:spacing w:after="0"/>
        <w:ind w:left="0"/>
        <w:jc w:val="both"/>
      </w:pPr>
      <w:r>
        <w:rPr>
          <w:rFonts w:ascii="Times New Roman"/>
          <w:b w:val="false"/>
          <w:i w:val="false"/>
          <w:color w:val="000000"/>
          <w:sz w:val="28"/>
        </w:rPr>
        <w:t>
      Әлеуметтiк төлемнiң үлесiн бөлу Қорға өтiнiш жасалған күннен бастап жүргiзiледi.</w:t>
      </w:r>
    </w:p>
    <w:bookmarkEnd w:id="189"/>
    <w:bookmarkStart w:name="z282" w:id="190"/>
    <w:p>
      <w:pPr>
        <w:spacing w:after="0"/>
        <w:ind w:left="0"/>
        <w:jc w:val="both"/>
      </w:pPr>
      <w:r>
        <w:rPr>
          <w:rFonts w:ascii="Times New Roman"/>
          <w:b w:val="false"/>
          <w:i w:val="false"/>
          <w:color w:val="000000"/>
          <w:sz w:val="28"/>
        </w:rPr>
        <w:t>
      7. Қайтыс болған (сот хабарсыз кетті деп таныған немесе қайтыс болды деп жариялаған) асыраушының асырауында болған отбасы мүшелерiнің саны өзгерген жағдайда, Қор әлеуметтiк төлемдердi қайта есептеу туралы шешiм қабылдайды. Бұл peттe әлеуметтік төлемнің мөлшері әлеуметтік төлемдер алуға құқығы бар отбасы мүшелерiнiң санына қарай тиiсiнше ұлғайтылады немесе азайтылады.</w:t>
      </w:r>
    </w:p>
    <w:bookmarkEnd w:id="190"/>
    <w:bookmarkStart w:name="z283" w:id="191"/>
    <w:p>
      <w:pPr>
        <w:spacing w:after="0"/>
        <w:ind w:left="0"/>
        <w:jc w:val="both"/>
      </w:pPr>
      <w:r>
        <w:rPr>
          <w:rFonts w:ascii="Times New Roman"/>
          <w:b w:val="false"/>
          <w:i w:val="false"/>
          <w:color w:val="000000"/>
          <w:sz w:val="28"/>
        </w:rPr>
        <w:t>
      8. Асыраушысынан айырылған жағдайда төленетін ай сайынғы әлеуметтiк төлем мөлшерi республикалық бюджет туралы заңда белгiленген жалақының ең төмен мөлшерінің елу бес пайызын шегеріп, әлеуметтiк аударымдарды есептеу объектiсi ретiнде ескерiлген табыстың орташа айлық мөлшерiн табысты ауыстырудың, асырауындағылар санының және қатысу өтілінің тиiстi коэффициенттерiне көбейту арқылы айқындалады.</w:t>
      </w:r>
    </w:p>
    <w:bookmarkEnd w:id="191"/>
    <w:bookmarkStart w:name="z284" w:id="192"/>
    <w:p>
      <w:pPr>
        <w:spacing w:after="0"/>
        <w:ind w:left="0"/>
        <w:jc w:val="both"/>
      </w:pPr>
      <w:r>
        <w:rPr>
          <w:rFonts w:ascii="Times New Roman"/>
          <w:b w:val="false"/>
          <w:i w:val="false"/>
          <w:color w:val="000000"/>
          <w:sz w:val="28"/>
        </w:rPr>
        <w:t>
      Әлеуметтiк аударымдарды есептеу объектiсi ретiнде ескерiлген табыстың орташа айлық мөлшері әлеуметтік төлемге құқық басталған айдың алдындағы соңғы күнтізбелік жиырма төрт ай ішінде әлеуметтік аударымдар жүргізілген (осы кезеңде әлеуметтік аударымдарда үзілістердің болу-болмауына қарамастан) табыстар сомасын жиырма төртке бөлу арқылы айқындалады.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үшінші бөлігі 01.01.2024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өзінен әлеуметтiк аударымдар жүргізілген әрбір айдағы кіріс республикалық бюджет туралы заңда тиiстi қаржы жылына белгiленген бiр ең төмен жалақы мөлшерінің деңгейiнде қабылданады.</w:t>
      </w:r>
    </w:p>
    <w:bookmarkStart w:name="z285" w:id="193"/>
    <w:p>
      <w:pPr>
        <w:spacing w:after="0"/>
        <w:ind w:left="0"/>
        <w:jc w:val="both"/>
      </w:pPr>
      <w:r>
        <w:rPr>
          <w:rFonts w:ascii="Times New Roman"/>
          <w:b w:val="false"/>
          <w:i w:val="false"/>
          <w:color w:val="000000"/>
          <w:sz w:val="28"/>
        </w:rPr>
        <w:t>
      Асыраушысынан айырылған жағдайда төленетін әлеуметтiк төлемдер қайтыс болған (сот хабар-ошарсыз кеттi деп таныған немесе қайтыс болды деп жариялаған) асыраушының асырауында болған отбасы мүшелерiне қайтыс болған (сот хабар-ошарсыз кеттi деп таныған немесе қайтыс болды деп жариялаған) асыраушының отбасы мүшесiнiң (мүшелерiнiң) әлеуметтiк төлемдер алуға құқығы сақталатын уақыт кезеңі бойына ай сайын төленiп тұрады.</w:t>
      </w:r>
    </w:p>
    <w:bookmarkEnd w:id="193"/>
    <w:bookmarkStart w:name="z286" w:id="194"/>
    <w:p>
      <w:pPr>
        <w:spacing w:after="0"/>
        <w:ind w:left="0"/>
        <w:jc w:val="both"/>
      </w:pPr>
      <w:r>
        <w:rPr>
          <w:rFonts w:ascii="Times New Roman"/>
          <w:b w:val="false"/>
          <w:i w:val="false"/>
          <w:color w:val="000000"/>
          <w:sz w:val="28"/>
        </w:rPr>
        <w:t>
      9. Асырауындағылар санының коэффициентi мiндеттi әлеуметтiк сақтандыру жүйесiнің өзi үшiн әлеуметтiк аударымдар жүргiзiлген қатысушысы қайтыс болғанға дейiн оның асырауында болған адамдар санына қарай айқындалады және асырауында бiр адам болса – 0,4, асырауында екi адам болса – 0,5, асырауында үш адам болса – 0,6, асырауында төрт және одан да көп адам болса – 0,8 болады.</w:t>
      </w:r>
    </w:p>
    <w:bookmarkEnd w:id="194"/>
    <w:bookmarkStart w:name="z287" w:id="195"/>
    <w:p>
      <w:pPr>
        <w:spacing w:after="0"/>
        <w:ind w:left="0"/>
        <w:jc w:val="both"/>
      </w:pPr>
      <w:r>
        <w:rPr>
          <w:rFonts w:ascii="Times New Roman"/>
          <w:b w:val="false"/>
          <w:i w:val="false"/>
          <w:color w:val="000000"/>
          <w:sz w:val="28"/>
        </w:rPr>
        <w:t>
      Бұл ретте, табысты ауыстыру коэффициентi мен қатысу өтілінің коэффициентi осы Заңның 21-бабына сәйкес есептеледi.</w:t>
      </w:r>
    </w:p>
    <w:bookmarkEnd w:id="195"/>
    <w:bookmarkStart w:name="z288" w:id="196"/>
    <w:p>
      <w:pPr>
        <w:spacing w:after="0"/>
        <w:ind w:left="0"/>
        <w:jc w:val="both"/>
      </w:pPr>
      <w:r>
        <w:rPr>
          <w:rFonts w:ascii="Times New Roman"/>
          <w:b w:val="false"/>
          <w:i w:val="false"/>
          <w:color w:val="000000"/>
          <w:sz w:val="28"/>
        </w:rPr>
        <w:t>
      10. Асыраушысынан айырылған жағдайда төленетін әлеуметтік төлем:</w:t>
      </w:r>
    </w:p>
    <w:bookmarkEnd w:id="196"/>
    <w:bookmarkStart w:name="z289" w:id="197"/>
    <w:p>
      <w:pPr>
        <w:spacing w:after="0"/>
        <w:ind w:left="0"/>
        <w:jc w:val="both"/>
      </w:pPr>
      <w:r>
        <w:rPr>
          <w:rFonts w:ascii="Times New Roman"/>
          <w:b w:val="false"/>
          <w:i w:val="false"/>
          <w:color w:val="000000"/>
          <w:sz w:val="28"/>
        </w:rPr>
        <w:t>
      1) қайтыс болған (сот хабар-ошарсыз кетті деп таныған немесе қайтыс болды деп жариялаған) асыраушының асырауында болған, бала кезінен бірінші немесе екінші топтағы мүгедек деп танылған адамдарға мүгедектікті белгілеу мерзімі аяқталған күннен бастап қайта куәландыруға дейін;</w:t>
      </w:r>
    </w:p>
    <w:bookmarkEnd w:id="197"/>
    <w:bookmarkStart w:name="z290" w:id="198"/>
    <w:p>
      <w:pPr>
        <w:spacing w:after="0"/>
        <w:ind w:left="0"/>
        <w:jc w:val="both"/>
      </w:pPr>
      <w:r>
        <w:rPr>
          <w:rFonts w:ascii="Times New Roman"/>
          <w:b w:val="false"/>
          <w:i w:val="false"/>
          <w:color w:val="000000"/>
          <w:sz w:val="28"/>
        </w:rPr>
        <w:t>
      2) отбасы мүшелерінің күндізгі оқу нысаны бойынша оқушы немесе студент болып табылатыны туралы жалпы орта, техникалық және кәсіптік, орта білімнен кейінгі және жоғары білім беру ұйымдарынан алынған анықтаманың қолданылу мерзімі аяқталған күннен бастап тоқтатыла тұрады. Асыраушысынан айырылған жағдайда төленетін әлеуметтік төлем анықтаманы кезекті ұсынған кезде тоқтатыла тұрған кезінен бастап қайта жалғасады.</w:t>
      </w:r>
    </w:p>
    <w:bookmarkEnd w:id="198"/>
    <w:bookmarkStart w:name="z291" w:id="199"/>
    <w:p>
      <w:pPr>
        <w:spacing w:after="0"/>
        <w:ind w:left="0"/>
        <w:jc w:val="both"/>
      </w:pPr>
      <w:r>
        <w:rPr>
          <w:rFonts w:ascii="Times New Roman"/>
          <w:b w:val="false"/>
          <w:i w:val="false"/>
          <w:color w:val="000000"/>
          <w:sz w:val="28"/>
        </w:rPr>
        <w:t>
      11. Асыраушысынан айырылған жағдайда төленетін әлеуметтік төлем:</w:t>
      </w:r>
    </w:p>
    <w:bookmarkEnd w:id="199"/>
    <w:bookmarkStart w:name="z292" w:id="200"/>
    <w:p>
      <w:pPr>
        <w:spacing w:after="0"/>
        <w:ind w:left="0"/>
        <w:jc w:val="both"/>
      </w:pPr>
      <w:r>
        <w:rPr>
          <w:rFonts w:ascii="Times New Roman"/>
          <w:b w:val="false"/>
          <w:i w:val="false"/>
          <w:color w:val="000000"/>
          <w:sz w:val="28"/>
        </w:rPr>
        <w:t>
      1) қайтыс болған (сот хабар-ошарсыз кетті деп таныған немесе қайтыс болды деп жариялаған) асыраушының асырауында болған адамның қайтыс болуына байланысты тоқтатылады. Асыраушысынан айырылған жағдайда төленетін әлеуметтік төлем қайтыс болған айды қоса алғанда жүзеге асырылады;</w:t>
      </w:r>
    </w:p>
    <w:bookmarkEnd w:id="200"/>
    <w:bookmarkStart w:name="z293" w:id="201"/>
    <w:p>
      <w:pPr>
        <w:spacing w:after="0"/>
        <w:ind w:left="0"/>
        <w:jc w:val="both"/>
      </w:pPr>
      <w:r>
        <w:rPr>
          <w:rFonts w:ascii="Times New Roman"/>
          <w:b w:val="false"/>
          <w:i w:val="false"/>
          <w:color w:val="000000"/>
          <w:sz w:val="28"/>
        </w:rPr>
        <w:t>
      2) қайтыс болған (сот хабар-ошарсыз кетті деп таныған немесе қайтыс болды деп жариялаған) асыраушының асырауында болған адамға мүгедектікті белгілеу мерзімі аяқталған күннен бастап;</w:t>
      </w:r>
    </w:p>
    <w:bookmarkEnd w:id="201"/>
    <w:bookmarkStart w:name="z294" w:id="202"/>
    <w:p>
      <w:pPr>
        <w:spacing w:after="0"/>
        <w:ind w:left="0"/>
        <w:jc w:val="both"/>
      </w:pPr>
      <w:r>
        <w:rPr>
          <w:rFonts w:ascii="Times New Roman"/>
          <w:b w:val="false"/>
          <w:i w:val="false"/>
          <w:color w:val="000000"/>
          <w:sz w:val="28"/>
        </w:rPr>
        <w:t>
      3) қайтыс болған (сот хабар-ошарсыз кетті деп таныған немесе қайтыс болды деп жариялаған) асыраушының асырауында болған адам он сегіз жасқа толған күннен бастап (он сегіз жасқа толғанға дейін мүгедек болып қалған адамдарды қоспағанда), ал аталған адам күндізгі оқу нысаны бойынша жалпы орта, техникалық және кәсіптік, орта білімнен кейінгі және жоғары білім беру ұйымдарында оқыған жағдайда жиырма үш жасқа толған күннен бастап тоқтатылады.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04.02.2013 </w:t>
      </w:r>
      <w:r>
        <w:rPr>
          <w:rFonts w:ascii="Times New Roman"/>
          <w:b w:val="false"/>
          <w:i w:val="false"/>
          <w:color w:val="000000"/>
          <w:sz w:val="28"/>
        </w:rPr>
        <w:t>№ 75-V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bookmarkStart w:name="z26" w:id="203"/>
    <w:p>
      <w:pPr>
        <w:spacing w:after="0"/>
        <w:ind w:left="0"/>
        <w:jc w:val="left"/>
      </w:pPr>
      <w:r>
        <w:rPr>
          <w:rFonts w:ascii="Times New Roman"/>
          <w:b/>
          <w:i w:val="false"/>
          <w:color w:val="000000"/>
        </w:rPr>
        <w:t xml:space="preserve"> 23-бап. Жұмысынан айырылған жағдайда төленетін әлеуметтiк төлемді тағайындау және оның мөлшерi</w:t>
      </w:r>
    </w:p>
    <w:bookmarkEnd w:id="203"/>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01.01.2024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1. Жұмысынан айырылған жағдайда төленетін әлеуметтiк төлем өзіне әлеуметтік аударымдар жүргізілген міндетті әлеуметтік сақтандыру жүйесіне қатысушы халықты жұмыспен қамту орталығына жұмыссыз ретiнде тiркеуге өтiнiш жасаған күннен бастап тағайындалады.</w:t>
      </w:r>
    </w:p>
    <w:p>
      <w:pPr>
        <w:spacing w:after="0"/>
        <w:ind w:left="0"/>
        <w:jc w:val="both"/>
      </w:pPr>
      <w:r>
        <w:rPr>
          <w:rFonts w:ascii="Times New Roman"/>
          <w:b w:val="false"/>
          <w:i w:val="false"/>
          <w:color w:val="000000"/>
          <w:sz w:val="28"/>
        </w:rPr>
        <w:t>
      Осы тармақтың бірінші бөлігінің ережелері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0" w:id="204"/>
    <w:p>
      <w:pPr>
        <w:spacing w:after="0"/>
        <w:ind w:left="0"/>
        <w:jc w:val="both"/>
      </w:pPr>
      <w:r>
        <w:rPr>
          <w:rFonts w:ascii="Times New Roman"/>
          <w:b w:val="false"/>
          <w:i w:val="false"/>
          <w:color w:val="000000"/>
          <w:sz w:val="28"/>
        </w:rPr>
        <w:t>
      3. Жұмысынан айырылған жағдайда төленетiн әлеуметтiк төлем мөлшерi әлеуметтiк аударымдар объектiсi ретiнде ескерiлген табыстың орташа айлық мөлшерiн тиiсті табысты ауыстыру коэффициенттерi мен қатысу өтілінің коэффициентiне көбейту арқылы айқындалады.</w:t>
      </w:r>
    </w:p>
    <w:bookmarkEnd w:id="204"/>
    <w:bookmarkStart w:name="z295" w:id="205"/>
    <w:p>
      <w:pPr>
        <w:spacing w:after="0"/>
        <w:ind w:left="0"/>
        <w:jc w:val="both"/>
      </w:pPr>
      <w:r>
        <w:rPr>
          <w:rFonts w:ascii="Times New Roman"/>
          <w:b w:val="false"/>
          <w:i w:val="false"/>
          <w:color w:val="000000"/>
          <w:sz w:val="28"/>
        </w:rPr>
        <w:t>
      Әлеуметтiк аударымдарды есептеу объектiсi ретiнде ескерiлген табыстың орташа айлық мөлшері жұмысынан айырылуы бойынша әлеуметтік төлемге құқық басталған айдың алдындағы соңғы күнтізбелік жиырма төрт ай ішінде әлеуметтік аударымдар жүргізілген (осы кезеңде әлеуметтік аударымдарда үзілістердің болу-болмауына қарамастан) табыстар сомасын жиырма төртке бөлу арқылы айқындалады.</w:t>
      </w:r>
    </w:p>
    <w:bookmarkEnd w:id="205"/>
    <w:bookmarkStart w:name="z296" w:id="206"/>
    <w:p>
      <w:pPr>
        <w:spacing w:after="0"/>
        <w:ind w:left="0"/>
        <w:jc w:val="both"/>
      </w:pPr>
      <w:r>
        <w:rPr>
          <w:rFonts w:ascii="Times New Roman"/>
          <w:b w:val="false"/>
          <w:i w:val="false"/>
          <w:color w:val="000000"/>
          <w:sz w:val="28"/>
        </w:rPr>
        <w:t xml:space="preserve">
      Бұл ретте, табысты ауыстыру коэффициентi 0,3 болады, ал қатысу өтілінің коэффициентi осы Заңның </w:t>
      </w:r>
      <w:r>
        <w:rPr>
          <w:rFonts w:ascii="Times New Roman"/>
          <w:b w:val="false"/>
          <w:i w:val="false"/>
          <w:color w:val="000000"/>
          <w:sz w:val="28"/>
        </w:rPr>
        <w:t>21-бабына</w:t>
      </w:r>
      <w:r>
        <w:rPr>
          <w:rFonts w:ascii="Times New Roman"/>
          <w:b w:val="false"/>
          <w:i w:val="false"/>
          <w:color w:val="000000"/>
          <w:sz w:val="28"/>
        </w:rPr>
        <w:t xml:space="preserve"> сәйкес есептеледi.</w:t>
      </w:r>
    </w:p>
    <w:bookmarkEnd w:id="206"/>
    <w:bookmarkStart w:name="z297" w:id="207"/>
    <w:p>
      <w:pPr>
        <w:spacing w:after="0"/>
        <w:ind w:left="0"/>
        <w:jc w:val="both"/>
      </w:pPr>
      <w:r>
        <w:rPr>
          <w:rFonts w:ascii="Times New Roman"/>
          <w:b w:val="false"/>
          <w:i w:val="false"/>
          <w:color w:val="000000"/>
          <w:sz w:val="28"/>
        </w:rPr>
        <w:t>
      4. Міндетті әлеуметтік сақтандыру жүйесінің өзі үшін әлеуметтік аударымдар жүргізілген қатысушысына жұмысынан айырылған жағдайда төленетін әлеуметтік төлемдер:</w:t>
      </w:r>
    </w:p>
    <w:bookmarkEnd w:id="207"/>
    <w:p>
      <w:pPr>
        <w:spacing w:after="0"/>
        <w:ind w:left="0"/>
        <w:jc w:val="both"/>
      </w:pPr>
      <w:r>
        <w:rPr>
          <w:rFonts w:ascii="Times New Roman"/>
          <w:b w:val="false"/>
          <w:i w:val="false"/>
          <w:color w:val="000000"/>
          <w:sz w:val="28"/>
        </w:rPr>
        <w:t>
      ол үшін алты айдан он екі айға дейін әлеуметтік аударымдар жүргізілген жағдайда – бір айға;</w:t>
      </w:r>
    </w:p>
    <w:p>
      <w:pPr>
        <w:spacing w:after="0"/>
        <w:ind w:left="0"/>
        <w:jc w:val="both"/>
      </w:pPr>
      <w:r>
        <w:rPr>
          <w:rFonts w:ascii="Times New Roman"/>
          <w:b w:val="false"/>
          <w:i w:val="false"/>
          <w:color w:val="000000"/>
          <w:sz w:val="28"/>
        </w:rPr>
        <w:t>
      ол үшін он екі айдан жиырма төрт айға дейін әлеуметтік аударымдар жүргізілген жағдайда – екі айға;</w:t>
      </w:r>
    </w:p>
    <w:p>
      <w:pPr>
        <w:spacing w:after="0"/>
        <w:ind w:left="0"/>
        <w:jc w:val="both"/>
      </w:pPr>
      <w:r>
        <w:rPr>
          <w:rFonts w:ascii="Times New Roman"/>
          <w:b w:val="false"/>
          <w:i w:val="false"/>
          <w:color w:val="000000"/>
          <w:sz w:val="28"/>
        </w:rPr>
        <w:t>
      ол үшін жиырма төрт айдан отыз алты айға дейін әлеуметтік аударымдар жүргізілген жағдайда – үш айға;</w:t>
      </w:r>
    </w:p>
    <w:p>
      <w:pPr>
        <w:spacing w:after="0"/>
        <w:ind w:left="0"/>
        <w:jc w:val="both"/>
      </w:pPr>
      <w:r>
        <w:rPr>
          <w:rFonts w:ascii="Times New Roman"/>
          <w:b w:val="false"/>
          <w:i w:val="false"/>
          <w:color w:val="000000"/>
          <w:sz w:val="28"/>
        </w:rPr>
        <w:t>
      ол үшін отыз алты айдан бастап және одан көп айларға әлеуметтік аударымдар жүргізілген жағдайда – төрт айға;</w:t>
      </w:r>
    </w:p>
    <w:p>
      <w:pPr>
        <w:spacing w:after="0"/>
        <w:ind w:left="0"/>
        <w:jc w:val="both"/>
      </w:pPr>
      <w:r>
        <w:rPr>
          <w:rFonts w:ascii="Times New Roman"/>
          <w:b w:val="false"/>
          <w:i w:val="false"/>
          <w:color w:val="000000"/>
          <w:sz w:val="28"/>
        </w:rPr>
        <w:t>
      Қазақстан Республикасы Еңбек кодексінің 52-бабы 1-тармағының 1), 2) және 3) тармақшаларында көзделген негіздер бойынша жұмысынан айырылған адам үшін отыз алты айдан бастап және одан да көп айларға әлеуметтік аударымдар жүргізілген жағдайда – алты айға тағайындалады.</w:t>
      </w:r>
    </w:p>
    <w:bookmarkStart w:name="z302" w:id="208"/>
    <w:p>
      <w:pPr>
        <w:spacing w:after="0"/>
        <w:ind w:left="0"/>
        <w:jc w:val="both"/>
      </w:pPr>
      <w:r>
        <w:rPr>
          <w:rFonts w:ascii="Times New Roman"/>
          <w:b w:val="false"/>
          <w:i w:val="false"/>
          <w:color w:val="000000"/>
          <w:sz w:val="28"/>
        </w:rPr>
        <w:t>
      5. Жұмысынан айрылған жағдайда төленетін әлеуметтiк төлем кейіннен өтініш жасалған кезде, жұмысынан айырылған жағдайда төленетін, бұрын алып келген әлеуметтік төлемнің әрбір айы үшін міндетті әлеуметтік сақтандыру жүйесіне қатысудың жалпы өтілінен он екі айдың шегерілетіні негізге алына отырып, тағайындалады.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3" w:id="209"/>
    <w:p>
      <w:pPr>
        <w:spacing w:after="0"/>
        <w:ind w:left="0"/>
        <w:jc w:val="both"/>
      </w:pPr>
      <w:r>
        <w:rPr>
          <w:rFonts w:ascii="Times New Roman"/>
          <w:b w:val="false"/>
          <w:i w:val="false"/>
          <w:color w:val="000000"/>
          <w:sz w:val="28"/>
        </w:rPr>
        <w:t>
      7. Халықты жұмыспен қамту орталығы жұмыссызды жұмыспен қамтуға жәрдемдесудің белсенді шаралары шеңберінде әлеуметтік жұмыс орындарына, қоғамдық жұмыстарға және кәсіптік оқытуға жіберген жағдайда, жұмысынан айырылған жағдайда төленетін әлеуметтік төлемдер тоқтатылмайды.</w:t>
      </w:r>
    </w:p>
    <w:bookmarkEnd w:id="209"/>
    <w:bookmarkStart w:name="z94" w:id="210"/>
    <w:p>
      <w:pPr>
        <w:spacing w:after="0"/>
        <w:ind w:left="0"/>
        <w:jc w:val="both"/>
      </w:pPr>
      <w:r>
        <w:rPr>
          <w:rFonts w:ascii="Times New Roman"/>
          <w:b w:val="false"/>
          <w:i w:val="false"/>
          <w:color w:val="000000"/>
          <w:sz w:val="28"/>
        </w:rPr>
        <w:t>
      8. Жұмысынан айырылған жағдайда төленетін әлеуметтік төлемдер Халықты жұмыспен қамту орталығынан алушыны жұмыссыз ретінде есептен шығарғаны туралы ақпарат алынған айдан кейінгі айдың бірінші күнінен тоқтатылады.</w:t>
      </w:r>
    </w:p>
    <w:bookmarkEnd w:id="210"/>
    <w:bookmarkStart w:name="z95" w:id="211"/>
    <w:p>
      <w:pPr>
        <w:spacing w:after="0"/>
        <w:ind w:left="0"/>
        <w:jc w:val="both"/>
      </w:pPr>
      <w:r>
        <w:rPr>
          <w:rFonts w:ascii="Times New Roman"/>
          <w:b w:val="false"/>
          <w:i w:val="false"/>
          <w:color w:val="000000"/>
          <w:sz w:val="28"/>
        </w:rPr>
        <w:t>
      9. Жұмысынан айырылған жағдайда төленетін әлеуметтік төлемді тоқтату туралы шешімді алушыға себептерін көрсете отырып, Мемлекеттік корпорация арқылы міндетті түрде хабарлай отырып, Қор қабылдайды.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04.02.2013 </w:t>
      </w:r>
      <w:r>
        <w:rPr>
          <w:rFonts w:ascii="Times New Roman"/>
          <w:b w:val="false"/>
          <w:i w:val="false"/>
          <w:color w:val="000000"/>
          <w:sz w:val="28"/>
        </w:rPr>
        <w:t>№ 75-V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bookmarkStart w:name="z43" w:id="212"/>
    <w:p>
      <w:pPr>
        <w:spacing w:after="0"/>
        <w:ind w:left="0"/>
        <w:jc w:val="left"/>
      </w:pPr>
      <w:r>
        <w:rPr>
          <w:rFonts w:ascii="Times New Roman"/>
          <w:b/>
          <w:i w:val="false"/>
          <w:color w:val="000000"/>
        </w:rPr>
        <w:t xml:space="preserve"> 23-1-бап. Жүктiлiкке және босануға, жаңа туған баланы (балаларды) асырап алуға байланысты табысынан айырылған жағдайларда төленетін әлеуметтiк төлемдi тағайындау және оның мөлшерi</w:t>
      </w:r>
    </w:p>
    <w:bookmarkEnd w:id="212"/>
    <w:p>
      <w:pPr>
        <w:spacing w:after="0"/>
        <w:ind w:left="0"/>
        <w:jc w:val="both"/>
      </w:pPr>
      <w:r>
        <w:rPr>
          <w:rFonts w:ascii="Times New Roman"/>
          <w:b w:val="false"/>
          <w:i w:val="false"/>
          <w:color w:val="000000"/>
          <w:sz w:val="28"/>
        </w:rPr>
        <w:t>
      1. Жүктiлiкке және босануға, жаңа туған баланы (балаларды) асырап алуға байланысты табысынан айырылған жағдайларда төленетiн әлеуметтiк төлем Қордан төленетін әлеуметтiк төлемдер алуға құқығы бар мiндеттi әлеуметтiк сақтандыру жүйесiнің қатысушысына 2008 жылғы 1 қаңтардан бастап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4" w:id="213"/>
    <w:p>
      <w:pPr>
        <w:spacing w:after="0"/>
        <w:ind w:left="0"/>
        <w:jc w:val="both"/>
      </w:pPr>
      <w:r>
        <w:rPr>
          <w:rFonts w:ascii="Times New Roman"/>
          <w:b w:val="false"/>
          <w:i w:val="false"/>
          <w:color w:val="000000"/>
          <w:sz w:val="28"/>
        </w:rPr>
        <w:t>
      3. Жүктілікке және босануға, жаңа туған баланы (балаларды) асырап алуға байланысты табысынан айырылған жағдайларда төленетін әлеуметтік төлем денсаулық сақтау саласындағы уәкілетті мемлекеттік орган белгілеген тәртіппен берілген еңбекке уақытша жарамсыздық парағында көрсетілген бүкіл кезеңге тағайындалады.</w:t>
      </w:r>
    </w:p>
    <w:bookmarkEnd w:id="213"/>
    <w:bookmarkStart w:name="z346" w:id="214"/>
    <w:p>
      <w:pPr>
        <w:spacing w:after="0"/>
        <w:ind w:left="0"/>
        <w:jc w:val="both"/>
      </w:pPr>
      <w:r>
        <w:rPr>
          <w:rFonts w:ascii="Times New Roman"/>
          <w:b w:val="false"/>
          <w:i w:val="false"/>
          <w:color w:val="000000"/>
          <w:sz w:val="28"/>
        </w:rPr>
        <w:t>
      Міндетті әлеуметтік сақтандыру жүйесінің қатысушылары болып табылатын Байқоңыр қаласының тұрғындарына жүктілікке және босануға, жаңа туған баланы (балаларды) асырап алуға байланысты табысынан айырылған жағдайларда төленетін әлеуметтік төлем Ресей Федерациясының федералдық денсаулық сақтау ұйымдары мен олардың Байқоңыр қаласының аумағында орналасқан бөлімшелері берген еңбекке уақытша жарамсыздық парағы негізінде, Қазақстан Республикасының Еңбек кодексіне сәйкес жүктiлiкке және босануға, жаңа туған баланы (балаларды) асырап алуға байланысты демалыс кезеңіне тағайындалады.</w:t>
      </w:r>
    </w:p>
    <w:bookmarkEnd w:id="214"/>
    <w:bookmarkStart w:name="z305" w:id="215"/>
    <w:p>
      <w:pPr>
        <w:spacing w:after="0"/>
        <w:ind w:left="0"/>
        <w:jc w:val="both"/>
      </w:pPr>
      <w:r>
        <w:rPr>
          <w:rFonts w:ascii="Times New Roman"/>
          <w:b w:val="false"/>
          <w:i w:val="false"/>
          <w:color w:val="000000"/>
          <w:sz w:val="28"/>
        </w:rPr>
        <w:t>
      4. Жүктiлiкке және босануға, жаңа туған баланы (балаларды) асырап алуға байланысты табысынан айырылған жағдайларда төленетін әлеуметтiк төлем мөлшерi әлеуметтік аударымдарды есептеу объектісі ретінде ескерілген табыстың орташа айлық мөлшерін еңбекке жарамсыздық күндері санының тиісті коэффициентіне көбейту арқылы айқындалады.</w:t>
      </w:r>
    </w:p>
    <w:bookmarkEnd w:id="215"/>
    <w:bookmarkStart w:name="z306" w:id="216"/>
    <w:p>
      <w:pPr>
        <w:spacing w:after="0"/>
        <w:ind w:left="0"/>
        <w:jc w:val="both"/>
      </w:pPr>
      <w:r>
        <w:rPr>
          <w:rFonts w:ascii="Times New Roman"/>
          <w:b w:val="false"/>
          <w:i w:val="false"/>
          <w:color w:val="000000"/>
          <w:sz w:val="28"/>
        </w:rPr>
        <w:t>
      Әлеуметтiк аударымдарды есептеу объектiсi ретiнде ескерiлген табыстың орташа айлық мөлшері әлеуметтік төлемге құқық басталған айдың алдындағы соңғы күнтізбелік он екі ай ішінде әлеуметтік аударымдар жүргізілген (осы кезеңде әлеуметтік аударымдарда үзілістердің болу-болмауына қарамастан) табыстар сомасын он екіге бөлу арқылы айқындалады.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 01.01.2024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өзінен әлеуметтiк аударымдар жүргізілген әрбір айдағы кіріс республикалық бюджет туралы заңда тиiстi қаржы жылына белгiленген бiр ең төмен жалақы мөлшерінің деңгейiнде қабылданады.</w:t>
      </w:r>
    </w:p>
    <w:bookmarkStart w:name="z307" w:id="217"/>
    <w:p>
      <w:pPr>
        <w:spacing w:after="0"/>
        <w:ind w:left="0"/>
        <w:jc w:val="both"/>
      </w:pPr>
      <w:r>
        <w:rPr>
          <w:rFonts w:ascii="Times New Roman"/>
          <w:b w:val="false"/>
          <w:i w:val="false"/>
          <w:color w:val="000000"/>
          <w:sz w:val="28"/>
        </w:rPr>
        <w:t>
      Еңбекке жарамсыздық күндері санының коэффициенті еңбекке уақытша жарамсыздық парағы берілген күндер санын күнтізбелік отыз күнге бөлу арқылы айқындалады.</w:t>
      </w:r>
    </w:p>
    <w:bookmarkEnd w:id="217"/>
    <w:bookmarkStart w:name="z308" w:id="218"/>
    <w:p>
      <w:pPr>
        <w:spacing w:after="0"/>
        <w:ind w:left="0"/>
        <w:jc w:val="both"/>
      </w:pPr>
      <w:r>
        <w:rPr>
          <w:rFonts w:ascii="Times New Roman"/>
          <w:b w:val="false"/>
          <w:i w:val="false"/>
          <w:color w:val="000000"/>
          <w:sz w:val="28"/>
        </w:rPr>
        <w:t>
      5. Егер бұл еңбек шартының және (немесе) ұжымдық шарттың талаптарында, жұмыс берушінің актісінде көзделсе, жұмыс беруші Қазақстан Республикасының еңбек заңнамасына сәйкес жүктілікке және босануға, жаңа туған баланы (балаларды) асырап алуға байланысты табысынан айырылған жағдайда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қызметкерлерге берілетін демалысқа ақы төлейді.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 жаңа редакцияда - ҚР 04.02.2013 </w:t>
      </w:r>
      <w:r>
        <w:rPr>
          <w:rFonts w:ascii="Times New Roman"/>
          <w:b w:val="false"/>
          <w:i w:val="false"/>
          <w:color w:val="000000"/>
          <w:sz w:val="28"/>
        </w:rPr>
        <w:t>№ 75-V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bookmarkStart w:name="z44" w:id="219"/>
    <w:p>
      <w:pPr>
        <w:spacing w:after="0"/>
        <w:ind w:left="0"/>
        <w:jc w:val="left"/>
      </w:pPr>
      <w:r>
        <w:rPr>
          <w:rFonts w:ascii="Times New Roman"/>
          <w:b/>
          <w:i w:val="false"/>
          <w:color w:val="000000"/>
        </w:rPr>
        <w:t xml:space="preserve"> 23-2-бап. Бала бiр жасқа толғанға дейiн оның күтiмiне байланысты табысынан айырылған жағдайда төленетiн әлеуметтiк төлемді тағайындау және оның мөлшерi</w:t>
      </w:r>
    </w:p>
    <w:bookmarkEnd w:id="219"/>
    <w:p>
      <w:pPr>
        <w:spacing w:after="0"/>
        <w:ind w:left="0"/>
        <w:jc w:val="both"/>
      </w:pPr>
      <w:r>
        <w:rPr>
          <w:rFonts w:ascii="Times New Roman"/>
          <w:b w:val="false"/>
          <w:i w:val="false"/>
          <w:color w:val="000000"/>
          <w:sz w:val="28"/>
        </w:rPr>
        <w:t>
      1. Бала бiр жасқа толғанға дейiн оның күтiмiне байланысты табысынан айырылған жағдайда төленетiн әлеуметтiк төлем мiндеттi әлеуметтiк сақтандыру жүйесiнің өзі үшiн әлеуметтiк аударымдар жүргiзiлген, балаға күтімді жүзеге асыратын және Қордан төленетін әлеуметтiк төлемдер алуға құқығы бар қатысушысына 2008 жылғы 1 қаңтардан бастап тағайындалады.</w:t>
      </w:r>
    </w:p>
    <w:bookmarkStart w:name="z189" w:id="220"/>
    <w:p>
      <w:pPr>
        <w:spacing w:after="0"/>
        <w:ind w:left="0"/>
        <w:jc w:val="both"/>
      </w:pPr>
      <w:r>
        <w:rPr>
          <w:rFonts w:ascii="Times New Roman"/>
          <w:b w:val="false"/>
          <w:i w:val="false"/>
          <w:color w:val="000000"/>
          <w:sz w:val="28"/>
        </w:rPr>
        <w:t>
      2. Бала бiр жасқа толғанға дейiн оның күтiмiне байланысты табысынан айырылған жағдайда төленетiн әлеуметтiк төлем екi және одан да көп бала туған кезде әр балаға жеке тағайындалады.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9" w:id="221"/>
    <w:p>
      <w:pPr>
        <w:spacing w:after="0"/>
        <w:ind w:left="0"/>
        <w:jc w:val="both"/>
      </w:pPr>
      <w:r>
        <w:rPr>
          <w:rFonts w:ascii="Times New Roman"/>
          <w:b w:val="false"/>
          <w:i w:val="false"/>
          <w:color w:val="000000"/>
          <w:sz w:val="28"/>
        </w:rPr>
        <w:t>
      4. Бала бiр жасқа толғанға дейiн оның күтiмiне байланысты табысынан айырылған жағдайда төленетiн әлеуметтiк төлем баланың туу туралы куәлiгiнде көрсетiлген туған күнiнен бастап ол бiр жасқа толған күндi қоса алғандағы мерзімге дейiн тағайындалады.</w:t>
      </w:r>
    </w:p>
    <w:bookmarkEnd w:id="221"/>
    <w:bookmarkStart w:name="z310" w:id="222"/>
    <w:p>
      <w:pPr>
        <w:spacing w:after="0"/>
        <w:ind w:left="0"/>
        <w:jc w:val="both"/>
      </w:pPr>
      <w:r>
        <w:rPr>
          <w:rFonts w:ascii="Times New Roman"/>
          <w:b w:val="false"/>
          <w:i w:val="false"/>
          <w:color w:val="000000"/>
          <w:sz w:val="28"/>
        </w:rPr>
        <w:t>
      Бiр жасқа толмаған бала қайтыс болған жағдайда, әлеуметтiк төлемдер қайтыс болған айды қоса алғанда төленедi.</w:t>
      </w:r>
    </w:p>
    <w:bookmarkEnd w:id="222"/>
    <w:bookmarkStart w:name="z311" w:id="223"/>
    <w:p>
      <w:pPr>
        <w:spacing w:after="0"/>
        <w:ind w:left="0"/>
        <w:jc w:val="both"/>
      </w:pPr>
      <w:r>
        <w:rPr>
          <w:rFonts w:ascii="Times New Roman"/>
          <w:b w:val="false"/>
          <w:i w:val="false"/>
          <w:color w:val="000000"/>
          <w:sz w:val="28"/>
        </w:rPr>
        <w:t>
      5. Бала бiр жасқа толғанға дейiн оның күтiмiне байланысты табысынан айырылған жағдайда төленетiн ай сайынғы әлеуметтiк төлемдер табыстың орташа айлық мөлшерiн табысты ауыстыру коэффициентiне көбейту арқылы айқындалады.</w:t>
      </w:r>
    </w:p>
    <w:bookmarkEnd w:id="223"/>
    <w:bookmarkStart w:name="z312" w:id="224"/>
    <w:p>
      <w:pPr>
        <w:spacing w:after="0"/>
        <w:ind w:left="0"/>
        <w:jc w:val="both"/>
      </w:pPr>
      <w:r>
        <w:rPr>
          <w:rFonts w:ascii="Times New Roman"/>
          <w:b w:val="false"/>
          <w:i w:val="false"/>
          <w:color w:val="000000"/>
          <w:sz w:val="28"/>
        </w:rPr>
        <w:t>
      Әлеуметтік аударымдарды есептеу объектісі ретінде ескерілген табыстың орташа айлық мөлшері әлеуметтік төлемге құқық басталған айдың алдындағы соңғы жиырма төрт ай ішінде әлеуметтік аударымдар жүргізілген (осы кезеңде әлеуметтік аударымдарда үзілістердің болу-болмауына қарамастан) табыстар сомасын жиырма төртке бөлу арқылы айқындалады.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үшінші бөлігі 01.01.2024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өзінен әлеуметтiк аударымдар жүргізілген әрбір айдағы кіріс республикалық бюджет туралы заңда тиiстi қаржы жылына белгiленген бiр ең төмен жалақы мөлшерінің деңгейiнде қабылданады.</w:t>
      </w:r>
    </w:p>
    <w:bookmarkStart w:name="z313" w:id="225"/>
    <w:p>
      <w:pPr>
        <w:spacing w:after="0"/>
        <w:ind w:left="0"/>
        <w:jc w:val="both"/>
      </w:pPr>
      <w:r>
        <w:rPr>
          <w:rFonts w:ascii="Times New Roman"/>
          <w:b w:val="false"/>
          <w:i w:val="false"/>
          <w:color w:val="000000"/>
          <w:sz w:val="28"/>
        </w:rPr>
        <w:t>
      Табысты ауыстыру коэффициенті 0,4 болады.</w:t>
      </w:r>
    </w:p>
    <w:bookmarkEnd w:id="225"/>
    <w:bookmarkStart w:name="z314" w:id="226"/>
    <w:p>
      <w:pPr>
        <w:spacing w:after="0"/>
        <w:ind w:left="0"/>
        <w:jc w:val="both"/>
      </w:pPr>
      <w:r>
        <w:rPr>
          <w:rFonts w:ascii="Times New Roman"/>
          <w:b w:val="false"/>
          <w:i w:val="false"/>
          <w:color w:val="000000"/>
          <w:sz w:val="28"/>
        </w:rPr>
        <w:t>
      Бұл ретте, бала бір жасқа толғанға дейін оның күтіміне байланысты табысынан айырылған жағдайда төленетін әлеуметтік төлемнің ең жоғары мөлшері республикалық бюджет туралы заңда белгіленген ең төмен жалақының жеті еселенген мөлшерінің қырық пайызынан аспауға, ал әлеуметтік төлемнің ең төмен мөлшері бала бір жасқа толғанға дейін оның күтіміне байланысты берілетін ай сайынғы мемлекеттік жәрдемақы мөлшерінен кем болмауға тиіс.</w:t>
      </w:r>
    </w:p>
    <w:bookmarkEnd w:id="226"/>
    <w:bookmarkStart w:name="z315" w:id="227"/>
    <w:p>
      <w:pPr>
        <w:spacing w:after="0"/>
        <w:ind w:left="0"/>
        <w:jc w:val="both"/>
      </w:pPr>
      <w:r>
        <w:rPr>
          <w:rFonts w:ascii="Times New Roman"/>
          <w:b w:val="false"/>
          <w:i w:val="false"/>
          <w:color w:val="000000"/>
          <w:sz w:val="28"/>
        </w:rPr>
        <w:t>
      6. Алушы қайтыс болған (сот хабар-ошарсыз кетті деп таныған немесе қайтыс болды деп жариялаған), ата-ана құқықтарынан айырылған немесе олар шектелген, бас бостандығынан айыру орындарында жазасын өтеп жүрген жағдайларда, бала бір жасқа толғанға дейін оның күтіміне байланысты табысынан айырылған жағдайда төленетін әлеуметтік төлем баланы мемлекеттің толық қамсыздандыруы белгіленген жағдайларды қоспағанда, бала бір жасқа толғанға дейін оның күтімін жүзеге асыратын адамға, мынадай құжаттар:</w:t>
      </w:r>
    </w:p>
    <w:bookmarkEnd w:id="227"/>
    <w:bookmarkStart w:name="z316" w:id="228"/>
    <w:p>
      <w:pPr>
        <w:spacing w:after="0"/>
        <w:ind w:left="0"/>
        <w:jc w:val="both"/>
      </w:pPr>
      <w:r>
        <w:rPr>
          <w:rFonts w:ascii="Times New Roman"/>
          <w:b w:val="false"/>
          <w:i w:val="false"/>
          <w:color w:val="000000"/>
          <w:sz w:val="28"/>
        </w:rPr>
        <w:t>
      1) жеке басты куәландыратын құжат;</w:t>
      </w:r>
    </w:p>
    <w:bookmarkEnd w:id="228"/>
    <w:bookmarkStart w:name="z317" w:id="229"/>
    <w:p>
      <w:pPr>
        <w:spacing w:after="0"/>
        <w:ind w:left="0"/>
        <w:jc w:val="both"/>
      </w:pPr>
      <w:r>
        <w:rPr>
          <w:rFonts w:ascii="Times New Roman"/>
          <w:b w:val="false"/>
          <w:i w:val="false"/>
          <w:color w:val="000000"/>
          <w:sz w:val="28"/>
        </w:rPr>
        <w:t>
      2) бала бір жасқа толғанға дейін оның күтіміне байланысты табысынан айырылған жағдайда төленетін әлеуметтік төлем алушының қайтыс болуы туралы куәліктің, соттың хабар-ошарсыз кетті деп тану туралы немесе қайтыс болды деп жариялау туралы, ата-ана құқықтарынан айыру немесе оларды шектеу туралы шешімінің, соттың бас бостандығынан айыру орындарында жазасын өтеуі туралы үкімінің көшірмелері;</w:t>
      </w:r>
    </w:p>
    <w:bookmarkEnd w:id="229"/>
    <w:bookmarkStart w:name="z318" w:id="230"/>
    <w:p>
      <w:pPr>
        <w:spacing w:after="0"/>
        <w:ind w:left="0"/>
        <w:jc w:val="both"/>
      </w:pPr>
      <w:r>
        <w:rPr>
          <w:rFonts w:ascii="Times New Roman"/>
          <w:b w:val="false"/>
          <w:i w:val="false"/>
          <w:color w:val="000000"/>
          <w:sz w:val="28"/>
        </w:rPr>
        <w:t>
      3) соттың бала асырап алу туралы заңды күшіне енген шешімінің үзінді көшірмесі;</w:t>
      </w:r>
    </w:p>
    <w:bookmarkEnd w:id="230"/>
    <w:bookmarkStart w:name="z319" w:id="231"/>
    <w:p>
      <w:pPr>
        <w:spacing w:after="0"/>
        <w:ind w:left="0"/>
        <w:jc w:val="both"/>
      </w:pPr>
      <w:r>
        <w:rPr>
          <w:rFonts w:ascii="Times New Roman"/>
          <w:b w:val="false"/>
          <w:i w:val="false"/>
          <w:color w:val="000000"/>
          <w:sz w:val="28"/>
        </w:rPr>
        <w:t>
      4) қорғаншы етіп тағайындау туралы анықтама негізінде жүргізіледі.</w:t>
      </w:r>
    </w:p>
    <w:bookmarkEnd w:id="231"/>
    <w:bookmarkStart w:name="z320" w:id="232"/>
    <w:p>
      <w:pPr>
        <w:spacing w:after="0"/>
        <w:ind w:left="0"/>
        <w:jc w:val="both"/>
      </w:pPr>
      <w:r>
        <w:rPr>
          <w:rFonts w:ascii="Times New Roman"/>
          <w:b w:val="false"/>
          <w:i w:val="false"/>
          <w:color w:val="000000"/>
          <w:sz w:val="28"/>
        </w:rPr>
        <w:t>
      7. Бала (балалар) бір жасқа толғанға дейін оның күтіміне байланысты табысынан айырылған жағдайда төленетін әлеуметтік төлем:</w:t>
      </w:r>
    </w:p>
    <w:bookmarkEnd w:id="232"/>
    <w:bookmarkStart w:name="z321" w:id="233"/>
    <w:p>
      <w:pPr>
        <w:spacing w:after="0"/>
        <w:ind w:left="0"/>
        <w:jc w:val="both"/>
      </w:pPr>
      <w:r>
        <w:rPr>
          <w:rFonts w:ascii="Times New Roman"/>
          <w:b w:val="false"/>
          <w:i w:val="false"/>
          <w:color w:val="000000"/>
          <w:sz w:val="28"/>
        </w:rPr>
        <w:t>
      1) бала (балалар) қайтыс болған ай өткен соң;</w:t>
      </w:r>
    </w:p>
    <w:bookmarkEnd w:id="233"/>
    <w:bookmarkStart w:name="z322" w:id="234"/>
    <w:p>
      <w:pPr>
        <w:spacing w:after="0"/>
        <w:ind w:left="0"/>
        <w:jc w:val="both"/>
      </w:pPr>
      <w:r>
        <w:rPr>
          <w:rFonts w:ascii="Times New Roman"/>
          <w:b w:val="false"/>
          <w:i w:val="false"/>
          <w:color w:val="000000"/>
          <w:sz w:val="28"/>
        </w:rPr>
        <w:t>
      2) баланы (балаларды) мемлекеттің толық қамсыздандыруы белгіленген ай өткен соң;</w:t>
      </w:r>
    </w:p>
    <w:bookmarkEnd w:id="234"/>
    <w:bookmarkStart w:name="z323" w:id="235"/>
    <w:p>
      <w:pPr>
        <w:spacing w:after="0"/>
        <w:ind w:left="0"/>
        <w:jc w:val="both"/>
      </w:pPr>
      <w:r>
        <w:rPr>
          <w:rFonts w:ascii="Times New Roman"/>
          <w:b w:val="false"/>
          <w:i w:val="false"/>
          <w:color w:val="000000"/>
          <w:sz w:val="28"/>
        </w:rPr>
        <w:t>
      3) ата-анасы ата-ана құқықтарынан айырылған немесе олар шектелген, асырап алу туралы шешім жарамсыз деп танылған немесе оның күші жойылған, Қазақстан Республикасының неке-отбасы заңнамасында белгіленген жағдайларда, қорғаншылар өз міндеттерін орындаудан босатылған немесе шеттетілген ай өткен соң тоқтатылады.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 жаңа редакцияда - ҚР 04.02.2013 </w:t>
      </w:r>
      <w:r>
        <w:rPr>
          <w:rFonts w:ascii="Times New Roman"/>
          <w:b w:val="false"/>
          <w:i w:val="false"/>
          <w:color w:val="000000"/>
          <w:sz w:val="28"/>
        </w:rPr>
        <w:t>№ 75-V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bookmarkStart w:name="z27" w:id="236"/>
    <w:p>
      <w:pPr>
        <w:spacing w:after="0"/>
        <w:ind w:left="0"/>
        <w:jc w:val="left"/>
      </w:pPr>
      <w:r>
        <w:rPr>
          <w:rFonts w:ascii="Times New Roman"/>
          <w:b/>
          <w:i w:val="false"/>
          <w:color w:val="000000"/>
        </w:rPr>
        <w:t xml:space="preserve"> 24-бап. Әлеуметтік төлемнің мөлшерін есептеу, қайта есептеу және арттыру </w:t>
      </w:r>
    </w:p>
    <w:bookmarkEnd w:id="236"/>
    <w:p>
      <w:pPr>
        <w:spacing w:after="0"/>
        <w:ind w:left="0"/>
        <w:jc w:val="both"/>
      </w:pPr>
      <w:r>
        <w:rPr>
          <w:rFonts w:ascii="Times New Roman"/>
          <w:b w:val="false"/>
          <w:i w:val="false"/>
          <w:color w:val="ff0000"/>
          <w:sz w:val="28"/>
        </w:rPr>
        <w:t xml:space="preserve">
      Ескерту. 24-бап алып тасталды - ҚР 04.02.2013 </w:t>
      </w:r>
      <w:r>
        <w:rPr>
          <w:rFonts w:ascii="Times New Roman"/>
          <w:b w:val="false"/>
          <w:i w:val="false"/>
          <w:color w:val="ff0000"/>
          <w:sz w:val="28"/>
        </w:rPr>
        <w:t>№ 75-V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28" w:id="237"/>
    <w:p>
      <w:pPr>
        <w:spacing w:after="0"/>
        <w:ind w:left="0"/>
        <w:jc w:val="left"/>
      </w:pPr>
      <w:r>
        <w:rPr>
          <w:rFonts w:ascii="Times New Roman"/>
          <w:b/>
          <w:i w:val="false"/>
          <w:color w:val="000000"/>
        </w:rPr>
        <w:t xml:space="preserve"> 4-тарау. Әлеуметтік төлемдер және олардан ұстап қалу</w:t>
      </w:r>
    </w:p>
    <w:bookmarkEnd w:id="237"/>
    <w:bookmarkStart w:name="z29" w:id="238"/>
    <w:p>
      <w:pPr>
        <w:spacing w:after="0"/>
        <w:ind w:left="0"/>
        <w:jc w:val="left"/>
      </w:pPr>
      <w:r>
        <w:rPr>
          <w:rFonts w:ascii="Times New Roman"/>
          <w:b/>
          <w:i w:val="false"/>
          <w:color w:val="000000"/>
        </w:rPr>
        <w:t xml:space="preserve"> 25-бап. Қордан төленетін әлеуметтік төлемдер </w:t>
      </w:r>
    </w:p>
    <w:bookmarkEnd w:id="238"/>
    <w:p>
      <w:pPr>
        <w:spacing w:after="0"/>
        <w:ind w:left="0"/>
        <w:jc w:val="both"/>
      </w:pPr>
      <w:r>
        <w:rPr>
          <w:rFonts w:ascii="Times New Roman"/>
          <w:b w:val="false"/>
          <w:i w:val="false"/>
          <w:color w:val="000000"/>
          <w:sz w:val="28"/>
        </w:rPr>
        <w:t>
      Әлеуметтік төлемдер ағымдағы ай үшін Мемлекеттік корпорация арқылы алушының банктік шоттарына аудару жолымен жүргізіледі. Төлемдердің кешіктірілгені үшін осы Заңның 20-бабының 8-тармағына сәйкес өсімпұл есебіне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0" w:id="239"/>
    <w:p>
      <w:pPr>
        <w:spacing w:after="0"/>
        <w:ind w:left="0"/>
        <w:jc w:val="left"/>
      </w:pPr>
      <w:r>
        <w:rPr>
          <w:rFonts w:ascii="Times New Roman"/>
          <w:b/>
          <w:i w:val="false"/>
          <w:color w:val="000000"/>
        </w:rPr>
        <w:t xml:space="preserve"> 26-бап. Әлеуметтiк төлемдерден ұстап қалу </w:t>
      </w:r>
    </w:p>
    <w:bookmarkEnd w:id="239"/>
    <w:p>
      <w:pPr>
        <w:spacing w:after="0"/>
        <w:ind w:left="0"/>
        <w:jc w:val="both"/>
      </w:pPr>
      <w:r>
        <w:rPr>
          <w:rFonts w:ascii="Times New Roman"/>
          <w:b w:val="false"/>
          <w:i w:val="false"/>
          <w:color w:val="000000"/>
          <w:sz w:val="28"/>
        </w:rPr>
        <w:t>
      Еңбек ету қабiлетiнен айырылған және (немесе) жұмысынан айырылған, сондай-ақ жүктілігіне және босануына, жаңа туған баланы (балаларды) асырап алуына және бала бір жасқа толғанға дейін оның күтіміне байланысты табысынан айырылған жағдайларда берiлетiн әлеуметтiк төлемдерден Қазақстан Республикасының зейнетақымен қамсыздандыру туралы заңнамасына сәйкес мiндеттi зейнетақы жарналары ұсталып қалады және бірыңғай жинақтаушы зейнетақы қорына жiберiледi.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1" w:id="240"/>
    <w:p>
      <w:pPr>
        <w:spacing w:after="0"/>
        <w:ind w:left="0"/>
        <w:jc w:val="left"/>
      </w:pPr>
      <w:r>
        <w:rPr>
          <w:rFonts w:ascii="Times New Roman"/>
          <w:b/>
          <w:i w:val="false"/>
          <w:color w:val="000000"/>
        </w:rPr>
        <w:t xml:space="preserve"> 5-тарау. Мемлекеттік әлеуметтік сақтандыру қоры</w:t>
      </w:r>
    </w:p>
    <w:bookmarkEnd w:id="240"/>
    <w:bookmarkStart w:name="z32" w:id="241"/>
    <w:p>
      <w:pPr>
        <w:spacing w:after="0"/>
        <w:ind w:left="0"/>
        <w:jc w:val="left"/>
      </w:pPr>
      <w:r>
        <w:rPr>
          <w:rFonts w:ascii="Times New Roman"/>
          <w:b/>
          <w:i w:val="false"/>
          <w:color w:val="000000"/>
        </w:rPr>
        <w:t xml:space="preserve"> 27-бап. Мемлекеттiк әлеуметтiк сақтандыру қоры </w:t>
      </w:r>
    </w:p>
    <w:bookmarkEnd w:id="241"/>
    <w:p>
      <w:pPr>
        <w:spacing w:after="0"/>
        <w:ind w:left="0"/>
        <w:jc w:val="both"/>
      </w:pPr>
      <w:r>
        <w:rPr>
          <w:rFonts w:ascii="Times New Roman"/>
          <w:b w:val="false"/>
          <w:i w:val="false"/>
          <w:color w:val="000000"/>
          <w:sz w:val="28"/>
        </w:rPr>
        <w:t xml:space="preserve">
      1. Мемлекеттiк әлеуметтiк сақтандыру қоры бiрден-бiр құрылтайшысы мен қатысушысы мемлекет болып табылатын акционерлiк қоғам нысанындағы коммерциялық емес ұйым. </w:t>
      </w:r>
    </w:p>
    <w:bookmarkStart w:name="z199" w:id="242"/>
    <w:p>
      <w:pPr>
        <w:spacing w:after="0"/>
        <w:ind w:left="0"/>
        <w:jc w:val="both"/>
      </w:pPr>
      <w:r>
        <w:rPr>
          <w:rFonts w:ascii="Times New Roman"/>
          <w:b w:val="false"/>
          <w:i w:val="false"/>
          <w:color w:val="000000"/>
          <w:sz w:val="28"/>
        </w:rPr>
        <w:t>
      2. Қор өз мiндеттемелерi бойынша өзiнiң барлық мүлкiмен жауапты болады.</w:t>
      </w:r>
    </w:p>
    <w:bookmarkEnd w:id="242"/>
    <w:bookmarkStart w:name="z324" w:id="243"/>
    <w:p>
      <w:pPr>
        <w:spacing w:after="0"/>
        <w:ind w:left="0"/>
        <w:jc w:val="left"/>
      </w:pPr>
      <w:r>
        <w:rPr>
          <w:rFonts w:ascii="Times New Roman"/>
          <w:b/>
          <w:i w:val="false"/>
          <w:color w:val="000000"/>
        </w:rPr>
        <w:t xml:space="preserve"> 27-1-бап. Қордың басшы қызметкерлеріне қойылатын талаптар</w:t>
      </w:r>
    </w:p>
    <w:bookmarkEnd w:id="243"/>
    <w:bookmarkStart w:name="z325" w:id="244"/>
    <w:p>
      <w:pPr>
        <w:spacing w:after="0"/>
        <w:ind w:left="0"/>
        <w:jc w:val="both"/>
      </w:pPr>
      <w:r>
        <w:rPr>
          <w:rFonts w:ascii="Times New Roman"/>
          <w:b w:val="false"/>
          <w:i w:val="false"/>
          <w:color w:val="000000"/>
          <w:sz w:val="28"/>
        </w:rPr>
        <w:t>
      1. Атқарушы органның бірінші басшысы мен оның орынбасарлары, бас бухгалтер Қордың басшы қызметкерлері болып танылады.</w:t>
      </w:r>
    </w:p>
    <w:bookmarkEnd w:id="244"/>
    <w:bookmarkStart w:name="z326" w:id="245"/>
    <w:p>
      <w:pPr>
        <w:spacing w:after="0"/>
        <w:ind w:left="0"/>
        <w:jc w:val="both"/>
      </w:pPr>
      <w:r>
        <w:rPr>
          <w:rFonts w:ascii="Times New Roman"/>
          <w:b w:val="false"/>
          <w:i w:val="false"/>
          <w:color w:val="000000"/>
          <w:sz w:val="28"/>
        </w:rPr>
        <w:t>
      2. Қордың басшы қызметкерлеріне мынадай талаптар белгіленеді:</w:t>
      </w:r>
    </w:p>
    <w:bookmarkEnd w:id="245"/>
    <w:bookmarkStart w:name="z327" w:id="246"/>
    <w:p>
      <w:pPr>
        <w:spacing w:after="0"/>
        <w:ind w:left="0"/>
        <w:jc w:val="both"/>
      </w:pPr>
      <w:r>
        <w:rPr>
          <w:rFonts w:ascii="Times New Roman"/>
          <w:b w:val="false"/>
          <w:i w:val="false"/>
          <w:color w:val="000000"/>
          <w:sz w:val="28"/>
        </w:rPr>
        <w:t>
      1) атқарушы органның бірінші басшысы мен оның орынбасарлары үшін:</w:t>
      </w:r>
    </w:p>
    <w:bookmarkEnd w:id="246"/>
    <w:bookmarkStart w:name="z328" w:id="247"/>
    <w:p>
      <w:pPr>
        <w:spacing w:after="0"/>
        <w:ind w:left="0"/>
        <w:jc w:val="both"/>
      </w:pPr>
      <w:r>
        <w:rPr>
          <w:rFonts w:ascii="Times New Roman"/>
          <w:b w:val="false"/>
          <w:i w:val="false"/>
          <w:color w:val="000000"/>
          <w:sz w:val="28"/>
        </w:rPr>
        <w:t>
      білімі – жоғары кәсіптік (заң, қаржы-экономикалық) білімі;</w:t>
      </w:r>
    </w:p>
    <w:bookmarkEnd w:id="247"/>
    <w:bookmarkStart w:name="z329" w:id="248"/>
    <w:p>
      <w:pPr>
        <w:spacing w:after="0"/>
        <w:ind w:left="0"/>
        <w:jc w:val="both"/>
      </w:pPr>
      <w:r>
        <w:rPr>
          <w:rFonts w:ascii="Times New Roman"/>
          <w:b w:val="false"/>
          <w:i w:val="false"/>
          <w:color w:val="000000"/>
          <w:sz w:val="28"/>
        </w:rPr>
        <w:t>
      бағалы қағаздар нарығында және қаржы нарығындағы қызметті жүзеге асыратын ұйымдарда кәсіптік қызметпен тікелей байланысты басшы лауазымдарда кемінде бес жыл жұмыс өтілі не халықты әлеуметтік қорғау саласында басшы лауазымдарда кемінде алты жыл жұмыс өтілі;</w:t>
      </w:r>
    </w:p>
    <w:bookmarkEnd w:id="248"/>
    <w:bookmarkStart w:name="z330" w:id="249"/>
    <w:p>
      <w:pPr>
        <w:spacing w:after="0"/>
        <w:ind w:left="0"/>
        <w:jc w:val="both"/>
      </w:pPr>
      <w:r>
        <w:rPr>
          <w:rFonts w:ascii="Times New Roman"/>
          <w:b w:val="false"/>
          <w:i w:val="false"/>
          <w:color w:val="000000"/>
          <w:sz w:val="28"/>
        </w:rPr>
        <w:t>
      2) бас бухгалтер үшін:</w:t>
      </w:r>
    </w:p>
    <w:bookmarkEnd w:id="249"/>
    <w:bookmarkStart w:name="z331" w:id="250"/>
    <w:p>
      <w:pPr>
        <w:spacing w:after="0"/>
        <w:ind w:left="0"/>
        <w:jc w:val="both"/>
      </w:pPr>
      <w:r>
        <w:rPr>
          <w:rFonts w:ascii="Times New Roman"/>
          <w:b w:val="false"/>
          <w:i w:val="false"/>
          <w:color w:val="000000"/>
          <w:sz w:val="28"/>
        </w:rPr>
        <w:t>
      білімі – жоғары кәсіптік (қаржылық, экономикалық) білімі;</w:t>
      </w:r>
    </w:p>
    <w:bookmarkEnd w:id="250"/>
    <w:bookmarkStart w:name="z332" w:id="251"/>
    <w:p>
      <w:pPr>
        <w:spacing w:after="0"/>
        <w:ind w:left="0"/>
        <w:jc w:val="both"/>
      </w:pPr>
      <w:r>
        <w:rPr>
          <w:rFonts w:ascii="Times New Roman"/>
          <w:b w:val="false"/>
          <w:i w:val="false"/>
          <w:color w:val="000000"/>
          <w:sz w:val="28"/>
        </w:rPr>
        <w:t>
      қаржы-бухгалтерлік жұмыста кемінде бес жыл, оның ішінде басшы лауазымдарда кемінде бес жыл жұмыс өтілі болуы керек.</w:t>
      </w:r>
    </w:p>
    <w:bookmarkEnd w:id="251"/>
    <w:bookmarkStart w:name="z333" w:id="252"/>
    <w:p>
      <w:pPr>
        <w:spacing w:after="0"/>
        <w:ind w:left="0"/>
        <w:jc w:val="both"/>
      </w:pPr>
      <w:r>
        <w:rPr>
          <w:rFonts w:ascii="Times New Roman"/>
          <w:b w:val="false"/>
          <w:i w:val="false"/>
          <w:color w:val="000000"/>
          <w:sz w:val="28"/>
        </w:rPr>
        <w:t>
      3. Қордың басшы қызметкері болып:</w:t>
      </w:r>
    </w:p>
    <w:bookmarkEnd w:id="252"/>
    <w:bookmarkStart w:name="z334" w:id="253"/>
    <w:p>
      <w:pPr>
        <w:spacing w:after="0"/>
        <w:ind w:left="0"/>
        <w:jc w:val="both"/>
      </w:pPr>
      <w:r>
        <w:rPr>
          <w:rFonts w:ascii="Times New Roman"/>
          <w:b w:val="false"/>
          <w:i w:val="false"/>
          <w:color w:val="000000"/>
          <w:sz w:val="28"/>
        </w:rPr>
        <w:t>
      1) жоғары кәсіптік білімі жоқ;</w:t>
      </w:r>
    </w:p>
    <w:bookmarkEnd w:id="253"/>
    <w:bookmarkStart w:name="z335" w:id="254"/>
    <w:p>
      <w:pPr>
        <w:spacing w:after="0"/>
        <w:ind w:left="0"/>
        <w:jc w:val="both"/>
      </w:pPr>
      <w:r>
        <w:rPr>
          <w:rFonts w:ascii="Times New Roman"/>
          <w:b w:val="false"/>
          <w:i w:val="false"/>
          <w:color w:val="000000"/>
          <w:sz w:val="28"/>
        </w:rPr>
        <w:t>
      2) осы баптың 2-тармағында көзделген қызмет салаларында ең аз қажетті жұмыс өтілі жоқ;</w:t>
      </w:r>
    </w:p>
    <w:bookmarkEnd w:id="254"/>
    <w:bookmarkStart w:name="z336" w:id="255"/>
    <w:p>
      <w:pPr>
        <w:spacing w:after="0"/>
        <w:ind w:left="0"/>
        <w:jc w:val="both"/>
      </w:pPr>
      <w:r>
        <w:rPr>
          <w:rFonts w:ascii="Times New Roman"/>
          <w:b w:val="false"/>
          <w:i w:val="false"/>
          <w:color w:val="000000"/>
          <w:sz w:val="28"/>
        </w:rPr>
        <w:t>
      3) мінсіз іскерлік беделі жоқ;</w:t>
      </w:r>
    </w:p>
    <w:bookmarkEnd w:id="255"/>
    <w:bookmarkStart w:name="z337" w:id="256"/>
    <w:p>
      <w:pPr>
        <w:spacing w:after="0"/>
        <w:ind w:left="0"/>
        <w:jc w:val="both"/>
      </w:pPr>
      <w:r>
        <w:rPr>
          <w:rFonts w:ascii="Times New Roman"/>
          <w:b w:val="false"/>
          <w:i w:val="false"/>
          <w:color w:val="000000"/>
          <w:sz w:val="28"/>
        </w:rPr>
        <w:t>
      4) бұрын осы адам заңды тұлғаның бірінші басшысы, бірінші басшысының орынбасары, бас бухгалтері лауазымында болған кезеңде банкрот деп танылған немесе санацияға, консервациялауға, мәжбүрлеп таратуға ұшыраған осы заңды тұлғаның бірінші басшысы, бірінші басшысының орынбасары, бас бухгалтері болған адам сайлана (тағайындала) алмайды.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27-1-баппен толықтырылды - ҚР 04.02.2013 </w:t>
      </w:r>
      <w:r>
        <w:rPr>
          <w:rFonts w:ascii="Times New Roman"/>
          <w:b w:val="false"/>
          <w:i w:val="false"/>
          <w:color w:val="000000"/>
          <w:sz w:val="28"/>
        </w:rPr>
        <w:t>№ 75-V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w:t>
      </w:r>
      <w:r>
        <w:br/>
      </w:r>
      <w:r>
        <w:rPr>
          <w:rFonts w:ascii="Times New Roman"/>
          <w:b w:val="false"/>
          <w:i w:val="false"/>
          <w:color w:val="000000"/>
          <w:sz w:val="28"/>
        </w:rPr>
        <w:t>
</w:t>
      </w:r>
    </w:p>
    <w:bookmarkStart w:name="z33" w:id="257"/>
    <w:p>
      <w:pPr>
        <w:spacing w:after="0"/>
        <w:ind w:left="0"/>
        <w:jc w:val="left"/>
      </w:pPr>
      <w:r>
        <w:rPr>
          <w:rFonts w:ascii="Times New Roman"/>
          <w:b/>
          <w:i w:val="false"/>
          <w:color w:val="000000"/>
        </w:rPr>
        <w:t xml:space="preserve"> 28-бап. Қордың қызметi</w:t>
      </w:r>
    </w:p>
    <w:bookmarkEnd w:id="257"/>
    <w:p>
      <w:pPr>
        <w:spacing w:after="0"/>
        <w:ind w:left="0"/>
        <w:jc w:val="both"/>
      </w:pPr>
      <w:r>
        <w:rPr>
          <w:rFonts w:ascii="Times New Roman"/>
          <w:b w:val="false"/>
          <w:i w:val="false"/>
          <w:color w:val="000000"/>
          <w:sz w:val="28"/>
        </w:rPr>
        <w:t>
      Қор өз қызметiн Қор активтерiнен алатын комиссиялық сыйақы есебiнен жүзеге асырады.</w:t>
      </w:r>
    </w:p>
    <w:p>
      <w:pPr>
        <w:spacing w:after="0"/>
        <w:ind w:left="0"/>
        <w:jc w:val="both"/>
      </w:pPr>
      <w:r>
        <w:rPr>
          <w:rFonts w:ascii="Times New Roman"/>
          <w:b w:val="false"/>
          <w:i w:val="false"/>
          <w:color w:val="000000"/>
          <w:sz w:val="28"/>
        </w:rPr>
        <w:t>
      Қордың өз қаражаты Қордың жарғылық капиталынан және комиссиялық сыйақыдан қалыптастырылады және солардан тұрады.</w:t>
      </w:r>
    </w:p>
    <w:p>
      <w:pPr>
        <w:spacing w:after="0"/>
        <w:ind w:left="0"/>
        <w:jc w:val="both"/>
      </w:pPr>
      <w:r>
        <w:rPr>
          <w:rFonts w:ascii="Times New Roman"/>
          <w:b w:val="false"/>
          <w:i w:val="false"/>
          <w:color w:val="000000"/>
          <w:sz w:val="28"/>
        </w:rPr>
        <w:t>
      Қор мынадай қызмет түрлерін жүзеге асырады:</w:t>
      </w:r>
    </w:p>
    <w:p>
      <w:pPr>
        <w:spacing w:after="0"/>
        <w:ind w:left="0"/>
        <w:jc w:val="both"/>
      </w:pPr>
      <w:r>
        <w:rPr>
          <w:rFonts w:ascii="Times New Roman"/>
          <w:b w:val="false"/>
          <w:i w:val="false"/>
          <w:color w:val="000000"/>
          <w:sz w:val="28"/>
        </w:rPr>
        <w:t>
      1) әлеуметтік аударымдарды, әлеуметтік аударымдар уақтылы және (немесе) толық төленбегені үшін өсімпұлды, артық (қате) төленген әлеуметтік аударымдардың және (немесе) әлеуметтік аударымдар уақтылы және (немесе) толық төленбегені үшін өсімпұлдың қайтарылуын, сондай-ақ инвестициялық кірісті есепке алуды жүргізу;</w:t>
      </w:r>
    </w:p>
    <w:p>
      <w:pPr>
        <w:spacing w:after="0"/>
        <w:ind w:left="0"/>
        <w:jc w:val="both"/>
      </w:pPr>
      <w:r>
        <w:rPr>
          <w:rFonts w:ascii="Times New Roman"/>
          <w:b w:val="false"/>
          <w:i w:val="false"/>
          <w:color w:val="000000"/>
          <w:sz w:val="28"/>
        </w:rPr>
        <w:t>
      2) әлеуметтік төлемдерді және әлеуметтік төлемдердің артық есепке жатқызылған (төленген) сомаларының қайтарылуын есепке алуды жүргізу;</w:t>
      </w:r>
    </w:p>
    <w:p>
      <w:pPr>
        <w:spacing w:after="0"/>
        <w:ind w:left="0"/>
        <w:jc w:val="both"/>
      </w:pPr>
      <w:r>
        <w:rPr>
          <w:rFonts w:ascii="Times New Roman"/>
          <w:b w:val="false"/>
          <w:i w:val="false"/>
          <w:color w:val="000000"/>
          <w:sz w:val="28"/>
        </w:rPr>
        <w:t>
      3) міндетті әлеуметтік сақтандыру саласындағы ақпараттық жүйені құру және дамыту.</w:t>
      </w:r>
    </w:p>
    <w:p>
      <w:pPr>
        <w:spacing w:after="0"/>
        <w:ind w:left="0"/>
        <w:jc w:val="both"/>
      </w:pPr>
      <w:r>
        <w:rPr>
          <w:rFonts w:ascii="Times New Roman"/>
          <w:b w:val="false"/>
          <w:i w:val="false"/>
          <w:color w:val="000000"/>
          <w:sz w:val="28"/>
        </w:rPr>
        <w:t>
      Осы Заңмен реттелмеген бөлікте Қордың қызметіне Қазақстан Республикасының акционерлік қоғамдар туралы заңнамасы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 w:id="258"/>
    <w:p>
      <w:pPr>
        <w:spacing w:after="0"/>
        <w:ind w:left="0"/>
        <w:jc w:val="left"/>
      </w:pPr>
      <w:r>
        <w:rPr>
          <w:rFonts w:ascii="Times New Roman"/>
          <w:b/>
          <w:i w:val="false"/>
          <w:color w:val="000000"/>
        </w:rPr>
        <w:t xml:space="preserve"> 29-бап. Қордың құқықтары мен мiндеттерi </w:t>
      </w:r>
    </w:p>
    <w:bookmarkEnd w:id="258"/>
    <w:p>
      <w:pPr>
        <w:spacing w:after="0"/>
        <w:ind w:left="0"/>
        <w:jc w:val="both"/>
      </w:pPr>
      <w:r>
        <w:rPr>
          <w:rFonts w:ascii="Times New Roman"/>
          <w:b w:val="false"/>
          <w:i w:val="false"/>
          <w:color w:val="000000"/>
          <w:sz w:val="28"/>
        </w:rPr>
        <w:t xml:space="preserve">
      1. Қордың: </w:t>
      </w:r>
    </w:p>
    <w:bookmarkStart w:name="z200" w:id="259"/>
    <w:p>
      <w:pPr>
        <w:spacing w:after="0"/>
        <w:ind w:left="0"/>
        <w:jc w:val="both"/>
      </w:pPr>
      <w:r>
        <w:rPr>
          <w:rFonts w:ascii="Times New Roman"/>
          <w:b w:val="false"/>
          <w:i w:val="false"/>
          <w:color w:val="000000"/>
          <w:sz w:val="28"/>
        </w:rPr>
        <w:t xml:space="preserve">
      1) әлеуметтiк аударымдарды шоғырландыруды жүзеге асыруға; </w:t>
      </w:r>
    </w:p>
    <w:bookmarkEnd w:id="259"/>
    <w:bookmarkStart w:name="z201" w:id="260"/>
    <w:p>
      <w:pPr>
        <w:spacing w:after="0"/>
        <w:ind w:left="0"/>
        <w:jc w:val="both"/>
      </w:pPr>
      <w:r>
        <w:rPr>
          <w:rFonts w:ascii="Times New Roman"/>
          <w:b w:val="false"/>
          <w:i w:val="false"/>
          <w:color w:val="000000"/>
          <w:sz w:val="28"/>
        </w:rPr>
        <w:t>
      2) Қазақстан Республикасының Үкiметi айқындайтын тәртiппен бағалы қағаздарға және басқа да қаржы құралдарына байланысты қызметпен айналысуға;</w:t>
      </w:r>
    </w:p>
    <w:bookmarkEnd w:id="260"/>
    <w:bookmarkStart w:name="z338" w:id="261"/>
    <w:p>
      <w:pPr>
        <w:spacing w:after="0"/>
        <w:ind w:left="0"/>
        <w:jc w:val="both"/>
      </w:pPr>
      <w:r>
        <w:rPr>
          <w:rFonts w:ascii="Times New Roman"/>
          <w:b w:val="false"/>
          <w:i w:val="false"/>
          <w:color w:val="000000"/>
          <w:sz w:val="28"/>
        </w:rPr>
        <w:t>
      2-1) міндетті әлеуметтік сақтандыру мәселелері бойынша консультациялық және түсіндіру жұмыстарын жүргізуге;</w:t>
      </w:r>
    </w:p>
    <w:bookmarkEnd w:id="261"/>
    <w:bookmarkStart w:name="z202" w:id="262"/>
    <w:p>
      <w:pPr>
        <w:spacing w:after="0"/>
        <w:ind w:left="0"/>
        <w:jc w:val="both"/>
      </w:pPr>
      <w:r>
        <w:rPr>
          <w:rFonts w:ascii="Times New Roman"/>
          <w:b w:val="false"/>
          <w:i w:val="false"/>
          <w:color w:val="000000"/>
          <w:sz w:val="28"/>
        </w:rPr>
        <w:t xml:space="preserve">
      3) Қор қызметiн жүзеге асыруға комиссиялық сыйақы алуға; </w:t>
      </w:r>
    </w:p>
    <w:bookmarkEnd w:id="262"/>
    <w:bookmarkStart w:name="z203" w:id="263"/>
    <w:p>
      <w:pPr>
        <w:spacing w:after="0"/>
        <w:ind w:left="0"/>
        <w:jc w:val="both"/>
      </w:pPr>
      <w:r>
        <w:rPr>
          <w:rFonts w:ascii="Times New Roman"/>
          <w:b w:val="false"/>
          <w:i w:val="false"/>
          <w:color w:val="000000"/>
          <w:sz w:val="28"/>
        </w:rPr>
        <w:t>
      4) Мемлекеттік корпорациядан ақпарат алуға;</w:t>
      </w:r>
    </w:p>
    <w:bookmarkEnd w:id="263"/>
    <w:bookmarkStart w:name="z204" w:id="264"/>
    <w:p>
      <w:pPr>
        <w:spacing w:after="0"/>
        <w:ind w:left="0"/>
        <w:jc w:val="both"/>
      </w:pPr>
      <w:r>
        <w:rPr>
          <w:rFonts w:ascii="Times New Roman"/>
          <w:b w:val="false"/>
          <w:i w:val="false"/>
          <w:color w:val="000000"/>
          <w:sz w:val="28"/>
        </w:rPr>
        <w:t>
      5) Қазақстан Республикасының заң актiлерiнде көзделген жағдайларды қоспағанда, мiндеттi әлеуметтiк сақтандыру жүйесiнiң қатысушыларынан Қор қызметiн қамтамасыз етуге қажеттi ақпаратты сұратуға және алуға;</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4" w:id="265"/>
    <w:p>
      <w:pPr>
        <w:spacing w:after="0"/>
        <w:ind w:left="0"/>
        <w:jc w:val="both"/>
      </w:pPr>
      <w:r>
        <w:rPr>
          <w:rFonts w:ascii="Times New Roman"/>
          <w:b w:val="false"/>
          <w:i w:val="false"/>
          <w:color w:val="000000"/>
          <w:sz w:val="28"/>
        </w:rPr>
        <w:t>
      8) әлеуметтік төлемдер тағайындау үшін қажет құжаттардың (мәліметтердің) анықтығын мемлекеттік органдар және тиісті ұйымдар, әлеуметтік аударымдарды төлеушілер арқылы ақпаратты сұрату жолымен тексеруге;</w:t>
      </w:r>
    </w:p>
    <w:bookmarkEnd w:id="265"/>
    <w:bookmarkStart w:name="z90" w:id="266"/>
    <w:p>
      <w:pPr>
        <w:spacing w:after="0"/>
        <w:ind w:left="0"/>
        <w:jc w:val="both"/>
      </w:pPr>
      <w:r>
        <w:rPr>
          <w:rFonts w:ascii="Times New Roman"/>
          <w:b w:val="false"/>
          <w:i w:val="false"/>
          <w:color w:val="000000"/>
          <w:sz w:val="28"/>
        </w:rPr>
        <w:t>
      9) Қазақстан Республикасының аумағында филиалдар ашуға құқығы бар.</w:t>
      </w:r>
    </w:p>
    <w:bookmarkEnd w:id="266"/>
    <w:bookmarkStart w:name="z205" w:id="267"/>
    <w:p>
      <w:pPr>
        <w:spacing w:after="0"/>
        <w:ind w:left="0"/>
        <w:jc w:val="both"/>
      </w:pPr>
      <w:r>
        <w:rPr>
          <w:rFonts w:ascii="Times New Roman"/>
          <w:b w:val="false"/>
          <w:i w:val="false"/>
          <w:color w:val="000000"/>
          <w:sz w:val="28"/>
        </w:rPr>
        <w:t xml:space="preserve">
      2. Қор: </w:t>
      </w:r>
    </w:p>
    <w:bookmarkEnd w:id="267"/>
    <w:p>
      <w:pPr>
        <w:spacing w:after="0"/>
        <w:ind w:left="0"/>
        <w:jc w:val="both"/>
      </w:pPr>
      <w:r>
        <w:rPr>
          <w:rFonts w:ascii="Times New Roman"/>
          <w:b w:val="false"/>
          <w:i w:val="false"/>
          <w:color w:val="000000"/>
          <w:sz w:val="28"/>
        </w:rPr>
        <w:t>
      1) Мемлекеттік корпорацияның әлеуметтік төлемдерді жүзеге асыруы үшін қаражаттардың уақтылы аударылуын қамтамасыз етуге;</w:t>
      </w:r>
    </w:p>
    <w:p>
      <w:pPr>
        <w:spacing w:after="0"/>
        <w:ind w:left="0"/>
        <w:jc w:val="both"/>
      </w:pPr>
      <w:r>
        <w:rPr>
          <w:rFonts w:ascii="Times New Roman"/>
          <w:b w:val="false"/>
          <w:i w:val="false"/>
          <w:color w:val="000000"/>
          <w:sz w:val="28"/>
        </w:rPr>
        <w:t>
      1-1) Мемлекеттік корпорация арқылы әлеуметтік аударымдардың және (немесе) әлеуметтік аударымдар уақтылы және (немесе) толық төленбегені үшін өсімпұлдың артық (қате) төленген сомаларын төлеушіге қайтаруды жүзеге асыруға, сондай-ақ әлеуметтік төлемдердің және олардан ұсталған міндетті зейнетақы жарналарының артық есепке жатқызылған (төленген) сомаларын Қорға қайтаруды қамтамасыз етуге;</w:t>
      </w:r>
    </w:p>
    <w:bookmarkStart w:name="z206" w:id="268"/>
    <w:p>
      <w:pPr>
        <w:spacing w:after="0"/>
        <w:ind w:left="0"/>
        <w:jc w:val="both"/>
      </w:pPr>
      <w:r>
        <w:rPr>
          <w:rFonts w:ascii="Times New Roman"/>
          <w:b w:val="false"/>
          <w:i w:val="false"/>
          <w:color w:val="000000"/>
          <w:sz w:val="28"/>
        </w:rPr>
        <w:t xml:space="preserve">
      2) Қордың уақытша бос қаражатын Қазақстан Республикасының Ұлттық Банкi арқылы қаржы құралдарына орналастыруға; </w:t>
      </w:r>
    </w:p>
    <w:bookmarkEnd w:id="268"/>
    <w:bookmarkStart w:name="z207" w:id="269"/>
    <w:p>
      <w:pPr>
        <w:spacing w:after="0"/>
        <w:ind w:left="0"/>
        <w:jc w:val="both"/>
      </w:pPr>
      <w:r>
        <w:rPr>
          <w:rFonts w:ascii="Times New Roman"/>
          <w:b w:val="false"/>
          <w:i w:val="false"/>
          <w:color w:val="000000"/>
          <w:sz w:val="28"/>
        </w:rPr>
        <w:t xml:space="preserve">
      3) жыл сайын аудит өткiзудi қамтамасыз етуге; </w:t>
      </w:r>
    </w:p>
    <w:bookmarkEnd w:id="269"/>
    <w:bookmarkStart w:name="z208" w:id="270"/>
    <w:p>
      <w:pPr>
        <w:spacing w:after="0"/>
        <w:ind w:left="0"/>
        <w:jc w:val="both"/>
      </w:pPr>
      <w:r>
        <w:rPr>
          <w:rFonts w:ascii="Times New Roman"/>
          <w:b w:val="false"/>
          <w:i w:val="false"/>
          <w:color w:val="000000"/>
          <w:sz w:val="28"/>
        </w:rPr>
        <w:t>
      4) Қазақстан Республикасының заң актiлерiне сәйкес өзге де мiндеттердi атқаруға;</w:t>
      </w:r>
    </w:p>
    <w:bookmarkEnd w:id="270"/>
    <w:bookmarkStart w:name="z164" w:id="271"/>
    <w:p>
      <w:pPr>
        <w:spacing w:after="0"/>
        <w:ind w:left="0"/>
        <w:jc w:val="both"/>
      </w:pPr>
      <w:r>
        <w:rPr>
          <w:rFonts w:ascii="Times New Roman"/>
          <w:b w:val="false"/>
          <w:i w:val="false"/>
          <w:color w:val="000000"/>
          <w:sz w:val="28"/>
        </w:rPr>
        <w:t>
      5) әлеуметтік төлемдерді тағайындау туралы не тағайындаудан бас тарту, қайта есептеу, тоқтата тұру, қайта бастау, тоқтату туралы шешім қабылдауға;</w:t>
      </w:r>
    </w:p>
    <w:bookmarkEnd w:id="271"/>
    <w:p>
      <w:pPr>
        <w:spacing w:after="0"/>
        <w:ind w:left="0"/>
        <w:jc w:val="both"/>
      </w:pPr>
      <w:r>
        <w:rPr>
          <w:rFonts w:ascii="Times New Roman"/>
          <w:b w:val="false"/>
          <w:i w:val="false"/>
          <w:color w:val="000000"/>
          <w:sz w:val="28"/>
        </w:rPr>
        <w:t>
      5-1) Қордан төленетін әлеуметтік төлемдерге қаражат қажеттілігін есептеу бойынша болжамды деректерді қалыптастыруға;</w:t>
      </w:r>
    </w:p>
    <w:p>
      <w:pPr>
        <w:spacing w:after="0"/>
        <w:ind w:left="0"/>
        <w:jc w:val="both"/>
      </w:pPr>
      <w:r>
        <w:rPr>
          <w:rFonts w:ascii="Times New Roman"/>
          <w:b w:val="false"/>
          <w:i w:val="false"/>
          <w:color w:val="000000"/>
          <w:sz w:val="28"/>
        </w:rPr>
        <w:t>
      5-2) әлеуметтік төлемдерді график бойынша жүзеге асыру үшін Мемлекеттік корпорацияны күнделікті қаржыландыруды жүргізуге;</w:t>
      </w:r>
    </w:p>
    <w:bookmarkStart w:name="z91" w:id="272"/>
    <w:p>
      <w:pPr>
        <w:spacing w:after="0"/>
        <w:ind w:left="0"/>
        <w:jc w:val="both"/>
      </w:pPr>
      <w:r>
        <w:rPr>
          <w:rFonts w:ascii="Times New Roman"/>
          <w:b w:val="false"/>
          <w:i w:val="false"/>
          <w:color w:val="000000"/>
          <w:sz w:val="28"/>
        </w:rPr>
        <w:t>
      6) әлеуметтік төлемдер тағайындау және алу мәселелері бойынша қажетті түсініктемелер беруге;</w:t>
      </w:r>
    </w:p>
    <w:bookmarkEnd w:id="272"/>
    <w:p>
      <w:pPr>
        <w:spacing w:after="0"/>
        <w:ind w:left="0"/>
        <w:jc w:val="both"/>
      </w:pPr>
      <w:r>
        <w:rPr>
          <w:rFonts w:ascii="Times New Roman"/>
          <w:b w:val="false"/>
          <w:i w:val="false"/>
          <w:color w:val="000000"/>
          <w:sz w:val="28"/>
        </w:rPr>
        <w:t>
      7) Қор активтерін есепке алуды жүзеге асыру және ақпараттың сенімділігін, сақталуын және оның санкцияланбаған қол жеткізуден қорғалуын қамтамасыз ету үшін бағдарламалық-техникалық қамтылым түріндегі автоматтандырылған ақпараттық жүйенің иесі болуға;</w:t>
      </w:r>
    </w:p>
    <w:p>
      <w:pPr>
        <w:spacing w:after="0"/>
        <w:ind w:left="0"/>
        <w:jc w:val="both"/>
      </w:pPr>
      <w:r>
        <w:rPr>
          <w:rFonts w:ascii="Times New Roman"/>
          <w:b w:val="false"/>
          <w:i w:val="false"/>
          <w:color w:val="000000"/>
          <w:sz w:val="28"/>
        </w:rPr>
        <w:t>
      8) ақпаратты сақтауға арналған резервтік орталықтың иесі болуға;</w:t>
      </w:r>
    </w:p>
    <w:p>
      <w:pPr>
        <w:spacing w:after="0"/>
        <w:ind w:left="0"/>
        <w:jc w:val="both"/>
      </w:pPr>
      <w:r>
        <w:rPr>
          <w:rFonts w:ascii="Times New Roman"/>
          <w:b w:val="false"/>
          <w:i w:val="false"/>
          <w:color w:val="000000"/>
          <w:sz w:val="28"/>
        </w:rPr>
        <w:t>
      9) өзіне әлеуметтiк аударымдар жүргiзілген мiндеттi әлеуметтiк сақтандыру жүйесiне қатысушы үшін түскен әлеуметтік аударымдар сомалары және алушыларға төленетін әлеуметтік төлемдер сомалары туралы ақпараттың құпиялылығын қамтамасыз етуге;</w:t>
      </w:r>
    </w:p>
    <w:p>
      <w:pPr>
        <w:spacing w:after="0"/>
        <w:ind w:left="0"/>
        <w:jc w:val="both"/>
      </w:pPr>
      <w:r>
        <w:rPr>
          <w:rFonts w:ascii="Times New Roman"/>
          <w:b w:val="false"/>
          <w:i w:val="false"/>
          <w:color w:val="000000"/>
          <w:sz w:val="28"/>
        </w:rPr>
        <w:t>
      10) Қор өз қызметінде пайдаланатын ақпараттық, коммуникациялық жүйелер мен технологияларды қоса алғанда, бағдарламалық-техникалық қамтылымға үш жылда бір реттен сиретпей аудит жүргізуге міндетті.</w:t>
      </w:r>
    </w:p>
    <w:bookmarkStart w:name="z209" w:id="273"/>
    <w:p>
      <w:pPr>
        <w:spacing w:after="0"/>
        <w:ind w:left="0"/>
        <w:jc w:val="both"/>
      </w:pPr>
      <w:r>
        <w:rPr>
          <w:rFonts w:ascii="Times New Roman"/>
          <w:b w:val="false"/>
          <w:i w:val="false"/>
          <w:color w:val="000000"/>
          <w:sz w:val="28"/>
        </w:rPr>
        <w:t xml:space="preserve">
      3. Қор: </w:t>
      </w:r>
    </w:p>
    <w:bookmarkEnd w:id="273"/>
    <w:p>
      <w:pPr>
        <w:spacing w:after="0"/>
        <w:ind w:left="0"/>
        <w:jc w:val="both"/>
      </w:pPr>
      <w:r>
        <w:rPr>
          <w:rFonts w:ascii="Times New Roman"/>
          <w:b w:val="false"/>
          <w:i w:val="false"/>
          <w:color w:val="000000"/>
          <w:sz w:val="28"/>
        </w:rPr>
        <w:t xml:space="preserve">
      1) Қор активтерiн кепiлге беруге; </w:t>
      </w:r>
    </w:p>
    <w:bookmarkStart w:name="z210" w:id="274"/>
    <w:p>
      <w:pPr>
        <w:spacing w:after="0"/>
        <w:ind w:left="0"/>
        <w:jc w:val="both"/>
      </w:pPr>
      <w:r>
        <w:rPr>
          <w:rFonts w:ascii="Times New Roman"/>
          <w:b w:val="false"/>
          <w:i w:val="false"/>
          <w:color w:val="000000"/>
          <w:sz w:val="28"/>
        </w:rPr>
        <w:t>
      2) кәсiпкерлiкпен және осы Заңда көзделмеген өзге де қызметпен айналысуға құқылы емес.</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5" w:id="275"/>
    <w:p>
      <w:pPr>
        <w:spacing w:after="0"/>
        <w:ind w:left="0"/>
        <w:jc w:val="left"/>
      </w:pPr>
      <w:r>
        <w:rPr>
          <w:rFonts w:ascii="Times New Roman"/>
          <w:b/>
          <w:i w:val="false"/>
          <w:color w:val="000000"/>
        </w:rPr>
        <w:t xml:space="preserve"> 30-бап. Қордың инвестициялық қызметi </w:t>
      </w:r>
    </w:p>
    <w:bookmarkEnd w:id="275"/>
    <w:p>
      <w:pPr>
        <w:spacing w:after="0"/>
        <w:ind w:left="0"/>
        <w:jc w:val="both"/>
      </w:pPr>
      <w:r>
        <w:rPr>
          <w:rFonts w:ascii="Times New Roman"/>
          <w:b w:val="false"/>
          <w:i w:val="false"/>
          <w:color w:val="000000"/>
          <w:sz w:val="28"/>
        </w:rPr>
        <w:t>
      1. Қор инвестициялық қызметтi Экономикалық саясат жөніндегі кеңес мақұлдаған инвестициялық декларация және Қор мен Қазақстан Республикасының Ұлттық Банкi арасында жасалатын шарт негiзiнде Қор активтерiн Қазақстан Республикасының Ұлттық Банкi арқылы қаржы құралдарына орналастыру жолымен жүзеге асырады.</w:t>
      </w:r>
    </w:p>
    <w:bookmarkStart w:name="z211" w:id="276"/>
    <w:p>
      <w:pPr>
        <w:spacing w:after="0"/>
        <w:ind w:left="0"/>
        <w:jc w:val="both"/>
      </w:pPr>
      <w:r>
        <w:rPr>
          <w:rFonts w:ascii="Times New Roman"/>
          <w:b w:val="false"/>
          <w:i w:val="false"/>
          <w:color w:val="000000"/>
          <w:sz w:val="28"/>
        </w:rPr>
        <w:t xml:space="preserve">
      2. Қазақстан Республикасының Ұлттық Банкi Қордың активтерiн шоғырландыру және орналастыру жөнiндегi, инвестициялық кiрiс алу жөнiндегi барлық операциялардың есебiн жүргiзедi және жасалған шартқа сәйкес Қор шоттарының және оның активтерiмен инвестициялық қызметтiң жай-күйi туралы Қорға тоқсан сайын есеп берудi табыс етiп отырады. </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 w:id="277"/>
    <w:p>
      <w:pPr>
        <w:spacing w:after="0"/>
        <w:ind w:left="0"/>
        <w:jc w:val="left"/>
      </w:pPr>
      <w:r>
        <w:rPr>
          <w:rFonts w:ascii="Times New Roman"/>
          <w:b/>
          <w:i w:val="false"/>
          <w:color w:val="000000"/>
        </w:rPr>
        <w:t xml:space="preserve"> 31-бап. Қор активтерiнiң құрылуы </w:t>
      </w:r>
    </w:p>
    <w:bookmarkEnd w:id="277"/>
    <w:p>
      <w:pPr>
        <w:spacing w:after="0"/>
        <w:ind w:left="0"/>
        <w:jc w:val="both"/>
      </w:pPr>
      <w:r>
        <w:rPr>
          <w:rFonts w:ascii="Times New Roman"/>
          <w:b w:val="false"/>
          <w:i w:val="false"/>
          <w:color w:val="000000"/>
          <w:sz w:val="28"/>
        </w:rPr>
        <w:t xml:space="preserve">
      1. Қор активтерi Қордың қызметiн қамтамасыз етуге арналған комиссиялық сыйақыны, әлеуметтік төлемдерге және әлеуметтік аударымдардың және (немесе) әлеуметтiк аударымдар уақтылы және (немесе) толық төленбегені үшін өсiмпұлдың артық (қате) төленген сомаларын қайтаруға бағытталған қаражатты шегере отырып, әлеуметтiк аударымдар, әлеуметтiк аударымдардың төлеу мерзiмiн өткізіп алғаны үшiн өсiмпұл, инвестициялық кіріс, әлеуметтік төлемдердің артық есепке жатқызылған (төленген) сомаларын қайтару және Қазақстан Республикасының заңнамасында көзделген Қорға түсетiн өзге де түсiмдер есебінен қалыптастырылады. </w:t>
      </w:r>
    </w:p>
    <w:bookmarkStart w:name="z214" w:id="278"/>
    <w:p>
      <w:pPr>
        <w:spacing w:after="0"/>
        <w:ind w:left="0"/>
        <w:jc w:val="both"/>
      </w:pPr>
      <w:r>
        <w:rPr>
          <w:rFonts w:ascii="Times New Roman"/>
          <w:b w:val="false"/>
          <w:i w:val="false"/>
          <w:color w:val="000000"/>
          <w:sz w:val="28"/>
        </w:rPr>
        <w:t xml:space="preserve">
      2. Қордың активтерi мынадай мақсаттарға ғана: </w:t>
      </w:r>
    </w:p>
    <w:bookmarkEnd w:id="278"/>
    <w:bookmarkStart w:name="z215" w:id="279"/>
    <w:p>
      <w:pPr>
        <w:spacing w:after="0"/>
        <w:ind w:left="0"/>
        <w:jc w:val="both"/>
      </w:pPr>
      <w:r>
        <w:rPr>
          <w:rFonts w:ascii="Times New Roman"/>
          <w:b w:val="false"/>
          <w:i w:val="false"/>
          <w:color w:val="000000"/>
          <w:sz w:val="28"/>
        </w:rPr>
        <w:t xml:space="preserve">
      1) осы Заңға сәйкес әлеуметтiк төлемдердi жүзеге асыруға; </w:t>
      </w:r>
    </w:p>
    <w:bookmarkEnd w:id="279"/>
    <w:bookmarkStart w:name="z216" w:id="280"/>
    <w:p>
      <w:pPr>
        <w:spacing w:after="0"/>
        <w:ind w:left="0"/>
        <w:jc w:val="both"/>
      </w:pPr>
      <w:r>
        <w:rPr>
          <w:rFonts w:ascii="Times New Roman"/>
          <w:b w:val="false"/>
          <w:i w:val="false"/>
          <w:color w:val="000000"/>
          <w:sz w:val="28"/>
        </w:rPr>
        <w:t xml:space="preserve">
      2) тiзбесiн Қазақстан Республикасының Yкiметi айқындайтын қаржы құралдарына орналастыруға; </w:t>
      </w:r>
    </w:p>
    <w:bookmarkEnd w:id="280"/>
    <w:bookmarkStart w:name="z217" w:id="281"/>
    <w:p>
      <w:pPr>
        <w:spacing w:after="0"/>
        <w:ind w:left="0"/>
        <w:jc w:val="both"/>
      </w:pPr>
      <w:r>
        <w:rPr>
          <w:rFonts w:ascii="Times New Roman"/>
          <w:b w:val="false"/>
          <w:i w:val="false"/>
          <w:color w:val="000000"/>
          <w:sz w:val="28"/>
        </w:rPr>
        <w:t>
      3) әлеуметтік аударымдардың және (немесе) әлеуметтік аударымдар уақтылы және (немесе) толық төленбегені үшiн өсiмпұлдың артық (қате) төленген сомаларын, сондай-ақ өзге де қате есепке жатқызылған қаражаттың сомаларын қайтаруға пайдаланылуы мүмкін.</w:t>
      </w:r>
    </w:p>
    <w:bookmarkEnd w:id="281"/>
    <w:bookmarkStart w:name="z340" w:id="282"/>
    <w:p>
      <w:pPr>
        <w:spacing w:after="0"/>
        <w:ind w:left="0"/>
        <w:jc w:val="both"/>
      </w:pPr>
      <w:r>
        <w:rPr>
          <w:rFonts w:ascii="Times New Roman"/>
          <w:b w:val="false"/>
          <w:i w:val="false"/>
          <w:color w:val="000000"/>
          <w:sz w:val="28"/>
        </w:rPr>
        <w:t>
      3. Қордың активтеріне өндіріп алуды қолдануға жол берілмейді.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7" w:id="283"/>
    <w:p>
      <w:pPr>
        <w:spacing w:after="0"/>
        <w:ind w:left="0"/>
        <w:jc w:val="left"/>
      </w:pPr>
      <w:r>
        <w:rPr>
          <w:rFonts w:ascii="Times New Roman"/>
          <w:b/>
          <w:i w:val="false"/>
          <w:color w:val="000000"/>
        </w:rPr>
        <w:t xml:space="preserve"> 32-бап. Есеп жүргiзу және есеп беру </w:t>
      </w:r>
    </w:p>
    <w:bookmarkEnd w:id="283"/>
    <w:p>
      <w:pPr>
        <w:spacing w:after="0"/>
        <w:ind w:left="0"/>
        <w:jc w:val="both"/>
      </w:pPr>
      <w:r>
        <w:rPr>
          <w:rFonts w:ascii="Times New Roman"/>
          <w:b w:val="false"/>
          <w:i w:val="false"/>
          <w:color w:val="000000"/>
          <w:sz w:val="28"/>
        </w:rPr>
        <w:t xml:space="preserve">
      1. Қор бухгалтерлiк есеп жүргiзедi және қаржылық есеп берудi Қордың өзiнiң қаражаты мен активтерi бойынша Қазақстан Республикасының заңдарында белгiленген тәртiппен бөлек табыс етедi. </w:t>
      </w:r>
    </w:p>
    <w:bookmarkStart w:name="z218" w:id="284"/>
    <w:p>
      <w:pPr>
        <w:spacing w:after="0"/>
        <w:ind w:left="0"/>
        <w:jc w:val="both"/>
      </w:pPr>
      <w:r>
        <w:rPr>
          <w:rFonts w:ascii="Times New Roman"/>
          <w:b w:val="false"/>
          <w:i w:val="false"/>
          <w:color w:val="000000"/>
          <w:sz w:val="28"/>
        </w:rPr>
        <w:t xml:space="preserve">
      2. Қор бухгалтерлiк есеп жүргiзуде және есептiлiктi жасау кезiнде пайдаланылатын құжаттардың есебi мен сақталуын қамтамасыз етуге мiндеттi. Сақталуға жататын негiзгi құжаттардың тiзбесi және олардың сақталу мерзiмi Қазақстан Республикасының заңдарында белгiленедi. </w:t>
      </w:r>
    </w:p>
    <w:bookmarkEnd w:id="284"/>
    <w:bookmarkStart w:name="z38" w:id="285"/>
    <w:p>
      <w:pPr>
        <w:spacing w:after="0"/>
        <w:ind w:left="0"/>
        <w:jc w:val="left"/>
      </w:pPr>
      <w:r>
        <w:rPr>
          <w:rFonts w:ascii="Times New Roman"/>
          <w:b/>
          <w:i w:val="false"/>
          <w:color w:val="000000"/>
        </w:rPr>
        <w:t xml:space="preserve"> 6-тарау. Қорытынды ережелер</w:t>
      </w:r>
    </w:p>
    <w:bookmarkEnd w:id="285"/>
    <w:bookmarkStart w:name="z39" w:id="286"/>
    <w:p>
      <w:pPr>
        <w:spacing w:after="0"/>
        <w:ind w:left="0"/>
        <w:jc w:val="left"/>
      </w:pPr>
      <w:r>
        <w:rPr>
          <w:rFonts w:ascii="Times New Roman"/>
          <w:b/>
          <w:i w:val="false"/>
          <w:color w:val="000000"/>
        </w:rPr>
        <w:t xml:space="preserve"> 33-бап. Дауларды шешу </w:t>
      </w:r>
    </w:p>
    <w:bookmarkEnd w:id="286"/>
    <w:p>
      <w:pPr>
        <w:spacing w:after="0"/>
        <w:ind w:left="0"/>
        <w:jc w:val="both"/>
      </w:pPr>
      <w:r>
        <w:rPr>
          <w:rFonts w:ascii="Times New Roman"/>
          <w:b w:val="false"/>
          <w:i w:val="false"/>
          <w:color w:val="000000"/>
          <w:sz w:val="28"/>
        </w:rPr>
        <w:t>
      Қордың, Мемлекеттік корпорацияның, мемлекеттiк органдардың, жеке және заңды тұлғалардың арасында осы Заңды орындау жөнiнде туындайтын барлық даулар Қазақстан Республикасының заңнамасына сәйкес шешiледi.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0" w:id="287"/>
    <w:p>
      <w:pPr>
        <w:spacing w:after="0"/>
        <w:ind w:left="0"/>
        <w:jc w:val="left"/>
      </w:pPr>
      <w:r>
        <w:rPr>
          <w:rFonts w:ascii="Times New Roman"/>
          <w:b/>
          <w:i w:val="false"/>
          <w:color w:val="000000"/>
        </w:rPr>
        <w:t xml:space="preserve"> 34-бап. Қазақстан Республикасының мiндеттi әлеуметтiк сақтандыру туралы заңдарын бұзғаны үшiн жауаптылық </w:t>
      </w:r>
    </w:p>
    <w:bookmarkEnd w:id="287"/>
    <w:p>
      <w:pPr>
        <w:spacing w:after="0"/>
        <w:ind w:left="0"/>
        <w:jc w:val="both"/>
      </w:pPr>
      <w:r>
        <w:rPr>
          <w:rFonts w:ascii="Times New Roman"/>
          <w:b w:val="false"/>
          <w:i w:val="false"/>
          <w:color w:val="000000"/>
          <w:sz w:val="28"/>
        </w:rPr>
        <w:t xml:space="preserve">
      Қазақстан Республикасының мiндеттi әлеуметтiк сақтандыру туралы заңдарын бұзуға кiнәлi адамдар Қазақстан Республикасының заңдарына сәйкес жауапты болады. </w:t>
      </w:r>
    </w:p>
    <w:bookmarkStart w:name="z41" w:id="288"/>
    <w:p>
      <w:pPr>
        <w:spacing w:after="0"/>
        <w:ind w:left="0"/>
        <w:jc w:val="left"/>
      </w:pPr>
      <w:r>
        <w:rPr>
          <w:rFonts w:ascii="Times New Roman"/>
          <w:b/>
          <w:i w:val="false"/>
          <w:color w:val="000000"/>
        </w:rPr>
        <w:t xml:space="preserve"> 35-бап. Осы Заңды қолданысқа енгізу тәртібі </w:t>
      </w:r>
    </w:p>
    <w:bookmarkEnd w:id="288"/>
    <w:p>
      <w:pPr>
        <w:spacing w:after="0"/>
        <w:ind w:left="0"/>
        <w:jc w:val="both"/>
      </w:pPr>
      <w:r>
        <w:rPr>
          <w:rFonts w:ascii="Times New Roman"/>
          <w:b w:val="false"/>
          <w:i w:val="false"/>
          <w:color w:val="000000"/>
          <w:sz w:val="28"/>
        </w:rPr>
        <w:t xml:space="preserve">
      Осы Заң 2005 жылғы 1 қаңтардан бастап қолданысқа енгізіледі.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