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e2a0" w14:textId="435e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банктер және банк қызметі туралы" Қазақстан Республикасының Заңына микрокредиттік ұйымдар қызметінің мәселелері бойынша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2003 жылғы 28 наурыздағы N 399-II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банктер және банк қызметі туралы" 1995 жылғы 31 тамыздағы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Кеңесінің Жаршысы, 1995 ж., N 15-16, 106-құжат; Қазақстан Республикасы Парламентінің Жаршысы, 1996 ж., N 2, 184-құжат; N 15, 281-құжат; N 19, 370-құжат; 1997 ж., N 5, 58-құжат; N 13-14, 205-құжат; N 22, 333-құжат; 1998 ж., N 11-12, 176-құжат; N 17-18, 224-құжат; 1999 ж., N 20, 727-құжат; 2000 ж., N 3-4, 66-құжат; N 22, 408-құжат; 2001 ж., N 8, 52-құжат; N 9, 86-құжат; 2002 ж., N 17, 155-құжат) мынадай толықтыру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30-бап мынадай мазмұндағы 2-1-тармақпен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Қазақстан Республикасының заңдарында белгіленген тәртіппен микрокредиттік ұйымдар ретінде тіркелген заңды тұлғалардың микрокредиттер беру жөніндегі қызметі банк операцияларына жатпайды.".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