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3043" w14:textId="95330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санитарлық-эпидемиологиялық салауаттылығы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2002 жылғы 4 желтоқсандағы N 361 Заңы. Күші жойылды - Қазақстан Республикасының 2009 жылғы 18 қыркүйектегі N 193-IV Заңымен</w:t>
      </w:r>
    </w:p>
    <w:p>
      <w:pPr>
        <w:spacing w:after="0"/>
        <w:ind w:left="0"/>
        <w:jc w:val="both"/>
      </w:pPr>
      <w:r>
        <w:rPr>
          <w:rFonts w:ascii="Times New Roman"/>
          <w:b w:val="false"/>
          <w:i/>
          <w:color w:val="800000"/>
          <w:sz w:val="28"/>
        </w:rPr>
        <w:t xml:space="preserve">      Ескерту. Заңның күші жойылды - ҚР 2009.09.18. </w:t>
      </w:r>
      <w:r>
        <w:rPr>
          <w:rFonts w:ascii="Times New Roman"/>
          <w:b w:val="false"/>
          <w:i w:val="false"/>
          <w:color w:val="000000"/>
          <w:sz w:val="28"/>
        </w:rPr>
        <w:t>N 193-IV</w:t>
      </w:r>
      <w:r>
        <w:rPr>
          <w:rFonts w:ascii="Times New Roman"/>
          <w:b w:val="false"/>
          <w:i/>
          <w:color w:val="800000"/>
          <w:sz w:val="28"/>
        </w:rPr>
        <w:t xml:space="preserve"> (қолданысқа енгізілу тәртібін </w:t>
      </w:r>
      <w:r>
        <w:rPr>
          <w:rFonts w:ascii="Times New Roman"/>
          <w:b w:val="false"/>
          <w:i w:val="false"/>
          <w:color w:val="000000"/>
          <w:sz w:val="28"/>
        </w:rPr>
        <w:t>186-баптан</w:t>
      </w:r>
      <w:r>
        <w:rPr>
          <w:rFonts w:ascii="Times New Roman"/>
          <w:b w:val="false"/>
          <w:i/>
          <w:color w:val="800000"/>
          <w:sz w:val="28"/>
        </w:rPr>
        <w:t xml:space="preserve"> қараңыз) Заңымен.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МАЗМҰНЫ </w:t>
      </w:r>
    </w:p>
    <w:p>
      <w:pPr>
        <w:spacing w:after="0"/>
        <w:ind w:left="0"/>
        <w:jc w:val="both"/>
      </w:pPr>
      <w:r>
        <w:rPr>
          <w:rFonts w:ascii="Times New Roman"/>
          <w:b w:val="false"/>
          <w:i/>
          <w:color w:val="800000"/>
          <w:sz w:val="28"/>
        </w:rPr>
        <w:t xml:space="preserve">      Ескерту. Мәтiндегi "мемлекеттiк шекарадағы", "мемлекеттiк шекарада" деген сөздер тиiсiнше "Мемлекеттiк шекарадағы", "Мемлекеттiк шекарада" деген сөздермен ауыстырылды - Қазақстан Республикасының 2004.12.20. </w:t>
      </w:r>
      <w:r>
        <w:rPr>
          <w:rFonts w:ascii="Times New Roman"/>
          <w:b w:val="false"/>
          <w:i w:val="false"/>
          <w:color w:val="000000"/>
          <w:sz w:val="28"/>
        </w:rPr>
        <w:t xml:space="preserve">N 13 </w:t>
      </w:r>
      <w:r>
        <w:rPr>
          <w:rFonts w:ascii="Times New Roman"/>
          <w:b w:val="false"/>
          <w:i/>
          <w:color w:val="800000"/>
          <w:sz w:val="28"/>
        </w:rPr>
        <w:t xml:space="preserve">Заңымен (2005 жылғы 1 қаңтардан бастап қолданысқа енгiзiледi). </w:t>
      </w:r>
    </w:p>
    <w:p>
      <w:pPr>
        <w:spacing w:after="0"/>
        <w:ind w:left="0"/>
        <w:jc w:val="both"/>
      </w:pPr>
      <w:r>
        <w:rPr>
          <w:rFonts w:ascii="Times New Roman"/>
          <w:b w:val="false"/>
          <w:i w:val="false"/>
          <w:color w:val="000000"/>
          <w:sz w:val="28"/>
        </w:rPr>
        <w:t xml:space="preserve">      Осы Заң Қазақстан Республикасы халқының санитарлық-эпидемиологиялық салауаттылығын қамтамасыз етудiң құқықтық, экономикалық және әлеуметтiк жағдайын белгілейдi.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1-тарау.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санитарлық-эпидемиологиялық тексеру актiсi - объектiнiң халықтың санитарлық-эпидемиологиялық салауаттылығы саласындағы Қазақстан Республикасы заңдарының талаптарына сәйкестiгін тексеру нәтижелерi бойынша мемлекеттiк санитарлық-эпидемиологиялық қадағалауды жүзеге асыратын лауазымды адам беретiн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адамның тiршілік етуiне қолайлы жағдайлар - тiршiлiк ету ортасы факторларының адамға зиянды ықпалы жоқ кездегi жай-күйi;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зиянды өндiрiстiк фактор - әсерi белгілі бiр жағдайда жұмыс iстеушiнің еңбекке қабiлеттілiгiнің кәсiби тұрғыда, уақытша немесе тұрақты түрде төмендеуiн тудыруы, соматикалық және жұқпалы аурулардың жиiлiгiн арттыруы, денсаулығының бұзылуына әкелуi мүмкiн ортаның және еңбек процесiнiң факторы;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адамға зиянды әсер - тiршiлiк ету ортасының адамның өмiрiне немесе денсаулығына қауiп төндiретiн әсерi;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гигиеналық норматив - тiршiлiк ету ортасының белгiлi бiр факторын адам үшiн қауiпсiздiгi және (немесе) зиянсыздығы тұрғысынан сипаттайтын көрсеткiштiң зерттеулер арқылы белгiленген шектi мөлшердегi ең көп немесе ең аз сандық және (немесе) сапалық мәнi;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мемлекеттiк санитарлық-эпидемиологиялық қадағалау - халықтың денсаулығын сақтау мен тiршiлiк ету ортасын қорғау мақсатында санитарлық-эпидемиологиялық қызмет органдарының халықтың санитарлық-эпидемиологиялық салауаттылығы саласындағы Қазақстан Республикасы заңдарын бұзушылықтың алдын алу, анықтау, жолын кесу жөнiндегi қызметi;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6-1) халықтың санитарлық-эпидемиологиялық салауаттылығы саласындағы уәкiлеттi орган - денсаулық сақтау саласындағы уәкiлеттi органның құзыретi шегiнде атқарушылық, бақылау және қадағалау функцияларын, сондай-ақ халықтың санитарлық-эпидемиологиялық салауаттылығы саласында басшылықты жүзеге асыратын аумақтық бөлiмшелерi бар, Қазақстан Республикасының Үкiметi айқындайтын мемлекеттiк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дезинфекция, дезинсекция және дератизация - өндiрiстiк, тұрғын үй ғимараттарында, көлікте, қоғамдық орындардың үй-жайларында және аумақтарда жүйелi түрде жүргiзiлетiн, жұқпалы және паразиттiк аурулардың қоздырғыштарын, тұрмыстағы жәндiктер мен кемiргiштердi жоюға бағытталған шаралар кешенi;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дезинфекциялық, дезинсекциялық және дератизациялық қызмет көрсету - дезинфекция, дезинсекция және дератизация құралдары мен препараттарын дайындауға, өндiруге, өңдеуге және көтерме саудада сатуға байланысты қызмет, сондай-ақ оларды пайдалануға байланысты жұмыстар мен қызмет көрсету түрлерi;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халықтың декреттелген тобы - қызмет көрсету саласында жұмыс iстейтiн, айналасындағы адамдарға жұқпалы және паразиттiк аурулар жұқтыру қаупiн көбiрек төндiретiн адамдар;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жұқпалы және паразиттiк аурулар - тiршiлiк ету ортасы биологиялық факторларының адамға әсер етуi себептi туындайтын және таралатын адам аурулары;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жеке медициналық кiтапша - мiндеттi медициналық қараулардың нәтижелерi енгiзiлетiн, халықтың декреттелген тобының өкiлiне берiлетiн жеке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санитарлық-эпидемиологиялық қадағалау объектiлерi - жеке және заңды тұлғалар, қызметi, қолданылуы мен пайдалануға берiлуi адам денсаулығының жай-күйiне және қоршаған ортаға зиян келтiруi мүмкiн ғимараттар, құрылыстар, өнiмдер және өзге де объектiлер;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шектеу iс-шаралары, оның iшiнде карантин - жұқпалы аурулардың таралуын болдырмауға бағытталған және шаруашылық пен өзге де қызметтің ерекшe режимiн көздейтiн шаралар;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улану - тiршiлiк ету ортасының химиялық, биологиялық және өзге де факторларының қатты немесе созылмалы әсер етуi кезiнде туындайтын адам аурулары;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14-1) тәуекелдi бағалау - жұқпалы және паразиттiк ауруларды қоздырғыштар мен жұқтырғыштардың ену және таралу ықтималдығына, сондай-ақ қолданылуы мүмкiн санитарлық-iндетке қарсы (профилактикалық) шараларды және осыларға байланысты ықтимал медициналық-биологиялық және экономикалық салдарды есепке ала отырып, санитарлық-эпидемиологиялық қызмет жүргiзетiн, химиялық, микробиологиялық, радиологиялық ластануға байланысты халықтың денсаулығына қауiп төндiретiн тауарларды өндiру мен әкелуге ғылыми негiзделген баға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мерзiмдi медициналық қарау - денсаулықтың жай-күйiн ширақ қадағалауды қамтамасыз ету, аурудың бастапқы белгiлерiн дер кезiнде анықтау, жалпы, кәсiби, жұқпалы және паразиттiк аурулардың алдын алу және оларды таратпау мақсатында, денсаулық сақтау саласындағы уәкiлеттi орган белгiлеген мерзiмде жүргiзiлетiн халықтың денсаулығын қарау;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қауіптілігi ықтимал химиялық және биологиялық заттар - белгiлi бiр жағдайларда және белгiлi бiр шоғырлануы адамның немесе адамдардың келешек ұрпақтарына зиянды әсерiн тигiзуi мүмкiн, қолданылуы мен пайдаланылуы санитарлық ережелермен және гигиеналық нормативтермен регламенттелетiн заттар;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алдын ала медициналық қарау - жұмысқа алынатын және оқуға түсетiн адамдар денсаулығының жай-күйiн анықтау, жазатайым оқиғалардың, жалпы, кәсiби, жұқпалы және паразиттiк аурулардың алдын алу және оларды таратпау мақсатында қарау;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халықтың денсаулығына қауiп төндiретiн өнiм - халықтың санитарлық-эпидемиологиялық салауаттылығы саласындағы мемлекеттiк орган белгiлеген, оларды қолдану немесе пайдалану кезiнде адамның денсаулығына зиянды әсер етуi мүмкiн өнiмнiң түрлерi;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азық-түлiк шикiзаты - тамақ өнiмдерiн дайындау үшiн пайдаланылатын, өсiмдiктен, жануардан алынатын, микробиологиялық, минералды және жасанды түрдегi шикiзат;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санитарлық паспорт - мемлекеттiк санитарлық-эпидемиологиялық қадағалауға жататын объектiнің, көлiк құралының халықтың санитарлық-эпидемиологиялық салауаттылығы саласындағы нормативтiк құқықтық актiлердiң талаптарына сәйкестiгiн растайтын және оларды пайдалануға немесе қолдануға құқық беретiн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санитарлық-эпидемиологиялық нормалау - санитарлық-эпидемиологиялық қызметтiң санитарлық-гигиеналық және iндетке қарсы ережелер мен нормативтердi әзiрлеу, жүйелеу және олардың орындалуын бақылауды жүзеге асыру жөнiндегi қызметi;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санитарлық-эпидемиологиялық ережелер мен нормалар (бұдан әрi - санитарлық ережелер) - сақталмауы адам өмiрiне немесе денсаулығына қауiп төндiретiн, сондай-ақ аурулардың пайда болу және таралу қаупiн туғызатын, санитарлық-эпидемиологиялық талаптарды (соның iшiнде тiршiлiк ету ортасы факторларының адам үшiн қауіпсiздiк және (немесе) зиянсыздық белгiлерiн) белгiлейтiн нормативтiк құқықтық актiлер;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санитарлық-iндетке қарсы (профилактикалық) iс-шаралар - тiршiлiк ету ортасы факторларының адамға зиянды әсерiн жоюға немесе азайтуға, жұқпалы, паразиттiк аурулардың пайда болуына және таралуына, жаппай улануды болдырмауға және оларды жоюға бағытталған шаралар;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халықтың санитарлық-эпидемиологиялық салауаттылығы - тiршiлiк ету ортасының адамға зиянды әсер ету факторлары жоқ және оның тiршiлiк етуiне қолайлы жағдайлар қамтамасыз етiлетiн кездегi халық денсаулығының жай-күйi;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санитарлық-эпидемиологиялық жағдай - белгiлi бiр уақытта белгiлi бiр аумақтағы халықтың денсаулығы мен тiршiлiк ету ортасының жай-күйi;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санитарлық-эпидемиологиялық қорытынды - жобалық құжаттаманың, тiршiлiк ету ортасы факторларының, шаруашылық және өзге де қызметтiң, өнiмдердiң, жұмыстар мен қызмет көрсетулердiң санитарлық ережелер мен гигиеналық нормативтерге сәйкестiгiн (сәйкес еместiгiн) куәландыратын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санитарлық-эпидемиологиялық мониторинг - халық денсаулығы мен тiршiлiк ету ортасының жай-күйiн қадағалаудың, оларды талдаудың, бағалау мен болжаудың, сондай-ақ халық денсаулығының жай-күйi мен тiршiлiк ету ортасы факторларының әсерi арасындағы себеп-салдарлық байланысты айқындаудың мемлекеттiк жүйесi;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санитарлық-эпидемиологиялық сараптама - органолептикалық, санитарлық-гигиеналық, эпидемиологиялық, микробиологиялық, паразитологиялық, санитарлық-химиялық, токсикологиялық, радиологиялық және басқа да зерттеулер мен физикалық факторлар өлшемдерi кешенi, сондай-ақ өнiмдер жобаларының, жұмыстардың, қызмет көрсетулер мен шаруашылық және өзге қызмет объектiлерiнiң санитарлық ережелерге және гигиеналық нормативтерге сәйкестiгiн анықтау мақсатында жобаларды сараптау;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санитарлық-карантиндiк бақылау - ел аумағына жұқпалы және паразиттiк ауруларды, сондай-ақ адам денсаулығына қауiптілігi ықтимал заттар мен өнiмдi кiргiзуге жол бермеу мақсатында өткiзiлетiн, адамдар мен жүктердiң Мемлекеттiк шекара арқылы өтуiн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әлеуметтiк-гигиеналық мониторинг - халық денсаулығының жай-күйi мен қоршаған орта объектiлерiн бақылаудың, олардың арасындағы себеп-салдарлық байланысты анықтаудың, оларды бағалау мен болжаудың мемлекеттiк жүйесi;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адамның тiршiлiк ету ортасы (бұдан әрi - тiршiлiк ету ортасы) - табиғи, антропогендiк және әлеуметтiк факторлардың, адамның тiршiлiк ету жағдайын белгiлейтiн ортаның (табиғи және жасанды) жиынтығы;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денсаулық сақтау саласындағы уәкiлеттi орган - азаматтардың денсаулығын сақтау, медициналық және фармацевтикалық ғылым, медициналық және фармацевтикалық бiлiм беру, халықтың санитарлық-эпидемиологиялық салауаттылығы, дәрiлiк заттар айналымы, медициналық қызмет сапасын бақылау саласында мемлекеттiк реттеудi жүзеге асыратын орталық атқарушы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тiршiлiк ету ортасының факторлары - тiршілік ету ортасының адамға және (немесе) келешек ұрпақ денсаулығының жай-күйiне әсер ететiн немесе әсер ете алатын биологиялық, химиялық, физикалық, әлеуметтiк және өзге де факторлары;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iндет - жұқпалы аурулардың әдетте тiркелетiн науқастану деңгейiнен айтарлықтай жоғары жаппай таралуы;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эпидемиологиялық маңызды объектiлер - шығаратын өнiмi және (немесе) қызметi халықтың санитарлық-эпидемиологиялық салауаттылығы саласындағы Қазақстан Республикасы заңдарының талаптары бұзылған жағдайда халық арасында тамақтан уланулардың және жұқпалы аурулар таралуының пайда болуына әкеп соғуы мүмкiн объектiлер. </w:t>
      </w:r>
      <w:r>
        <w:br/>
      </w:r>
      <w:r>
        <w:rPr>
          <w:rFonts w:ascii="Times New Roman"/>
          <w:b w:val="false"/>
          <w:i w:val="false"/>
          <w:color w:val="000000"/>
          <w:sz w:val="28"/>
        </w:rPr>
        <w:t>
</w:t>
      </w:r>
      <w:r>
        <w:rPr>
          <w:rFonts w:ascii="Times New Roman"/>
          <w:b w:val="false"/>
          <w:i/>
          <w:color w:val="800000"/>
          <w:sz w:val="28"/>
        </w:rPr>
        <w:t xml:space="preserve">      Ескерту. 1-бапқа өзгерту енгізілді - Қазақстан Республикасының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2-бап. Қазақстан Республикасының халықтың санитарлық- </w:t>
      </w:r>
      <w:r>
        <w:br/>
      </w:r>
      <w:r>
        <w:rPr>
          <w:rFonts w:ascii="Times New Roman"/>
          <w:b w:val="false"/>
          <w:i w:val="false"/>
          <w:color w:val="000000"/>
          <w:sz w:val="28"/>
        </w:rPr>
        <w:t>
</w:t>
      </w:r>
      <w:r>
        <w:rPr>
          <w:rFonts w:ascii="Times New Roman"/>
          <w:b/>
          <w:i w:val="false"/>
          <w:color w:val="000080"/>
          <w:sz w:val="28"/>
        </w:rPr>
        <w:t xml:space="preserve">             эпидемиологиялық салауаттылығы саласындағы </w:t>
      </w:r>
      <w:r>
        <w:br/>
      </w:r>
      <w:r>
        <w:rPr>
          <w:rFonts w:ascii="Times New Roman"/>
          <w:b w:val="false"/>
          <w:i w:val="false"/>
          <w:color w:val="000000"/>
          <w:sz w:val="28"/>
        </w:rPr>
        <w:t>
</w:t>
      </w:r>
      <w:r>
        <w:rPr>
          <w:rFonts w:ascii="Times New Roman"/>
          <w:b/>
          <w:i w:val="false"/>
          <w:color w:val="000080"/>
          <w:sz w:val="28"/>
        </w:rPr>
        <w:t xml:space="preserve">             заңдары </w:t>
      </w:r>
    </w:p>
    <w:p>
      <w:pPr>
        <w:spacing w:after="0"/>
        <w:ind w:left="0"/>
        <w:jc w:val="both"/>
      </w:pPr>
      <w:r>
        <w:rPr>
          <w:rFonts w:ascii="Times New Roman"/>
          <w:b w:val="false"/>
          <w:i w:val="false"/>
          <w:color w:val="000000"/>
          <w:sz w:val="28"/>
        </w:rPr>
        <w:t xml:space="preserve">      1. Қазақстан Республикасының халықтың санитарлық-эпидемиологиялық салауаттылығы туралы заңдары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негiзделедi және осы Заң мен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белгiленген болса, халықаралық шарттың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3-бап. Халықтың санитарлық-эпидемиологиялық </w:t>
      </w:r>
      <w:r>
        <w:br/>
      </w:r>
      <w:r>
        <w:rPr>
          <w:rFonts w:ascii="Times New Roman"/>
          <w:b w:val="false"/>
          <w:i w:val="false"/>
          <w:color w:val="000000"/>
          <w:sz w:val="28"/>
        </w:rPr>
        <w:t>
</w:t>
      </w:r>
      <w:r>
        <w:rPr>
          <w:rFonts w:ascii="Times New Roman"/>
          <w:b/>
          <w:i w:val="false"/>
          <w:color w:val="000080"/>
          <w:sz w:val="28"/>
        </w:rPr>
        <w:t xml:space="preserve">             салауаттылығын қамтамасыз етудің мiндеттерi мен </w:t>
      </w:r>
      <w:r>
        <w:br/>
      </w:r>
      <w:r>
        <w:rPr>
          <w:rFonts w:ascii="Times New Roman"/>
          <w:b w:val="false"/>
          <w:i w:val="false"/>
          <w:color w:val="000000"/>
          <w:sz w:val="28"/>
        </w:rPr>
        <w:t>
</w:t>
      </w:r>
      <w:r>
        <w:rPr>
          <w:rFonts w:ascii="Times New Roman"/>
          <w:b/>
          <w:i w:val="false"/>
          <w:color w:val="000080"/>
          <w:sz w:val="28"/>
        </w:rPr>
        <w:t xml:space="preserve">             принциптерi </w:t>
      </w:r>
    </w:p>
    <w:p>
      <w:pPr>
        <w:spacing w:after="0"/>
        <w:ind w:left="0"/>
        <w:jc w:val="both"/>
      </w:pPr>
      <w:r>
        <w:rPr>
          <w:rFonts w:ascii="Times New Roman"/>
          <w:b w:val="false"/>
          <w:i w:val="false"/>
          <w:color w:val="000000"/>
          <w:sz w:val="28"/>
        </w:rPr>
        <w:t xml:space="preserve">      Халықтың санитарлық-эпидемиологиялық салауаттылығын қамтамасыз етудiң мiндеттерi мен принциптерi: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азаматтардың денсаулығын сақтауға, тiршiлiк етудiң қолайлы жағдайларына және санитарлық-эпидемиологиялық салауаттылыққа құқықтары мен мiндеттерiн iске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халықтың санитарлық-эпидемиологиялық салауаттылығын қамтамасыз ету жөнiндегi қызметтің профилактикалық сипаты, тiршiлiк ету ортасы факторларының халық денсаулығына зиянды әсер етуiнiң алдын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халықтың санитарлық-эпидемиологиялық салауаттылығы саласындағы жариялылық;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санитарлық-iндетке қарсы (профилактикалық) iс-шараларды орындау және лауазымды, жеке және заңды тұлғалардың Қазақстан Республикасының халықтың санитарлық-эпидемиологиялық салауаттылығы туралы заңдарын мiндеттi түрде сақтауы;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халықтың санитарлық-эпидемиологиялық салауаттылығын қамтамасыз ететiн iс-шаралардың ғылыми-практикалық негiздiлiгi;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Қазақстан Республикасының халықтың санитарлық-эпидемиологиялық салауаттылығы саласындағы заңдарын бұзғаны үшiн жауапкершiлiк;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жеке және (немесе) заңды тұлғалар Қазақстан Республикасының халықтың санитарлық-эпидемиологиялық салауаттылығы туралы заңдарын бұзуы салдарынан адамның немесе бiр топ адамдардың денсаулығына келтiрген залалын өтеу мiндеттiлiгi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2-тарау. ХАЛЫҚТЫҢ САНИТАРЛЫҚ-ЭПИДЕМИОЛОГИЯЛЫҚ САЛАУАТТЫЛЫҒЫ </w:t>
      </w:r>
      <w:r>
        <w:br/>
      </w:r>
      <w:r>
        <w:rPr>
          <w:rFonts w:ascii="Times New Roman"/>
          <w:b w:val="false"/>
          <w:i w:val="false"/>
          <w:color w:val="000000"/>
          <w:sz w:val="28"/>
        </w:rPr>
        <w:t>
</w:t>
      </w:r>
      <w:r>
        <w:rPr>
          <w:rFonts w:ascii="Times New Roman"/>
          <w:b/>
          <w:i w:val="false"/>
          <w:color w:val="000080"/>
          <w:sz w:val="28"/>
        </w:rPr>
        <w:t xml:space="preserve">САЛАСЫНДАҒЫ МЕМЛЕКЕТТIК РЕТТЕУ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4-бап. Санитарлық-эпидемиологиялық қызмет жүйесi </w:t>
      </w:r>
    </w:p>
    <w:p>
      <w:pPr>
        <w:spacing w:after="0"/>
        <w:ind w:left="0"/>
        <w:jc w:val="both"/>
      </w:pPr>
      <w:r>
        <w:rPr>
          <w:rFonts w:ascii="Times New Roman"/>
          <w:b w:val="false"/>
          <w:i w:val="false"/>
          <w:color w:val="000000"/>
          <w:sz w:val="28"/>
        </w:rPr>
        <w:t xml:space="preserve">      Қазақстан Республикасының санитарлық-эпидемиологиялық қызметi мемлекеттiк органдар, сондай-ақ санитарлық-эпидемиологиялық қызмет ұйымдары кiретiн бiртұтас жүйе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Мемлекеттiк санитарлық-эпидемиологиялық қызмет органдарына: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халықтың санитарлық-эпидемиологиялық салауаттылығы саласындағы мемлекеттiк орган, оның Мемлекеттiк шекарадағы, көліктегі және тиісті аумақтардағы аумақтық бөлiмшелерi;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800000"/>
          <w:sz w:val="28"/>
        </w:rPr>
        <w:t xml:space="preserve">(алынып тасталды - Қазақстан Республикасының 2008.12.04 </w:t>
      </w:r>
      <w:r>
        <w:rPr>
          <w:rFonts w:ascii="Times New Roman"/>
          <w:b w:val="false"/>
          <w:i w:val="false"/>
          <w:color w:val="000000"/>
          <w:sz w:val="28"/>
        </w:rPr>
        <w:t xml:space="preserve">N 97-IV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халықтың санитарлық-эпидемиологиялық салауаттылығы саласындағы қызметтi жүзеге асыратын мемлекеттiк органдардың бөлiмшелерi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Санитарлық-эпидемиологиялық қызметке кiретiн ұйымдар: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республикалық санитарлық-эпидемиологиялық станция;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Мемлекеттiк шекарада, аумақтарда, көлiкте сондай-ақ мемлекеттiң лауазымды тұлғаларының қатысуымен ресми iс-шаралар өткiзу кезiнде санитарлық-эпидемиологиялық сараптаманы жүзеге асыратын, мемлекеттiк ұйым, санитарлық-эпидемиологиялық сараптаманы жүзеге асыратын өзге де мемлекеттiк ұйымдар;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заңдарына сәйкес халықтың санитарлық-эпидемиологиялық салауаттылығы саласындағы қызметтi жүзеге асыратын республикалық ғылыми-зерттеу ұйымдары;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обаға қарсы мемлекеттiк мекемелер болып табылады. </w:t>
      </w:r>
      <w:r>
        <w:br/>
      </w:r>
      <w:r>
        <w:rPr>
          <w:rFonts w:ascii="Times New Roman"/>
          <w:b w:val="false"/>
          <w:i w:val="false"/>
          <w:color w:val="000000"/>
          <w:sz w:val="28"/>
        </w:rPr>
        <w:t>
</w:t>
      </w:r>
      <w:r>
        <w:rPr>
          <w:rFonts w:ascii="Times New Roman"/>
          <w:b w:val="false"/>
          <w:i/>
          <w:color w:val="800000"/>
          <w:sz w:val="28"/>
        </w:rPr>
        <w:t xml:space="preserve">      Ескерту. 4-бапқа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color w:val="800000"/>
          <w:sz w:val="28"/>
        </w:rPr>
        <w:t xml:space="preserve">(2005 жылғы 1 қаңтардан бастап қолданысқа енгiзiледi),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2008.12.04 </w:t>
      </w:r>
      <w:r>
        <w:rPr>
          <w:rFonts w:ascii="Times New Roman"/>
          <w:b w:val="false"/>
          <w:i w:val="false"/>
          <w:color w:val="000000"/>
          <w:sz w:val="28"/>
        </w:rPr>
        <w:t xml:space="preserve">N 97-IV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Заңдарымен.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5-бап. Қазақстан Республикасының </w:t>
      </w:r>
      <w:r>
        <w:br/>
      </w:r>
      <w:r>
        <w:rPr>
          <w:rFonts w:ascii="Times New Roman"/>
          <w:b w:val="false"/>
          <w:i w:val="false"/>
          <w:color w:val="000000"/>
          <w:sz w:val="28"/>
        </w:rPr>
        <w:t>
</w:t>
      </w:r>
      <w:r>
        <w:rPr>
          <w:rFonts w:ascii="Times New Roman"/>
          <w:b/>
          <w:i w:val="false"/>
          <w:color w:val="000080"/>
          <w:sz w:val="28"/>
        </w:rPr>
        <w:t xml:space="preserve">             санитарлық-эпидемиологиялық қызметiн </w:t>
      </w:r>
      <w:r>
        <w:br/>
      </w:r>
      <w:r>
        <w:rPr>
          <w:rFonts w:ascii="Times New Roman"/>
          <w:b w:val="false"/>
          <w:i w:val="false"/>
          <w:color w:val="000000"/>
          <w:sz w:val="28"/>
        </w:rPr>
        <w:t>
</w:t>
      </w:r>
      <w:r>
        <w:rPr>
          <w:rFonts w:ascii="Times New Roman"/>
          <w:b/>
          <w:i w:val="false"/>
          <w:color w:val="000080"/>
          <w:sz w:val="28"/>
        </w:rPr>
        <w:t xml:space="preserve">             қаржыландыру </w:t>
      </w:r>
    </w:p>
    <w:p>
      <w:pPr>
        <w:spacing w:after="0"/>
        <w:ind w:left="0"/>
        <w:jc w:val="both"/>
      </w:pPr>
      <w:r>
        <w:rPr>
          <w:rFonts w:ascii="Times New Roman"/>
          <w:b w:val="false"/>
          <w:i w:val="false"/>
          <w:color w:val="000000"/>
          <w:sz w:val="28"/>
        </w:rPr>
        <w:t xml:space="preserve">      1. Санитарлық-эпидемиологиялық қызметтi қаржыландыру: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бюджет қаражаты.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жеке және заңды тұлғалармен жасасқан шарттар бойынша санитарлық-эпидемиологиялық қызмет ұйымдарының жұмыстар мен қызметтер орындағаны үшiн түсетiн қаражаттар;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жеке және заңды тұлғалардың ерiктi жарналары мен қайырмалдықтары;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Қазақстан Республикасының заңдарымен тыйым салынбаған басқа да көздердiң есебiнен жүзеге асырылады. </w:t>
      </w:r>
      <w:r>
        <w:br/>
      </w:r>
      <w:r>
        <w:rPr>
          <w:rFonts w:ascii="Times New Roman"/>
          <w:b w:val="false"/>
          <w:i w:val="false"/>
          <w:color w:val="000000"/>
          <w:sz w:val="28"/>
        </w:rPr>
        <w:t xml:space="preserve">
      2. - 4. </w:t>
      </w:r>
      <w:r>
        <w:rPr>
          <w:rFonts w:ascii="Times New Roman"/>
          <w:b w:val="false"/>
          <w:i/>
          <w:color w:val="800000"/>
          <w:sz w:val="28"/>
        </w:rPr>
        <w:t xml:space="preserve">Алынып тасталды </w:t>
      </w:r>
      <w:r>
        <w:br/>
      </w:r>
      <w:r>
        <w:rPr>
          <w:rFonts w:ascii="Times New Roman"/>
          <w:b w:val="false"/>
          <w:i w:val="false"/>
          <w:color w:val="000000"/>
          <w:sz w:val="28"/>
        </w:rPr>
        <w:t>
</w:t>
      </w:r>
      <w:r>
        <w:rPr>
          <w:rFonts w:ascii="Times New Roman"/>
          <w:b w:val="false"/>
          <w:i/>
          <w:color w:val="800000"/>
          <w:sz w:val="28"/>
        </w:rPr>
        <w:t xml:space="preserve">      Ескерту. 5-бапқа өзгеріс енгізілді - Қазақстан Республикасының 2004.12.20. </w:t>
      </w:r>
      <w:r>
        <w:rPr>
          <w:rFonts w:ascii="Times New Roman"/>
          <w:b w:val="false"/>
          <w:i w:val="false"/>
          <w:color w:val="000000"/>
          <w:sz w:val="28"/>
        </w:rPr>
        <w:t xml:space="preserve">N 13 </w:t>
      </w:r>
      <w:r>
        <w:rPr>
          <w:rFonts w:ascii="Times New Roman"/>
          <w:b w:val="false"/>
          <w:i/>
          <w:color w:val="800000"/>
          <w:sz w:val="28"/>
        </w:rPr>
        <w:t xml:space="preserve">Заңымен (2005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6-бап. Халықтың санитарлық-эпидемиологиялық </w:t>
      </w:r>
      <w:r>
        <w:br/>
      </w:r>
      <w:r>
        <w:rPr>
          <w:rFonts w:ascii="Times New Roman"/>
          <w:b w:val="false"/>
          <w:i w:val="false"/>
          <w:color w:val="000000"/>
          <w:sz w:val="28"/>
        </w:rPr>
        <w:t>
</w:t>
      </w:r>
      <w:r>
        <w:rPr>
          <w:rFonts w:ascii="Times New Roman"/>
          <w:b/>
          <w:i w:val="false"/>
          <w:color w:val="000080"/>
          <w:sz w:val="28"/>
        </w:rPr>
        <w:t xml:space="preserve">             салауаттылығы саласындағы Қазақстан Республикасы </w:t>
      </w:r>
      <w:r>
        <w:br/>
      </w:r>
      <w:r>
        <w:rPr>
          <w:rFonts w:ascii="Times New Roman"/>
          <w:b w:val="false"/>
          <w:i w:val="false"/>
          <w:color w:val="000000"/>
          <w:sz w:val="28"/>
        </w:rPr>
        <w:t>
</w:t>
      </w:r>
      <w:r>
        <w:rPr>
          <w:rFonts w:ascii="Times New Roman"/>
          <w:b/>
          <w:i w:val="false"/>
          <w:color w:val="000080"/>
          <w:sz w:val="28"/>
        </w:rPr>
        <w:t xml:space="preserve">             Үкiметiнің құзыретi </w:t>
      </w:r>
    </w:p>
    <w:p>
      <w:pPr>
        <w:spacing w:after="0"/>
        <w:ind w:left="0"/>
        <w:jc w:val="both"/>
      </w:pPr>
      <w:r>
        <w:rPr>
          <w:rFonts w:ascii="Times New Roman"/>
          <w:b w:val="false"/>
          <w:i w:val="false"/>
          <w:color w:val="000000"/>
          <w:sz w:val="28"/>
        </w:rPr>
        <w:t xml:space="preserve">      Қазақстан Республикасының Үкiметi: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халықтың санитарлық-эпидемиологиялық салауаттылығы саласындағы мемлекеттiк саясаттың негiзгi бағыттарын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орталық атқарушы органдардың халықтың санитарлық-эпидемиологиялық салауаттылығын қамтамасыз ету мәселелерi жөнiндегi қызметiне басшылықты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Мемлекеттiк шекарасында жұқпалы және паразиттiк аурулардың әкелiнуiне және таралуына санитарлық-карантиндiк бақылауды жүзеге асырудың және Қазақстан Республикасының шекарасы мен аумағын санитарлық қорғауды қамтамасыз етудің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Қазақстан Республикасының аумағында iндет пайда болған кезде халықтың өмiр сүруiнiң және шаруашылық қызметiн жүргiзудiң ерекше жағдайлары мен режимдерiн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халықтың санитарлық-эпидемиологиялық салауаттылығы саласындағы бағдарламаларды әзiрлейдi;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халықтың санитарлық-эпидемиологиялық салауаттылығы саласындағы нормативтiк құқықтық актiлердi бекiтедi; </w:t>
      </w:r>
      <w:r>
        <w:br/>
      </w:r>
      <w:r>
        <w:rPr>
          <w:rFonts w:ascii="Times New Roman"/>
          <w:b w:val="false"/>
          <w:i w:val="false"/>
          <w:color w:val="000000"/>
          <w:sz w:val="28"/>
        </w:rPr>
        <w:t xml:space="preserve">
      7) </w:t>
      </w:r>
      <w:r>
        <w:rPr>
          <w:rFonts w:ascii="Times New Roman"/>
          <w:b w:val="false"/>
          <w:i/>
          <w:color w:val="800000"/>
          <w:sz w:val="28"/>
        </w:rPr>
        <w:t xml:space="preserve">(алып тасталды)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денсаулық сақтау саласындағы уәкiлеттi орган басшысының ұсынуы бойынша Қазақстан Республикасының Бас мемлекеттiк санитарлық дәрiгерi лауазымына тағайындайды және лауазымынан босатады;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халықтың пайдалануы мен қолдануына, сондай-ақ шаруашылық  қызметтерiне арналған өнiмдердi Қазақстан Республикасының аумағына әкелуге тыйым салу, сондай-ақ өндiру, қолдану және тарату тәртiбiн </w:t>
      </w:r>
      <w:r>
        <w:rPr>
          <w:rFonts w:ascii="Times New Roman"/>
          <w:b w:val="false"/>
          <w:i w:val="false"/>
          <w:color w:val="000000"/>
          <w:sz w:val="28"/>
        </w:rPr>
        <w:t xml:space="preserve">айқындайды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оларға қарсы алдын ала егу жүргiзiлетiн аурулардың </w:t>
      </w:r>
      <w:r>
        <w:rPr>
          <w:rFonts w:ascii="Times New Roman"/>
          <w:b w:val="false"/>
          <w:i w:val="false"/>
          <w:color w:val="000000"/>
          <w:sz w:val="28"/>
        </w:rPr>
        <w:t xml:space="preserve">тiзбесiн </w:t>
      </w:r>
      <w:r>
        <w:rPr>
          <w:rFonts w:ascii="Times New Roman"/>
          <w:b w:val="false"/>
          <w:i w:val="false"/>
          <w:color w:val="000000"/>
          <w:sz w:val="28"/>
        </w:rPr>
        <w:t xml:space="preserve">, оларды жүргiзу </w:t>
      </w:r>
      <w:r>
        <w:rPr>
          <w:rFonts w:ascii="Times New Roman"/>
          <w:b w:val="false"/>
          <w:i w:val="false"/>
          <w:color w:val="000000"/>
          <w:sz w:val="28"/>
        </w:rPr>
        <w:t xml:space="preserve">тәртiбiн </w:t>
      </w:r>
      <w:r>
        <w:rPr>
          <w:rFonts w:ascii="Times New Roman"/>
          <w:b w:val="false"/>
          <w:i w:val="false"/>
          <w:color w:val="000000"/>
          <w:sz w:val="28"/>
        </w:rPr>
        <w:t xml:space="preserve">, мерзiмдерiн және жоспарлы егiлуге жатқызылатын </w:t>
      </w:r>
      <w:r>
        <w:rPr>
          <w:rFonts w:ascii="Times New Roman"/>
          <w:b w:val="false"/>
          <w:i w:val="false"/>
          <w:color w:val="000000"/>
          <w:sz w:val="28"/>
        </w:rPr>
        <w:t xml:space="preserve">халықтың топтарын </w:t>
      </w:r>
      <w:r>
        <w:rPr>
          <w:rFonts w:ascii="Times New Roman"/>
          <w:b w:val="false"/>
          <w:i w:val="false"/>
          <w:color w:val="000000"/>
          <w:sz w:val="28"/>
        </w:rPr>
        <w:t xml:space="preserve">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шектеу iс-шараларын, оның iшiнде карантиндi жүзеге асыру тәртiбiн </w:t>
      </w:r>
      <w:r>
        <w:rPr>
          <w:rFonts w:ascii="Times New Roman"/>
          <w:b w:val="false"/>
          <w:i w:val="false"/>
          <w:color w:val="000000"/>
          <w:sz w:val="28"/>
        </w:rPr>
        <w:t xml:space="preserve">белгiлейдi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пайда болу және таралу қаупi туындаған кезде шектеу iс-шаралары, оның iшiнде карантин енгiзiлетiн жұқпалы аурулардың </w:t>
      </w:r>
      <w:r>
        <w:rPr>
          <w:rFonts w:ascii="Times New Roman"/>
          <w:b w:val="false"/>
          <w:i w:val="false"/>
          <w:color w:val="000000"/>
          <w:sz w:val="28"/>
        </w:rPr>
        <w:t xml:space="preserve">тiзбесiн </w:t>
      </w:r>
      <w:r>
        <w:rPr>
          <w:rFonts w:ascii="Times New Roman"/>
          <w:b w:val="false"/>
          <w:i w:val="false"/>
          <w:color w:val="000000"/>
          <w:sz w:val="28"/>
        </w:rPr>
        <w:t xml:space="preserve">белгiлейдi. </w:t>
      </w:r>
      <w:r>
        <w:br/>
      </w:r>
      <w:r>
        <w:rPr>
          <w:rFonts w:ascii="Times New Roman"/>
          <w:b w:val="false"/>
          <w:i w:val="false"/>
          <w:color w:val="000000"/>
          <w:sz w:val="28"/>
        </w:rPr>
        <w:t>
</w:t>
      </w:r>
      <w:r>
        <w:rPr>
          <w:rFonts w:ascii="Times New Roman"/>
          <w:b w:val="false"/>
          <w:i/>
          <w:color w:val="800000"/>
          <w:sz w:val="28"/>
        </w:rPr>
        <w:t xml:space="preserve">      Ескерту. 6-бапқа өзгеріс енгізілді - Қазақстан Республикасының 2004.12.20 </w:t>
      </w:r>
      <w:r>
        <w:rPr>
          <w:rFonts w:ascii="Times New Roman"/>
          <w:b w:val="false"/>
          <w:i w:val="false"/>
          <w:color w:val="000000"/>
          <w:sz w:val="28"/>
        </w:rPr>
        <w:t xml:space="preserve">N 13 </w:t>
      </w:r>
      <w:r>
        <w:rPr>
          <w:rFonts w:ascii="Times New Roman"/>
          <w:b w:val="false"/>
          <w:i/>
          <w:color w:val="800000"/>
          <w:sz w:val="28"/>
        </w:rPr>
        <w:t xml:space="preserve">(2005 жылғы 1 қаңтардан бастап қолданысқа енгiзiледi),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2008.12.04 </w:t>
      </w:r>
      <w:r>
        <w:rPr>
          <w:rFonts w:ascii="Times New Roman"/>
          <w:b w:val="false"/>
          <w:i w:val="false"/>
          <w:color w:val="000000"/>
          <w:sz w:val="28"/>
        </w:rPr>
        <w:t xml:space="preserve">N 97-IV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Заңдарымен.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7-бап. Денсаулық сақтау саласындағы уәкiлеттi </w:t>
      </w:r>
      <w:r>
        <w:br/>
      </w:r>
      <w:r>
        <w:rPr>
          <w:rFonts w:ascii="Times New Roman"/>
          <w:b w:val="false"/>
          <w:i w:val="false"/>
          <w:color w:val="000000"/>
          <w:sz w:val="28"/>
        </w:rPr>
        <w:t>
</w:t>
      </w:r>
      <w:r>
        <w:rPr>
          <w:rFonts w:ascii="Times New Roman"/>
          <w:b/>
          <w:i w:val="false"/>
          <w:color w:val="000080"/>
          <w:sz w:val="28"/>
        </w:rPr>
        <w:t xml:space="preserve">            органның құзыретi </w:t>
      </w:r>
    </w:p>
    <w:p>
      <w:pPr>
        <w:spacing w:after="0"/>
        <w:ind w:left="0"/>
        <w:jc w:val="both"/>
      </w:pPr>
      <w:r>
        <w:rPr>
          <w:rFonts w:ascii="Times New Roman"/>
          <w:b w:val="false"/>
          <w:i w:val="false"/>
          <w:color w:val="000000"/>
          <w:sz w:val="28"/>
        </w:rPr>
        <w:t xml:space="preserve">      Денсаулық сақтау саласындағы </w:t>
      </w:r>
      <w:r>
        <w:rPr>
          <w:rFonts w:ascii="Times New Roman"/>
          <w:b w:val="false"/>
          <w:i w:val="false"/>
          <w:color w:val="000000"/>
          <w:sz w:val="28"/>
        </w:rPr>
        <w:t xml:space="preserve">уәкiлеттi орган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халықтың санитарлық-эпидемиологиялық салауаттылығы саласында бiрыңғай мемлекеттiк саясатты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Үкiметiне Қазақстан Республикасы аумағында шектеу iс-шараларын, оның iшiнде карантиндi енгiзу (тоқтату) туралы ұсыныс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санитарлық-эпидемиологиялық қызметтiң материалдық-техникалық базасын нығайту жөнiндегi шараларды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халықтың санитарлық-эпидемиологиялық салауаттылығы саласында халықаралық ынтымақтастықты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мемлекеттiк сатып алу туралы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тәртiппен мемлекеттiк сатып алуды ұйымдастырады және профилактикалық (иммунобиологиялық, диагностикалық, дезинфекциялайтын) препараттарды сақтау, тасымалдау және пайдалану тәртiбiн </w:t>
      </w:r>
      <w:r>
        <w:rPr>
          <w:rFonts w:ascii="Times New Roman"/>
          <w:b w:val="false"/>
          <w:i w:val="false"/>
          <w:color w:val="000000"/>
          <w:sz w:val="28"/>
        </w:rPr>
        <w:t xml:space="preserve">айқындайды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санитарлық-эпидемиологиялық қызметтiң мемлекеттiк органдары мен ұйымдарының </w:t>
      </w:r>
      <w:r>
        <w:rPr>
          <w:rFonts w:ascii="Times New Roman"/>
          <w:b w:val="false"/>
          <w:i w:val="false"/>
          <w:color w:val="000000"/>
          <w:sz w:val="28"/>
        </w:rPr>
        <w:t xml:space="preserve">қызметiн </w:t>
      </w:r>
      <w:r>
        <w:rPr>
          <w:rFonts w:ascii="Times New Roman"/>
          <w:b w:val="false"/>
          <w:i w:val="false"/>
          <w:color w:val="000000"/>
          <w:sz w:val="28"/>
        </w:rPr>
        <w:t xml:space="preserve">регламенттейтiн </w:t>
      </w:r>
      <w:r>
        <w:rPr>
          <w:rFonts w:ascii="Times New Roman"/>
          <w:b w:val="false"/>
          <w:i w:val="false"/>
          <w:color w:val="000000"/>
          <w:sz w:val="28"/>
        </w:rPr>
        <w:t xml:space="preserve">санитарлық </w:t>
      </w:r>
      <w:r>
        <w:rPr>
          <w:rFonts w:ascii="Times New Roman"/>
          <w:b w:val="false"/>
          <w:i w:val="false"/>
          <w:color w:val="000000"/>
          <w:sz w:val="28"/>
        </w:rPr>
        <w:t xml:space="preserve">ережелердi </w:t>
      </w:r>
      <w:r>
        <w:rPr>
          <w:rFonts w:ascii="Times New Roman"/>
          <w:b w:val="false"/>
          <w:i w:val="false"/>
          <w:color w:val="000000"/>
          <w:sz w:val="28"/>
        </w:rPr>
        <w:t xml:space="preserve">және </w:t>
      </w:r>
      <w:r>
        <w:rPr>
          <w:rFonts w:ascii="Times New Roman"/>
          <w:b w:val="false"/>
          <w:i w:val="false"/>
          <w:color w:val="000000"/>
          <w:sz w:val="28"/>
        </w:rPr>
        <w:t xml:space="preserve">нормативтiк </w:t>
      </w:r>
      <w:r>
        <w:rPr>
          <w:rFonts w:ascii="Times New Roman"/>
          <w:b w:val="false"/>
          <w:i w:val="false"/>
          <w:color w:val="000000"/>
          <w:sz w:val="28"/>
        </w:rPr>
        <w:t xml:space="preserve">құқықтық </w:t>
      </w:r>
      <w:r>
        <w:rPr>
          <w:rFonts w:ascii="Times New Roman"/>
          <w:b w:val="false"/>
          <w:i w:val="false"/>
          <w:color w:val="000000"/>
          <w:sz w:val="28"/>
        </w:rPr>
        <w:t xml:space="preserve">актiлердi </w:t>
      </w:r>
      <w:r>
        <w:rPr>
          <w:rFonts w:ascii="Times New Roman"/>
          <w:b w:val="false"/>
          <w:i w:val="false"/>
          <w:color w:val="000000"/>
          <w:sz w:val="28"/>
        </w:rPr>
        <w:t xml:space="preserve">бекiтедi </w:t>
      </w:r>
      <w:r>
        <w:rPr>
          <w:rFonts w:ascii="Times New Roman"/>
          <w:b w:val="false"/>
          <w:i w:val="false"/>
          <w:color w:val="000000"/>
          <w:sz w:val="28"/>
        </w:rPr>
        <w:t xml:space="preserve">; </w:t>
      </w:r>
      <w:r>
        <w:rPr>
          <w:rFonts w:ascii="Times New Roman"/>
          <w:b w:val="false"/>
          <w:i w:val="false"/>
          <w:color w:val="000000"/>
          <w:sz w:val="28"/>
        </w:rPr>
        <w:t xml:space="preserve">V085245 </w:t>
      </w:r>
      <w:r>
        <w:rPr>
          <w:rFonts w:ascii="Times New Roman"/>
          <w:b w:val="false"/>
          <w:i w:val="false"/>
          <w:color w:val="000000"/>
          <w:sz w:val="28"/>
        </w:rPr>
        <w:t xml:space="preserve">, </w:t>
      </w:r>
      <w:r>
        <w:rPr>
          <w:rFonts w:ascii="Times New Roman"/>
          <w:b w:val="false"/>
          <w:i w:val="false"/>
          <w:color w:val="000000"/>
          <w:sz w:val="28"/>
        </w:rPr>
        <w:t xml:space="preserve">V085264 </w:t>
      </w:r>
      <w:r>
        <w:rPr>
          <w:rFonts w:ascii="Times New Roman"/>
          <w:b w:val="false"/>
          <w:i w:val="false"/>
          <w:color w:val="000000"/>
          <w:sz w:val="28"/>
        </w:rPr>
        <w:t xml:space="preserve">, </w:t>
      </w:r>
      <w:r>
        <w:rPr>
          <w:rFonts w:ascii="Times New Roman"/>
          <w:b w:val="false"/>
          <w:i w:val="false"/>
          <w:color w:val="000000"/>
          <w:sz w:val="28"/>
        </w:rPr>
        <w:t xml:space="preserve">V085374 </w:t>
      </w:r>
      <w:r>
        <w:rPr>
          <w:rFonts w:ascii="Times New Roman"/>
          <w:b w:val="false"/>
          <w:i w:val="false"/>
          <w:color w:val="000000"/>
          <w:sz w:val="28"/>
        </w:rPr>
        <w:t xml:space="preserve">, </w:t>
      </w:r>
      <w:r>
        <w:rPr>
          <w:rFonts w:ascii="Times New Roman"/>
          <w:b w:val="false"/>
          <w:i w:val="false"/>
          <w:color w:val="000000"/>
          <w:sz w:val="28"/>
        </w:rPr>
        <w:t xml:space="preserve">V085380 </w:t>
      </w:r>
      <w:r>
        <w:rPr>
          <w:rFonts w:ascii="Times New Roman"/>
          <w:b w:val="false"/>
          <w:i w:val="false"/>
          <w:color w:val="000000"/>
          <w:sz w:val="28"/>
        </w:rPr>
        <w:t xml:space="preserve">, </w:t>
      </w:r>
      <w:r>
        <w:rPr>
          <w:rFonts w:ascii="Times New Roman"/>
          <w:b w:val="false"/>
          <w:i w:val="false"/>
          <w:color w:val="000000"/>
          <w:sz w:val="28"/>
        </w:rPr>
        <w:t xml:space="preserve">V085497 </w:t>
      </w:r>
      <w:r>
        <w:rPr>
          <w:rFonts w:ascii="Times New Roman"/>
          <w:b w:val="false"/>
          <w:i w:val="false"/>
          <w:color w:val="000000"/>
          <w:sz w:val="28"/>
        </w:rPr>
        <w:t xml:space="preserve">, </w:t>
      </w:r>
      <w:r>
        <w:rPr>
          <w:rFonts w:ascii="Times New Roman"/>
          <w:b w:val="false"/>
          <w:i w:val="false"/>
          <w:color w:val="000000"/>
          <w:sz w:val="28"/>
        </w:rPr>
        <w:t xml:space="preserve">V095606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жұқпалы, паразиттiк, кәсiби аурулар мен улануларды тiркеу, есепке алу тәртiбiн, сондай-ақ олар бойынша есептiлiк жүргiзу тәртiбiн </w:t>
      </w:r>
      <w:r>
        <w:rPr>
          <w:rFonts w:ascii="Times New Roman"/>
          <w:b w:val="false"/>
          <w:i w:val="false"/>
          <w:color w:val="000000"/>
          <w:sz w:val="28"/>
        </w:rPr>
        <w:t xml:space="preserve">белгiлейдi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халықтың санитарлық-эпидемиологиялық салауаттылығы саласындағы есепке алу, есептiлiк тәртiбiн және құжаттамалар нысанын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халықтың декреттелген топтарын жұмысқа тұру және жұмысқа жiберу кезiнде мiндеттi алдын ала медициналық тексеру тәртiбiн және оларды өткiзу кезеңдiлiгiн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алдын ала және мерзiмдi медициналық тексерiп-қарау мiндеттi болатын зиянды өндiрiстiк факторлардың, кәсiптердiң </w:t>
      </w:r>
      <w:r>
        <w:rPr>
          <w:rFonts w:ascii="Times New Roman"/>
          <w:b w:val="false"/>
          <w:i w:val="false"/>
          <w:color w:val="000000"/>
          <w:sz w:val="28"/>
        </w:rPr>
        <w:t xml:space="preserve">тiзбесiн </w:t>
      </w:r>
      <w:r>
        <w:rPr>
          <w:rFonts w:ascii="Times New Roman"/>
          <w:b w:val="false"/>
          <w:i w:val="false"/>
          <w:color w:val="000000"/>
          <w:sz w:val="28"/>
        </w:rPr>
        <w:t xml:space="preserve">белгiлейдi; </w:t>
      </w:r>
      <w:r>
        <w:rPr>
          <w:rFonts w:ascii="Times New Roman"/>
          <w:b w:val="false"/>
          <w:i w:val="false"/>
          <w:color w:val="000000"/>
          <w:sz w:val="28"/>
        </w:rPr>
        <w:t xml:space="preserve">V053851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медициналық құжаттарды беру, есепке алу және жүргiзу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санитарлық-эпидемиологиялық және әлеуметтiк-гигиеналық мониторинг жүргiзу тәртiбiн </w:t>
      </w:r>
      <w:r>
        <w:rPr>
          <w:rFonts w:ascii="Times New Roman"/>
          <w:b w:val="false"/>
          <w:i w:val="false"/>
          <w:color w:val="000000"/>
          <w:sz w:val="28"/>
        </w:rPr>
        <w:t xml:space="preserve">бекiтедi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санитарлық-эпидемиологиялық сараптама жүргiзу тәртiбiн </w:t>
      </w:r>
      <w:r>
        <w:rPr>
          <w:rFonts w:ascii="Times New Roman"/>
          <w:b w:val="false"/>
          <w:i w:val="false"/>
          <w:color w:val="000000"/>
          <w:sz w:val="28"/>
        </w:rPr>
        <w:t xml:space="preserve">бекiтедi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санитарлық-эпидемиологиялық қызмет ұйымдары зертханаларының санитарлық ережелерге сәйкестiгiне және тиiстi құжат бере отырып, тәуекелдi бағалауды жүзеге асыру құқығына аттестаттаудан өткiзу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xml:space="preserve">санитарлық паспорт </w:t>
      </w:r>
      <w:r>
        <w:rPr>
          <w:rFonts w:ascii="Times New Roman"/>
          <w:b w:val="false"/>
          <w:i w:val="false"/>
          <w:color w:val="000000"/>
          <w:sz w:val="28"/>
        </w:rPr>
        <w:t xml:space="preserve">беру, оны есепке алу және жүргiзу тәртiбiн </w:t>
      </w:r>
      <w:r>
        <w:rPr>
          <w:rFonts w:ascii="Times New Roman"/>
          <w:b w:val="false"/>
          <w:i w:val="false"/>
          <w:color w:val="000000"/>
          <w:sz w:val="28"/>
        </w:rPr>
        <w:t xml:space="preserve">айқындайды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актiлер, хаттамалар, қаулылар, нұсқамалар нысандарын, оларды жасау және беру тәртiбiн </w:t>
      </w:r>
      <w:r>
        <w:rPr>
          <w:rFonts w:ascii="Times New Roman"/>
          <w:b w:val="false"/>
          <w:i w:val="false"/>
          <w:color w:val="000000"/>
          <w:sz w:val="28"/>
        </w:rPr>
        <w:t xml:space="preserve">бекiтедi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адамдардың жұқпалы, паразиттiк, кәсiби аурулармен науқастану және улану жағдайларын санитарлық-эпидемиологиялық қызмет мамандары тексеруiнiң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балалар тағамы өнiмiн, тамаққа тағамдық және биологиялық жұғымды қоспаларды (нутрицевтиктердi), генетикалық түрлендiрiлген көздердi, бояғыштарды, сумен және тамақ өнiмдерiмен араласатын материалдар мен бұйымдарды, адам денсаулығына зиянды әсер ететiн химиялық заттарды, өнiмдер мен заттардың жекелеген түрлерiн мемлекеттiк тiркеу, қайта тiркеу және мемлекеттiк тiркеу туралы шешiмдi керi қайтарып алу тәртiбiн </w:t>
      </w:r>
      <w:r>
        <w:rPr>
          <w:rFonts w:ascii="Times New Roman"/>
          <w:b w:val="false"/>
          <w:i w:val="false"/>
          <w:color w:val="000000"/>
          <w:sz w:val="28"/>
        </w:rPr>
        <w:t xml:space="preserve">белгiлейдi </w:t>
      </w:r>
      <w:r>
        <w:rPr>
          <w:rFonts w:ascii="Times New Roman"/>
          <w:b w:val="false"/>
          <w:i w:val="false"/>
          <w:color w:val="000000"/>
          <w:sz w:val="28"/>
        </w:rPr>
        <w:t xml:space="preserve">. </w:t>
      </w:r>
      <w:r>
        <w:rPr>
          <w:rFonts w:ascii="Times New Roman"/>
          <w:b w:val="false"/>
          <w:i w:val="false"/>
          <w:color w:val="000000"/>
          <w:sz w:val="28"/>
        </w:rPr>
        <w:t xml:space="preserve">V085162 </w:t>
      </w:r>
      <w:r>
        <w:br/>
      </w:r>
      <w:r>
        <w:rPr>
          <w:rFonts w:ascii="Times New Roman"/>
          <w:b w:val="false"/>
          <w:i w:val="false"/>
          <w:color w:val="000000"/>
          <w:sz w:val="28"/>
        </w:rPr>
        <w:t>
</w:t>
      </w:r>
      <w:r>
        <w:rPr>
          <w:rFonts w:ascii="Times New Roman"/>
          <w:b w:val="false"/>
          <w:i/>
          <w:color w:val="800000"/>
          <w:sz w:val="28"/>
        </w:rPr>
        <w:t xml:space="preserve">      Ескерту. 7-бап жаңа редакцияда - Қазақстан Республикасының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7-1-бап. Халықтың санитарлық-эпидемиологиялық </w:t>
      </w:r>
      <w:r>
        <w:br/>
      </w:r>
      <w:r>
        <w:rPr>
          <w:rFonts w:ascii="Times New Roman"/>
          <w:b w:val="false"/>
          <w:i w:val="false"/>
          <w:color w:val="000000"/>
          <w:sz w:val="28"/>
        </w:rPr>
        <w:t>
</w:t>
      </w:r>
      <w:r>
        <w:rPr>
          <w:rFonts w:ascii="Times New Roman"/>
          <w:b/>
          <w:i w:val="false"/>
          <w:color w:val="000080"/>
          <w:sz w:val="28"/>
        </w:rPr>
        <w:t xml:space="preserve">               салауаттылығы саласындағы мемлекеттiк </w:t>
      </w:r>
      <w:r>
        <w:br/>
      </w:r>
      <w:r>
        <w:rPr>
          <w:rFonts w:ascii="Times New Roman"/>
          <w:b w:val="false"/>
          <w:i w:val="false"/>
          <w:color w:val="000000"/>
          <w:sz w:val="28"/>
        </w:rPr>
        <w:t>
</w:t>
      </w:r>
      <w:r>
        <w:rPr>
          <w:rFonts w:ascii="Times New Roman"/>
          <w:b/>
          <w:i w:val="false"/>
          <w:color w:val="000080"/>
          <w:sz w:val="28"/>
        </w:rPr>
        <w:t xml:space="preserve">               органның құзыретi </w:t>
      </w:r>
    </w:p>
    <w:p>
      <w:pPr>
        <w:spacing w:after="0"/>
        <w:ind w:left="0"/>
        <w:jc w:val="both"/>
      </w:pPr>
      <w:r>
        <w:rPr>
          <w:rFonts w:ascii="Times New Roman"/>
          <w:b w:val="false"/>
          <w:i w:val="false"/>
          <w:color w:val="000000"/>
          <w:sz w:val="28"/>
        </w:rPr>
        <w:t xml:space="preserve">      Халықтың санитарлық-эпидемиологиялық салауаттылығы саласындағы </w:t>
      </w:r>
      <w:r>
        <w:rPr>
          <w:rFonts w:ascii="Times New Roman"/>
          <w:b w:val="false"/>
          <w:i w:val="false"/>
          <w:color w:val="000000"/>
          <w:sz w:val="28"/>
        </w:rPr>
        <w:t xml:space="preserve">мемлекеттiк орган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аумағында мемлекеттiк санитарлық-эпидемиологиялық қадағалауды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жұқпалы, паразиттiк аурулардың әкелiнуi мен таралуынан Қазақстан Республикасының аумағын санитарлық қорғау жөнiндегi iс-шараларды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халыққа жұқпалы ауруларға қарсы профилактикалық егудiң ұйымдастырылуы мен жүргiзiлуiне бақылау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тамақтан улану, жұқпалы, паразиттiк және басқа да аурулар, оның iшiнде этиологиясы белгiсiз аурулар кезiнде өз құзыретi шегiнде санитарлық-iндетке қарсы (профилактикалық) </w:t>
      </w:r>
      <w:r>
        <w:rPr>
          <w:rFonts w:ascii="Times New Roman"/>
          <w:b w:val="false"/>
          <w:i w:val="false"/>
          <w:color w:val="000000"/>
          <w:sz w:val="28"/>
        </w:rPr>
        <w:t xml:space="preserve">iс-шаралар </w:t>
      </w:r>
      <w:r>
        <w:rPr>
          <w:rFonts w:ascii="Times New Roman"/>
          <w:b w:val="false"/>
          <w:i w:val="false"/>
          <w:color w:val="000000"/>
          <w:sz w:val="28"/>
        </w:rPr>
        <w:t xml:space="preserve">кешенiн ұйымдастырады және жүзеге асырады; </w:t>
      </w:r>
      <w:r>
        <w:rPr>
          <w:rFonts w:ascii="Times New Roman"/>
          <w:b w:val="false"/>
          <w:i w:val="false"/>
          <w:color w:val="000000"/>
          <w:sz w:val="28"/>
        </w:rPr>
        <w:t xml:space="preserve">V074877 </w:t>
      </w:r>
      <w:r>
        <w:rPr>
          <w:rFonts w:ascii="Times New Roman"/>
          <w:b w:val="false"/>
          <w:i w:val="false"/>
          <w:color w:val="000000"/>
          <w:sz w:val="28"/>
        </w:rPr>
        <w:t xml:space="preserve">, </w:t>
      </w:r>
      <w:r>
        <w:rPr>
          <w:rFonts w:ascii="Times New Roman"/>
          <w:b w:val="false"/>
          <w:i w:val="false"/>
          <w:color w:val="000000"/>
          <w:sz w:val="28"/>
        </w:rPr>
        <w:t xml:space="preserve">V075023 </w:t>
      </w:r>
      <w:r>
        <w:rPr>
          <w:rFonts w:ascii="Times New Roman"/>
          <w:b w:val="false"/>
          <w:i w:val="false"/>
          <w:color w:val="000000"/>
          <w:sz w:val="28"/>
        </w:rPr>
        <w:t xml:space="preserve">, </w:t>
      </w:r>
      <w:r>
        <w:rPr>
          <w:rFonts w:ascii="Times New Roman"/>
          <w:b w:val="false"/>
          <w:i w:val="false"/>
          <w:color w:val="000000"/>
          <w:sz w:val="28"/>
        </w:rPr>
        <w:t xml:space="preserve">V085163 </w:t>
      </w:r>
      <w:r>
        <w:rPr>
          <w:rFonts w:ascii="Times New Roman"/>
          <w:b w:val="false"/>
          <w:i w:val="false"/>
          <w:color w:val="000000"/>
          <w:sz w:val="28"/>
        </w:rPr>
        <w:t xml:space="preserve">, </w:t>
      </w:r>
      <w:r>
        <w:rPr>
          <w:rFonts w:ascii="Times New Roman"/>
          <w:b w:val="false"/>
          <w:i w:val="false"/>
          <w:color w:val="000000"/>
          <w:sz w:val="28"/>
        </w:rPr>
        <w:t xml:space="preserve">V085270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өз құзыретi шегiнде жобалардың мемлекеттiк сараптамасына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халықтың санитарлық-эпидемиологиялық салауаттылығы саласында Қазақстан Республикасының аумағында барлық жеке және заңды тұлғалардың орындауы үшiн мiндеттi болып табылатын шешiмдер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мемлекеттiк органдар мен санитарлық-эпидемиологиялық қызмет ұйымдарының қызметiн үйлестiредi;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осы Заңның талаптарын бұзған жағдайда мемлекеттiк органдар мен санитарлық-эпидемиологиялық қызмет ұйымдарының басшыларына өз қаулысымен тәртiптiк жаза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мемлекеттiк органдардың қарауына халықтың санитарлық-эпидемиологиялық салауаттылығы жөнiнде ұсыныстар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халықтың санитарлық-эпидемиологиялық салауаттылығының мемлекеттiк, салалық (секторлық) және өңiрлiк бағдарламаларын iске асыру жөнiнде салааралық үйлестiрудi, сондай-ақ қоғамдық ұйымдармен өзара ic-қимылды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гигиеналық нормативтердi және мемлекеттiк органдар мен санитарлық-эпидемиологиялық қызмет ұйымдарының қызметiн регламенттейтiн құқықтық актiлердi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санитарлық-эпидемиологиялық қадағалау объектiлерiн тексерудiң дүркiндiгiн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санитарлық ережелер мен гигиеналық нормативтерге сәйкестiгi (сәйкес еместiгi) туралы санитарлық-эпидемиологиялық қорытындылар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халықтың санитарлық-эпидемиологиялық салауаттылығы мәселелерiн қозғайтын нормативтiк құқықтық актiлер мен бағдарламаларды Қазақстан Республикасының халықтың санитарлық-эпидемиологиялық салауаттылығы туралы заңнамасына сәйкес келтiру туралы талап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өз құзыретi шегiнде лицензиялауға жататын қызмет түрлерiне лицензия беруге байланысты қызметтi жүзеге асырады және лицензиаттардың Қазақстан Республикасының заңнамасын сақтауына мемлекеттiк бақылауды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Қазақстан Республикасында қолдануға тыйым салынған, ықтимал қауiп төндiретiн химиялық, биологиялық заттардың және Қазақстан Республикасында қолдануға рұқсат етiлген заттар мен өнiмдердiң мемлекеттiк тiзiлiмiн жасайды және жүргiзеді;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өнiмге, тауарларға, процестерге, қызмет көрсетулерге және жобалау нормаларына мемлекеттiк стандарттар жобаларын келiседi;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халықтың санитарлық-эпидемиологиялық салауаттылығы саласында ғылыми-зерттеу және ғылыми-практикалық тақырыптар әзiрлеу жөнiндегi қызметтi жүзеге асыратын ғылыми-зерттеу ұйымдарының және өзге де ұйымдардың қызметiн үйлестiредi, олардың орындалуына қатысады, ғылыми жетiстiктердi практикалық қызметке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салауатты өмiр салтын насихаттауға қатысады және халықты аурулар, тiршiлiк ету ортасының жай-күйi және өткiзiлетiн санитарлық-iндетке қарсы (профилактикалық) iс-шаралар туралы уақтылы хабардар ету жөнiндегi iс-шараларды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балалар тағамы өнiмiн, тамаққа тағамдық және биологиялық жұғымды қоспаларды (нутрицевтиктердi), генетикалық түрлендiрiлген көздердi, бояғыштарды, сумен және тамақ өнiмдерiмен араласатын материалдар мен бұйымдарды, адам денсаулығына зиянды әсер ететiн химиялық заттарды, өнiмдер мен заттардың жекелеген түрлерiн мемлекеттiк тiркеу, қайта тiркеу және мемлекеттiк тiркеу туралы шешiмдердi керi қайтарып алу жөнiнде сараптамалық комиссиялар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балалар тағамы өнiмiн, тамаққа тағамдық және биологиялық жұғымды қоспаларды (нутрицевтиктердi), генетикалық түрлендiрiлген көздердi, бояғыштарды, сумен және тамақ өнiмдерiмен араласатын материалдар мен бұйымдарды, адам денсаулығына зиянды әсер ететiн химиялық заттарды, өнiмдер мен заттардың жекелеген түрлерiн мемлекеттiк тiркеу, қайта тiркеу және мемлекеттiк тiркеу туралы шешiмдердi керi қайтарып алу тәртiбiн белгiлейдi, Қазақстан Республикасында қолдануға рұқсат етiлген заттар мен өнiмдердiң Мемлекеттiк тiзiлiмiн мерзiмдi баспа басылымдарында жариялайды; </w:t>
      </w:r>
      <w:r>
        <w:br/>
      </w:r>
      <w:r>
        <w:rPr>
          <w:rFonts w:ascii="Times New Roman"/>
          <w:b w:val="false"/>
          <w:i w:val="false"/>
          <w:color w:val="000000"/>
          <w:sz w:val="28"/>
        </w:rPr>
        <w:t xml:space="preserve">
      22) </w:t>
      </w:r>
      <w:r>
        <w:rPr>
          <w:rFonts w:ascii="Times New Roman"/>
          <w:b w:val="false"/>
          <w:i/>
          <w:color w:val="800000"/>
          <w:sz w:val="28"/>
        </w:rPr>
        <w:t xml:space="preserve">(алып тасталды - 2007.07.27. </w:t>
      </w:r>
      <w:r>
        <w:rPr>
          <w:rFonts w:ascii="Times New Roman"/>
          <w:b w:val="false"/>
          <w:i w:val="false"/>
          <w:color w:val="000000"/>
          <w:sz w:val="28"/>
        </w:rPr>
        <w:t xml:space="preserve">N 315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гигиеналық оқытуды және салауатты өмiр салтын насихаттауды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санитарлық-эпидемиологиялық және әлеуметтiк-гигиеналық мониторингі ұйымдастырады және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жұқпалы, паразиттiк, кәсiби және басқа да аурулар мен улануларды тiркеудi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тәуекелдердi бағалаудың халықаралық практикада жалпыға бiрдей қабылданған әдiстерiн ескере отырып, тәуекелдердi бағалауға құқығы бар барлық ұйымдар үшiн бiрыңғай әдiснаманы айқындайды және тәуекелдерге бағалау жүргiзу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егер осы iс-шаралар Қазақстан Республикасы аумағында халықтың санитарлық-эпидемиологиялық салауаттылығының тиiстi деңгейiн қамтамасыз ететiн болса, басқа елдердiң санитарлық-iндетке қарсы (профилактикалық) iс-шараларын баламалы ретiнде таниды;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аурулардан таза немесе аурулардың таралу деңгейi төмен аумақтарды немесе олардың бөлiктерiн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жобаларға санитарлық-эпидемиологиялық сараптама жүргiзедi; </w:t>
      </w:r>
      <w:r>
        <w:br/>
      </w:r>
      <w:r>
        <w:rPr>
          <w:rFonts w:ascii="Times New Roman"/>
          <w:b w:val="false"/>
          <w:i w:val="false"/>
          <w:color w:val="000000"/>
          <w:sz w:val="28"/>
        </w:rPr>
        <w:t>
</w:t>
      </w:r>
      <w:r>
        <w:rPr>
          <w:rFonts w:ascii="Times New Roman"/>
          <w:b w:val="false"/>
          <w:i/>
          <w:color w:val="800000"/>
          <w:sz w:val="28"/>
        </w:rPr>
        <w:t xml:space="preserve">      Ескерту. Ескерту. 7-1-баппен толықтырылды - Қазақстан Республикасының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2007.07.27. </w:t>
      </w:r>
      <w:r>
        <w:rPr>
          <w:rFonts w:ascii="Times New Roman"/>
          <w:b w:val="false"/>
          <w:i w:val="false"/>
          <w:color w:val="000000"/>
          <w:sz w:val="28"/>
        </w:rPr>
        <w:t xml:space="preserve">N 315 </w:t>
      </w:r>
      <w:r>
        <w:rPr>
          <w:rFonts w:ascii="Times New Roman"/>
          <w:b w:val="false"/>
          <w:i/>
          <w:color w:val="800000"/>
          <w:sz w:val="28"/>
        </w:rPr>
        <w:t xml:space="preserve">Заңдарымен.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7-2-бап. Қазақстан Республикасының Мемлекеттiк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шекарасындағы, көліктегі және тиісті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аумақтардағы халықтың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санитарлық-эпидемиологиялық салауаттылығы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саласындағы мемлекеттiк органның аумақтық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бөлiмшелерiнiң құзыретi </w:t>
      </w:r>
    </w:p>
    <w:p>
      <w:pPr>
        <w:spacing w:after="0"/>
        <w:ind w:left="0"/>
        <w:jc w:val="both"/>
      </w:pPr>
      <w:r>
        <w:rPr>
          <w:rFonts w:ascii="Times New Roman"/>
          <w:b w:val="false"/>
          <w:i w:val="false"/>
          <w:color w:val="000000"/>
          <w:sz w:val="28"/>
        </w:rPr>
        <w:t xml:space="preserve">      Қазақстан Республикасының Мемлекеттiк шекарасындағы, көліктегі және тиісті аумақтардағы халықтың санитарлық-эпидемиологиялық салауаттылығы саласындағы уәкiлеттi органның аумақтық бөлiмшелерi: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мемлекеттік санитарлық-эпидемиологиялық қадағалауды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санитарлық-эпидемиологиялық сараптама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аумағын жұқпалы, паразиттiк аурулардың әкелiнуiнен және таралуынан санитарлық қорғау жөнiнде iс-шаралар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жұқпалы, паразиттiк аурулар, сондай-ақ адам денсаулығына қауiптiлiгi ықтимал заттар мен өнiмдер әкелiнген және таралған жағдайда, автомобиль, теңіз, темiр жол және әуе жолдарында Қазақстан Республикасының Мемлекеттiк шекарасы арқылы өткiзу пункттерiнде санитарлық-карантиндiк бақылауды </w:t>
      </w:r>
      <w:r>
        <w:rPr>
          <w:rFonts w:ascii="Times New Roman"/>
          <w:b w:val="false"/>
          <w:i w:val="false"/>
          <w:color w:val="000000"/>
          <w:sz w:val="28"/>
        </w:rPr>
        <w:t xml:space="preserve">жүзеге асырады </w:t>
      </w:r>
      <w:r>
        <w:rPr>
          <w:rFonts w:ascii="Times New Roman"/>
          <w:b w:val="false"/>
          <w:i w:val="false"/>
          <w:color w:val="000000"/>
          <w:sz w:val="28"/>
        </w:rPr>
        <w:t xml:space="preserve">және санитарлық-iндетке қарсы (профилактикалық) iс-шаралар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өз құзыретi шегiнде улану, жұқпалы, паразиттiк және басқа да аурулар, оның iшiнде этиологиясы белгiсiз аурулар кезiнде санитарлық-iндетке қарсы (профилактикалық) iс-шаралар кешенiн ұйымдастырады және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халықтың санитарлық-эпидемиологиялық салауаттылығы мәселелерi жөнiндегi бағдарламаларды іске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тиiстi деректер қорын қалыптастыра отырып, санитарлық-эпидемиологиялық және әлеуметтiк-гигиеналық мониторингтi жүзеге асырады, есепке алуды және статистиканы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адамдарды, тамақ өнiмдерiн, азық-түлiк шикiзатын, шаруашылық-ауыз суын, химиялық, уытты және радиациялық заттарды тасымалдау үшiн пайдаланылатын көлiк құралдарының санитарлық ережелер мен гигиеналық нормативтерге сәйкестiгiн тексерудi жүзеге асырады, сондай-ақ оларды пайдалануға келiсiм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халықтың санитарлық-эпидемиологиялық салауаттылығы саласында өзге де мемлекеттiк органдармен және ұйымдармен өзара iс-қимыл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халықты аурулар, тiршiлiк ету ортасының жай-күйi және жүргiзiлiп жатқан санитарлық-iндетке қарсы (профилактикалық) iс-шаралар туралы уақтылы хабардар ету жөнiндегi iс-шараларды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халықтың декреттелген тобын санитарлық ережелер мен гигиеналық нормативтерге оқытуды ұйымдастырады және салауатты өмiр салтын насихаттауға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өз құзыретi шегiнде жобалау алдындағы және жобалық құжаттаманы қарайды және келiседi;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дезинфекциялауды, дезинсекциялау мен дератизациялауды ұйымдастырады және объектiлер мен ошақтарда дезинфекциялау, дезинсекциялау және дератизациялау iс-шараларының жүргiзiлуiн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жобаларға санитарлық-эпидемиологиялық сараптама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тәуекелдi бағалауды жүзеге асыруды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халықтың санитарлық-эпидемиологиялық салауаттылығын қамтамасыз ету жөнінде шешімдер қабылдайды және тиісті аумақта олардың орындалуын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тиісті аумақта жұқпалы аурулардың профилактикасы жөнінде іс-шаралар ұйымдастыру мен өткізуді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өнімге, тауарларға, процестерге және көрсетілетін қызметтерге өңірлік стандарттарды қарайды және келіседі, сондай-ақ өз құзыреті шегінде тиісті аумақта міндетті лицензиялануға жататын қызмет түрлеріне қорытындылар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тиісті аумақта санитарлық-эпидемиологиялық нормалаудың мемлекеттік жүйесі құжаттарының, халықтың санитарлық-эпидемиологиялық салауаттылығы саласындағы нормативтік құқықтық актілердің, есепке алудың және есептілік нысандарының жобаларын әзірлеу жөнінде ұсыныстар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тиісті аумақта санитарлық-эпидемиологиялық қызмет ұйымдары зертханаларының санитарлық ережелерге сәйкестігін аттестаттауды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тиісті аумақта халықтың санитарлық-эпидемиологиялық салауаттылығы саласындағы ғылыми-зерттеу жұмыстарын жүргізуді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тиісті аумақта профилактикалық (иммунобиологиялық, диагностикалық, дезинфекциялайтын) препараттардың сақталуын, тасымалдануын және пайдаланылуын бақылауды жүзеге асырады.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7-2-баппен толықтырылды - Қазақстан Республикасының 2004.12.20 </w:t>
      </w:r>
      <w:r>
        <w:rPr>
          <w:rFonts w:ascii="Times New Roman"/>
          <w:b w:val="false"/>
          <w:i w:val="false"/>
          <w:color w:val="000000"/>
          <w:sz w:val="28"/>
        </w:rPr>
        <w:t xml:space="preserve">N 13 </w:t>
      </w:r>
      <w:r>
        <w:rPr>
          <w:rFonts w:ascii="Times New Roman"/>
          <w:b w:val="false"/>
          <w:i/>
          <w:color w:val="800000"/>
          <w:sz w:val="28"/>
        </w:rPr>
        <w:t xml:space="preserve">(2005 жылғы 1 қаңтардан бастап қолданысқа енгiзiледi), өзгерту енгізілді - 2006.07.07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2008.12.04 </w:t>
      </w:r>
      <w:r>
        <w:rPr>
          <w:rFonts w:ascii="Times New Roman"/>
          <w:b w:val="false"/>
          <w:i w:val="false"/>
          <w:color w:val="000000"/>
          <w:sz w:val="28"/>
        </w:rPr>
        <w:t xml:space="preserve">N 97-IV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Заңдарымен.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8-бап. Облыстардың (республикалық маңызы бар қаланың, </w:t>
      </w:r>
      <w:r>
        <w:br/>
      </w:r>
      <w:r>
        <w:rPr>
          <w:rFonts w:ascii="Times New Roman"/>
          <w:b w:val="false"/>
          <w:i w:val="false"/>
          <w:color w:val="000000"/>
          <w:sz w:val="28"/>
        </w:rPr>
        <w:t>
</w:t>
      </w:r>
      <w:r>
        <w:rPr>
          <w:rFonts w:ascii="Times New Roman"/>
          <w:b/>
          <w:i w:val="false"/>
          <w:color w:val="000080"/>
          <w:sz w:val="28"/>
        </w:rPr>
        <w:t xml:space="preserve">             астананың) атқарушы органдарының халықтың </w:t>
      </w:r>
      <w:r>
        <w:br/>
      </w:r>
      <w:r>
        <w:rPr>
          <w:rFonts w:ascii="Times New Roman"/>
          <w:b w:val="false"/>
          <w:i w:val="false"/>
          <w:color w:val="000000"/>
          <w:sz w:val="28"/>
        </w:rPr>
        <w:t>
</w:t>
      </w:r>
      <w:r>
        <w:rPr>
          <w:rFonts w:ascii="Times New Roman"/>
          <w:b/>
          <w:i w:val="false"/>
          <w:color w:val="000080"/>
          <w:sz w:val="28"/>
        </w:rPr>
        <w:t xml:space="preserve">             санитарлық-эпидемиологиялық салауаттылығы </w:t>
      </w:r>
      <w:r>
        <w:br/>
      </w:r>
      <w:r>
        <w:rPr>
          <w:rFonts w:ascii="Times New Roman"/>
          <w:b w:val="false"/>
          <w:i w:val="false"/>
          <w:color w:val="000000"/>
          <w:sz w:val="28"/>
        </w:rPr>
        <w:t>
</w:t>
      </w:r>
      <w:r>
        <w:rPr>
          <w:rFonts w:ascii="Times New Roman"/>
          <w:b/>
          <w:i w:val="false"/>
          <w:color w:val="000080"/>
          <w:sz w:val="28"/>
        </w:rPr>
        <w:t xml:space="preserve">             саласындағы құзыретi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w:t>
      </w:r>
      <w:r>
        <w:rPr>
          <w:rFonts w:ascii="Times New Roman"/>
          <w:b w:val="false"/>
          <w:i/>
          <w:color w:val="800000"/>
          <w:sz w:val="28"/>
        </w:rPr>
        <w:t xml:space="preserve">8-бап алынып тасталды - Қазақстан Республикасының 2008.12.04 </w:t>
      </w:r>
      <w:r>
        <w:rPr>
          <w:rFonts w:ascii="Times New Roman"/>
          <w:b w:val="false"/>
          <w:i w:val="false"/>
          <w:color w:val="000000"/>
          <w:sz w:val="28"/>
        </w:rPr>
        <w:t xml:space="preserve">N 97-IV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9-бап. Санитарлық-эпидемиологиялық қызмет ұйымдарының </w:t>
      </w:r>
      <w:r>
        <w:br/>
      </w:r>
      <w:r>
        <w:rPr>
          <w:rFonts w:ascii="Times New Roman"/>
          <w:b w:val="false"/>
          <w:i w:val="false"/>
          <w:color w:val="000000"/>
          <w:sz w:val="28"/>
        </w:rPr>
        <w:t>
</w:t>
      </w:r>
      <w:r>
        <w:rPr>
          <w:rFonts w:ascii="Times New Roman"/>
          <w:b/>
          <w:i w:val="false"/>
          <w:color w:val="000080"/>
          <w:sz w:val="28"/>
        </w:rPr>
        <w:t xml:space="preserve">             құзыретi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Республикалық санитарлық-эпидемиологиялық станция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санитарлық-эпидемиологиялық қызметтiң мемлекеттiк органдары мен ұйымдарына халықтың санитарлық-эпидемиологиялық салауаттылығын қамтамасыз ету мәселелерi жөнiнде ұйымдастырушылық-әдiстемелiк көмек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санитарлық-эпидемиологиялық қызметтiң мемлекеттiк органдары мен ұйымдарына Қазақстан Республикасының аумағына жұқпалы, паразиттiк аурулар әкелiнген және таратылған және улану болған жағдайда, iндетке қарсы (профилактикалық) iс-шаралар ұйымдастыруда практикалық көмек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республикалық деректер қорын құра отырып, санитарлық-эпидемиологиялық және әлеуметтiк-гигиеналық мониторингтi жүзеге асырады, есепке алуды және статистиканы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санитарлық-эпидемиологиялық нормалаудың мемлекеттiк жүйесiнiң құжаттарын әзiрлейді;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жұқпалы және паразиттiк аурулардың диагностикасына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санитарлық-химиялық, бактериологиялық, вирусологиялық, паразитологиялық, радиологиялық және уыттылық зертханалық зерттеулердi, шуыл мен вибрация, электромагниттiк өрiстердi және адамның тiршілік ету ортасының өзге де факторларын өлшеудi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санитарлық ережелерге сәйкестiгiне санитарлық-эпидемиологиялық қызмет ұйымдары зертханаларын аттестаттауды және сынақ орталықтары мен зертханаларын аккредиттеудi жүргiзуге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халықтың санитарлық-эпидемиологиялық салауаттылығы саласында жаңа аспаптар мен жабдықтарды, зертханалық зерттеулер және өлшеу әдiстемелерiн сынақтан өткiзедi және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азаматтар мен заңды тұлғалардың арызы бойынша шарт негiзiнде сертификаттық зерттеулер жүргiзуге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зертханалық зерттеулер мен тiршiлiк ету ортасы факторларын өлшеу бөлiгiнде санитарлық-эпидемиологиялық сараптама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санитарлық-эпидемиологиялық қызметтiң мемлекеттiк органдары мен ұйымдарының материалдық-техникалық қамтамасыз етiлу жағдайын зерделейдi;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жоба алдындағы және жобалық құжаттаманы, өнiмдерге, тауарларға, процестерге және қызмет көрсетулерге стандарттарды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тәуекелдi бағалауды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Мемлекеттiк шекарасында, аумақтарда, көлiкте санитарлық-эпидемиологиялық сараптаманы жүзеге асыратын мемлекеттiк ұйым және мемлекеттiң лауазымды тұлғаларының қатысуымен ресми iс-шаралар өткiзу кезiнде санитарлық-эпидемиологиялық сараптаманы жүзеге асыратын мемлекеттiк ұйым өз құзыретi шегiнде: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зертханалық зерттеулер мен тiршiлiк ету ортасы факторларын өлшеу бөлiгiнде санитарлық-эпидемиологиялық сараптама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санитарлық-химиялық, бактериологиялық, вирусологиялық, паразитологиялық, радиологиялық және уыттылық зертханалық зерттеулердi, шуыл мен вибрация, электромагниттiк өрiстер мен адамның тiршiлiк ету ортасының өзге де факторларын өлшеудi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дезинфекциялық iс-шаралар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санитарлық-эпидемиологиялық және әлеуметтiк-гигиеналық мониторинг жүргiзуге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жұқпалы және паразиттiк аурулардың диагностикасына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шарт негiзiнде азаматтар мен заңды тұлғалардың өтiнiшi бойынша сертификаттық зерттеулер және сараптама жүргiзуге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жаңа аспаптар мен жабдықтарды, зертханалық зерттеулердi және өлшеу әдiстемелерiн сынақтан өткiзедi және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профилактикалық (иммунобиологиялық, диагностикалық, дезинфекциялаушы) препараттарды сақтауды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тәуекелдi бағалауды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Халықтың санитарлық-эпидемиологиялық салауаттылығы саласындағы қызметтi жүзеге асыратын республикалық ғылыми-зерттеу ұйымдары: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республиканың түрлi өңiрлерiндегi жұқпалы және паразиттiк аурулардың эпидемиялық процестерiнiң ерекшелiктерiн зерттеудi, бағалауды және болжауды жүргiзедi, олардың алдын алу бойынша ғылыми негiздеген бағдарламалар әзiрлейдi;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жұқпалы, паразиттiк аурулар және улану кезiнде санитарлық-iндетке қарсы (профилактикалық) iс-шараларды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иммунобиологиялық препараттар шығарады, жаңа вакциналар, қоректiк орта және диагностикумдар шығаруды игередi;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санитарлық-эпидемиологиялық нормалау жүйесiнiң құжаттарын әзiрлейдi және олардың ғылыми негiздемесiн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халықтың және оның жекелеген топтарының денсаулық жағдайын тiршiлiк ету ортасының қолайсыз факторларымен байланыста зерттейдi, тиiстi ұсынымдар әзiрлейдi;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санитарлық-эпидемиологиялық қызметтiң мемлекеттiк органдары мен ұйымдарына Қазақстан Республикасының аумағында санитарлық-iндетке қарсы (профилактикалық) iс-шаралар кешенiн жүргiзуде практикалық көмек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санитарлық-эпидемиологиялық және әлеуметтiк-гигиеналық мониторинг жүргiзуге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санитарлық-химиялық, бактериологиялық, вирусологиялық, паразитологиялық, радиологиялық және уыттылық зертханалық зерттеулердi, шуыл мен вибрация, электромагниттiк өрiстердi және адамның тiршiлiк ету ортасының өзге де факторларын өлшеудi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тәуекелдi бағалауды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Обаға қарсы мемлекеттiк мекемелер: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оба бойынша эпидемиялық салауаттылықты қамтамасыз ету жөнiнде профилактикалық iс-шаралар кешенiн ұйымдастырады және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медицина ұйымдарының iндетке қарсы тұрақты дайындығын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оба, тырысқақ және басқа да аса қауiптi жұқпалы аурулардың ошағын оқшаулау және жою жөнiндегi iндетке қарсы iс-шаралар ұйымдастыруға және жүргiзуге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меншiк нысанына қарамастан 1-2 топтағы аса қауiптi жұқпалы аурулардың қоздырғыштарын анықтайтын зерттеулердi жүзеге асыратын зертханаларда iндетке қарсы режимдi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санитарлық-эпидемиологиялық мониторинг жүргiзуге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тәуекелдi бағалауды жүзеге асырады. </w:t>
      </w:r>
      <w:r>
        <w:br/>
      </w:r>
      <w:r>
        <w:rPr>
          <w:rFonts w:ascii="Times New Roman"/>
          <w:b w:val="false"/>
          <w:i w:val="false"/>
          <w:color w:val="000000"/>
          <w:sz w:val="28"/>
        </w:rPr>
        <w:t>
</w:t>
      </w:r>
      <w:r>
        <w:rPr>
          <w:rFonts w:ascii="Times New Roman"/>
          <w:b w:val="false"/>
          <w:i/>
          <w:color w:val="800000"/>
          <w:sz w:val="28"/>
        </w:rPr>
        <w:t xml:space="preserve">      Ескерту. 9-бап жаңа редакцияда - Қазақстан Республикасының 2004.12.20. </w:t>
      </w:r>
      <w:r>
        <w:rPr>
          <w:rFonts w:ascii="Times New Roman"/>
          <w:b w:val="false"/>
          <w:i w:val="false"/>
          <w:color w:val="000000"/>
          <w:sz w:val="28"/>
        </w:rPr>
        <w:t xml:space="preserve">N 13 </w:t>
      </w:r>
      <w:r>
        <w:rPr>
          <w:rFonts w:ascii="Times New Roman"/>
          <w:b w:val="false"/>
          <w:i/>
          <w:color w:val="800000"/>
          <w:sz w:val="28"/>
        </w:rPr>
        <w:t xml:space="preserve">(2005 жылғы 1 қаңтардан бастап қолданысқа енгiзiледi), өзгерту енгізілді - 2006.07.07.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Заңдарымен.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10-бап. Мемлекеттiк санитарлық-эпидемиологиялық </w:t>
      </w:r>
      <w:r>
        <w:br/>
      </w:r>
      <w:r>
        <w:rPr>
          <w:rFonts w:ascii="Times New Roman"/>
          <w:b w:val="false"/>
          <w:i w:val="false"/>
          <w:color w:val="000000"/>
          <w:sz w:val="28"/>
        </w:rPr>
        <w:t>
</w:t>
      </w:r>
      <w:r>
        <w:rPr>
          <w:rFonts w:ascii="Times New Roman"/>
          <w:b/>
          <w:i w:val="false"/>
          <w:color w:val="000080"/>
          <w:sz w:val="28"/>
        </w:rPr>
        <w:t xml:space="preserve">              қадағалауды жүзеге асыратын лауазымды тұлғалар </w:t>
      </w:r>
    </w:p>
    <w:p>
      <w:pPr>
        <w:spacing w:after="0"/>
        <w:ind w:left="0"/>
        <w:jc w:val="both"/>
      </w:pPr>
      <w:r>
        <w:rPr>
          <w:rFonts w:ascii="Times New Roman"/>
          <w:b w:val="false"/>
          <w:i w:val="false"/>
          <w:color w:val="000000"/>
          <w:sz w:val="28"/>
        </w:rPr>
        <w:t xml:space="preserve">      1. Осы Заңға сәйкес мемлекеттiк санитарлық-эпидемиологиялық қадағалауды жүзеге асыруға Қазақстан Республикасының санитарлық-эпидемиологиялық қызметiнің лауазымды адамдары: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Бас мемлекеттiк санитарлық дәрiгерi және оның орынбасарлары;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халықтың санитарлық-эпидемиологиялық салауаттылығы саласындағы мемлекеттiк органның құрылымдық бөлiмшесiнiң басшысы мен мамандары;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халықтың санитарлық-эпидемиологиялық салауаттылығы саласындағы мемлекеттiк органның аумақтық бөлiмшелерiнiң басшылары - Мемлекеттік шекарадағы, көліктегі және тиісті аумақтардағы бас мемлекеттiк санитарлық дәрiгерлер, олардың орынбасарлары мен мамандар;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халықтың санитарлық-эпидемиологиялық салауаттылығы саласындағы қызметтi жүзеге асыратын мемлекеттiк органдардың бөлiмшелерiнiң басшылары мен мамандары уәкiлеттi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Бас мемлекеттiк санитарлық дәрiгерiн халықтың санитарлық-эпидемиологиялық салауаттылығы саласындағы </w:t>
      </w:r>
      <w:r>
        <w:rPr>
          <w:rFonts w:ascii="Times New Roman"/>
          <w:b w:val="false"/>
          <w:i w:val="false"/>
          <w:color w:val="000000"/>
          <w:sz w:val="28"/>
        </w:rPr>
        <w:t xml:space="preserve">уәкiлеттi орган </w:t>
      </w:r>
      <w:r>
        <w:rPr>
          <w:rFonts w:ascii="Times New Roman"/>
          <w:b w:val="false"/>
          <w:i w:val="false"/>
          <w:color w:val="000000"/>
          <w:sz w:val="28"/>
        </w:rPr>
        <w:t xml:space="preserve">басшысының ұсынуы бойынша Қазақстан Республикасының Үкiметi қызметке тағайындайды және қызметтен босатады.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800000"/>
          <w:sz w:val="28"/>
        </w:rPr>
        <w:t xml:space="preserve">(алынып тасталды - Қазақстан Республикасының 2008.12.04 </w:t>
      </w:r>
      <w:r>
        <w:rPr>
          <w:rFonts w:ascii="Times New Roman"/>
          <w:b w:val="false"/>
          <w:i w:val="false"/>
          <w:color w:val="000000"/>
          <w:sz w:val="28"/>
        </w:rPr>
        <w:t xml:space="preserve">N 97-IV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Мемлекеттік шекарадағы, көліктегі және тиісті аумақтардағы Бас мемлекеттік санитарлық дәрігерлерді Қазақстан Республикасының Бас мемлекеттік санитарлық дәрігері қызметке тағайындайды және қызметтен босатады.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Мемлекеттiк санитарлық-эпидемиологиялық қызмет органдарының басшылары қызметiне Қазақстан Республикасының заңдарына сәйкес, санитарлық-эпидемиологиялық саладағы жоғары медициналық бiлiмi бар Қазақстан Республикасының азаматтары тағайындалады. </w:t>
      </w:r>
      <w:r>
        <w:br/>
      </w:r>
      <w:r>
        <w:rPr>
          <w:rFonts w:ascii="Times New Roman"/>
          <w:b w:val="false"/>
          <w:i w:val="false"/>
          <w:color w:val="000000"/>
          <w:sz w:val="28"/>
        </w:rPr>
        <w:t>
</w:t>
      </w:r>
      <w:r>
        <w:rPr>
          <w:rFonts w:ascii="Times New Roman"/>
          <w:b w:val="false"/>
          <w:i/>
          <w:color w:val="800000"/>
          <w:sz w:val="28"/>
        </w:rPr>
        <w:t xml:space="preserve">      Ескерту. 10-бапқа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color w:val="800000"/>
          <w:sz w:val="28"/>
        </w:rPr>
        <w:t xml:space="preserve">(2005 жылғы 1 қаңтардан бастап қолданысқа енгiзiледi),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2007.07.27 </w:t>
      </w:r>
      <w:r>
        <w:rPr>
          <w:rFonts w:ascii="Times New Roman"/>
          <w:b w:val="false"/>
          <w:i w:val="false"/>
          <w:color w:val="000000"/>
          <w:sz w:val="28"/>
        </w:rPr>
        <w:t xml:space="preserve">N 320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2008.12.04 </w:t>
      </w:r>
      <w:r>
        <w:rPr>
          <w:rFonts w:ascii="Times New Roman"/>
          <w:b w:val="false"/>
          <w:i w:val="false"/>
          <w:color w:val="000000"/>
          <w:sz w:val="28"/>
        </w:rPr>
        <w:t xml:space="preserve">N 97-IV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Заңдарымен.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10-1-бап. Санитарлық-эпидемиологиялық қызметтiң </w:t>
      </w:r>
      <w:r>
        <w:br/>
      </w:r>
      <w:r>
        <w:rPr>
          <w:rFonts w:ascii="Times New Roman"/>
          <w:b w:val="false"/>
          <w:i w:val="false"/>
          <w:color w:val="000000"/>
          <w:sz w:val="28"/>
        </w:rPr>
        <w:t>
</w:t>
      </w:r>
      <w:r>
        <w:rPr>
          <w:rFonts w:ascii="Times New Roman"/>
          <w:b/>
          <w:i w:val="false"/>
          <w:color w:val="000080"/>
          <w:sz w:val="28"/>
        </w:rPr>
        <w:t xml:space="preserve">                лауазымды адамдарының мемлекеттiк </w:t>
      </w:r>
      <w:r>
        <w:br/>
      </w:r>
      <w:r>
        <w:rPr>
          <w:rFonts w:ascii="Times New Roman"/>
          <w:b w:val="false"/>
          <w:i w:val="false"/>
          <w:color w:val="000000"/>
          <w:sz w:val="28"/>
        </w:rPr>
        <w:t>
</w:t>
      </w:r>
      <w:r>
        <w:rPr>
          <w:rFonts w:ascii="Times New Roman"/>
          <w:b/>
          <w:i w:val="false"/>
          <w:color w:val="000080"/>
          <w:sz w:val="28"/>
        </w:rPr>
        <w:t xml:space="preserve">                санитарлық-эпидемиологиялық бақылау </w:t>
      </w:r>
      <w:r>
        <w:br/>
      </w:r>
      <w:r>
        <w:rPr>
          <w:rFonts w:ascii="Times New Roman"/>
          <w:b w:val="false"/>
          <w:i w:val="false"/>
          <w:color w:val="000000"/>
          <w:sz w:val="28"/>
        </w:rPr>
        <w:t>
</w:t>
      </w:r>
      <w:r>
        <w:rPr>
          <w:rFonts w:ascii="Times New Roman"/>
          <w:b/>
          <w:i w:val="false"/>
          <w:color w:val="000080"/>
          <w:sz w:val="28"/>
        </w:rPr>
        <w:t xml:space="preserve">                объектiлерiне тексеру жүргiзуi </w:t>
      </w:r>
    </w:p>
    <w:p>
      <w:pPr>
        <w:spacing w:after="0"/>
        <w:ind w:left="0"/>
        <w:jc w:val="both"/>
      </w:pPr>
      <w:r>
        <w:rPr>
          <w:rFonts w:ascii="Times New Roman"/>
          <w:b w:val="false"/>
          <w:i w:val="false"/>
          <w:color w:val="000000"/>
          <w:sz w:val="28"/>
        </w:rPr>
        <w:t xml:space="preserve">      1. Санитарлық-эпидемиологиялық қызметтiң лауазымды адамдары мемлекеттiк санитарлық-эпидемиологиялық бақылау объектiсiнде тексерудiң мынадай түрлерiн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жоспарлы - мемлекеттiк орган жоспарлаған, алдыңғы тексерулерге қатысты Қазақстан Республикасының заңдарында белгiленген уақыт аралығы ескерiлiп жүргiзiлетiн тексеру;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жоспардан тыс - жеке адамдардың өмiрi мен денсаулығына, қоршаған ортаға төнген қауiптi дереу жоюды талап ететiн қалыптасқан әлеуметтiк экономикалық жағдайға, жеке және заңды тұлғалардың құқықтары мен заңды мүдделерiнiң бұзылуы туралы жолданымдарда және өзге де ақпараттарда жазылған фактiлер бойынша, Қазақстан Республикасы заңнамасының бұзылу белгiлерiнiң тiкелей анықталуына байланысты, сондай-ақ жоспарлы тексеру нәтижесiнде анықталған бұзушылықтарды жою туралы талаптардың орындалуына бақылау жасау мақсатында тағайындалатын тексеру;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рейдтiк - Қазақстан Республикасының халықтың санитарлық-эпидемиологиялық салауаттылығы саласындағы заңнамасының талаптарын сақтау мәселелерi бойынша бiрнеше кәсiпкерлiк субъектiлерiнiң қызметiн бiр мезгiлде қамтитын тексеру.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Мемлекеттiк санитарлық-эпидемиологиялық бақылау объектiсiн тексеру жүргiзу мерзiмi, егер Қазақстан Республикасының заңдарында өзгеше белгiленбесе, актiнi табыс еткен кезден бастап отыз күнтiзбелiк күннен аспауға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Мемлекеттiк санитарлық-эпидемиологиялық бақылау объектiсiн тексеруге: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мемлекеттiк санитарлық-эпидемиологиялық қызмет органының Қазақстан Республикасының халықтың санитарлық-эпидемиологиялық салауаттылығы туралы заңнамасы нормаларының сақталуын тексеру жөнiндегi жұмыс жоспары;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Республикасының халықтың санитарлық-эпидемиологиялық салауаттылығы туралы заңнамасы талаптарын бұзушылықтарды жою және санитарлық-iндетке қарсы iс-шараларды жүргiзу туралы нұсқамалардың орындалуына бақылау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объектiнiң халықтың денсаулығына және санитарлық-эпидемиологиялық салауаттылығына қауiп төндiруi және жұқпалы, паразиттiк, кәсiби аурулар мен уланулардың пайда болуына әкеп соқтыруы мүмкiн қызметiне байланысты авариялық жағдайлар;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халық арасында жұқпалы, паразиттiк, кәсiби аурулар мен уланулардың туындауы және таралуы;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топтық және жаппай жұқпалы, паразиттiк, кәсiби аурулар мен уланулардың, оның iшiнде этиологиясы белгiсiз аурулардың туындауы мен таралуы;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объектiнi пайдалануға, қолайсыз санитарлық-эпидемиологиялық жағдайға және сапасы төмен өнiмдi анықтауға байланысты өтiнiштер негiздеме болуы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Заңның </w:t>
      </w:r>
      <w:r>
        <w:rPr>
          <w:rFonts w:ascii="Times New Roman"/>
          <w:b w:val="false"/>
          <w:i w:val="false"/>
          <w:color w:val="000000"/>
          <w:sz w:val="28"/>
        </w:rPr>
        <w:t xml:space="preserve">10-бабы </w:t>
      </w:r>
      <w:r>
        <w:rPr>
          <w:rFonts w:ascii="Times New Roman"/>
          <w:b w:val="false"/>
          <w:i w:val="false"/>
          <w:color w:val="000000"/>
          <w:sz w:val="28"/>
        </w:rPr>
        <w:t xml:space="preserve">1-тармағының екiншi және үшiншi абзацтарында көрсетiлген санитарлық-эпидемиологиялық қызметтiң лауазымды адамдары мемлекеттiк санитарлық-эпидемиологиялық бақылау объектiлерiн тексерудi осы баптың 3-тармағының 3), 4) және 5) тармақшаларында көзделген негiздемелер бойынша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Осы Заңның </w:t>
      </w:r>
      <w:r>
        <w:rPr>
          <w:rFonts w:ascii="Times New Roman"/>
          <w:b w:val="false"/>
          <w:i w:val="false"/>
          <w:color w:val="000000"/>
          <w:sz w:val="28"/>
        </w:rPr>
        <w:t xml:space="preserve">10-бабы </w:t>
      </w:r>
      <w:r>
        <w:rPr>
          <w:rFonts w:ascii="Times New Roman"/>
          <w:b w:val="false"/>
          <w:i w:val="false"/>
          <w:color w:val="000000"/>
          <w:sz w:val="28"/>
        </w:rPr>
        <w:t xml:space="preserve">1-тармағының төртiншi, бесiншi және алтыншы абзацтарында көрсетiлген санитарлық-эпидемиологиялық қызметтiң лауазымды адамдары мемлекеттiк санитарлық-эпидемиологиялық бақылау объектiлерiн тексерудi осы баптың 3-тармағында көзделген негiздемелер бойынша жүргiзедi. </w:t>
      </w:r>
      <w:r>
        <w:br/>
      </w:r>
      <w:r>
        <w:rPr>
          <w:rFonts w:ascii="Times New Roman"/>
          <w:b w:val="false"/>
          <w:i w:val="false"/>
          <w:color w:val="000000"/>
          <w:sz w:val="28"/>
        </w:rPr>
        <w:t>
</w:t>
      </w:r>
      <w:r>
        <w:rPr>
          <w:rFonts w:ascii="Times New Roman"/>
          <w:b w:val="false"/>
          <w:i/>
          <w:color w:val="800000"/>
          <w:sz w:val="28"/>
        </w:rPr>
        <w:t xml:space="preserve">      Ескерту. 10-1-баппен толықтырылды - Қазақстан Республикасының 2006.01.31. N </w:t>
      </w:r>
      <w:r>
        <w:rPr>
          <w:rFonts w:ascii="Times New Roman"/>
          <w:b w:val="false"/>
          <w:i w:val="false"/>
          <w:color w:val="000000"/>
          <w:sz w:val="28"/>
        </w:rPr>
        <w:t xml:space="preserve">125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11-бап. Мемлекеттiк санитарлық-эпидемиологиялық </w:t>
      </w:r>
      <w:r>
        <w:br/>
      </w:r>
      <w:r>
        <w:rPr>
          <w:rFonts w:ascii="Times New Roman"/>
          <w:b w:val="false"/>
          <w:i w:val="false"/>
          <w:color w:val="000000"/>
          <w:sz w:val="28"/>
        </w:rPr>
        <w:t>
</w:t>
      </w:r>
      <w:r>
        <w:rPr>
          <w:rFonts w:ascii="Times New Roman"/>
          <w:b/>
          <w:i w:val="false"/>
          <w:color w:val="000080"/>
          <w:sz w:val="28"/>
        </w:rPr>
        <w:t xml:space="preserve">              қадағалауды жүзеге асыратын лауазымды </w:t>
      </w:r>
      <w:r>
        <w:br/>
      </w:r>
      <w:r>
        <w:rPr>
          <w:rFonts w:ascii="Times New Roman"/>
          <w:b w:val="false"/>
          <w:i w:val="false"/>
          <w:color w:val="000000"/>
          <w:sz w:val="28"/>
        </w:rPr>
        <w:t>
</w:t>
      </w:r>
      <w:r>
        <w:rPr>
          <w:rFonts w:ascii="Times New Roman"/>
          <w:b/>
          <w:i w:val="false"/>
          <w:color w:val="000080"/>
          <w:sz w:val="28"/>
        </w:rPr>
        <w:t xml:space="preserve">              адамдардың құқықтары </w:t>
      </w:r>
    </w:p>
    <w:p>
      <w:pPr>
        <w:spacing w:after="0"/>
        <w:ind w:left="0"/>
        <w:jc w:val="both"/>
      </w:pPr>
      <w:r>
        <w:rPr>
          <w:rFonts w:ascii="Times New Roman"/>
          <w:b w:val="false"/>
          <w:i w:val="false"/>
          <w:color w:val="000000"/>
          <w:sz w:val="28"/>
        </w:rPr>
        <w:t xml:space="preserve">      Мемлекеттiк санитарлық-эпидемиологиялық қадағалауды жүзеге асыратын лауазымды адамдар: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Республикасының халықтың санитарлық-эпидемиологиялық салауаттылығы туралы заңнамасы нормаларының орындалуын тексеру мақсатында кәсiпкерлiк субъектiлерiн - тоқсанына бiр рет, объектiнiң эпидемиологиялық маңыздылығына қарай - айына бiр рет, сондай-ақ кәсiпкерлiк субъектiлерi болып табылмайтын мемлекеттiк санитарлық-эпидемиологиялық бақылау объектiлерiн халықтың санитарлық-эпидемиологиялық салауаттылығы саласындағы мемлекеттiк орган </w:t>
      </w:r>
      <w:r>
        <w:rPr>
          <w:rFonts w:ascii="Times New Roman"/>
          <w:b w:val="false"/>
          <w:i w:val="false"/>
          <w:color w:val="000000"/>
          <w:sz w:val="28"/>
        </w:rPr>
        <w:t xml:space="preserve">белгiлеген </w:t>
      </w:r>
      <w:r>
        <w:rPr>
          <w:rFonts w:ascii="Times New Roman"/>
          <w:b w:val="false"/>
          <w:i w:val="false"/>
          <w:color w:val="000000"/>
          <w:sz w:val="28"/>
        </w:rPr>
        <w:t xml:space="preserve">бару жиiлiгiне сәйкес кедергiсiз (қызмет куәлiгiн көрсетiп) тексеруге;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халықтың санитарлық-эпидемиологиялық салауаттылығы туралы Қазақстан Республикасының заңдарын бұзуды жою туралы жеке және заңды тұлғаларға ұйғарымдар беруге;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орталық және жергiлiктi атқарушы органдарынан, жеке кәсiпкерлер мен заңды тұлғалардан халықтың санитарлық-эпидемиологиялық салауаттылығы мәселелерi бойынша ақпарат сұратуға және алуға;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халықтың пайдалануы мен қолдануына арналған өнiмдi Қазақстан Республикасының аумағында, сондай-ақ шаруашылық қызметте Қазақстан Республикасының Үкiметi </w:t>
      </w:r>
      <w:r>
        <w:rPr>
          <w:rFonts w:ascii="Times New Roman"/>
          <w:b w:val="false"/>
          <w:i w:val="false"/>
          <w:color w:val="000000"/>
          <w:sz w:val="28"/>
        </w:rPr>
        <w:t xml:space="preserve">белгiлейтiн </w:t>
      </w:r>
      <w:r>
        <w:rPr>
          <w:rFonts w:ascii="Times New Roman"/>
          <w:b w:val="false"/>
          <w:i w:val="false"/>
          <w:color w:val="000000"/>
          <w:sz w:val="28"/>
        </w:rPr>
        <w:t xml:space="preserve">тәртiппен әкелуге, сондай-ақ өндiруге, қолдануға және сатуға тыйым салуға;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заңдарында белгiленген мерзiмдерде: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елдi мекендер құрылысын, өнеркәсiптiк және азаматтық мақсаттағы объектiлердi орналастыруды, салуды және қайта жаңғыртуды жоспарлауға;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жер қойнауын пайдалануға, санитарлық-қорғау аймақтарының, суды пайдалану мен сарқынды суларды бөлiп тастау жағдайларына, уытты, радиоактивтiк және басқа да зиянды заттарды кәдеге асыру мен көмуге жасалған келiсiм-шарттар;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шикiзаттың, технологиялық жабдықтың, тамақ өнiмдерi өндiрiсi процестерінің, азық-түлiк шикiзатының, өнеркәсiп бұйымдарының, құрылыс материалдарының, иондандырушы сәулелену көздерінің, химиялық заттар мен өнiмдердің, биологиялық, дәрi-дәрмектiк, дезинфекциялаушы, дезинсекциялаушы және дератизациялаушы құралдардың және азық-түлiк шикiзаты, тамақ өнiмдерi мен ауыз су құйылып, салынатын орауыш және полимерлiк материалдардың, парфюмерлiк-косметикалық және басқа да кең тұтынылатын тауарлардың, медициналық иммунобиологиялық препараттардың, жабдықтардың, аспаптар мен жұмыс құралдарының жаңа түрлерiне арналған стандарттар мен техникалық шарттардың жобалары бойынша </w:t>
      </w:r>
      <w:r>
        <w:rPr>
          <w:rFonts w:ascii="Times New Roman"/>
          <w:b w:val="false"/>
          <w:i w:val="false"/>
          <w:color w:val="000000"/>
          <w:sz w:val="28"/>
        </w:rPr>
        <w:t xml:space="preserve">санитарлық-эпидемиологиялық қорытындыны </w:t>
      </w:r>
      <w:r>
        <w:rPr>
          <w:rFonts w:ascii="Times New Roman"/>
          <w:b w:val="false"/>
          <w:i w:val="false"/>
          <w:color w:val="000000"/>
          <w:sz w:val="28"/>
        </w:rPr>
        <w:t xml:space="preserve">қарауға және беруге;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Қазақстан Республикасының Мемлекеттiк шекарасын жұқпалы және паразиттiк аурулар әкелу мен таратудан, адамның денсаулығына қауіптілігi ықтимал өнiмдi, химиялық, уытты, радиациялық және биологиялық заттарды әкелуден санитарлық қорғау жөнiндегi бақылау функцияларын жүзеге асыруға;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балаларға арналған тауарларға, тамақ қоспаларына олардың халықтың санитарлық-эпидемиологиялық салауаттылығы туралы Қазақстан Республикасының заңдарына сәйкес келетiндiгiн қарауға және қорытындылар беруге;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бiлiм беру ұйымдарындағы оқу-еңбек жүктемелерi мен оқу режимдерiн қарауға және ол жөнiнде қорытындылар беруге;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халықтың санитарлық-эпидемиологиялық салауаттылығы туралы Қазақстан Республикасы заңдарын бұзу фактiлерiн қарау үшiн жеке адамдарды, лауазымды адамдарды, заңды тұлғаларды санитарлық-эпидемиологиялық қызмет органдарына шақыруға;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халықтың декреттелген топтарына жататын, жұқпалы, паразиттiк аурулардың көздерi болып табылатын, сондай-ақ медициналық қараудан уақтылы өтпеген адамдарды жұмыстан уақытша шеттету туралы ұйғарымдар шығаруға;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шектеу шараларын, оның iшiнде жекелеген объектiлерде карантин белгiлеуге;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жұқпалы және паразиттiк аурулардың ықтимал таратушы көздерi болып табылатын, сондай-ақ жұқпалы аурулармен ауыратын науқастармен араласып жүрген адамдарды зертханалық тексеру нәтижелерi алынғанға дейiн оларды жұмыстан шеттете отырып, медициналық тексеруге жiберуге;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жұқпалы және паразиттiк аурулардың көздерi болып табылатын адамдарды мiндеттi түрде ауруханаға жатқызуға жiберуге;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халыққа мiндеттi түрде вакцина егудi, үй-жайларда және көлiк құралдарында, аумақтарда, жұқпалы және паразиттiк аурулар ошақтарында профилактикалық және ошақтық дезинфекция, дезинсекция мен дератизация жүргiзудi талап етуге;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санитарлық ережелер мен гигиеналық нормативтердiң бұзылуы жойылғанға дейiн Қазақстан Республикасының заңдарында белгiленген тәртiппен жекелеген жұмыс түрлерiн, жұмыс iстеп тұрған, салынып жатқан немесе қайта жаңартылып жатқан объектiлердi пайдалануды тоқтата тұруға;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адамдардың өмiрi мен денсаулығына қауiптi деп танылған жағдайда Қазақстан Республикасының заңдарында белгiленген тәртiппен шикiзаттың, өнiмнің, технологиялық жабдықтардың, процестердің, құрал-саймандардың жаңа түрлерiн өндiруге, қолдануға және сатуға тыйым салуға;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Қазақстан Республикасының </w:t>
      </w:r>
      <w:r>
        <w:rPr>
          <w:rFonts w:ascii="Times New Roman"/>
          <w:b w:val="false"/>
          <w:i w:val="false"/>
          <w:color w:val="000000"/>
          <w:sz w:val="28"/>
        </w:rPr>
        <w:t xml:space="preserve">заң актiлерiне </w:t>
      </w:r>
      <w:r>
        <w:rPr>
          <w:rFonts w:ascii="Times New Roman"/>
          <w:b w:val="false"/>
          <w:i w:val="false"/>
          <w:color w:val="000000"/>
          <w:sz w:val="28"/>
        </w:rPr>
        <w:t xml:space="preserve">сәйкес халықтың санитарлық-эпидемиологиялық салауаттылығы саласындағы әкiмшiлiк құқық бұзушылық туралы iстердi қарауға;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халықтың декреттелген тобына санитарлық ережелер мен гигиеналық нормативтердi бiлуiне аттестаттау жүргiзуге;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санитарлық-эпидемиологиялық сараптама жасау үшiн өнiмнің құнын өтемей, сараптама жасауға жеткiлiктi және оған қажеттi көлемнен аспайтын мөлшерде өнiмнiң үлгiлерiн көруге және iрiктеу жүргiзуге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Халықтың денсаулығы мен өмiрiне қауiп төндiретiн iндет, жұқпалы аурулар мен тағамнан улану, сондай-ақ төтенше жағдайлар пайда болған жағдайларда алдын ала хабарландырылмай және тексеру тағайындау туралы актi құқықтық статистика және арнайы есепке алу саласында статистикалық қызметтi өз құзыретi шегiнде жүзеге асыратын мемлекеттiк органда тiркелмей, кейiннен тексеру жүргiзу басталғаннан кейiнгi келесi жұмыс күнiнiң iшiнде құқықтық статистика және арнайы есепке алу саласында статистикалық қызметтi өз құзыретi шегiнде жүзеге асыратын мемлекеттiк органға тексеру тағайындау туралы актiнi табыс ете отырып, объектiлерге кезектен тыс тексеру жүргiзiледi. </w:t>
      </w:r>
      <w:r>
        <w:br/>
      </w:r>
      <w:r>
        <w:rPr>
          <w:rFonts w:ascii="Times New Roman"/>
          <w:b w:val="false"/>
          <w:i w:val="false"/>
          <w:color w:val="000000"/>
          <w:sz w:val="28"/>
        </w:rPr>
        <w:t>
</w:t>
      </w:r>
      <w:r>
        <w:rPr>
          <w:rFonts w:ascii="Times New Roman"/>
          <w:b w:val="false"/>
          <w:i/>
          <w:color w:val="800000"/>
          <w:sz w:val="28"/>
        </w:rPr>
        <w:t xml:space="preserve">      Ескерту. 11-бапқа өзгерту енгізілді - Қазақстан Республикасының 2006.01.31. N </w:t>
      </w:r>
      <w:r>
        <w:rPr>
          <w:rFonts w:ascii="Times New Roman"/>
          <w:b w:val="false"/>
          <w:i w:val="false"/>
          <w:color w:val="000000"/>
          <w:sz w:val="28"/>
        </w:rPr>
        <w:t xml:space="preserve">125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Заңдарымен.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12-бап. Мемлекеттiк санитарлық-эпидемиологиялық </w:t>
      </w:r>
      <w:r>
        <w:br/>
      </w:r>
      <w:r>
        <w:rPr>
          <w:rFonts w:ascii="Times New Roman"/>
          <w:b w:val="false"/>
          <w:i w:val="false"/>
          <w:color w:val="000000"/>
          <w:sz w:val="28"/>
        </w:rPr>
        <w:t>
</w:t>
      </w:r>
      <w:r>
        <w:rPr>
          <w:rFonts w:ascii="Times New Roman"/>
          <w:b/>
          <w:i w:val="false"/>
          <w:color w:val="000080"/>
          <w:sz w:val="28"/>
        </w:rPr>
        <w:t xml:space="preserve">              қадағалауды жүзеге асыратын лауазымды </w:t>
      </w:r>
      <w:r>
        <w:br/>
      </w:r>
      <w:r>
        <w:rPr>
          <w:rFonts w:ascii="Times New Roman"/>
          <w:b w:val="false"/>
          <w:i w:val="false"/>
          <w:color w:val="000000"/>
          <w:sz w:val="28"/>
        </w:rPr>
        <w:t>
</w:t>
      </w:r>
      <w:r>
        <w:rPr>
          <w:rFonts w:ascii="Times New Roman"/>
          <w:b/>
          <w:i w:val="false"/>
          <w:color w:val="000080"/>
          <w:sz w:val="28"/>
        </w:rPr>
        <w:t xml:space="preserve">              адамдардың мiндеттерi </w:t>
      </w:r>
    </w:p>
    <w:p>
      <w:pPr>
        <w:spacing w:after="0"/>
        <w:ind w:left="0"/>
        <w:jc w:val="both"/>
      </w:pPr>
      <w:r>
        <w:rPr>
          <w:rFonts w:ascii="Times New Roman"/>
          <w:b w:val="false"/>
          <w:i w:val="false"/>
          <w:color w:val="000000"/>
          <w:sz w:val="28"/>
        </w:rPr>
        <w:t xml:space="preserve">      Санитарлық-эпидемиологиялық қызметтің лауазымды адамдары: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мемлекеттiк органдарды санитарлық-эпидемиологиялық жағдайдың асқынуы, санитарлық ережелер мен гигиеналық нормативтердің бұзылуы туралы хабардар етуге;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кәсiби уланулар мен науқастанулардың, жұқпалы және паразиттiк аурулардың пайда болу себептерi мен жағдайларын анықтауға және оларға талдау жасауға;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жеке және заңды тұлғаларды санитарлық ережелер мен гигиеналық нормативтердiң бұзылу салдары туралы ескертуге;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халықтың иммунитетiн қамтамасыз етуге бағытталған iс-шаралардың орындалуын бақылауды жүзеге асыруға;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жеке және заңды тұлғалардың халықтың санитарлық-эпидемиологиялық салауаттылығы мәселелерi жөнiндегi өтiніштерiн қарауға және тиiстi шаралар қабылдауға;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өзiнің қызметтiк мiндеттерiн орындаған кезде белгiлi болған ақпаратқа қатысты дәрiгерлiк құпияны сақтауға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13-бап. Мемлекеттiк санитарлық-эпидемиологиялық </w:t>
      </w:r>
      <w:r>
        <w:br/>
      </w:r>
      <w:r>
        <w:rPr>
          <w:rFonts w:ascii="Times New Roman"/>
          <w:b w:val="false"/>
          <w:i w:val="false"/>
          <w:color w:val="000000"/>
          <w:sz w:val="28"/>
        </w:rPr>
        <w:t>
</w:t>
      </w:r>
      <w:r>
        <w:rPr>
          <w:rFonts w:ascii="Times New Roman"/>
          <w:b/>
          <w:i w:val="false"/>
          <w:color w:val="000080"/>
          <w:sz w:val="28"/>
        </w:rPr>
        <w:t xml:space="preserve">              қадағалауды жүзеге асыратын лауазымды </w:t>
      </w:r>
      <w:r>
        <w:br/>
      </w:r>
      <w:r>
        <w:rPr>
          <w:rFonts w:ascii="Times New Roman"/>
          <w:b w:val="false"/>
          <w:i w:val="false"/>
          <w:color w:val="000000"/>
          <w:sz w:val="28"/>
        </w:rPr>
        <w:t>
</w:t>
      </w:r>
      <w:r>
        <w:rPr>
          <w:rFonts w:ascii="Times New Roman"/>
          <w:b/>
          <w:i w:val="false"/>
          <w:color w:val="000080"/>
          <w:sz w:val="28"/>
        </w:rPr>
        <w:t xml:space="preserve">              адамдардың актiлерi </w:t>
      </w:r>
    </w:p>
    <w:p>
      <w:pPr>
        <w:spacing w:after="0"/>
        <w:ind w:left="0"/>
        <w:jc w:val="both"/>
      </w:pPr>
      <w:r>
        <w:rPr>
          <w:rFonts w:ascii="Times New Roman"/>
          <w:b w:val="false"/>
          <w:i w:val="false"/>
          <w:color w:val="000000"/>
          <w:sz w:val="28"/>
        </w:rPr>
        <w:t xml:space="preserve">      1. Халықтың санитарлық-эпидемиологиялық салауаттылығы туралы Қазақстан Республикасы заңдары талаптарының анықталған бұзылуына қарай мемлекеттiк санитарлық-эпидемиологиялық қадағалау нәтижелерi бойынша құқықтық ықпал ету шараларын қабылдау мақсатында лауазымды адамдар мынадай актiлер: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санитарлық-эпидемиологиялық тексеру актiсiн;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халықтың санитарлық-эпидемиологиялық салауаттылығы туралы Қазақстан Республикасы заңдары талаптарының бұзылуы туралы хаттаманы;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профилактикалық және iндетке қарсы iс-шараларды жүргiзу туралы бас мемлекеттiк санитарлық дәрiгерлердiң қаулысын;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халықтың санитарлық-эпидемиологиялық салауаттылығы туралы Қазақстан Республикасы заңдарының талаптары бұзылған жағдайда Қазақстан Республикасының заңдарына </w:t>
      </w:r>
      <w:r>
        <w:rPr>
          <w:rFonts w:ascii="Times New Roman"/>
          <w:b w:val="false"/>
          <w:i w:val="false"/>
          <w:color w:val="000000"/>
          <w:sz w:val="28"/>
        </w:rPr>
        <w:t xml:space="preserve">сәйкес </w:t>
      </w:r>
      <w:r>
        <w:rPr>
          <w:rFonts w:ascii="Times New Roman"/>
          <w:b w:val="false"/>
          <w:i w:val="false"/>
          <w:color w:val="000000"/>
          <w:sz w:val="28"/>
        </w:rPr>
        <w:t xml:space="preserve">тәртiптiк жаза қолдану туралы, </w:t>
      </w:r>
      <w:r>
        <w:rPr>
          <w:rFonts w:ascii="Times New Roman"/>
          <w:b w:val="false"/>
          <w:i w:val="false"/>
          <w:color w:val="000000"/>
          <w:sz w:val="28"/>
        </w:rPr>
        <w:t xml:space="preserve">әкiмшiлiк жауапқа тарту </w:t>
      </w:r>
      <w:r>
        <w:rPr>
          <w:rFonts w:ascii="Times New Roman"/>
          <w:b w:val="false"/>
          <w:i w:val="false"/>
          <w:color w:val="000000"/>
          <w:sz w:val="28"/>
        </w:rPr>
        <w:t xml:space="preserve">, адамдарды жұмыстан уақытша шеттету, шаруашылық қызметтi тоқтата тұру, адамдардың өмiрi мен денсаулығына қауiптi деп танылған жағдайда халықтың, сондай-ақ шаруашылық қызметiнде пайдалану мен қолдануға арналған өнiмдердi әкелуге, өндiруге, қолдануға және сатуға тыйым салу, шикiзаттың жаңа түрлерiн, өнiмдердi, технологиялық жабдықты, процестердi, аспаптарды өндiруге, қолдануға және сатуға тыйым салу туралы қаулысын;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халықтың санитарлық-эпидемиологиялық салауаттылығы туралы және санитарлық-iндетке қарсы iс-шаралар жүргiзу туралы Қазақстан Республикасы заңдарының талаптарын бұзуды жою туралы ұйғарым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Актiлердің, хаттамалардың, қаулылардың, ұйғарымдардың нысандарын, оларды жасау және беру тәртiбiн денсаулық сақтау саласындағы </w:t>
      </w:r>
      <w:r>
        <w:rPr>
          <w:rFonts w:ascii="Times New Roman"/>
          <w:b w:val="false"/>
          <w:i w:val="false"/>
          <w:color w:val="000000"/>
          <w:sz w:val="28"/>
        </w:rPr>
        <w:t xml:space="preserve">уәкiлеттi орган </w:t>
      </w:r>
      <w:r>
        <w:rPr>
          <w:rFonts w:ascii="Times New Roman"/>
          <w:b w:val="false"/>
          <w:i w:val="false"/>
          <w:color w:val="000000"/>
          <w:sz w:val="28"/>
        </w:rPr>
        <w:t xml:space="preserve">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Мемлекеттiк санитарлық-эпидемиологиялық қадағалауды жүзеге асыратын лауазымды адамдардың актiлерi жеке және заңды тұлғалардың орындауы үшiн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Мемлекеттiк санитарлық-эпидемиологиялық қадағалауды жүзеге асыратын лауазымды адамдардың қаулылары мен ұйғарымдарының орындалмауына кiнәлi тұлғалар Қазақстан Республикасының заңдарында белгiленген тәртiппен жауапты болады. </w:t>
      </w:r>
      <w:r>
        <w:br/>
      </w:r>
      <w:r>
        <w:rPr>
          <w:rFonts w:ascii="Times New Roman"/>
          <w:b w:val="false"/>
          <w:i w:val="false"/>
          <w:color w:val="000000"/>
          <w:sz w:val="28"/>
        </w:rPr>
        <w:t>
</w:t>
      </w:r>
      <w:r>
        <w:rPr>
          <w:rFonts w:ascii="Times New Roman"/>
          <w:b w:val="false"/>
          <w:i/>
          <w:color w:val="800000"/>
          <w:sz w:val="28"/>
        </w:rPr>
        <w:t xml:space="preserve">      Ескерту. 13-бапқа өзгерту енгізілді - Қазақстан Республикасының 2006.01.31. N </w:t>
      </w:r>
      <w:r>
        <w:rPr>
          <w:rFonts w:ascii="Times New Roman"/>
          <w:b w:val="false"/>
          <w:i w:val="false"/>
          <w:color w:val="000000"/>
          <w:sz w:val="28"/>
        </w:rPr>
        <w:t xml:space="preserve">125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Заңдарымен.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14-бап. Санитарлық-эпидемиологиялық қызметтің лауазымды </w:t>
      </w:r>
      <w:r>
        <w:br/>
      </w:r>
      <w:r>
        <w:rPr>
          <w:rFonts w:ascii="Times New Roman"/>
          <w:b w:val="false"/>
          <w:i w:val="false"/>
          <w:color w:val="000000"/>
          <w:sz w:val="28"/>
        </w:rPr>
        <w:t>
</w:t>
      </w:r>
      <w:r>
        <w:rPr>
          <w:rFonts w:ascii="Times New Roman"/>
          <w:b/>
          <w:i w:val="false"/>
          <w:color w:val="000080"/>
          <w:sz w:val="28"/>
        </w:rPr>
        <w:t xml:space="preserve">              адамдарының iс-әрекетiне (әрекетсiздiгiне) </w:t>
      </w:r>
      <w:r>
        <w:br/>
      </w:r>
      <w:r>
        <w:rPr>
          <w:rFonts w:ascii="Times New Roman"/>
          <w:b w:val="false"/>
          <w:i w:val="false"/>
          <w:color w:val="000000"/>
          <w:sz w:val="28"/>
        </w:rPr>
        <w:t>
</w:t>
      </w:r>
      <w:r>
        <w:rPr>
          <w:rFonts w:ascii="Times New Roman"/>
          <w:b/>
          <w:i w:val="false"/>
          <w:color w:val="000080"/>
          <w:sz w:val="28"/>
        </w:rPr>
        <w:t xml:space="preserve">              шағымдану </w:t>
      </w:r>
    </w:p>
    <w:p>
      <w:pPr>
        <w:spacing w:after="0"/>
        <w:ind w:left="0"/>
        <w:jc w:val="both"/>
      </w:pPr>
      <w:r>
        <w:rPr>
          <w:rFonts w:ascii="Times New Roman"/>
          <w:b w:val="false"/>
          <w:i w:val="false"/>
          <w:color w:val="000000"/>
          <w:sz w:val="28"/>
        </w:rPr>
        <w:t xml:space="preserve">      Мемлекеттік санитарлық-эпидемиологиялық қадағалауды жүзеге асыратын лауазымды адамдардың iс-әрекетiне (әрекетсiздiгiне) жеке немесе заңды тұлғалар жоғары тұрған мемлекеттiк санитарлық-эпидемиологиялық қадағалау органдарына не сотқа шағымдануы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15-бап. Мемлекеттiк санитарлық-эпидемиологиялық нормалау </w:t>
      </w:r>
    </w:p>
    <w:p>
      <w:pPr>
        <w:spacing w:after="0"/>
        <w:ind w:left="0"/>
        <w:jc w:val="both"/>
      </w:pPr>
      <w:r>
        <w:rPr>
          <w:rFonts w:ascii="Times New Roman"/>
          <w:b w:val="false"/>
          <w:i w:val="false"/>
          <w:color w:val="000000"/>
          <w:sz w:val="28"/>
        </w:rPr>
        <w:t xml:space="preserve">      1. Мемлекеттiк санитарлық-эпидемиологиялық нормалау: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нормативтiк құқықтық актiлердiң негiздемесi бойынша бiрыңғай талаптарды әзiрлеудi және олардың әзiрленуiн бақылауды;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нормативтiк құқықтық актiлердi әзiрлеудi (қайта әзiрлеудi), сараптауды, бекiту мен жариялауды;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нормативтiк құқықтық актiлердi зерделеудi, қолдану практикасын қорытындылауды, қолданылуын бақылауды;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халықтың санитарлық-эпидемиологиялық салауаттылығы саласындағы нормативтiк құқықтық актiлердiң бiрыңғай деректер банкiн түзу мен жүргiзудi;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санитарлық-эпидемиологиялық нормалаудың мемлекеттiк жүйесiнiң құжаттарын жалпыға бiрдей қабылданған халықаралық талаптарымен үйлесiмдi етудi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Санитарлық-эпидемиологиялық нормалаудың мемлекеттiк жүйесiнiң құжаттары санитарлық ережелер, гигиеналық нормативтер, нұсқаулықтар, әдiстемелiк ұсынымдар, әдiстемелiк нұсқамалар, әдiстемелер, бұйрықтар, регламенттер, ережелер мен стандарттар болып табылады. </w:t>
      </w:r>
      <w:r>
        <w:rPr>
          <w:rFonts w:ascii="Times New Roman"/>
          <w:b w:val="false"/>
          <w:i w:val="false"/>
          <w:color w:val="000000"/>
          <w:sz w:val="28"/>
        </w:rPr>
        <w:t xml:space="preserve">P080096 </w:t>
      </w:r>
      <w:r>
        <w:rPr>
          <w:rFonts w:ascii="Times New Roman"/>
          <w:b w:val="false"/>
          <w:i w:val="false"/>
          <w:color w:val="000000"/>
          <w:sz w:val="28"/>
        </w:rPr>
        <w:t xml:space="preserve">, </w:t>
      </w:r>
      <w:r>
        <w:rPr>
          <w:rFonts w:ascii="Times New Roman"/>
          <w:b w:val="false"/>
          <w:i w:val="false"/>
          <w:color w:val="000000"/>
          <w:sz w:val="28"/>
        </w:rPr>
        <w:t xml:space="preserve">P080217 </w:t>
      </w:r>
      <w:r>
        <w:rPr>
          <w:rFonts w:ascii="Times New Roman"/>
          <w:b w:val="false"/>
          <w:i w:val="false"/>
          <w:color w:val="000000"/>
          <w:sz w:val="28"/>
        </w:rPr>
        <w:t xml:space="preserve">, </w:t>
      </w:r>
      <w:r>
        <w:rPr>
          <w:rFonts w:ascii="Times New Roman"/>
          <w:b w:val="false"/>
          <w:i w:val="false"/>
          <w:color w:val="000000"/>
          <w:sz w:val="28"/>
        </w:rPr>
        <w:t xml:space="preserve">P080336 </w:t>
      </w:r>
      <w:r>
        <w:rPr>
          <w:rFonts w:ascii="Times New Roman"/>
          <w:b w:val="false"/>
          <w:i w:val="false"/>
          <w:color w:val="000000"/>
          <w:sz w:val="28"/>
        </w:rPr>
        <w:t xml:space="preserve">, </w:t>
      </w:r>
      <w:r>
        <w:rPr>
          <w:rFonts w:ascii="Times New Roman"/>
          <w:b w:val="false"/>
          <w:i w:val="false"/>
          <w:color w:val="000000"/>
          <w:sz w:val="28"/>
        </w:rPr>
        <w:t xml:space="preserve">P080337 </w:t>
      </w:r>
      <w:r>
        <w:rPr>
          <w:rFonts w:ascii="Times New Roman"/>
          <w:b w:val="false"/>
          <w:i w:val="false"/>
          <w:color w:val="000000"/>
          <w:sz w:val="28"/>
        </w:rPr>
        <w:t xml:space="preserve">, </w:t>
      </w:r>
      <w:r>
        <w:rPr>
          <w:rFonts w:ascii="Times New Roman"/>
          <w:b w:val="false"/>
          <w:i w:val="false"/>
          <w:color w:val="000000"/>
          <w:sz w:val="28"/>
        </w:rPr>
        <w:t xml:space="preserve">P080410 </w:t>
      </w:r>
      <w:r>
        <w:rPr>
          <w:rFonts w:ascii="Times New Roman"/>
          <w:b w:val="false"/>
          <w:i w:val="false"/>
          <w:color w:val="000000"/>
          <w:sz w:val="28"/>
        </w:rPr>
        <w:t xml:space="preserve">, </w:t>
      </w:r>
      <w:r>
        <w:rPr>
          <w:rFonts w:ascii="Times New Roman"/>
          <w:b w:val="false"/>
          <w:i w:val="false"/>
          <w:color w:val="000000"/>
          <w:sz w:val="28"/>
        </w:rPr>
        <w:t xml:space="preserve">P080411 </w:t>
      </w:r>
      <w:r>
        <w:rPr>
          <w:rFonts w:ascii="Times New Roman"/>
          <w:b w:val="false"/>
          <w:i w:val="false"/>
          <w:color w:val="000000"/>
          <w:sz w:val="28"/>
        </w:rPr>
        <w:t xml:space="preserve">, </w:t>
      </w:r>
      <w:r>
        <w:rPr>
          <w:rFonts w:ascii="Times New Roman"/>
          <w:b w:val="false"/>
          <w:i w:val="false"/>
          <w:color w:val="000000"/>
          <w:sz w:val="28"/>
        </w:rPr>
        <w:t xml:space="preserve">P080496 </w:t>
      </w:r>
      <w:r>
        <w:rPr>
          <w:rFonts w:ascii="Times New Roman"/>
          <w:b w:val="false"/>
          <w:i w:val="false"/>
          <w:color w:val="000000"/>
          <w:sz w:val="28"/>
        </w:rPr>
        <w:t xml:space="preserve">, </w:t>
      </w:r>
      <w:r>
        <w:rPr>
          <w:rFonts w:ascii="Times New Roman"/>
          <w:b w:val="false"/>
          <w:i w:val="false"/>
          <w:color w:val="000000"/>
          <w:sz w:val="28"/>
        </w:rPr>
        <w:t xml:space="preserve">P080514 </w:t>
      </w:r>
      <w:r>
        <w:rPr>
          <w:rFonts w:ascii="Times New Roman"/>
          <w:b w:val="false"/>
          <w:i w:val="false"/>
          <w:color w:val="000000"/>
          <w:sz w:val="28"/>
        </w:rPr>
        <w:t xml:space="preserve">, </w:t>
      </w:r>
      <w:r>
        <w:rPr>
          <w:rFonts w:ascii="Times New Roman"/>
          <w:b w:val="false"/>
          <w:i w:val="false"/>
          <w:color w:val="000000"/>
          <w:sz w:val="28"/>
        </w:rPr>
        <w:t xml:space="preserve">P080515 </w:t>
      </w:r>
      <w:r>
        <w:rPr>
          <w:rFonts w:ascii="Times New Roman"/>
          <w:b w:val="false"/>
          <w:i w:val="false"/>
          <w:color w:val="000000"/>
          <w:sz w:val="28"/>
        </w:rPr>
        <w:t xml:space="preserve">, </w:t>
      </w:r>
      <w:r>
        <w:rPr>
          <w:rFonts w:ascii="Times New Roman"/>
          <w:b w:val="false"/>
          <w:i w:val="false"/>
          <w:color w:val="000000"/>
          <w:sz w:val="28"/>
        </w:rPr>
        <w:t xml:space="preserve">P080541 </w:t>
      </w:r>
      <w:r>
        <w:rPr>
          <w:rFonts w:ascii="Times New Roman"/>
          <w:b w:val="false"/>
          <w:i w:val="false"/>
          <w:color w:val="000000"/>
          <w:sz w:val="28"/>
        </w:rPr>
        <w:t xml:space="preserve">, </w:t>
      </w:r>
      <w:r>
        <w:rPr>
          <w:rFonts w:ascii="Times New Roman"/>
          <w:b w:val="false"/>
          <w:i w:val="false"/>
          <w:color w:val="000000"/>
          <w:sz w:val="28"/>
        </w:rPr>
        <w:t xml:space="preserve">P080551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Санитарлық ережелер, гигиеналық нормативтер Қазақстан Республикасының аумағында жүрген барлық жеке және заңды тұлғалардың орындауы үшін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Мемлекеттiк органдар халықтың санитарлық-эпидемиологиялық салауаттылығы мәселелерiне қатысты өздерiнiң нормативтiк құқықтық актiлерiн әзiрлеу мен бекiту кезiнде оларды халықтың санитарлық-эпидемиологиялық салауаттылығы саласындағы мемлекеттiк органмен келiсуге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Нормативтiк-техникалық сипаттағы санитарлық ережелер, гигиеналық нормативтер мемлекеттiк тiркеуге жатпайды. </w:t>
      </w:r>
      <w:r>
        <w:br/>
      </w:r>
      <w:r>
        <w:rPr>
          <w:rFonts w:ascii="Times New Roman"/>
          <w:b w:val="false"/>
          <w:i w:val="false"/>
          <w:color w:val="000000"/>
          <w:sz w:val="28"/>
        </w:rPr>
        <w:t>
</w:t>
      </w:r>
      <w:r>
        <w:rPr>
          <w:rFonts w:ascii="Times New Roman"/>
          <w:b w:val="false"/>
          <w:i/>
          <w:color w:val="800000"/>
          <w:sz w:val="28"/>
        </w:rPr>
        <w:t xml:space="preserve">      Ескерту. 15-бапқа өзгерту енгізілді - Қазақстан Республикасының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16-бап. Адамның денсаулығына зиянды әсер ететiн өнiмдер </w:t>
      </w:r>
      <w:r>
        <w:br/>
      </w:r>
      <w:r>
        <w:rPr>
          <w:rFonts w:ascii="Times New Roman"/>
          <w:b w:val="false"/>
          <w:i w:val="false"/>
          <w:color w:val="000000"/>
          <w:sz w:val="28"/>
        </w:rPr>
        <w:t>
</w:t>
      </w:r>
      <w:r>
        <w:rPr>
          <w:rFonts w:ascii="Times New Roman"/>
          <w:b/>
          <w:i w:val="false"/>
          <w:color w:val="000080"/>
          <w:sz w:val="28"/>
        </w:rPr>
        <w:t xml:space="preserve">              мен заттардың жекелеген түрлерiн мемлекеттiк </w:t>
      </w:r>
      <w:r>
        <w:br/>
      </w:r>
      <w:r>
        <w:rPr>
          <w:rFonts w:ascii="Times New Roman"/>
          <w:b w:val="false"/>
          <w:i w:val="false"/>
          <w:color w:val="000000"/>
          <w:sz w:val="28"/>
        </w:rPr>
        <w:t>
</w:t>
      </w:r>
      <w:r>
        <w:rPr>
          <w:rFonts w:ascii="Times New Roman"/>
          <w:b/>
          <w:i w:val="false"/>
          <w:color w:val="000080"/>
          <w:sz w:val="28"/>
        </w:rPr>
        <w:t xml:space="preserve">              тiркеу </w:t>
      </w:r>
    </w:p>
    <w:p>
      <w:pPr>
        <w:spacing w:after="0"/>
        <w:ind w:left="0"/>
        <w:jc w:val="both"/>
      </w:pPr>
      <w:r>
        <w:rPr>
          <w:rFonts w:ascii="Times New Roman"/>
          <w:b w:val="false"/>
          <w:i w:val="false"/>
          <w:color w:val="000000"/>
          <w:sz w:val="28"/>
        </w:rPr>
        <w:t xml:space="preserve">      1. Адамның денсаулығына зиянды әсер ететiн өнiмдер мен заттардың мынадай жекелеген түрлерi: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халық үшiн ықтимал қауiп төндiретiн, өндiрiске алғаш рет енгiзiлген және бұрын пайдаланылмаған заттар және олардың негiзiнде дайындалған материалдар мен препараттар (бұдан әрi - заттар);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аумағына алғаш рет әкелiнген, сумен және тамақ өнiмдерiмен араласатын тағамдық қоспалар, бояғыштар, бұйымдар мен материалдар мемлекеттiк санитарлық-эпидемиологиялық қызмет органдарында мемлекеттiк тiркеуге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баптың 1-тармағында көрсетiлген заттар мен жекелеген өнiм түрлерiн мемлекеттiк тiркеу: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заттар мен жекелеген өнiм түрлерiнің халық пен тiршiлiк ету ортасы үшiн қауiптiлiгiн сараптамалық бағалау;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заттар құрамының, өнiмдердің жекелеген компонентiнiң санитарлық ережелерге және гигиеналық нормативтерге сәйкестiгiн белгiлеу;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заттар мен жекелеген өнiм түрлерiн халық пен қоршаған ортаға зиянды әсерiн болдырмау жөнiндегi арнаулы шараларды, соның iшiнде оларды кәдеге асыру мен жою жағдайларын әзiрлеу негiзiнде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баптың 1-тармағында аталған заттар мен жекелеген өнiм түрлерiн мемлекеттiк тiркеу денсаулық сақтау саласындағы уәкiлеттi орган белгiлеген тәртіппен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Қазақстан Республикасында тiркелген және қолдануға рұқсат етiлген заттар мен өнiмдердiң тiзiлiмi мерзiмдi баспасөз басылымдарында жариялануға тиiс. </w:t>
      </w:r>
      <w:r>
        <w:br/>
      </w:r>
      <w:r>
        <w:rPr>
          <w:rFonts w:ascii="Times New Roman"/>
          <w:b w:val="false"/>
          <w:i w:val="false"/>
          <w:color w:val="000000"/>
          <w:sz w:val="28"/>
        </w:rPr>
        <w:t>
</w:t>
      </w:r>
      <w:r>
        <w:rPr>
          <w:rFonts w:ascii="Times New Roman"/>
          <w:b w:val="false"/>
          <w:i/>
          <w:color w:val="800000"/>
          <w:sz w:val="28"/>
        </w:rPr>
        <w:t xml:space="preserve">      Ескерту. 16-бапқа өзгерту енгізілді - Қазақстан Республикасының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17-бап. Санитарлық-эпидемиологиялық талаптар </w:t>
      </w:r>
    </w:p>
    <w:p>
      <w:pPr>
        <w:spacing w:after="0"/>
        <w:ind w:left="0"/>
        <w:jc w:val="both"/>
      </w:pPr>
      <w:r>
        <w:rPr>
          <w:rFonts w:ascii="Times New Roman"/>
          <w:b w:val="false"/>
          <w:i w:val="false"/>
          <w:color w:val="000000"/>
          <w:sz w:val="28"/>
        </w:rPr>
        <w:t xml:space="preserve">      Санитарлық ережелер, гигиеналық нормативтер: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өндiрiстiк, қоғамдық, тұрғын үй және басқа да үй-жайларды, ғимараттарды, құрылыстарды, жабдықтарды, көлiк құралдарын күтiп-ұстау мен пайдалануға және жолаушылар мен жүктердi тасымалдау шарттарына; </w:t>
      </w:r>
      <w:r>
        <w:rPr>
          <w:rFonts w:ascii="Times New Roman"/>
          <w:b w:val="false"/>
          <w:i w:val="false"/>
          <w:color w:val="000000"/>
          <w:sz w:val="28"/>
        </w:rPr>
        <w:t xml:space="preserve">V074877 </w:t>
      </w:r>
      <w:r>
        <w:rPr>
          <w:rFonts w:ascii="Times New Roman"/>
          <w:b w:val="false"/>
          <w:i/>
          <w:color w:val="800000"/>
          <w:sz w:val="28"/>
        </w:rPr>
        <w:t xml:space="preserve">, </w:t>
      </w:r>
      <w:r>
        <w:rPr>
          <w:rFonts w:ascii="Times New Roman"/>
          <w:b w:val="false"/>
          <w:i w:val="false"/>
          <w:color w:val="000000"/>
          <w:sz w:val="28"/>
        </w:rPr>
        <w:t xml:space="preserve">V074762 </w:t>
      </w:r>
      <w:r>
        <w:rPr>
          <w:rFonts w:ascii="Times New Roman"/>
          <w:b w:val="false"/>
          <w:i/>
          <w:color w:val="800000"/>
          <w:sz w:val="28"/>
        </w:rPr>
        <w:t xml:space="preserve">, </w:t>
      </w:r>
      <w:r>
        <w:rPr>
          <w:rFonts w:ascii="Times New Roman"/>
          <w:b w:val="false"/>
          <w:i w:val="false"/>
          <w:color w:val="000000"/>
          <w:sz w:val="28"/>
        </w:rPr>
        <w:t xml:space="preserve">V074761 </w:t>
      </w:r>
      <w:r>
        <w:rPr>
          <w:rFonts w:ascii="Times New Roman"/>
          <w:b w:val="false"/>
          <w:i/>
          <w:color w:val="800000"/>
          <w:sz w:val="28"/>
        </w:rPr>
        <w:t xml:space="preserve">, </w:t>
      </w:r>
      <w:r>
        <w:rPr>
          <w:rFonts w:ascii="Times New Roman"/>
          <w:b w:val="false"/>
          <w:i w:val="false"/>
          <w:color w:val="000000"/>
          <w:sz w:val="28"/>
        </w:rPr>
        <w:t xml:space="preserve">V074760 </w:t>
      </w:r>
      <w:r>
        <w:rPr>
          <w:rFonts w:ascii="Times New Roman"/>
          <w:b w:val="false"/>
          <w:i/>
          <w:color w:val="800000"/>
          <w:sz w:val="28"/>
        </w:rPr>
        <w:t xml:space="preserve">, </w:t>
      </w:r>
      <w:r>
        <w:rPr>
          <w:rFonts w:ascii="Times New Roman"/>
          <w:b w:val="false"/>
          <w:i w:val="false"/>
          <w:color w:val="000000"/>
          <w:sz w:val="28"/>
        </w:rPr>
        <w:t xml:space="preserve">V074635 </w:t>
      </w:r>
      <w:r>
        <w:rPr>
          <w:rFonts w:ascii="Times New Roman"/>
          <w:b w:val="false"/>
          <w:i/>
          <w:color w:val="800000"/>
          <w:sz w:val="28"/>
        </w:rPr>
        <w:t xml:space="preserve">, </w:t>
      </w:r>
      <w:r>
        <w:rPr>
          <w:rFonts w:ascii="Times New Roman"/>
          <w:b w:val="false"/>
          <w:i w:val="false"/>
          <w:color w:val="000000"/>
          <w:sz w:val="28"/>
        </w:rPr>
        <w:t xml:space="preserve">V064527 </w:t>
      </w:r>
      <w:r>
        <w:rPr>
          <w:rFonts w:ascii="Times New Roman"/>
          <w:b w:val="false"/>
          <w:i/>
          <w:color w:val="800000"/>
          <w:sz w:val="28"/>
        </w:rPr>
        <w:t xml:space="preserve">, </w:t>
      </w:r>
      <w:r>
        <w:rPr>
          <w:rFonts w:ascii="Times New Roman"/>
          <w:b w:val="false"/>
          <w:i w:val="false"/>
          <w:color w:val="000000"/>
          <w:sz w:val="28"/>
        </w:rPr>
        <w:t xml:space="preserve">V064104 </w:t>
      </w:r>
      <w:r>
        <w:rPr>
          <w:rFonts w:ascii="Times New Roman"/>
          <w:b w:val="false"/>
          <w:i/>
          <w:color w:val="800000"/>
          <w:sz w:val="28"/>
        </w:rPr>
        <w:t xml:space="preserve">, </w:t>
      </w:r>
      <w:r>
        <w:rPr>
          <w:rFonts w:ascii="Times New Roman"/>
          <w:b w:val="false"/>
          <w:i w:val="false"/>
          <w:color w:val="000000"/>
          <w:sz w:val="28"/>
        </w:rPr>
        <w:t xml:space="preserve">V085219 </w:t>
      </w:r>
      <w:r>
        <w:rPr>
          <w:rFonts w:ascii="Times New Roman"/>
          <w:b w:val="false"/>
          <w:i/>
          <w:color w:val="800000"/>
          <w:sz w:val="28"/>
        </w:rPr>
        <w:t xml:space="preserve">, </w:t>
      </w:r>
      <w:r>
        <w:rPr>
          <w:rFonts w:ascii="Times New Roman"/>
          <w:b w:val="false"/>
          <w:i w:val="false"/>
          <w:color w:val="000000"/>
          <w:sz w:val="28"/>
        </w:rPr>
        <w:t xml:space="preserve">V085269 </w:t>
      </w:r>
      <w:r>
        <w:rPr>
          <w:rFonts w:ascii="Times New Roman"/>
          <w:b w:val="false"/>
          <w:i w:val="false"/>
          <w:color w:val="000000"/>
          <w:sz w:val="28"/>
        </w:rPr>
        <w:t xml:space="preserve">, </w:t>
      </w:r>
      <w:r>
        <w:rPr>
          <w:rFonts w:ascii="Times New Roman"/>
          <w:b w:val="false"/>
          <w:i w:val="false"/>
          <w:color w:val="000000"/>
          <w:sz w:val="28"/>
        </w:rPr>
        <w:t xml:space="preserve">V085374 </w:t>
      </w:r>
      <w:r>
        <w:rPr>
          <w:rFonts w:ascii="Times New Roman"/>
          <w:b w:val="false"/>
          <w:i w:val="false"/>
          <w:color w:val="000000"/>
          <w:sz w:val="28"/>
        </w:rPr>
        <w:t xml:space="preserve">, </w:t>
      </w:r>
      <w:r>
        <w:rPr>
          <w:rFonts w:ascii="Times New Roman"/>
          <w:b w:val="false"/>
          <w:i w:val="false"/>
          <w:color w:val="000000"/>
          <w:sz w:val="28"/>
        </w:rPr>
        <w:t xml:space="preserve">V085380 </w:t>
      </w:r>
      <w:r>
        <w:rPr>
          <w:rFonts w:ascii="Times New Roman"/>
          <w:b w:val="false"/>
          <w:i w:val="false"/>
          <w:color w:val="000000"/>
          <w:sz w:val="28"/>
        </w:rPr>
        <w:t xml:space="preserve">, </w:t>
      </w:r>
      <w:r>
        <w:rPr>
          <w:rFonts w:ascii="Times New Roman"/>
          <w:b w:val="false"/>
          <w:i w:val="false"/>
          <w:color w:val="000000"/>
          <w:sz w:val="28"/>
        </w:rPr>
        <w:t xml:space="preserve">V095606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құрылыс салуға жер учаскесiн таңдауға;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объектiлердi жобалауға, салуға және пайдалануға беруге; </w:t>
      </w:r>
      <w:r>
        <w:rPr>
          <w:rFonts w:ascii="Times New Roman"/>
          <w:b w:val="false"/>
          <w:i w:val="false"/>
          <w:color w:val="000000"/>
          <w:sz w:val="28"/>
        </w:rPr>
        <w:t xml:space="preserve">V053792 </w:t>
      </w:r>
      <w:r>
        <w:rPr>
          <w:rFonts w:ascii="Times New Roman"/>
          <w:b w:val="false"/>
          <w:i/>
          <w:color w:val="800000"/>
          <w:sz w:val="28"/>
        </w:rPr>
        <w:t xml:space="preserve">, </w:t>
      </w:r>
      <w:r>
        <w:rPr>
          <w:rFonts w:ascii="Times New Roman"/>
          <w:b w:val="false"/>
          <w:i w:val="false"/>
          <w:color w:val="000000"/>
          <w:sz w:val="28"/>
        </w:rPr>
        <w:t xml:space="preserve">V085219 </w:t>
      </w:r>
      <w:r>
        <w:rPr>
          <w:rFonts w:ascii="Times New Roman"/>
          <w:b w:val="false"/>
          <w:i/>
          <w:color w:val="800000"/>
          <w:sz w:val="28"/>
        </w:rPr>
        <w:t xml:space="preserve">, </w:t>
      </w:r>
      <w:r>
        <w:rPr>
          <w:rFonts w:ascii="Times New Roman"/>
          <w:b w:val="false"/>
          <w:i w:val="false"/>
          <w:color w:val="000000"/>
          <w:sz w:val="28"/>
        </w:rPr>
        <w:t xml:space="preserve">V085269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өндiрiстiк-техникалық мақсаттағы өнiмдерге;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жеке және тұрмыстық мұқтаждарға арналған тауарларға және оларды өндiру технологияларына;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тамақ өнiмдерiне, оларды өндiруге, тасымалдауға, сақтауға және сатуға; </w:t>
      </w:r>
      <w:r>
        <w:rPr>
          <w:rFonts w:ascii="Times New Roman"/>
          <w:b w:val="false"/>
          <w:i w:val="false"/>
          <w:color w:val="000000"/>
          <w:sz w:val="28"/>
        </w:rPr>
        <w:t xml:space="preserve">V053687 </w:t>
      </w:r>
      <w:r>
        <w:rPr>
          <w:rFonts w:ascii="Times New Roman"/>
          <w:b w:val="false"/>
          <w:i/>
          <w:color w:val="800000"/>
          <w:sz w:val="28"/>
        </w:rPr>
        <w:t xml:space="preserve">, </w:t>
      </w:r>
      <w:r>
        <w:rPr>
          <w:rFonts w:ascii="Times New Roman"/>
          <w:b w:val="false"/>
          <w:i w:val="false"/>
          <w:color w:val="000000"/>
          <w:sz w:val="28"/>
        </w:rPr>
        <w:t xml:space="preserve">P080285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Қазақстан Республикасының аумағына әкелiнетiн өнiмге;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халықтың қоғамдық тамақтануын ұйымдастыруға;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химиялық заттарды, биологиялық және дәрi-дәрмек заттары мен материалдарын қолдануға;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шаруашылық-ауыз суымен жабдықтауға және мәдени-тұрмыстық су пайдалану орындарына;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қалалық және селолық елдi мекендердегi, өнеркәсiп ұйымдары аумақтарындағы атмосфералық ауаға, өндiрiстiк, тұрғын үйдің және басқа да үй-жайлардың ауасына; </w:t>
      </w:r>
      <w:r>
        <w:rPr>
          <w:rFonts w:ascii="Times New Roman"/>
          <w:b w:val="false"/>
          <w:i w:val="false"/>
          <w:color w:val="000000"/>
          <w:sz w:val="28"/>
        </w:rPr>
        <w:t xml:space="preserve">V053789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топыраққа, қалалық және селолық елдi мекендердiң, өнеркәсiп алаңдарының аумақтарын күтiп-ұстауға; </w:t>
      </w:r>
      <w:r>
        <w:rPr>
          <w:rFonts w:ascii="Times New Roman"/>
          <w:b w:val="false"/>
          <w:i w:val="false"/>
          <w:color w:val="000000"/>
          <w:sz w:val="28"/>
        </w:rPr>
        <w:t xml:space="preserve">V064368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өндiрiс пен тұтыну қалдықтарын жинауға, пайдалануға, зарарсыздандыруға, тасымалдауға, сақтауға және көмуге; </w:t>
      </w:r>
      <w:r>
        <w:rPr>
          <w:rFonts w:ascii="Times New Roman"/>
          <w:b w:val="false"/>
          <w:i w:val="false"/>
          <w:color w:val="000000"/>
          <w:sz w:val="28"/>
        </w:rPr>
        <w:t xml:space="preserve">V085264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еңбек, тұрмыстық қызмет көрсету, медициналық қамтамасыз ету арнайы және емдеу-профилактикалық тамақтану жағдайларына; </w:t>
      </w:r>
      <w:r>
        <w:rPr>
          <w:rFonts w:ascii="Times New Roman"/>
          <w:b w:val="false"/>
          <w:i w:val="false"/>
          <w:color w:val="000000"/>
          <w:sz w:val="28"/>
        </w:rPr>
        <w:t xml:space="preserve">V064385 </w:t>
      </w:r>
      <w:r>
        <w:rPr>
          <w:rFonts w:ascii="Times New Roman"/>
          <w:b w:val="false"/>
          <w:i/>
          <w:color w:val="800000"/>
          <w:sz w:val="28"/>
        </w:rPr>
        <w:t xml:space="preserve">, </w:t>
      </w:r>
      <w:r>
        <w:rPr>
          <w:rFonts w:ascii="Times New Roman"/>
          <w:b w:val="false"/>
          <w:i w:val="false"/>
          <w:color w:val="000000"/>
          <w:sz w:val="28"/>
        </w:rPr>
        <w:t xml:space="preserve">V064106 </w:t>
      </w:r>
      <w:r>
        <w:rPr>
          <w:rFonts w:ascii="Times New Roman"/>
          <w:b w:val="false"/>
          <w:i/>
          <w:color w:val="800000"/>
          <w:sz w:val="28"/>
        </w:rPr>
        <w:t xml:space="preserve">, </w:t>
      </w:r>
      <w:r>
        <w:rPr>
          <w:rFonts w:ascii="Times New Roman"/>
          <w:b w:val="false"/>
          <w:i w:val="false"/>
          <w:color w:val="000000"/>
          <w:sz w:val="28"/>
        </w:rPr>
        <w:t xml:space="preserve">V085219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биологиялық заттармен, биологиялық және микробиологиялық организмдермен және олардың токсиндерiмен жұмыс iстеу жағдайларына; </w:t>
      </w:r>
      <w:r>
        <w:rPr>
          <w:rFonts w:ascii="Times New Roman"/>
          <w:b w:val="false"/>
          <w:i w:val="false"/>
          <w:color w:val="000000"/>
          <w:sz w:val="28"/>
        </w:rPr>
        <w:t xml:space="preserve">V053770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адамға әсер етудiң физикалық факторларының көздерiмен жұмыс iстеу жағдайларына; </w:t>
      </w:r>
      <w:r>
        <w:rPr>
          <w:rFonts w:ascii="Times New Roman"/>
          <w:b w:val="false"/>
          <w:i w:val="false"/>
          <w:color w:val="000000"/>
          <w:sz w:val="28"/>
        </w:rPr>
        <w:t xml:space="preserve">V074622 </w:t>
      </w:r>
      <w:r>
        <w:rPr>
          <w:rFonts w:ascii="Times New Roman"/>
          <w:b w:val="false"/>
          <w:i/>
          <w:color w:val="800000"/>
          <w:sz w:val="28"/>
        </w:rPr>
        <w:t xml:space="preserve">, </w:t>
      </w:r>
      <w:r>
        <w:rPr>
          <w:rFonts w:ascii="Times New Roman"/>
          <w:b w:val="false"/>
          <w:i w:val="false"/>
          <w:color w:val="000000"/>
          <w:sz w:val="28"/>
        </w:rPr>
        <w:t xml:space="preserve">V053781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балалар мен жасөспiрiмдердi тәрбиелеу, оқыту және өндiрiстiк практика жағдайларына; </w:t>
      </w:r>
      <w:r>
        <w:rPr>
          <w:rFonts w:ascii="Times New Roman"/>
          <w:b w:val="false"/>
          <w:i w:val="false"/>
          <w:color w:val="000000"/>
          <w:sz w:val="28"/>
        </w:rPr>
        <w:t xml:space="preserve">V053632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халықты гигиеналық тәрбиелеуге және оқытуға;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радиациялық қауiпсiздiктi </w:t>
      </w:r>
      <w:r>
        <w:rPr>
          <w:rFonts w:ascii="Times New Roman"/>
          <w:b w:val="false"/>
          <w:i w:val="false"/>
          <w:color w:val="000000"/>
          <w:sz w:val="28"/>
        </w:rPr>
        <w:t xml:space="preserve">қамтамасыз етуге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жұмыстар мен қызметтердi ұйымдастыруға, шикiзаттың жаңа түрлерiне, технологиялық жабдықтар мен процестерге, құрал-саймандарға, азық-түлік шикізаты мен тамақ өнімдеріне, құрылыс материалдарына, ион сәулелерiнің көздерiне, ыдысқа, химиялық, биологиялық және дәрi-дәрмек заттарына, орайтын және полимерлiк материалдарға, парфюмерлiк-косметикалық, полиграфиялық өнiм мен кеңiнен тұтынылатын басқа да тауарларға әзiрленетiн нормативтiк-техникалық құжаттамаға (стандарттарға, техникалық шарттарға, рецептiлерге) қойылатын санитарлық-эпидемиологиялық </w:t>
      </w:r>
      <w:r>
        <w:rPr>
          <w:rFonts w:ascii="Times New Roman"/>
          <w:b w:val="false"/>
          <w:i w:val="false"/>
          <w:color w:val="000000"/>
          <w:sz w:val="28"/>
        </w:rPr>
        <w:t xml:space="preserve">талаптарды </w:t>
      </w:r>
      <w:r>
        <w:rPr>
          <w:rFonts w:ascii="Times New Roman"/>
          <w:b w:val="false"/>
          <w:i w:val="false"/>
          <w:color w:val="000000"/>
          <w:sz w:val="28"/>
        </w:rPr>
        <w:t xml:space="preserve">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3-тарау. ХАЛЫҚТЫҢ САНИТАРЛЫҚ-ЭПИДЕМИОЛОГИЯЛЫҚ САЛАУАТТЫЛЫҒЫ </w:t>
      </w:r>
      <w:r>
        <w:br/>
      </w:r>
      <w:r>
        <w:rPr>
          <w:rFonts w:ascii="Times New Roman"/>
          <w:b w:val="false"/>
          <w:i w:val="false"/>
          <w:color w:val="000000"/>
          <w:sz w:val="28"/>
        </w:rPr>
        <w:t>
</w:t>
      </w:r>
      <w:r>
        <w:rPr>
          <w:rFonts w:ascii="Times New Roman"/>
          <w:b/>
          <w:i w:val="false"/>
          <w:color w:val="000080"/>
          <w:sz w:val="28"/>
        </w:rPr>
        <w:t xml:space="preserve">САЛАСЫНДАҒЫ ЖЕКЕ ТҰЛҒАЛАРДЫҢ, ЖЕКЕ КӘСIПКЕРЛЕРДIҢ ЖӘНЕ </w:t>
      </w:r>
      <w:r>
        <w:br/>
      </w:r>
      <w:r>
        <w:rPr>
          <w:rFonts w:ascii="Times New Roman"/>
          <w:b w:val="false"/>
          <w:i w:val="false"/>
          <w:color w:val="000000"/>
          <w:sz w:val="28"/>
        </w:rPr>
        <w:t>
</w:t>
      </w:r>
      <w:r>
        <w:rPr>
          <w:rFonts w:ascii="Times New Roman"/>
          <w:b/>
          <w:i w:val="false"/>
          <w:color w:val="000080"/>
          <w:sz w:val="28"/>
        </w:rPr>
        <w:t xml:space="preserve">ЗАҢДЫ ТҰЛҒАЛАРДЫҢ ҚҰҚЫҚТАРЫ МЕН МIНДЕТТЕРI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18-бап. Жеке тұлғалардың халықтың </w:t>
      </w:r>
      <w:r>
        <w:br/>
      </w:r>
      <w:r>
        <w:rPr>
          <w:rFonts w:ascii="Times New Roman"/>
          <w:b w:val="false"/>
          <w:i w:val="false"/>
          <w:color w:val="000000"/>
          <w:sz w:val="28"/>
        </w:rPr>
        <w:t>
</w:t>
      </w:r>
      <w:r>
        <w:rPr>
          <w:rFonts w:ascii="Times New Roman"/>
          <w:b/>
          <w:i w:val="false"/>
          <w:color w:val="000080"/>
          <w:sz w:val="28"/>
        </w:rPr>
        <w:t xml:space="preserve">              санитарлық-эпидемиологиялық салауаттылығы </w:t>
      </w:r>
      <w:r>
        <w:br/>
      </w:r>
      <w:r>
        <w:rPr>
          <w:rFonts w:ascii="Times New Roman"/>
          <w:b w:val="false"/>
          <w:i w:val="false"/>
          <w:color w:val="000000"/>
          <w:sz w:val="28"/>
        </w:rPr>
        <w:t>
</w:t>
      </w:r>
      <w:r>
        <w:rPr>
          <w:rFonts w:ascii="Times New Roman"/>
          <w:b/>
          <w:i w:val="false"/>
          <w:color w:val="000080"/>
          <w:sz w:val="28"/>
        </w:rPr>
        <w:t xml:space="preserve">              саласындағы құқықтары мен мiндеттерi </w:t>
      </w:r>
    </w:p>
    <w:p>
      <w:pPr>
        <w:spacing w:after="0"/>
        <w:ind w:left="0"/>
        <w:jc w:val="both"/>
      </w:pPr>
      <w:r>
        <w:rPr>
          <w:rFonts w:ascii="Times New Roman"/>
          <w:b w:val="false"/>
          <w:i w:val="false"/>
          <w:color w:val="000000"/>
          <w:sz w:val="28"/>
        </w:rPr>
        <w:t xml:space="preserve">      1. Жеке тұлғалардың халықтың санитарлық-эпидемиологиялық салауаттылығы саласындағы: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адамның және оның келешек ұрпағының денсаулық жағдайына терiс әсер етпейтiн факторлары бар қолайлы тiршiлiк ету ортасына;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заңдарында белгiленген тәртіппен санитарлық-эпидемиологиялық ахуал туралы сенiмдi ақпаратты, соның iшiнде санитарлық-эпидемиологиялық сараптаманың қорытындысын уақтылы алуға;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халықтың санитарлық-эпидемиологиялық салауаттылығы жөнiндегi iс-шараларға қатысу және халықтың санитарлық-эпидемиологиялық салауаттылығы туралы Қазақстан Республикасы заңдарының сақталуына қоғамдық бақылауды жүзеге асыру үшiн қоғамдық бiрлестiктер құруға;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халықтың санитарлық-эпидемиологиялық салауаттылығы мәселелерi жөнiндегi хаттармен, шағымдармен, өтiнiштермен мемлекеттiк органдар мен ұйымдарға жүгінуге және олардың шешiлуін талап етуге;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халықтың санитарлық-эпидемиологиялық салауаттылығы туралы Қазақстан Республикасының заңдарын бұзу салдарынан басқа жеке адамдардың, жеке кәсiпкерлердің және заңды тұлғалардың кінәсінен олардың денсаулығына немесе мүлкіне келтiрiлген зиянның орнын толтыруға;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денсаулығының нашарлау себептерiн анықтау үшiн қажеттi санитарлық-эпидемиологиялық сараптаманың қорытындысын талап етуге және алуға құқықтары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Жеке тұлғалардың халықтың санитарлық-эпидемиологиялық салауаттылығы саласындағы мiндеттерi: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өзiнiң денсаулығын және айналасындағы адамдардың денсаулығын күту, өз балаларына гигиеналық тәрбие беру және оларды салауатты өмiр сүруге үйрету жөнiнде қамқорлық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басқа азаматтардың денсаулығын сақтау мен қолайлы тiршiлiк ету ортасына құқықтарын бұзуға әкеп соғатын iс-әрекеттердi жүзеге асырмау;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санитарлық ережелер мен гигиеналық нормативтердi, халықтың санитарлық-эпидемиологиялық салауаттылығы туралы Қазақстан Республикасы заңдарын сақтау.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19-бап. Жеке кәсiпкерлер мен заңды тұлғалардың халықтың </w:t>
      </w:r>
      <w:r>
        <w:br/>
      </w:r>
      <w:r>
        <w:rPr>
          <w:rFonts w:ascii="Times New Roman"/>
          <w:b w:val="false"/>
          <w:i w:val="false"/>
          <w:color w:val="000000"/>
          <w:sz w:val="28"/>
        </w:rPr>
        <w:t>
</w:t>
      </w:r>
      <w:r>
        <w:rPr>
          <w:rFonts w:ascii="Times New Roman"/>
          <w:b/>
          <w:i w:val="false"/>
          <w:color w:val="000080"/>
          <w:sz w:val="28"/>
        </w:rPr>
        <w:t xml:space="preserve">              санитарлық-эпидемиологиялық салауаттылығы </w:t>
      </w:r>
      <w:r>
        <w:br/>
      </w:r>
      <w:r>
        <w:rPr>
          <w:rFonts w:ascii="Times New Roman"/>
          <w:b w:val="false"/>
          <w:i w:val="false"/>
          <w:color w:val="000000"/>
          <w:sz w:val="28"/>
        </w:rPr>
        <w:t>
</w:t>
      </w:r>
      <w:r>
        <w:rPr>
          <w:rFonts w:ascii="Times New Roman"/>
          <w:b/>
          <w:i w:val="false"/>
          <w:color w:val="000080"/>
          <w:sz w:val="28"/>
        </w:rPr>
        <w:t xml:space="preserve">              саласындағы құқықтары мен мiндеттерi </w:t>
      </w:r>
    </w:p>
    <w:p>
      <w:pPr>
        <w:spacing w:after="0"/>
        <w:ind w:left="0"/>
        <w:jc w:val="both"/>
      </w:pPr>
      <w:r>
        <w:rPr>
          <w:rFonts w:ascii="Times New Roman"/>
          <w:b w:val="false"/>
          <w:i w:val="false"/>
          <w:color w:val="000000"/>
          <w:sz w:val="28"/>
        </w:rPr>
        <w:t xml:space="preserve">      1. Қазақстан Республикасы аумағында қызметiн жүзеге асыратын жеке кәсiпкерлер мен заңды тұлғалар: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заңдарына сәйкес аумақтың, объектiнің санитарлық-эпидемиологиялық жай-күйi туралы уақтылы сенiмдi ақпарат алуға;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халықтың санитарлық-эпидемиологиялық салауаттылығын қамтамасыз ету жөнiндегi iс-шараларды әзiрлеуге қатысуға;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санитарлық ережелер мен гигиеналық  нормативтердің орындалуын қамтамасыз ету мақсатында тексерулер жүргiзу жөнiнде мемлекеттiк санитарлық-эпидемиологиялық қызметтің органдары мен ұйымдарына жүгінуге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Жеке кәсiпкерлер мен заңды тұлғалар өздерi жүзеге асыратын қызметке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санитарлық-iндетке қарсы (профилактикалық) iс-шаралар жүргiзуге;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санитарлық ережелер мен гигиеналық нормативтердің, сондай-ақ мемлекеттiк санитарлық-эпидемиологиялық қадағалауды жүзеге асыратын лауазымды адамдардың актiлерi мен санитарлық-эпидемиологиялық қорытындыларының талаптарын орындауға;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орындалатын жұмыстардың, көрсетiлетiн қызметтердің және өнiмдердің өндiрiлуi, тасымалдануы, сақталуы және халыққа сатылуы кезiнде қауiпсiздiгiн қамтамасыз етуге;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өз құзыретi шегiнде өндiрiстiк бақылау жасауды, оның iшінде зертханалық зерттеулер мен сынақтарды жүргiзуге, жұмысты орындау мен қызмет көрсету кезiнде, сондай-ақ өнiмдi өндiру, тасымалдау, сақтау және сату кезiнде санитарлық ережелердің сақталуына бақылау жасауды жүзеге асыруға;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халықтың санитарлық-эпидемиологиялық салауаттылығына қауiп төндiретiн авариялық жағдайлар, өндiрiстің тоқтауы, технологиялық процестердiң бұзылуы туралы жаппай және топтық жұқпалы, паразиттiк, кәсiби аурулар мен уланулар пайда болған жағдайда халықты, жергіліктi атқарушы органдарды, Қазақстан Республикасының санитарлық-эпидемиологиялық қызметiнің мемлекеттiк органдарын уақтылы хабардар етуге;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қызметкерлердi кәсiби және гигиеналық оқытуды қамтамасыз етуге және кәсiби даярлығы бар мамандардың жұмыс iстеуiне рұқсат беруге;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зертханада зерттеулер жүргiзу үшiн санитарлық-эпидемиологиялық қызметтiң лауазымды тұлғаларына өнiмдердің, шикiзаттың, тауарлардың, өндiрiстiк ортаның сынамаларын iрiктеп алуға мүмкiндiк беруге;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халықтың декреттелген тобының қатарындағы адамдарды, жұқпалы аурулармен ауыратын науқастарды және түрлi ауру көздерiн таратушыларды, сондай-ақ алдын ала және мерзiмдi медициналық қараудан өтпегендердi жұмысқа жiбермеуге және жұмыстан шеттетуге;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тауарлардың, өнiмдердің, шикiзаттардың санитарлық ережелер мен гигиеналық нормативтерге сәйкес еместiгi анықталған жағдайда оларды сатуға рұқсат бермеуге, сондай-ақ оларды пайдалануға немесе кәдеге асыру мүмкiндiгi туралы шешiм қабылдауға;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санитарлық паспорты болуға;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санитарлық-эпидемиологиялық қызметтің мемлекеттiк органдарына халықтың санитарлық-эпидемиологиялық салауаттылығы мәселелерiне қатысты есепке алу және есептiлiк құжаттамасын тексеруге беруге;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шаруашылық және өзге де қызметтi, егер ол халықтың өмiрiне немесе денсаулығына қауiп төндiретiн болса, тоқтата тұруға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20-бап. Өндiрiстiк бақылау </w:t>
      </w:r>
    </w:p>
    <w:p>
      <w:pPr>
        <w:spacing w:after="0"/>
        <w:ind w:left="0"/>
        <w:jc w:val="both"/>
      </w:pPr>
      <w:r>
        <w:rPr>
          <w:rFonts w:ascii="Times New Roman"/>
          <w:b w:val="false"/>
          <w:i w:val="false"/>
          <w:color w:val="000000"/>
          <w:sz w:val="28"/>
        </w:rPr>
        <w:t xml:space="preserve">      1. Өндiрiстiк бақылауды өндiрiсте және өзге де өндiрiстiк-шаруашылық қызмет саласында жұмыс iстейтiн адамдар жүргiзедi және ол өнiмдi өндiру, сақтау, тасымалдау мен сату жұмыстарды орындау мен қызмет көрсету процесiнде санитарлық ережелердiң сақталуы мен санитарлық-iндетке қарсы (профилактикалық) iс-шаралардың орындалуына зертханада зерттеулер мен сынақтар жүргiзудi қамтиды. </w:t>
      </w:r>
      <w:r>
        <w:br/>
      </w:r>
      <w:r>
        <w:rPr>
          <w:rFonts w:ascii="Times New Roman"/>
          <w:b w:val="false"/>
          <w:i w:val="false"/>
          <w:color w:val="000000"/>
          <w:sz w:val="28"/>
        </w:rPr>
        <w:t xml:space="preserve">
      2. </w:t>
      </w:r>
      <w:r>
        <w:rPr>
          <w:rFonts w:ascii="Times New Roman"/>
          <w:b w:val="false"/>
          <w:i w:val="false"/>
          <w:color w:val="000000"/>
          <w:sz w:val="28"/>
        </w:rPr>
        <w:t xml:space="preserve">алып тасталды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Өндiрiстiк бақылауды жүзеге асыратын адамдар оның уақтылы, толық және сенiмдi жүзеге асырылуына жауапты болады. </w:t>
      </w:r>
      <w:r>
        <w:br/>
      </w:r>
      <w:r>
        <w:rPr>
          <w:rFonts w:ascii="Times New Roman"/>
          <w:b w:val="false"/>
          <w:i w:val="false"/>
          <w:color w:val="000000"/>
          <w:sz w:val="28"/>
        </w:rPr>
        <w:t>
</w:t>
      </w:r>
      <w:r>
        <w:rPr>
          <w:rFonts w:ascii="Times New Roman"/>
          <w:b w:val="false"/>
          <w:i/>
          <w:color w:val="800000"/>
          <w:sz w:val="28"/>
        </w:rPr>
        <w:t xml:space="preserve">      Ескерту. 20-бапқа өзгерту енгізілді - Қазақстан Республикасының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4-тарау. САНИТАРЛЫҚ-ЭПИДЕМИОЛОГИЯЛЫҚ САРАПТАМА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21-бап. Санитарлық-эпидемиологиялық сараптама </w:t>
      </w:r>
    </w:p>
    <w:p>
      <w:pPr>
        <w:spacing w:after="0"/>
        <w:ind w:left="0"/>
        <w:jc w:val="both"/>
      </w:pPr>
      <w:r>
        <w:rPr>
          <w:rFonts w:ascii="Times New Roman"/>
          <w:b w:val="false"/>
          <w:i w:val="false"/>
          <w:color w:val="000000"/>
          <w:sz w:val="28"/>
        </w:rPr>
        <w:t xml:space="preserve">      Санитарлық-эпидемиологиялық сараптама халықтың санитарлық-эпидемиологиялық салауаттылығының құрамдас бөлiгi болып табылады, оны санитарлық-эпидемиологиялық қызмет жүргiзедi және: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тiршiлiк ету ортасы объектiлерiнің санитарлық-эпидемиологиялық жағдайға, халық денсаулығына әсер етуiн кешендi түрде бағалау;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жұқпалы, паразиттiк аурулардың шығу және халықтың улану себептерi мен жағдайларын зерттеу;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шаруашылық немесе өзге де қызмет процесiнде қабылданған шешiмдердің санитарлық ережелерi мен гигиеналық нормативтерiнің талаптарына сәйкестiгiн бағалау мiндеттерiн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22-бап. Санитарлық-эпидемиологиялық сараптама жүргiзу </w:t>
      </w:r>
    </w:p>
    <w:p>
      <w:pPr>
        <w:spacing w:after="0"/>
        <w:ind w:left="0"/>
        <w:jc w:val="both"/>
      </w:pPr>
      <w:r>
        <w:rPr>
          <w:rFonts w:ascii="Times New Roman"/>
          <w:b w:val="false"/>
          <w:i w:val="false"/>
          <w:color w:val="000000"/>
          <w:sz w:val="28"/>
        </w:rPr>
        <w:t xml:space="preserve">      1. Санитарлық-эпидемиологиялық сараптама санитарлық-эпидемиологиялық қызметтің лауазымды адамдарының қаулылары немесе ұйғарымдары бойынша әрi жеке және заңды тұлғалардың өтiнiштерi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Жеке және заңды тұлғалардың өтiнiштерi бойынша сараптама жүргiзу үшiн олар қаржыландыруды қамтамасыз етедi және Қазақстан Республикасының заңдарында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қажеттi құжаттама берiледi. </w:t>
      </w:r>
      <w:r>
        <w:br/>
      </w:r>
      <w:r>
        <w:rPr>
          <w:rFonts w:ascii="Times New Roman"/>
          <w:b w:val="false"/>
          <w:i w:val="false"/>
          <w:color w:val="000000"/>
          <w:sz w:val="28"/>
        </w:rPr>
        <w:t xml:space="preserve">
      3. </w:t>
      </w:r>
      <w:r>
        <w:rPr>
          <w:rFonts w:ascii="Times New Roman"/>
          <w:b w:val="false"/>
          <w:i/>
          <w:color w:val="800000"/>
          <w:sz w:val="28"/>
        </w:rPr>
        <w:t xml:space="preserve">(алып тасталды)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Мемлекеттiк санитарлық-эпидемиологиялық қызмет органдары санитарлық-эпидемиологиялық </w:t>
      </w:r>
      <w:r>
        <w:rPr>
          <w:rFonts w:ascii="Times New Roman"/>
          <w:b w:val="false"/>
          <w:i w:val="false"/>
          <w:color w:val="000000"/>
          <w:sz w:val="28"/>
        </w:rPr>
        <w:t xml:space="preserve">сараптама нәтижелерi </w:t>
      </w:r>
      <w:r>
        <w:rPr>
          <w:rFonts w:ascii="Times New Roman"/>
          <w:b w:val="false"/>
          <w:i w:val="false"/>
          <w:color w:val="000000"/>
          <w:sz w:val="28"/>
        </w:rPr>
        <w:t xml:space="preserve">бойынша сапасы мен объективтiлiгi үшiн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жауапты болатын қорытынды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Санитарлық-эпидемиологиялық сараптама жүргiзу үшiн санитарлық-эпидемиологиялық қызметтің лауазымды адамдары сараптама объектiсiнiң қоршаған орта мен халықтың денсаулығына әсерiн бағалауды зерделеуге қажеттi материалдарды сұратып алуға құқығы бap.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Санитарлық-эпидемиологиялық сараптама жарамсыздығы сөзсiз тамақ өнiмдерi, азық-түлiк шикiзаты болған жағдайда жүргiзiлмейдi. </w:t>
      </w:r>
      <w:r>
        <w:br/>
      </w:r>
      <w:r>
        <w:rPr>
          <w:rFonts w:ascii="Times New Roman"/>
          <w:b w:val="false"/>
          <w:i w:val="false"/>
          <w:color w:val="000000"/>
          <w:sz w:val="28"/>
        </w:rPr>
        <w:t xml:space="preserve">
      Халықтың денсаулығы мен өмiрiне қауiп төндiретiн iндет, жұқпалы аурулар мен тағамнан улану, сондай-ақ төтенше жағдайлар пайда болған жағдайда алдын ала хабарландырылмай және тексеру тағайындау туралы актi құқықтық статистика және арнайы есепке алу саласында статистикалық қызметтi өз құзыретi шегiнде жүзеге асыратын мемлекеттiк органда тiркелмей, кейiннен тексеру жүргiзу басталғаннан кейiнгi келесi жұмыс күнiнiң iшiнде құқықтық статистика және арнайы есепке алу саласында статистикалық қызметтi өз құзыретi шегiнде жүзеге асыратын мемлекеттiк органға тексеру тағайындау туралы актiнi табыс ете отырып, объектiлерге кезектен тыс тексеру жүргiзiледi. </w:t>
      </w:r>
      <w:r>
        <w:br/>
      </w:r>
      <w:r>
        <w:rPr>
          <w:rFonts w:ascii="Times New Roman"/>
          <w:b w:val="false"/>
          <w:i w:val="false"/>
          <w:color w:val="000000"/>
          <w:sz w:val="28"/>
        </w:rPr>
        <w:t>
</w:t>
      </w:r>
      <w:r>
        <w:rPr>
          <w:rFonts w:ascii="Times New Roman"/>
          <w:b w:val="false"/>
          <w:i/>
          <w:color w:val="800000"/>
          <w:sz w:val="28"/>
        </w:rPr>
        <w:t xml:space="preserve">      Ескерту. 22-бапқа өзгеріс енгізілді - Қазақстан Республикасының 2004.12.20. </w:t>
      </w:r>
      <w:r>
        <w:rPr>
          <w:rFonts w:ascii="Times New Roman"/>
          <w:b w:val="false"/>
          <w:i w:val="false"/>
          <w:color w:val="000000"/>
          <w:sz w:val="28"/>
        </w:rPr>
        <w:t xml:space="preserve">N 13 </w:t>
      </w:r>
      <w:r>
        <w:rPr>
          <w:rFonts w:ascii="Times New Roman"/>
          <w:b w:val="false"/>
          <w:i/>
          <w:color w:val="800000"/>
          <w:sz w:val="28"/>
        </w:rPr>
        <w:t xml:space="preserve">(2005 жылғы 1 қаңтардан бастап қолданысқа енгiзiледi), 2006.01.31. N </w:t>
      </w:r>
      <w:r>
        <w:rPr>
          <w:rFonts w:ascii="Times New Roman"/>
          <w:b w:val="false"/>
          <w:i w:val="false"/>
          <w:color w:val="000000"/>
          <w:sz w:val="28"/>
        </w:rPr>
        <w:t xml:space="preserve">125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Заңдарымен.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23-бап. Санитарлық-эпидемиологиялық қорытынды </w:t>
      </w:r>
    </w:p>
    <w:p>
      <w:pPr>
        <w:spacing w:after="0"/>
        <w:ind w:left="0"/>
        <w:jc w:val="both"/>
      </w:pPr>
      <w:r>
        <w:rPr>
          <w:rFonts w:ascii="Times New Roman"/>
          <w:b w:val="false"/>
          <w:i w:val="false"/>
          <w:color w:val="000000"/>
          <w:sz w:val="28"/>
        </w:rPr>
        <w:t xml:space="preserve">      Санитарлық-эпидемиологиялық қорытындыны тексеру мен санитарлық-эпидемиологиялық сараптама нәтижелерiнiң негiзiнде санитарлық-эпидемиологиялық қызметтiң лауазымды адамдары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Санитарлық-эпидемиологиялық қорытынды: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атом энергетикасы мен өнеркәсiбi, ғарыш қызметi және жер қойнауын пайдалану объектiлерiн, қоршаған ортаға химиялық және биологиялық заттардың шығарындылары, физикалық факторлары бар объектiлердi, экологиялық апат аймақтарындағы объектiлердi және баламалары жоқ жаңа технологиялық процестерi бар объектiлердi орналастыруға, қайта жаңғырту мен кеңейтуге;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өндiрiстiк күштердi, қалалар мен селолық елдi мекендер, курорттық аймақтар құрылысының бас жоспарларын орналастыруға, өнеркәсiптiк және азаматтық мақсаттағы объектiлердің техникалық-экономикалық негiздемелерiне, құрылыс пен қайта жаңғырту жобаларына;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функционалдық бағдарын (мақсатын) ауыстыра отырып, қайта жаңғыртылатын болжамды құрылыстар немесе объектiлер учаскесiнің санитарлық-эпидемиологиялық жағдайы туралы материалдарға;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рұқсат етiлген шекте зиянды заттар мен физикалық факторлардың қоршаған ортаға шығару мен тастау, санитарлық қорғалатын аймақтар мен санитарлық-қорғаныш аймақтары, геологиялық зерттеулер, технологиялар бойынша техникалық-экономикалық негiздемелерге, жобаларға және басқа да нормативтiк құжаттамаға;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шикiзатқа, тамақ өнiмдерiне, тауарларға, бұйымдарға, заттарға, тетiктерге, машиналарға, жабдыққа, құрылыс материалдарына, сондай-ақ оқыту, тәрбиелеу, дене шынықтыру, еңбек ету, өмiр cүpy, демалу, тамақтану, сумен жабдықтау, халықтың әр түрлi тобына медициналық қызмет көрсету режимiнің нормативтiк-техникалық құжаттамасының жобаларына;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шикiзатты, тамақ өнiмдерiн, ауыз суды, құрылыс материалдарын, кең тұтынылатын тауарларды, уытты, радиоактивтi және биологиялық заттарды өндiру, тасымалдау, сақтау, қолдану және сату, сондай-ақ жұмыстар орындау мен қызмет көрсету жағдайларына;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халықтың әр түрлi топтарын оқыту, тәрбиелеу, дене шынықтыру, еңбек ету, өмiр сүру, демалу, тамақтану, сумен жабдықтау мен медициналық қызмет көрсету жағдайларына;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санитарлық-эпидемиологиялық жағдайды, халық денсаулығының жай-күйiн сипаттайтын материалдарға, кәсiби, жұқпалы аурулар мен уланулар туралы мәлiметтерге;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топыраққа, су қоймаларына және атмосфералық ауаға химиялық, биологиялық, уытты, радиологиялық және пестицидтiк салмақ түсiру жөнiндегi материалдарға;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жаңа өнiмдерге, технологияларға;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жобаланған, салынып жатқан және пайдаланылып отырған өнеркәсiптiк және азаматтық мақсаттағы объектiлерге, өнеркәсiп бұйымдары мен көлiкке, сондай-ақ халық денсаулығы үшiн қауiптiлiгi ықтимал және (немесе) маңызды басқа да объектiлерге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5-тарау. САНИТАРЛЫҚ-IНДЕТКЕ ҚАРСЫ (ПРОФИЛАКТИКАЛЫҚ) </w:t>
      </w:r>
      <w:r>
        <w:br/>
      </w:r>
      <w:r>
        <w:rPr>
          <w:rFonts w:ascii="Times New Roman"/>
          <w:b w:val="false"/>
          <w:i w:val="false"/>
          <w:color w:val="000000"/>
          <w:sz w:val="28"/>
        </w:rPr>
        <w:t>
</w:t>
      </w:r>
      <w:r>
        <w:rPr>
          <w:rFonts w:ascii="Times New Roman"/>
          <w:b/>
          <w:i w:val="false"/>
          <w:color w:val="000080"/>
          <w:sz w:val="28"/>
        </w:rPr>
        <w:t xml:space="preserve">IС-ШАРАЛАРДЫ ҰЙЫМДАСТЫРУ ЖӘНЕ ЖҮРГIЗУ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24-бап. Жұқпалы, паразиттiк аурулар таралуының </w:t>
      </w:r>
      <w:r>
        <w:br/>
      </w:r>
      <w:r>
        <w:rPr>
          <w:rFonts w:ascii="Times New Roman"/>
          <w:b w:val="false"/>
          <w:i w:val="false"/>
          <w:color w:val="000000"/>
          <w:sz w:val="28"/>
        </w:rPr>
        <w:t>
</w:t>
      </w:r>
      <w:r>
        <w:rPr>
          <w:rFonts w:ascii="Times New Roman"/>
          <w:b/>
          <w:i w:val="false"/>
          <w:color w:val="000080"/>
          <w:sz w:val="28"/>
        </w:rPr>
        <w:t xml:space="preserve">              және халықтың улануының алдын алу </w:t>
      </w:r>
    </w:p>
    <w:p>
      <w:pPr>
        <w:spacing w:after="0"/>
        <w:ind w:left="0"/>
        <w:jc w:val="both"/>
      </w:pPr>
      <w:r>
        <w:rPr>
          <w:rFonts w:ascii="Times New Roman"/>
          <w:b w:val="false"/>
          <w:i w:val="false"/>
          <w:color w:val="000000"/>
          <w:sz w:val="28"/>
        </w:rPr>
        <w:t xml:space="preserve">      1. Жұқпалы, паразиттiк аурулар мен уланулардың пайда болуының және таралуының алдын алу мақсатында </w:t>
      </w:r>
      <w:r>
        <w:rPr>
          <w:rFonts w:ascii="Times New Roman"/>
          <w:b w:val="false"/>
          <w:i w:val="false"/>
          <w:color w:val="000000"/>
          <w:sz w:val="28"/>
        </w:rPr>
        <w:t xml:space="preserve">санитарлық ережелерде </w:t>
      </w:r>
      <w:r>
        <w:rPr>
          <w:rFonts w:ascii="Times New Roman"/>
          <w:b w:val="false"/>
          <w:i w:val="false"/>
          <w:color w:val="000000"/>
          <w:sz w:val="28"/>
        </w:rPr>
        <w:t xml:space="preserve">және Қазақстан Республикасының </w:t>
      </w:r>
      <w:r>
        <w:rPr>
          <w:rFonts w:ascii="Times New Roman"/>
          <w:b w:val="false"/>
          <w:i w:val="false"/>
          <w:color w:val="000000"/>
          <w:sz w:val="28"/>
        </w:rPr>
        <w:t xml:space="preserve">өзге де </w:t>
      </w:r>
      <w:r>
        <w:rPr>
          <w:rFonts w:ascii="Times New Roman"/>
          <w:b w:val="false"/>
          <w:i w:val="false"/>
          <w:color w:val="000000"/>
          <w:sz w:val="28"/>
        </w:rPr>
        <w:t xml:space="preserve">нормативтiк </w:t>
      </w:r>
      <w:r>
        <w:rPr>
          <w:rFonts w:ascii="Times New Roman"/>
          <w:b w:val="false"/>
          <w:i w:val="false"/>
          <w:color w:val="000000"/>
          <w:sz w:val="28"/>
        </w:rPr>
        <w:t xml:space="preserve">құқықтық актiлерiнде </w:t>
      </w:r>
      <w:r>
        <w:rPr>
          <w:rFonts w:ascii="Times New Roman"/>
          <w:b w:val="false"/>
          <w:i w:val="false"/>
          <w:color w:val="000000"/>
          <w:sz w:val="28"/>
        </w:rPr>
        <w:t xml:space="preserve">көзделген </w:t>
      </w:r>
      <w:r>
        <w:rPr>
          <w:rFonts w:ascii="Times New Roman"/>
          <w:b w:val="false"/>
          <w:i w:val="false"/>
          <w:color w:val="000000"/>
          <w:sz w:val="28"/>
        </w:rPr>
        <w:t xml:space="preserve">санитарлық-iндетке қарсы (профилактикалық) iс-шаралар, соның iшiнде </w:t>
      </w:r>
      <w:r>
        <w:rPr>
          <w:rFonts w:ascii="Times New Roman"/>
          <w:b w:val="false"/>
          <w:i w:val="false"/>
          <w:color w:val="000000"/>
          <w:sz w:val="28"/>
        </w:rPr>
        <w:t xml:space="preserve">Қазақстан Республикасының аумағын санитарлық қорғауды </w:t>
      </w:r>
      <w:r>
        <w:rPr>
          <w:rFonts w:ascii="Times New Roman"/>
          <w:b w:val="false"/>
          <w:i w:val="false"/>
          <w:color w:val="000000"/>
          <w:sz w:val="28"/>
        </w:rPr>
        <w:t xml:space="preserve">, шектеу iс-шараларын, оның iшiнде карантин енгiзудi, өндiрiстiк бақылау жасауды жүзеге асыру, жұқпалы және паразиттiк аурулармен ауыратын науқастарға қатысты шараларды жүзеге асыру, азаматтарды медициналық қарауды, </w:t>
      </w:r>
      <w:r>
        <w:rPr>
          <w:rFonts w:ascii="Times New Roman"/>
          <w:b w:val="false"/>
          <w:i w:val="false"/>
          <w:color w:val="000000"/>
          <w:sz w:val="28"/>
        </w:rPr>
        <w:t xml:space="preserve">профилактикалық егулердi </w:t>
      </w:r>
      <w:r>
        <w:rPr>
          <w:rFonts w:ascii="Times New Roman"/>
          <w:b w:val="false"/>
          <w:i w:val="false"/>
          <w:color w:val="000000"/>
          <w:sz w:val="28"/>
        </w:rPr>
        <w:t xml:space="preserve">, гигиеналық тәрбие беру мен оқытуды жүргiзу жөнiндегi iс-шаралар жүргiзiледi. </w:t>
      </w:r>
      <w:r>
        <w:rPr>
          <w:rFonts w:ascii="Times New Roman"/>
          <w:b w:val="false"/>
          <w:i w:val="false"/>
          <w:color w:val="000000"/>
          <w:sz w:val="28"/>
        </w:rPr>
        <w:t xml:space="preserve">V085270 </w:t>
      </w:r>
      <w:r>
        <w:rPr>
          <w:rFonts w:ascii="Times New Roman"/>
          <w:b w:val="false"/>
          <w:i w:val="false"/>
          <w:color w:val="000000"/>
          <w:sz w:val="28"/>
        </w:rPr>
        <w:t xml:space="preserve">, </w:t>
      </w:r>
      <w:r>
        <w:rPr>
          <w:rFonts w:ascii="Times New Roman"/>
          <w:b w:val="false"/>
          <w:i w:val="false"/>
          <w:color w:val="000000"/>
          <w:sz w:val="28"/>
        </w:rPr>
        <w:t xml:space="preserve">V085497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Санитарлық-iндетке қарсы (профилактикалық) iс-шаралар аумақтарды дамытудың, халық денсаулығын сақтау мен нығайтудың, халықтың санитарлық-эпидемиологиялық салауаттылығын қамтамасыз етудiң әзiрленiп отырған бағдарламаларына, сондай-ақ осы саладағы аймақтық бағдарламаларға енгiзiлуге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Жұқпалы, паразиттiк аурулармен ауыратын науқастар мен жұқпалы, паразиттiк аурулармен ауырады деп күдiк туғызатын адамдар және бактерия таратушылар оқшауландырылуға және емделуге тиiс, олармен қарым-қатынаста болған адамдар медициналық қадағалауға алынады және қажет болған кезде оқшауландырылады және емделедi.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Айналасындағылар үшiн қауiп төндiретiн созылмалы жұқпалы, паразиттiк аурулармен ауыратын науқастар мен созылмалы бактерия таратушылар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жұмысынан уақытша шеттетiлуi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25-бап. Қазақстан Республикасының аумақтарын </w:t>
      </w:r>
      <w:r>
        <w:br/>
      </w:r>
      <w:r>
        <w:rPr>
          <w:rFonts w:ascii="Times New Roman"/>
          <w:b w:val="false"/>
          <w:i w:val="false"/>
          <w:color w:val="000000"/>
          <w:sz w:val="28"/>
        </w:rPr>
        <w:t>
</w:t>
      </w:r>
      <w:r>
        <w:rPr>
          <w:rFonts w:ascii="Times New Roman"/>
          <w:b/>
          <w:i w:val="false"/>
          <w:color w:val="000080"/>
          <w:sz w:val="28"/>
        </w:rPr>
        <w:t xml:space="preserve">              санитарлық қорғау </w:t>
      </w:r>
    </w:p>
    <w:p>
      <w:pPr>
        <w:spacing w:after="0"/>
        <w:ind w:left="0"/>
        <w:jc w:val="both"/>
      </w:pPr>
      <w:r>
        <w:rPr>
          <w:rFonts w:ascii="Times New Roman"/>
          <w:b w:val="false"/>
          <w:i w:val="false"/>
          <w:color w:val="000000"/>
          <w:sz w:val="28"/>
        </w:rPr>
        <w:t xml:space="preserve">      1. Қазақстан Республикасының Мемлекеттiк шекара арқылы өткiзу пункттерiнде халық денсаулығына қауiп төндiретiн жолаушыларға, экипаждарға, поезд бригадаларына, көлік құралдарына, жүктерге санитарлық-эпидемиологиялық бақылау жасау жүзеге асырылуға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Мемлекеттiк шекарасы арқылы өткiзу пункттерiнде санитарлық-карантиндiк бақылауды тиісті аумақтарда Қазақстан Республикасының Мемлекеттiк шекарасындағы, көлiктегi халықтың санитарлық-эпидемиологиялық салауаттылығы саласындағы мемлекеттiк органның аумақтық бөлiмшелерi жүргiзеді.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әкелiнуiне тыйым салынатын қауiптi жүктер мен тауарларды, сондай-ақ оларға қатысты санитарлық-карантиндiк бақылау жүргiзген кезде олардың Қазақстан Республикасының аумағына әкелiнуi жұқпалы аурулардың немесе жаппай жұқпалы емес аурулар мен уланулардың пайда болуы мен таралу қаупiн төндiредi деп белгiленген жүктер мен тауарларды Қазақстан Республикасының аумағына әкелуге жол берiлмейдi. </w:t>
      </w:r>
      <w:r>
        <w:br/>
      </w:r>
      <w:r>
        <w:rPr>
          <w:rFonts w:ascii="Times New Roman"/>
          <w:b w:val="false"/>
          <w:i w:val="false"/>
          <w:color w:val="000000"/>
          <w:sz w:val="28"/>
        </w:rPr>
        <w:t>
</w:t>
      </w:r>
      <w:r>
        <w:rPr>
          <w:rFonts w:ascii="Times New Roman"/>
          <w:b w:val="false"/>
          <w:i/>
          <w:color w:val="800000"/>
          <w:sz w:val="28"/>
        </w:rPr>
        <w:t xml:space="preserve">      Ескерту. 25-бапқа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color w:val="800000"/>
          <w:sz w:val="28"/>
        </w:rPr>
        <w:t xml:space="preserve">(2005 жылғы 1 қаңтардан бастап қолданысқа енгiзiледi), 2008.12.04 </w:t>
      </w:r>
      <w:r>
        <w:rPr>
          <w:rFonts w:ascii="Times New Roman"/>
          <w:b w:val="false"/>
          <w:i w:val="false"/>
          <w:color w:val="000000"/>
          <w:sz w:val="28"/>
        </w:rPr>
        <w:t xml:space="preserve">N 97-IV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Заңдарымен.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26-бап. Профилактикалық егудi жүргiзудің мiндеттiлiгi </w:t>
      </w:r>
    </w:p>
    <w:p>
      <w:pPr>
        <w:spacing w:after="0"/>
        <w:ind w:left="0"/>
        <w:jc w:val="both"/>
      </w:pPr>
      <w:r>
        <w:rPr>
          <w:rFonts w:ascii="Times New Roman"/>
          <w:b w:val="false"/>
          <w:i w:val="false"/>
          <w:color w:val="000000"/>
          <w:sz w:val="28"/>
        </w:rPr>
        <w:t xml:space="preserve">      1. Қазақстан Республикасының аумағында жүрген жеке тұлғалар жұқпалы және паразиттiк ауруларға қарсы профилактикалық егулердi бюджет қаражаты есебiнен алуға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Профилактикалық егу жүргiзiлетiн аурулардың тiзбесiн, оларды жүргiзу мерзiмi мен халықтың жоспарлы егу жасалуға тиiстi топтарын Қазақстан Республикасының Үкiметi </w:t>
      </w:r>
      <w:r>
        <w:rPr>
          <w:rFonts w:ascii="Times New Roman"/>
          <w:b w:val="false"/>
          <w:i w:val="false"/>
          <w:color w:val="000000"/>
          <w:sz w:val="28"/>
        </w:rPr>
        <w:t xml:space="preserve">айқындайды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800000"/>
          <w:sz w:val="28"/>
        </w:rPr>
        <w:t xml:space="preserve">      Ескерту. 26-бапқа өзгеріс енгізілді - Қазақстан Республикасының 2004.12.20. </w:t>
      </w:r>
      <w:r>
        <w:rPr>
          <w:rFonts w:ascii="Times New Roman"/>
          <w:b w:val="false"/>
          <w:i w:val="false"/>
          <w:color w:val="000000"/>
          <w:sz w:val="28"/>
        </w:rPr>
        <w:t xml:space="preserve">N 13 </w:t>
      </w:r>
      <w:r>
        <w:rPr>
          <w:rFonts w:ascii="Times New Roman"/>
          <w:b w:val="false"/>
          <w:i/>
          <w:color w:val="800000"/>
          <w:sz w:val="28"/>
        </w:rPr>
        <w:t xml:space="preserve">Заңымен (2005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27-бап. Медициналық қараудан өтудiң мiндеттiлiгi </w:t>
      </w:r>
    </w:p>
    <w:p>
      <w:pPr>
        <w:spacing w:after="0"/>
        <w:ind w:left="0"/>
        <w:jc w:val="both"/>
      </w:pPr>
      <w:r>
        <w:rPr>
          <w:rFonts w:ascii="Times New Roman"/>
          <w:b w:val="false"/>
          <w:i w:val="false"/>
          <w:color w:val="000000"/>
          <w:sz w:val="28"/>
        </w:rPr>
        <w:t xml:space="preserve">      1. Халықтың денсаулығын сақтау, жұқпалы және паразиттiк ауруларды болдырмау, кәсiби аурулар мен уланулардың, жазатайым оқиғалардың алдын алу, ұйымдар қызметкерлерiнiң еңбек қауiпсiздiгiн қамтамасыз ету мақсатында, әр түрлi шаруашылық және (немесе) өндiрiстiк қызметтi жүзеге асыратын жеке тұлғалар алдын ала және мерзiмдiк медициналық қараудан өтедi.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Халықтың декреттелген тобына мiндеттi түрде медициналық қарауларды жүргiзудiң және оларды жұмысқа жiберудiң тәртiбi мен мерзiмдiлiгiн денсаулық сақтау саласындағы мемлекеттiк орган </w:t>
      </w:r>
      <w:r>
        <w:rPr>
          <w:rFonts w:ascii="Times New Roman"/>
          <w:b w:val="false"/>
          <w:i w:val="false"/>
          <w:color w:val="000000"/>
          <w:sz w:val="28"/>
        </w:rPr>
        <w:t xml:space="preserve">белгiлейдi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Алдын ала және мерзiмдi медициналық қарау мiндеттi болатын зиянды өндiрiстiк факторлардың, кәсiптердiң тiзбесiн денсаулық сақтау саласындағы мемлекеттiк орган </w:t>
      </w:r>
      <w:r>
        <w:rPr>
          <w:rFonts w:ascii="Times New Roman"/>
          <w:b w:val="false"/>
          <w:i w:val="false"/>
          <w:color w:val="000000"/>
          <w:sz w:val="28"/>
        </w:rPr>
        <w:t xml:space="preserve">белгiлейдi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Өндiрiс пен шаруашылық қызмет саласында жұмыс iстейтiн жеке кәсiпкерлер мен заңды тұлғалар алдын ала немесе мерзiмдi медициналық қараудан өтпеген немесе денсаулық жағдайы бойынша жұмысқа жарамсыз деп танылған адамдарды жұмысқа жiбермейдi.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Қызметкерлердiң медициналық қараудан өтуi туралы деректер олардың жеке медициналық кiтапшаларына енгiзiлуге және емдеу-профилактикалық ұйымдардың есебiне алынуға тиiс. Медициналық құжаттарды беру, есепке алу және жүргiзу тәртiбiн денсаулық сақтау саласындағы мемлекеттiк орган </w:t>
      </w:r>
      <w:r>
        <w:rPr>
          <w:rFonts w:ascii="Times New Roman"/>
          <w:b w:val="false"/>
          <w:i w:val="false"/>
          <w:color w:val="000000"/>
          <w:sz w:val="28"/>
        </w:rPr>
        <w:t xml:space="preserve">белгiлейдi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800000"/>
          <w:sz w:val="28"/>
        </w:rPr>
        <w:t xml:space="preserve">      Ескерту. 27-бапқа өзгерту енгізілді - Қазақстан Республикасының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28-бап. Жұқпалы аурулар iндетi пайда болу қаупi төнген </w:t>
      </w:r>
      <w:r>
        <w:br/>
      </w:r>
      <w:r>
        <w:rPr>
          <w:rFonts w:ascii="Times New Roman"/>
          <w:b w:val="false"/>
          <w:i w:val="false"/>
          <w:color w:val="000000"/>
          <w:sz w:val="28"/>
        </w:rPr>
        <w:t>
</w:t>
      </w:r>
      <w:r>
        <w:rPr>
          <w:rFonts w:ascii="Times New Roman"/>
          <w:b/>
          <w:i w:val="false"/>
          <w:color w:val="000080"/>
          <w:sz w:val="28"/>
        </w:rPr>
        <w:t xml:space="preserve">              жағдайда шектеу iс-шараларын, оның iшiнде </w:t>
      </w:r>
      <w:r>
        <w:br/>
      </w:r>
      <w:r>
        <w:rPr>
          <w:rFonts w:ascii="Times New Roman"/>
          <w:b w:val="false"/>
          <w:i w:val="false"/>
          <w:color w:val="000000"/>
          <w:sz w:val="28"/>
        </w:rPr>
        <w:t>
</w:t>
      </w:r>
      <w:r>
        <w:rPr>
          <w:rFonts w:ascii="Times New Roman"/>
          <w:b/>
          <w:i w:val="false"/>
          <w:color w:val="000080"/>
          <w:sz w:val="28"/>
        </w:rPr>
        <w:t xml:space="preserve">              карантин енгiзудiң шарттары </w:t>
      </w:r>
    </w:p>
    <w:p>
      <w:pPr>
        <w:spacing w:after="0"/>
        <w:ind w:left="0"/>
        <w:jc w:val="both"/>
      </w:pPr>
      <w:r>
        <w:rPr>
          <w:rFonts w:ascii="Times New Roman"/>
          <w:b w:val="false"/>
          <w:i w:val="false"/>
          <w:color w:val="000000"/>
          <w:sz w:val="28"/>
        </w:rPr>
        <w:t xml:space="preserve">      1. Жұқпалы және паразиттiк аурулардың әкелiну және таралу қаупi болған жағдайда осы Заңға сәйкес уәкiлеттi органдар Қазақстан Республикасының Мемлекеттiк шекарасы арқылы өткiзу пункттерiнде және тиiстi аумақтарда шектеу iс-шараларын, оның iшiнде шаруашылық қызметi мен халық өмiрiнің айрықша жағдайларымен карантин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Шектеу iс-шаралары, оның iшiнде карантин енгiзiлген жағдайда орталық және жергiлiктi атқарушы органдардың, жеке және заңды тұлғалардың қызметiн үйлестiру жөнiнде оралымды басшылық жасау Қазақстан Республикасының заңдарына сәйкес iндетке қарсы республикалық және аумақтық төтенше комиссияларға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Шектеу iс-шаралары, оның iшiнде карантин жекелеген объектiлерде тиiстi аумақтың (көлiктегi) бас мемлекеттiк санитарлық дәрiгерiнiң немесе оның орынбасарларының, сондай-ақ ведомстволық объектiлерде халықтың санитарлық-эпидемиологиялық салауаттылығы саласындағы қызметтi жүзеге асыратын мемлекеттiк органдардың бөлiмшелерi басшыларының шешiмiмен енгiзiледi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Шектеу iс-шараларын, соның iшiнде карантиндi жүзеге асыру </w:t>
      </w:r>
      <w:r>
        <w:rPr>
          <w:rFonts w:ascii="Times New Roman"/>
          <w:b w:val="false"/>
          <w:i w:val="false"/>
          <w:color w:val="000000"/>
          <w:sz w:val="28"/>
        </w:rPr>
        <w:t xml:space="preserve">тәртiбiн </w:t>
      </w:r>
      <w:r>
        <w:rPr>
          <w:rFonts w:ascii="Times New Roman"/>
          <w:b w:val="false"/>
          <w:i w:val="false"/>
          <w:color w:val="000000"/>
          <w:sz w:val="28"/>
        </w:rPr>
        <w:t xml:space="preserve">және пайда болуы мен таралу қаупi болған кезде шектеу iс-шараларын, оның iшiнде карантин енгiзiлетiн жұқпалы аурулар </w:t>
      </w:r>
      <w:r>
        <w:rPr>
          <w:rFonts w:ascii="Times New Roman"/>
          <w:b w:val="false"/>
          <w:i w:val="false"/>
          <w:color w:val="000000"/>
          <w:sz w:val="28"/>
        </w:rPr>
        <w:t xml:space="preserve">тiзбесiн </w:t>
      </w:r>
      <w:r>
        <w:rPr>
          <w:rFonts w:ascii="Times New Roman"/>
          <w:b w:val="false"/>
          <w:i w:val="false"/>
          <w:color w:val="000000"/>
          <w:sz w:val="28"/>
        </w:rPr>
        <w:t xml:space="preserve">Қазақстан Республикасының Үкiметi белгiлейдi. </w:t>
      </w:r>
      <w:r>
        <w:br/>
      </w:r>
      <w:r>
        <w:rPr>
          <w:rFonts w:ascii="Times New Roman"/>
          <w:b w:val="false"/>
          <w:i w:val="false"/>
          <w:color w:val="000000"/>
          <w:sz w:val="28"/>
        </w:rPr>
        <w:t>
</w:t>
      </w:r>
      <w:r>
        <w:rPr>
          <w:rFonts w:ascii="Times New Roman"/>
          <w:b w:val="false"/>
          <w:i/>
          <w:color w:val="800000"/>
          <w:sz w:val="28"/>
        </w:rPr>
        <w:t xml:space="preserve">      Ескерту. 28-бапқа өзгерту енгізілді - Қазақстан Республикасының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29-бап. Жұқпалы, паразиттiк, кәсiби аурулар мен улану </w:t>
      </w:r>
      <w:r>
        <w:br/>
      </w:r>
      <w:r>
        <w:rPr>
          <w:rFonts w:ascii="Times New Roman"/>
          <w:b w:val="false"/>
          <w:i w:val="false"/>
          <w:color w:val="000000"/>
          <w:sz w:val="28"/>
        </w:rPr>
        <w:t>
</w:t>
      </w:r>
      <w:r>
        <w:rPr>
          <w:rFonts w:ascii="Times New Roman"/>
          <w:b/>
          <w:i w:val="false"/>
          <w:color w:val="000080"/>
          <w:sz w:val="28"/>
        </w:rPr>
        <w:t xml:space="preserve">              оқиғаларын тiркеу және тексеру </w:t>
      </w:r>
    </w:p>
    <w:p>
      <w:pPr>
        <w:spacing w:after="0"/>
        <w:ind w:left="0"/>
        <w:jc w:val="both"/>
      </w:pPr>
      <w:r>
        <w:rPr>
          <w:rFonts w:ascii="Times New Roman"/>
          <w:b w:val="false"/>
          <w:i w:val="false"/>
          <w:color w:val="000000"/>
          <w:sz w:val="28"/>
        </w:rPr>
        <w:t xml:space="preserve">      1. Жұқпалы, паразиттiк, кәсiби аурулар мен уланулардың барлық оқиғаларын, олардың анықталу орны бойынша денсаулық сақтау ұйымдары тiркеуге алуға, Қазақстан Республикасының мемлекеттiк санитарлық-эпидемиологиялық қызмет органдары мен ұйымдары мемлекеттiк есепке алу мен есептілік жүргiзуге тиiс. Аталған аурулар мен улану оқиғаларының мемлекеттiк есебiн жүргiзу тәртiбiн, сондай-ақ олар бойынша есеп берудi жүргiзу тәртiбiн денсаулық сақтау саласындағы уәкiлеттi орган </w:t>
      </w:r>
      <w:r>
        <w:rPr>
          <w:rFonts w:ascii="Times New Roman"/>
          <w:b w:val="false"/>
          <w:i w:val="false"/>
          <w:color w:val="000000"/>
          <w:sz w:val="28"/>
        </w:rPr>
        <w:t xml:space="preserve">белгiлейдi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Денсаулық сақтау саласындағы уәкiлеттi орган белгiлеген тәртiппен санитарлық-эпидемиологиялық қызметтiң мамандары жұқпалы, паразиттiк, кәсiби аурулардың және адамдардың улану оқиғаларына тексеру жүргiзуге тиiс. </w:t>
      </w:r>
      <w:r>
        <w:br/>
      </w:r>
      <w:r>
        <w:rPr>
          <w:rFonts w:ascii="Times New Roman"/>
          <w:b w:val="false"/>
          <w:i w:val="false"/>
          <w:color w:val="000000"/>
          <w:sz w:val="28"/>
        </w:rPr>
        <w:t>
</w:t>
      </w:r>
      <w:r>
        <w:rPr>
          <w:rFonts w:ascii="Times New Roman"/>
          <w:b w:val="false"/>
          <w:i/>
          <w:color w:val="800000"/>
          <w:sz w:val="28"/>
        </w:rPr>
        <w:t xml:space="preserve">      Ескерту. 29-бапқа өзгерту енгізілді - Қазақстан Республикасының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30-бап. Дезинфекциялық, дератизациялық және </w:t>
      </w:r>
      <w:r>
        <w:br/>
      </w:r>
      <w:r>
        <w:rPr>
          <w:rFonts w:ascii="Times New Roman"/>
          <w:b w:val="false"/>
          <w:i w:val="false"/>
          <w:color w:val="000000"/>
          <w:sz w:val="28"/>
        </w:rPr>
        <w:t>
</w:t>
      </w:r>
      <w:r>
        <w:rPr>
          <w:rFonts w:ascii="Times New Roman"/>
          <w:b/>
          <w:i w:val="false"/>
          <w:color w:val="000080"/>
          <w:sz w:val="28"/>
        </w:rPr>
        <w:t xml:space="preserve">              дезинсекциялық iс-шаралар </w:t>
      </w:r>
    </w:p>
    <w:p>
      <w:pPr>
        <w:spacing w:after="0"/>
        <w:ind w:left="0"/>
        <w:jc w:val="both"/>
      </w:pPr>
      <w:r>
        <w:rPr>
          <w:rFonts w:ascii="Times New Roman"/>
          <w:b w:val="false"/>
          <w:i w:val="false"/>
          <w:color w:val="000000"/>
          <w:sz w:val="28"/>
        </w:rPr>
        <w:t xml:space="preserve">      1. Жұқпалы және паразиттiк аурулардың пайда болуының, таралуының алдын алу мақсатында жеке кәсіпкерлер мен заңды тұлғалар өз қаражаты есебiнен эпидемиологиялық көрсеткіштер мен мемлекеттiк санитарлық-эпидемиологиялық қызмет органдарының ұйғарымдары бойынша дезинфекциялық, дератизациялық және дезинсекциялық </w:t>
      </w:r>
      <w:r>
        <w:rPr>
          <w:rFonts w:ascii="Times New Roman"/>
          <w:b w:val="false"/>
          <w:i w:val="false"/>
          <w:color w:val="000000"/>
          <w:sz w:val="28"/>
        </w:rPr>
        <w:t xml:space="preserve">iс-шаралар </w:t>
      </w:r>
      <w:r>
        <w:rPr>
          <w:rFonts w:ascii="Times New Roman"/>
          <w:b w:val="false"/>
          <w:i w:val="false"/>
          <w:color w:val="000000"/>
          <w:sz w:val="28"/>
        </w:rPr>
        <w:t xml:space="preserve">жүргiзуге мiндеттi. </w:t>
      </w:r>
      <w:r>
        <w:rPr>
          <w:rFonts w:ascii="Times New Roman"/>
          <w:b w:val="false"/>
          <w:i w:val="false"/>
          <w:color w:val="000000"/>
          <w:sz w:val="28"/>
        </w:rPr>
        <w:t xml:space="preserve">V085264 </w:t>
      </w:r>
      <w:r>
        <w:rPr>
          <w:rFonts w:ascii="Times New Roman"/>
          <w:b w:val="false"/>
          <w:i w:val="false"/>
          <w:color w:val="000000"/>
          <w:sz w:val="28"/>
        </w:rPr>
        <w:t xml:space="preserve">, </w:t>
      </w:r>
      <w:r>
        <w:rPr>
          <w:rFonts w:ascii="Times New Roman"/>
          <w:b w:val="false"/>
          <w:i w:val="false"/>
          <w:color w:val="000000"/>
          <w:sz w:val="28"/>
        </w:rPr>
        <w:t xml:space="preserve">V085497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Төтенше iндет жағдайлары пайда болған кезде мемлекеттiк санитарлық-эпидемиологиялық қызмет органдарының ұсынуы бойынша облыстық (республикалық маңызы бар қаланың, астананың) атқару органдарының шешiмiмен бюджет қаражаты есебiнен кезектен тыс мiндеттi дезинфекциялау, дератизациялау және дезинсекциялау iс-шаралары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Ошақтық дезинфекцияны медициналық ұйымдар, сондай-ақ Қазақстан Республикасының санитарлық-эпидемиологиялық қызмет ұйымдары жүргiзедi. </w:t>
      </w:r>
      <w:r>
        <w:br/>
      </w:r>
      <w:r>
        <w:rPr>
          <w:rFonts w:ascii="Times New Roman"/>
          <w:b w:val="false"/>
          <w:i w:val="false"/>
          <w:color w:val="000000"/>
          <w:sz w:val="28"/>
        </w:rPr>
        <w:t>
</w:t>
      </w:r>
      <w:r>
        <w:rPr>
          <w:rFonts w:ascii="Times New Roman"/>
          <w:b w:val="false"/>
          <w:i/>
          <w:color w:val="800000"/>
          <w:sz w:val="28"/>
        </w:rPr>
        <w:t xml:space="preserve">      Ескерту. 30-бапқа өзгеріс енгізілді - Қазақстан Республикасының 2004.12.20. </w:t>
      </w:r>
      <w:r>
        <w:rPr>
          <w:rFonts w:ascii="Times New Roman"/>
          <w:b w:val="false"/>
          <w:i w:val="false"/>
          <w:color w:val="000000"/>
          <w:sz w:val="28"/>
        </w:rPr>
        <w:t xml:space="preserve">N 13 </w:t>
      </w:r>
      <w:r>
        <w:rPr>
          <w:rFonts w:ascii="Times New Roman"/>
          <w:b w:val="false"/>
          <w:i/>
          <w:color w:val="800000"/>
          <w:sz w:val="28"/>
        </w:rPr>
        <w:t xml:space="preserve">Заңымен (2005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6-тарау. ҚОРЫТЫНДЫ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31-бап. Халықтың санитарлық-эпидемиологиялық </w:t>
      </w:r>
      <w:r>
        <w:br/>
      </w:r>
      <w:r>
        <w:rPr>
          <w:rFonts w:ascii="Times New Roman"/>
          <w:b w:val="false"/>
          <w:i w:val="false"/>
          <w:color w:val="000000"/>
          <w:sz w:val="28"/>
        </w:rPr>
        <w:t>
</w:t>
      </w:r>
      <w:r>
        <w:rPr>
          <w:rFonts w:ascii="Times New Roman"/>
          <w:b/>
          <w:i w:val="false"/>
          <w:color w:val="000080"/>
          <w:sz w:val="28"/>
        </w:rPr>
        <w:t xml:space="preserve">              салауаттылығы туралы Қазақстан Республикасының </w:t>
      </w:r>
      <w:r>
        <w:br/>
      </w:r>
      <w:r>
        <w:rPr>
          <w:rFonts w:ascii="Times New Roman"/>
          <w:b w:val="false"/>
          <w:i w:val="false"/>
          <w:color w:val="000000"/>
          <w:sz w:val="28"/>
        </w:rPr>
        <w:t>
</w:t>
      </w:r>
      <w:r>
        <w:rPr>
          <w:rFonts w:ascii="Times New Roman"/>
          <w:b/>
          <w:i w:val="false"/>
          <w:color w:val="000080"/>
          <w:sz w:val="28"/>
        </w:rPr>
        <w:t xml:space="preserve">              заңдарын бұзғаны үшiн жауаптылық </w:t>
      </w:r>
    </w:p>
    <w:p>
      <w:pPr>
        <w:spacing w:after="0"/>
        <w:ind w:left="0"/>
        <w:jc w:val="both"/>
      </w:pPr>
      <w:r>
        <w:rPr>
          <w:rFonts w:ascii="Times New Roman"/>
          <w:b w:val="false"/>
          <w:i w:val="false"/>
          <w:color w:val="000000"/>
          <w:sz w:val="28"/>
        </w:rPr>
        <w:t xml:space="preserve">      1. Халықтың санитарлық-эпидемиологиялық салауаттылығы туралы Қазақстан Республикасының заңдарын бұзуға кiнәлi тұлғалар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Айыппұл салу не өзге де өндiріп алулар кінәлi тұлғаларды Қазақстан Республикасының азаматтық заңдарында белгiленген тәртiппен зиянды өтеуден босатпайды.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32-бап. Осы Заңды қолданысқа енгiзу тәртiбi </w:t>
      </w:r>
    </w:p>
    <w:p>
      <w:pPr>
        <w:spacing w:after="0"/>
        <w:ind w:left="0"/>
        <w:jc w:val="both"/>
      </w:pPr>
      <w:r>
        <w:rPr>
          <w:rFonts w:ascii="Times New Roman"/>
          <w:b w:val="false"/>
          <w:i w:val="false"/>
          <w:color w:val="000000"/>
          <w:sz w:val="28"/>
        </w:rPr>
        <w:t xml:space="preserve">      1. Осы Заң ресми жарияланған күнiнен бастап қолданысқа енгiзiледi. </w:t>
      </w:r>
      <w:r>
        <w:br/>
      </w:r>
      <w:r>
        <w:rPr>
          <w:rFonts w:ascii="Times New Roman"/>
          <w:b w:val="false"/>
          <w:i w:val="false"/>
          <w:color w:val="000000"/>
          <w:sz w:val="28"/>
        </w:rPr>
        <w:t xml:space="preserve">
      2. Мыналардың күшi жойылды деп танылсын: </w:t>
      </w:r>
      <w:r>
        <w:br/>
      </w:r>
      <w:r>
        <w:rPr>
          <w:rFonts w:ascii="Times New Roman"/>
          <w:b w:val="false"/>
          <w:i w:val="false"/>
          <w:color w:val="000000"/>
          <w:sz w:val="28"/>
        </w:rPr>
        <w:t xml:space="preserve">
      1) "Халықтың санитарлық-эпидемиологиялық салауаттылығы туралы" 1994 жылғы 8 шiлдедегi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(Қазақстан Республикасы Жоғарғы Кеңесiнiң Жаршысы, 1994 ж., N 8, 131-құжат; Қазақстан Республикасы Парламентiнің Жаршысы, 1998 ж., N 17-18, 225-құжат; 1999 ж., N 23, 931-құжат; 2002 ж., N 17, 155-құжат); </w:t>
      </w:r>
      <w:r>
        <w:br/>
      </w:r>
      <w:r>
        <w:rPr>
          <w:rFonts w:ascii="Times New Roman"/>
          <w:b w:val="false"/>
          <w:i w:val="false"/>
          <w:color w:val="000000"/>
          <w:sz w:val="28"/>
        </w:rPr>
        <w:t xml:space="preserve">
      2) Қазақстан Республикасы Жоғарғы Кеңесiнің "Халықтың санитарлық-эпидемиологиялық салауаттылығы туралы" Қазақстан Республикасының Заңын күшiне енгiзу тәртiбi туралы" 1994 жылғы 8 шiлдедегi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 Жоғарғы Кеңесiнiң Жаршысы, 1994 ж., N 8, 132-құжат).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