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207e" w14:textId="acd2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 Республикасы Үкіметінің арасындағы Халықаралық автомобиль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2002 жылғы 14 қараша N 357</w:t>
      </w:r>
    </w:p>
    <w:p>
      <w:pPr>
        <w:spacing w:after="0"/>
        <w:ind w:left="0"/>
        <w:jc w:val="both"/>
      </w:pPr>
      <w:bookmarkStart w:name="z1" w:id="0"/>
      <w:r>
        <w:rPr>
          <w:rFonts w:ascii="Times New Roman"/>
          <w:b w:val="false"/>
          <w:i w:val="false"/>
          <w:color w:val="000000"/>
          <w:sz w:val="28"/>
        </w:rPr>
        <w:t xml:space="preserve">
      Астанада 2000 жылғы 15 маусымда жасалған Қазақстан Республикасының Үкіметі мен Эстон Республикасы Үкіметінің арасындағы Халықаралық автомобиль қатынасы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Үкiметi мен Эстон </w:t>
      </w:r>
      <w:r>
        <w:br/>
      </w:r>
      <w:r>
        <w:rPr>
          <w:rFonts w:ascii="Times New Roman"/>
          <w:b/>
          <w:i w:val="false"/>
          <w:color w:val="000000"/>
        </w:rPr>
        <w:t xml:space="preserve">
Республикасы Үкiметiнiң арасындағы Халықаралық </w:t>
      </w:r>
      <w:r>
        <w:br/>
      </w:r>
      <w:r>
        <w:rPr>
          <w:rFonts w:ascii="Times New Roman"/>
          <w:b/>
          <w:i w:val="false"/>
          <w:color w:val="000000"/>
        </w:rPr>
        <w:t xml:space="preserve">
автомобиль қатынасы туралы </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(2002 жылғы 18 желтоқсанда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Эстон Республикасының Yкiметi, </w:t>
      </w:r>
      <w:r>
        <w:br/>
      </w:r>
      <w:r>
        <w:rPr>
          <w:rFonts w:ascii="Times New Roman"/>
          <w:b w:val="false"/>
          <w:i w:val="false"/>
          <w:color w:val="000000"/>
          <w:sz w:val="28"/>
        </w:rPr>
        <w:t xml:space="preserve">
      екі жақты сауда-экономикалық қатынастардың қолайлы дамуын назарға ала отырып және екi ел арасында, сондай-ақ олардың аумақтары арқылы транзитпен өтетiн автомобиль қатынасын дамыту тiлегiн басшылыққа алып, өзара пайда мен табыс мақсатында осы Келiсiмдi жасауды шештi.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Келiсiмге сәйкес халықаралық автомобиль қатынасы үшiн ашық жолдар бойынша автокөлiк құралдарымен екi ел арасында және олардың аумақтары арқылы транзитпен өтетiн жолаушылар мен жүктердiң тұрақты және тұрақты емес тасымалдары жүзеге асырылады. </w:t>
      </w:r>
    </w:p>
    <w:bookmarkStart w:name="z4" w:id="3"/>
    <w:p>
      <w:pPr>
        <w:spacing w:after="0"/>
        <w:ind w:left="0"/>
        <w:jc w:val="left"/>
      </w:pPr>
      <w:r>
        <w:rPr>
          <w:rFonts w:ascii="Times New Roman"/>
          <w:b/>
          <w:i w:val="false"/>
          <w:color w:val="000000"/>
        </w:rPr>
        <w:t xml:space="preserve"> 
І. ЖОЛАУШЫЛАР ТАСЫМАЛДАРЫ </w:t>
      </w:r>
    </w:p>
    <w:bookmarkEnd w:id="3"/>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1. Жолаушыларды автобуспен тасымалдау осы Келiсiмге сәйкес, 3-бапта көрсетiлген тасымалдарды есептемегенде, рұқсаттардың негiзiнде жүзеге асырылатын болады. </w:t>
      </w:r>
      <w:r>
        <w:br/>
      </w:r>
      <w:r>
        <w:rPr>
          <w:rFonts w:ascii="Times New Roman"/>
          <w:b w:val="false"/>
          <w:i w:val="false"/>
          <w:color w:val="000000"/>
          <w:sz w:val="28"/>
        </w:rPr>
        <w:t xml:space="preserve">
      2. Екiншi Тарап мемлекетiнiң аумағына бос автобустармен кiру үшiн 3-баптың 2-тармағында көзделген жағдайларды есептемегенде, сол елдің жеке рұқсаты қажет. </w:t>
      </w:r>
      <w:r>
        <w:br/>
      </w:r>
      <w:r>
        <w:rPr>
          <w:rFonts w:ascii="Times New Roman"/>
          <w:b w:val="false"/>
          <w:i w:val="false"/>
          <w:color w:val="000000"/>
          <w:sz w:val="28"/>
        </w:rPr>
        <w:t xml:space="preserve">
      3. Жолаушыларды автобустармен тұрақты тасымалдау Тараптардың құзыреттi органдары арасындағы келiсiм бойынша ұйымдастырылады. </w:t>
      </w:r>
      <w:r>
        <w:br/>
      </w:r>
      <w:r>
        <w:rPr>
          <w:rFonts w:ascii="Times New Roman"/>
          <w:b w:val="false"/>
          <w:i w:val="false"/>
          <w:color w:val="000000"/>
          <w:sz w:val="28"/>
        </w:rPr>
        <w:t xml:space="preserve">
      4. Тараптардың құзыреттi органдары осындай тасымалдауды ұйымдастыру туралы ұсыныстарды жазбаша түрде бiр-бiрiне алдын ала бередi. </w:t>
      </w:r>
      <w:r>
        <w:br/>
      </w:r>
      <w:r>
        <w:rPr>
          <w:rFonts w:ascii="Times New Roman"/>
          <w:b w:val="false"/>
          <w:i w:val="false"/>
          <w:color w:val="000000"/>
          <w:sz w:val="28"/>
        </w:rPr>
        <w:t xml:space="preserve">
      5. Осы ұсыныстар тасымалдаушының (фирманың) атауы мен мекен-жайларына, жүру бағытына, қозғалыс кестесiне, тарифiне, тасымалдаушы жолаушыларды отырғызу және түсiрудi жүргiзетiн аялдама мекендерiне, сондай-ақ тасымалдауды орындаудың белгiленген кезеңi мен тұрақтылығына қатысты мәлiметтерден тұруы керек.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1. Жолаушыларды автобустармен тасымалдауды орындауда: </w:t>
      </w:r>
      <w:r>
        <w:br/>
      </w:r>
      <w:r>
        <w:rPr>
          <w:rFonts w:ascii="Times New Roman"/>
          <w:b w:val="false"/>
          <w:i w:val="false"/>
          <w:color w:val="000000"/>
          <w:sz w:val="28"/>
        </w:rPr>
        <w:t xml:space="preserve">
      а) егер жеке құрамның бiр және сол тобы автобус тiркелген Тараптың аумағынан басталып және аяқталатын бүкiл сапар бойында бiр автобуспен тасымалданса және мұндай жүру барысында жолаушылардың жеке құрамы өзгерiссiз қалса; </w:t>
      </w:r>
      <w:r>
        <w:br/>
      </w:r>
      <w:r>
        <w:rPr>
          <w:rFonts w:ascii="Times New Roman"/>
          <w:b w:val="false"/>
          <w:i w:val="false"/>
          <w:color w:val="000000"/>
          <w:sz w:val="28"/>
        </w:rPr>
        <w:t xml:space="preserve">
      б) егер жеке құрамның бiр және сол тобы автобус тасымалдаудан кейiн бос қайтқан жағдайда автобус тiркелген Тараптың аумағынан басталатын және екiншi Тараптың аумағында аяқталатын бүкiл жүру бойында бiр автобуспен бiр бағытта тасымалданса рұқсат талап етiлмейдi. </w:t>
      </w:r>
      <w:r>
        <w:br/>
      </w:r>
      <w:r>
        <w:rPr>
          <w:rFonts w:ascii="Times New Roman"/>
          <w:b w:val="false"/>
          <w:i w:val="false"/>
          <w:color w:val="000000"/>
          <w:sz w:val="28"/>
        </w:rPr>
        <w:t xml:space="preserve">
      Мұндай тасымалдаулар кезiнде тұрақтыларды қоспағанда жолаушылардың тiзiмi талап етiледi. </w:t>
      </w:r>
      <w:r>
        <w:br/>
      </w:r>
      <w:r>
        <w:rPr>
          <w:rFonts w:ascii="Times New Roman"/>
          <w:b w:val="false"/>
          <w:i w:val="false"/>
          <w:color w:val="000000"/>
          <w:sz w:val="28"/>
        </w:rPr>
        <w:t xml:space="preserve">
      2. Тасымалдаушы бұзылған автобусты пайдалануға жарамды бос шығатын басқа автобуспен ауыстырған жағдайда рұқсат талап етiлмейдi. </w:t>
      </w:r>
    </w:p>
    <w:bookmarkStart w:name="z7" w:id="6"/>
    <w:p>
      <w:pPr>
        <w:spacing w:after="0"/>
        <w:ind w:left="0"/>
        <w:jc w:val="left"/>
      </w:pPr>
      <w:r>
        <w:rPr>
          <w:rFonts w:ascii="Times New Roman"/>
          <w:b/>
          <w:i w:val="false"/>
          <w:color w:val="000000"/>
        </w:rPr>
        <w:t xml:space="preserve"> 
II. ЖҮКТЕРДI ТАСЫМАЛДАУ </w:t>
      </w:r>
    </w:p>
    <w:bookmarkEnd w:id="6"/>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Осы Келісiмнің 5-бабында көзделген тасымалдарды қоспағанда екi ел арасындағы немесе олардың аумақтары бойынша транзитпен жүктердi тасымалдау Тараптардың құзыреттi органдары берген рұқсаттар негiзiнде автокөлiк құралдарымен жүзеге асырылады. </w:t>
      </w:r>
      <w:r>
        <w:br/>
      </w:r>
      <w:r>
        <w:rPr>
          <w:rFonts w:ascii="Times New Roman"/>
          <w:b w:val="false"/>
          <w:i w:val="false"/>
          <w:color w:val="000000"/>
          <w:sz w:val="28"/>
        </w:rPr>
        <w:t xml:space="preserve">
      2. Әрбiр тасымалдауға бiр барып, қайту рейсiн жасауға рұқсат беретiн, егер өзгесi рұқсаттың өзiнде ескертілмесе жеке рұқсат берiледi. </w:t>
      </w:r>
      <w:r>
        <w:br/>
      </w:r>
      <w:r>
        <w:rPr>
          <w:rFonts w:ascii="Times New Roman"/>
          <w:b w:val="false"/>
          <w:i w:val="false"/>
          <w:color w:val="000000"/>
          <w:sz w:val="28"/>
        </w:rPr>
        <w:t xml:space="preserve">
      3. Тараптардың құзыреттi органдары жыл сайын бiр-бiрiне өзара келiсiлген жүктердi тасымалдауға арналған рұқсат бланкілерiнiң санын беретiн болады. </w:t>
      </w:r>
      <w:r>
        <w:br/>
      </w:r>
      <w:r>
        <w:rPr>
          <w:rFonts w:ascii="Times New Roman"/>
          <w:b w:val="false"/>
          <w:i w:val="false"/>
          <w:color w:val="000000"/>
          <w:sz w:val="28"/>
        </w:rPr>
        <w:t xml:space="preserve">
      4. Әрбiр автомобильге немесе автопоездге жеке рұқсат берілуi тиiс. Рұқсат бос автокөлiк құралдары үшiн де талап етiледi. Автопоездбен тасымалдаған кезде тек тартқыш үшiн рұқсат қажет. Рұқсаттың қолданылуы - 1 күнтiзбелiк жыл.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Осы Келiсiмнiң 4-бабында көрсетiлген рұқсаттар: </w:t>
      </w:r>
      <w:r>
        <w:br/>
      </w:r>
      <w:r>
        <w:rPr>
          <w:rFonts w:ascii="Times New Roman"/>
          <w:b w:val="false"/>
          <w:i w:val="false"/>
          <w:color w:val="000000"/>
          <w:sz w:val="28"/>
        </w:rPr>
        <w:t xml:space="preserve">
      а) қоныс аударған кезде жылжыйтын мүлiктi; </w:t>
      </w:r>
      <w:r>
        <w:br/>
      </w:r>
      <w:r>
        <w:rPr>
          <w:rFonts w:ascii="Times New Roman"/>
          <w:b w:val="false"/>
          <w:i w:val="false"/>
          <w:color w:val="000000"/>
          <w:sz w:val="28"/>
        </w:rPr>
        <w:t xml:space="preserve">
      б) жәрмеңкелер мен көрмелердi жайластыруға арналған экспонаттар, жабдықтар және материалдарды; </w:t>
      </w:r>
      <w:r>
        <w:br/>
      </w:r>
      <w:r>
        <w:rPr>
          <w:rFonts w:ascii="Times New Roman"/>
          <w:b w:val="false"/>
          <w:i w:val="false"/>
          <w:color w:val="000000"/>
          <w:sz w:val="28"/>
        </w:rPr>
        <w:t xml:space="preserve">
      в) көлiк құралдарын, жануарларды, сондай-ақ спорт iс-шараларын өткiзуге арналған әртүрлi керек-жарақтар мен мүлiктердi; </w:t>
      </w:r>
      <w:r>
        <w:br/>
      </w:r>
      <w:r>
        <w:rPr>
          <w:rFonts w:ascii="Times New Roman"/>
          <w:b w:val="false"/>
          <w:i w:val="false"/>
          <w:color w:val="000000"/>
          <w:sz w:val="28"/>
        </w:rPr>
        <w:t xml:space="preserve">
      г) театр көрiнiстерi мен реквизиттерiн, музыкалық аспаптарды, кино түсiру, радио- және теледидар бағдарламалары үшiн жабдықтар мен керек-жарақтарды; </w:t>
      </w:r>
      <w:r>
        <w:br/>
      </w:r>
      <w:r>
        <w:rPr>
          <w:rFonts w:ascii="Times New Roman"/>
          <w:b w:val="false"/>
          <w:i w:val="false"/>
          <w:color w:val="000000"/>
          <w:sz w:val="28"/>
        </w:rPr>
        <w:t xml:space="preserve">
      д) қайтыс болған адамның денесi мен сүйегiн; </w:t>
      </w:r>
      <w:r>
        <w:br/>
      </w:r>
      <w:r>
        <w:rPr>
          <w:rFonts w:ascii="Times New Roman"/>
          <w:b w:val="false"/>
          <w:i w:val="false"/>
          <w:color w:val="000000"/>
          <w:sz w:val="28"/>
        </w:rPr>
        <w:t xml:space="preserve">
      е) почтаны; </w:t>
      </w:r>
      <w:r>
        <w:br/>
      </w:r>
      <w:r>
        <w:rPr>
          <w:rFonts w:ascii="Times New Roman"/>
          <w:b w:val="false"/>
          <w:i w:val="false"/>
          <w:color w:val="000000"/>
          <w:sz w:val="28"/>
        </w:rPr>
        <w:t xml:space="preserve">
      ж) сынған автокөлiк құралдарын; </w:t>
      </w:r>
      <w:r>
        <w:br/>
      </w:r>
      <w:r>
        <w:rPr>
          <w:rFonts w:ascii="Times New Roman"/>
          <w:b w:val="false"/>
          <w:i w:val="false"/>
          <w:color w:val="000000"/>
          <w:sz w:val="28"/>
        </w:rPr>
        <w:t xml:space="preserve">
      з) табиғи апат кезінде жәрдем беру үшiн медициналық жабдықтар мен дәрi-дәрмектердi; </w:t>
      </w:r>
      <w:r>
        <w:br/>
      </w:r>
      <w:r>
        <w:rPr>
          <w:rFonts w:ascii="Times New Roman"/>
          <w:b w:val="false"/>
          <w:i w:val="false"/>
          <w:color w:val="000000"/>
          <w:sz w:val="28"/>
        </w:rPr>
        <w:t xml:space="preserve">
      и) автокөлiк құралдарымен тiркемемен қоса жалпы рұқсат етiлген салмағы 6 тоннадан аспайтын немесе рұқсат етiлген пайдалы жүктемесi, тiркеменi қосқанда 3,5 тоннадан аспайтын жүктердi тасымалдауды орындағанда талап етілмейдi. </w:t>
      </w:r>
      <w:r>
        <w:br/>
      </w:r>
      <w:r>
        <w:rPr>
          <w:rFonts w:ascii="Times New Roman"/>
          <w:b w:val="false"/>
          <w:i w:val="false"/>
          <w:color w:val="000000"/>
          <w:sz w:val="28"/>
        </w:rPr>
        <w:t xml:space="preserve">
      2. Осы Баптың 1-тармағының б), в) және г) тармақшаларында көзделген  ерекшелiктер егер жүк автокөлiк тiркелген елге қайтып келуге жататын немесе егер жүк үшiншi елдiң аумағына тасымалданатын болған жағдайларда ғана қолданылады.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Бiр Тарап мемлекетiнiң жүкпен немесе жүксiз жүрген автокөлiк құралының көлемi немесе салмағы екiншi Тарап мемлекетiнiң аумағында белгiленген нормадан асуы, сондай-ақ қауiптi жүктердi тасымалдау кезiнде тасымалдаушы екiншi Тараптың құзыретті органдарынан арнайы рұқсат алуы тиiс. </w:t>
      </w:r>
      <w:r>
        <w:br/>
      </w:r>
      <w:r>
        <w:rPr>
          <w:rFonts w:ascii="Times New Roman"/>
          <w:b w:val="false"/>
          <w:i w:val="false"/>
          <w:color w:val="000000"/>
          <w:sz w:val="28"/>
        </w:rPr>
        <w:t xml:space="preserve">
      Тараптардың құзыреттi органдары осындай арнайы рұқсат беру туралы өтiнiшке, оны алған күнiнен бастап 15 күннен кешiктiрмей жауап беруi тиiс. </w:t>
      </w:r>
      <w:r>
        <w:br/>
      </w:r>
      <w:r>
        <w:rPr>
          <w:rFonts w:ascii="Times New Roman"/>
          <w:b w:val="false"/>
          <w:i w:val="false"/>
          <w:color w:val="000000"/>
          <w:sz w:val="28"/>
        </w:rPr>
        <w:t xml:space="preserve">
      2. Егер осы Баптың 1-тармағында аталған арнайы рұқсат автокөлiк құралының белгiленген бағыт бойынша қозғалысын көздесе, онда тасымалдау осы бағыт бойынша ғана жүзеге асырылуы тиiс. </w:t>
      </w:r>
    </w:p>
    <w:bookmarkStart w:name="z11" w:id="10"/>
    <w:p>
      <w:pPr>
        <w:spacing w:after="0"/>
        <w:ind w:left="0"/>
        <w:jc w:val="left"/>
      </w:pPr>
      <w:r>
        <w:rPr>
          <w:rFonts w:ascii="Times New Roman"/>
          <w:b/>
          <w:i w:val="false"/>
          <w:color w:val="000000"/>
        </w:rPr>
        <w:t xml:space="preserve"> 
ІІІ. ЖАЛПЫ ЕРЕЖЕЛЕР </w:t>
      </w:r>
    </w:p>
    <w:bookmarkEnd w:id="10"/>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1. Бiр Тарап мемлекетiнiң тасымалдаушысына екiншi Тарап мемлекетiнiң аумағында орналасқан екi мекен арасында жолаушылар мен жүк тасымалдарын жүзеге асыру рұқсат етiлмейдi. </w:t>
      </w:r>
      <w:r>
        <w:br/>
      </w:r>
      <w:r>
        <w:rPr>
          <w:rFonts w:ascii="Times New Roman"/>
          <w:b w:val="false"/>
          <w:i w:val="false"/>
          <w:color w:val="000000"/>
          <w:sz w:val="28"/>
        </w:rPr>
        <w:t xml:space="preserve">
      2. Егер бiр Тарап мемлекетiнiң тасымалдаушысы екiншi Тарап мемлекетiнiң құзыреттi органынан арнайы рұқсат алса, ол екiншi Тарап мемлекетiнiң аумағынан үшiншi елдiң аумағына, сонымен қатар үшiншi елдiң аумағынан екiншi Тараптың аумағына тасымалдауды жүзеге асыра алады.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1. Осы Келісіммен көзделген тасымалдауларды, өз елдерінің ішкі заңдарына сәйкес халықаралық тасымалдарды жүзеге асыруға рұқсат етiлген тасымалдаушылар ғана орындайды. </w:t>
      </w:r>
      <w:r>
        <w:br/>
      </w:r>
      <w:r>
        <w:rPr>
          <w:rFonts w:ascii="Times New Roman"/>
          <w:b w:val="false"/>
          <w:i w:val="false"/>
          <w:color w:val="000000"/>
          <w:sz w:val="28"/>
        </w:rPr>
        <w:t xml:space="preserve">
      2. Халықаралық тасымалдарды жүзеге асыратын автокөлiк құралдарында өз елдерiнiң ерекше және тiркеу белгiлерi болуы тиiс. </w:t>
      </w:r>
      <w:r>
        <w:br/>
      </w:r>
      <w:r>
        <w:rPr>
          <w:rFonts w:ascii="Times New Roman"/>
          <w:b w:val="false"/>
          <w:i w:val="false"/>
          <w:color w:val="000000"/>
          <w:sz w:val="28"/>
        </w:rPr>
        <w:t xml:space="preserve">
      3. Осы Келiсiмнiң негiзiнде халықаралық тасымалдарды жүзеге асыру кезiнде бiр Тарап мемлекетiнiң тасымалдаушысы екiншi Тарап мемлекетiнiң аумағында қолданылатын заңдар мен жол қозғалысы ережелерiн сақтауға мiндеттi.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Келiсiммен көзделген жүк тасымалдары нысандары жалпыға бiрдей қабылданған халықаралық үлгiге сәйкес келетiн тасымалдау құжаттары арқылы жүзеге асырылады.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Автокөлiк құралын жүргiзушіде өзi жүргiзетiн автокөлiк құралының санатына сәйкестi ұлттық немесе халықаралық жүргiзушi куәлiгi және автокөлiк құралына ұлттық тiркеу құжаттары болуы тиiс.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Осы Келiсiмнiң негiзiнде бiр Тарап мемлекетiнiң тасымалдаушылары Тараптар мемлекеттерiнiң ұлттық заңдарымен белгiленген автострадалардың жеке учаскелерi, туннелдер, көпiрлер және өзге де инженер-техникалық жол құрылыстары бойынша жүру үшiн алынатын салықтарды, алымдар мен баждарды, сондай-ақ сол берiлген жалпы салмағы мен бiлiкке түсетiн күштен асқаны үшiн алымдар төлеудi қоспағанда екiншi Тарап мемлекетiнiң аумағында жүзеге асатын жолаушылар мен жүк тасымалдары, сондай-ақ осы тасымалдарды орындайтын көлiк құралдары жолдарды пайдалануға немесе күтiп-ұстауға қатысты салықтар мен алымдардан босатылады.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Келiсiмнiң негiзiндегi халықаралық тасымалдар тасымалды орындайтын автокөлiк құралы әрбiр Тарап мемлекеттiң аумағына кiру сәтiне үшiншi тұлғаларға келтiрiлуi мүмкiн залалдан азаматтық жауапкершiлiкке қатысты сақтандырылған жағдайда рұқсат етiледi.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Шекаралық, кедендiк және санитарлық бақылауға қатысты екi Тарап қатысушылары болып табылатын халықаралық келiсiмдер мен конвенциялардың ережелерi қолданылады. </w:t>
      </w:r>
      <w:r>
        <w:br/>
      </w:r>
      <w:r>
        <w:rPr>
          <w:rFonts w:ascii="Times New Roman"/>
          <w:b w:val="false"/>
          <w:i w:val="false"/>
          <w:color w:val="000000"/>
          <w:sz w:val="28"/>
        </w:rPr>
        <w:t xml:space="preserve">
      Осы келiсiмдермен реттелмеген мәселелердi шешкен кезде әрбiр Тарап мемлекеттерiнiң iшкi заңдары қолданылады.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1. Ауыр науқастарды тасымалдау кезiнде, жолаушылардың автобустармен тұрақты тасымалдары кезiнде, сондай-ақ жануарлар мен тез бүлiнетiн жүктердi тасымалдау кезiнде шекаралық, кедендiк және санитарлық бақылау кезектен тыс жүзеге асырылады. </w:t>
      </w:r>
      <w:r>
        <w:br/>
      </w:r>
      <w:r>
        <w:rPr>
          <w:rFonts w:ascii="Times New Roman"/>
          <w:b w:val="false"/>
          <w:i w:val="false"/>
          <w:color w:val="000000"/>
          <w:sz w:val="28"/>
        </w:rPr>
        <w:t xml:space="preserve">
      2. Осы Келiсiмнiң ережелерi Тараптар мемлекеттерiнiң кеден заңдарымен жүктердi әкету, әкелу және транзитпен өткiзу рәсiмдерi үшiн көзделген талаптарды орындауға ықпал етпейдi.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1. Осы Келiсiмнiң негiзiндегi тасымалдарды орындау кезiнде енгiзуге рұқсаттан, сондай-ақ кедендiк ресiмдеу үшiн кедендiк алымдардан және әкелу үшiн кедендiк баждардан екiншi Тарап мемлекетiнiң аумағына әкелiнетiн: </w:t>
      </w:r>
      <w:r>
        <w:br/>
      </w:r>
      <w:r>
        <w:rPr>
          <w:rFonts w:ascii="Times New Roman"/>
          <w:b w:val="false"/>
          <w:i w:val="false"/>
          <w:color w:val="000000"/>
          <w:sz w:val="28"/>
        </w:rPr>
        <w:t xml:space="preserve">
      а) әрбiр автокөлiк құралының моделiне көзделген қозғалтқыштарды қоректендiру жүйесiмен технологиялық және конструктивтi байланыстырылған сыйымдылықтарды, сондай-ақ жүк автокөлiк құралдарына орнатылған арнаулы агрегаттар жұмысына технологиялық байланыстырылған қосымша сыйымдылықтардағы жанармай; </w:t>
      </w:r>
      <w:r>
        <w:br/>
      </w:r>
      <w:r>
        <w:rPr>
          <w:rFonts w:ascii="Times New Roman"/>
          <w:b w:val="false"/>
          <w:i w:val="false"/>
          <w:color w:val="000000"/>
          <w:sz w:val="28"/>
        </w:rPr>
        <w:t xml:space="preserve">
      б) тасымалдау уақытында тұтынуға қажетті мөлшердегі жағармай материалдары; </w:t>
      </w:r>
      <w:r>
        <w:br/>
      </w:r>
      <w:r>
        <w:rPr>
          <w:rFonts w:ascii="Times New Roman"/>
          <w:b w:val="false"/>
          <w:i w:val="false"/>
          <w:color w:val="000000"/>
          <w:sz w:val="28"/>
        </w:rPr>
        <w:t xml:space="preserve">
      в) халықаралық тасымалдарды жүзеге асыратын автокөлiк құралын жөндеуге арналған қосалқы бөлшектер өзара босатылады. </w:t>
      </w:r>
      <w:r>
        <w:br/>
      </w:r>
      <w:r>
        <w:rPr>
          <w:rFonts w:ascii="Times New Roman"/>
          <w:b w:val="false"/>
          <w:i w:val="false"/>
          <w:color w:val="000000"/>
          <w:sz w:val="28"/>
        </w:rPr>
        <w:t xml:space="preserve">
      2. Пайдаланылмаған қосалқы бөлшектер керi әкетуге жатады, ал ауыстырылған қосалқы бөлшектер не елден шығарылуы, не болмаса жойылуы, немесе келген мемлекеттің белгіленген тәртiбiмен өткiзiлуi керек.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Тасымалдаушы осы Келiсiмнiң ережелерiн бiр Тарап мемлекетiнiң аумағында бұзған жағдайда автокөлiк құралы тiркелген елдiң құзыреттi органдары екiншi Тарап мемлекетiнiң құзыреттi органының өтiнiшi бойынша бұзуға жол берген тасымалдаушыға iшкi заңдарда көзделген шараларды қолданады. </w:t>
      </w:r>
      <w:r>
        <w:br/>
      </w:r>
      <w:r>
        <w:rPr>
          <w:rFonts w:ascii="Times New Roman"/>
          <w:b w:val="false"/>
          <w:i w:val="false"/>
          <w:color w:val="000000"/>
          <w:sz w:val="28"/>
        </w:rPr>
        <w:t xml:space="preserve">
      Бiр Тараптың құзыретті органының өтiнiшi бойынша екiншi Тараптың құзыреттi органы қолданған шаралары туралы хабарлайды. </w:t>
      </w:r>
      <w:r>
        <w:br/>
      </w:r>
      <w:r>
        <w:rPr>
          <w:rFonts w:ascii="Times New Roman"/>
          <w:b w:val="false"/>
          <w:i w:val="false"/>
          <w:color w:val="000000"/>
          <w:sz w:val="28"/>
        </w:rPr>
        <w:t xml:space="preserve">
      Тарап мемлекеттерiнiң автотасымалдаушылары жасаған құқық бұзулары үшiн болған елдiң ұлттық заңдарына сәйкес жауапты болады.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Осы Келiсiмнiң орындалуын қамтамасыз ету және туындайтын даулы мәселелердi тезiрек шешу мақсатында Тараптар Бiрлескен Комиссия құрады. Бiрлескен Комиссияның құрамына олардың мемлекеттерiнiң құзыреттi органдарының өкiлдерi кiредi. </w:t>
      </w:r>
      <w:r>
        <w:br/>
      </w:r>
      <w:r>
        <w:rPr>
          <w:rFonts w:ascii="Times New Roman"/>
          <w:b w:val="false"/>
          <w:i w:val="false"/>
          <w:color w:val="000000"/>
          <w:sz w:val="28"/>
        </w:rPr>
        <w:t xml:space="preserve">
      Бiрлескен Комиссияның мәжiлiстерi Тараптардың бiрiнiң ұсынысы бойынша өткiзiледi. </w:t>
      </w:r>
    </w:p>
    <w:bookmarkStart w:name="z23"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1. Тараптар осы Келiсiмдi түсiндiру мен қолдануға байланысты туындаған барлық даулы мәселелердi консультациялар мен келiссөздер арқылы шешедi. </w:t>
      </w:r>
      <w:r>
        <w:br/>
      </w:r>
      <w:r>
        <w:rPr>
          <w:rFonts w:ascii="Times New Roman"/>
          <w:b w:val="false"/>
          <w:i w:val="false"/>
          <w:color w:val="000000"/>
          <w:sz w:val="28"/>
        </w:rPr>
        <w:t xml:space="preserve">
      2. Тараптар екi жақтың өзара келiсiмi бойынша осы Келiсiмге қажеттi толықтырулар немесе өзгерiстер енгiзуi мүмкiн. Осындай өзгерiстер немесе толықтырулар оларды әрбiр Тараптың бекiтуi туралы хабарлайтын ноталармен алмасқан сәттен бастап күшiне енедi. </w:t>
      </w:r>
    </w:p>
    <w:bookmarkStart w:name="z24" w:id="23"/>
    <w:p>
      <w:pPr>
        <w:spacing w:after="0"/>
        <w:ind w:left="0"/>
        <w:jc w:val="left"/>
      </w:pPr>
      <w:r>
        <w:rPr>
          <w:rFonts w:ascii="Times New Roman"/>
          <w:b/>
          <w:i w:val="false"/>
          <w:color w:val="000000"/>
        </w:rPr>
        <w:t xml:space="preserve"> 
ІV. ҚОРЫТЫНДЫ ЕРЕЖЕЛЕР </w:t>
      </w:r>
    </w:p>
    <w:bookmarkEnd w:id="23"/>
    <w:bookmarkStart w:name="z25" w:id="24"/>
    <w:p>
      <w:pPr>
        <w:spacing w:after="0"/>
        <w:ind w:left="0"/>
        <w:jc w:val="left"/>
      </w:pPr>
      <w:r>
        <w:rPr>
          <w:rFonts w:ascii="Times New Roman"/>
          <w:b/>
          <w:i w:val="false"/>
          <w:color w:val="000000"/>
        </w:rPr>
        <w:t xml:space="preserve"> 
19-бап </w:t>
      </w:r>
    </w:p>
    <w:bookmarkEnd w:id="24"/>
    <w:p>
      <w:pPr>
        <w:spacing w:after="0"/>
        <w:ind w:left="0"/>
        <w:jc w:val="both"/>
      </w:pPr>
      <w:r>
        <w:rPr>
          <w:rFonts w:ascii="Times New Roman"/>
          <w:b w:val="false"/>
          <w:i w:val="false"/>
          <w:color w:val="000000"/>
          <w:sz w:val="28"/>
        </w:rPr>
        <w:t xml:space="preserve">      Осы Келiсiммен, сондай-ақ екi Тарап та қатысушылары болып табылатын халықаралық шарттармен және келiсiмдермен реттелмеген мәселелер әрбiр Тарап мемлекетiнiң iшкi заңдарына сәйкес шешiледi. </w:t>
      </w:r>
    </w:p>
    <w:bookmarkStart w:name="z26" w:id="25"/>
    <w:p>
      <w:pPr>
        <w:spacing w:after="0"/>
        <w:ind w:left="0"/>
        <w:jc w:val="left"/>
      </w:pPr>
      <w:r>
        <w:rPr>
          <w:rFonts w:ascii="Times New Roman"/>
          <w:b/>
          <w:i w:val="false"/>
          <w:color w:val="000000"/>
        </w:rPr>
        <w:t xml:space="preserve"> 
20-бап </w:t>
      </w:r>
    </w:p>
    <w:bookmarkEnd w:id="25"/>
    <w:p>
      <w:pPr>
        <w:spacing w:after="0"/>
        <w:ind w:left="0"/>
        <w:jc w:val="both"/>
      </w:pPr>
      <w:r>
        <w:rPr>
          <w:rFonts w:ascii="Times New Roman"/>
          <w:b w:val="false"/>
          <w:i w:val="false"/>
          <w:color w:val="000000"/>
          <w:sz w:val="28"/>
        </w:rPr>
        <w:t xml:space="preserve">      Осы Келiсiм Тараптардың жасасқан басқа халықаралық шарттары мен келiсiмдерiнен шығатын құқықтары мен мiндеттемелерiне ықпал етпейдi. </w:t>
      </w:r>
    </w:p>
    <w:bookmarkStart w:name="z27" w:id="26"/>
    <w:p>
      <w:pPr>
        <w:spacing w:after="0"/>
        <w:ind w:left="0"/>
        <w:jc w:val="left"/>
      </w:pPr>
      <w:r>
        <w:rPr>
          <w:rFonts w:ascii="Times New Roman"/>
          <w:b/>
          <w:i w:val="false"/>
          <w:color w:val="000000"/>
        </w:rPr>
        <w:t xml:space="preserve"> 
21-бап </w:t>
      </w:r>
    </w:p>
    <w:bookmarkEnd w:id="26"/>
    <w:p>
      <w:pPr>
        <w:spacing w:after="0"/>
        <w:ind w:left="0"/>
        <w:jc w:val="both"/>
      </w:pPr>
      <w:r>
        <w:rPr>
          <w:rFonts w:ascii="Times New Roman"/>
          <w:b w:val="false"/>
          <w:i w:val="false"/>
          <w:color w:val="000000"/>
          <w:sz w:val="28"/>
        </w:rPr>
        <w:t xml:space="preserve">      1. Осы Келiсiм, Келiсiмнiң күшiне енуi үшiн қажеттi мемлекетiшiлiк рәсiмдердiң орындалғаны туралы соңғы хабар алған күнiнен бастап күшiне енедi. </w:t>
      </w:r>
      <w:r>
        <w:br/>
      </w:r>
      <w:r>
        <w:rPr>
          <w:rFonts w:ascii="Times New Roman"/>
          <w:b w:val="false"/>
          <w:i w:val="false"/>
          <w:color w:val="000000"/>
          <w:sz w:val="28"/>
        </w:rPr>
        <w:t xml:space="preserve">
      2. Осы Келiсiм белгiсiз мерзiмге жасалды және Тараптардың бiрi дипломатиялық арналар бойынша екiншi Тарапқа Келiсiмнiң күшiн жою туралы өзiнiң ниетiн жазбаша хабарлаған күнiнен бастап 90 күн iшiнде өз күшiн сақтайды. </w:t>
      </w:r>
      <w:r>
        <w:br/>
      </w:r>
      <w:r>
        <w:rPr>
          <w:rFonts w:ascii="Times New Roman"/>
          <w:b w:val="false"/>
          <w:i w:val="false"/>
          <w:color w:val="000000"/>
          <w:sz w:val="28"/>
        </w:rPr>
        <w:t xml:space="preserve">
      3. Келiсiмге оның ажырамас бөлiгi болып табылатын Атқарушы Хаттама қоса берiлдi. </w:t>
      </w:r>
      <w:r>
        <w:br/>
      </w:r>
      <w:r>
        <w:rPr>
          <w:rFonts w:ascii="Times New Roman"/>
          <w:b w:val="false"/>
          <w:i w:val="false"/>
          <w:color w:val="000000"/>
          <w:sz w:val="28"/>
        </w:rPr>
        <w:t xml:space="preserve">
      Астана қаласында 2000 жылғы 15 маусымда әрқайсысы қазақ, эстон және орыс тiлдерiнде екi дана болып жасалды және де барлық мәтiндердiң күшi бiрдей. </w:t>
      </w:r>
      <w:r>
        <w:br/>
      </w:r>
      <w:r>
        <w:rPr>
          <w:rFonts w:ascii="Times New Roman"/>
          <w:b w:val="false"/>
          <w:i w:val="false"/>
          <w:color w:val="000000"/>
          <w:sz w:val="28"/>
        </w:rPr>
        <w:t xml:space="preserve">
      Осы Келiсiмнiң жекелеген ережелерi әртүрлi түсiндiрілген жағдайда Тараптар орыс тілiндегi мәтiн негiзге алынады. </w:t>
      </w:r>
    </w:p>
    <w:p>
      <w:pPr>
        <w:spacing w:after="0"/>
        <w:ind w:left="0"/>
        <w:jc w:val="both"/>
      </w:pPr>
      <w:r>
        <w:rPr>
          <w:rFonts w:ascii="Times New Roman"/>
          <w:b w:val="false"/>
          <w:i/>
          <w:color w:val="000000"/>
          <w:sz w:val="28"/>
        </w:rPr>
        <w:t xml:space="preserve">      Қазақстан Республикасының            Эстон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bookmarkStart w:name="z28" w:id="27"/>
    <w:p>
      <w:pPr>
        <w:spacing w:after="0"/>
        <w:ind w:left="0"/>
        <w:jc w:val="left"/>
      </w:pPr>
      <w:r>
        <w:rPr>
          <w:rFonts w:ascii="Times New Roman"/>
          <w:b/>
          <w:i w:val="false"/>
          <w:color w:val="000000"/>
        </w:rPr>
        <w:t xml:space="preserve"> 
Қазақстан Республикасының Үкiметi мен Эстон </w:t>
      </w:r>
      <w:r>
        <w:br/>
      </w:r>
      <w:r>
        <w:rPr>
          <w:rFonts w:ascii="Times New Roman"/>
          <w:b/>
          <w:i w:val="false"/>
          <w:color w:val="000000"/>
        </w:rPr>
        <w:t xml:space="preserve">
Республикасы Үкiметiнiң арасындағы Халықаралық </w:t>
      </w:r>
      <w:r>
        <w:br/>
      </w:r>
      <w:r>
        <w:rPr>
          <w:rFonts w:ascii="Times New Roman"/>
          <w:b/>
          <w:i w:val="false"/>
          <w:color w:val="000000"/>
        </w:rPr>
        <w:t xml:space="preserve">
автомобиль қатынасы туралы келiсімді қолдану туралы </w:t>
      </w:r>
      <w:r>
        <w:br/>
      </w:r>
      <w:r>
        <w:rPr>
          <w:rFonts w:ascii="Times New Roman"/>
          <w:b/>
          <w:i w:val="false"/>
          <w:color w:val="000000"/>
        </w:rPr>
        <w:t xml:space="preserve">
АТҚАРУШЫ ХАТТАМА </w:t>
      </w:r>
    </w:p>
    <w:bookmarkEnd w:id="27"/>
    <w:p>
      <w:pPr>
        <w:spacing w:after="0"/>
        <w:ind w:left="0"/>
        <w:jc w:val="both"/>
      </w:pPr>
      <w:r>
        <w:rPr>
          <w:rFonts w:ascii="Times New Roman"/>
          <w:b w:val="false"/>
          <w:i w:val="false"/>
          <w:color w:val="000000"/>
          <w:sz w:val="28"/>
        </w:rPr>
        <w:t xml:space="preserve">      Астана қаласында 2000 жылғы 15 маусымда қол қойылған Қазақстан Республикасының Үкiметi мен Эстон Республикасы Yкiметiнiң арасындағы Халықаралық автомобиль қатынасы туралы келiсiмдi қолдануға қатысты төмендегiлер жөнiнде уағдаластыққа қол жеткiзiлдi: </w:t>
      </w:r>
      <w:r>
        <w:br/>
      </w:r>
      <w:r>
        <w:rPr>
          <w:rFonts w:ascii="Times New Roman"/>
          <w:b w:val="false"/>
          <w:i w:val="false"/>
          <w:color w:val="000000"/>
          <w:sz w:val="28"/>
        </w:rPr>
        <w:t xml:space="preserve">
      1. Аталған Келiсiмнiң мағынасында құзыреттi органдар деп мыналар түсiнiледi: </w:t>
      </w:r>
    </w:p>
    <w:p>
      <w:pPr>
        <w:spacing w:after="0"/>
        <w:ind w:left="0"/>
        <w:jc w:val="left"/>
      </w:pPr>
      <w:r>
        <w:rPr>
          <w:rFonts w:ascii="Times New Roman"/>
          <w:b/>
          <w:i w:val="false"/>
          <w:color w:val="000000"/>
        </w:rPr>
        <w:t xml:space="preserve"> Қазақстан Республикасының тарабынан </w:t>
      </w:r>
    </w:p>
    <w:p>
      <w:pPr>
        <w:spacing w:after="0"/>
        <w:ind w:left="0"/>
        <w:jc w:val="both"/>
      </w:pPr>
      <w:r>
        <w:rPr>
          <w:rFonts w:ascii="Times New Roman"/>
          <w:b w:val="false"/>
          <w:i w:val="false"/>
          <w:color w:val="000000"/>
          <w:sz w:val="28"/>
        </w:rPr>
        <w:t xml:space="preserve">      а) 2, 4, 7, 16 және 17-баптар бойынша </w:t>
      </w:r>
      <w:r>
        <w:br/>
      </w:r>
      <w:r>
        <w:rPr>
          <w:rFonts w:ascii="Times New Roman"/>
          <w:b w:val="false"/>
          <w:i w:val="false"/>
          <w:color w:val="000000"/>
          <w:sz w:val="28"/>
        </w:rPr>
        <w:t xml:space="preserve">
      Қазақстан Республикасының Көлiк және коммуникациялар министрлiгi, </w:t>
      </w:r>
      <w:r>
        <w:br/>
      </w:r>
      <w:r>
        <w:rPr>
          <w:rFonts w:ascii="Times New Roman"/>
          <w:b w:val="false"/>
          <w:i w:val="false"/>
          <w:color w:val="000000"/>
          <w:sz w:val="28"/>
        </w:rPr>
        <w:t xml:space="preserve">
      473000, Астана қаласы, Абай даңғылы, 49, </w:t>
      </w:r>
      <w:r>
        <w:br/>
      </w:r>
      <w:r>
        <w:rPr>
          <w:rFonts w:ascii="Times New Roman"/>
          <w:b w:val="false"/>
          <w:i w:val="false"/>
          <w:color w:val="000000"/>
          <w:sz w:val="28"/>
        </w:rPr>
        <w:t xml:space="preserve">
      тел.: (3172) 32 62 67, факс: (3172) 32 10 58 </w:t>
      </w:r>
      <w:r>
        <w:br/>
      </w:r>
      <w:r>
        <w:rPr>
          <w:rFonts w:ascii="Times New Roman"/>
          <w:b w:val="false"/>
          <w:i w:val="false"/>
          <w:color w:val="000000"/>
          <w:sz w:val="28"/>
        </w:rPr>
        <w:t xml:space="preserve">
      б) 6-бап бойынша - Қазақстан Республикасының аумағында белгiленген нормалардан көлемi немесе салмағы асатын автокөлiк құралының жүруi үшiн арнайы рұқсатты Қазақстан Республикасының Көлiк және коммуникациялap министрлiгiнiң Көлiктiк бақылау комитетi бередi, </w:t>
      </w:r>
      <w:r>
        <w:br/>
      </w:r>
      <w:r>
        <w:rPr>
          <w:rFonts w:ascii="Times New Roman"/>
          <w:b w:val="false"/>
          <w:i w:val="false"/>
          <w:color w:val="000000"/>
          <w:sz w:val="28"/>
        </w:rPr>
        <w:t xml:space="preserve">
      473000, Астана қаласы, Әуезов көшесi, 71, </w:t>
      </w:r>
      <w:r>
        <w:br/>
      </w:r>
      <w:r>
        <w:rPr>
          <w:rFonts w:ascii="Times New Roman"/>
          <w:b w:val="false"/>
          <w:i w:val="false"/>
          <w:color w:val="000000"/>
          <w:sz w:val="28"/>
        </w:rPr>
        <w:t xml:space="preserve">
      тел.: (3172) 33 31 54, факс.: (3172) 33 33 14 </w:t>
      </w:r>
      <w:r>
        <w:br/>
      </w:r>
      <w:r>
        <w:rPr>
          <w:rFonts w:ascii="Times New Roman"/>
          <w:b w:val="false"/>
          <w:i w:val="false"/>
          <w:color w:val="000000"/>
          <w:sz w:val="28"/>
        </w:rPr>
        <w:t xml:space="preserve">
      Арнайы рұқсатты беру туралы тапсырыста: </w:t>
      </w:r>
      <w:r>
        <w:br/>
      </w:r>
      <w:r>
        <w:rPr>
          <w:rFonts w:ascii="Times New Roman"/>
          <w:b w:val="false"/>
          <w:i w:val="false"/>
          <w:color w:val="000000"/>
          <w:sz w:val="28"/>
        </w:rPr>
        <w:t xml:space="preserve">
      а) тасымалдаушының атауы мен оның мекен-жайы; </w:t>
      </w:r>
      <w:r>
        <w:br/>
      </w:r>
      <w:r>
        <w:rPr>
          <w:rFonts w:ascii="Times New Roman"/>
          <w:b w:val="false"/>
          <w:i w:val="false"/>
          <w:color w:val="000000"/>
          <w:sz w:val="28"/>
        </w:rPr>
        <w:t xml:space="preserve">
      б) көлiк құралының маркасы, үлгiсi және тiркеу нөмiрi; </w:t>
      </w:r>
      <w:r>
        <w:br/>
      </w:r>
      <w:r>
        <w:rPr>
          <w:rFonts w:ascii="Times New Roman"/>
          <w:b w:val="false"/>
          <w:i w:val="false"/>
          <w:color w:val="000000"/>
          <w:sz w:val="28"/>
        </w:rPr>
        <w:t xml:space="preserve">
      в) бiлiктердiң, доңғалақтардың саны және олардың өзара орналасу сызбасы; </w:t>
      </w:r>
      <w:r>
        <w:br/>
      </w:r>
      <w:r>
        <w:rPr>
          <w:rFonts w:ascii="Times New Roman"/>
          <w:b w:val="false"/>
          <w:i w:val="false"/>
          <w:color w:val="000000"/>
          <w:sz w:val="28"/>
        </w:rPr>
        <w:t xml:space="preserve">
      г) жүгi бар көлiк құралының жалпы нақты салмағы, көлемi; </w:t>
      </w:r>
      <w:r>
        <w:br/>
      </w:r>
      <w:r>
        <w:rPr>
          <w:rFonts w:ascii="Times New Roman"/>
          <w:b w:val="false"/>
          <w:i w:val="false"/>
          <w:color w:val="000000"/>
          <w:sz w:val="28"/>
        </w:rPr>
        <w:t xml:space="preserve">
      д) әрбiр бiлiкке түсетiн күш; </w:t>
      </w:r>
      <w:r>
        <w:br/>
      </w:r>
      <w:r>
        <w:rPr>
          <w:rFonts w:ascii="Times New Roman"/>
          <w:b w:val="false"/>
          <w:i w:val="false"/>
          <w:color w:val="000000"/>
          <w:sz w:val="28"/>
        </w:rPr>
        <w:t xml:space="preserve">
      e) жүгi бар көлiк құралының ең кiшi бұрылу радиусы; </w:t>
      </w:r>
      <w:r>
        <w:br/>
      </w:r>
      <w:r>
        <w:rPr>
          <w:rFonts w:ascii="Times New Roman"/>
          <w:b w:val="false"/>
          <w:i w:val="false"/>
          <w:color w:val="000000"/>
          <w:sz w:val="28"/>
        </w:rPr>
        <w:t xml:space="preserve">
      ж) тиеу және түсiру орны, жүру бағыты, жүрудiң болжамды уақыты және күнi, мемлекеттiк шекарадан өтетiн жерi; </w:t>
      </w:r>
      <w:r>
        <w:br/>
      </w:r>
      <w:r>
        <w:rPr>
          <w:rFonts w:ascii="Times New Roman"/>
          <w:b w:val="false"/>
          <w:i w:val="false"/>
          <w:color w:val="000000"/>
          <w:sz w:val="28"/>
        </w:rPr>
        <w:t xml:space="preserve">
      3) талап бойынша жүгi бар көлiк құралының нобайы көрсетiлуi тиiс; </w:t>
      </w:r>
      <w:r>
        <w:br/>
      </w:r>
      <w:r>
        <w:rPr>
          <w:rFonts w:ascii="Times New Roman"/>
          <w:b w:val="false"/>
          <w:i w:val="false"/>
          <w:color w:val="000000"/>
          <w:sz w:val="28"/>
        </w:rPr>
        <w:t xml:space="preserve">
      с) 6-бап бойынша - Қазақстан Республикасының аумағы бойынша қауiптi жүктердi тасымалдауда жүктердiң барлық қауiптi кластары үшiн арнайы рұқсатты Қазақстан Республикасының Табиғи ресурстар және қоршаған ортаны қорғау министрлiгі бередi, </w:t>
      </w:r>
      <w:r>
        <w:br/>
      </w:r>
      <w:r>
        <w:rPr>
          <w:rFonts w:ascii="Times New Roman"/>
          <w:b w:val="false"/>
          <w:i w:val="false"/>
          <w:color w:val="000000"/>
          <w:sz w:val="28"/>
        </w:rPr>
        <w:t xml:space="preserve">
      475000 Көкшетау қ., К.Маркс көшесi, 81 </w:t>
      </w:r>
      <w:r>
        <w:br/>
      </w:r>
      <w:r>
        <w:rPr>
          <w:rFonts w:ascii="Times New Roman"/>
          <w:b w:val="false"/>
          <w:i w:val="false"/>
          <w:color w:val="000000"/>
          <w:sz w:val="28"/>
        </w:rPr>
        <w:t xml:space="preserve">
      тел. (3162) 5-42-42, факс (316) 5-06-20; </w:t>
      </w:r>
    </w:p>
    <w:p>
      <w:pPr>
        <w:spacing w:after="0"/>
        <w:ind w:left="0"/>
        <w:jc w:val="left"/>
      </w:pPr>
      <w:r>
        <w:rPr>
          <w:rFonts w:ascii="Times New Roman"/>
          <w:b/>
          <w:i w:val="false"/>
          <w:color w:val="000000"/>
        </w:rPr>
        <w:t xml:space="preserve"> Эстон Республикасының тарабынан </w:t>
      </w:r>
    </w:p>
    <w:p>
      <w:pPr>
        <w:spacing w:after="0"/>
        <w:ind w:left="0"/>
        <w:jc w:val="both"/>
      </w:pPr>
      <w:r>
        <w:rPr>
          <w:rFonts w:ascii="Times New Roman"/>
          <w:b w:val="false"/>
          <w:i w:val="false"/>
          <w:color w:val="000000"/>
          <w:sz w:val="28"/>
        </w:rPr>
        <w:t xml:space="preserve">      а) 2, 4, 7, 16 және 17-баптар бойынша </w:t>
      </w:r>
      <w:r>
        <w:br/>
      </w:r>
      <w:r>
        <w:rPr>
          <w:rFonts w:ascii="Times New Roman"/>
          <w:b w:val="false"/>
          <w:i w:val="false"/>
          <w:color w:val="000000"/>
          <w:sz w:val="28"/>
        </w:rPr>
        <w:t xml:space="preserve">
      Эстон Республикасының Көлiк және байланыс министрлiгi </w:t>
      </w:r>
      <w:r>
        <w:br/>
      </w:r>
      <w:r>
        <w:rPr>
          <w:rFonts w:ascii="Times New Roman"/>
          <w:b w:val="false"/>
          <w:i w:val="false"/>
          <w:color w:val="000000"/>
          <w:sz w:val="28"/>
        </w:rPr>
        <w:t xml:space="preserve">
      15081, Таллин қ., Виру 9 </w:t>
      </w:r>
      <w:r>
        <w:br/>
      </w:r>
      <w:r>
        <w:rPr>
          <w:rFonts w:ascii="Times New Roman"/>
          <w:b w:val="false"/>
          <w:i w:val="false"/>
          <w:color w:val="000000"/>
          <w:sz w:val="28"/>
        </w:rPr>
        <w:t xml:space="preserve">
      тел.: (372) 6397 613, факс: (372) 6397 606; </w:t>
      </w:r>
      <w:r>
        <w:br/>
      </w:r>
      <w:r>
        <w:rPr>
          <w:rFonts w:ascii="Times New Roman"/>
          <w:b w:val="false"/>
          <w:i w:val="false"/>
          <w:color w:val="000000"/>
          <w:sz w:val="28"/>
        </w:rPr>
        <w:t xml:space="preserve">
      б) 6-бап бойынша - көлемi мен салмағы Эстон Республикасының аумағында белгіленген нормалардан асатын автокөлiк құралының жүруi үшiн арнайы рұқсатты Эстон шоссе жолдарының департаментi бередi </w:t>
      </w:r>
      <w:r>
        <w:br/>
      </w:r>
      <w:r>
        <w:rPr>
          <w:rFonts w:ascii="Times New Roman"/>
          <w:b w:val="false"/>
          <w:i w:val="false"/>
          <w:color w:val="000000"/>
          <w:sz w:val="28"/>
        </w:rPr>
        <w:t xml:space="preserve">
      10141, Таллин қ., Пярнусс шоссесi 24 </w:t>
      </w:r>
      <w:r>
        <w:br/>
      </w:r>
      <w:r>
        <w:rPr>
          <w:rFonts w:ascii="Times New Roman"/>
          <w:b w:val="false"/>
          <w:i w:val="false"/>
          <w:color w:val="000000"/>
          <w:sz w:val="28"/>
        </w:rPr>
        <w:t xml:space="preserve">
      тел. (372) 6 11 93 00, факс (372) 6 11 93 61 </w:t>
      </w:r>
      <w:r>
        <w:br/>
      </w:r>
      <w:r>
        <w:rPr>
          <w:rFonts w:ascii="Times New Roman"/>
          <w:b w:val="false"/>
          <w:i w:val="false"/>
          <w:color w:val="000000"/>
          <w:sz w:val="28"/>
        </w:rPr>
        <w:t xml:space="preserve">
      Арнайы рұқсатты беру туралы тапсырыста: </w:t>
      </w:r>
      <w:r>
        <w:br/>
      </w:r>
      <w:r>
        <w:rPr>
          <w:rFonts w:ascii="Times New Roman"/>
          <w:b w:val="false"/>
          <w:i w:val="false"/>
          <w:color w:val="000000"/>
          <w:sz w:val="28"/>
        </w:rPr>
        <w:t xml:space="preserve">
      а) тасымалдаушының атауы мен оның мекен-жайы; </w:t>
      </w:r>
      <w:r>
        <w:br/>
      </w:r>
      <w:r>
        <w:rPr>
          <w:rFonts w:ascii="Times New Roman"/>
          <w:b w:val="false"/>
          <w:i w:val="false"/>
          <w:color w:val="000000"/>
          <w:sz w:val="28"/>
        </w:rPr>
        <w:t xml:space="preserve">
      б) көлiк құралының маркасы, түрi және тiркеу нөмiрi; </w:t>
      </w:r>
      <w:r>
        <w:br/>
      </w:r>
      <w:r>
        <w:rPr>
          <w:rFonts w:ascii="Times New Roman"/>
          <w:b w:val="false"/>
          <w:i w:val="false"/>
          <w:color w:val="000000"/>
          <w:sz w:val="28"/>
        </w:rPr>
        <w:t xml:space="preserve">
      в) бiлiктердiң саны және олардың орналасуы; </w:t>
      </w:r>
      <w:r>
        <w:br/>
      </w:r>
      <w:r>
        <w:rPr>
          <w:rFonts w:ascii="Times New Roman"/>
          <w:b w:val="false"/>
          <w:i w:val="false"/>
          <w:color w:val="000000"/>
          <w:sz w:val="28"/>
        </w:rPr>
        <w:t xml:space="preserve">
      г) жүгi бар көлiк құралының көлемi мен салмағы; </w:t>
      </w:r>
      <w:r>
        <w:br/>
      </w:r>
      <w:r>
        <w:rPr>
          <w:rFonts w:ascii="Times New Roman"/>
          <w:b w:val="false"/>
          <w:i w:val="false"/>
          <w:color w:val="000000"/>
          <w:sz w:val="28"/>
        </w:rPr>
        <w:t xml:space="preserve">
      д) жүк көтергiштiгi; </w:t>
      </w:r>
      <w:r>
        <w:br/>
      </w:r>
      <w:r>
        <w:rPr>
          <w:rFonts w:ascii="Times New Roman"/>
          <w:b w:val="false"/>
          <w:i w:val="false"/>
          <w:color w:val="000000"/>
          <w:sz w:val="28"/>
        </w:rPr>
        <w:t xml:space="preserve">
      e) әрбiр бiлiкке түсетiн жүктеме; </w:t>
      </w:r>
      <w:r>
        <w:br/>
      </w:r>
      <w:r>
        <w:rPr>
          <w:rFonts w:ascii="Times New Roman"/>
          <w:b w:val="false"/>
          <w:i w:val="false"/>
          <w:color w:val="000000"/>
          <w:sz w:val="28"/>
        </w:rPr>
        <w:t xml:space="preserve">
      ж) тиеу және түсiру орындарының мекен-жайы; </w:t>
      </w:r>
      <w:r>
        <w:br/>
      </w:r>
      <w:r>
        <w:rPr>
          <w:rFonts w:ascii="Times New Roman"/>
          <w:b w:val="false"/>
          <w:i w:val="false"/>
          <w:color w:val="000000"/>
          <w:sz w:val="28"/>
        </w:rPr>
        <w:t xml:space="preserve">
      з) мемлекеттiк шекарадан өтетiн жерi, күнi және бағыты; </w:t>
      </w:r>
      <w:r>
        <w:br/>
      </w:r>
      <w:r>
        <w:rPr>
          <w:rFonts w:ascii="Times New Roman"/>
          <w:b w:val="false"/>
          <w:i w:val="false"/>
          <w:color w:val="000000"/>
          <w:sz w:val="28"/>
        </w:rPr>
        <w:t xml:space="preserve">
      и) талап бойынша жүгі бар көлiк құралының нобайы көрсетiлуi тиiс. </w:t>
      </w:r>
      <w:r>
        <w:br/>
      </w:r>
      <w:r>
        <w:rPr>
          <w:rFonts w:ascii="Times New Roman"/>
          <w:b w:val="false"/>
          <w:i w:val="false"/>
          <w:color w:val="000000"/>
          <w:sz w:val="28"/>
        </w:rPr>
        <w:t xml:space="preserve">
      с) 6-бап бойынша - Эстон Республикасының аумағы бойынша қауiптi жүктердi тасымалдау үшiн арнайы рұқсатты: </w:t>
      </w:r>
      <w:r>
        <w:br/>
      </w:r>
      <w:r>
        <w:rPr>
          <w:rFonts w:ascii="Times New Roman"/>
          <w:b w:val="false"/>
          <w:i w:val="false"/>
          <w:color w:val="000000"/>
          <w:sz w:val="28"/>
        </w:rPr>
        <w:t xml:space="preserve">
      Эстон Шоссе жолдарының департаментi бередi </w:t>
      </w:r>
      <w:r>
        <w:br/>
      </w:r>
      <w:r>
        <w:rPr>
          <w:rFonts w:ascii="Times New Roman"/>
          <w:b w:val="false"/>
          <w:i w:val="false"/>
          <w:color w:val="000000"/>
          <w:sz w:val="28"/>
        </w:rPr>
        <w:t xml:space="preserve">
      10141, Таллин қаласы, Пярнусс шоссесі, 24 </w:t>
      </w:r>
      <w:r>
        <w:br/>
      </w:r>
      <w:r>
        <w:rPr>
          <w:rFonts w:ascii="Times New Roman"/>
          <w:b w:val="false"/>
          <w:i w:val="false"/>
          <w:color w:val="000000"/>
          <w:sz w:val="28"/>
        </w:rPr>
        <w:t xml:space="preserve">
      тел. (372) 6 11 93, Факс (372) 6 11 93 61 </w:t>
      </w:r>
      <w:r>
        <w:br/>
      </w:r>
      <w:r>
        <w:rPr>
          <w:rFonts w:ascii="Times New Roman"/>
          <w:b w:val="false"/>
          <w:i w:val="false"/>
          <w:color w:val="000000"/>
          <w:sz w:val="28"/>
        </w:rPr>
        <w:t xml:space="preserve">
      2. Осы келiсiмнiң мағынасында түсiнiлуi тиiс: </w:t>
      </w:r>
      <w:r>
        <w:br/>
      </w:r>
      <w:r>
        <w:rPr>
          <w:rFonts w:ascii="Times New Roman"/>
          <w:b w:val="false"/>
          <w:i w:val="false"/>
          <w:color w:val="000000"/>
          <w:sz w:val="28"/>
        </w:rPr>
        <w:t xml:space="preserve">
      2.1. "Тасымалдаушы" терминi Тараптар мемлекетiнiң iшкi заңдарына сәйкес халықаралық тасымалдарды орындауға уәкiлеттiк алған кез-келген жеке және заңды тұлғаны бiлдiредi. </w:t>
      </w:r>
      <w:r>
        <w:br/>
      </w:r>
      <w:r>
        <w:rPr>
          <w:rFonts w:ascii="Times New Roman"/>
          <w:b w:val="false"/>
          <w:i w:val="false"/>
          <w:color w:val="000000"/>
          <w:sz w:val="28"/>
        </w:rPr>
        <w:t xml:space="preserve">
      2.2. "Автокөлiк құралы" терминi: </w:t>
      </w:r>
      <w:r>
        <w:br/>
      </w:r>
      <w:r>
        <w:rPr>
          <w:rFonts w:ascii="Times New Roman"/>
          <w:b w:val="false"/>
          <w:i w:val="false"/>
          <w:color w:val="000000"/>
          <w:sz w:val="28"/>
        </w:rPr>
        <w:t xml:space="preserve">
      жүктердi тасымалдау кезiнде - жүк автомобилiн, тiркемесi бар жүк автомобилiн, автомобиль тартқышты немесе жартылай тiркемесiмен тартқышты; </w:t>
      </w:r>
      <w:r>
        <w:br/>
      </w:r>
      <w:r>
        <w:rPr>
          <w:rFonts w:ascii="Times New Roman"/>
          <w:b w:val="false"/>
          <w:i w:val="false"/>
          <w:color w:val="000000"/>
          <w:sz w:val="28"/>
        </w:rPr>
        <w:t xml:space="preserve">
      жолаушыларды тасымалдау кезiнде - автобусты, яғни жолаушыларды тасымалдауға арналған және жүргiзушi орнын есептемегенде 8 отыратын орны бap автокөлiк құралын, сондай-ақ теңдеме жүктi тасымалдауға арналған тiркеменi бiлдiредi. </w:t>
      </w:r>
      <w:r>
        <w:br/>
      </w:r>
      <w:r>
        <w:rPr>
          <w:rFonts w:ascii="Times New Roman"/>
          <w:b w:val="false"/>
          <w:i w:val="false"/>
          <w:color w:val="000000"/>
          <w:sz w:val="28"/>
        </w:rPr>
        <w:t xml:space="preserve">
      2.3. "Рұқсат" терминi бiр Тарап мемлекетiнiң автокөлiк құралының екiншi Тарап мемлекетiнiң аумағына/нан кiруiне, шығуына рұқсат беретiн немесе екiншi Тарап мемлекетiнiң аумағы арқылы транзитпен өтуге құқық беретiн құжатты бiлдiредi. </w:t>
      </w:r>
      <w:r>
        <w:br/>
      </w:r>
      <w:r>
        <w:rPr>
          <w:rFonts w:ascii="Times New Roman"/>
          <w:b w:val="false"/>
          <w:i w:val="false"/>
          <w:color w:val="000000"/>
          <w:sz w:val="28"/>
        </w:rPr>
        <w:t xml:space="preserve">
      2.4. "Тұрақты тасымалдаулар" Тараптар мемлекетiнiң автокөлiк құралымен алдын-ала келiсiлген кесте, қозғалыстың бастапқы және соңғы мекендерi мен аялдау мекендерi көрсетiлген жүру бағыты бойынша жүзеге асырылатын тасымалдарды бiлдiредi. </w:t>
      </w:r>
      <w:r>
        <w:br/>
      </w:r>
      <w:r>
        <w:rPr>
          <w:rFonts w:ascii="Times New Roman"/>
          <w:b w:val="false"/>
          <w:i w:val="false"/>
          <w:color w:val="000000"/>
          <w:sz w:val="28"/>
        </w:rPr>
        <w:t xml:space="preserve">
      2.5. "Тұрақты емес тасымалдаулар" терминi қалған барлық тасымалдарды бiлдiредi. </w:t>
      </w:r>
      <w:r>
        <w:br/>
      </w:r>
      <w:r>
        <w:rPr>
          <w:rFonts w:ascii="Times New Roman"/>
          <w:b w:val="false"/>
          <w:i w:val="false"/>
          <w:color w:val="000000"/>
          <w:sz w:val="28"/>
        </w:rPr>
        <w:t xml:space="preserve">
      2.6. "Транзиттiк тасымалдар" шығу және бару мекендерi Тарап мемлекетiнiң аумағынан тыс орналасқан кездегi осы Тараптар мемлекетiнiң бiрiнiң аумағы арқылы жолаушылар мен жүк тасымалдарын бiлдiредi. </w:t>
      </w:r>
      <w:r>
        <w:br/>
      </w:r>
      <w:r>
        <w:rPr>
          <w:rFonts w:ascii="Times New Roman"/>
          <w:b w:val="false"/>
          <w:i w:val="false"/>
          <w:color w:val="000000"/>
          <w:sz w:val="28"/>
        </w:rPr>
        <w:t xml:space="preserve">
      3. Осы Келiсiмнiң 4-бабының 2-тармағын орындау үшiн тасымалдарды орындауға рұқсатты ол берiлген тасымалдаушыны ғана пайдалану мүмкiндiгi және оны басқа тұлғаға беруге болмайтындығы көзделедi. </w:t>
      </w:r>
      <w:r>
        <w:br/>
      </w:r>
      <w:r>
        <w:rPr>
          <w:rFonts w:ascii="Times New Roman"/>
          <w:b w:val="false"/>
          <w:i w:val="false"/>
          <w:color w:val="000000"/>
          <w:sz w:val="28"/>
        </w:rPr>
        <w:t xml:space="preserve">
      4. Тараптардың құзыретті органдары үстіміздегі жылғы қарашаға дейiн келесi жылға жоғарыда айтылған санаттар бойынша, өзара алмасуы үстiмiздегi жылғы 1 желтоқсанға дейiн жүргiзiлетiн рұқсаттардың қажеттi мөлшерiн келiседi. </w:t>
      </w:r>
      <w:r>
        <w:br/>
      </w:r>
      <w:r>
        <w:rPr>
          <w:rFonts w:ascii="Times New Roman"/>
          <w:b w:val="false"/>
          <w:i w:val="false"/>
          <w:color w:val="000000"/>
          <w:sz w:val="28"/>
        </w:rPr>
        <w:t xml:space="preserve">
      Yстiмiздегi жылы берiлген рұқсаттардың келесi жылғы 31 қаңтарға дейiн күшi бар. </w:t>
      </w:r>
      <w:r>
        <w:br/>
      </w:r>
      <w:r>
        <w:rPr>
          <w:rFonts w:ascii="Times New Roman"/>
          <w:b w:val="false"/>
          <w:i w:val="false"/>
          <w:color w:val="000000"/>
          <w:sz w:val="28"/>
        </w:rPr>
        <w:t xml:space="preserve">
      5. Осы Келiсiмнiң ережелерiне сәйкес талап етiлетiн рұқсаттар мен басқа құжаттар солар жататын автокөлiк құралында болуы тиiс және құзыреттi бақылау органының талабы бойынша көрсетiледi. </w:t>
      </w:r>
      <w:r>
        <w:br/>
      </w:r>
      <w:r>
        <w:rPr>
          <w:rFonts w:ascii="Times New Roman"/>
          <w:b w:val="false"/>
          <w:i w:val="false"/>
          <w:color w:val="000000"/>
          <w:sz w:val="28"/>
        </w:rPr>
        <w:t xml:space="preserve">
      Осы Атқарушы Хаттама әрқайсысы қазақ, эстон және орыс тiлдерiнде екi дана болып жасалды және де барлық мәтiндердiң күшi бiрдей. </w:t>
      </w:r>
      <w:r>
        <w:br/>
      </w:r>
      <w:r>
        <w:rPr>
          <w:rFonts w:ascii="Times New Roman"/>
          <w:b w:val="false"/>
          <w:i w:val="false"/>
          <w:color w:val="000000"/>
          <w:sz w:val="28"/>
        </w:rPr>
        <w:t xml:space="preserve">
      Осы Келiсiмнiң жекелеген ережелерi әртүрлi түсiндiрiлген жағдайда орыс тiлiндегi мәтiн негiзге алынады. </w:t>
      </w:r>
      <w:r>
        <w:br/>
      </w:r>
      <w:r>
        <w:rPr>
          <w:rFonts w:ascii="Times New Roman"/>
          <w:b w:val="false"/>
          <w:i w:val="false"/>
          <w:color w:val="000000"/>
          <w:sz w:val="28"/>
        </w:rPr>
        <w:t xml:space="preserve">
      Астана қаласында 2000 жылғы 15 маусымда жасалды. </w:t>
      </w:r>
    </w:p>
    <w:p>
      <w:pPr>
        <w:spacing w:after="0"/>
        <w:ind w:left="0"/>
        <w:jc w:val="both"/>
      </w:pPr>
      <w:r>
        <w:rPr>
          <w:rFonts w:ascii="Times New Roman"/>
          <w:b w:val="false"/>
          <w:i/>
          <w:color w:val="000000"/>
          <w:sz w:val="28"/>
        </w:rPr>
        <w:t xml:space="preserve">      Қазақстан Республикасының            Эстон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