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9cdd" w14:textId="7d79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баланың құқықтары туралы</w:t>
      </w:r>
    </w:p>
    <w:p>
      <w:pPr>
        <w:spacing w:after="0"/>
        <w:ind w:left="0"/>
        <w:jc w:val="both"/>
      </w:pPr>
      <w:r>
        <w:rPr>
          <w:rFonts w:ascii="Times New Roman"/>
          <w:b w:val="false"/>
          <w:i w:val="false"/>
          <w:color w:val="000000"/>
          <w:sz w:val="28"/>
        </w:rPr>
        <w:t>Қазақстан Республикасының 2002 жылғы 8 тамыздағы N 345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мынандай негізгі ұғымдар пайдаланылады:</w:t>
      </w:r>
    </w:p>
    <w:bookmarkStart w:name="z65" w:id="1"/>
    <w:p>
      <w:pPr>
        <w:spacing w:after="0"/>
        <w:ind w:left="0"/>
        <w:jc w:val="both"/>
      </w:pPr>
      <w:r>
        <w:rPr>
          <w:rFonts w:ascii="Times New Roman"/>
          <w:b w:val="false"/>
          <w:i w:val="false"/>
          <w:color w:val="000000"/>
          <w:sz w:val="28"/>
        </w:rPr>
        <w:t>
      1) арнаулы көрсетілетін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1"/>
    <w:p>
      <w:pPr>
        <w:spacing w:after="0"/>
        <w:ind w:left="0"/>
        <w:jc w:val="both"/>
      </w:pPr>
      <w:r>
        <w:rPr>
          <w:rFonts w:ascii="Times New Roman"/>
          <w:b w:val="false"/>
          <w:i w:val="false"/>
          <w:color w:val="000000"/>
          <w:sz w:val="28"/>
        </w:rPr>
        <w:t>
      1-1) ата-анасының қамқорлығынсыз қалған бала – ата-анасының ата-ана құқықтарының шектелуіне немесе олардан айырылуына, ата-анасының хабарсыз кетті деп танылуына,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Start w:name="z66" w:id="2"/>
    <w:p>
      <w:pPr>
        <w:spacing w:after="0"/>
        <w:ind w:left="0"/>
        <w:jc w:val="both"/>
      </w:pPr>
      <w:r>
        <w:rPr>
          <w:rFonts w:ascii="Times New Roman"/>
          <w:b w:val="false"/>
          <w:i w:val="false"/>
          <w:color w:val="000000"/>
          <w:sz w:val="28"/>
        </w:rPr>
        <w:t>
      2) бала – он сегіз жасқа (кәмелетке) толмаған адам;</w:t>
      </w:r>
    </w:p>
    <w:bookmarkEnd w:id="2"/>
    <w:bookmarkStart w:name="z67" w:id="3"/>
    <w:p>
      <w:pPr>
        <w:spacing w:after="0"/>
        <w:ind w:left="0"/>
        <w:jc w:val="both"/>
      </w:pPr>
      <w:r>
        <w:rPr>
          <w:rFonts w:ascii="Times New Roman"/>
          <w:b w:val="false"/>
          <w:i w:val="false"/>
          <w:color w:val="000000"/>
          <w:sz w:val="28"/>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арнаулы әлеуметтік қызметтерге мұқтаж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bookmarkEnd w:id="3"/>
    <w:bookmarkStart w:name="z68" w:id="4"/>
    <w:p>
      <w:pPr>
        <w:spacing w:after="0"/>
        <w:ind w:left="0"/>
        <w:jc w:val="both"/>
      </w:pPr>
      <w:r>
        <w:rPr>
          <w:rFonts w:ascii="Times New Roman"/>
          <w:b w:val="false"/>
          <w:i w:val="false"/>
          <w:color w:val="000000"/>
          <w:sz w:val="28"/>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bookmarkEnd w:id="4"/>
    <w:bookmarkStart w:name="z348" w:id="5"/>
    <w:p>
      <w:pPr>
        <w:spacing w:after="0"/>
        <w:ind w:left="0"/>
        <w:jc w:val="both"/>
      </w:pPr>
      <w:r>
        <w:rPr>
          <w:rFonts w:ascii="Times New Roman"/>
          <w:b w:val="false"/>
          <w:i w:val="false"/>
          <w:color w:val="000000"/>
          <w:sz w:val="28"/>
        </w:rPr>
        <w:t>
      4-1)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5"/>
    <w:bookmarkStart w:name="z69" w:id="6"/>
    <w:p>
      <w:pPr>
        <w:spacing w:after="0"/>
        <w:ind w:left="0"/>
        <w:jc w:val="both"/>
      </w:pPr>
      <w:r>
        <w:rPr>
          <w:rFonts w:ascii="Times New Roman"/>
          <w:b w:val="false"/>
          <w:i w:val="false"/>
          <w:color w:val="000000"/>
          <w:sz w:val="28"/>
        </w:rPr>
        <w:t>
      5) баланың әлеуметтік бейімделуі – арнаулы әлеуметтік көрсетілетін қызметтерге мұқтаж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6"/>
    <w:bookmarkStart w:name="z70" w:id="7"/>
    <w:p>
      <w:pPr>
        <w:spacing w:after="0"/>
        <w:ind w:left="0"/>
        <w:jc w:val="both"/>
      </w:pPr>
      <w:r>
        <w:rPr>
          <w:rFonts w:ascii="Times New Roman"/>
          <w:b w:val="false"/>
          <w:i w:val="false"/>
          <w:color w:val="000000"/>
          <w:sz w:val="28"/>
        </w:rPr>
        <w:t>
      6) баланың заңды өкілдері – ата-аналар (ата-ана), бала асырап алушылар, қорғаншы немесе қамқоршы, баланы қабылдайтын ата-ана (баланы қабылдайтын ата-аналар), баланы қабылдайтын кәсіби тәрбиеші (баланы қабылдайтын кәсіби тәрбиешілер), патронат тәрбиеші және Қазақстан Республикасының заңнамасына сәйкес балаға қамқорлық жасауды, білім, тәрбие беруді, оның құқықтары мен заңды мүдделерін қорғауды жүзеге асыратын олардың орнындағы басқа да адамдар;</w:t>
      </w:r>
    </w:p>
    <w:bookmarkEnd w:id="7"/>
    <w:bookmarkStart w:name="z71" w:id="8"/>
    <w:p>
      <w:pPr>
        <w:spacing w:after="0"/>
        <w:ind w:left="0"/>
        <w:jc w:val="both"/>
      </w:pPr>
      <w:r>
        <w:rPr>
          <w:rFonts w:ascii="Times New Roman"/>
          <w:b w:val="false"/>
          <w:i w:val="false"/>
          <w:color w:val="000000"/>
          <w:sz w:val="28"/>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bookmarkEnd w:id="8"/>
    <w:bookmarkStart w:name="z72" w:id="9"/>
    <w:p>
      <w:pPr>
        <w:spacing w:after="0"/>
        <w:ind w:left="0"/>
        <w:jc w:val="both"/>
      </w:pPr>
      <w:r>
        <w:rPr>
          <w:rFonts w:ascii="Times New Roman"/>
          <w:b w:val="false"/>
          <w:i w:val="false"/>
          <w:color w:val="000000"/>
          <w:sz w:val="28"/>
        </w:rPr>
        <w:t>
      8) жетім бала – ата-анасының екеуі де немесе жалғыз басты ата-анасы қайтыс болған бала;</w:t>
      </w:r>
    </w:p>
    <w:bookmarkEnd w:id="9"/>
    <w:bookmarkStart w:name="z390" w:id="10"/>
    <w:p>
      <w:pPr>
        <w:spacing w:after="0"/>
        <w:ind w:left="0"/>
        <w:jc w:val="both"/>
      </w:pPr>
      <w:r>
        <w:rPr>
          <w:rFonts w:ascii="Times New Roman"/>
          <w:b w:val="false"/>
          <w:i w:val="false"/>
          <w:color w:val="000000"/>
          <w:sz w:val="28"/>
        </w:rPr>
        <w:t>
      8-1) жетім балаларға, ата-анасының қамқорлығынсыз қалған балаларға тәлімгерлік (бұдан әрі – тәлімгерлік) – жетім балаларға және ата-анасының қамқорлығынсыз қалған балаларға арналған білім беру ұйымдарындағы он жасқа толған жетім балаларды, ата-анасының қамқорлығынсыз қалған балаларды өз бетінше өмір сүруге дайындауға жеке қолдау мен көмек көрсетуге бағытталған қызмет;</w:t>
      </w:r>
    </w:p>
    <w:bookmarkEnd w:id="10"/>
    <w:bookmarkStart w:name="z391" w:id="11"/>
    <w:p>
      <w:pPr>
        <w:spacing w:after="0"/>
        <w:ind w:left="0"/>
        <w:jc w:val="both"/>
      </w:pPr>
      <w:r>
        <w:rPr>
          <w:rFonts w:ascii="Times New Roman"/>
          <w:b w:val="false"/>
          <w:i w:val="false"/>
          <w:color w:val="000000"/>
          <w:sz w:val="28"/>
        </w:rPr>
        <w:t>
      8-2) жетім балалар, ата-анасының қамқорлығынсыз қалған балалар тәлімгері (бұдан әрі – тәлімгер) – тәлімгерлік туралы үлгілік шарт негізінде тәлімгерлікті жүзеге асыратын Қазақстан Республикасының кәмелетке толған азаматы;</w:t>
      </w:r>
    </w:p>
    <w:bookmarkEnd w:id="11"/>
    <w:bookmarkStart w:name="z480" w:id="12"/>
    <w:p>
      <w:pPr>
        <w:spacing w:after="0"/>
        <w:ind w:left="0"/>
        <w:jc w:val="both"/>
      </w:pPr>
      <w:r>
        <w:rPr>
          <w:rFonts w:ascii="Times New Roman"/>
          <w:b w:val="false"/>
          <w:i w:val="false"/>
          <w:color w:val="000000"/>
          <w:sz w:val="28"/>
        </w:rPr>
        <w:t>
      8-3)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2"/>
    <w:bookmarkStart w:name="z481" w:id="13"/>
    <w:p>
      <w:pPr>
        <w:spacing w:after="0"/>
        <w:ind w:left="0"/>
        <w:jc w:val="both"/>
      </w:pPr>
      <w:r>
        <w:rPr>
          <w:rFonts w:ascii="Times New Roman"/>
          <w:b w:val="false"/>
          <w:i w:val="false"/>
          <w:color w:val="000000"/>
          <w:sz w:val="28"/>
        </w:rPr>
        <w:t>
      8-4) Қазақстан Республикасының балалардың құқықтарын қорғау саласындағы уәкілетті органы – Қазақстан Республикасының Үкіметі айқындайтын, балалардың құқықтарын қорғау саласында басшылықты және салааралық үйлестіруді жүзеге асыратын орталық атқарушы орган;</w:t>
      </w:r>
    </w:p>
    <w:bookmarkEnd w:id="13"/>
    <w:bookmarkStart w:name="z73" w:id="14"/>
    <w:p>
      <w:pPr>
        <w:spacing w:after="0"/>
        <w:ind w:left="0"/>
        <w:jc w:val="both"/>
      </w:pPr>
      <w:r>
        <w:rPr>
          <w:rFonts w:ascii="Times New Roman"/>
          <w:b w:val="false"/>
          <w:i w:val="false"/>
          <w:color w:val="000000"/>
          <w:sz w:val="28"/>
        </w:rPr>
        <w:t>
      9) қамқоршылық – он төрт жастан он сегіз жасқа дейінгі балалардың құқығы мен заңды мүдделерін қорғаудың құқықтық нысаны;</w:t>
      </w:r>
    </w:p>
    <w:bookmarkEnd w:id="14"/>
    <w:bookmarkStart w:name="z74" w:id="15"/>
    <w:p>
      <w:pPr>
        <w:spacing w:after="0"/>
        <w:ind w:left="0"/>
        <w:jc w:val="both"/>
      </w:pPr>
      <w:r>
        <w:rPr>
          <w:rFonts w:ascii="Times New Roman"/>
          <w:b w:val="false"/>
          <w:i w:val="false"/>
          <w:color w:val="000000"/>
          <w:sz w:val="28"/>
        </w:rPr>
        <w:t>
      10) қорғаншылық – он төрт жасқа толмаған балалардың құқығы мен заңды мүдделерін қорғаудың құқықтық нысаны;</w:t>
      </w:r>
    </w:p>
    <w:bookmarkEnd w:id="15"/>
    <w:bookmarkStart w:name="z75" w:id="16"/>
    <w:p>
      <w:pPr>
        <w:spacing w:after="0"/>
        <w:ind w:left="0"/>
        <w:jc w:val="both"/>
      </w:pPr>
      <w:r>
        <w:rPr>
          <w:rFonts w:ascii="Times New Roman"/>
          <w:b w:val="false"/>
          <w:i w:val="false"/>
          <w:color w:val="000000"/>
          <w:sz w:val="28"/>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bookmarkEnd w:id="16"/>
    <w:bookmarkStart w:name="z76" w:id="17"/>
    <w:p>
      <w:pPr>
        <w:spacing w:after="0"/>
        <w:ind w:left="0"/>
        <w:jc w:val="both"/>
      </w:pPr>
      <w:r>
        <w:rPr>
          <w:rFonts w:ascii="Times New Roman"/>
          <w:b w:val="false"/>
          <w:i w:val="false"/>
          <w:color w:val="000000"/>
          <w:sz w:val="28"/>
        </w:rPr>
        <w:t>
      12) мүгедектігі бар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bookmarkEnd w:id="17"/>
    <w:bookmarkStart w:name="z345" w:id="18"/>
    <w:p>
      <w:pPr>
        <w:spacing w:after="0"/>
        <w:ind w:left="0"/>
        <w:jc w:val="both"/>
      </w:pPr>
      <w:r>
        <w:rPr>
          <w:rFonts w:ascii="Times New Roman"/>
          <w:b w:val="false"/>
          <w:i w:val="false"/>
          <w:color w:val="000000"/>
          <w:sz w:val="28"/>
        </w:rPr>
        <w:t>
      12-1) нысаналы активтер – нысаналы жинақтарды төлеуді қамтамасыз етуге және жүзеге асыруға, сондай-ақ осы Заңда көзделген өзге де мақсаттарға арналған ақша;</w:t>
      </w:r>
    </w:p>
    <w:bookmarkEnd w:id="18"/>
    <w:p>
      <w:pPr>
        <w:spacing w:after="0"/>
        <w:ind w:left="0"/>
        <w:jc w:val="both"/>
      </w:pPr>
      <w:r>
        <w:rPr>
          <w:rFonts w:ascii="Times New Roman"/>
          <w:b w:val="false"/>
          <w:i w:val="false"/>
          <w:color w:val="000000"/>
          <w:sz w:val="28"/>
        </w:rPr>
        <w:t>
      12-2) нысаналы жинақтарды алушы – Қазақстан Республикасының он сегіз жасқа толған, нысаналы жинақтарды алуға құқығы бар азаматы;</w:t>
      </w:r>
    </w:p>
    <w:p>
      <w:pPr>
        <w:spacing w:after="0"/>
        <w:ind w:left="0"/>
        <w:jc w:val="both"/>
      </w:pPr>
      <w:r>
        <w:rPr>
          <w:rFonts w:ascii="Times New Roman"/>
          <w:b w:val="false"/>
          <w:i w:val="false"/>
          <w:color w:val="000000"/>
          <w:sz w:val="28"/>
        </w:rPr>
        <w:t>
      12-3) нысаналы жинақтау шоты – нысаналы жинақтарды алушының осы Заңға және Қазақстан Республикасының заңнамасына сәйкес бірыңғай жинақтаушы зейнетақы қорында ашылған, нысаналы жинақтар есепке алынатын және нысаналы жинақтарды төлеу жүргізілетін жеке атаулы шоты;</w:t>
      </w:r>
    </w:p>
    <w:p>
      <w:pPr>
        <w:spacing w:after="0"/>
        <w:ind w:left="0"/>
        <w:jc w:val="both"/>
      </w:pPr>
      <w:r>
        <w:rPr>
          <w:rFonts w:ascii="Times New Roman"/>
          <w:b w:val="false"/>
          <w:i w:val="false"/>
          <w:color w:val="000000"/>
          <w:sz w:val="28"/>
        </w:rPr>
        <w:t>
      12-4)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p>
      <w:pPr>
        <w:spacing w:after="0"/>
        <w:ind w:left="0"/>
        <w:jc w:val="both"/>
      </w:pPr>
      <w:r>
        <w:rPr>
          <w:rFonts w:ascii="Times New Roman"/>
          <w:b w:val="false"/>
          <w:i w:val="false"/>
          <w:color w:val="000000"/>
          <w:sz w:val="28"/>
        </w:rPr>
        <w:t>
      12-5) нысаналы талаптарға қатысушы – Қазақстан Республикасының он сегіз жасқа толмаған, нысаналы талаптарға құқығы бар азаматы;</w:t>
      </w:r>
    </w:p>
    <w:bookmarkStart w:name="z417" w:id="19"/>
    <w:p>
      <w:pPr>
        <w:spacing w:after="0"/>
        <w:ind w:left="0"/>
        <w:jc w:val="both"/>
      </w:pPr>
      <w:r>
        <w:rPr>
          <w:rFonts w:ascii="Times New Roman"/>
          <w:b w:val="false"/>
          <w:i w:val="false"/>
          <w:color w:val="000000"/>
          <w:sz w:val="28"/>
        </w:rPr>
        <w:t>
      12-6) облыстың, республикалық маңызы бар қаланың, астананың бала құқықтары жөніндегі өңірлік уәкілі – Қазақстан Республикасындағы Бала құқықтары жөніндегі уәкілдің өз қызметін қоғамдық негізде жүзеге асыратын өкілі, оған тиісті әкімшілік-аумақтық бірлікте мемлекеттік және қоғамдық институттармен өзара іс-қимыл жасай отырып, балалардың құқықтары мен заңды мүдделерінің негізгі кепілдіктерін қамтамасыз ету, сондай-ақ олардың бұзылған құқықтары мен бостандықтарын қалпына келтіру жөніндегі функциялар жүктеледі;</w:t>
      </w:r>
    </w:p>
    <w:bookmarkEnd w:id="19"/>
    <w:bookmarkStart w:name="z192" w:id="20"/>
    <w:p>
      <w:pPr>
        <w:spacing w:after="0"/>
        <w:ind w:left="0"/>
        <w:jc w:val="both"/>
      </w:pPr>
      <w:r>
        <w:rPr>
          <w:rFonts w:ascii="Times New Roman"/>
          <w:b w:val="false"/>
          <w:i w:val="false"/>
          <w:color w:val="000000"/>
          <w:sz w:val="28"/>
        </w:rPr>
        <w:t>
      13) патронат – жетім балаларды, ата-аналарының (ата-анасының) қамқорлығынсыз қалған балаларды қорғаншылық немесе қамқоршылық жөніндегі функцияларды жүзеге асыратын орган мен баланы (балаларды) тәрбиелеуге алуға ниет білдірген адам жасасатын шарт бойынша отбасына патронаттық тәрбиелеуге берген кездегі тәрбие нысаны;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7" w:id="21"/>
    <w:p>
      <w:pPr>
        <w:spacing w:after="0"/>
        <w:ind w:left="0"/>
        <w:jc w:val="both"/>
      </w:pPr>
      <w:r>
        <w:rPr>
          <w:rFonts w:ascii="Times New Roman"/>
          <w:b w:val="false"/>
          <w:i w:val="false"/>
          <w:color w:val="000000"/>
          <w:sz w:val="28"/>
        </w:rPr>
        <w:t>
      15-1) тәлімгерлік жөніндегі ұйым –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тәлімгерлікті ұйымдастыру жөніндегі қызметті Қазақстан Республикасының аумағында өтеусіз негізде жүзеге асыратын коммерциялық емес ұйым;</w:t>
      </w:r>
    </w:p>
    <w:bookmarkEnd w:id="21"/>
    <w:bookmarkStart w:name="z488" w:id="22"/>
    <w:p>
      <w:pPr>
        <w:spacing w:after="0"/>
        <w:ind w:left="0"/>
        <w:jc w:val="both"/>
      </w:pPr>
      <w:r>
        <w:rPr>
          <w:rFonts w:ascii="Times New Roman"/>
          <w:b w:val="false"/>
          <w:i w:val="false"/>
          <w:color w:val="000000"/>
          <w:sz w:val="28"/>
        </w:rPr>
        <w:t>
      16)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bookmarkEnd w:id="22"/>
    <w:bookmarkStart w:name="z489" w:id="23"/>
    <w:p>
      <w:pPr>
        <w:spacing w:after="0"/>
        <w:ind w:left="0"/>
        <w:jc w:val="both"/>
      </w:pPr>
      <w:r>
        <w:rPr>
          <w:rFonts w:ascii="Times New Roman"/>
          <w:b w:val="false"/>
          <w:i w:val="false"/>
          <w:color w:val="000000"/>
          <w:sz w:val="28"/>
        </w:rPr>
        <w:t>
      17)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05.07.2014</w:t>
      </w:r>
      <w:r>
        <w:rPr>
          <w:rFonts w:ascii="Times New Roman"/>
          <w:b w:val="false"/>
          <w:i w:val="false"/>
          <w:color w:val="ff0000"/>
          <w:sz w:val="28"/>
        </w:rPr>
        <w:t xml:space="preserve"> № 236-V</w:t>
      </w:r>
      <w:r>
        <w:rPr>
          <w:rFonts w:ascii="Times New Roman"/>
          <w:b w:val="false"/>
          <w:i w:val="false"/>
          <w:color w:val="ff0000"/>
          <w:sz w:val="28"/>
        </w:rPr>
        <w:t xml:space="preserve"> (01.01.2015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(қолданысқа енгізілу тіртібін </w:t>
      </w:r>
      <w:r>
        <w:rPr>
          <w:rFonts w:ascii="Times New Roman"/>
          <w:b w:val="false"/>
          <w:i w:val="false"/>
          <w:color w:val="000000"/>
          <w:sz w:val="28"/>
        </w:rPr>
        <w:t>2-б.</w:t>
      </w:r>
      <w:r>
        <w:rPr>
          <w:rFonts w:ascii="Times New Roman"/>
          <w:b w:val="false"/>
          <w:i w:val="false"/>
          <w:color w:val="ff0000"/>
          <w:sz w:val="28"/>
        </w:rPr>
        <w:t xml:space="preserve"> қараңыз);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Заңның қолданылуы </w:t>
      </w:r>
    </w:p>
    <w:p>
      <w:pPr>
        <w:spacing w:after="0"/>
        <w:ind w:left="0"/>
        <w:jc w:val="both"/>
      </w:pPr>
      <w:r>
        <w:rPr>
          <w:rFonts w:ascii="Times New Roman"/>
          <w:b w:val="false"/>
          <w:i w:val="false"/>
          <w:color w:val="000000"/>
          <w:sz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bookmarkStart w:name="z77" w:id="24"/>
    <w:p>
      <w:pPr>
        <w:spacing w:after="0"/>
        <w:ind w:left="0"/>
        <w:jc w:val="both"/>
      </w:pPr>
      <w:r>
        <w:rPr>
          <w:rFonts w:ascii="Times New Roman"/>
          <w:b w:val="false"/>
          <w:i w:val="false"/>
          <w:color w:val="000000"/>
          <w:sz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 w:id="25"/>
    <w:p>
      <w:pPr>
        <w:spacing w:after="0"/>
        <w:ind w:left="0"/>
        <w:jc w:val="left"/>
      </w:pPr>
      <w:r>
        <w:rPr>
          <w:rFonts w:ascii="Times New Roman"/>
          <w:b/>
          <w:i w:val="false"/>
          <w:color w:val="000000"/>
        </w:rPr>
        <w:t xml:space="preserve"> 3-бап. Қазақстан Республикасының баланың құқықтары туралы заңдары </w:t>
      </w:r>
    </w:p>
    <w:bookmarkEnd w:id="25"/>
    <w:p>
      <w:pPr>
        <w:spacing w:after="0"/>
        <w:ind w:left="0"/>
        <w:jc w:val="both"/>
      </w:pPr>
      <w:r>
        <w:rPr>
          <w:rFonts w:ascii="Times New Roman"/>
          <w:b w:val="false"/>
          <w:i w:val="false"/>
          <w:color w:val="000000"/>
          <w:sz w:val="28"/>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bookmarkStart w:name="z78" w:id="26"/>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bookmarkEnd w:id="26"/>
    <w:p>
      <w:pPr>
        <w:spacing w:after="0"/>
        <w:ind w:left="0"/>
        <w:jc w:val="both"/>
      </w:pPr>
      <w:r>
        <w:rPr>
          <w:rFonts w:ascii="Times New Roman"/>
          <w:b/>
          <w:i w:val="false"/>
          <w:color w:val="000000"/>
          <w:sz w:val="28"/>
        </w:rPr>
        <w:t>3-1-бап. Осы Заңның негізгі мақсаттары, қағидаттары мен міндеттері</w:t>
      </w:r>
    </w:p>
    <w:bookmarkStart w:name="z483" w:id="27"/>
    <w:p>
      <w:pPr>
        <w:spacing w:after="0"/>
        <w:ind w:left="0"/>
        <w:jc w:val="both"/>
      </w:pPr>
      <w:r>
        <w:rPr>
          <w:rFonts w:ascii="Times New Roman"/>
          <w:b w:val="false"/>
          <w:i w:val="false"/>
          <w:color w:val="000000"/>
          <w:sz w:val="28"/>
        </w:rPr>
        <w:t>
      1. Осы Заңның негізгі мақсаттары балалардың құқықтары мен заңды мүдделерін қамтамасыз ету, баланың құқықтарының негізгі кепілдіктерін нығайту және құқықтары бұзылған жағдайларда оларды қалпына келтіру болып табылады.</w:t>
      </w:r>
    </w:p>
    <w:bookmarkEnd w:id="27"/>
    <w:bookmarkStart w:name="z484" w:id="28"/>
    <w:p>
      <w:pPr>
        <w:spacing w:after="0"/>
        <w:ind w:left="0"/>
        <w:jc w:val="both"/>
      </w:pPr>
      <w:r>
        <w:rPr>
          <w:rFonts w:ascii="Times New Roman"/>
          <w:b w:val="false"/>
          <w:i w:val="false"/>
          <w:color w:val="000000"/>
          <w:sz w:val="28"/>
        </w:rPr>
        <w:t>
      2. Осы Заңның негізгі қағидаттары мыналар болып танылады:</w:t>
      </w:r>
    </w:p>
    <w:bookmarkEnd w:id="28"/>
    <w:p>
      <w:pPr>
        <w:spacing w:after="0"/>
        <w:ind w:left="0"/>
        <w:jc w:val="both"/>
      </w:pPr>
      <w:r>
        <w:rPr>
          <w:rFonts w:ascii="Times New Roman"/>
          <w:b w:val="false"/>
          <w:i w:val="false"/>
          <w:color w:val="000000"/>
          <w:sz w:val="28"/>
        </w:rPr>
        <w:t>
      1) балаларды қоғамдағы толымды өмірге даярлау басымдығы;</w:t>
      </w:r>
    </w:p>
    <w:p>
      <w:pPr>
        <w:spacing w:after="0"/>
        <w:ind w:left="0"/>
        <w:jc w:val="both"/>
      </w:pPr>
      <w:r>
        <w:rPr>
          <w:rFonts w:ascii="Times New Roman"/>
          <w:b w:val="false"/>
          <w:i w:val="false"/>
          <w:color w:val="000000"/>
          <w:sz w:val="28"/>
        </w:rPr>
        <w:t>
      2) балалардың қоғамдық мәні бар және шығармашылық белсенділігін дамыту;</w:t>
      </w:r>
    </w:p>
    <w:p>
      <w:pPr>
        <w:spacing w:after="0"/>
        <w:ind w:left="0"/>
        <w:jc w:val="both"/>
      </w:pPr>
      <w:r>
        <w:rPr>
          <w:rFonts w:ascii="Times New Roman"/>
          <w:b w:val="false"/>
          <w:i w:val="false"/>
          <w:color w:val="000000"/>
          <w:sz w:val="28"/>
        </w:rPr>
        <w:t>
      3) әлемдік өркениеттің жалпы адамзатқа тән құндылықтары негізінде жоғары адамгершілік қасиеттерді, патриотизм мен азаматтық қасиеттерін дамыту, ұлттық сана-сезімді қалыптастыру.</w:t>
      </w:r>
    </w:p>
    <w:bookmarkStart w:name="z485" w:id="29"/>
    <w:p>
      <w:pPr>
        <w:spacing w:after="0"/>
        <w:ind w:left="0"/>
        <w:jc w:val="both"/>
      </w:pPr>
      <w:r>
        <w:rPr>
          <w:rFonts w:ascii="Times New Roman"/>
          <w:b w:val="false"/>
          <w:i w:val="false"/>
          <w:color w:val="000000"/>
          <w:sz w:val="28"/>
        </w:rPr>
        <w:t>
      3. Осы Заңның негізгі міндеттері мыналар болып табылады:</w:t>
      </w:r>
    </w:p>
    <w:bookmarkEnd w:id="29"/>
    <w:p>
      <w:pPr>
        <w:spacing w:after="0"/>
        <w:ind w:left="0"/>
        <w:jc w:val="both"/>
      </w:pPr>
      <w:r>
        <w:rPr>
          <w:rFonts w:ascii="Times New Roman"/>
          <w:b w:val="false"/>
          <w:i w:val="false"/>
          <w:color w:val="000000"/>
          <w:sz w:val="28"/>
        </w:rPr>
        <w:t>
      1) балалардың құқықтары мен заңды мүдделерін заңнамалық тұрғыдан қамтамасыз ету, сондай-ақ баланың құқықтары кепілдіктерінің құқықтық негіздерін қалыптастыру;</w:t>
      </w:r>
    </w:p>
    <w:p>
      <w:pPr>
        <w:spacing w:after="0"/>
        <w:ind w:left="0"/>
        <w:jc w:val="both"/>
      </w:pPr>
      <w:r>
        <w:rPr>
          <w:rFonts w:ascii="Times New Roman"/>
          <w:b w:val="false"/>
          <w:i w:val="false"/>
          <w:color w:val="000000"/>
          <w:sz w:val="28"/>
        </w:rPr>
        <w:t>
      2) балалардың құқықтарын қамтамасыз ету шараларын әзірлеу және іске асыру;</w:t>
      </w:r>
    </w:p>
    <w:p>
      <w:pPr>
        <w:spacing w:after="0"/>
        <w:ind w:left="0"/>
        <w:jc w:val="both"/>
      </w:pPr>
      <w:r>
        <w:rPr>
          <w:rFonts w:ascii="Times New Roman"/>
          <w:b w:val="false"/>
          <w:i w:val="false"/>
          <w:color w:val="000000"/>
          <w:sz w:val="28"/>
        </w:rPr>
        <w:t>
      3) балалардың дене бiтiмi, зияткерлік, рухани және адамгершілік тұрғысынан дамуына, олардың құқықтық санасы мен құқықтық мәдениетін қалыптастыруға, олардың бойында патриотизм, азаматтық және бейбiтшiл сезiмдердi тәрбиелеуге, сондай-ақ баланың жеке адами тұлғасының қоғам мүддесі, Қазақстан халқының дәстүрлерi, ұлттық және әлемдiк мәдениет жетiстiктерiне қол жеткізуі үшін мүмкіндіктерін ашуға жәрдемдесу;</w:t>
      </w:r>
    </w:p>
    <w:p>
      <w:pPr>
        <w:spacing w:after="0"/>
        <w:ind w:left="0"/>
        <w:jc w:val="both"/>
      </w:pPr>
      <w:r>
        <w:rPr>
          <w:rFonts w:ascii="Times New Roman"/>
          <w:b w:val="false"/>
          <w:i w:val="false"/>
          <w:color w:val="000000"/>
          <w:sz w:val="28"/>
        </w:rPr>
        <w:t>
      4) баланың құқықтары мен заңды мүдделерін қорғау жөніндегі тиісті органдар мен ұйымдарды құру;</w:t>
      </w:r>
    </w:p>
    <w:p>
      <w:pPr>
        <w:spacing w:after="0"/>
        <w:ind w:left="0"/>
        <w:jc w:val="both"/>
      </w:pPr>
      <w:r>
        <w:rPr>
          <w:rFonts w:ascii="Times New Roman"/>
          <w:b w:val="false"/>
          <w:i w:val="false"/>
          <w:color w:val="000000"/>
          <w:sz w:val="28"/>
        </w:rPr>
        <w:t>
      5) балалардың құқықтарын қорғау жүйесін қалыптастыру және оның тиімді жұмыс істеуін және оны жетілдіруді қамтамасыз ету;</w:t>
      </w:r>
    </w:p>
    <w:p>
      <w:pPr>
        <w:spacing w:after="0"/>
        <w:ind w:left="0"/>
        <w:jc w:val="both"/>
      </w:pPr>
      <w:r>
        <w:rPr>
          <w:rFonts w:ascii="Times New Roman"/>
          <w:b w:val="false"/>
          <w:i w:val="false"/>
          <w:color w:val="000000"/>
          <w:sz w:val="28"/>
        </w:rPr>
        <w:t>
      6) балалардың өмірін жақсартуға бағытталған мемлекеттік ең төмен әлеуметтік стандарттарды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3-1-баппен толықтырылды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Балалардың тең құқықтылығы </w:t>
      </w:r>
    </w:p>
    <w:p>
      <w:pPr>
        <w:spacing w:after="0"/>
        <w:ind w:left="0"/>
        <w:jc w:val="both"/>
      </w:pPr>
      <w:r>
        <w:rPr>
          <w:rFonts w:ascii="Times New Roman"/>
          <w:b w:val="false"/>
          <w:i w:val="false"/>
          <w:color w:val="000000"/>
          <w:sz w:val="28"/>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bookmarkStart w:name="z79" w:id="30"/>
    <w:p>
      <w:pPr>
        <w:spacing w:after="0"/>
        <w:ind w:left="0"/>
        <w:jc w:val="both"/>
      </w:pPr>
      <w:r>
        <w:rPr>
          <w:rFonts w:ascii="Times New Roman"/>
          <w:b w:val="false"/>
          <w:i w:val="false"/>
          <w:color w:val="000000"/>
          <w:sz w:val="28"/>
        </w:rPr>
        <w:t>
      2. Некеден де және некесіз де туған балалар тең әрi жан-жақты қорғауды пайдаланады.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Баланың құқықтарын шектеуге тыйым салу </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баланың құқықтарын шектеуге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 w:id="31"/>
    <w:p>
      <w:pPr>
        <w:spacing w:after="0"/>
        <w:ind w:left="0"/>
        <w:jc w:val="left"/>
      </w:pPr>
      <w:r>
        <w:rPr>
          <w:rFonts w:ascii="Times New Roman"/>
          <w:b/>
          <w:i w:val="false"/>
          <w:color w:val="000000"/>
        </w:rPr>
        <w:t xml:space="preserve"> 2-тарау. БАЛАЛАР МҮДДЕСIН КӨЗДЕЙТIН МЕМЛЕКЕТТIК САЯСАТ</w:t>
      </w:r>
    </w:p>
    <w:bookmarkEnd w:id="31"/>
    <w:p>
      <w:pPr>
        <w:spacing w:after="0"/>
        <w:ind w:left="0"/>
        <w:jc w:val="both"/>
      </w:pPr>
      <w:r>
        <w:rPr>
          <w:rFonts w:ascii="Times New Roman"/>
          <w:b/>
          <w:i w:val="false"/>
          <w:color w:val="000000"/>
          <w:sz w:val="28"/>
        </w:rPr>
        <w:t xml:space="preserve">6-бап. Балалар мүддесiн көздейтiн мемлекеттiк саясаттың мақсаттары </w:t>
      </w:r>
    </w:p>
    <w:p>
      <w:pPr>
        <w:spacing w:after="0"/>
        <w:ind w:left="0"/>
        <w:jc w:val="both"/>
      </w:pPr>
      <w:r>
        <w:rPr>
          <w:rFonts w:ascii="Times New Roman"/>
          <w:b w:val="false"/>
          <w:i w:val="false"/>
          <w:color w:val="ff0000"/>
          <w:sz w:val="28"/>
        </w:rPr>
        <w:t xml:space="preserve">
      Ескерту. 6-бап алып тасталды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7-бап. Қазақстан Республикасының балалардың құқықтарын қорғау саласындағы уәкілетті органының, Қазақстан Республикасының орталық және жергілікті атқарушы органдарының мемлекетте баланың құқықтарын қорғау мәселелері жөніндегі өкілеттіктері</w:t>
      </w:r>
    </w:p>
    <w:p>
      <w:pPr>
        <w:spacing w:after="0"/>
        <w:ind w:left="0"/>
        <w:jc w:val="both"/>
      </w:pPr>
      <w:r>
        <w:rPr>
          <w:rFonts w:ascii="Times New Roman"/>
          <w:b w:val="false"/>
          <w:i w:val="false"/>
          <w:color w:val="ff0000"/>
          <w:sz w:val="28"/>
        </w:rPr>
        <w:t xml:space="preserve">
      Ескерту. 7-баптың тақырыбы жаңа редакцияда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1" w:id="32"/>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органының өкілеттіктеріне:</w:t>
      </w:r>
    </w:p>
    <w:bookmarkEnd w:id="32"/>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 функцияларын жүзеге асыру;</w:t>
      </w:r>
    </w:p>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балалардың құқықтарын қорғау саласындағы мемлекеттік саясатты қалыптастыру;</w:t>
      </w:r>
    </w:p>
    <w:p>
      <w:pPr>
        <w:spacing w:after="0"/>
        <w:ind w:left="0"/>
        <w:jc w:val="both"/>
      </w:pPr>
      <w:r>
        <w:rPr>
          <w:rFonts w:ascii="Times New Roman"/>
          <w:b w:val="false"/>
          <w:i w:val="false"/>
          <w:color w:val="000000"/>
          <w:sz w:val="28"/>
        </w:rPr>
        <w:t>
      3) балалардың құқықтарын қорғау саласында халықаралық ынтымақтастықты жүзеге асыру;</w:t>
      </w:r>
    </w:p>
    <w:p>
      <w:pPr>
        <w:spacing w:after="0"/>
        <w:ind w:left="0"/>
        <w:jc w:val="both"/>
      </w:pPr>
      <w:r>
        <w:rPr>
          <w:rFonts w:ascii="Times New Roman"/>
          <w:b w:val="false"/>
          <w:i w:val="false"/>
          <w:color w:val="000000"/>
          <w:sz w:val="28"/>
        </w:rPr>
        <w:t>
      4) баланың құқықтарын қорғау саласындағы басқа да мүдделі уәкілетті органдардың қызметін, оның ішінде халықаралық ынтымақтастық саласында үйлестіру;</w:t>
      </w:r>
    </w:p>
    <w:p>
      <w:pPr>
        <w:spacing w:after="0"/>
        <w:ind w:left="0"/>
        <w:jc w:val="both"/>
      </w:pPr>
      <w:r>
        <w:rPr>
          <w:rFonts w:ascii="Times New Roman"/>
          <w:b w:val="false"/>
          <w:i w:val="false"/>
          <w:color w:val="000000"/>
          <w:sz w:val="28"/>
        </w:rPr>
        <w:t>
      5) баланың құқықтарын қорғау саласында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6) балалардың өмірін жақсартуға бағытталған мемлекеттік ең төмен әлеуметтік стандарттарды белгілеу;</w:t>
      </w:r>
    </w:p>
    <w:p>
      <w:pPr>
        <w:spacing w:after="0"/>
        <w:ind w:left="0"/>
        <w:jc w:val="both"/>
      </w:pPr>
      <w:r>
        <w:rPr>
          <w:rFonts w:ascii="Times New Roman"/>
          <w:b w:val="false"/>
          <w:i w:val="false"/>
          <w:color w:val="000000"/>
          <w:sz w:val="28"/>
        </w:rPr>
        <w:t>
      7) осы Заңның негізгі мақсаттары мен міндеттеріне және Қазақстан Республикасының заңнамасына сәйкес балалардың құқықтарын қорғау саласындағы нормативтік құқықтық актілерді әзірлеу және бекіту;</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Start w:name="z486" w:id="33"/>
    <w:p>
      <w:pPr>
        <w:spacing w:after="0"/>
        <w:ind w:left="0"/>
        <w:jc w:val="both"/>
      </w:pPr>
      <w:r>
        <w:rPr>
          <w:rFonts w:ascii="Times New Roman"/>
          <w:b w:val="false"/>
          <w:i w:val="false"/>
          <w:color w:val="000000"/>
          <w:sz w:val="28"/>
        </w:rPr>
        <w:t>
      1-1. Орталық атқарушы органдардың баланың құқықтарын қорғау мәселелері жөніндегі өкілеттіктеріне:</w:t>
      </w:r>
    </w:p>
    <w:bookmarkEnd w:id="33"/>
    <w:p>
      <w:pPr>
        <w:spacing w:after="0"/>
        <w:ind w:left="0"/>
        <w:jc w:val="both"/>
      </w:pPr>
      <w:r>
        <w:rPr>
          <w:rFonts w:ascii="Times New Roman"/>
          <w:b w:val="false"/>
          <w:i w:val="false"/>
          <w:color w:val="000000"/>
          <w:sz w:val="28"/>
        </w:rPr>
        <w:t>
      1) балалардың құқықтарын қорғау саласында халықаралық ынтымақтастықты жүзеге асыру;</w:t>
      </w:r>
    </w:p>
    <w:p>
      <w:pPr>
        <w:spacing w:after="0"/>
        <w:ind w:left="0"/>
        <w:jc w:val="both"/>
      </w:pPr>
      <w:r>
        <w:rPr>
          <w:rFonts w:ascii="Times New Roman"/>
          <w:b w:val="false"/>
          <w:i w:val="false"/>
          <w:color w:val="000000"/>
          <w:sz w:val="28"/>
        </w:rPr>
        <w:t>
      2) осы Заңның негізгі мақсаттары мен міндеттеріне және Қазақстан Республикасының заңнамасына сәйкес балалардың құқықтарын қорғау саласындағы нормативтік құқықтық актілерді әзірлеу және бекіту;</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2. Алынып тасталды</w:t>
      </w:r>
    </w:p>
    <w:bookmarkStart w:name="z98" w:id="34"/>
    <w:p>
      <w:pPr>
        <w:spacing w:after="0"/>
        <w:ind w:left="0"/>
        <w:jc w:val="both"/>
      </w:pPr>
      <w:r>
        <w:rPr>
          <w:rFonts w:ascii="Times New Roman"/>
          <w:b w:val="false"/>
          <w:i w:val="false"/>
          <w:color w:val="000000"/>
          <w:sz w:val="28"/>
        </w:rPr>
        <w:t>
      3. Жергiлiктi атқарушы органдардың бала құқықтарын қорғау мәселелері жөніндегі өкiлеттiктерiне: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44" w:id="35"/>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bookmarkEnd w:id="35"/>
    <w:bookmarkStart w:name="z100" w:id="36"/>
    <w:p>
      <w:pPr>
        <w:spacing w:after="0"/>
        <w:ind w:left="0"/>
        <w:jc w:val="both"/>
      </w:pPr>
      <w:r>
        <w:rPr>
          <w:rFonts w:ascii="Times New Roman"/>
          <w:b w:val="false"/>
          <w:i w:val="false"/>
          <w:color w:val="000000"/>
          <w:sz w:val="28"/>
        </w:rPr>
        <w:t>
      2) балаларға арналған әлеуметтiк инфрақұрылымды қалыптастыруға қатысу;</w:t>
      </w:r>
    </w:p>
    <w:bookmarkEnd w:id="36"/>
    <w:bookmarkStart w:name="z101" w:id="37"/>
    <w:p>
      <w:pPr>
        <w:spacing w:after="0"/>
        <w:ind w:left="0"/>
        <w:jc w:val="both"/>
      </w:pPr>
      <w:r>
        <w:rPr>
          <w:rFonts w:ascii="Times New Roman"/>
          <w:b w:val="false"/>
          <w:i w:val="false"/>
          <w:color w:val="000000"/>
          <w:sz w:val="28"/>
        </w:rPr>
        <w:t>
      3) баланың құқықтары мен заңды мүдделерiн қорғау жөнiндегi консультацияларды хабарлау мен өткiзу, iс-шараларды жүзеге асыру тәртiбiн белгiлеу;</w:t>
      </w:r>
    </w:p>
    <w:bookmarkEnd w:id="37"/>
    <w:bookmarkStart w:name="z102" w:id="38"/>
    <w:p>
      <w:pPr>
        <w:spacing w:after="0"/>
        <w:ind w:left="0"/>
        <w:jc w:val="both"/>
      </w:pPr>
      <w:r>
        <w:rPr>
          <w:rFonts w:ascii="Times New Roman"/>
          <w:b w:val="false"/>
          <w:i w:val="false"/>
          <w:color w:val="000000"/>
          <w:sz w:val="28"/>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Қазақстан Республикасының балалардың құқықтарын қорғау саласындағы уәкілетті органы, орталық атқарушы органдар айқындаған мемлекеттiк саясатты iске асыру жөнiндегi iс-шараларды жүзеге асыру;</w:t>
      </w:r>
    </w:p>
    <w:bookmarkEnd w:id="38"/>
    <w:bookmarkStart w:name="z204" w:id="39"/>
    <w:p>
      <w:pPr>
        <w:spacing w:after="0"/>
        <w:ind w:left="0"/>
        <w:jc w:val="both"/>
      </w:pPr>
      <w:r>
        <w:rPr>
          <w:rFonts w:ascii="Times New Roman"/>
          <w:b w:val="false"/>
          <w:i w:val="false"/>
          <w:color w:val="000000"/>
          <w:sz w:val="28"/>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39"/>
    <w:p>
      <w:pPr>
        <w:spacing w:after="0"/>
        <w:ind w:left="0"/>
        <w:jc w:val="both"/>
      </w:pPr>
      <w:r>
        <w:rPr>
          <w:rFonts w:ascii="Times New Roman"/>
          <w:b w:val="false"/>
          <w:i w:val="false"/>
          <w:color w:val="000000"/>
          <w:sz w:val="28"/>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Баланың құқықтары жөніндегі уәкіл институты</w:t>
      </w:r>
    </w:p>
    <w:bookmarkStart w:name="z306" w:id="40"/>
    <w:p>
      <w:pPr>
        <w:spacing w:after="0"/>
        <w:ind w:left="0"/>
        <w:jc w:val="both"/>
      </w:pPr>
      <w:r>
        <w:rPr>
          <w:rFonts w:ascii="Times New Roman"/>
          <w:b w:val="false"/>
          <w:i w:val="false"/>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bookmarkEnd w:id="40"/>
    <w:bookmarkStart w:name="z307" w:id="41"/>
    <w:p>
      <w:pPr>
        <w:spacing w:after="0"/>
        <w:ind w:left="0"/>
        <w:jc w:val="both"/>
      </w:pPr>
      <w:r>
        <w:rPr>
          <w:rFonts w:ascii="Times New Roman"/>
          <w:b w:val="false"/>
          <w:i w:val="false"/>
          <w:color w:val="000000"/>
          <w:sz w:val="28"/>
        </w:rPr>
        <w:t>
      2. Баланың құқықтары жөніндегі уәкілдің қызметі:</w:t>
      </w:r>
    </w:p>
    <w:bookmarkEnd w:id="41"/>
    <w:bookmarkStart w:name="z308" w:id="42"/>
    <w:p>
      <w:pPr>
        <w:spacing w:after="0"/>
        <w:ind w:left="0"/>
        <w:jc w:val="both"/>
      </w:pPr>
      <w:r>
        <w:rPr>
          <w:rFonts w:ascii="Times New Roman"/>
          <w:b w:val="false"/>
          <w:i w:val="false"/>
          <w:color w:val="000000"/>
          <w:sz w:val="28"/>
        </w:rPr>
        <w:t>
      1) заңдылық;</w:t>
      </w:r>
    </w:p>
    <w:bookmarkEnd w:id="42"/>
    <w:bookmarkStart w:name="z309" w:id="43"/>
    <w:p>
      <w:pPr>
        <w:spacing w:after="0"/>
        <w:ind w:left="0"/>
        <w:jc w:val="both"/>
      </w:pPr>
      <w:r>
        <w:rPr>
          <w:rFonts w:ascii="Times New Roman"/>
          <w:b w:val="false"/>
          <w:i w:val="false"/>
          <w:color w:val="000000"/>
          <w:sz w:val="28"/>
        </w:rPr>
        <w:t>
      2) тәуелсіздік;</w:t>
      </w:r>
    </w:p>
    <w:bookmarkEnd w:id="43"/>
    <w:bookmarkStart w:name="z310" w:id="44"/>
    <w:p>
      <w:pPr>
        <w:spacing w:after="0"/>
        <w:ind w:left="0"/>
        <w:jc w:val="both"/>
      </w:pPr>
      <w:r>
        <w:rPr>
          <w:rFonts w:ascii="Times New Roman"/>
          <w:b w:val="false"/>
          <w:i w:val="false"/>
          <w:color w:val="000000"/>
          <w:sz w:val="28"/>
        </w:rPr>
        <w:t>
      3) балалар үшін қолжетімділік;</w:t>
      </w:r>
    </w:p>
    <w:bookmarkEnd w:id="44"/>
    <w:bookmarkStart w:name="z311" w:id="45"/>
    <w:p>
      <w:pPr>
        <w:spacing w:after="0"/>
        <w:ind w:left="0"/>
        <w:jc w:val="both"/>
      </w:pPr>
      <w:r>
        <w:rPr>
          <w:rFonts w:ascii="Times New Roman"/>
          <w:b w:val="false"/>
          <w:i w:val="false"/>
          <w:color w:val="000000"/>
          <w:sz w:val="28"/>
        </w:rPr>
        <w:t>
      4) баланың құқықтары мен заңды мүдделерін қорғау басымдығы;</w:t>
      </w:r>
    </w:p>
    <w:bookmarkEnd w:id="45"/>
    <w:bookmarkStart w:name="z312" w:id="46"/>
    <w:p>
      <w:pPr>
        <w:spacing w:after="0"/>
        <w:ind w:left="0"/>
        <w:jc w:val="both"/>
      </w:pPr>
      <w:r>
        <w:rPr>
          <w:rFonts w:ascii="Times New Roman"/>
          <w:b w:val="false"/>
          <w:i w:val="false"/>
          <w:color w:val="000000"/>
          <w:sz w:val="28"/>
        </w:rPr>
        <w:t>
      5) объективтілік;</w:t>
      </w:r>
    </w:p>
    <w:bookmarkEnd w:id="46"/>
    <w:bookmarkStart w:name="z313" w:id="47"/>
    <w:p>
      <w:pPr>
        <w:spacing w:after="0"/>
        <w:ind w:left="0"/>
        <w:jc w:val="both"/>
      </w:pPr>
      <w:r>
        <w:rPr>
          <w:rFonts w:ascii="Times New Roman"/>
          <w:b w:val="false"/>
          <w:i w:val="false"/>
          <w:color w:val="000000"/>
          <w:sz w:val="28"/>
        </w:rPr>
        <w:t>
      6) жариялылық қағидаттарына негізделеді.</w:t>
      </w:r>
    </w:p>
    <w:bookmarkEnd w:id="47"/>
    <w:bookmarkStart w:name="z314" w:id="48"/>
    <w:p>
      <w:pPr>
        <w:spacing w:after="0"/>
        <w:ind w:left="0"/>
        <w:jc w:val="both"/>
      </w:pPr>
      <w:r>
        <w:rPr>
          <w:rFonts w:ascii="Times New Roman"/>
          <w:b w:val="false"/>
          <w:i w:val="false"/>
          <w:color w:val="000000"/>
          <w:sz w:val="28"/>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Баланың құқықтары жөніндегі уәкіл</w:t>
      </w:r>
    </w:p>
    <w:bookmarkStart w:name="z316" w:id="49"/>
    <w:p>
      <w:pPr>
        <w:spacing w:after="0"/>
        <w:ind w:left="0"/>
        <w:jc w:val="both"/>
      </w:pPr>
      <w:r>
        <w:rPr>
          <w:rFonts w:ascii="Times New Roman"/>
          <w:b w:val="false"/>
          <w:i w:val="false"/>
          <w:color w:val="000000"/>
          <w:sz w:val="28"/>
        </w:rPr>
        <w:t>
      Баланың құқықтары жөніндегі уәкіл балалардың құқықтары мен заңды мүдделерінің қорғалуын қамтамасыз ету мақсатында:</w:t>
      </w:r>
    </w:p>
    <w:bookmarkEnd w:id="49"/>
    <w:bookmarkStart w:name="z317" w:id="50"/>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bookmarkEnd w:id="50"/>
    <w:bookmarkStart w:name="z318" w:id="51"/>
    <w:p>
      <w:pPr>
        <w:spacing w:after="0"/>
        <w:ind w:left="0"/>
        <w:jc w:val="both"/>
      </w:pPr>
      <w:r>
        <w:rPr>
          <w:rFonts w:ascii="Times New Roman"/>
          <w:b w:val="false"/>
          <w:i w:val="false"/>
          <w:color w:val="000000"/>
          <w:sz w:val="28"/>
        </w:rPr>
        <w:t>
      2) баланың бұзылған құқықтарын, бостандықтары мен заңды мүдделерін кедергісіз іске асыруға және қалпына келтіруге жәрдем көрсетеді;</w:t>
      </w:r>
    </w:p>
    <w:bookmarkEnd w:id="51"/>
    <w:bookmarkStart w:name="z319" w:id="52"/>
    <w:p>
      <w:pPr>
        <w:spacing w:after="0"/>
        <w:ind w:left="0"/>
        <w:jc w:val="both"/>
      </w:pPr>
      <w:r>
        <w:rPr>
          <w:rFonts w:ascii="Times New Roman"/>
          <w:b w:val="false"/>
          <w:i w:val="false"/>
          <w:color w:val="000000"/>
          <w:sz w:val="28"/>
        </w:rPr>
        <w:t>
      3) Қазақстан Республикасының заңнамасын жетілдіру жөніндегі ұсынымдарды әзірлейді және Қазақстан Республикасының Үкіметіне енгізеді;</w:t>
      </w:r>
    </w:p>
    <w:bookmarkEnd w:id="52"/>
    <w:bookmarkStart w:name="z320" w:id="53"/>
    <w:p>
      <w:pPr>
        <w:spacing w:after="0"/>
        <w:ind w:left="0"/>
        <w:jc w:val="both"/>
      </w:pPr>
      <w:r>
        <w:rPr>
          <w:rFonts w:ascii="Times New Roman"/>
          <w:b w:val="false"/>
          <w:i w:val="false"/>
          <w:color w:val="000000"/>
          <w:sz w:val="28"/>
        </w:rPr>
        <w:t>
      4) білім беру, денсаулық сақтау және халықты әлеуметтік қорғау,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bookmarkEnd w:id="53"/>
    <w:bookmarkStart w:name="z321" w:id="54"/>
    <w:p>
      <w:pPr>
        <w:spacing w:after="0"/>
        <w:ind w:left="0"/>
        <w:jc w:val="both"/>
      </w:pPr>
      <w:r>
        <w:rPr>
          <w:rFonts w:ascii="Times New Roman"/>
          <w:b w:val="false"/>
          <w:i w:val="false"/>
          <w:color w:val="000000"/>
          <w:sz w:val="28"/>
        </w:rPr>
        <w:t>
      5) баланың құқықтарымен айналысатын мемлекеттік және қоғамдық институттардың құжаттарына кедергісіз қол жеткізеді;</w:t>
      </w:r>
    </w:p>
    <w:bookmarkEnd w:id="54"/>
    <w:bookmarkStart w:name="z322" w:id="55"/>
    <w:p>
      <w:pPr>
        <w:spacing w:after="0"/>
        <w:ind w:left="0"/>
        <w:jc w:val="both"/>
      </w:pPr>
      <w:r>
        <w:rPr>
          <w:rFonts w:ascii="Times New Roman"/>
          <w:b w:val="false"/>
          <w:i w:val="false"/>
          <w:color w:val="000000"/>
          <w:sz w:val="28"/>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55"/>
    <w:bookmarkStart w:name="z418" w:id="56"/>
    <w:p>
      <w:pPr>
        <w:spacing w:after="0"/>
        <w:ind w:left="0"/>
        <w:jc w:val="both"/>
      </w:pPr>
      <w:r>
        <w:rPr>
          <w:rFonts w:ascii="Times New Roman"/>
          <w:b w:val="false"/>
          <w:i w:val="false"/>
          <w:color w:val="000000"/>
          <w:sz w:val="28"/>
        </w:rPr>
        <w:t>
      7) отбасы, әйелдер мен балалардың құқықтарын қорғау мәселелері бойынша "111" байланыс орталығының қызметін және мемлекеттік және қоғамдық институттармен өзара іс-қимылын ұйымдастыруды үйлестіреді.</w:t>
      </w:r>
    </w:p>
    <w:bookmarkEnd w:id="56"/>
    <w:p>
      <w:pPr>
        <w:spacing w:after="0"/>
        <w:ind w:left="0"/>
        <w:jc w:val="both"/>
      </w:pPr>
      <w:r>
        <w:rPr>
          <w:rFonts w:ascii="Times New Roman"/>
          <w:b w:val="false"/>
          <w:i w:val="false"/>
          <w:color w:val="000000"/>
          <w:sz w:val="28"/>
        </w:rPr>
        <w:t>
      Облыстың, республикалық маңызы бар қаланың, астананың бала құқықтары жөніндегі өңірлік уәкілі қызметінің тәртібін Қазақстан Республикасының балалардың құқықтарын қорғау саласындағы уәкілетті органы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Бірыңғай жинақтаушы зейнетақы қорының міндеттері </w:t>
      </w:r>
    </w:p>
    <w:bookmarkStart w:name="z358" w:id="57"/>
    <w:p>
      <w:pPr>
        <w:spacing w:after="0"/>
        <w:ind w:left="0"/>
        <w:jc w:val="both"/>
      </w:pPr>
      <w:r>
        <w:rPr>
          <w:rFonts w:ascii="Times New Roman"/>
          <w:b w:val="false"/>
          <w:i w:val="false"/>
          <w:color w:val="000000"/>
          <w:sz w:val="28"/>
        </w:rPr>
        <w:t>
      1. Бірыңғай жинақтаушы зейнетақы қоры:</w:t>
      </w:r>
    </w:p>
    <w:bookmarkEnd w:id="57"/>
    <w:p>
      <w:pPr>
        <w:spacing w:after="0"/>
        <w:ind w:left="0"/>
        <w:jc w:val="both"/>
      </w:pPr>
      <w:r>
        <w:rPr>
          <w:rFonts w:ascii="Times New Roman"/>
          <w:b w:val="false"/>
          <w:i w:val="false"/>
          <w:color w:val="000000"/>
          <w:sz w:val="28"/>
        </w:rPr>
        <w:t>
      1) осы Заңға сәйкес нысаналы жинақтарды есепке алу және есепке жатқызу үшін нысаналы жинақтау шоттарын ашуды жүзеге асыруға;</w:t>
      </w:r>
    </w:p>
    <w:p>
      <w:pPr>
        <w:spacing w:after="0"/>
        <w:ind w:left="0"/>
        <w:jc w:val="both"/>
      </w:pPr>
      <w:r>
        <w:rPr>
          <w:rFonts w:ascii="Times New Roman"/>
          <w:b w:val="false"/>
          <w:i w:val="false"/>
          <w:color w:val="000000"/>
          <w:sz w:val="28"/>
        </w:rPr>
        <w:t>
      2) Қазақстан Республикасының Үкіметі айқындаған тәртіппен нысаналы активтер мен нысаналы талаптарды есепке алуды, нысаналы жинақтарды нысаналы жинақтау шоттарына есепке алу мен есепке жатқызуды, нысаналы жинақтарды алушыға нысаналы жинақтау шотынан уәкілетті операторлардың шоттарына нысаналы жинақтарды төлеуді, нысаналы жинақтардың қайтарылуын есепке алуды жүзеге асыруға;</w:t>
      </w:r>
    </w:p>
    <w:p>
      <w:pPr>
        <w:spacing w:after="0"/>
        <w:ind w:left="0"/>
        <w:jc w:val="both"/>
      </w:pPr>
      <w:r>
        <w:rPr>
          <w:rFonts w:ascii="Times New Roman"/>
          <w:b w:val="false"/>
          <w:i w:val="false"/>
          <w:color w:val="000000"/>
          <w:sz w:val="28"/>
        </w:rPr>
        <w:t>
      3) бірыңғай жинақтаушы зейнетақы қорының интернет-ресурсы және (немесе) "электрондық үкімет" веб-порталы арқылы мынадай:</w:t>
      </w:r>
    </w:p>
    <w:p>
      <w:pPr>
        <w:spacing w:after="0"/>
        <w:ind w:left="0"/>
        <w:jc w:val="both"/>
      </w:pPr>
      <w:r>
        <w:rPr>
          <w:rFonts w:ascii="Times New Roman"/>
          <w:b w:val="false"/>
          <w:i w:val="false"/>
          <w:color w:val="000000"/>
          <w:sz w:val="28"/>
        </w:rPr>
        <w:t>
      нысаналы талаптарға қатысушыға немесе оның заңды өкіліне нысаналы талаптардың сомасы;</w:t>
      </w:r>
    </w:p>
    <w:p>
      <w:pPr>
        <w:spacing w:after="0"/>
        <w:ind w:left="0"/>
        <w:jc w:val="both"/>
      </w:pPr>
      <w:r>
        <w:rPr>
          <w:rFonts w:ascii="Times New Roman"/>
          <w:b w:val="false"/>
          <w:i w:val="false"/>
          <w:color w:val="000000"/>
          <w:sz w:val="28"/>
        </w:rPr>
        <w:t>
      нысаналы жинақтарды алушының сұрау салуы бойынша осы Заңның 7-7-бабында көзделген ережелерді ескере отырып, нысаналы жинақтау шоты ашылған күннен бастап кез келген сұрау салынатын күнге нысаналы жинақтардың сомасы туралы мәліметтерді төлемақы алмай ұсынуға;</w:t>
      </w:r>
    </w:p>
    <w:p>
      <w:pPr>
        <w:spacing w:after="0"/>
        <w:ind w:left="0"/>
        <w:jc w:val="both"/>
      </w:pPr>
      <w:r>
        <w:rPr>
          <w:rFonts w:ascii="Times New Roman"/>
          <w:b w:val="false"/>
          <w:i w:val="false"/>
          <w:color w:val="000000"/>
          <w:sz w:val="28"/>
        </w:rPr>
        <w:t>
      4) Қазақстан Республикасының заңнамасына сәйкес, тұрғын үй жағдайларын жақсарту және (немесе) білім беру ақысын төлеу мақсатында нысаналы жинақтарды нысаналы жинақтарды алушылардың уәкілетті операторда ашылған шоттарына, сондай-ақ қайтыс болған не соттың заңды күшіне енген шешімімен қайтыс болды деп жарияланған нысаналы талаптарға қатысушылар немесе нысаналы жинақтарды алушылар мұрагерлерінің уәкілетті операторда ашылған банктік шоттарына АҚШ долларында төлеуді жүзеге асыруға;</w:t>
      </w:r>
    </w:p>
    <w:p>
      <w:pPr>
        <w:spacing w:after="0"/>
        <w:ind w:left="0"/>
        <w:jc w:val="both"/>
      </w:pPr>
      <w:r>
        <w:rPr>
          <w:rFonts w:ascii="Times New Roman"/>
          <w:b w:val="false"/>
          <w:i w:val="false"/>
          <w:color w:val="000000"/>
          <w:sz w:val="28"/>
        </w:rPr>
        <w:t>
      5) Қазақстан Республикасының Үкіметі айқындайтын тәртіппен нысаналы жинақтарды есепке алу, төлеу және қайтару мәселелері бойынша уәкілетті оператормен өзара іс-қимылды жүзеге асыруға;</w:t>
      </w:r>
    </w:p>
    <w:p>
      <w:pPr>
        <w:spacing w:after="0"/>
        <w:ind w:left="0"/>
        <w:jc w:val="both"/>
      </w:pPr>
      <w:r>
        <w:rPr>
          <w:rFonts w:ascii="Times New Roman"/>
          <w:b w:val="false"/>
          <w:i w:val="false"/>
          <w:color w:val="000000"/>
          <w:sz w:val="28"/>
        </w:rPr>
        <w:t>
      6) нысаналы жинақтарды алушы он сегіз жасқа толғаннан кейін он жыл ішінде пайдаланылмаған нысаналы жинақтарды алушының нысаналы жинақтарын нысаналы жинақтау шоттарынан ерікті зейнетақы жарналарын есепке алуға арналған жеке зейнетақы шотына аударуды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Нысаналы талаптарға қатысушылар, нысаналы талаптар және нысаналы жинақтар</w:t>
      </w:r>
    </w:p>
    <w:bookmarkStart w:name="z360" w:id="58"/>
    <w:p>
      <w:pPr>
        <w:spacing w:after="0"/>
        <w:ind w:left="0"/>
        <w:jc w:val="both"/>
      </w:pPr>
      <w:r>
        <w:rPr>
          <w:rFonts w:ascii="Times New Roman"/>
          <w:b w:val="false"/>
          <w:i w:val="false"/>
          <w:color w:val="000000"/>
          <w:sz w:val="28"/>
        </w:rPr>
        <w:t>
      1. Қазақстан Республикасының он сегіз жасқа толмаған азаматтары ғана нысаналы талаптарға қатысушылар бола алады.</w:t>
      </w:r>
    </w:p>
    <w:bookmarkEnd w:id="58"/>
    <w:bookmarkStart w:name="z361" w:id="59"/>
    <w:p>
      <w:pPr>
        <w:spacing w:after="0"/>
        <w:ind w:left="0"/>
        <w:jc w:val="both"/>
      </w:pPr>
      <w:r>
        <w:rPr>
          <w:rFonts w:ascii="Times New Roman"/>
          <w:b w:val="false"/>
          <w:i w:val="false"/>
          <w:color w:val="000000"/>
          <w:sz w:val="28"/>
        </w:rPr>
        <w:t>
      2. Осы Заңда көзделген жағдайларды қоспағанда, нысаналы талаптарға қатысушыларға нысаналы талаптарды есепке жазу олар он сегіз жасқа толғанға дейін жыл сайын жүзеге асырылады.</w:t>
      </w:r>
    </w:p>
    <w:bookmarkEnd w:id="59"/>
    <w:bookmarkStart w:name="z362" w:id="60"/>
    <w:p>
      <w:pPr>
        <w:spacing w:after="0"/>
        <w:ind w:left="0"/>
        <w:jc w:val="both"/>
      </w:pPr>
      <w:r>
        <w:rPr>
          <w:rFonts w:ascii="Times New Roman"/>
          <w:b w:val="false"/>
          <w:i w:val="false"/>
          <w:color w:val="000000"/>
          <w:sz w:val="28"/>
        </w:rPr>
        <w:t>
      3. Нысаналы талаптар мен нысаналы жинақтарды есепке алу АҚШ долларында жүргізіледі.</w:t>
      </w:r>
    </w:p>
    <w:bookmarkEnd w:id="60"/>
    <w:bookmarkStart w:name="z363" w:id="61"/>
    <w:p>
      <w:pPr>
        <w:spacing w:after="0"/>
        <w:ind w:left="0"/>
        <w:jc w:val="both"/>
      </w:pPr>
      <w:r>
        <w:rPr>
          <w:rFonts w:ascii="Times New Roman"/>
          <w:b w:val="false"/>
          <w:i w:val="false"/>
          <w:color w:val="000000"/>
          <w:sz w:val="28"/>
        </w:rPr>
        <w:t>
      4. Нысаналы талаптар нысаналы талаптарға қатысушы он сегіз жасқа толатын жылға дейін Қазақстан Республикасының Ұлттық қорын басқару жөніндегі инвестициялық қызмет шеңберінде қаржы құралдарына инвестицияланады.</w:t>
      </w:r>
    </w:p>
    <w:bookmarkEnd w:id="61"/>
    <w:bookmarkStart w:name="z364" w:id="62"/>
    <w:p>
      <w:pPr>
        <w:spacing w:after="0"/>
        <w:ind w:left="0"/>
        <w:jc w:val="both"/>
      </w:pPr>
      <w:r>
        <w:rPr>
          <w:rFonts w:ascii="Times New Roman"/>
          <w:b w:val="false"/>
          <w:i w:val="false"/>
          <w:color w:val="000000"/>
          <w:sz w:val="28"/>
        </w:rPr>
        <w:t>
      5. Нысаналы жинақтарды нысаналы жинақтау шотына есепке алу және есепке жатқызу үшін бірыңғай жинақтаушы зейнетақы қорында нысаналы жинақтау шоттарын ашу Қазақстан Республикасының Үкіметі айқындаған тәртіппен жүзеге асырылады.</w:t>
      </w:r>
    </w:p>
    <w:bookmarkEnd w:id="62"/>
    <w:bookmarkStart w:name="z365" w:id="63"/>
    <w:p>
      <w:pPr>
        <w:spacing w:after="0"/>
        <w:ind w:left="0"/>
        <w:jc w:val="both"/>
      </w:pPr>
      <w:r>
        <w:rPr>
          <w:rFonts w:ascii="Times New Roman"/>
          <w:b w:val="false"/>
          <w:i w:val="false"/>
          <w:color w:val="000000"/>
          <w:sz w:val="28"/>
        </w:rPr>
        <w:t>
      6. Нысаналы талаптарды есепке жазу нысаналы талаптарға қатысушы қайтыс болған не оны қайтыс болды деп жариялау туралы сот шешімі заңды күшіне енген жағдайда тоқтатылады.</w:t>
      </w:r>
    </w:p>
    <w:bookmarkEnd w:id="63"/>
    <w:bookmarkStart w:name="z366" w:id="64"/>
    <w:p>
      <w:pPr>
        <w:spacing w:after="0"/>
        <w:ind w:left="0"/>
        <w:jc w:val="both"/>
      </w:pPr>
      <w:r>
        <w:rPr>
          <w:rFonts w:ascii="Times New Roman"/>
          <w:b w:val="false"/>
          <w:i w:val="false"/>
          <w:color w:val="000000"/>
          <w:sz w:val="28"/>
        </w:rPr>
        <w:t>
      7. Нысаналы жинақ төлемдері нысаналы жинақтарды алушылардың Қазақстан Республикасының заңнамасында белгіленген тәртіппен уәкілетті операторларда АҚШ долларында өздері ашатын банктік шоттарына есепке жатқызылады.</w:t>
      </w:r>
    </w:p>
    <w:bookmarkEnd w:id="64"/>
    <w:bookmarkStart w:name="z367" w:id="65"/>
    <w:p>
      <w:pPr>
        <w:spacing w:after="0"/>
        <w:ind w:left="0"/>
        <w:jc w:val="both"/>
      </w:pPr>
      <w:r>
        <w:rPr>
          <w:rFonts w:ascii="Times New Roman"/>
          <w:b w:val="false"/>
          <w:i w:val="false"/>
          <w:color w:val="000000"/>
          <w:sz w:val="28"/>
        </w:rPr>
        <w:t>
      8. Нысаналы талаптарды, нысаналы жинақтарды және нысаналы жинақ төлемдерін қалыптастыру мен есепке алу, сондай-ақ нысаналы талаптарды есепке жазу тәртібін Қазақстан Республикасының Үкіметі айқындайды.</w:t>
      </w:r>
    </w:p>
    <w:bookmarkEnd w:id="65"/>
    <w:bookmarkStart w:name="z368" w:id="66"/>
    <w:p>
      <w:pPr>
        <w:spacing w:after="0"/>
        <w:ind w:left="0"/>
        <w:jc w:val="both"/>
      </w:pPr>
      <w:r>
        <w:rPr>
          <w:rFonts w:ascii="Times New Roman"/>
          <w:b w:val="false"/>
          <w:i w:val="false"/>
          <w:color w:val="000000"/>
          <w:sz w:val="28"/>
        </w:rPr>
        <w:t>
      9. Нысаналы жинақ төлемдерін нысаналы жинақтарды алушының бірыңғай жинақтаушы зейнетақы қорында ашылған нысаналы жинақтау шотына қайтару АҚШ долларында жүзеге асырылады.</w:t>
      </w:r>
    </w:p>
    <w:bookmarkEnd w:id="66"/>
    <w:p>
      <w:pPr>
        <w:spacing w:after="0"/>
        <w:ind w:left="0"/>
        <w:jc w:val="both"/>
      </w:pPr>
      <w:r>
        <w:rPr>
          <w:rFonts w:ascii="Times New Roman"/>
          <w:b w:val="false"/>
          <w:i w:val="false"/>
          <w:color w:val="000000"/>
          <w:sz w:val="28"/>
        </w:rPr>
        <w:t>
      Бұл ретте айырбастауға байланысты шығыстарға төлем жасау, нысаналы жинақ төлемдерін нысаналы жинақтарды алушының бірыңғай жинақтаушы зейнетақы қорында ашылған нысаналы жинақтау шотына аударуға (қайтаруға) байланысты банктік көрсетілетін қызметтерге төлем жасау нысаналы жинақтарды алушының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Нысаналы талаптарға қатысушылардың, нысаналы жинақтарды алушылардың және олардың заңды өкілдерінің дербес деректерін жинау, өңдеу ерекшеліктері</w:t>
      </w:r>
    </w:p>
    <w:p>
      <w:pPr>
        <w:spacing w:after="0"/>
        <w:ind w:left="0"/>
        <w:jc w:val="both"/>
      </w:pPr>
      <w:r>
        <w:rPr>
          <w:rFonts w:ascii="Times New Roman"/>
          <w:b w:val="false"/>
          <w:i w:val="false"/>
          <w:color w:val="000000"/>
          <w:sz w:val="28"/>
        </w:rPr>
        <w:t>
      Бірыңғай жинақтаушы зейнетақы қорының осы Заңның 7-3-бабында көрсетілген міндеттерін орындау үшін нысаналы талаптарға қатысушылардың, нысаналы жинақтарды алушылардың және олардың заңды өкілдерінің дербес деректерін жинау, өңдеу олардың келісімінсіз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Нысаналы жинақ төлемдері</w:t>
      </w:r>
    </w:p>
    <w:bookmarkStart w:name="z371" w:id="67"/>
    <w:p>
      <w:pPr>
        <w:spacing w:after="0"/>
        <w:ind w:left="0"/>
        <w:jc w:val="both"/>
      </w:pPr>
      <w:r>
        <w:rPr>
          <w:rFonts w:ascii="Times New Roman"/>
          <w:b w:val="false"/>
          <w:i w:val="false"/>
          <w:color w:val="000000"/>
          <w:sz w:val="28"/>
        </w:rPr>
        <w:t>
      1. Тұрғын үй жағдайларын жақсарту және (немесе) білім беру ақысын төлеу мақсатында нысаналы жинақ төлемдеріне құқық нысаналы жинақтары бар нысаналы жинақтарды алушыларға беріледі.</w:t>
      </w:r>
    </w:p>
    <w:bookmarkEnd w:id="67"/>
    <w:bookmarkStart w:name="z372" w:id="68"/>
    <w:p>
      <w:pPr>
        <w:spacing w:after="0"/>
        <w:ind w:left="0"/>
        <w:jc w:val="both"/>
      </w:pPr>
      <w:r>
        <w:rPr>
          <w:rFonts w:ascii="Times New Roman"/>
          <w:b w:val="false"/>
          <w:i w:val="false"/>
          <w:color w:val="000000"/>
          <w:sz w:val="28"/>
        </w:rPr>
        <w:t>
      2. Нысаналы жинақтары бар нысаналы талаптарға қатысушы немесе нысаналы жинақтарды алушы қайтыс болған не оны қайтыс болды деп жариялау туралы сот шешімі заңды күшіне енген жағдайда, мұндай нысаналы жинақтар Қазақстан Республикасының заңдарында белгіленген тәртіппен мұраға қалдырылады.</w:t>
      </w:r>
    </w:p>
    <w:bookmarkEnd w:id="68"/>
    <w:p>
      <w:pPr>
        <w:spacing w:after="0"/>
        <w:ind w:left="0"/>
        <w:jc w:val="both"/>
      </w:pPr>
      <w:r>
        <w:rPr>
          <w:rFonts w:ascii="Times New Roman"/>
          <w:b w:val="false"/>
          <w:i w:val="false"/>
          <w:color w:val="000000"/>
          <w:sz w:val="28"/>
        </w:rPr>
        <w:t>
      Нысаналы жинақ төлемдерін есепке жатқызу үшін қайтыс болған не соттың заңды күшіне енген шешімімен қайтыс болды деп жарияланған нысаналы талаптарға қатысушылардың немесе нысаналы жинақтарды алушылардың мұрагерлері уәкілетті операторда АҚШ долларында банктік шот ашады.</w:t>
      </w:r>
    </w:p>
    <w:bookmarkStart w:name="z373" w:id="69"/>
    <w:p>
      <w:pPr>
        <w:spacing w:after="0"/>
        <w:ind w:left="0"/>
        <w:jc w:val="both"/>
      </w:pPr>
      <w:r>
        <w:rPr>
          <w:rFonts w:ascii="Times New Roman"/>
          <w:b w:val="false"/>
          <w:i w:val="false"/>
          <w:color w:val="000000"/>
          <w:sz w:val="28"/>
        </w:rPr>
        <w:t>
      3. Нысаналы талаптарға қатысушының не нысаналы жинақтарды алушының Қазақстан Республикасының азаматтығын тоқтатуы нысаналы жинақтарды төлеуден бас тартуға негіз болып табылады.</w:t>
      </w:r>
    </w:p>
    <w:bookmarkEnd w:id="69"/>
    <w:bookmarkStart w:name="z374" w:id="70"/>
    <w:p>
      <w:pPr>
        <w:spacing w:after="0"/>
        <w:ind w:left="0"/>
        <w:jc w:val="both"/>
      </w:pPr>
      <w:r>
        <w:rPr>
          <w:rFonts w:ascii="Times New Roman"/>
          <w:b w:val="false"/>
          <w:i w:val="false"/>
          <w:color w:val="000000"/>
          <w:sz w:val="28"/>
        </w:rPr>
        <w:t>
      4. Білім беру ақысын төлеу нысаналы жинақтарды алушының өтінім беруі және өзі мен техникалық және кәсіптік, орта білімнен кейінгі, жоғары және жоғары оқу орнынан кейінгі білім беру бағдарламаларын іске асыратын білім беру ұйымдары арасында шарт жасасу арқылы не "Мемлекеттік білім беру жинақтау жүйесі туралы" Қазақстан Республикасының Заңына сәйкес білім беру жинақтау сақтандыруы шартын немесе білім беру жинақтау салымы туралы шарт жасасу арқылы нысаналы жинақ төлемдері есебінен жүзеге асырылады.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Нысаналы жинақтар құпиясы</w:t>
      </w:r>
    </w:p>
    <w:bookmarkStart w:name="z376" w:id="71"/>
    <w:p>
      <w:pPr>
        <w:spacing w:after="0"/>
        <w:ind w:left="0"/>
        <w:jc w:val="both"/>
      </w:pPr>
      <w:r>
        <w:rPr>
          <w:rFonts w:ascii="Times New Roman"/>
          <w:b w:val="false"/>
          <w:i w:val="false"/>
          <w:color w:val="000000"/>
          <w:sz w:val="28"/>
        </w:rPr>
        <w:t>
      1. Нысаналы жинақтар құпиясы нысаналы жинақтарды алушылардың нысаналы жинақтау шоттарындағы ақшаның қалдықтары мен қозғалысы туралы мәліметтерді қамтиды.</w:t>
      </w:r>
    </w:p>
    <w:bookmarkEnd w:id="71"/>
    <w:p>
      <w:pPr>
        <w:spacing w:after="0"/>
        <w:ind w:left="0"/>
        <w:jc w:val="both"/>
      </w:pPr>
      <w:r>
        <w:rPr>
          <w:rFonts w:ascii="Times New Roman"/>
          <w:b w:val="false"/>
          <w:i w:val="false"/>
          <w:color w:val="000000"/>
          <w:sz w:val="28"/>
        </w:rPr>
        <w:t>
      Бірыңғай жинақтаушы зейнетақы қоры нысаналы жинақтар құпиясына кепілдік береді.</w:t>
      </w:r>
    </w:p>
    <w:p>
      <w:pPr>
        <w:spacing w:after="0"/>
        <w:ind w:left="0"/>
        <w:jc w:val="both"/>
      </w:pPr>
      <w:r>
        <w:rPr>
          <w:rFonts w:ascii="Times New Roman"/>
          <w:b w:val="false"/>
          <w:i w:val="false"/>
          <w:color w:val="000000"/>
          <w:sz w:val="28"/>
        </w:rPr>
        <w:t>
      Нысаналы талаптарға қатысушылардың нысаналы талаптарының сомасы туралы мәліметтер құпия болып табылмайды.</w:t>
      </w:r>
    </w:p>
    <w:bookmarkStart w:name="z377" w:id="72"/>
    <w:p>
      <w:pPr>
        <w:spacing w:after="0"/>
        <w:ind w:left="0"/>
        <w:jc w:val="both"/>
      </w:pPr>
      <w:r>
        <w:rPr>
          <w:rFonts w:ascii="Times New Roman"/>
          <w:b w:val="false"/>
          <w:i w:val="false"/>
          <w:color w:val="000000"/>
          <w:sz w:val="28"/>
        </w:rPr>
        <w:t>
      2. Осы баптың 3 және 4-тармақтарында көзделген жағдайларды қоспағанда, өздерінің қызметтік және функционалдық міндеттерін жүзеге асыруға байланысты нысаналы жинақтар құпиясын құрайтын мәліметтерге қол жеткізген бірыңғай жинақтаушы зейнетақы қорының лауазымды адамдары, жұмыскерлері нысаналы жинақтар құпиясын құрайтын мәліметтерді жария етуге құқылы емес және оларды жария еткені үшін Қазақстан Республикасының заңдарына сәйкес жауапты болады.</w:t>
      </w:r>
    </w:p>
    <w:bookmarkEnd w:id="72"/>
    <w:p>
      <w:pPr>
        <w:spacing w:after="0"/>
        <w:ind w:left="0"/>
        <w:jc w:val="both"/>
      </w:pPr>
      <w:r>
        <w:rPr>
          <w:rFonts w:ascii="Times New Roman"/>
          <w:b w:val="false"/>
          <w:i w:val="false"/>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ақпарат, оның ішінде нысаналы жинақтар құпиясын құрайтын мәліметтер алмасуды жүзеге асыру нысаналы жинақтар құпиясын жария ету болып табылмайды.</w:t>
      </w:r>
    </w:p>
    <w:bookmarkStart w:name="z378" w:id="73"/>
    <w:p>
      <w:pPr>
        <w:spacing w:after="0"/>
        <w:ind w:left="0"/>
        <w:jc w:val="both"/>
      </w:pPr>
      <w:r>
        <w:rPr>
          <w:rFonts w:ascii="Times New Roman"/>
          <w:b w:val="false"/>
          <w:i w:val="false"/>
          <w:color w:val="000000"/>
          <w:sz w:val="28"/>
        </w:rPr>
        <w:t>
      3. Нысаналы жинақтар құпиясы нысаналы жинақтарды алушыға бірыңғай жинақтаушы зейнетақы қорының ішкі құжаттарында көзделген тәртіппен ашылуы мүмкін.</w:t>
      </w:r>
    </w:p>
    <w:bookmarkEnd w:id="73"/>
    <w:bookmarkStart w:name="z379" w:id="74"/>
    <w:p>
      <w:pPr>
        <w:spacing w:after="0"/>
        <w:ind w:left="0"/>
        <w:jc w:val="both"/>
      </w:pPr>
      <w:r>
        <w:rPr>
          <w:rFonts w:ascii="Times New Roman"/>
          <w:b w:val="false"/>
          <w:i w:val="false"/>
          <w:color w:val="000000"/>
          <w:sz w:val="28"/>
        </w:rPr>
        <w:t>
      4. Нысаналы жинақтау шоттарындағы ақшаның қалдықтары мен қозғалысы туралы анықтамалар:</w:t>
      </w:r>
    </w:p>
    <w:bookmarkEnd w:id="74"/>
    <w:p>
      <w:pPr>
        <w:spacing w:after="0"/>
        <w:ind w:left="0"/>
        <w:jc w:val="both"/>
      </w:pPr>
      <w:r>
        <w:rPr>
          <w:rFonts w:ascii="Times New Roman"/>
          <w:b w:val="false"/>
          <w:i w:val="false"/>
          <w:color w:val="000000"/>
          <w:sz w:val="28"/>
        </w:rPr>
        <w:t>
      1) соттарға – олардың іс жүргізуіндегі істер бойынша сот ұйғарымының негізінде;</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органға – бірыңғай жинақтаушы зейнетақы қорының қызметін бақылау және қадағалау функцияларын жүзеге асыру шеңберінде;</w:t>
      </w:r>
    </w:p>
    <w:p>
      <w:pPr>
        <w:spacing w:after="0"/>
        <w:ind w:left="0"/>
        <w:jc w:val="both"/>
      </w:pPr>
      <w:r>
        <w:rPr>
          <w:rFonts w:ascii="Times New Roman"/>
          <w:b w:val="false"/>
          <w:i w:val="false"/>
          <w:color w:val="000000"/>
          <w:sz w:val="28"/>
        </w:rPr>
        <w:t>
      3) прокурорға – оның қарауындағы материал бойынша өз құзыреті шегінде тексеру жүргізу туралы қаулының негізінде;</w:t>
      </w:r>
    </w:p>
    <w:p>
      <w:pPr>
        <w:spacing w:after="0"/>
        <w:ind w:left="0"/>
        <w:jc w:val="both"/>
      </w:pPr>
      <w:r>
        <w:rPr>
          <w:rFonts w:ascii="Times New Roman"/>
          <w:b w:val="false"/>
          <w:i w:val="false"/>
          <w:color w:val="000000"/>
          <w:sz w:val="28"/>
        </w:rPr>
        <w:t>
      4) нысаналы жинақтарды алушының өкілдеріне – нотариат куәландырған сенімхаттың немесе сот шешімінің негізінде;</w:t>
      </w:r>
    </w:p>
    <w:p>
      <w:pPr>
        <w:spacing w:after="0"/>
        <w:ind w:left="0"/>
        <w:jc w:val="both"/>
      </w:pPr>
      <w:r>
        <w:rPr>
          <w:rFonts w:ascii="Times New Roman"/>
          <w:b w:val="false"/>
          <w:i w:val="false"/>
          <w:color w:val="000000"/>
          <w:sz w:val="28"/>
        </w:rPr>
        <w:t>
      5) халықты әлеуметтік қорғау саласындағы басшылықты және салааралық үйлестіруді жүзеге асыратын орталық атқарушы органға –нысаналы жинақтарды алушының өтінішіне байланысты туындаған мәселе бойынша;</w:t>
      </w:r>
    </w:p>
    <w:p>
      <w:pPr>
        <w:spacing w:after="0"/>
        <w:ind w:left="0"/>
        <w:jc w:val="both"/>
      </w:pPr>
      <w:r>
        <w:rPr>
          <w:rFonts w:ascii="Times New Roman"/>
          <w:b w:val="false"/>
          <w:i w:val="false"/>
          <w:color w:val="000000"/>
          <w:sz w:val="28"/>
        </w:rPr>
        <w:t>
      6) бірыңғай жинақтаушы зейнетақы қорының жыл сайынғы міндетті аудитін жүргізетін аудиторлық ұйымдарға;</w:t>
      </w:r>
    </w:p>
    <w:p>
      <w:pPr>
        <w:spacing w:after="0"/>
        <w:ind w:left="0"/>
        <w:jc w:val="both"/>
      </w:pPr>
      <w:r>
        <w:rPr>
          <w:rFonts w:ascii="Times New Roman"/>
          <w:b w:val="false"/>
          <w:i w:val="false"/>
          <w:color w:val="000000"/>
          <w:sz w:val="28"/>
        </w:rPr>
        <w:t>
      7) мұрагерлерге – нысаналы жинақтарды алушы қайтыс болған не оны қайтыс болды деп жариялау туралы сот шешімі заңды күшіне енген жағдайда мұраға құқық туралы куәлік ұсыныла отырып, сұрау салу бойынша;</w:t>
      </w:r>
    </w:p>
    <w:p>
      <w:pPr>
        <w:spacing w:after="0"/>
        <w:ind w:left="0"/>
        <w:jc w:val="both"/>
      </w:pPr>
      <w:r>
        <w:rPr>
          <w:rFonts w:ascii="Times New Roman"/>
          <w:b w:val="false"/>
          <w:i w:val="false"/>
          <w:color w:val="000000"/>
          <w:sz w:val="28"/>
        </w:rPr>
        <w:t>
      8) нотариустар мен шетелдік консулдық мекемелерге – нысаналы жинақтарды алушы қайтыс болған не оны қайтыс болды деп жариялау туралы сот шешімі заңды күшіне енген жағдайда өздерінің іс жүргізуіндегі мұрагерлік істер бойынша сұрау салу арқылы;</w:t>
      </w:r>
    </w:p>
    <w:p>
      <w:pPr>
        <w:spacing w:after="0"/>
        <w:ind w:left="0"/>
        <w:jc w:val="both"/>
      </w:pPr>
      <w:r>
        <w:rPr>
          <w:rFonts w:ascii="Times New Roman"/>
          <w:b w:val="false"/>
          <w:i w:val="false"/>
          <w:color w:val="000000"/>
          <w:sz w:val="28"/>
        </w:rPr>
        <w:t>
      9) жетім балаларға, ата-анасының қамқорлығынсыз қалған балаларға арналған барлық типтегі ұйымдардың басшыларына мемлекеттік органдардың ақпараттық жүйелеріндегі мәліметтер және (немесе) жетім балалардың, ата-анасының қамқорлығынсыз қалған балалардың осындай ұйымдарда болуын растайтын құжаттардың негізінде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Бірыңғай жинақтаушы зейнетақы қорының нысаналы активтері</w:t>
      </w:r>
    </w:p>
    <w:bookmarkStart w:name="z381" w:id="75"/>
    <w:p>
      <w:pPr>
        <w:spacing w:after="0"/>
        <w:ind w:left="0"/>
        <w:jc w:val="both"/>
      </w:pPr>
      <w:r>
        <w:rPr>
          <w:rFonts w:ascii="Times New Roman"/>
          <w:b w:val="false"/>
          <w:i w:val="false"/>
          <w:color w:val="000000"/>
          <w:sz w:val="28"/>
        </w:rPr>
        <w:t>
      1. Нысаналы жинақтарды алушының, бірыңғай жинақтаушы зейнетақы қорының, Қазақстан Республикасы Ұлттық Банкінің, уәкілетті операторлардың борыштары бойынша, оның ішінде санамаланған субъектілер таратылған және (немесе) банкрот болған жағдайларда нысаналы активтерге, нысаналы жинақтарға және нысаналы жинақ төлемдеріне тыйым салуды немесе өндіріп алуды қолдануға жол берілмейді.</w:t>
      </w:r>
    </w:p>
    <w:bookmarkEnd w:id="75"/>
    <w:bookmarkStart w:name="z382" w:id="76"/>
    <w:p>
      <w:pPr>
        <w:spacing w:after="0"/>
        <w:ind w:left="0"/>
        <w:jc w:val="both"/>
      </w:pPr>
      <w:r>
        <w:rPr>
          <w:rFonts w:ascii="Times New Roman"/>
          <w:b w:val="false"/>
          <w:i w:val="false"/>
          <w:color w:val="000000"/>
          <w:sz w:val="28"/>
        </w:rPr>
        <w:t>
      2. Нысаналы активтер:</w:t>
      </w:r>
    </w:p>
    <w:bookmarkEnd w:id="76"/>
    <w:p>
      <w:pPr>
        <w:spacing w:after="0"/>
        <w:ind w:left="0"/>
        <w:jc w:val="both"/>
      </w:pPr>
      <w:r>
        <w:rPr>
          <w:rFonts w:ascii="Times New Roman"/>
          <w:b w:val="false"/>
          <w:i w:val="false"/>
          <w:color w:val="000000"/>
          <w:sz w:val="28"/>
        </w:rPr>
        <w:t>
      1) тұрғын үй жағдайларын жақсарту және (немесе) білім беру ақысын төлеу мақсатында және Қазақстан Республикасының заңнамасына сәйкес өзге де жағдайларда нысаналы жинақ төлемдерін жүзеге асыруға;</w:t>
      </w:r>
    </w:p>
    <w:p>
      <w:pPr>
        <w:spacing w:after="0"/>
        <w:ind w:left="0"/>
        <w:jc w:val="both"/>
      </w:pPr>
      <w:r>
        <w:rPr>
          <w:rFonts w:ascii="Times New Roman"/>
          <w:b w:val="false"/>
          <w:i w:val="false"/>
          <w:color w:val="000000"/>
          <w:sz w:val="28"/>
        </w:rPr>
        <w:t>
      2) қате есепке жатқызылған нысаналы жинақтарды және өзге де қате есепке жатқызылған ақшаны қайтаруға ғана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Бірыңғай жинақтаушы зейнетақы қорының нысаналы активтерін сақтау және есепке алу</w:t>
      </w:r>
    </w:p>
    <w:bookmarkStart w:name="z384" w:id="77"/>
    <w:p>
      <w:pPr>
        <w:spacing w:after="0"/>
        <w:ind w:left="0"/>
        <w:jc w:val="both"/>
      </w:pPr>
      <w:r>
        <w:rPr>
          <w:rFonts w:ascii="Times New Roman"/>
          <w:b w:val="false"/>
          <w:i w:val="false"/>
          <w:color w:val="000000"/>
          <w:sz w:val="28"/>
        </w:rPr>
        <w:t>
      1. Бірыңғай жинақтаушы зейнетақы қорының нысаналы активтері Қазақстан Республикасының Ұлттық Банкі мен бірыңғай жинақтаушы зейнетақы қоры арасында жасалатын шартқа сәйкес Қазақстан Республикасының Ұлттық Банкіндегі шоттарда жалпы сомада сақталады және есепке алынады.</w:t>
      </w:r>
    </w:p>
    <w:bookmarkEnd w:id="77"/>
    <w:bookmarkStart w:name="z385" w:id="78"/>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нысаналы активтерін есепке алу және сақтау мақсатында шетелдік кастодиан-банктерде шоттар ашуға құқылы.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 Бірыңғай жинақтаушы зейнетақы қорының нысаналы талаптар, нысаналы жинақтар және нысаналы активтер бойынша есебі мен есептілігі және оларды бақылау</w:t>
      </w:r>
    </w:p>
    <w:bookmarkStart w:name="z387" w:id="79"/>
    <w:p>
      <w:pPr>
        <w:spacing w:after="0"/>
        <w:ind w:left="0"/>
        <w:jc w:val="both"/>
      </w:pPr>
      <w:r>
        <w:rPr>
          <w:rFonts w:ascii="Times New Roman"/>
          <w:b w:val="false"/>
          <w:i w:val="false"/>
          <w:color w:val="000000"/>
          <w:sz w:val="28"/>
        </w:rPr>
        <w:t>
      1. Бірыңғай жинақтаушы зейнетақы қоры Қазақстан Республикасының заңнамасында белгіленген тәртіппен нысаналы талаптар, нысаналы жинақтар және нысаналы активтер бойынша есепке алуды жүргізеді және есептілік жасайды.</w:t>
      </w:r>
    </w:p>
    <w:bookmarkEnd w:id="79"/>
    <w:p>
      <w:pPr>
        <w:spacing w:after="0"/>
        <w:ind w:left="0"/>
        <w:jc w:val="both"/>
      </w:pPr>
      <w:r>
        <w:rPr>
          <w:rFonts w:ascii="Times New Roman"/>
          <w:b w:val="false"/>
          <w:i w:val="false"/>
          <w:color w:val="000000"/>
          <w:sz w:val="28"/>
        </w:rPr>
        <w:t>
      Нысаналы активтерді есепке алуды жүзеге асыру және ақпараттың сенімділігін, сақталуын және санкцияланбаған қол жеткізуден қорғалуын қамтамасыз ету үшін бірыңғай жинақтаушы зейнетақы қорының бағдарламалық қамтылымы түріндегі автоматтандырылған ақпараттық жүйелер пайдаланылады.</w:t>
      </w:r>
    </w:p>
    <w:bookmarkStart w:name="z388" w:id="80"/>
    <w:p>
      <w:pPr>
        <w:spacing w:after="0"/>
        <w:ind w:left="0"/>
        <w:jc w:val="both"/>
      </w:pPr>
      <w:r>
        <w:rPr>
          <w:rFonts w:ascii="Times New Roman"/>
          <w:b w:val="false"/>
          <w:i w:val="false"/>
          <w:color w:val="000000"/>
          <w:sz w:val="28"/>
        </w:rPr>
        <w:t>
      2. Нысаналы талаптарды, нысаналы жинақтар мен нысаналы активтерді есепке алуды жүргізу тәртібін бақылауды қаржы нарығы мен қаржы ұйымдарын реттеу, бақылау және қадағалау жөніндегі уәкілетті орган жүзеге асырады.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7-11-бап. Бірыңғай жинақтаушы зейнетақы қорына оның нысаналы активтері бойынша аудит жүргізу</w:t>
      </w:r>
    </w:p>
    <w:p>
      <w:pPr>
        <w:spacing w:after="0"/>
        <w:ind w:left="0"/>
        <w:jc w:val="both"/>
      </w:pPr>
      <w:r>
        <w:rPr>
          <w:rFonts w:ascii="Times New Roman"/>
          <w:b w:val="false"/>
          <w:i w:val="false"/>
          <w:color w:val="000000"/>
          <w:sz w:val="28"/>
        </w:rPr>
        <w:t>
      Бірыңғай жинақтаушы зейнетақы қорының міндетті жыл сайынғы аудиті шеңберінде аудиторлық ұйым бірыңғай жинақтаушы зейнетақы қорының нысаналы активтері бойынша аудитті жүзеге асырады. Бірыңғай жинақтаушы зейнетақы қорының нысаналы активтері бойынша міндетті жыл сайынғы аудит бойынша шығыстар бірыңғай жинақтаушы зейнетақы қорының меншікті активтері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7-11-баппен толықтырылды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7-12-бап. Облыстың, республикалық маңызы бар қаланың, астананың бала құқықтары жөніндегі өңірлік уәкілі</w:t>
      </w:r>
    </w:p>
    <w:p>
      <w:pPr>
        <w:spacing w:after="0"/>
        <w:ind w:left="0"/>
        <w:jc w:val="both"/>
      </w:pPr>
      <w:r>
        <w:rPr>
          <w:rFonts w:ascii="Times New Roman"/>
          <w:b w:val="false"/>
          <w:i w:val="false"/>
          <w:color w:val="000000"/>
          <w:sz w:val="28"/>
        </w:rPr>
        <w:t>
      Балалардың құқықтары мен заңды мүдделерін қорғауды қамтамасыз ету мақсатында облыстың, республикалық маңызы бар қаланың, астананың бала құқықтары жөніндегі өңірлік уәкілі:</w:t>
      </w:r>
    </w:p>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жолданымдарды және жергілікті атқарушы органдар мен ұйымдардың, олардың лауазымды адамдарының баланың құқықтарын, бостандықтары мен заңды мүдделерін бұзатын шешімдеріне немесе әрекеттеріне (әрекетсіздігіне) шағымдарды қарайды;</w:t>
      </w:r>
    </w:p>
    <w:p>
      <w:pPr>
        <w:spacing w:after="0"/>
        <w:ind w:left="0"/>
        <w:jc w:val="both"/>
      </w:pPr>
      <w:r>
        <w:rPr>
          <w:rFonts w:ascii="Times New Roman"/>
          <w:b w:val="false"/>
          <w:i w:val="false"/>
          <w:color w:val="000000"/>
          <w:sz w:val="28"/>
        </w:rPr>
        <w:t>
      2) баланың құқықтарының, бостандықтары мен заңды мүдделерінің кедергісіз іске асырылуына және олар бұзылған жағдайда қалпына келтірілуіне жәрдем көрсетеді;</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ұсынымдарды әзірлейді және Қазақстан Республикасындағы Бала құқықтары жөніндегі уәкілге енгізеді;</w:t>
      </w:r>
    </w:p>
    <w:p>
      <w:pPr>
        <w:spacing w:after="0"/>
        <w:ind w:left="0"/>
        <w:jc w:val="both"/>
      </w:pPr>
      <w:r>
        <w:rPr>
          <w:rFonts w:ascii="Times New Roman"/>
          <w:b w:val="false"/>
          <w:i w:val="false"/>
          <w:color w:val="000000"/>
          <w:sz w:val="28"/>
        </w:rPr>
        <w:t>
      4) жергілікті атқарушы органдарға және білім беру, денсаулық сақтау және халықты әлеуметтік қорғау, мәдениет және спорт жүйелерінің ұйымдарына, сондай-ақ кәмелетке толмағандар ұсталатын қылмыстық-атқару жүйесінің мекемелеріне кедергісіз барады;</w:t>
      </w:r>
    </w:p>
    <w:p>
      <w:pPr>
        <w:spacing w:after="0"/>
        <w:ind w:left="0"/>
        <w:jc w:val="both"/>
      </w:pPr>
      <w:r>
        <w:rPr>
          <w:rFonts w:ascii="Times New Roman"/>
          <w:b w:val="false"/>
          <w:i w:val="false"/>
          <w:color w:val="000000"/>
          <w:sz w:val="28"/>
        </w:rPr>
        <w:t>
      5) Қазақстан Республикасының заңнамасына сәйкес тиісті әкімшілік-аумақтық бірлікте балалардың құқықтарымен айналысатын мемлекеттік және қоғамдық институттардың құжаттарына сұрау салу бойынша қол жеткізуге құқылы;</w:t>
      </w:r>
    </w:p>
    <w:p>
      <w:pPr>
        <w:spacing w:after="0"/>
        <w:ind w:left="0"/>
        <w:jc w:val="both"/>
      </w:pPr>
      <w:r>
        <w:rPr>
          <w:rFonts w:ascii="Times New Roman"/>
          <w:b w:val="false"/>
          <w:i w:val="false"/>
          <w:color w:val="000000"/>
          <w:sz w:val="28"/>
        </w:rPr>
        <w:t>
      6) Қазақстан Республикасының бала құқықтары туралы заңнамасына сәйкес өзге де өкілеттіктерді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 w:id="81"/>
    <w:p>
      <w:pPr>
        <w:spacing w:after="0"/>
        <w:ind w:left="0"/>
        <w:jc w:val="left"/>
      </w:pPr>
      <w:r>
        <w:rPr>
          <w:rFonts w:ascii="Times New Roman"/>
          <w:b/>
          <w:i w:val="false"/>
          <w:color w:val="000000"/>
        </w:rPr>
        <w:t xml:space="preserve"> 3-тарау. БАЛАНЫҢ НЕГIЗГI ҚҰҚЫҚТАРЫ МЕН МIНДЕТТЕРI </w:t>
      </w:r>
    </w:p>
    <w:bookmarkEnd w:id="81"/>
    <w:p>
      <w:pPr>
        <w:spacing w:after="0"/>
        <w:ind w:left="0"/>
        <w:jc w:val="both"/>
      </w:pPr>
      <w:r>
        <w:rPr>
          <w:rFonts w:ascii="Times New Roman"/>
          <w:b/>
          <w:i w:val="false"/>
          <w:color w:val="000000"/>
          <w:sz w:val="28"/>
        </w:rPr>
        <w:t xml:space="preserve">8-бап. Баланың денсаулық сақтауға құқығы </w:t>
      </w:r>
    </w:p>
    <w:p>
      <w:pPr>
        <w:spacing w:after="0"/>
        <w:ind w:left="0"/>
        <w:jc w:val="both"/>
      </w:pPr>
      <w:r>
        <w:rPr>
          <w:rFonts w:ascii="Times New Roman"/>
          <w:b w:val="false"/>
          <w:i w:val="false"/>
          <w:color w:val="000000"/>
          <w:sz w:val="28"/>
        </w:rPr>
        <w:t xml:space="preserve">
      1. Әрбiр баланың денсаулық сақтауға бұлжымас құқығы бар. </w:t>
      </w:r>
    </w:p>
    <w:bookmarkStart w:name="z103" w:id="82"/>
    <w:p>
      <w:pPr>
        <w:spacing w:after="0"/>
        <w:ind w:left="0"/>
        <w:jc w:val="both"/>
      </w:pPr>
      <w:r>
        <w:rPr>
          <w:rFonts w:ascii="Times New Roman"/>
          <w:b w:val="false"/>
          <w:i w:val="false"/>
          <w:color w:val="000000"/>
          <w:sz w:val="28"/>
        </w:rPr>
        <w:t xml:space="preserve">
      2. Мемлекет денi сау бала тууды қамтамасыз ету үшiн ананың денсаулығын сақтау жөнiнде жағдайлар жасайды. </w:t>
      </w:r>
    </w:p>
    <w:bookmarkEnd w:id="82"/>
    <w:bookmarkStart w:name="z104" w:id="83"/>
    <w:p>
      <w:pPr>
        <w:spacing w:after="0"/>
        <w:ind w:left="0"/>
        <w:jc w:val="both"/>
      </w:pPr>
      <w:r>
        <w:rPr>
          <w:rFonts w:ascii="Times New Roman"/>
          <w:b w:val="false"/>
          <w:i w:val="false"/>
          <w:color w:val="000000"/>
          <w:sz w:val="28"/>
        </w:rPr>
        <w:t xml:space="preserve">
      3. Баланың денсаулық сақтауға құқығы: </w:t>
      </w:r>
    </w:p>
    <w:bookmarkEnd w:id="83"/>
    <w:bookmarkStart w:name="z105" w:id="84"/>
    <w:p>
      <w:pPr>
        <w:spacing w:after="0"/>
        <w:ind w:left="0"/>
        <w:jc w:val="both"/>
      </w:pPr>
      <w:r>
        <w:rPr>
          <w:rFonts w:ascii="Times New Roman"/>
          <w:b w:val="false"/>
          <w:i w:val="false"/>
          <w:color w:val="000000"/>
          <w:sz w:val="28"/>
        </w:rPr>
        <w:t xml:space="preserve">
      1) баланың денсаулығын сақтау саласында Қазақстан Республикасының заңдарын қабылдау; </w:t>
      </w:r>
    </w:p>
    <w:bookmarkEnd w:id="84"/>
    <w:bookmarkStart w:name="z106" w:id="85"/>
    <w:p>
      <w:pPr>
        <w:spacing w:after="0"/>
        <w:ind w:left="0"/>
        <w:jc w:val="both"/>
      </w:pPr>
      <w:r>
        <w:rPr>
          <w:rFonts w:ascii="Times New Roman"/>
          <w:b w:val="false"/>
          <w:i w:val="false"/>
          <w:color w:val="000000"/>
          <w:sz w:val="28"/>
        </w:rPr>
        <w:t xml:space="preserve">
      2) балалардың салауатты өмiр салтын насихаттау және ынталандыру; </w:t>
      </w:r>
    </w:p>
    <w:bookmarkEnd w:id="85"/>
    <w:bookmarkStart w:name="z107" w:id="86"/>
    <w:p>
      <w:pPr>
        <w:spacing w:after="0"/>
        <w:ind w:left="0"/>
        <w:jc w:val="both"/>
      </w:pPr>
      <w:r>
        <w:rPr>
          <w:rFonts w:ascii="Times New Roman"/>
          <w:b w:val="false"/>
          <w:i w:val="false"/>
          <w:color w:val="000000"/>
          <w:sz w:val="28"/>
        </w:rPr>
        <w:t xml:space="preserve">
      3) балалардың денсаулығын сақтау саласындағы ғылыми зерттеулердi мемлекеттiк қолдау; </w:t>
      </w:r>
    </w:p>
    <w:bookmarkEnd w:id="86"/>
    <w:bookmarkStart w:name="z108" w:id="87"/>
    <w:p>
      <w:pPr>
        <w:spacing w:after="0"/>
        <w:ind w:left="0"/>
        <w:jc w:val="both"/>
      </w:pPr>
      <w:r>
        <w:rPr>
          <w:rFonts w:ascii="Times New Roman"/>
          <w:b w:val="false"/>
          <w:i w:val="false"/>
          <w:color w:val="000000"/>
          <w:sz w:val="28"/>
        </w:rPr>
        <w:t xml:space="preserve">
      4) баланың, оның ата-анасының денсаулық жағдайына бақылау жасау және балалар ауруларының алдын алу; </w:t>
      </w:r>
    </w:p>
    <w:bookmarkEnd w:id="87"/>
    <w:bookmarkStart w:name="z109" w:id="88"/>
    <w:p>
      <w:pPr>
        <w:spacing w:after="0"/>
        <w:ind w:left="0"/>
        <w:jc w:val="both"/>
      </w:pPr>
      <w:r>
        <w:rPr>
          <w:rFonts w:ascii="Times New Roman"/>
          <w:b w:val="false"/>
          <w:i w:val="false"/>
          <w:color w:val="000000"/>
          <w:sz w:val="28"/>
        </w:rPr>
        <w:t xml:space="preserve">
      5) бiлiктi медициналық көмек көрсету; </w:t>
      </w:r>
    </w:p>
    <w:bookmarkEnd w:id="88"/>
    <w:bookmarkStart w:name="z110" w:id="89"/>
    <w:p>
      <w:pPr>
        <w:spacing w:after="0"/>
        <w:ind w:left="0"/>
        <w:jc w:val="both"/>
      </w:pPr>
      <w:r>
        <w:rPr>
          <w:rFonts w:ascii="Times New Roman"/>
          <w:b w:val="false"/>
          <w:i w:val="false"/>
          <w:color w:val="000000"/>
          <w:sz w:val="28"/>
        </w:rPr>
        <w:t xml:space="preserve">
      6) баланың денi сау болып өсiп жетiлуiне қажеттi қолайлы қоршаған орта жасау; </w:t>
      </w:r>
    </w:p>
    <w:bookmarkEnd w:id="89"/>
    <w:bookmarkStart w:name="z111" w:id="90"/>
    <w:p>
      <w:pPr>
        <w:spacing w:after="0"/>
        <w:ind w:left="0"/>
        <w:jc w:val="both"/>
      </w:pPr>
      <w:r>
        <w:rPr>
          <w:rFonts w:ascii="Times New Roman"/>
          <w:b w:val="false"/>
          <w:i w:val="false"/>
          <w:color w:val="000000"/>
          <w:sz w:val="28"/>
        </w:rPr>
        <w:t xml:space="preserve">
      7) балалар үшiн сапасы тиiстi деңгейдегі тағам өнiмдерiнің өндiрiлуiне және сатылуына бақылау жасау арқылы қамтамасыз етiледi. </w:t>
      </w:r>
    </w:p>
    <w:bookmarkEnd w:id="90"/>
    <w:bookmarkStart w:name="z112" w:id="91"/>
    <w:p>
      <w:pPr>
        <w:spacing w:after="0"/>
        <w:ind w:left="0"/>
        <w:jc w:val="both"/>
      </w:pPr>
      <w:r>
        <w:rPr>
          <w:rFonts w:ascii="Times New Roman"/>
          <w:b w:val="false"/>
          <w:i w:val="false"/>
          <w:color w:val="000000"/>
          <w:sz w:val="28"/>
        </w:rPr>
        <w:t>
      4. Мемлекет Қазақстан Республикасының заңдарына сәйкес балаларға тегiн медициналық көмектiң көлемiне кепілдiк бередi.</w:t>
      </w:r>
    </w:p>
    <w:bookmarkEnd w:id="91"/>
    <w:bookmarkStart w:name="z113" w:id="92"/>
    <w:p>
      <w:pPr>
        <w:spacing w:after="0"/>
        <w:ind w:left="0"/>
        <w:jc w:val="both"/>
      </w:pPr>
      <w:r>
        <w:rPr>
          <w:rFonts w:ascii="Times New Roman"/>
          <w:b w:val="false"/>
          <w:i w:val="false"/>
          <w:color w:val="000000"/>
          <w:sz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Баланың даралық ерекшелiкке және оны сақтауға құқығы </w:t>
      </w:r>
    </w:p>
    <w:p>
      <w:pPr>
        <w:spacing w:after="0"/>
        <w:ind w:left="0"/>
        <w:jc w:val="both"/>
      </w:pPr>
      <w:r>
        <w:rPr>
          <w:rFonts w:ascii="Times New Roman"/>
          <w:b w:val="false"/>
          <w:i w:val="false"/>
          <w:color w:val="000000"/>
          <w:sz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Баланың өмiр сүруге, жеке басының бостандығына, қадiр-қасиетiне және жеке өмiрiне қол сұғылмауға құқығы </w:t>
      </w:r>
    </w:p>
    <w:p>
      <w:pPr>
        <w:spacing w:after="0"/>
        <w:ind w:left="0"/>
        <w:jc w:val="both"/>
      </w:pPr>
      <w:r>
        <w:rPr>
          <w:rFonts w:ascii="Times New Roman"/>
          <w:b w:val="false"/>
          <w:i w:val="false"/>
          <w:color w:val="000000"/>
          <w:sz w:val="28"/>
        </w:rPr>
        <w:t xml:space="preserve">
      1. Әрбiр баланың өмiр сүруге, жеке басының бостандығына, қадiр-қасиетiне және жеке өмiрiне қол сұғылмауға құқығы бар. </w:t>
      </w:r>
    </w:p>
    <w:bookmarkStart w:name="z114" w:id="93"/>
    <w:p>
      <w:pPr>
        <w:spacing w:after="0"/>
        <w:ind w:left="0"/>
        <w:jc w:val="both"/>
      </w:pPr>
      <w:r>
        <w:rPr>
          <w:rFonts w:ascii="Times New Roman"/>
          <w:b w:val="false"/>
          <w:i w:val="false"/>
          <w:color w:val="000000"/>
          <w:sz w:val="28"/>
        </w:rPr>
        <w:t xml:space="preserve">
      2. Мемлекет баланың жеке басына ешкiмнiң тиiспеуiн қамтамасыз етедi, оны физикалық және (немесе) психикалық күш көрсетуден, адамның қадір-қасиетіне қатыгездікпен, дөрекілікпен қараудан немесе оны қорлаудан, баланы жәбірлеуден (буллингтен),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Баланың сөз және ар-ождан бостандығына, ақпаратқа, қоғамдық өмiрге араласуға құқығы </w:t>
      </w:r>
    </w:p>
    <w:p>
      <w:pPr>
        <w:spacing w:after="0"/>
        <w:ind w:left="0"/>
        <w:jc w:val="both"/>
      </w:pPr>
      <w:r>
        <w:rPr>
          <w:rFonts w:ascii="Times New Roman"/>
          <w:b w:val="false"/>
          <w:i w:val="false"/>
          <w:color w:val="000000"/>
          <w:sz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bookmarkStart w:name="z115" w:id="94"/>
    <w:p>
      <w:pPr>
        <w:spacing w:after="0"/>
        <w:ind w:left="0"/>
        <w:jc w:val="both"/>
      </w:pPr>
      <w:r>
        <w:rPr>
          <w:rFonts w:ascii="Times New Roman"/>
          <w:b w:val="false"/>
          <w:i w:val="false"/>
          <w:color w:val="000000"/>
          <w:sz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Баланың қажеттi тұрмыс деңгейiне құқығы </w:t>
      </w:r>
    </w:p>
    <w:p>
      <w:pPr>
        <w:spacing w:after="0"/>
        <w:ind w:left="0"/>
        <w:jc w:val="both"/>
      </w:pPr>
      <w:r>
        <w:rPr>
          <w:rFonts w:ascii="Times New Roman"/>
          <w:b w:val="false"/>
          <w:i w:val="false"/>
          <w:color w:val="000000"/>
          <w:sz w:val="28"/>
        </w:rPr>
        <w:t xml:space="preserve">
      1. Әрбiр баланың дене бiтiмінің, психикасы мен жан дүниесiнің толымды дамуы үшiн қажеттi тұрмыс деңгейi мен жағдайы болуға құқығы бар. </w:t>
      </w:r>
    </w:p>
    <w:bookmarkStart w:name="z116" w:id="95"/>
    <w:p>
      <w:pPr>
        <w:spacing w:after="0"/>
        <w:ind w:left="0"/>
        <w:jc w:val="both"/>
      </w:pPr>
      <w:r>
        <w:rPr>
          <w:rFonts w:ascii="Times New Roman"/>
          <w:b w:val="false"/>
          <w:i w:val="false"/>
          <w:color w:val="000000"/>
          <w:sz w:val="28"/>
        </w:rPr>
        <w:t xml:space="preserve">
      2. Мемлекет бұл жағдайлардың жасалуын әлеуметтік және экономикалық шаралар жүйесi арқылы қамтамасыз етедi. </w:t>
      </w:r>
    </w:p>
    <w:bookmarkEnd w:id="95"/>
    <w:p>
      <w:pPr>
        <w:spacing w:after="0"/>
        <w:ind w:left="0"/>
        <w:jc w:val="both"/>
      </w:pPr>
      <w:r>
        <w:rPr>
          <w:rFonts w:ascii="Times New Roman"/>
          <w:b/>
          <w:i w:val="false"/>
          <w:color w:val="000000"/>
          <w:sz w:val="28"/>
        </w:rPr>
        <w:t xml:space="preserve">13-бап. Баланың мүлiктiк құқықтары </w:t>
      </w:r>
    </w:p>
    <w:p>
      <w:pPr>
        <w:spacing w:after="0"/>
        <w:ind w:left="0"/>
        <w:jc w:val="both"/>
      </w:pPr>
      <w:r>
        <w:rPr>
          <w:rFonts w:ascii="Times New Roman"/>
          <w:b w:val="false"/>
          <w:i w:val="false"/>
          <w:color w:val="000000"/>
          <w:sz w:val="28"/>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bookmarkStart w:name="z117" w:id="96"/>
    <w:p>
      <w:pPr>
        <w:spacing w:after="0"/>
        <w:ind w:left="0"/>
        <w:jc w:val="both"/>
      </w:pPr>
      <w:r>
        <w:rPr>
          <w:rFonts w:ascii="Times New Roman"/>
          <w:b w:val="false"/>
          <w:i w:val="false"/>
          <w:color w:val="000000"/>
          <w:sz w:val="28"/>
        </w:rPr>
        <w:t>
      2. Әрбiр баланың заңнамада белгiленген тәртiппен өз бетiнше немесе өзiнiң заңды өкілдері арқылы мәмiлелер жасауға, банктерде, Ұлттық пошта операторында салымдары болуға және жалақысына, стипендиясына немесе өзге де кiрiстерiне және зияткерлік меншiк құқығы объектiлерiне билiк етуге, өзге де мүлiктiк құқықтарды иемденуге және оларды жүзеге асыруға құқығы бар.</w:t>
      </w:r>
    </w:p>
    <w:bookmarkEnd w:id="96"/>
    <w:p>
      <w:pPr>
        <w:spacing w:after="0"/>
        <w:ind w:left="0"/>
        <w:jc w:val="both"/>
      </w:pPr>
      <w:r>
        <w:rPr>
          <w:rFonts w:ascii="Times New Roman"/>
          <w:b w:val="false"/>
          <w:i w:val="false"/>
          <w:color w:val="000000"/>
          <w:sz w:val="28"/>
        </w:rPr>
        <w:t>
      Ата-аналар немесе заңды өкілдер баланың жәрдемақысы немесе материалдық көмек ретiнде мемлекет бөлетін ақшаны баланың атына банктерге және (немесе) Ұлттық пошта операторына салуға құқылы.</w:t>
      </w:r>
    </w:p>
    <w:bookmarkStart w:name="z118" w:id="97"/>
    <w:p>
      <w:pPr>
        <w:spacing w:after="0"/>
        <w:ind w:left="0"/>
        <w:jc w:val="both"/>
      </w:pPr>
      <w:r>
        <w:rPr>
          <w:rFonts w:ascii="Times New Roman"/>
          <w:b w:val="false"/>
          <w:i w:val="false"/>
          <w:color w:val="000000"/>
          <w:sz w:val="28"/>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7"/>
    <w:p>
      <w:pPr>
        <w:spacing w:after="0"/>
        <w:ind w:left="0"/>
        <w:jc w:val="both"/>
      </w:pPr>
      <w:r>
        <w:rPr>
          <w:rFonts w:ascii="Times New Roman"/>
          <w:b w:val="false"/>
          <w:i w:val="false"/>
          <w:color w:val="000000"/>
          <w:sz w:val="28"/>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pPr>
        <w:spacing w:after="0"/>
        <w:ind w:left="0"/>
        <w:jc w:val="both"/>
      </w:pPr>
      <w:r>
        <w:rPr>
          <w:rFonts w:ascii="Times New Roman"/>
          <w:b w:val="false"/>
          <w:i w:val="false"/>
          <w:color w:val="000000"/>
          <w:sz w:val="28"/>
        </w:rPr>
        <w:t xml:space="preserve">
      Баланың өзiне меншiк құқығымен тиесілі мүлiкке билiк ету құқығы Қазақстан Республикасының азаматтық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Баланың тұрғын үйге құқығы </w:t>
      </w:r>
    </w:p>
    <w:p>
      <w:pPr>
        <w:spacing w:after="0"/>
        <w:ind w:left="0"/>
        <w:jc w:val="both"/>
      </w:pPr>
      <w:r>
        <w:rPr>
          <w:rFonts w:ascii="Times New Roman"/>
          <w:b w:val="false"/>
          <w:i w:val="false"/>
          <w:color w:val="000000"/>
          <w:sz w:val="28"/>
        </w:rPr>
        <w:t>
      1. Әрбiр баланың Қазақстан Республикасының тұрғын үй заңнамасына сәйкес тұрғын үйге құқығы бар.</w:t>
      </w:r>
    </w:p>
    <w:bookmarkStart w:name="z80" w:id="98"/>
    <w:p>
      <w:pPr>
        <w:spacing w:after="0"/>
        <w:ind w:left="0"/>
        <w:jc w:val="both"/>
      </w:pPr>
      <w:r>
        <w:rPr>
          <w:rFonts w:ascii="Times New Roman"/>
          <w:b w:val="false"/>
          <w:i w:val="false"/>
          <w:color w:val="000000"/>
          <w:sz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bookmarkEnd w:id="98"/>
    <w:bookmarkStart w:name="z119" w:id="99"/>
    <w:p>
      <w:pPr>
        <w:spacing w:after="0"/>
        <w:ind w:left="0"/>
        <w:jc w:val="both"/>
      </w:pPr>
      <w:r>
        <w:rPr>
          <w:rFonts w:ascii="Times New Roman"/>
          <w:b w:val="false"/>
          <w:i w:val="false"/>
          <w:color w:val="000000"/>
          <w:sz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bookmarkEnd w:id="99"/>
    <w:bookmarkStart w:name="z120" w:id="100"/>
    <w:p>
      <w:pPr>
        <w:spacing w:after="0"/>
        <w:ind w:left="0"/>
        <w:jc w:val="both"/>
      </w:pPr>
      <w:r>
        <w:rPr>
          <w:rFonts w:ascii="Times New Roman"/>
          <w:b w:val="false"/>
          <w:i w:val="false"/>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bookmarkEnd w:id="100"/>
    <w:bookmarkStart w:name="z284" w:id="101"/>
    <w:p>
      <w:pPr>
        <w:spacing w:after="0"/>
        <w:ind w:left="0"/>
        <w:jc w:val="both"/>
      </w:pPr>
      <w:r>
        <w:rPr>
          <w:rFonts w:ascii="Times New Roman"/>
          <w:b w:val="false"/>
          <w:i w:val="false"/>
          <w:color w:val="000000"/>
          <w:sz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bookmarkEnd w:id="101"/>
    <w:bookmarkStart w:name="z285" w:id="102"/>
    <w:p>
      <w:pPr>
        <w:spacing w:after="0"/>
        <w:ind w:left="0"/>
        <w:jc w:val="both"/>
      </w:pPr>
      <w:r>
        <w:rPr>
          <w:rFonts w:ascii="Times New Roman"/>
          <w:b w:val="false"/>
          <w:i w:val="false"/>
          <w:color w:val="000000"/>
          <w:sz w:val="28"/>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04.07.2013 </w:t>
      </w:r>
      <w:r>
        <w:rPr>
          <w:rFonts w:ascii="Times New Roman"/>
          <w:b w:val="false"/>
          <w:i w:val="false"/>
          <w:color w:val="ff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Жетім балалардың, ата-анасының қамқорлығынсыз қалған балалардың тұрғын үйін сақтауды қамтамасыз ету</w:t>
      </w:r>
    </w:p>
    <w:bookmarkStart w:name="z287" w:id="103"/>
    <w:p>
      <w:pPr>
        <w:spacing w:after="0"/>
        <w:ind w:left="0"/>
        <w:jc w:val="both"/>
      </w:pPr>
      <w:r>
        <w:rPr>
          <w:rFonts w:ascii="Times New Roman"/>
          <w:b w:val="false"/>
          <w:i w:val="false"/>
          <w:color w:val="000000"/>
          <w:sz w:val="28"/>
        </w:rPr>
        <w:t>
      1. Жергiлiктi атқарушы органдар:</w:t>
      </w:r>
    </w:p>
    <w:bookmarkEnd w:id="103"/>
    <w:bookmarkStart w:name="z288" w:id="104"/>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bookmarkEnd w:id="104"/>
    <w:bookmarkStart w:name="z289" w:id="105"/>
    <w:p>
      <w:pPr>
        <w:spacing w:after="0"/>
        <w:ind w:left="0"/>
        <w:jc w:val="both"/>
      </w:pPr>
      <w:r>
        <w:rPr>
          <w:rFonts w:ascii="Times New Roman"/>
          <w:b w:val="false"/>
          <w:i w:val="false"/>
          <w:color w:val="000000"/>
          <w:sz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bookmarkEnd w:id="105"/>
    <w:bookmarkStart w:name="z290" w:id="106"/>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үйіне қорғаншылық белгiлейдi.</w:t>
      </w:r>
    </w:p>
    <w:bookmarkEnd w:id="106"/>
    <w:bookmarkStart w:name="z291" w:id="107"/>
    <w:p>
      <w:pPr>
        <w:spacing w:after="0"/>
        <w:ind w:left="0"/>
        <w:jc w:val="both"/>
      </w:pPr>
      <w:r>
        <w:rPr>
          <w:rFonts w:ascii="Times New Roman"/>
          <w:b w:val="false"/>
          <w:i w:val="false"/>
          <w:color w:val="000000"/>
          <w:sz w:val="28"/>
        </w:rPr>
        <w:t>
      2. Баланың заңды өкілдері жетім балалардың, ата-анасының қамқорлығынсыз қалған балалардың тұрғынжайының сақталуын қамтамасыз етеді.</w:t>
      </w:r>
    </w:p>
    <w:bookmarkEnd w:id="107"/>
    <w:p>
      <w:pPr>
        <w:spacing w:after="0"/>
        <w:ind w:left="0"/>
        <w:jc w:val="both"/>
      </w:pPr>
      <w:r>
        <w:rPr>
          <w:rFonts w:ascii="Times New Roman"/>
          <w:b w:val="false"/>
          <w:i w:val="false"/>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тұрғынжайын Қазақстан Республикасының балалардың құқықтарын қорғау саласындағы уәкілетті органы бекітетін үлгілік шарт негізінде жалдауға (қосымша жалдауға) бере алады.</w:t>
      </w:r>
    </w:p>
    <w:p>
      <w:pPr>
        <w:spacing w:after="0"/>
        <w:ind w:left="0"/>
        <w:jc w:val="both"/>
      </w:pPr>
      <w:r>
        <w:rPr>
          <w:rFonts w:ascii="Times New Roman"/>
          <w:b w:val="false"/>
          <w:i w:val="false"/>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есепке жазылуға жатады.</w:t>
      </w:r>
    </w:p>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тұрғынжайының сақталу қағидаларын Қазақстан Республикасының балалардың құқықтарын қорғау саласындағы уәкілетті органы бекітеді.</w:t>
      </w:r>
    </w:p>
    <w:bookmarkStart w:name="z300" w:id="108"/>
    <w:p>
      <w:pPr>
        <w:spacing w:after="0"/>
        <w:ind w:left="0"/>
        <w:jc w:val="both"/>
      </w:pPr>
      <w:r>
        <w:rPr>
          <w:rFonts w:ascii="Times New Roman"/>
          <w:b w:val="false"/>
          <w:i w:val="false"/>
          <w:color w:val="000000"/>
          <w:sz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04.07.2013 </w:t>
      </w:r>
      <w:r>
        <w:rPr>
          <w:rFonts w:ascii="Times New Roman"/>
          <w:b w:val="false"/>
          <w:i w:val="false"/>
          <w:color w:val="ff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Баланың бiлiм алуға құқығы </w:t>
      </w:r>
    </w:p>
    <w:p>
      <w:pPr>
        <w:spacing w:after="0"/>
        <w:ind w:left="0"/>
        <w:jc w:val="both"/>
      </w:pPr>
      <w:r>
        <w:rPr>
          <w:rFonts w:ascii="Times New Roman"/>
          <w:b w:val="false"/>
          <w:i w:val="false"/>
          <w:color w:val="000000"/>
          <w:sz w:val="28"/>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bookmarkStart w:name="z121" w:id="109"/>
    <w:p>
      <w:pPr>
        <w:spacing w:after="0"/>
        <w:ind w:left="0"/>
        <w:jc w:val="both"/>
      </w:pPr>
      <w:r>
        <w:rPr>
          <w:rFonts w:ascii="Times New Roman"/>
          <w:b w:val="false"/>
          <w:i w:val="false"/>
          <w:color w:val="000000"/>
          <w:sz w:val="28"/>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bookmarkEnd w:id="109"/>
    <w:bookmarkStart w:name="z122" w:id="110"/>
    <w:p>
      <w:pPr>
        <w:spacing w:after="0"/>
        <w:ind w:left="0"/>
        <w:jc w:val="both"/>
      </w:pPr>
      <w:r>
        <w:rPr>
          <w:rFonts w:ascii="Times New Roman"/>
          <w:b w:val="false"/>
          <w:i w:val="false"/>
          <w:color w:val="000000"/>
          <w:sz w:val="28"/>
        </w:rPr>
        <w:t xml:space="preserve">
      3. Ерекше білім беру қажеттіліктерін бағалауға сәйкес арнаулы педагогикалық тәрбиенi қажет ететiн мүмкіндігі шектеулі балаларға мемлекеттiк бюджеттен белгiленген стандарттар деңгейiнде олардың бiлiм алуына кепiлдiк беретiн қосымша қаражат бөлінеді. </w:t>
      </w:r>
    </w:p>
    <w:bookmarkEnd w:id="110"/>
    <w:bookmarkStart w:name="z123" w:id="111"/>
    <w:p>
      <w:pPr>
        <w:spacing w:after="0"/>
        <w:ind w:left="0"/>
        <w:jc w:val="both"/>
      </w:pPr>
      <w:r>
        <w:rPr>
          <w:rFonts w:ascii="Times New Roman"/>
          <w:b w:val="false"/>
          <w:i w:val="false"/>
          <w:color w:val="000000"/>
          <w:sz w:val="28"/>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Баланың еңбек бостандығына құқығы </w:t>
      </w:r>
    </w:p>
    <w:p>
      <w:pPr>
        <w:spacing w:after="0"/>
        <w:ind w:left="0"/>
        <w:jc w:val="both"/>
      </w:pPr>
      <w:r>
        <w:rPr>
          <w:rFonts w:ascii="Times New Roman"/>
          <w:b w:val="false"/>
          <w:i w:val="false"/>
          <w:color w:val="000000"/>
          <w:sz w:val="28"/>
        </w:rPr>
        <w:t xml:space="preserve">
      1. Әрбiр баланың еңбек бостандығына, қызмет және кәсiп түрлерiн еркiн таңдауға құқығы бар. </w:t>
      </w:r>
    </w:p>
    <w:bookmarkStart w:name="z124" w:id="112"/>
    <w:p>
      <w:pPr>
        <w:spacing w:after="0"/>
        <w:ind w:left="0"/>
        <w:jc w:val="both"/>
      </w:pPr>
      <w:r>
        <w:rPr>
          <w:rFonts w:ascii="Times New Roman"/>
          <w:b w:val="false"/>
          <w:i w:val="false"/>
          <w:color w:val="000000"/>
          <w:sz w:val="28"/>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bookmarkEnd w:id="112"/>
    <w:bookmarkStart w:name="z125" w:id="113"/>
    <w:p>
      <w:pPr>
        <w:spacing w:after="0"/>
        <w:ind w:left="0"/>
        <w:jc w:val="both"/>
      </w:pPr>
      <w:r>
        <w:rPr>
          <w:rFonts w:ascii="Times New Roman"/>
          <w:b w:val="false"/>
          <w:i w:val="false"/>
          <w:color w:val="000000"/>
          <w:sz w:val="28"/>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bookmarkEnd w:id="113"/>
    <w:bookmarkStart w:name="z126" w:id="114"/>
    <w:p>
      <w:pPr>
        <w:spacing w:after="0"/>
        <w:ind w:left="0"/>
        <w:jc w:val="both"/>
      </w:pPr>
      <w:r>
        <w:rPr>
          <w:rFonts w:ascii="Times New Roman"/>
          <w:b w:val="false"/>
          <w:i w:val="false"/>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2007.05.15 </w:t>
      </w:r>
      <w:r>
        <w:rPr>
          <w:rFonts w:ascii="Times New Roman"/>
          <w:b w:val="false"/>
          <w:i w:val="false"/>
          <w:color w:val="ff0000"/>
          <w:sz w:val="28"/>
        </w:rPr>
        <w:t>№ 253</w:t>
      </w:r>
      <w:r>
        <w:rPr>
          <w:rFonts w:ascii="Times New Roman"/>
          <w:b w:val="false"/>
          <w:i w:val="false"/>
          <w:color w:val="ff0000"/>
          <w:sz w:val="28"/>
        </w:rPr>
        <w:t xml:space="preserve">,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Баланың экономикалық қанаудан қорғалу құқығы</w:t>
      </w:r>
    </w:p>
    <w:bookmarkStart w:name="z195" w:id="115"/>
    <w:p>
      <w:pPr>
        <w:spacing w:after="0"/>
        <w:ind w:left="0"/>
        <w:jc w:val="both"/>
      </w:pPr>
      <w:r>
        <w:rPr>
          <w:rFonts w:ascii="Times New Roman"/>
          <w:b w:val="false"/>
          <w:i w:val="false"/>
          <w:color w:val="000000"/>
          <w:sz w:val="28"/>
        </w:rPr>
        <w:t>
      Әрбір баланың экономикалық қанаудан қорғалуға құқығы бар.</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Баланың мемлекеттiк көмекке құқығы </w:t>
      </w:r>
    </w:p>
    <w:p>
      <w:pPr>
        <w:spacing w:after="0"/>
        <w:ind w:left="0"/>
        <w:jc w:val="both"/>
      </w:pPr>
      <w:r>
        <w:rPr>
          <w:rFonts w:ascii="Times New Roman"/>
          <w:b w:val="false"/>
          <w:i w:val="false"/>
          <w:color w:val="000000"/>
          <w:sz w:val="28"/>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bookmarkStart w:name="z127" w:id="116"/>
    <w:p>
      <w:pPr>
        <w:spacing w:after="0"/>
        <w:ind w:left="0"/>
        <w:jc w:val="both"/>
      </w:pPr>
      <w:r>
        <w:rPr>
          <w:rFonts w:ascii="Times New Roman"/>
          <w:b w:val="false"/>
          <w:i w:val="false"/>
          <w:color w:val="000000"/>
          <w:sz w:val="28"/>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bookmarkEnd w:id="116"/>
    <w:bookmarkStart w:name="z128" w:id="117"/>
    <w:p>
      <w:pPr>
        <w:spacing w:after="0"/>
        <w:ind w:left="0"/>
        <w:jc w:val="both"/>
      </w:pPr>
      <w:r>
        <w:rPr>
          <w:rFonts w:ascii="Times New Roman"/>
          <w:b w:val="false"/>
          <w:i w:val="false"/>
          <w:color w:val="000000"/>
          <w:sz w:val="28"/>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bookmarkEnd w:id="117"/>
    <w:p>
      <w:pPr>
        <w:spacing w:after="0"/>
        <w:ind w:left="0"/>
        <w:jc w:val="both"/>
      </w:pPr>
      <w:r>
        <w:rPr>
          <w:rFonts w:ascii="Times New Roman"/>
          <w:b/>
          <w:i w:val="false"/>
          <w:color w:val="000000"/>
          <w:sz w:val="28"/>
        </w:rPr>
        <w:t xml:space="preserve">18-бап. Мемлекеттiк ең төменгi әлеуметтiк стандарттарды белгiлеу </w:t>
      </w:r>
    </w:p>
    <w:p>
      <w:pPr>
        <w:spacing w:after="0"/>
        <w:ind w:left="0"/>
        <w:jc w:val="both"/>
      </w:pPr>
      <w:r>
        <w:rPr>
          <w:rFonts w:ascii="Times New Roman"/>
          <w:b w:val="false"/>
          <w:i w:val="false"/>
          <w:color w:val="000000"/>
          <w:sz w:val="28"/>
        </w:rPr>
        <w:t xml:space="preserve">
      1. Балалардың мүддесiн көздейтiн мемлекеттiк саясат мемлекеттiк ең төменгi әлеуметтiк стандарттар негiзiнде жүзеге асырылады. </w:t>
      </w:r>
    </w:p>
    <w:bookmarkStart w:name="z129" w:id="118"/>
    <w:p>
      <w:pPr>
        <w:spacing w:after="0"/>
        <w:ind w:left="0"/>
        <w:jc w:val="both"/>
      </w:pPr>
      <w:r>
        <w:rPr>
          <w:rFonts w:ascii="Times New Roman"/>
          <w:b w:val="false"/>
          <w:i w:val="false"/>
          <w:color w:val="000000"/>
          <w:sz w:val="28"/>
        </w:rPr>
        <w:t xml:space="preserve">
      2. Мемлекеттiк ең төменгi әлеуметтiк стандарттар әлеуметтiк қызмет көрсетулер бойынша белгiленген ең төменгi көлемде мыналарды: </w:t>
      </w:r>
    </w:p>
    <w:bookmarkEnd w:id="118"/>
    <w:bookmarkStart w:name="z130" w:id="119"/>
    <w:p>
      <w:pPr>
        <w:spacing w:after="0"/>
        <w:ind w:left="0"/>
        <w:jc w:val="both"/>
      </w:pPr>
      <w:r>
        <w:rPr>
          <w:rFonts w:ascii="Times New Roman"/>
          <w:b w:val="false"/>
          <w:i w:val="false"/>
          <w:color w:val="000000"/>
          <w:sz w:val="28"/>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bookmarkEnd w:id="119"/>
    <w:bookmarkStart w:name="z131" w:id="120"/>
    <w:p>
      <w:pPr>
        <w:spacing w:after="0"/>
        <w:ind w:left="0"/>
        <w:jc w:val="both"/>
      </w:pPr>
      <w:r>
        <w:rPr>
          <w:rFonts w:ascii="Times New Roman"/>
          <w:b w:val="false"/>
          <w:i w:val="false"/>
          <w:color w:val="000000"/>
          <w:sz w:val="28"/>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bookmarkEnd w:id="120"/>
    <w:bookmarkStart w:name="z132" w:id="121"/>
    <w:p>
      <w:pPr>
        <w:spacing w:after="0"/>
        <w:ind w:left="0"/>
        <w:jc w:val="both"/>
      </w:pPr>
      <w:r>
        <w:rPr>
          <w:rFonts w:ascii="Times New Roman"/>
          <w:b w:val="false"/>
          <w:i w:val="false"/>
          <w:color w:val="000000"/>
          <w:sz w:val="28"/>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bookmarkEnd w:id="121"/>
    <w:bookmarkStart w:name="z133" w:id="122"/>
    <w:p>
      <w:pPr>
        <w:spacing w:after="0"/>
        <w:ind w:left="0"/>
        <w:jc w:val="both"/>
      </w:pPr>
      <w:r>
        <w:rPr>
          <w:rFonts w:ascii="Times New Roman"/>
          <w:b w:val="false"/>
          <w:i w:val="false"/>
          <w:color w:val="000000"/>
          <w:sz w:val="28"/>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арнаулы әлеуметтік қызметтерге мұқтаж балаларды әлеуметтiк бейiмдеу және әлеуметтiк оңалту жөнiндегi шараларды; </w:t>
      </w:r>
    </w:p>
    <w:bookmarkEnd w:id="122"/>
    <w:bookmarkStart w:name="z134" w:id="123"/>
    <w:p>
      <w:pPr>
        <w:spacing w:after="0"/>
        <w:ind w:left="0"/>
        <w:jc w:val="both"/>
      </w:pPr>
      <w:r>
        <w:rPr>
          <w:rFonts w:ascii="Times New Roman"/>
          <w:b w:val="false"/>
          <w:i w:val="false"/>
          <w:color w:val="000000"/>
          <w:sz w:val="28"/>
        </w:rPr>
        <w:t xml:space="preserve">
      5) Қазақстан Республикасының тұрғын үй заңдарына сәйкес тұрғын үйге құқығын қамтамасыз етудi; </w:t>
      </w:r>
    </w:p>
    <w:bookmarkEnd w:id="123"/>
    <w:bookmarkStart w:name="z135" w:id="124"/>
    <w:p>
      <w:pPr>
        <w:spacing w:after="0"/>
        <w:ind w:left="0"/>
        <w:jc w:val="both"/>
      </w:pPr>
      <w:r>
        <w:rPr>
          <w:rFonts w:ascii="Times New Roman"/>
          <w:b w:val="false"/>
          <w:i w:val="false"/>
          <w:color w:val="000000"/>
          <w:sz w:val="28"/>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bookmarkEnd w:id="124"/>
    <w:bookmarkStart w:name="z136" w:id="125"/>
    <w:p>
      <w:pPr>
        <w:spacing w:after="0"/>
        <w:ind w:left="0"/>
        <w:jc w:val="both"/>
      </w:pPr>
      <w:r>
        <w:rPr>
          <w:rFonts w:ascii="Times New Roman"/>
          <w:b w:val="false"/>
          <w:i w:val="false"/>
          <w:color w:val="000000"/>
          <w:sz w:val="28"/>
        </w:rPr>
        <w:t xml:space="preserve">
      7) бiлiктi заң көмегiн көрсетудi қамтиды. </w:t>
      </w:r>
    </w:p>
    <w:bookmarkEnd w:id="125"/>
    <w:bookmarkStart w:name="z137" w:id="126"/>
    <w:p>
      <w:pPr>
        <w:spacing w:after="0"/>
        <w:ind w:left="0"/>
        <w:jc w:val="both"/>
      </w:pPr>
      <w:r>
        <w:rPr>
          <w:rFonts w:ascii="Times New Roman"/>
          <w:b w:val="false"/>
          <w:i w:val="false"/>
          <w:color w:val="000000"/>
          <w:sz w:val="28"/>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bookmarkEnd w:id="126"/>
    <w:bookmarkStart w:name="z138" w:id="127"/>
    <w:p>
      <w:pPr>
        <w:spacing w:after="0"/>
        <w:ind w:left="0"/>
        <w:jc w:val="both"/>
      </w:pPr>
      <w:r>
        <w:rPr>
          <w:rFonts w:ascii="Times New Roman"/>
          <w:b w:val="false"/>
          <w:i w:val="false"/>
          <w:color w:val="000000"/>
          <w:sz w:val="28"/>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Баланың дем алуға және бос уақытын пайдалануға құқығы </w:t>
      </w:r>
    </w:p>
    <w:p>
      <w:pPr>
        <w:spacing w:after="0"/>
        <w:ind w:left="0"/>
        <w:jc w:val="both"/>
      </w:pPr>
      <w:r>
        <w:rPr>
          <w:rFonts w:ascii="Times New Roman"/>
          <w:b w:val="false"/>
          <w:i w:val="false"/>
          <w:color w:val="000000"/>
          <w:sz w:val="28"/>
        </w:rPr>
        <w:t xml:space="preserve">
      1. Әрбiр бала өзiнiң жасына, денсаулығына және қажеттерiне қарай демалуға және бос уақытын пайдалануға құқылы. </w:t>
      </w:r>
    </w:p>
    <w:bookmarkStart w:name="z139" w:id="128"/>
    <w:p>
      <w:pPr>
        <w:spacing w:after="0"/>
        <w:ind w:left="0"/>
        <w:jc w:val="both"/>
      </w:pPr>
      <w:r>
        <w:rPr>
          <w:rFonts w:ascii="Times New Roman"/>
          <w:b w:val="false"/>
          <w:i w:val="false"/>
          <w:color w:val="000000"/>
          <w:sz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bookmarkEnd w:id="128"/>
    <w:bookmarkStart w:name="z140" w:id="129"/>
    <w:p>
      <w:pPr>
        <w:spacing w:after="0"/>
        <w:ind w:left="0"/>
        <w:jc w:val="both"/>
      </w:pPr>
      <w:r>
        <w:rPr>
          <w:rFonts w:ascii="Times New Roman"/>
          <w:b w:val="false"/>
          <w:i w:val="false"/>
          <w:color w:val="000000"/>
          <w:sz w:val="28"/>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bookmarkEnd w:id="129"/>
    <w:bookmarkStart w:name="z141" w:id="130"/>
    <w:p>
      <w:pPr>
        <w:spacing w:after="0"/>
        <w:ind w:left="0"/>
        <w:jc w:val="both"/>
      </w:pPr>
      <w:r>
        <w:rPr>
          <w:rFonts w:ascii="Times New Roman"/>
          <w:b w:val="false"/>
          <w:i w:val="false"/>
          <w:color w:val="000000"/>
          <w:sz w:val="28"/>
        </w:rPr>
        <w:t>
      4. Мемлекет балалардың демалуға, сауығуға және бос уақытын пайдалануға құқығын қамтамасыз ету жөнiндегi iс-шараларды жүзеге асырады.</w:t>
      </w:r>
    </w:p>
    <w:bookmarkEnd w:id="130"/>
    <w:bookmarkStart w:name="z202" w:id="131"/>
    <w:p>
      <w:pPr>
        <w:spacing w:after="0"/>
        <w:ind w:left="0"/>
        <w:jc w:val="both"/>
      </w:pPr>
      <w:r>
        <w:rPr>
          <w:rFonts w:ascii="Times New Roman"/>
          <w:b w:val="false"/>
          <w:i w:val="false"/>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2011.10.11 </w:t>
      </w:r>
      <w:r>
        <w:rPr>
          <w:rFonts w:ascii="Times New Roman"/>
          <w:b w:val="false"/>
          <w:i w:val="false"/>
          <w:color w:val="ff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Баланың мiндеттерi </w:t>
      </w:r>
    </w:p>
    <w:p>
      <w:pPr>
        <w:spacing w:after="0"/>
        <w:ind w:left="0"/>
        <w:jc w:val="both"/>
      </w:pPr>
      <w:r>
        <w:rPr>
          <w:rFonts w:ascii="Times New Roman"/>
          <w:b w:val="false"/>
          <w:i w:val="false"/>
          <w:color w:val="000000"/>
          <w:sz w:val="28"/>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bookmarkStart w:name="z25" w:id="132"/>
    <w:p>
      <w:pPr>
        <w:spacing w:after="0"/>
        <w:ind w:left="0"/>
        <w:jc w:val="left"/>
      </w:pPr>
      <w:r>
        <w:rPr>
          <w:rFonts w:ascii="Times New Roman"/>
          <w:b/>
          <w:i w:val="false"/>
          <w:color w:val="000000"/>
        </w:rPr>
        <w:t xml:space="preserve"> 4-тарау. БАЛА ЖӘНЕ ОТБАСЫ</w:t>
      </w:r>
    </w:p>
    <w:bookmarkEnd w:id="132"/>
    <w:p>
      <w:pPr>
        <w:spacing w:after="0"/>
        <w:ind w:left="0"/>
        <w:jc w:val="both"/>
      </w:pPr>
      <w:r>
        <w:rPr>
          <w:rFonts w:ascii="Times New Roman"/>
          <w:b/>
          <w:i w:val="false"/>
          <w:color w:val="000000"/>
          <w:sz w:val="28"/>
        </w:rPr>
        <w:t xml:space="preserve">21-бап. Баланың отбасында өмiр сүру және тәрбиелену құқығы </w:t>
      </w:r>
    </w:p>
    <w:p>
      <w:pPr>
        <w:spacing w:after="0"/>
        <w:ind w:left="0"/>
        <w:jc w:val="both"/>
      </w:pPr>
      <w:r>
        <w:rPr>
          <w:rFonts w:ascii="Times New Roman"/>
          <w:b w:val="false"/>
          <w:i w:val="false"/>
          <w:color w:val="000000"/>
          <w:sz w:val="28"/>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Баланың отбасындағы құқықтары </w:t>
      </w:r>
    </w:p>
    <w:p>
      <w:pPr>
        <w:spacing w:after="0"/>
        <w:ind w:left="0"/>
        <w:jc w:val="both"/>
      </w:pPr>
      <w:r>
        <w:rPr>
          <w:rFonts w:ascii="Times New Roman"/>
          <w:b w:val="false"/>
          <w:i w:val="false"/>
          <w:color w:val="000000"/>
          <w:sz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Бала тәрбиелеп отырған отбасыларына мемлекеттiк қолдау </w:t>
      </w:r>
    </w:p>
    <w:p>
      <w:pPr>
        <w:spacing w:after="0"/>
        <w:ind w:left="0"/>
        <w:jc w:val="both"/>
      </w:pPr>
      <w:r>
        <w:rPr>
          <w:rFonts w:ascii="Times New Roman"/>
          <w:b w:val="false"/>
          <w:i w:val="false"/>
          <w:color w:val="000000"/>
          <w:sz w:val="28"/>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Ата-анасының баланы тәрбиелеу, күтiп-бағу және асырау жөніндегi мiндетi </w:t>
      </w:r>
    </w:p>
    <w:p>
      <w:pPr>
        <w:spacing w:after="0"/>
        <w:ind w:left="0"/>
        <w:jc w:val="both"/>
      </w:pPr>
      <w:r>
        <w:rPr>
          <w:rFonts w:ascii="Times New Roman"/>
          <w:b w:val="false"/>
          <w:i w:val="false"/>
          <w:color w:val="000000"/>
          <w:sz w:val="28"/>
        </w:rPr>
        <w:t xml:space="preserve">
      1. Ата-анасы немесе басқа да заңды өкілдері баланың жан-жақты дамуы үшiн қажеттi өмір сүру жағдайын жасауға мiндеттi. </w:t>
      </w:r>
    </w:p>
    <w:bookmarkStart w:name="z142" w:id="133"/>
    <w:p>
      <w:pPr>
        <w:spacing w:after="0"/>
        <w:ind w:left="0"/>
        <w:jc w:val="both"/>
      </w:pPr>
      <w:r>
        <w:rPr>
          <w:rFonts w:ascii="Times New Roman"/>
          <w:b w:val="false"/>
          <w:i w:val="false"/>
          <w:color w:val="000000"/>
          <w:sz w:val="28"/>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Баланың ата-анасымен бiрге тұру құқығы </w:t>
      </w:r>
    </w:p>
    <w:p>
      <w:pPr>
        <w:spacing w:after="0"/>
        <w:ind w:left="0"/>
        <w:jc w:val="both"/>
      </w:pPr>
      <w:r>
        <w:rPr>
          <w:rFonts w:ascii="Times New Roman"/>
          <w:b w:val="false"/>
          <w:i w:val="false"/>
          <w:color w:val="000000"/>
          <w:sz w:val="28"/>
        </w:rPr>
        <w:t xml:space="preserve">
      1. Баланың өз ата-анасымен немесе басқа да заңды өкілдерiмен бiрге тұруға құқығы бар. </w:t>
      </w:r>
    </w:p>
    <w:bookmarkStart w:name="z143" w:id="134"/>
    <w:p>
      <w:pPr>
        <w:spacing w:after="0"/>
        <w:ind w:left="0"/>
        <w:jc w:val="both"/>
      </w:pPr>
      <w:r>
        <w:rPr>
          <w:rFonts w:ascii="Times New Roman"/>
          <w:b w:val="false"/>
          <w:i w:val="false"/>
          <w:color w:val="000000"/>
          <w:sz w:val="28"/>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bookmarkEnd w:id="134"/>
    <w:bookmarkStart w:name="z144" w:id="135"/>
    <w:p>
      <w:pPr>
        <w:spacing w:after="0"/>
        <w:ind w:left="0"/>
        <w:jc w:val="both"/>
      </w:pPr>
      <w:r>
        <w:rPr>
          <w:rFonts w:ascii="Times New Roman"/>
          <w:b w:val="false"/>
          <w:i w:val="false"/>
          <w:color w:val="000000"/>
          <w:sz w:val="28"/>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bookmarkEnd w:id="135"/>
    <w:p>
      <w:pPr>
        <w:spacing w:after="0"/>
        <w:ind w:left="0"/>
        <w:jc w:val="both"/>
      </w:pPr>
      <w:r>
        <w:rPr>
          <w:rFonts w:ascii="Times New Roman"/>
          <w:b/>
          <w:i w:val="false"/>
          <w:color w:val="000000"/>
          <w:sz w:val="28"/>
        </w:rPr>
        <w:t xml:space="preserve">26-бап. Баланың өзiнен бөлек тұратын ата-анасымен қарым-қатынас жасау құқығы </w:t>
      </w:r>
    </w:p>
    <w:p>
      <w:pPr>
        <w:spacing w:after="0"/>
        <w:ind w:left="0"/>
        <w:jc w:val="both"/>
      </w:pPr>
      <w:r>
        <w:rPr>
          <w:rFonts w:ascii="Times New Roman"/>
          <w:b w:val="false"/>
          <w:i w:val="false"/>
          <w:color w:val="000000"/>
          <w:sz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bookmarkStart w:name="z145" w:id="136"/>
    <w:p>
      <w:pPr>
        <w:spacing w:after="0"/>
        <w:ind w:left="0"/>
        <w:jc w:val="both"/>
      </w:pPr>
      <w:r>
        <w:rPr>
          <w:rFonts w:ascii="Times New Roman"/>
          <w:b w:val="false"/>
          <w:i w:val="false"/>
          <w:color w:val="000000"/>
          <w:sz w:val="28"/>
        </w:rPr>
        <w:t xml:space="preserve">
      2. Бала құқығын шектеуге байланысты туындаған, осы бапта көзделген даулар сот тәртiбiмен шешiледi. </w:t>
      </w:r>
    </w:p>
    <w:bookmarkEnd w:id="136"/>
    <w:bookmarkStart w:name="z32" w:id="137"/>
    <w:p>
      <w:pPr>
        <w:spacing w:after="0"/>
        <w:ind w:left="0"/>
        <w:jc w:val="left"/>
      </w:pPr>
      <w:r>
        <w:rPr>
          <w:rFonts w:ascii="Times New Roman"/>
          <w:b/>
          <w:i w:val="false"/>
          <w:color w:val="000000"/>
        </w:rPr>
        <w:t xml:space="preserve"> 5-тарау. АТА-АНАСЫНЫҢ ҚАМҚОРЛЫҒЫНСЫЗ ҚАЛҒАН БАЛАНЫҢ ҚҰҚЫҚТАРЫ</w:t>
      </w:r>
    </w:p>
    <w:bookmarkEnd w:id="137"/>
    <w:p>
      <w:pPr>
        <w:spacing w:after="0"/>
        <w:ind w:left="0"/>
        <w:jc w:val="both"/>
      </w:pPr>
      <w:r>
        <w:rPr>
          <w:rFonts w:ascii="Times New Roman"/>
          <w:b/>
          <w:i w:val="false"/>
          <w:color w:val="000000"/>
          <w:sz w:val="28"/>
        </w:rPr>
        <w:t>27-бап. Қорғаншылық, қамқоршылық, патронат баланы қабылдайтын және баланы қабылдайтын кәсіби отбасы</w:t>
      </w:r>
    </w:p>
    <w:p>
      <w:pPr>
        <w:spacing w:after="0"/>
        <w:ind w:left="0"/>
        <w:jc w:val="both"/>
      </w:pPr>
      <w:r>
        <w:rPr>
          <w:rFonts w:ascii="Times New Roman"/>
          <w:b w:val="false"/>
          <w:i w:val="false"/>
          <w:color w:val="ff0000"/>
          <w:sz w:val="28"/>
        </w:rPr>
        <w:t xml:space="preserve">
      Ескерту. 27-баптың тақырыбына өзгеріс енгізілді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және баланы қабылдайтын кәсіби отбасына берілуі мүмкін.</w:t>
      </w:r>
    </w:p>
    <w:bookmarkStart w:name="z146" w:id="138"/>
    <w:p>
      <w:pPr>
        <w:spacing w:after="0"/>
        <w:ind w:left="0"/>
        <w:jc w:val="both"/>
      </w:pPr>
      <w:r>
        <w:rPr>
          <w:rFonts w:ascii="Times New Roman"/>
          <w:b w:val="false"/>
          <w:i w:val="false"/>
          <w:color w:val="000000"/>
          <w:sz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bookmarkEnd w:id="138"/>
    <w:bookmarkStart w:name="z147" w:id="139"/>
    <w:p>
      <w:pPr>
        <w:spacing w:after="0"/>
        <w:ind w:left="0"/>
        <w:jc w:val="both"/>
      </w:pPr>
      <w:r>
        <w:rPr>
          <w:rFonts w:ascii="Times New Roman"/>
          <w:b w:val="false"/>
          <w:i w:val="false"/>
          <w:color w:val="000000"/>
          <w:sz w:val="28"/>
        </w:rPr>
        <w:t>
      3. Жергілікті атқарушы органдар қорғаншылық және қамқоршылық органдары болып табылады.</w:t>
      </w:r>
    </w:p>
    <w:bookmarkEnd w:id="139"/>
    <w:bookmarkStart w:name="z148" w:id="140"/>
    <w:p>
      <w:pPr>
        <w:spacing w:after="0"/>
        <w:ind w:left="0"/>
        <w:jc w:val="both"/>
      </w:pPr>
      <w:r>
        <w:rPr>
          <w:rFonts w:ascii="Times New Roman"/>
          <w:b w:val="false"/>
          <w:i w:val="false"/>
          <w:color w:val="000000"/>
          <w:sz w:val="28"/>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bookmarkEnd w:id="140"/>
    <w:bookmarkStart w:name="z149" w:id="141"/>
    <w:p>
      <w:pPr>
        <w:spacing w:after="0"/>
        <w:ind w:left="0"/>
        <w:jc w:val="both"/>
      </w:pPr>
      <w:r>
        <w:rPr>
          <w:rFonts w:ascii="Times New Roman"/>
          <w:b w:val="false"/>
          <w:i w:val="false"/>
          <w:color w:val="000000"/>
          <w:sz w:val="28"/>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және баланы қабылдайтын кәсіби отбасына берілуі мүмкін.</w:t>
      </w:r>
    </w:p>
    <w:bookmarkEnd w:id="141"/>
    <w:bookmarkStart w:name="z325" w:id="142"/>
    <w:p>
      <w:pPr>
        <w:spacing w:after="0"/>
        <w:ind w:left="0"/>
        <w:jc w:val="both"/>
      </w:pPr>
      <w:r>
        <w:rPr>
          <w:rFonts w:ascii="Times New Roman"/>
          <w:b w:val="false"/>
          <w:i w:val="false"/>
          <w:color w:val="000000"/>
          <w:sz w:val="28"/>
        </w:rPr>
        <w:t>
      6. Бір отбасында тәрбиеленген туған ағалы-інілілер мен апалы-сіңлілілерді (қарындастарды) әртүрлі адамдардың қорғаншылыққа немесе қамқоршылыққа алуына, осы мән-жайлар балалардың заңды мүдделеріне сай келетін жағдайларды қоспағанда, жол берілмейді.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(01.01.2017 бастап қолданысқа енгізіледі);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(қолданысқа енгізілу тіртібін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Бала асырап алу </w:t>
      </w:r>
    </w:p>
    <w:p>
      <w:pPr>
        <w:spacing w:after="0"/>
        <w:ind w:left="0"/>
        <w:jc w:val="both"/>
      </w:pPr>
      <w:r>
        <w:rPr>
          <w:rFonts w:ascii="Times New Roman"/>
          <w:b w:val="false"/>
          <w:i w:val="false"/>
          <w:color w:val="000000"/>
          <w:sz w:val="28"/>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pPr>
        <w:spacing w:after="0"/>
        <w:ind w:left="0"/>
        <w:jc w:val="both"/>
      </w:pPr>
      <w:r>
        <w:rPr>
          <w:rFonts w:ascii="Times New Roman"/>
          <w:b/>
          <w:i w:val="false"/>
          <w:color w:val="000000"/>
          <w:sz w:val="28"/>
        </w:rPr>
        <w:t>28-1-бап. Бала қонақтайтын отбасы</w:t>
      </w:r>
    </w:p>
    <w:bookmarkStart w:name="z324" w:id="143"/>
    <w:p>
      <w:pPr>
        <w:spacing w:after="0"/>
        <w:ind w:left="0"/>
        <w:jc w:val="both"/>
      </w:pPr>
      <w:r>
        <w:rPr>
          <w:rFonts w:ascii="Times New Roman"/>
          <w:b w:val="false"/>
          <w:i w:val="false"/>
          <w:color w:val="000000"/>
          <w:sz w:val="28"/>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28-1-баппен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Тәлімгерлік</w:t>
      </w:r>
    </w:p>
    <w:bookmarkStart w:name="z393" w:id="144"/>
    <w:p>
      <w:pPr>
        <w:spacing w:after="0"/>
        <w:ind w:left="0"/>
        <w:jc w:val="both"/>
      </w:pPr>
      <w:r>
        <w:rPr>
          <w:rFonts w:ascii="Times New Roman"/>
          <w:b w:val="false"/>
          <w:i w:val="false"/>
          <w:color w:val="000000"/>
          <w:sz w:val="28"/>
        </w:rPr>
        <w:t xml:space="preserve">
      1. Жетім балаларға және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тәлімгерлікті өтеусіз негізде жүзеге асыратын тәлімгер бекітілуі мүмкін. Тәлімгерлікті ұйымдастыру тәртібін Қазақстан Республикасының балалар құқықтарын қорғау саласындағы уәкілетті органы айқындайды. </w:t>
      </w:r>
    </w:p>
    <w:bookmarkEnd w:id="144"/>
    <w:bookmarkStart w:name="z394" w:id="145"/>
    <w:p>
      <w:pPr>
        <w:spacing w:after="0"/>
        <w:ind w:left="0"/>
        <w:jc w:val="both"/>
      </w:pPr>
      <w:r>
        <w:rPr>
          <w:rFonts w:ascii="Times New Roman"/>
          <w:b w:val="false"/>
          <w:i w:val="false"/>
          <w:color w:val="000000"/>
          <w:sz w:val="28"/>
        </w:rPr>
        <w:t>
      2. Тәлімгер жетім балаларға және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өз бетінше өмір сүруге дайындалуға жеке қолдау мен көмек көрсетеді.</w:t>
      </w:r>
    </w:p>
    <w:bookmarkEnd w:id="145"/>
    <w:bookmarkStart w:name="z395" w:id="146"/>
    <w:p>
      <w:pPr>
        <w:spacing w:after="0"/>
        <w:ind w:left="0"/>
        <w:jc w:val="both"/>
      </w:pPr>
      <w:r>
        <w:rPr>
          <w:rFonts w:ascii="Times New Roman"/>
          <w:b w:val="false"/>
          <w:i w:val="false"/>
          <w:color w:val="000000"/>
          <w:sz w:val="28"/>
        </w:rPr>
        <w:t>
      3. Мыналар тәлімгер бола алмайды:</w:t>
      </w:r>
    </w:p>
    <w:bookmarkEnd w:id="146"/>
    <w:p>
      <w:pPr>
        <w:spacing w:after="0"/>
        <w:ind w:left="0"/>
        <w:jc w:val="both"/>
      </w:pPr>
      <w:r>
        <w:rPr>
          <w:rFonts w:ascii="Times New Roman"/>
          <w:b w:val="false"/>
          <w:i w:val="false"/>
          <w:color w:val="000000"/>
          <w:sz w:val="28"/>
        </w:rPr>
        <w:t>
      1) Қазақстан Республикасының азаматтығы жоқ және кәмелетке толмаған адам;</w:t>
      </w:r>
    </w:p>
    <w:p>
      <w:pPr>
        <w:spacing w:after="0"/>
        <w:ind w:left="0"/>
        <w:jc w:val="both"/>
      </w:pPr>
      <w:r>
        <w:rPr>
          <w:rFonts w:ascii="Times New Roman"/>
          <w:b w:val="false"/>
          <w:i w:val="false"/>
          <w:color w:val="000000"/>
          <w:sz w:val="28"/>
        </w:rPr>
        <w:t>
      2) сот әрекетке қабілетсіз немесе әрекет қабілеті шектеулі деп таныған адам;</w:t>
      </w:r>
    </w:p>
    <w:p>
      <w:pPr>
        <w:spacing w:after="0"/>
        <w:ind w:left="0"/>
        <w:jc w:val="both"/>
      </w:pPr>
      <w:r>
        <w:rPr>
          <w:rFonts w:ascii="Times New Roman"/>
          <w:b w:val="false"/>
          <w:i w:val="false"/>
          <w:color w:val="000000"/>
          <w:sz w:val="28"/>
        </w:rPr>
        <w:t>
      3) жұбайын (зайыбын) сот әрекетке қабiлетсiз немесе әрекет қабiлеті шектеулі деп таныған адам;</w:t>
      </w:r>
    </w:p>
    <w:p>
      <w:pPr>
        <w:spacing w:after="0"/>
        <w:ind w:left="0"/>
        <w:jc w:val="both"/>
      </w:pPr>
      <w:r>
        <w:rPr>
          <w:rFonts w:ascii="Times New Roman"/>
          <w:b w:val="false"/>
          <w:i w:val="false"/>
          <w:color w:val="000000"/>
          <w:sz w:val="28"/>
        </w:rPr>
        <w:t>
      4) сот ата-ана құқықтарынан айырған немесе сот ата-ана құқықтарын шектеген адам;</w:t>
      </w:r>
    </w:p>
    <w:p>
      <w:pPr>
        <w:spacing w:after="0"/>
        <w:ind w:left="0"/>
        <w:jc w:val="both"/>
      </w:pPr>
      <w:r>
        <w:rPr>
          <w:rFonts w:ascii="Times New Roman"/>
          <w:b w:val="false"/>
          <w:i w:val="false"/>
          <w:color w:val="000000"/>
          <w:sz w:val="28"/>
        </w:rPr>
        <w:t>
      5) өзіне Қазақстан Республикасының заңымен жүктелген міндеттерді тиісінше орындамағаны үшін қорғаншы немесе қамқоршы міндеттерінен шеттетілген адам;</w:t>
      </w:r>
    </w:p>
    <w:p>
      <w:pPr>
        <w:spacing w:after="0"/>
        <w:ind w:left="0"/>
        <w:jc w:val="both"/>
      </w:pPr>
      <w:r>
        <w:rPr>
          <w:rFonts w:ascii="Times New Roman"/>
          <w:b w:val="false"/>
          <w:i w:val="false"/>
          <w:color w:val="000000"/>
          <w:sz w:val="28"/>
        </w:rPr>
        <w:t>
      6) бұрынғы бала асырап алушы, егер оның кінәсінен сот бала асырап алудың күшін жойса;</w:t>
      </w:r>
    </w:p>
    <w:p>
      <w:pPr>
        <w:spacing w:after="0"/>
        <w:ind w:left="0"/>
        <w:jc w:val="both"/>
      </w:pPr>
      <w:r>
        <w:rPr>
          <w:rFonts w:ascii="Times New Roman"/>
          <w:b w:val="false"/>
          <w:i w:val="false"/>
          <w:color w:val="000000"/>
          <w:sz w:val="28"/>
        </w:rPr>
        <w:t>
      7) денсаулық жағдайына байланысты ата-ана құқықтарын жүзеге асыра алмайтын адам (адам бала асырап ала алмайтын, оны қорғаншылыққа немесе қамқоршылыққа, патронатқа қабылдай алмайтын аурулардың тiзбесiн денсаулық сақтау саласындағы уәкілетті орган белгiлейдi);</w:t>
      </w:r>
    </w:p>
    <w:p>
      <w:pPr>
        <w:spacing w:after="0"/>
        <w:ind w:left="0"/>
        <w:jc w:val="both"/>
      </w:pPr>
      <w:r>
        <w:rPr>
          <w:rFonts w:ascii="Times New Roman"/>
          <w:b w:val="false"/>
          <w:i w:val="false"/>
          <w:color w:val="000000"/>
          <w:sz w:val="28"/>
        </w:rPr>
        <w:t>
      8) тұрақты тұрғылықты жері жоқ адам;</w:t>
      </w:r>
    </w:p>
    <w:p>
      <w:pPr>
        <w:spacing w:after="0"/>
        <w:ind w:left="0"/>
        <w:jc w:val="both"/>
      </w:pPr>
      <w:r>
        <w:rPr>
          <w:rFonts w:ascii="Times New Roman"/>
          <w:b w:val="false"/>
          <w:i w:val="false"/>
          <w:color w:val="000000"/>
          <w:sz w:val="28"/>
        </w:rPr>
        <w:t>
      9) дәстүрлi емес сексуалдық бағдарды ұстанатын адам;</w:t>
      </w:r>
    </w:p>
    <w:p>
      <w:pPr>
        <w:spacing w:after="0"/>
        <w:ind w:left="0"/>
        <w:jc w:val="both"/>
      </w:pPr>
      <w:r>
        <w:rPr>
          <w:rFonts w:ascii="Times New Roman"/>
          <w:b w:val="false"/>
          <w:i w:val="false"/>
          <w:color w:val="000000"/>
          <w:sz w:val="28"/>
        </w:rPr>
        <w:t>
      10) тәлімгер болып тағайындалған кезде қасақана қылмыс жасағаны үшін өтелмеген немесе алынбаған сотталғандығы бар адам;</w:t>
      </w:r>
    </w:p>
    <w:p>
      <w:pPr>
        <w:spacing w:after="0"/>
        <w:ind w:left="0"/>
        <w:jc w:val="both"/>
      </w:pPr>
      <w:r>
        <w:rPr>
          <w:rFonts w:ascii="Times New Roman"/>
          <w:b w:val="false"/>
          <w:i w:val="false"/>
          <w:color w:val="000000"/>
          <w:sz w:val="28"/>
        </w:rPr>
        <w:t>
      11) тәлімгерлік белгіленген кезде өзін Қазақстан Республикасының заңнамасында белгіленген ең төмен күнкөріс деңгейімен қамтамасыз ететін кірісі жоқ адам;</w:t>
      </w:r>
    </w:p>
    <w:p>
      <w:pPr>
        <w:spacing w:after="0"/>
        <w:ind w:left="0"/>
        <w:jc w:val="both"/>
      </w:pPr>
      <w:r>
        <w:rPr>
          <w:rFonts w:ascii="Times New Roman"/>
          <w:b w:val="false"/>
          <w:i w:val="false"/>
          <w:color w:val="000000"/>
          <w:sz w:val="28"/>
        </w:rPr>
        <w:t>
      12) наркологиялық немесе психоневрологиялық диспансерлерде есепте тұрған адам;</w:t>
      </w:r>
    </w:p>
    <w:p>
      <w:pPr>
        <w:spacing w:after="0"/>
        <w:ind w:left="0"/>
        <w:jc w:val="both"/>
      </w:pPr>
      <w:r>
        <w:rPr>
          <w:rFonts w:ascii="Times New Roman"/>
          <w:b w:val="false"/>
          <w:i w:val="false"/>
          <w:color w:val="000000"/>
          <w:sz w:val="28"/>
        </w:rPr>
        <w:t xml:space="preserve">
      13) адам өлтіру, денсаулыққа қасақана зиян келтіру сияқты, халық денсаулығына және адамгершілікке, жыныстық тиіспеушілікке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қудалауға ұшырап отырған немесе ұшыраған адам (Қазақстан Республикасы Қылмыстық-процестік кодексінің 35-бабы бірінші бөлігі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14) тәлімгерлік бойынша оқытудан өтпеген адам.</w:t>
      </w:r>
    </w:p>
    <w:p>
      <w:pPr>
        <w:spacing w:after="0"/>
        <w:ind w:left="0"/>
        <w:jc w:val="both"/>
      </w:pPr>
      <w:r>
        <w:rPr>
          <w:rFonts w:ascii="Times New Roman"/>
          <w:b w:val="false"/>
          <w:i w:val="false"/>
          <w:color w:val="000000"/>
          <w:sz w:val="28"/>
        </w:rPr>
        <w:t>
      Егер тәлімгер болып тағайындалатын адам некеде тұрса (ерлі-зайыпты болса) не өзге адамдармен бірге тұрып жатса, жұбайына (зайыбына) не бірге тұратын адамдарға осы тармақтың бірінші бөлігінің 4) – 6), 10), 12) және 13) тармақшаларында белгіленген талаптар қолданылады.</w:t>
      </w:r>
    </w:p>
    <w:bookmarkStart w:name="z396" w:id="147"/>
    <w:p>
      <w:pPr>
        <w:spacing w:after="0"/>
        <w:ind w:left="0"/>
        <w:jc w:val="both"/>
      </w:pPr>
      <w:r>
        <w:rPr>
          <w:rFonts w:ascii="Times New Roman"/>
          <w:b w:val="false"/>
          <w:i w:val="false"/>
          <w:color w:val="000000"/>
          <w:sz w:val="28"/>
        </w:rPr>
        <w:t>
      4. Тәлімгердің:</w:t>
      </w:r>
    </w:p>
    <w:bookmarkEnd w:id="147"/>
    <w:p>
      <w:pPr>
        <w:spacing w:after="0"/>
        <w:ind w:left="0"/>
        <w:jc w:val="both"/>
      </w:pPr>
      <w:r>
        <w:rPr>
          <w:rFonts w:ascii="Times New Roman"/>
          <w:b w:val="false"/>
          <w:i w:val="false"/>
          <w:color w:val="000000"/>
          <w:sz w:val="28"/>
        </w:rPr>
        <w:t>
      1) тәлімгерлік туралы шартта айқындалған талаптармен, жетім балаларға және ата-анасының қамқорлығынсыз қалған балаларға арналған білім беру ұйымдарында тұрып жатқан балаға баруға, сондай-ақ баланың және осы білім беру ұйымы басшысының келісімімен баламен тұрып жатқан жерінен тыс жерде қарым-қатынас жасауға;</w:t>
      </w:r>
    </w:p>
    <w:p>
      <w:pPr>
        <w:spacing w:after="0"/>
        <w:ind w:left="0"/>
        <w:jc w:val="both"/>
      </w:pPr>
      <w:r>
        <w:rPr>
          <w:rFonts w:ascii="Times New Roman"/>
          <w:b w:val="false"/>
          <w:i w:val="false"/>
          <w:color w:val="000000"/>
          <w:sz w:val="28"/>
        </w:rPr>
        <w:t>
      2) білім беру процесіне байланысты емес кезеңдерде (каникулдар, демалыс және мереке күндері) баланың қосымша білім беру қызметтерін, тәрбиелік және медициналық қызметтерді алуына көмек көрсетуге құқығы бар.</w:t>
      </w:r>
    </w:p>
    <w:bookmarkStart w:name="z397" w:id="148"/>
    <w:p>
      <w:pPr>
        <w:spacing w:after="0"/>
        <w:ind w:left="0"/>
        <w:jc w:val="both"/>
      </w:pPr>
      <w:r>
        <w:rPr>
          <w:rFonts w:ascii="Times New Roman"/>
          <w:b w:val="false"/>
          <w:i w:val="false"/>
          <w:color w:val="000000"/>
          <w:sz w:val="28"/>
        </w:rPr>
        <w:t>
      5. Тәлімгердің:</w:t>
      </w:r>
    </w:p>
    <w:bookmarkEnd w:id="148"/>
    <w:p>
      <w:pPr>
        <w:spacing w:after="0"/>
        <w:ind w:left="0"/>
        <w:jc w:val="both"/>
      </w:pPr>
      <w:r>
        <w:rPr>
          <w:rFonts w:ascii="Times New Roman"/>
          <w:b w:val="false"/>
          <w:i w:val="false"/>
          <w:color w:val="000000"/>
          <w:sz w:val="28"/>
        </w:rPr>
        <w:t>
      1) баланы Қазақстан Республикасының аумағынан тысқары жерге әкетуге;</w:t>
      </w:r>
    </w:p>
    <w:p>
      <w:pPr>
        <w:spacing w:after="0"/>
        <w:ind w:left="0"/>
        <w:jc w:val="both"/>
      </w:pPr>
      <w:r>
        <w:rPr>
          <w:rFonts w:ascii="Times New Roman"/>
          <w:b w:val="false"/>
          <w:i w:val="false"/>
          <w:color w:val="000000"/>
          <w:sz w:val="28"/>
        </w:rPr>
        <w:t>
      2) медициналық көмек көрсету үшін баланы медициналық ұйымға орналастыру немесе оны ішкі істер органдарына жеткізу жағдайларын қоспағанда, баламен оның тұрып жатқан жерінен тыс жерде қарым-қатынас жасаған кезде баланы үшінші тұлғалардың (жеке және (немесе) заңды тұлғалардың) қарауына қалдыруға;</w:t>
      </w:r>
    </w:p>
    <w:p>
      <w:pPr>
        <w:spacing w:after="0"/>
        <w:ind w:left="0"/>
        <w:jc w:val="both"/>
      </w:pPr>
      <w:r>
        <w:rPr>
          <w:rFonts w:ascii="Times New Roman"/>
          <w:b w:val="false"/>
          <w:i w:val="false"/>
          <w:color w:val="000000"/>
          <w:sz w:val="28"/>
        </w:rPr>
        <w:t>
      3) тәлімгерлік туралы шарттың өзге де талаптарын бұзуға құқығы жоқ.</w:t>
      </w:r>
    </w:p>
    <w:bookmarkStart w:name="z398" w:id="149"/>
    <w:p>
      <w:pPr>
        <w:spacing w:after="0"/>
        <w:ind w:left="0"/>
        <w:jc w:val="both"/>
      </w:pPr>
      <w:r>
        <w:rPr>
          <w:rFonts w:ascii="Times New Roman"/>
          <w:b w:val="false"/>
          <w:i w:val="false"/>
          <w:color w:val="000000"/>
          <w:sz w:val="28"/>
        </w:rPr>
        <w:t>
      6. Тәлімгер:</w:t>
      </w:r>
    </w:p>
    <w:bookmarkEnd w:id="149"/>
    <w:p>
      <w:pPr>
        <w:spacing w:after="0"/>
        <w:ind w:left="0"/>
        <w:jc w:val="both"/>
      </w:pPr>
      <w:r>
        <w:rPr>
          <w:rFonts w:ascii="Times New Roman"/>
          <w:b w:val="false"/>
          <w:i w:val="false"/>
          <w:color w:val="000000"/>
          <w:sz w:val="28"/>
        </w:rPr>
        <w:t>
      1) баламен бірге болу кезеңінде оның өмірі мен денсаулығына жауапты болуға;</w:t>
      </w:r>
    </w:p>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органдарға немесе жетім балаларға және ата-анасының қамқорлығынсыз қалған балаларға арналған, бала тұрып жатқан білім беру ұйымына баланың өміріне және (немесе) денсаулығына қауіп төндіретін жағдайдың туындағаны, оның ауырып қалғаны, жарақат алғаны, медициналық көмек көрсету үшін баланың медициналық ұйымға орналастырылғаны немесе ішкі істер органдарына жеткізілгені туралы дереу хабарлауға;</w:t>
      </w:r>
    </w:p>
    <w:p>
      <w:pPr>
        <w:spacing w:after="0"/>
        <w:ind w:left="0"/>
        <w:jc w:val="both"/>
      </w:pPr>
      <w:r>
        <w:rPr>
          <w:rFonts w:ascii="Times New Roman"/>
          <w:b w:val="false"/>
          <w:i w:val="false"/>
          <w:color w:val="000000"/>
          <w:sz w:val="28"/>
        </w:rPr>
        <w:t>
      3) тәлімгерлік туралы шарттың өзге де талаптарын сақтауға міндетті.</w:t>
      </w:r>
    </w:p>
    <w:bookmarkStart w:name="z490" w:id="150"/>
    <w:p>
      <w:pPr>
        <w:spacing w:after="0"/>
        <w:ind w:left="0"/>
        <w:jc w:val="both"/>
      </w:pPr>
      <w:r>
        <w:rPr>
          <w:rFonts w:ascii="Times New Roman"/>
          <w:b w:val="false"/>
          <w:i w:val="false"/>
          <w:color w:val="000000"/>
          <w:sz w:val="28"/>
        </w:rPr>
        <w:t>
      7. Тәлімгер болуға ниет білдірген адамдарды оқытуды тәлімгерлік жөніндегі ұйымдар, сондай-ақ жетім балалар мен ата-анасының қамқорлығынсыз қалған балаларға арналған білім беру ұйымдары аталған ұйымдардың қаражаты есебінен жүзеге асырады.</w:t>
      </w:r>
    </w:p>
    <w:bookmarkEnd w:id="150"/>
    <w:p>
      <w:pPr>
        <w:spacing w:after="0"/>
        <w:ind w:left="0"/>
        <w:jc w:val="both"/>
      </w:pPr>
      <w:r>
        <w:rPr>
          <w:rFonts w:ascii="Times New Roman"/>
          <w:b w:val="false"/>
          <w:i w:val="false"/>
          <w:color w:val="000000"/>
          <w:sz w:val="28"/>
        </w:rPr>
        <w:t>
      Оқыту бағдарламасының мазмұнына қойылатын талаптарды, тәлімгер болуға ниет білдірген адамдарды оқытуды ұйымдастыру тәртібін және осындай оқытудан өткені туралы сертификат нысанын Қазақстан Республикасының балалардың құқықтарын қорғау саласындағы уәкілетті органы бекітеді.</w:t>
      </w:r>
    </w:p>
    <w:bookmarkStart w:name="z491" w:id="151"/>
    <w:p>
      <w:pPr>
        <w:spacing w:after="0"/>
        <w:ind w:left="0"/>
        <w:jc w:val="both"/>
      </w:pPr>
      <w:r>
        <w:rPr>
          <w:rFonts w:ascii="Times New Roman"/>
          <w:b w:val="false"/>
          <w:i w:val="false"/>
          <w:color w:val="000000"/>
          <w:sz w:val="28"/>
        </w:rPr>
        <w:t xml:space="preserve">
      8. Қорғаншылық немесе қамқоршылық жөніндегі функцияларды жүзеге асыратын орган тәлімгерлік жөніндегі ұйыммен тәлімгерлік туралы шарт жасасады. </w:t>
      </w:r>
    </w:p>
    <w:bookmarkEnd w:id="151"/>
    <w:bookmarkStart w:name="z492" w:id="152"/>
    <w:p>
      <w:pPr>
        <w:spacing w:after="0"/>
        <w:ind w:left="0"/>
        <w:jc w:val="both"/>
      </w:pPr>
      <w:r>
        <w:rPr>
          <w:rFonts w:ascii="Times New Roman"/>
          <w:b w:val="false"/>
          <w:i w:val="false"/>
          <w:color w:val="000000"/>
          <w:sz w:val="28"/>
        </w:rPr>
        <w:t xml:space="preserve">
      9. Тәлімгерлік жөніндегі ұйым: </w:t>
      </w:r>
    </w:p>
    <w:bookmarkEnd w:id="152"/>
    <w:bookmarkStart w:name="z493" w:id="153"/>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айқындаған көлемде жетім балалар, ата-анасының қамқорлығынсыз қалған балалар туралы ақпаратты олардың заңды өкілдерінің келісімімен Қазақстан Республикасының заңнамасында белгіленген тәртіппен алуға;</w:t>
      </w:r>
    </w:p>
    <w:bookmarkEnd w:id="153"/>
    <w:bookmarkStart w:name="z494" w:id="154"/>
    <w:p>
      <w:pPr>
        <w:spacing w:after="0"/>
        <w:ind w:left="0"/>
        <w:jc w:val="both"/>
      </w:pPr>
      <w:r>
        <w:rPr>
          <w:rFonts w:ascii="Times New Roman"/>
          <w:b w:val="false"/>
          <w:i w:val="false"/>
          <w:color w:val="000000"/>
          <w:sz w:val="28"/>
        </w:rPr>
        <w:t xml:space="preserve">
      2) Қазақстан Республикасының заңдарында көзделген өзге де құқықтарды жүзеге асыруға құқылы. </w:t>
      </w:r>
    </w:p>
    <w:bookmarkEnd w:id="154"/>
    <w:bookmarkStart w:name="z495" w:id="155"/>
    <w:p>
      <w:pPr>
        <w:spacing w:after="0"/>
        <w:ind w:left="0"/>
        <w:jc w:val="both"/>
      </w:pPr>
      <w:r>
        <w:rPr>
          <w:rFonts w:ascii="Times New Roman"/>
          <w:b w:val="false"/>
          <w:i w:val="false"/>
          <w:color w:val="000000"/>
          <w:sz w:val="28"/>
        </w:rPr>
        <w:t xml:space="preserve">
      10. Тәлімгерлік жөніндегі ұйым: </w:t>
      </w:r>
    </w:p>
    <w:bookmarkEnd w:id="155"/>
    <w:bookmarkStart w:name="z496" w:id="156"/>
    <w:p>
      <w:pPr>
        <w:spacing w:after="0"/>
        <w:ind w:left="0"/>
        <w:jc w:val="both"/>
      </w:pPr>
      <w:r>
        <w:rPr>
          <w:rFonts w:ascii="Times New Roman"/>
          <w:b w:val="false"/>
          <w:i w:val="false"/>
          <w:color w:val="000000"/>
          <w:sz w:val="28"/>
        </w:rPr>
        <w:t xml:space="preserve">
      1) тәлімгер болуға ниет білдірген адамдарға консультациялық көмек көрсетуге; </w:t>
      </w:r>
    </w:p>
    <w:bookmarkEnd w:id="156"/>
    <w:bookmarkStart w:name="z497" w:id="157"/>
    <w:p>
      <w:pPr>
        <w:spacing w:after="0"/>
        <w:ind w:left="0"/>
        <w:jc w:val="both"/>
      </w:pPr>
      <w:r>
        <w:rPr>
          <w:rFonts w:ascii="Times New Roman"/>
          <w:b w:val="false"/>
          <w:i w:val="false"/>
          <w:color w:val="000000"/>
          <w:sz w:val="28"/>
        </w:rPr>
        <w:t xml:space="preserve">
      2) тәлімгер болуға ниет білдірген адамдарды оқытуды жүзеге асыруға; </w:t>
      </w:r>
    </w:p>
    <w:bookmarkEnd w:id="157"/>
    <w:bookmarkStart w:name="z498" w:id="158"/>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тәлімгерлерді іріктеуді жүзеге асыруға;</w:t>
      </w:r>
    </w:p>
    <w:bookmarkEnd w:id="158"/>
    <w:bookmarkStart w:name="z499" w:id="159"/>
    <w:p>
      <w:pPr>
        <w:spacing w:after="0"/>
        <w:ind w:left="0"/>
        <w:jc w:val="both"/>
      </w:pPr>
      <w:r>
        <w:rPr>
          <w:rFonts w:ascii="Times New Roman"/>
          <w:b w:val="false"/>
          <w:i w:val="false"/>
          <w:color w:val="000000"/>
          <w:sz w:val="28"/>
        </w:rPr>
        <w:t>
      4) тәлімгерлерге құқықтық және психологиялық көмек көрсетуге;</w:t>
      </w:r>
    </w:p>
    <w:bookmarkEnd w:id="159"/>
    <w:bookmarkStart w:name="z500" w:id="160"/>
    <w:p>
      <w:pPr>
        <w:spacing w:after="0"/>
        <w:ind w:left="0"/>
        <w:jc w:val="both"/>
      </w:pPr>
      <w:r>
        <w:rPr>
          <w:rFonts w:ascii="Times New Roman"/>
          <w:b w:val="false"/>
          <w:i w:val="false"/>
          <w:color w:val="000000"/>
          <w:sz w:val="28"/>
        </w:rPr>
        <w:t>
      5) қорғаншылық немесе қамқоршылық жөніндегі функцияларды жүзеге асыратын органға қызметі туралы тоқсан сайынғы есепті беруге;</w:t>
      </w:r>
    </w:p>
    <w:bookmarkEnd w:id="160"/>
    <w:bookmarkStart w:name="z501" w:id="161"/>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ұйымдарындағы он жасқа толған жетім балалардың, ата-анасының қамқорлығынсыз қалған балалардың, сондай-ақ тәлімгерлердің дербес деректерінің құпиялылығын қамтамасыз етуге;</w:t>
      </w:r>
    </w:p>
    <w:bookmarkEnd w:id="161"/>
    <w:bookmarkStart w:name="z502" w:id="162"/>
    <w:p>
      <w:pPr>
        <w:spacing w:after="0"/>
        <w:ind w:left="0"/>
        <w:jc w:val="both"/>
      </w:pPr>
      <w:r>
        <w:rPr>
          <w:rFonts w:ascii="Times New Roman"/>
          <w:b w:val="false"/>
          <w:i w:val="false"/>
          <w:color w:val="000000"/>
          <w:sz w:val="28"/>
        </w:rPr>
        <w:t>
      7) бала орналасқан жетім балалар мен ата-анасының қамқорлығынсыз қалған балаларға арналған білім беру ұйымын, қорғаншылық немесе қамқоршылық жөніндегі функцияларды жүзеге асыратын органды, ішкі істер органдарын тәлімгерлік жүзеге асырылатын баланың қайтыс болу, оған қатыгездікпен қарау, оның ішінде балаға қатысты күштеп немесе психикалық зорлық-зомбылықты жүзеге асыру, сондай-ақ баланың жыныстық тиіспеушілігіне қол сұғу фактісі анықталған кезден бастап жиырма төрт сағат ішінде хабардар етуге;</w:t>
      </w:r>
    </w:p>
    <w:bookmarkEnd w:id="162"/>
    <w:bookmarkStart w:name="z503" w:id="163"/>
    <w:p>
      <w:pPr>
        <w:spacing w:after="0"/>
        <w:ind w:left="0"/>
        <w:jc w:val="both"/>
      </w:pPr>
      <w:r>
        <w:rPr>
          <w:rFonts w:ascii="Times New Roman"/>
          <w:b w:val="false"/>
          <w:i w:val="false"/>
          <w:color w:val="000000"/>
          <w:sz w:val="28"/>
        </w:rPr>
        <w:t>
      8) Қазақстан Республикасының заңдарында көзделген өзге де міндеттерді сақтауға міндетті.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28-2-баппен толықтырылды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Баланы тәрбиелейтiн, емдейтiн және сол сияқты өзге де мекемелерде күтiп-бағу мен тәрбиелеу </w:t>
      </w:r>
    </w:p>
    <w:p>
      <w:pPr>
        <w:spacing w:after="0"/>
        <w:ind w:left="0"/>
        <w:jc w:val="both"/>
      </w:pPr>
      <w:r>
        <w:rPr>
          <w:rFonts w:ascii="Times New Roman"/>
          <w:b w:val="false"/>
          <w:i w:val="false"/>
          <w:color w:val="000000"/>
          <w:sz w:val="28"/>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bookmarkStart w:name="z150" w:id="164"/>
    <w:p>
      <w:pPr>
        <w:spacing w:after="0"/>
        <w:ind w:left="0"/>
        <w:jc w:val="both"/>
      </w:pPr>
      <w:r>
        <w:rPr>
          <w:rFonts w:ascii="Times New Roman"/>
          <w:b w:val="false"/>
          <w:i w:val="false"/>
          <w:color w:val="000000"/>
          <w:sz w:val="28"/>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bookmarkEnd w:id="164"/>
    <w:bookmarkStart w:name="z151" w:id="165"/>
    <w:p>
      <w:pPr>
        <w:spacing w:after="0"/>
        <w:ind w:left="0"/>
        <w:jc w:val="both"/>
      </w:pPr>
      <w:r>
        <w:rPr>
          <w:rFonts w:ascii="Times New Roman"/>
          <w:b w:val="false"/>
          <w:i w:val="false"/>
          <w:color w:val="000000"/>
          <w:sz w:val="28"/>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bookmarkEnd w:id="165"/>
    <w:bookmarkStart w:name="z152" w:id="166"/>
    <w:p>
      <w:pPr>
        <w:spacing w:after="0"/>
        <w:ind w:left="0"/>
        <w:jc w:val="both"/>
      </w:pPr>
      <w:r>
        <w:rPr>
          <w:rFonts w:ascii="Times New Roman"/>
          <w:b w:val="false"/>
          <w:i w:val="false"/>
          <w:color w:val="000000"/>
          <w:sz w:val="28"/>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bookmarkEnd w:id="166"/>
    <w:bookmarkStart w:name="z153" w:id="167"/>
    <w:p>
      <w:pPr>
        <w:spacing w:after="0"/>
        <w:ind w:left="0"/>
        <w:jc w:val="both"/>
      </w:pPr>
      <w:r>
        <w:rPr>
          <w:rFonts w:ascii="Times New Roman"/>
          <w:b w:val="false"/>
          <w:i w:val="false"/>
          <w:color w:val="000000"/>
          <w:sz w:val="28"/>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Баланың құқықтарын қорғау жөніндегi функцияны жүзеге асыратын ұйымдар </w:t>
      </w:r>
    </w:p>
    <w:bookmarkStart w:name="z346" w:id="168"/>
    <w:p>
      <w:pPr>
        <w:spacing w:after="0"/>
        <w:ind w:left="0"/>
        <w:jc w:val="both"/>
      </w:pPr>
      <w:r>
        <w:rPr>
          <w:rFonts w:ascii="Times New Roman"/>
          <w:b w:val="false"/>
          <w:i w:val="false"/>
          <w:color w:val="000000"/>
          <w:sz w:val="28"/>
        </w:rPr>
        <w:t>
      1.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ұйымдарына туғаннан үш (төрт) жасқа дейінгі жетім балалар мен ата-анасының қамқорлығынсыз қалған балалар қабылданады.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ұйымдарында балаларды уақытша бағып-күту үшін арнаулы бөлімшелер ашылады.</w:t>
      </w:r>
    </w:p>
    <w:bookmarkEnd w:id="168"/>
    <w:p>
      <w:pPr>
        <w:spacing w:after="0"/>
        <w:ind w:left="0"/>
        <w:jc w:val="both"/>
      </w:pPr>
      <w:r>
        <w:rPr>
          <w:rFonts w:ascii="Times New Roman"/>
          <w:b w:val="false"/>
          <w:i w:val="false"/>
          <w:color w:val="000000"/>
          <w:sz w:val="28"/>
        </w:rPr>
        <w:t>
      Арнаулы бiлiм беру ұйымдарына он бiр жастан он сегiз жасқа дейiнгi девиантты мiнез-құлықты балалар орналастырылады.</w:t>
      </w:r>
    </w:p>
    <w:p>
      <w:pPr>
        <w:spacing w:after="0"/>
        <w:ind w:left="0"/>
        <w:jc w:val="both"/>
      </w:pPr>
      <w:r>
        <w:rPr>
          <w:rFonts w:ascii="Times New Roman"/>
          <w:b w:val="false"/>
          <w:i w:val="false"/>
          <w:color w:val="000000"/>
          <w:sz w:val="28"/>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pPr>
        <w:spacing w:after="0"/>
        <w:ind w:left="0"/>
        <w:jc w:val="both"/>
      </w:pPr>
      <w:r>
        <w:rPr>
          <w:rFonts w:ascii="Times New Roman"/>
          <w:b w:val="false"/>
          <w:i w:val="false"/>
          <w:color w:val="000000"/>
          <w:sz w:val="28"/>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pPr>
        <w:spacing w:after="0"/>
        <w:ind w:left="0"/>
        <w:jc w:val="both"/>
      </w:pPr>
      <w:r>
        <w:rPr>
          <w:rFonts w:ascii="Times New Roman"/>
          <w:b w:val="false"/>
          <w:i w:val="false"/>
          <w:color w:val="000000"/>
          <w:sz w:val="28"/>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pPr>
        <w:spacing w:after="0"/>
        <w:ind w:left="0"/>
        <w:jc w:val="both"/>
      </w:pPr>
      <w:r>
        <w:rPr>
          <w:rFonts w:ascii="Times New Roman"/>
          <w:b w:val="false"/>
          <w:i w:val="false"/>
          <w:color w:val="000000"/>
          <w:sz w:val="28"/>
        </w:rPr>
        <w:t>
      Медициналық-әлеуметтік мекемеге (ұйымға) күтімге, медициналық, тұрмыстық қызмет көрсетуге және әлеуметтік-еңбекке бейімдеуге мұқтаж, төрт жастан он сегіз жасқа дейінгі мүгедектігі бар балалар қабылданады.</w:t>
      </w:r>
    </w:p>
    <w:p>
      <w:pPr>
        <w:spacing w:after="0"/>
        <w:ind w:left="0"/>
        <w:jc w:val="both"/>
      </w:pPr>
      <w:r>
        <w:rPr>
          <w:rFonts w:ascii="Times New Roman"/>
          <w:b w:val="false"/>
          <w:i w:val="false"/>
          <w:color w:val="000000"/>
          <w:sz w:val="28"/>
        </w:rPr>
        <w:t>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pPr>
        <w:spacing w:after="0"/>
        <w:ind w:left="0"/>
        <w:jc w:val="both"/>
      </w:pPr>
      <w:r>
        <w:rPr>
          <w:rFonts w:ascii="Times New Roman"/>
          <w:b w:val="false"/>
          <w:i w:val="false"/>
          <w:color w:val="000000"/>
          <w:sz w:val="28"/>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xml:space="preserve">
      Кәмелетке толмағандарды бейiмдеу орталықтарына ата-анасын немесе басқа да заңды өкілдерін анықтау және оларға беру үшін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арнаулы әлеуметтік қызметтерге мұқтаж балалар қабылданады. </w:t>
      </w:r>
    </w:p>
    <w:p>
      <w:pPr>
        <w:spacing w:after="0"/>
        <w:ind w:left="0"/>
        <w:jc w:val="both"/>
      </w:pPr>
      <w:r>
        <w:rPr>
          <w:rFonts w:ascii="Times New Roman"/>
          <w:b w:val="false"/>
          <w:i w:val="false"/>
          <w:color w:val="000000"/>
          <w:sz w:val="28"/>
        </w:rPr>
        <w:t>
      Арнаулы әлеуметтік қызметтерге мұқтаж балаларды қолдау орталықтарына үш жастан он сегіз жасқа дейінгі, арнаулы әлеуметтік қызметтерге мұқтаж балалар қабылданады.</w:t>
      </w:r>
    </w:p>
    <w:p>
      <w:pPr>
        <w:spacing w:after="0"/>
        <w:ind w:left="0"/>
        <w:jc w:val="both"/>
      </w:pPr>
      <w:r>
        <w:rPr>
          <w:rFonts w:ascii="Times New Roman"/>
          <w:b w:val="false"/>
          <w:i w:val="false"/>
          <w:color w:val="000000"/>
          <w:sz w:val="28"/>
        </w:rPr>
        <w:t>
      Арнаулы әлеуметтік көрсетілетін қызметтерге мұқтаж балаларды қолдау орталықтары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тәрбиелеуге қабылдаған отбасыларға жетім балаларға, ата-аналарының қамқорлығынсыз қалған балаларға арналған білім беру ұйымдары қызметінің үлгілік қағидаларына сәйкес әлеуметтік, құқықтық, психологиялық, педагогикалық көмек көрсетуге бағытталған шаралар кешенін жүзеге асырады.</w:t>
      </w:r>
    </w:p>
    <w:p>
      <w:pPr>
        <w:spacing w:after="0"/>
        <w:ind w:left="0"/>
        <w:jc w:val="both"/>
      </w:pPr>
      <w:r>
        <w:rPr>
          <w:rFonts w:ascii="Times New Roman"/>
          <w:b w:val="false"/>
          <w:i w:val="false"/>
          <w:color w:val="000000"/>
          <w:sz w:val="28"/>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арнаулы әлеуметтік қызметтерге мұқтаж балалар қабылданады.</w:t>
      </w:r>
    </w:p>
    <w:bookmarkStart w:name="z162" w:id="169"/>
    <w:p>
      <w:pPr>
        <w:spacing w:after="0"/>
        <w:ind w:left="0"/>
        <w:jc w:val="both"/>
      </w:pPr>
      <w:r>
        <w:rPr>
          <w:rFonts w:ascii="Times New Roman"/>
          <w:b w:val="false"/>
          <w:i w:val="false"/>
          <w:color w:val="000000"/>
          <w:sz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bookmarkEnd w:id="169"/>
    <w:bookmarkStart w:name="z177" w:id="170"/>
    <w:p>
      <w:pPr>
        <w:spacing w:after="0"/>
        <w:ind w:left="0"/>
        <w:jc w:val="both"/>
      </w:pPr>
      <w:r>
        <w:rPr>
          <w:rFonts w:ascii="Times New Roman"/>
          <w:b w:val="false"/>
          <w:i w:val="false"/>
          <w:color w:val="000000"/>
          <w:sz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70"/>
    <w:p>
      <w:pPr>
        <w:spacing w:after="0"/>
        <w:ind w:left="0"/>
        <w:jc w:val="both"/>
      </w:pPr>
      <w:r>
        <w:rPr>
          <w:rFonts w:ascii="Times New Roman"/>
          <w:b w:val="false"/>
          <w:i w:val="false"/>
          <w:color w:val="000000"/>
          <w:sz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2011.12.26 </w:t>
      </w:r>
      <w:r>
        <w:rPr>
          <w:rFonts w:ascii="Times New Roman"/>
          <w:b w:val="false"/>
          <w:i w:val="false"/>
          <w:color w:val="ff0000"/>
          <w:sz w:val="28"/>
        </w:rPr>
        <w:t>№ 517-IV</w:t>
      </w:r>
      <w:r>
        <w:rPr>
          <w:rFonts w:ascii="Times New Roman"/>
          <w:b w:val="false"/>
          <w:i w:val="false"/>
          <w:color w:val="ff0000"/>
          <w:sz w:val="28"/>
        </w:rPr>
        <w:t xml:space="preserve"> (алғашқы ресми жарияланған күнінен бастап қолданысқа енгізіледі);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171"/>
    <w:p>
      <w:pPr>
        <w:spacing w:after="0"/>
        <w:ind w:left="0"/>
        <w:jc w:val="left"/>
      </w:pPr>
      <w:r>
        <w:rPr>
          <w:rFonts w:ascii="Times New Roman"/>
          <w:b/>
          <w:i w:val="false"/>
          <w:color w:val="000000"/>
        </w:rPr>
        <w:t xml:space="preserve"> 6-тарау. Мүгедектігі бар баланың құқықтары</w:t>
      </w:r>
    </w:p>
    <w:bookmarkEnd w:id="171"/>
    <w:p>
      <w:pPr>
        <w:spacing w:after="0"/>
        <w:ind w:left="0"/>
        <w:jc w:val="both"/>
      </w:pPr>
      <w:r>
        <w:rPr>
          <w:rFonts w:ascii="Times New Roman"/>
          <w:b w:val="false"/>
          <w:i w:val="false"/>
          <w:color w:val="ff0000"/>
          <w:sz w:val="28"/>
        </w:rPr>
        <w:t xml:space="preserve">
      Ескерту. 6-тарау жаңа редакцияда - ҚР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w:t>
      </w:r>
      <w:r>
        <w:rPr>
          <w:rFonts w:ascii="Times New Roman"/>
          <w:b/>
          <w:i w:val="false"/>
          <w:color w:val="000000"/>
          <w:sz w:val="28"/>
        </w:rPr>
        <w:t>. Мүгедектігі бар баланың толыққанды өмірге құқықтары</w:t>
      </w:r>
    </w:p>
    <w:bookmarkStart w:name="z349" w:id="172"/>
    <w:p>
      <w:pPr>
        <w:spacing w:after="0"/>
        <w:ind w:left="0"/>
        <w:jc w:val="both"/>
      </w:pPr>
      <w:r>
        <w:rPr>
          <w:rFonts w:ascii="Times New Roman"/>
          <w:b w:val="false"/>
          <w:i w:val="false"/>
          <w:color w:val="000000"/>
          <w:sz w:val="28"/>
        </w:rPr>
        <w:t>
      1. Мүгедектігі бар баланың өз қадір-қасиетін қамтамасыз ететін, қоғам өміріне белсене араласуына ықпал ететін жағдайдағы толыққанды өмірге дені сау балалармен бірдей құқықтары бар.</w:t>
      </w:r>
    </w:p>
    <w:bookmarkEnd w:id="172"/>
    <w:bookmarkStart w:name="z350" w:id="173"/>
    <w:p>
      <w:pPr>
        <w:spacing w:after="0"/>
        <w:ind w:left="0"/>
        <w:jc w:val="both"/>
      </w:pPr>
      <w:r>
        <w:rPr>
          <w:rFonts w:ascii="Times New Roman"/>
          <w:b w:val="false"/>
          <w:i w:val="false"/>
          <w:color w:val="000000"/>
          <w:sz w:val="28"/>
        </w:rPr>
        <w:t>
      2. Мүгедектігі бар бала өзінің дене бітіміне, ақыл-ес қабілетіне және тілегіне сай білім алуға, қызмет түрі мен кәсіпті таңдауға, шығармашылық және қоғамдық қызметке қатысуға құқылы.</w:t>
      </w:r>
    </w:p>
    <w:bookmarkEnd w:id="173"/>
    <w:bookmarkStart w:name="z351" w:id="174"/>
    <w:p>
      <w:pPr>
        <w:spacing w:after="0"/>
        <w:ind w:left="0"/>
        <w:jc w:val="both"/>
      </w:pPr>
      <w:r>
        <w:rPr>
          <w:rFonts w:ascii="Times New Roman"/>
          <w:b w:val="false"/>
          <w:i w:val="false"/>
          <w:color w:val="000000"/>
          <w:sz w:val="28"/>
        </w:rPr>
        <w:t>
      3. Ақыл-есінің немесе дене бітімінің дамуында кемістігі бар балаларды қоса алғанда, мүгедектігі бар балалардың ата-анасының (заңды өкілдерінің), сондай-ақ бала мен отбасының жеке талаптарына сәйкес әлеуметтік қызметкердің және басқа да мамандардың басшылығымен жасалған баланың жеке даму жоспарына сай медициналық-әлеуметтік көмек алуға құқығы бар.</w:t>
      </w:r>
    </w:p>
    <w:bookmarkEnd w:id="174"/>
    <w:p>
      <w:pPr>
        <w:spacing w:after="0"/>
        <w:ind w:left="0"/>
        <w:jc w:val="both"/>
      </w:pPr>
      <w:r>
        <w:rPr>
          <w:rFonts w:ascii="Times New Roman"/>
          <w:b/>
          <w:i w:val="false"/>
          <w:color w:val="000000"/>
          <w:sz w:val="28"/>
        </w:rPr>
        <w:t>32-бап</w:t>
      </w:r>
      <w:r>
        <w:rPr>
          <w:rFonts w:ascii="Times New Roman"/>
          <w:b/>
          <w:i w:val="false"/>
          <w:color w:val="000000"/>
          <w:sz w:val="28"/>
        </w:rPr>
        <w:t>. Мүгедектігі бар баланы жұмыспен қамту саласындағы мемлекеттік кепілдіктер</w:t>
      </w:r>
    </w:p>
    <w:bookmarkStart w:name="z352" w:id="175"/>
    <w:p>
      <w:pPr>
        <w:spacing w:after="0"/>
        <w:ind w:left="0"/>
        <w:jc w:val="both"/>
      </w:pPr>
      <w:r>
        <w:rPr>
          <w:rFonts w:ascii="Times New Roman"/>
          <w:b w:val="false"/>
          <w:i w:val="false"/>
          <w:color w:val="000000"/>
          <w:sz w:val="28"/>
        </w:rPr>
        <w:t>
      1. Мемлекеттік органдар және жергілікті өзін-өзі басқару органдары мүгедектігі бар баланың денсаулық жағдайын, қажеттіліктері мен мүмкіндіктерін ескере отырып, оны оқытуға, кәсіптік даярлауға, лайықты жұмысты таңдап беруге және жұмысқа орналастыруға қажетті жағдайлар жасауға міндетті.</w:t>
      </w:r>
    </w:p>
    <w:bookmarkEnd w:id="175"/>
    <w:bookmarkStart w:name="z353" w:id="176"/>
    <w:p>
      <w:pPr>
        <w:spacing w:after="0"/>
        <w:ind w:left="0"/>
        <w:jc w:val="both"/>
      </w:pPr>
      <w:r>
        <w:rPr>
          <w:rFonts w:ascii="Times New Roman"/>
          <w:b w:val="false"/>
          <w:i w:val="false"/>
          <w:color w:val="000000"/>
          <w:sz w:val="28"/>
        </w:rPr>
        <w:t xml:space="preserve">
      2. Мүгедектігі бар балалардың жұмыспен қамтылуын қамтамасыз ету, оларды кәсіптік даярлау мен қайта даярлауды ұйымдастыру жөніндегі қызметті жүзеге асыратын жеке және заңды тұлғалар үшін Қазақстан Республикасының заңдарында жеңілдіктер белгіленуі мүмкін. </w:t>
      </w:r>
    </w:p>
    <w:bookmarkEnd w:id="176"/>
    <w:p>
      <w:pPr>
        <w:spacing w:after="0"/>
        <w:ind w:left="0"/>
        <w:jc w:val="both"/>
      </w:pPr>
      <w:r>
        <w:rPr>
          <w:rFonts w:ascii="Times New Roman"/>
          <w:b/>
          <w:i w:val="false"/>
          <w:color w:val="000000"/>
          <w:sz w:val="28"/>
        </w:rPr>
        <w:t>33-бап</w:t>
      </w:r>
      <w:r>
        <w:rPr>
          <w:rFonts w:ascii="Times New Roman"/>
          <w:b/>
          <w:i w:val="false"/>
          <w:color w:val="000000"/>
          <w:sz w:val="28"/>
        </w:rPr>
        <w:t>. Мүгедектігі бар балаларға мемлекеттік көмек</w:t>
      </w:r>
    </w:p>
    <w:bookmarkStart w:name="z354" w:id="177"/>
    <w:p>
      <w:pPr>
        <w:spacing w:after="0"/>
        <w:ind w:left="0"/>
        <w:jc w:val="both"/>
      </w:pPr>
      <w:r>
        <w:rPr>
          <w:rFonts w:ascii="Times New Roman"/>
          <w:b w:val="false"/>
          <w:i w:val="false"/>
          <w:color w:val="000000"/>
          <w:sz w:val="28"/>
        </w:rPr>
        <w:t>
      1. Мемлекет мүгедектігі бар балаларды қолдауға бағытталған медициналық, құқықтық, әлеуметтік-экономикалық шаралар кешенін жүзеге асырады.</w:t>
      </w:r>
    </w:p>
    <w:bookmarkEnd w:id="177"/>
    <w:bookmarkStart w:name="z355" w:id="178"/>
    <w:p>
      <w:pPr>
        <w:spacing w:after="0"/>
        <w:ind w:left="0"/>
        <w:jc w:val="both"/>
      </w:pPr>
      <w:r>
        <w:rPr>
          <w:rFonts w:ascii="Times New Roman"/>
          <w:b w:val="false"/>
          <w:i w:val="false"/>
          <w:color w:val="000000"/>
          <w:sz w:val="28"/>
        </w:rPr>
        <w:t>
      2. Мүгедектігі бар балаларға көрсетілетін мемлекеттік көмек Қазақстан Республикасының заңдарында белгіленеді.</w:t>
      </w:r>
    </w:p>
    <w:bookmarkEnd w:id="178"/>
    <w:bookmarkStart w:name="z356" w:id="179"/>
    <w:p>
      <w:pPr>
        <w:spacing w:after="0"/>
        <w:ind w:left="0"/>
        <w:jc w:val="both"/>
      </w:pPr>
      <w:r>
        <w:rPr>
          <w:rFonts w:ascii="Times New Roman"/>
          <w:b w:val="false"/>
          <w:i w:val="false"/>
          <w:color w:val="000000"/>
          <w:sz w:val="28"/>
        </w:rPr>
        <w:t xml:space="preserve">
      3. Мүгедектігі бар баланы тәрбиелеп отырған және оның күтімін жүзеге асыратын ата-ананың және басқа да заңды өкілдердің мемлекеттік көмек алуға құқығы бар. </w:t>
      </w:r>
    </w:p>
    <w:bookmarkEnd w:id="179"/>
    <w:bookmarkStart w:name="z41" w:id="180"/>
    <w:p>
      <w:pPr>
        <w:spacing w:after="0"/>
        <w:ind w:left="0"/>
        <w:jc w:val="left"/>
      </w:pPr>
      <w:r>
        <w:rPr>
          <w:rFonts w:ascii="Times New Roman"/>
          <w:b/>
          <w:i w:val="false"/>
          <w:color w:val="000000"/>
        </w:rPr>
        <w:t xml:space="preserve"> 7-тарау. БАЛА ЖӘНЕ ҚОҒАМ</w:t>
      </w:r>
    </w:p>
    <w:bookmarkEnd w:id="180"/>
    <w:p>
      <w:pPr>
        <w:spacing w:after="0"/>
        <w:ind w:left="0"/>
        <w:jc w:val="both"/>
      </w:pPr>
      <w:r>
        <w:rPr>
          <w:rFonts w:ascii="Times New Roman"/>
          <w:b/>
          <w:i w:val="false"/>
          <w:color w:val="000000"/>
          <w:sz w:val="28"/>
        </w:rPr>
        <w:t xml:space="preserve">34-бап. Ұлттық және әлемдiк мәдениетке баулу </w:t>
      </w:r>
    </w:p>
    <w:p>
      <w:pPr>
        <w:spacing w:after="0"/>
        <w:ind w:left="0"/>
        <w:jc w:val="both"/>
      </w:pPr>
      <w:r>
        <w:rPr>
          <w:rFonts w:ascii="Times New Roman"/>
          <w:b w:val="false"/>
          <w:i w:val="false"/>
          <w:color w:val="000000"/>
          <w:sz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bookmarkStart w:name="z168" w:id="181"/>
    <w:p>
      <w:pPr>
        <w:spacing w:after="0"/>
        <w:ind w:left="0"/>
        <w:jc w:val="both"/>
      </w:pPr>
      <w:r>
        <w:rPr>
          <w:rFonts w:ascii="Times New Roman"/>
          <w:b w:val="false"/>
          <w:i w:val="false"/>
          <w:color w:val="000000"/>
          <w:sz w:val="28"/>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bookmarkEnd w:id="181"/>
    <w:bookmarkStart w:name="z169" w:id="182"/>
    <w:p>
      <w:pPr>
        <w:spacing w:after="0"/>
        <w:ind w:left="0"/>
        <w:jc w:val="both"/>
      </w:pPr>
      <w:r>
        <w:rPr>
          <w:rFonts w:ascii="Times New Roman"/>
          <w:b w:val="false"/>
          <w:i w:val="false"/>
          <w:color w:val="000000"/>
          <w:sz w:val="28"/>
        </w:rPr>
        <w:t>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масс-медианы, әдебиеттi, ойын-сауық және басқа iс-шараларды пайдалану заң бойынша қудаланады.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Бала және дiн </w:t>
      </w:r>
    </w:p>
    <w:p>
      <w:pPr>
        <w:spacing w:after="0"/>
        <w:ind w:left="0"/>
        <w:jc w:val="both"/>
      </w:pPr>
      <w:r>
        <w:rPr>
          <w:rFonts w:ascii="Times New Roman"/>
          <w:b w:val="false"/>
          <w:i w:val="false"/>
          <w:color w:val="000000"/>
          <w:sz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bookmarkStart w:name="z170" w:id="183"/>
    <w:p>
      <w:pPr>
        <w:spacing w:after="0"/>
        <w:ind w:left="0"/>
        <w:jc w:val="both"/>
      </w:pPr>
      <w:r>
        <w:rPr>
          <w:rFonts w:ascii="Times New Roman"/>
          <w:b w:val="false"/>
          <w:i w:val="false"/>
          <w:color w:val="000000"/>
          <w:sz w:val="28"/>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bookmarkEnd w:id="183"/>
    <w:p>
      <w:pPr>
        <w:spacing w:after="0"/>
        <w:ind w:left="0"/>
        <w:jc w:val="both"/>
      </w:pPr>
      <w:r>
        <w:rPr>
          <w:rFonts w:ascii="Times New Roman"/>
          <w:b/>
          <w:i w:val="false"/>
          <w:color w:val="000000"/>
          <w:sz w:val="28"/>
        </w:rPr>
        <w:t xml:space="preserve">36-бап. Баланы әлеуметтiк ортаның терiс ықпалынан қорғау </w:t>
      </w:r>
    </w:p>
    <w:p>
      <w:pPr>
        <w:spacing w:after="0"/>
        <w:ind w:left="0"/>
        <w:jc w:val="both"/>
      </w:pPr>
      <w:r>
        <w:rPr>
          <w:rFonts w:ascii="Times New Roman"/>
          <w:b w:val="false"/>
          <w:i w:val="false"/>
          <w:color w:val="000000"/>
          <w:sz w:val="28"/>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bookmarkStart w:name="z171" w:id="184"/>
    <w:p>
      <w:pPr>
        <w:spacing w:after="0"/>
        <w:ind w:left="0"/>
        <w:jc w:val="both"/>
      </w:pPr>
      <w:r>
        <w:rPr>
          <w:rFonts w:ascii="Times New Roman"/>
          <w:b w:val="false"/>
          <w:i w:val="false"/>
          <w:color w:val="000000"/>
          <w:sz w:val="28"/>
        </w:rPr>
        <w:t xml:space="preserve">
      2. Салауатты өмiр салтын насихаттау мен балаға құқықтық бiлiм берудi мемлекет өз саясатының басым бағыттарының бiрi деп таниды. </w:t>
      </w:r>
    </w:p>
    <w:bookmarkEnd w:id="184"/>
    <w:bookmarkStart w:name="z172" w:id="185"/>
    <w:p>
      <w:pPr>
        <w:spacing w:after="0"/>
        <w:ind w:left="0"/>
        <w:jc w:val="both"/>
      </w:pPr>
      <w:r>
        <w:rPr>
          <w:rFonts w:ascii="Times New Roman"/>
          <w:b w:val="false"/>
          <w:i w:val="false"/>
          <w:color w:val="000000"/>
          <w:sz w:val="28"/>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bookmarkEnd w:id="185"/>
    <w:bookmarkStart w:name="z1" w:id="186"/>
    <w:p>
      <w:pPr>
        <w:spacing w:after="0"/>
        <w:ind w:left="0"/>
        <w:jc w:val="both"/>
      </w:pPr>
      <w:r>
        <w:rPr>
          <w:rFonts w:ascii="Times New Roman"/>
          <w:b w:val="false"/>
          <w:i w:val="false"/>
          <w:color w:val="000000"/>
          <w:sz w:val="28"/>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bookmarkEnd w:id="186"/>
    <w:bookmarkStart w:name="z201" w:id="187"/>
    <w:p>
      <w:pPr>
        <w:spacing w:after="0"/>
        <w:ind w:left="0"/>
        <w:jc w:val="both"/>
      </w:pPr>
      <w:r>
        <w:rPr>
          <w:rFonts w:ascii="Times New Roman"/>
          <w:b w:val="false"/>
          <w:i w:val="false"/>
          <w:color w:val="000000"/>
          <w:sz w:val="28"/>
        </w:rPr>
        <w:t>
      5. Заңды өкiлдерi еріп жүрмеген баланың тұрғын жайынан тыс жерлерде сағат 23-тен таңғы 6-ға дейiн болуына тыйым салынады.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2009.07.10 </w:t>
      </w:r>
      <w:r>
        <w:rPr>
          <w:rFonts w:ascii="Times New Roman"/>
          <w:b w:val="false"/>
          <w:i w:val="false"/>
          <w:color w:val="ff0000"/>
          <w:sz w:val="28"/>
        </w:rPr>
        <w:t>№ 176-IV</w:t>
      </w:r>
      <w:r>
        <w:rPr>
          <w:rFonts w:ascii="Times New Roman"/>
          <w:b w:val="false"/>
          <w:i w:val="false"/>
          <w:color w:val="ff0000"/>
          <w:sz w:val="28"/>
        </w:rPr>
        <w:t xml:space="preserve">,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w:t>
      </w:r>
      <w:r>
        <w:rPr>
          <w:rFonts w:ascii="Times New Roman"/>
          <w:b w:val="false"/>
          <w:i w:val="false"/>
          <w:color w:val="ff0000"/>
          <w:sz w:val="28"/>
        </w:rPr>
        <w:t xml:space="preserve"> №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Баланы алкогольдi өнiмдер мен темекi бұйымдарының зиянды әсерiнен қорғау </w:t>
      </w:r>
    </w:p>
    <w:p>
      <w:pPr>
        <w:spacing w:after="0"/>
        <w:ind w:left="0"/>
        <w:jc w:val="both"/>
      </w:pPr>
      <w:r>
        <w:rPr>
          <w:rFonts w:ascii="Times New Roman"/>
          <w:b w:val="false"/>
          <w:i w:val="false"/>
          <w:color w:val="000000"/>
          <w:sz w:val="28"/>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bookmarkStart w:name="z173" w:id="188"/>
    <w:p>
      <w:pPr>
        <w:spacing w:after="0"/>
        <w:ind w:left="0"/>
        <w:jc w:val="both"/>
      </w:pPr>
      <w:r>
        <w:rPr>
          <w:rFonts w:ascii="Times New Roman"/>
          <w:b w:val="false"/>
          <w:i w:val="false"/>
          <w:color w:val="000000"/>
          <w:sz w:val="28"/>
        </w:rPr>
        <w:t xml:space="preserve">
      2. Балаға алкоголь өнімін, темекiнi және темекi бұйымдарын сатуға тыйым салынады. </w:t>
      </w:r>
    </w:p>
    <w:bookmarkEnd w:id="188"/>
    <w:bookmarkStart w:name="z174" w:id="189"/>
    <w:p>
      <w:pPr>
        <w:spacing w:after="0"/>
        <w:ind w:left="0"/>
        <w:jc w:val="both"/>
      </w:pPr>
      <w:r>
        <w:rPr>
          <w:rFonts w:ascii="Times New Roman"/>
          <w:b w:val="false"/>
          <w:i w:val="false"/>
          <w:color w:val="000000"/>
          <w:sz w:val="28"/>
        </w:rPr>
        <w:t xml:space="preserve">
      3. Алкогольдi өнiмдер мен темекi бұйымдарын өндiруде немесе сатуда бала еңбегiн пайдалануға тыйым салынады. </w:t>
      </w:r>
    </w:p>
    <w:bookmarkEnd w:id="189"/>
    <w:bookmarkStart w:name="z175" w:id="190"/>
    <w:p>
      <w:pPr>
        <w:spacing w:after="0"/>
        <w:ind w:left="0"/>
        <w:jc w:val="both"/>
      </w:pPr>
      <w:r>
        <w:rPr>
          <w:rFonts w:ascii="Times New Roman"/>
          <w:b w:val="false"/>
          <w:i w:val="false"/>
          <w:color w:val="000000"/>
          <w:sz w:val="28"/>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bookmarkEnd w:id="190"/>
    <w:bookmarkStart w:name="z176" w:id="191"/>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37-бапқа өзгеріс енгізілді - 18.06.2014</w:t>
      </w:r>
      <w:r>
        <w:rPr>
          <w:rFonts w:ascii="Times New Roman"/>
          <w:b w:val="false"/>
          <w:i w:val="false"/>
          <w:color w:val="ff0000"/>
          <w:sz w:val="28"/>
        </w:rPr>
        <w:t xml:space="preserve"> № 210-V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Баланы психикаға белсенді әсер ететін заттардан, күштi әсер ететiн немесе улы заттардан қорғау</w:t>
      </w:r>
    </w:p>
    <w:bookmarkStart w:name="z302" w:id="192"/>
    <w:p>
      <w:pPr>
        <w:spacing w:after="0"/>
        <w:ind w:left="0"/>
        <w:jc w:val="both"/>
      </w:pPr>
      <w:r>
        <w:rPr>
          <w:rFonts w:ascii="Times New Roman"/>
          <w:b w:val="false"/>
          <w:i w:val="false"/>
          <w:color w:val="000000"/>
          <w:sz w:val="28"/>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bookmarkEnd w:id="192"/>
    <w:bookmarkStart w:name="z347" w:id="193"/>
    <w:p>
      <w:pPr>
        <w:spacing w:after="0"/>
        <w:ind w:left="0"/>
        <w:jc w:val="both"/>
      </w:pPr>
      <w:r>
        <w:rPr>
          <w:rFonts w:ascii="Times New Roman"/>
          <w:b w:val="false"/>
          <w:i w:val="false"/>
          <w:color w:val="000000"/>
          <w:sz w:val="28"/>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Балаларды денсаулығы мен дамуына зардабын тигізетін ақпараттан қорғау</w:t>
      </w:r>
    </w:p>
    <w:p>
      <w:pPr>
        <w:spacing w:after="0"/>
        <w:ind w:left="0"/>
        <w:jc w:val="both"/>
      </w:pPr>
      <w:r>
        <w:rPr>
          <w:rFonts w:ascii="Times New Roman"/>
          <w:b w:val="false"/>
          <w:i w:val="false"/>
          <w:color w:val="ff0000"/>
          <w:sz w:val="28"/>
        </w:rPr>
        <w:t xml:space="preserve">
      Ескерту. 39-баптың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bookmarkStart w:name="z178" w:id="194"/>
    <w:p>
      <w:pPr>
        <w:spacing w:after="0"/>
        <w:ind w:left="0"/>
        <w:jc w:val="both"/>
      </w:pPr>
      <w:r>
        <w:rPr>
          <w:rFonts w:ascii="Times New Roman"/>
          <w:b w:val="false"/>
          <w:i w:val="false"/>
          <w:color w:val="000000"/>
          <w:sz w:val="28"/>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w:t>
      </w:r>
    </w:p>
    <w:bookmarkStart w:name="z400" w:id="195"/>
    <w:p>
      <w:pPr>
        <w:spacing w:after="0"/>
        <w:ind w:left="0"/>
        <w:jc w:val="both"/>
      </w:pPr>
      <w:r>
        <w:rPr>
          <w:rFonts w:ascii="Times New Roman"/>
          <w:b w:val="false"/>
          <w:i w:val="false"/>
          <w:color w:val="000000"/>
          <w:sz w:val="28"/>
        </w:rPr>
        <w:t xml:space="preserve">
      1.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 бақылау субъектісіне (объектісіне) бару арқылы тексеру нысанында жүзеге асырылады. </w:t>
      </w:r>
    </w:p>
    <w:bookmarkEnd w:id="195"/>
    <w:bookmarkStart w:name="z401" w:id="196"/>
    <w:p>
      <w:pPr>
        <w:spacing w:after="0"/>
        <w:ind w:left="0"/>
        <w:jc w:val="both"/>
      </w:pPr>
      <w:r>
        <w:rPr>
          <w:rFonts w:ascii="Times New Roman"/>
          <w:b w:val="false"/>
          <w:i w:val="false"/>
          <w:color w:val="000000"/>
          <w:sz w:val="28"/>
        </w:rPr>
        <w:t xml:space="preserve">
      2.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бақылауды Қазақстан Республикасы ішкі істер органдарының (бұдан әрі – ішкі істер органдары) лауазымды адамдары бақылау субъектілеріне (объектілеріне) бару арқылы жүзеге асырады. </w:t>
      </w:r>
    </w:p>
    <w:bookmarkEnd w:id="196"/>
    <w:bookmarkStart w:name="z402" w:id="197"/>
    <w:p>
      <w:pPr>
        <w:spacing w:after="0"/>
        <w:ind w:left="0"/>
        <w:jc w:val="both"/>
      </w:pPr>
      <w:r>
        <w:rPr>
          <w:rFonts w:ascii="Times New Roman"/>
          <w:b w:val="false"/>
          <w:i w:val="false"/>
          <w:color w:val="000000"/>
          <w:sz w:val="28"/>
        </w:rPr>
        <w:t>
      3. Тексеру бұзушылықтардың жолын кесу және (немесе) олардың жасалу мән-жайларын анықтау қажеттілігімен (демалыс, мереке күндері немесе тәуліктің түнгі уақытында) байланысты болатын жағдайларды қоспағанда, бақылау субъектісіне (объектісіне) бару арқылы тексеру бақылау субъектісінің (объектісінің) ішкі еңбек тәртібі қағидаларында белгіленген жұмыс уақытында жүзеге асырылады.</w:t>
      </w:r>
    </w:p>
    <w:bookmarkEnd w:id="197"/>
    <w:bookmarkStart w:name="z403" w:id="198"/>
    <w:p>
      <w:pPr>
        <w:spacing w:after="0"/>
        <w:ind w:left="0"/>
        <w:jc w:val="both"/>
      </w:pPr>
      <w:r>
        <w:rPr>
          <w:rFonts w:ascii="Times New Roman"/>
          <w:b w:val="false"/>
          <w:i w:val="false"/>
          <w:color w:val="000000"/>
          <w:sz w:val="28"/>
        </w:rPr>
        <w:t>
      4. Балаларға, он сегіз жасқа дейінгі адамдарға тыйым салынған ақпаратты қамтитын ақпараттық өнімді тарату фактілері бойынша, сондай-ақ кәмелетке толмағандардың ойын-сауық мекемелерінде болу тәртібі бойынша бақылау субъектісіне (объектісіне) бару арқылы тексеру жүргізу:</w:t>
      </w:r>
    </w:p>
    <w:bookmarkEnd w:id="198"/>
    <w:p>
      <w:pPr>
        <w:spacing w:after="0"/>
        <w:ind w:left="0"/>
        <w:jc w:val="both"/>
      </w:pPr>
      <w:r>
        <w:rPr>
          <w:rFonts w:ascii="Times New Roman"/>
          <w:b w:val="false"/>
          <w:i w:val="false"/>
          <w:color w:val="000000"/>
          <w:sz w:val="28"/>
        </w:rPr>
        <w:t>
      1) жеке және заңды тұлғалардың жолданымдарынан белгілі болған бұқаралық ақпарат құралдарындағы жарияланымдар;</w:t>
      </w:r>
    </w:p>
    <w:p>
      <w:pPr>
        <w:spacing w:after="0"/>
        <w:ind w:left="0"/>
        <w:jc w:val="both"/>
      </w:pPr>
      <w:r>
        <w:rPr>
          <w:rFonts w:ascii="Times New Roman"/>
          <w:b w:val="false"/>
          <w:i w:val="false"/>
          <w:color w:val="000000"/>
          <w:sz w:val="28"/>
        </w:rPr>
        <w:t>
      2) ішкі істер органдары жүргізетін жедел-профилактикалық іс-шаралар;</w:t>
      </w:r>
    </w:p>
    <w:p>
      <w:pPr>
        <w:spacing w:after="0"/>
        <w:ind w:left="0"/>
        <w:jc w:val="both"/>
      </w:pPr>
      <w:r>
        <w:rPr>
          <w:rFonts w:ascii="Times New Roman"/>
          <w:b w:val="false"/>
          <w:i w:val="false"/>
          <w:color w:val="000000"/>
          <w:sz w:val="28"/>
        </w:rPr>
        <w:t>
      3) ішкі істер органдары қызметкерлерінің бұзушылықты тікелей көріп-білуі негізінде жүзеге асырылады.</w:t>
      </w:r>
    </w:p>
    <w:bookmarkStart w:name="z404" w:id="199"/>
    <w:p>
      <w:pPr>
        <w:spacing w:after="0"/>
        <w:ind w:left="0"/>
        <w:jc w:val="both"/>
      </w:pPr>
      <w:r>
        <w:rPr>
          <w:rFonts w:ascii="Times New Roman"/>
          <w:b w:val="false"/>
          <w:i w:val="false"/>
          <w:color w:val="000000"/>
          <w:sz w:val="28"/>
        </w:rPr>
        <w:t>
      5. Бақылау субъектісіне (объектісіне) бару арқылы тексеру бақылау субъектілерін (объектілерін) алдын ала хабардар етпестен және тексеруді тағайындау туралы актіні тіркеместен жүргізіледі.</w:t>
      </w:r>
    </w:p>
    <w:bookmarkEnd w:id="199"/>
    <w:bookmarkStart w:name="z405" w:id="200"/>
    <w:p>
      <w:pPr>
        <w:spacing w:after="0"/>
        <w:ind w:left="0"/>
        <w:jc w:val="both"/>
      </w:pPr>
      <w:r>
        <w:rPr>
          <w:rFonts w:ascii="Times New Roman"/>
          <w:b w:val="false"/>
          <w:i w:val="false"/>
          <w:color w:val="000000"/>
          <w:sz w:val="28"/>
        </w:rPr>
        <w:t>
      6. Ішкі істер органдары лауазымды адамдарының бақылау субъектісіне (объектісіне) бару арқылы тексеру жүргізу кезінде:</w:t>
      </w:r>
    </w:p>
    <w:bookmarkEnd w:id="200"/>
    <w:p>
      <w:pPr>
        <w:spacing w:after="0"/>
        <w:ind w:left="0"/>
        <w:jc w:val="both"/>
      </w:pPr>
      <w:r>
        <w:rPr>
          <w:rFonts w:ascii="Times New Roman"/>
          <w:b w:val="false"/>
          <w:i w:val="false"/>
          <w:color w:val="000000"/>
          <w:sz w:val="28"/>
        </w:rPr>
        <w:t>
      1)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талаптарын сақтай отырып, бақылау субъектісіне (объектісіне) бару арқылы тексеру материалдарына қоса тіркеу үшін қағаз және электрондық жеткізгіштердегі құжаттарды (мәліметтерді) не олардың көшірмелерін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xml:space="preserve">
      4) мемлекеттік органдардың, ведомстволық бағыныстағы және өзге де ұйымдардың мамандарын, консультанттарын және сарапшыларын тартуға құқығы бар. </w:t>
      </w:r>
    </w:p>
    <w:bookmarkStart w:name="z406" w:id="201"/>
    <w:p>
      <w:pPr>
        <w:spacing w:after="0"/>
        <w:ind w:left="0"/>
        <w:jc w:val="both"/>
      </w:pPr>
      <w:r>
        <w:rPr>
          <w:rFonts w:ascii="Times New Roman"/>
          <w:b w:val="false"/>
          <w:i w:val="false"/>
          <w:color w:val="000000"/>
          <w:sz w:val="28"/>
        </w:rPr>
        <w:t xml:space="preserve">
      7. Ішкі істер органдарының лауазымды адамдары бақылау субъектісіне (объектісіне) бару арқылы тексеру жүргізу кезінде: </w:t>
      </w:r>
    </w:p>
    <w:bookmarkEnd w:id="201"/>
    <w:p>
      <w:pPr>
        <w:spacing w:after="0"/>
        <w:ind w:left="0"/>
        <w:jc w:val="both"/>
      </w:pPr>
      <w:r>
        <w:rPr>
          <w:rFonts w:ascii="Times New Roman"/>
          <w:b w:val="false"/>
          <w:i w:val="false"/>
          <w:color w:val="000000"/>
          <w:sz w:val="28"/>
        </w:rPr>
        <w:t>
      1) қызметтік куәлікті көрсетуге;</w:t>
      </w:r>
    </w:p>
    <w:p>
      <w:pPr>
        <w:spacing w:after="0"/>
        <w:ind w:left="0"/>
        <w:jc w:val="both"/>
      </w:pPr>
      <w:r>
        <w:rPr>
          <w:rFonts w:ascii="Times New Roman"/>
          <w:b w:val="false"/>
          <w:i w:val="false"/>
          <w:color w:val="000000"/>
          <w:sz w:val="28"/>
        </w:rPr>
        <w:t xml:space="preserve">
      2) Қазақстан Республикасының заңнамасын, бақылау субъектілерінің құқықтары мен заңды мүдделерін сақтауға; </w:t>
      </w:r>
    </w:p>
    <w:p>
      <w:pPr>
        <w:spacing w:after="0"/>
        <w:ind w:left="0"/>
        <w:jc w:val="both"/>
      </w:pPr>
      <w:r>
        <w:rPr>
          <w:rFonts w:ascii="Times New Roman"/>
          <w:b w:val="false"/>
          <w:i w:val="false"/>
          <w:color w:val="000000"/>
          <w:sz w:val="28"/>
        </w:rPr>
        <w:t xml:space="preserve">
      3) бақылау субъектісіне (объектісіне) бару арқылы тексеру жүргізу кезеңінде бақылау субъектілерінің (объектілерінің) белгіленген жұмыс режиміне кедергі келтірмеуге; </w:t>
      </w:r>
    </w:p>
    <w:p>
      <w:pPr>
        <w:spacing w:after="0"/>
        <w:ind w:left="0"/>
        <w:jc w:val="both"/>
      </w:pPr>
      <w:r>
        <w:rPr>
          <w:rFonts w:ascii="Times New Roman"/>
          <w:b w:val="false"/>
          <w:i w:val="false"/>
          <w:color w:val="000000"/>
          <w:sz w:val="28"/>
        </w:rPr>
        <w:t xml:space="preserve">
      4) бақылау субъектісіне не оның уәкілетті өкіліне бақылау субъектісіне (объектісіне) бару арқылы тексеру жүргізу кезінде қатысуға кедергі келтірмеуге, тексеру нысанына жататын мәселелер бойынша түсініктемелер беруге; </w:t>
      </w:r>
    </w:p>
    <w:p>
      <w:pPr>
        <w:spacing w:after="0"/>
        <w:ind w:left="0"/>
        <w:jc w:val="both"/>
      </w:pPr>
      <w:r>
        <w:rPr>
          <w:rFonts w:ascii="Times New Roman"/>
          <w:b w:val="false"/>
          <w:i w:val="false"/>
          <w:color w:val="000000"/>
          <w:sz w:val="28"/>
        </w:rPr>
        <w:t xml:space="preserve">
      5) бақылау субъектісіне (объектісіне) бару арқылы тексеру жүргізу кезінде бақылау субъектісіне тексеру нысанасына қатысты қажетті ақпаратты ұсынуға міндетті. </w:t>
      </w:r>
    </w:p>
    <w:bookmarkStart w:name="z407" w:id="202"/>
    <w:p>
      <w:pPr>
        <w:spacing w:after="0"/>
        <w:ind w:left="0"/>
        <w:jc w:val="both"/>
      </w:pPr>
      <w:r>
        <w:rPr>
          <w:rFonts w:ascii="Times New Roman"/>
          <w:b w:val="false"/>
          <w:i w:val="false"/>
          <w:color w:val="000000"/>
          <w:sz w:val="28"/>
        </w:rPr>
        <w:t xml:space="preserve">
      8. Бақылау субъектілері: </w:t>
      </w:r>
    </w:p>
    <w:bookmarkEnd w:id="202"/>
    <w:p>
      <w:pPr>
        <w:spacing w:after="0"/>
        <w:ind w:left="0"/>
        <w:jc w:val="both"/>
      </w:pPr>
      <w:r>
        <w:rPr>
          <w:rFonts w:ascii="Times New Roman"/>
          <w:b w:val="false"/>
          <w:i w:val="false"/>
          <w:color w:val="000000"/>
          <w:sz w:val="28"/>
        </w:rPr>
        <w:t>
      1) егер мәліметтер жүргізілетін бақылау субъектісіне (объектісіне) бару арқылы тексеру нысанасына немесе тексеруді тағайындау туралы актіде көрсетілген кезеңдерге жатпаса, оларды ұсынбауға;</w:t>
      </w:r>
    </w:p>
    <w:p>
      <w:pPr>
        <w:spacing w:after="0"/>
        <w:ind w:left="0"/>
        <w:jc w:val="both"/>
      </w:pPr>
      <w:r>
        <w:rPr>
          <w:rFonts w:ascii="Times New Roman"/>
          <w:b w:val="false"/>
          <w:i w:val="false"/>
          <w:color w:val="000000"/>
          <w:sz w:val="28"/>
        </w:rPr>
        <w:t>
      2) бақылау субъектісіне (объектісіне) бару арқылы тексеру нәтижелері туралы актіге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3) қызметтік куәлігі болмаған жағдайда, тексеру жүргізу үшін келген Қазақстан Республикасы ішкі істер органдарының қызметкерін (қызметкерлерін) тексеруге жібермеуге;</w:t>
      </w:r>
    </w:p>
    <w:p>
      <w:pPr>
        <w:spacing w:after="0"/>
        <w:ind w:left="0"/>
        <w:jc w:val="both"/>
      </w:pPr>
      <w:r>
        <w:rPr>
          <w:rFonts w:ascii="Times New Roman"/>
          <w:b w:val="false"/>
          <w:i w:val="false"/>
          <w:color w:val="000000"/>
          <w:sz w:val="28"/>
        </w:rPr>
        <w:t>
      4) өз құқықтары мен заңды мүдделерін қорғау, сондай-ақ оның қызметіне кедергі келтірместен ішкі істер органдары лауазымды адамының жекелеген іс-әрекеттерін аудио-, фото- және бейнетүсіруді жүзеге асыруы мақсатында тексеруге қатысуға үшінші тұлғаларды тартуға құқылы.</w:t>
      </w:r>
    </w:p>
    <w:bookmarkStart w:name="z408" w:id="203"/>
    <w:p>
      <w:pPr>
        <w:spacing w:after="0"/>
        <w:ind w:left="0"/>
        <w:jc w:val="both"/>
      </w:pPr>
      <w:r>
        <w:rPr>
          <w:rFonts w:ascii="Times New Roman"/>
          <w:b w:val="false"/>
          <w:i w:val="false"/>
          <w:color w:val="000000"/>
          <w:sz w:val="28"/>
        </w:rPr>
        <w:t>
      9. Бақылау субъектілері:</w:t>
      </w:r>
    </w:p>
    <w:bookmarkEnd w:id="203"/>
    <w:p>
      <w:pPr>
        <w:spacing w:after="0"/>
        <w:ind w:left="0"/>
        <w:jc w:val="both"/>
      </w:pPr>
      <w:r>
        <w:rPr>
          <w:rFonts w:ascii="Times New Roman"/>
          <w:b w:val="false"/>
          <w:i w:val="false"/>
          <w:color w:val="000000"/>
          <w:sz w:val="28"/>
        </w:rPr>
        <w:t>
      1) ішкі істер органдары лауазымды адамдарының бақылау субъектісіне (объектісіне) бару арқылы тексеру жүргізу үшін өз аумағына және үй-жайларға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талаптарын сақтай отырып, бақылау субъектісіне (объектісіне) бару арқылы тексеру материалдарына қоса тіркеу үшін ішкі істер органдарының лауазымды адамдарына қағаз және электрондық жеткізгіштердегі құжаттарды (мәліметтерді) не олардың көшірмелерін ұсынуға;</w:t>
      </w:r>
    </w:p>
    <w:p>
      <w:pPr>
        <w:spacing w:after="0"/>
        <w:ind w:left="0"/>
        <w:jc w:val="both"/>
      </w:pPr>
      <w:r>
        <w:rPr>
          <w:rFonts w:ascii="Times New Roman"/>
          <w:b w:val="false"/>
          <w:i w:val="false"/>
          <w:color w:val="000000"/>
          <w:sz w:val="28"/>
        </w:rPr>
        <w:t xml:space="preserve">
      3) тексеру аяқталған күні тексеру нәтижелері туралы актіні алғандығы туралы белгі қоюға міндетті. </w:t>
      </w:r>
    </w:p>
    <w:bookmarkStart w:name="z409" w:id="204"/>
    <w:p>
      <w:pPr>
        <w:spacing w:after="0"/>
        <w:ind w:left="0"/>
        <w:jc w:val="both"/>
      </w:pPr>
      <w:r>
        <w:rPr>
          <w:rFonts w:ascii="Times New Roman"/>
          <w:b w:val="false"/>
          <w:i w:val="false"/>
          <w:color w:val="000000"/>
          <w:sz w:val="28"/>
        </w:rPr>
        <w:t>
      10. Бақылау субъектісіне (объектісіне) бару арқылы тексеру нәтижелері бойынша балаларға, он сегіз жасқа дейінгі адамдарға тыйым салынған ақпаратты қамтитын ақпараттық өнімнің таралу, сондай-ақ кәмелетке толмағандардың ойын-сауық мекемелерінде болу тәртібін бұзу фактісі расталған кезде бақылау субъектісіне (объектісіне) бару арқылы тексеру нәтижелері туралы акт жасалады, бақылау субъектісіне қатысты Қазақстан Республикасының Әкімшілік құқық бұзушылық туралы кодексіне сәйкес әкімшілік жауаптылыққа тарту жөнінде шаралар қабылданады.</w:t>
      </w:r>
    </w:p>
    <w:bookmarkEnd w:id="204"/>
    <w:bookmarkStart w:name="z410" w:id="205"/>
    <w:p>
      <w:pPr>
        <w:spacing w:after="0"/>
        <w:ind w:left="0"/>
        <w:jc w:val="both"/>
      </w:pPr>
      <w:r>
        <w:rPr>
          <w:rFonts w:ascii="Times New Roman"/>
          <w:b w:val="false"/>
          <w:i w:val="false"/>
          <w:color w:val="000000"/>
          <w:sz w:val="28"/>
        </w:rPr>
        <w:t>
      11. Бақылау субъектісіне (объектісіне) бару арқылы тексеру нәтижелері туралы актінің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және анықталған бұзушылықтарды жою жөнінде шаралар қабылдау үшін бақылау субъектісіне (заңды тұлғаның басшысына не оның уәкілетті адамына, жеке тұлғаға) қолын қойғыза отырып қағаз жеткізгіште немесе электрондық нысанда беріледі, үшіншісі ішкі істер органдарында қалады. Бақылау субъектісіне (объектісіне) бару арқылы тексеру нәтижелері туралы акті табыс етілген күннен бастап бұзушылықты жою мерзімі есептеледі.</w:t>
      </w:r>
    </w:p>
    <w:bookmarkEnd w:id="205"/>
    <w:bookmarkStart w:name="z411" w:id="206"/>
    <w:p>
      <w:pPr>
        <w:spacing w:after="0"/>
        <w:ind w:left="0"/>
        <w:jc w:val="both"/>
      </w:pPr>
      <w:r>
        <w:rPr>
          <w:rFonts w:ascii="Times New Roman"/>
          <w:b w:val="false"/>
          <w:i w:val="false"/>
          <w:color w:val="000000"/>
          <w:sz w:val="28"/>
        </w:rPr>
        <w:t>
      12. Төменде санамаланған тәсілдердің бірімен жіберілген бақылау субъектісіне (объектісіне) бару арқылы тексеру нәтижелері туралы акт мынадай жағдайларда:</w:t>
      </w:r>
    </w:p>
    <w:bookmarkEnd w:id="206"/>
    <w:p>
      <w:pPr>
        <w:spacing w:after="0"/>
        <w:ind w:left="0"/>
        <w:jc w:val="both"/>
      </w:pPr>
      <w:r>
        <w:rPr>
          <w:rFonts w:ascii="Times New Roman"/>
          <w:b w:val="false"/>
          <w:i w:val="false"/>
          <w:color w:val="000000"/>
          <w:sz w:val="28"/>
        </w:rPr>
        <w:t>
      1) қолма-қол – актіде алынғандығы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ішкі істер органы, егер бақылау субъектісі бұрын мұндай мекенжайды ұсынған болса, бақылау субъектісінің электрондық мекенжайына жіберген күннен бастап табыс етілді деп есептеледі.</w:t>
      </w:r>
    </w:p>
    <w:bookmarkStart w:name="z412" w:id="207"/>
    <w:p>
      <w:pPr>
        <w:spacing w:after="0"/>
        <w:ind w:left="0"/>
        <w:jc w:val="both"/>
      </w:pPr>
      <w:r>
        <w:rPr>
          <w:rFonts w:ascii="Times New Roman"/>
          <w:b w:val="false"/>
          <w:i w:val="false"/>
          <w:color w:val="000000"/>
          <w:sz w:val="28"/>
        </w:rPr>
        <w:t>
      13. Бақылау субъектісіне (объектісіне) бару арқылы тексеру жүргізу мерзімі алдағы жұмыстардың көлемін, қойылған міндеттерді ескере отырып белгіленеді және бес жұмыс күнінен аспауға тиіс.</w:t>
      </w:r>
    </w:p>
    <w:bookmarkEnd w:id="207"/>
    <w:bookmarkStart w:name="z413" w:id="208"/>
    <w:p>
      <w:pPr>
        <w:spacing w:after="0"/>
        <w:ind w:left="0"/>
        <w:jc w:val="both"/>
      </w:pPr>
      <w:r>
        <w:rPr>
          <w:rFonts w:ascii="Times New Roman"/>
          <w:b w:val="false"/>
          <w:i w:val="false"/>
          <w:color w:val="000000"/>
          <w:sz w:val="28"/>
        </w:rPr>
        <w:t>
      14. Бақылау субъектісіне (объектісіне) бару арқылы тексеру нәтижелері туралы актіде көрсетілген анықталған бұзушылықтарды жою мерзімдері оны орындаудың нақты мүмкіндігіне ықпал ететін мән-жайларды ескере отырып, бірақ табыс етілген күнінен бастап күнтізбелік отыз күннен асырылмай айқындалады.</w:t>
      </w:r>
    </w:p>
    <w:bookmarkEnd w:id="208"/>
    <w:bookmarkStart w:name="z414" w:id="209"/>
    <w:p>
      <w:pPr>
        <w:spacing w:after="0"/>
        <w:ind w:left="0"/>
        <w:jc w:val="both"/>
      </w:pPr>
      <w:r>
        <w:rPr>
          <w:rFonts w:ascii="Times New Roman"/>
          <w:b w:val="false"/>
          <w:i w:val="false"/>
          <w:color w:val="000000"/>
          <w:sz w:val="28"/>
        </w:rPr>
        <w:t>
      15. Бақылау субъектісі қабылдаған шаралар туралы хабарламаған және (немесе) анықталған бузушылықтарды жою жөнінде шаралар қабылдамаған жағдайда, ішкі істер органдарының лауазымды адамы өкілеттіктері шегінде бақылау субъектісін Қазақстан Республикасының заңдарында белгіленген жауаптылыққа тарту жөнінде шаралар қабылдайды.</w:t>
      </w:r>
    </w:p>
    <w:bookmarkEnd w:id="209"/>
    <w:bookmarkStart w:name="z415" w:id="210"/>
    <w:p>
      <w:pPr>
        <w:spacing w:after="0"/>
        <w:ind w:left="0"/>
        <w:jc w:val="both"/>
      </w:pPr>
      <w:r>
        <w:rPr>
          <w:rFonts w:ascii="Times New Roman"/>
          <w:b w:val="false"/>
          <w:i w:val="false"/>
          <w:color w:val="000000"/>
          <w:sz w:val="28"/>
        </w:rPr>
        <w:t>
      16. Бақылау субъектісіне (объектісіне) бару арқылы тексеру нәтижелері туралы актіде мыналар көрсетіледі:</w:t>
      </w:r>
    </w:p>
    <w:bookmarkEnd w:id="210"/>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ішкі істер органдарының бақылау субъектісіне (объектісіне) бару арқылы тексеру жүргізген лауазымды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3) бақылау субъектісінің атауы немесе өзіне қатысты бақылау субъектісіне (объектісіне) бару арқылы тексеру жүргізу тағайындалған жеке тұлғаның тегі, аты, әкесінің аты (егер ол жеке басты куәландыратын құжатта көрсетілсе), бақылау субъектісіне (объектісіне) бару арқылы тексеру жүргізу кезінде қатысқан уәкілетті адамның лауазымы (бар болған кезде);</w:t>
      </w:r>
    </w:p>
    <w:p>
      <w:pPr>
        <w:spacing w:after="0"/>
        <w:ind w:left="0"/>
        <w:jc w:val="both"/>
      </w:pPr>
      <w:r>
        <w:rPr>
          <w:rFonts w:ascii="Times New Roman"/>
          <w:b w:val="false"/>
          <w:i w:val="false"/>
          <w:color w:val="000000"/>
          <w:sz w:val="28"/>
        </w:rPr>
        <w:t>
      4) тұрған жері көрсетілген бақылау объектісі;</w:t>
      </w:r>
    </w:p>
    <w:p>
      <w:pPr>
        <w:spacing w:after="0"/>
        <w:ind w:left="0"/>
        <w:jc w:val="both"/>
      </w:pPr>
      <w:r>
        <w:rPr>
          <w:rFonts w:ascii="Times New Roman"/>
          <w:b w:val="false"/>
          <w:i w:val="false"/>
          <w:color w:val="000000"/>
          <w:sz w:val="28"/>
        </w:rPr>
        <w:t>
      5) анықталған бұзушылықтардың тізбесі және анықталған бұзушылықтарды жою мерзімін көрсете отырып, оларды жою туралы талаптар;</w:t>
      </w:r>
    </w:p>
    <w:p>
      <w:pPr>
        <w:spacing w:after="0"/>
        <w:ind w:left="0"/>
        <w:jc w:val="both"/>
      </w:pPr>
      <w:r>
        <w:rPr>
          <w:rFonts w:ascii="Times New Roman"/>
          <w:b w:val="false"/>
          <w:i w:val="false"/>
          <w:color w:val="000000"/>
          <w:sz w:val="28"/>
        </w:rPr>
        <w:t>
      6) бақылау субъектісінің немесе оның уәкілетті адамының актімен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7) бақылау субъектісіне (объектісіне) бару арқылы тексеру жүргізген ішкі істер органдарының лауазымды адамының қолтаңбасы.</w:t>
      </w:r>
    </w:p>
    <w:bookmarkStart w:name="z416" w:id="211"/>
    <w:p>
      <w:pPr>
        <w:spacing w:after="0"/>
        <w:ind w:left="0"/>
        <w:jc w:val="both"/>
      </w:pPr>
      <w:r>
        <w:rPr>
          <w:rFonts w:ascii="Times New Roman"/>
          <w:b w:val="false"/>
          <w:i w:val="false"/>
          <w:color w:val="000000"/>
          <w:sz w:val="28"/>
        </w:rPr>
        <w:t>
      17. Бақылау субъектісіне (объектісіне) бару арқылы тексеру нәтижелері туралы актінің бақылау субъектісіне табыс етілген күні бақылау субъектісіне (объектісіне) бару арқылы тексеру мерзімінің аяқталуы болып есептеледі.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Баланы жезөкшелiктен қорғау </w:t>
      </w:r>
    </w:p>
    <w:p>
      <w:pPr>
        <w:spacing w:after="0"/>
        <w:ind w:left="0"/>
        <w:jc w:val="both"/>
      </w:pPr>
      <w:r>
        <w:rPr>
          <w:rFonts w:ascii="Times New Roman"/>
          <w:b w:val="false"/>
          <w:i w:val="false"/>
          <w:color w:val="000000"/>
          <w:sz w:val="28"/>
        </w:rPr>
        <w:t>
      Баланы жезөкшелікпен айналысуға тарту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Баланы денсаулығы мен дамуына зардабын тигізетін өнімдер айналымына тарту жөніндегі әрекеттерден қорғау</w:t>
      </w:r>
    </w:p>
    <w:p>
      <w:pPr>
        <w:spacing w:after="0"/>
        <w:ind w:left="0"/>
        <w:jc w:val="both"/>
      </w:pPr>
      <w:r>
        <w:rPr>
          <w:rFonts w:ascii="Times New Roman"/>
          <w:b w:val="false"/>
          <w:i w:val="false"/>
          <w:color w:val="ff0000"/>
          <w:sz w:val="28"/>
        </w:rPr>
        <w:t xml:space="preserve">
      Ескерту. 40-1-баптың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98" w:id="212"/>
    <w:p>
      <w:pPr>
        <w:spacing w:after="0"/>
        <w:ind w:left="0"/>
        <w:jc w:val="both"/>
      </w:pPr>
      <w:r>
        <w:rPr>
          <w:rFonts w:ascii="Times New Roman"/>
          <w:b w:val="false"/>
          <w:i w:val="false"/>
          <w:color w:val="000000"/>
          <w:sz w:val="28"/>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40-1-баппен толықтырылды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Баланы соғыс қимылдарына қатыстыруға тыйым салу </w:t>
      </w:r>
    </w:p>
    <w:p>
      <w:pPr>
        <w:spacing w:after="0"/>
        <w:ind w:left="0"/>
        <w:jc w:val="both"/>
      </w:pPr>
      <w:r>
        <w:rPr>
          <w:rFonts w:ascii="Times New Roman"/>
          <w:b w:val="false"/>
          <w:i w:val="false"/>
          <w:color w:val="000000"/>
          <w:sz w:val="28"/>
        </w:rPr>
        <w:t>
      Баланы соғыс қимылдарына, қарулы жанжалдарға тартуға, балалардың әскерилендiрiлген құрамаларын құруға тыйым салынады.</w:t>
      </w:r>
    </w:p>
    <w:p>
      <w:pPr>
        <w:spacing w:after="0"/>
        <w:ind w:left="0"/>
        <w:jc w:val="both"/>
      </w:pPr>
      <w:r>
        <w:rPr>
          <w:rFonts w:ascii="Times New Roman"/>
          <w:b/>
          <w:i w:val="false"/>
          <w:color w:val="000000"/>
          <w:sz w:val="28"/>
        </w:rPr>
        <w:t>41-1-бап. Баланы заңсыз алып кетуден қорғау</w:t>
      </w:r>
    </w:p>
    <w:bookmarkStart w:name="z200" w:id="213"/>
    <w:p>
      <w:pPr>
        <w:spacing w:after="0"/>
        <w:ind w:left="0"/>
        <w:jc w:val="both"/>
      </w:pPr>
      <w:r>
        <w:rPr>
          <w:rFonts w:ascii="Times New Roman"/>
          <w:b w:val="false"/>
          <w:i w:val="false"/>
          <w:color w:val="000000"/>
          <w:sz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0" w:id="214"/>
    <w:p>
      <w:pPr>
        <w:spacing w:after="0"/>
        <w:ind w:left="0"/>
        <w:jc w:val="left"/>
      </w:pPr>
      <w:r>
        <w:rPr>
          <w:rFonts w:ascii="Times New Roman"/>
          <w:b/>
          <w:i w:val="false"/>
          <w:color w:val="000000"/>
        </w:rPr>
        <w:t xml:space="preserve"> 8-тарау. БАЛАНЫҢ ҚҰҚЫҚТАРЫН ЖӘНЕ ЗАҢМЕН ҚОРҒАЛАТЫН МYДДЕЛЕРIН ҚОРҒАУ</w:t>
      </w:r>
    </w:p>
    <w:bookmarkEnd w:id="214"/>
    <w:p>
      <w:pPr>
        <w:spacing w:after="0"/>
        <w:ind w:left="0"/>
        <w:jc w:val="both"/>
      </w:pPr>
      <w:r>
        <w:rPr>
          <w:rFonts w:ascii="Times New Roman"/>
          <w:b w:val="false"/>
          <w:i w:val="false"/>
          <w:color w:val="ff0000"/>
          <w:sz w:val="28"/>
        </w:rPr>
        <w:t xml:space="preserve">
      Ескерту. 8-тараудағы "Адам құқықтары жөніндегі уәкіл", "Адам құқықтары жөнiндегi уәкiлдің", "Адам құқықтары жөнiндегi уәкiлді"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42-бап. Баланы заңсыз алып кетуден қорғау </w:t>
      </w:r>
    </w:p>
    <w:p>
      <w:pPr>
        <w:spacing w:after="0"/>
        <w:ind w:left="0"/>
        <w:jc w:val="both"/>
      </w:pPr>
      <w:r>
        <w:rPr>
          <w:rFonts w:ascii="Times New Roman"/>
          <w:b w:val="false"/>
          <w:i w:val="false"/>
          <w:color w:val="ff0000"/>
          <w:sz w:val="28"/>
        </w:rPr>
        <w:t xml:space="preserve">
      Ескерту. 42-бап алынып тасталды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43-бап. Баланың заңды өкілдерi </w:t>
      </w:r>
    </w:p>
    <w:p>
      <w:pPr>
        <w:spacing w:after="0"/>
        <w:ind w:left="0"/>
        <w:jc w:val="both"/>
      </w:pPr>
      <w:r>
        <w:rPr>
          <w:rFonts w:ascii="Times New Roman"/>
          <w:b w:val="false"/>
          <w:i w:val="false"/>
          <w:color w:val="000000"/>
          <w:sz w:val="28"/>
        </w:rPr>
        <w:t xml:space="preserve">
      1. Баланың заңды өкілдерi барлық мемлекеттiк органдарда және меншік нысанына қарамастан, барлық ұйымдарда, оның iшiнде соттарда кез келген тұлғамен қарым-қатынаста, арнаулы өкiлеттiксiз баланың туу туралы куәлiгi, заңды өкілінің жеке басын куәландыратын құжаты негiзiнде балаларға өкілдiк етудi және олардың құқықтарын және заңмен қорғалатын мүдделерiн қорғауды жүзеге асырады. </w:t>
      </w:r>
    </w:p>
    <w:bookmarkStart w:name="z179" w:id="215"/>
    <w:p>
      <w:pPr>
        <w:spacing w:after="0"/>
        <w:ind w:left="0"/>
        <w:jc w:val="both"/>
      </w:pPr>
      <w:r>
        <w:rPr>
          <w:rFonts w:ascii="Times New Roman"/>
          <w:b w:val="false"/>
          <w:i w:val="false"/>
          <w:color w:val="000000"/>
          <w:sz w:val="28"/>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bookmarkEnd w:id="215"/>
    <w:bookmarkStart w:name="z180" w:id="216"/>
    <w:p>
      <w:pPr>
        <w:spacing w:after="0"/>
        <w:ind w:left="0"/>
        <w:jc w:val="both"/>
      </w:pPr>
      <w:r>
        <w:rPr>
          <w:rFonts w:ascii="Times New Roman"/>
          <w:b w:val="false"/>
          <w:i w:val="false"/>
          <w:color w:val="000000"/>
          <w:sz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bookmarkEnd w:id="216"/>
    <w:bookmarkStart w:name="z181" w:id="217"/>
    <w:p>
      <w:pPr>
        <w:spacing w:after="0"/>
        <w:ind w:left="0"/>
        <w:jc w:val="both"/>
      </w:pPr>
      <w:r>
        <w:rPr>
          <w:rFonts w:ascii="Times New Roman"/>
          <w:b w:val="false"/>
          <w:i w:val="false"/>
          <w:color w:val="000000"/>
          <w:sz w:val="28"/>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Мемлекеттiк органдар және баланың құқықтарын қорғау </w:t>
      </w:r>
    </w:p>
    <w:p>
      <w:pPr>
        <w:spacing w:after="0"/>
        <w:ind w:left="0"/>
        <w:jc w:val="both"/>
      </w:pPr>
      <w:r>
        <w:rPr>
          <w:rFonts w:ascii="Times New Roman"/>
          <w:b w:val="false"/>
          <w:i w:val="false"/>
          <w:color w:val="000000"/>
          <w:sz w:val="28"/>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p>
      <w:pPr>
        <w:spacing w:after="0"/>
        <w:ind w:left="0"/>
        <w:jc w:val="both"/>
      </w:pPr>
      <w:r>
        <w:rPr>
          <w:rFonts w:ascii="Times New Roman"/>
          <w:b/>
          <w:i w:val="false"/>
          <w:color w:val="000000"/>
          <w:sz w:val="28"/>
        </w:rPr>
        <w:t>45-бап. Осы Заңды орындау кезiнде дауларды шешу тәртiбi</w:t>
      </w:r>
    </w:p>
    <w:p>
      <w:pPr>
        <w:spacing w:after="0"/>
        <w:ind w:left="0"/>
        <w:jc w:val="both"/>
      </w:pPr>
      <w:r>
        <w:rPr>
          <w:rFonts w:ascii="Times New Roman"/>
          <w:b w:val="false"/>
          <w:i w:val="false"/>
          <w:color w:val="ff0000"/>
          <w:sz w:val="28"/>
        </w:rPr>
        <w:t xml:space="preserve">
      Ескерту. 45-баптың тақырыбына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Қазақстан Республикасындағы балалардың жағдайы туралы мемлекеттiк баяндама </w:t>
      </w:r>
    </w:p>
    <w:p>
      <w:pPr>
        <w:spacing w:after="0"/>
        <w:ind w:left="0"/>
        <w:jc w:val="both"/>
      </w:pPr>
      <w:r>
        <w:rPr>
          <w:rFonts w:ascii="Times New Roman"/>
          <w:b w:val="false"/>
          <w:i w:val="false"/>
          <w:color w:val="000000"/>
          <w:sz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Босқын және амалсыз қоныс аударушы балалардың құқықтарын қорғау </w:t>
      </w:r>
    </w:p>
    <w:p>
      <w:pPr>
        <w:spacing w:after="0"/>
        <w:ind w:left="0"/>
        <w:jc w:val="both"/>
      </w:pPr>
      <w:r>
        <w:rPr>
          <w:rFonts w:ascii="Times New Roman"/>
          <w:b w:val="false"/>
          <w:i w:val="false"/>
          <w:color w:val="000000"/>
          <w:sz w:val="28"/>
        </w:rPr>
        <w:t>
      1. Босқын және амалсыз қоныс аударушы балалардың өз мүдделерiнiң қорғалуына құқығы бар.</w:t>
      </w:r>
    </w:p>
    <w:bookmarkStart w:name="z182" w:id="218"/>
    <w:p>
      <w:pPr>
        <w:spacing w:after="0"/>
        <w:ind w:left="0"/>
        <w:jc w:val="both"/>
      </w:pPr>
      <w:r>
        <w:rPr>
          <w:rFonts w:ascii="Times New Roman"/>
          <w:b w:val="false"/>
          <w:i w:val="false"/>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Ұлттық алдын алу тетігі</w:t>
      </w:r>
    </w:p>
    <w:bookmarkStart w:name="z208" w:id="219"/>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219"/>
    <w:bookmarkStart w:name="z209" w:id="220"/>
    <w:p>
      <w:pPr>
        <w:spacing w:after="0"/>
        <w:ind w:left="0"/>
        <w:jc w:val="both"/>
      </w:pPr>
      <w:r>
        <w:rPr>
          <w:rFonts w:ascii="Times New Roman"/>
          <w:b w:val="false"/>
          <w:i w:val="false"/>
          <w:color w:val="000000"/>
          <w:sz w:val="28"/>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220"/>
    <w:bookmarkStart w:name="z210" w:id="221"/>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21"/>
    <w:bookmarkStart w:name="z211" w:id="222"/>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222"/>
    <w:bookmarkStart w:name="z212" w:id="223"/>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Үйлестіру кеңесі</w:t>
      </w:r>
    </w:p>
    <w:bookmarkStart w:name="z214" w:id="224"/>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жөніндегі уәкілдің жанынан Үйлестіру кеңесі құрылады.</w:t>
      </w:r>
    </w:p>
    <w:bookmarkEnd w:id="224"/>
    <w:bookmarkStart w:name="z215" w:id="225"/>
    <w:p>
      <w:pPr>
        <w:spacing w:after="0"/>
        <w:ind w:left="0"/>
        <w:jc w:val="both"/>
      </w:pPr>
      <w:r>
        <w:rPr>
          <w:rFonts w:ascii="Times New Roman"/>
          <w:b w:val="false"/>
          <w:i w:val="false"/>
          <w:color w:val="000000"/>
          <w:sz w:val="28"/>
        </w:rPr>
        <w:t>
      Қазақстан Республикасындағы Адам құқықтары жөніндегі уәкілді қоспағанда, Үйлестіру кеңесінің мүшелерін Қазақстан Республикасындағы Адам құқықтары жөніндегі уәкіл құратын комиссия Қазақстан Республикасы азаматтарының қатарынан сайлайды.</w:t>
      </w:r>
    </w:p>
    <w:bookmarkEnd w:id="225"/>
    <w:bookmarkStart w:name="z216" w:id="226"/>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26"/>
    <w:bookmarkStart w:name="z217" w:id="227"/>
    <w:p>
      <w:pPr>
        <w:spacing w:after="0"/>
        <w:ind w:left="0"/>
        <w:jc w:val="both"/>
      </w:pPr>
      <w:r>
        <w:rPr>
          <w:rFonts w:ascii="Times New Roman"/>
          <w:b w:val="false"/>
          <w:i w:val="false"/>
          <w:color w:val="000000"/>
          <w:sz w:val="28"/>
        </w:rPr>
        <w:t>
      Қазақстан Республикасындағы Адам құқықтары жөніндегі уәкілдің жанындағы Үйлестіру кеңесі туралы ережені;</w:t>
      </w:r>
    </w:p>
    <w:bookmarkEnd w:id="227"/>
    <w:bookmarkStart w:name="z218" w:id="228"/>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228"/>
    <w:bookmarkStart w:name="z219" w:id="229"/>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229"/>
    <w:bookmarkStart w:name="z220" w:id="230"/>
    <w:p>
      <w:pPr>
        <w:spacing w:after="0"/>
        <w:ind w:left="0"/>
        <w:jc w:val="both"/>
      </w:pPr>
      <w:r>
        <w:rPr>
          <w:rFonts w:ascii="Times New Roman"/>
          <w:b w:val="false"/>
          <w:i w:val="false"/>
          <w:color w:val="000000"/>
          <w:sz w:val="28"/>
        </w:rPr>
        <w:t>
      алдын ала болу жөніндегі әдістемелік ұсынымдарды;</w:t>
      </w:r>
    </w:p>
    <w:bookmarkEnd w:id="230"/>
    <w:bookmarkStart w:name="z221" w:id="231"/>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231"/>
    <w:bookmarkStart w:name="z222" w:id="232"/>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47-3-бап. Ұлттық алдын алу тетігінің қатысушыларына қойылатын талаптар</w:t>
      </w:r>
    </w:p>
    <w:bookmarkStart w:name="z224" w:id="233"/>
    <w:p>
      <w:pPr>
        <w:spacing w:after="0"/>
        <w:ind w:left="0"/>
        <w:jc w:val="both"/>
      </w:pPr>
      <w:r>
        <w:rPr>
          <w:rFonts w:ascii="Times New Roman"/>
          <w:b w:val="false"/>
          <w:i w:val="false"/>
          <w:color w:val="000000"/>
          <w:sz w:val="28"/>
        </w:rPr>
        <w:t>
      1. Мынадай:</w:t>
      </w:r>
    </w:p>
    <w:bookmarkEnd w:id="233"/>
    <w:bookmarkStart w:name="z225" w:id="234"/>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234"/>
    <w:bookmarkStart w:name="z226" w:id="235"/>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235"/>
    <w:bookmarkStart w:name="z227" w:id="236"/>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236"/>
    <w:bookmarkStart w:name="z228" w:id="237"/>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азаматтық қорғау органдары қызметкерлері;</w:t>
      </w:r>
    </w:p>
    <w:bookmarkEnd w:id="237"/>
    <w:bookmarkStart w:name="z229" w:id="238"/>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238"/>
    <w:bookmarkStart w:name="z230" w:id="239"/>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азаматтық қорғау органдарындағы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47-3-баппен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Ұлттық алдын алу тетiгi қатысушысының құқықтары</w:t>
      </w:r>
    </w:p>
    <w:bookmarkStart w:name="z232" w:id="240"/>
    <w:p>
      <w:pPr>
        <w:spacing w:after="0"/>
        <w:ind w:left="0"/>
        <w:jc w:val="both"/>
      </w:pPr>
      <w:r>
        <w:rPr>
          <w:rFonts w:ascii="Times New Roman"/>
          <w:b w:val="false"/>
          <w:i w:val="false"/>
          <w:color w:val="000000"/>
          <w:sz w:val="28"/>
        </w:rPr>
        <w:t>
      1. Ұлттық алдын алу тетiгiнің қатысушысы:</w:t>
      </w:r>
    </w:p>
    <w:bookmarkEnd w:id="240"/>
    <w:bookmarkStart w:name="z233" w:id="241"/>
    <w:p>
      <w:pPr>
        <w:spacing w:after="0"/>
        <w:ind w:left="0"/>
        <w:jc w:val="both"/>
      </w:pP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bookmarkEnd w:id="241"/>
    <w:bookmarkStart w:name="z234" w:id="242"/>
    <w:p>
      <w:pPr>
        <w:spacing w:after="0"/>
        <w:ind w:left="0"/>
        <w:jc w:val="both"/>
      </w:pP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2"/>
    <w:bookmarkStart w:name="z235" w:id="243"/>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243"/>
    <w:bookmarkStart w:name="z236" w:id="244"/>
    <w:p>
      <w:pPr>
        <w:spacing w:after="0"/>
        <w:ind w:left="0"/>
        <w:jc w:val="both"/>
      </w:pP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244"/>
    <w:bookmarkStart w:name="z237" w:id="245"/>
    <w:p>
      <w:pPr>
        <w:spacing w:after="0"/>
        <w:ind w:left="0"/>
        <w:jc w:val="both"/>
      </w:pPr>
      <w:r>
        <w:rPr>
          <w:rFonts w:ascii="Times New Roman"/>
          <w:b w:val="false"/>
          <w:i w:val="false"/>
          <w:color w:val="000000"/>
          <w:sz w:val="28"/>
        </w:rPr>
        <w:t>
      5) алдын ала болуға жататын ұйымдарды кедергісіз таңдауға және оларда болуға;</w:t>
      </w:r>
    </w:p>
    <w:bookmarkEnd w:id="245"/>
    <w:bookmarkStart w:name="z238" w:id="246"/>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246"/>
    <w:bookmarkStart w:name="z239" w:id="247"/>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47-4-баппен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47-5-бап. Ұлттық алдын алу тетігі қатысушыларының міндеттері</w:t>
      </w:r>
    </w:p>
    <w:bookmarkStart w:name="z241" w:id="248"/>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248"/>
    <w:bookmarkStart w:name="z242" w:id="249"/>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p>
    <w:bookmarkEnd w:id="249"/>
    <w:bookmarkStart w:name="z243" w:id="250"/>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250"/>
    <w:bookmarkStart w:name="z244" w:id="251"/>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Қазақстан Республикасындағы Адам құқықтары жөніндегі уәкіл айқындайтын тәртіппен тіркеуге міндетті.</w:t>
      </w:r>
    </w:p>
    <w:bookmarkEnd w:id="251"/>
    <w:bookmarkStart w:name="z245" w:id="252"/>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жөніндегі уәкілдің қарауына беріледі.</w:t>
      </w:r>
    </w:p>
    <w:bookmarkEnd w:id="252"/>
    <w:bookmarkStart w:name="z246" w:id="253"/>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253"/>
    <w:bookmarkStart w:name="z247" w:id="254"/>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47-5-баппен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Ұлттық алдын алу тетiгi қатысушысының өкілеттіктерін тоқтату</w:t>
      </w:r>
    </w:p>
    <w:bookmarkStart w:name="z249" w:id="255"/>
    <w:p>
      <w:pPr>
        <w:spacing w:after="0"/>
        <w:ind w:left="0"/>
        <w:jc w:val="both"/>
      </w:pPr>
      <w:r>
        <w:rPr>
          <w:rFonts w:ascii="Times New Roman"/>
          <w:b w:val="false"/>
          <w:i w:val="false"/>
          <w:color w:val="000000"/>
          <w:sz w:val="28"/>
        </w:rPr>
        <w:t>
      Ұлттық алдын алу тетiгi қатысушысының өкілеттіктері:</w:t>
      </w:r>
    </w:p>
    <w:bookmarkEnd w:id="255"/>
    <w:bookmarkStart w:name="z250" w:id="256"/>
    <w:p>
      <w:pPr>
        <w:spacing w:after="0"/>
        <w:ind w:left="0"/>
        <w:jc w:val="both"/>
      </w:pPr>
      <w:r>
        <w:rPr>
          <w:rFonts w:ascii="Times New Roman"/>
          <w:b w:val="false"/>
          <w:i w:val="false"/>
          <w:color w:val="000000"/>
          <w:sz w:val="28"/>
        </w:rPr>
        <w:t>
      1) осы Заңның ережелері бұзылған;</w:t>
      </w:r>
    </w:p>
    <w:bookmarkEnd w:id="256"/>
    <w:bookmarkStart w:name="z251" w:id="257"/>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257"/>
    <w:bookmarkStart w:name="z252" w:id="258"/>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58"/>
    <w:bookmarkStart w:name="z253" w:id="259"/>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59"/>
    <w:bookmarkStart w:name="z254" w:id="260"/>
    <w:p>
      <w:pPr>
        <w:spacing w:after="0"/>
        <w:ind w:left="0"/>
        <w:jc w:val="both"/>
      </w:pPr>
      <w:r>
        <w:rPr>
          <w:rFonts w:ascii="Times New Roman"/>
          <w:b w:val="false"/>
          <w:i w:val="false"/>
          <w:color w:val="000000"/>
          <w:sz w:val="28"/>
        </w:rPr>
        <w:t>
      5) Қазақстан Республикасының азаматтығын жоғалтқан;</w:t>
      </w:r>
    </w:p>
    <w:bookmarkEnd w:id="260"/>
    <w:bookmarkStart w:name="z255" w:id="261"/>
    <w:p>
      <w:pPr>
        <w:spacing w:after="0"/>
        <w:ind w:left="0"/>
        <w:jc w:val="both"/>
      </w:pPr>
      <w:r>
        <w:rPr>
          <w:rFonts w:ascii="Times New Roman"/>
          <w:b w:val="false"/>
          <w:i w:val="false"/>
          <w:color w:val="000000"/>
          <w:sz w:val="28"/>
        </w:rPr>
        <w:t>
      6) соттың айыптау үкімі заңды күшіне енген;</w:t>
      </w:r>
    </w:p>
    <w:bookmarkEnd w:id="261"/>
    <w:bookmarkStart w:name="z256" w:id="262"/>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47-6-баппен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Алдын ала болудың түрлері мен кезеңділігі</w:t>
      </w:r>
    </w:p>
    <w:bookmarkStart w:name="z258" w:id="263"/>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263"/>
    <w:bookmarkStart w:name="z259" w:id="264"/>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264"/>
    <w:bookmarkStart w:name="z260" w:id="265"/>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265"/>
    <w:bookmarkStart w:name="z261" w:id="266"/>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266"/>
    <w:bookmarkStart w:name="z262" w:id="267"/>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47-7-баппен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Алдын ала болу тәртібі</w:t>
      </w:r>
    </w:p>
    <w:bookmarkStart w:name="z264" w:id="268"/>
    <w:p>
      <w:pPr>
        <w:spacing w:after="0"/>
        <w:ind w:left="0"/>
        <w:jc w:val="both"/>
      </w:pPr>
      <w:r>
        <w:rPr>
          <w:rFonts w:ascii="Times New Roman"/>
          <w:b w:val="false"/>
          <w:i w:val="false"/>
          <w:color w:val="000000"/>
          <w:sz w:val="28"/>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268"/>
    <w:bookmarkStart w:name="z265" w:id="269"/>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269"/>
    <w:bookmarkStart w:name="z266" w:id="270"/>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Қазақстан Республикасындағы Адам құқықтары жөніндегі уәкілді жазбаша хабардар етеді.</w:t>
      </w:r>
    </w:p>
    <w:bookmarkEnd w:id="270"/>
    <w:bookmarkStart w:name="z267" w:id="271"/>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47-8-баппен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Ұлттық алдын алу тетiгi қатысушыларының жыл сайынғы жинақталған баяндамасы</w:t>
      </w:r>
    </w:p>
    <w:bookmarkStart w:name="z269" w:id="272"/>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272"/>
    <w:bookmarkStart w:name="z270" w:id="273"/>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273"/>
    <w:bookmarkStart w:name="z271" w:id="274"/>
    <w:p>
      <w:pPr>
        <w:spacing w:after="0"/>
        <w:ind w:left="0"/>
        <w:jc w:val="both"/>
      </w:pP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274"/>
    <w:bookmarkStart w:name="z272" w:id="275"/>
    <w:p>
      <w:pPr>
        <w:spacing w:after="0"/>
        <w:ind w:left="0"/>
        <w:jc w:val="both"/>
      </w:pPr>
      <w:r>
        <w:rPr>
          <w:rFonts w:ascii="Times New Roman"/>
          <w:b w:val="false"/>
          <w:i w:val="false"/>
          <w:color w:val="000000"/>
          <w:sz w:val="28"/>
        </w:rPr>
        <w:t xml:space="preserve">
      Қазақстан Республикасының заңнамасын жетілдіру бойынша ұсыныстар да енгізіледі. </w:t>
      </w:r>
    </w:p>
    <w:bookmarkEnd w:id="275"/>
    <w:bookmarkStart w:name="z273" w:id="276"/>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276"/>
    <w:bookmarkStart w:name="z274" w:id="277"/>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47-9-баппен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47-10-бап. Құпиялылық</w:t>
      </w:r>
    </w:p>
    <w:bookmarkStart w:name="z276" w:id="278"/>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278"/>
    <w:bookmarkStart w:name="z277" w:id="279"/>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47-10-баппен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47-11-бап. Уәкілетті мемлекеттік органдардың ұлттық алдын алу тетігінің қатысушыларымен өзара іс-қимылы</w:t>
      </w:r>
    </w:p>
    <w:bookmarkStart w:name="z279" w:id="280"/>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280"/>
    <w:bookmarkStart w:name="z280" w:id="281"/>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281"/>
    <w:bookmarkStart w:name="z281" w:id="282"/>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82"/>
    <w:bookmarkStart w:name="z282" w:id="283"/>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283"/>
    <w:bookmarkStart w:name="z283" w:id="284"/>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47-11-баппен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7" w:id="285"/>
    <w:p>
      <w:pPr>
        <w:spacing w:after="0"/>
        <w:ind w:left="0"/>
        <w:jc w:val="left"/>
      </w:pPr>
      <w:r>
        <w:rPr>
          <w:rFonts w:ascii="Times New Roman"/>
          <w:b/>
          <w:i w:val="false"/>
          <w:color w:val="000000"/>
        </w:rPr>
        <w:t xml:space="preserve"> 9-тарау. БАЛА ЖАУАПКЕРШIЛIГIНIҢ ЖӘНЕ ОНЫҢ МIНЕЗ-ҚҰЛҚЫНА ӘСЕР ЕТУДЕН ЕРЕКШЕЛIКТЕРI </w:t>
      </w:r>
    </w:p>
    <w:bookmarkEnd w:id="285"/>
    <w:p>
      <w:pPr>
        <w:spacing w:after="0"/>
        <w:ind w:left="0"/>
        <w:jc w:val="both"/>
      </w:pPr>
      <w:r>
        <w:rPr>
          <w:rFonts w:ascii="Times New Roman"/>
          <w:b/>
          <w:i w:val="false"/>
          <w:color w:val="000000"/>
          <w:sz w:val="28"/>
        </w:rPr>
        <w:t xml:space="preserve">48-бап. Бала жауапкершiлігінің ерекшелiктерi </w:t>
      </w:r>
    </w:p>
    <w:p>
      <w:pPr>
        <w:spacing w:after="0"/>
        <w:ind w:left="0"/>
        <w:jc w:val="both"/>
      </w:pPr>
      <w:r>
        <w:rPr>
          <w:rFonts w:ascii="Times New Roman"/>
          <w:b w:val="false"/>
          <w:i w:val="false"/>
          <w:color w:val="000000"/>
          <w:sz w:val="28"/>
        </w:rPr>
        <w:t>
      1. Құқыққа қарсы әрекет жасаған бала Қазақстан Республикасының заңдарына сәйкес жауапты болады.</w:t>
      </w:r>
    </w:p>
    <w:bookmarkStart w:name="z183" w:id="286"/>
    <w:p>
      <w:pPr>
        <w:spacing w:after="0"/>
        <w:ind w:left="0"/>
        <w:jc w:val="both"/>
      </w:pPr>
      <w:r>
        <w:rPr>
          <w:rFonts w:ascii="Times New Roman"/>
          <w:b w:val="false"/>
          <w:i w:val="false"/>
          <w:color w:val="000000"/>
          <w:sz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bookmarkEnd w:id="286"/>
    <w:p>
      <w:pPr>
        <w:spacing w:after="0"/>
        <w:ind w:left="0"/>
        <w:jc w:val="both"/>
      </w:pPr>
      <w:r>
        <w:rPr>
          <w:rFonts w:ascii="Times New Roman"/>
          <w:b/>
          <w:i w:val="false"/>
          <w:color w:val="000000"/>
          <w:sz w:val="28"/>
        </w:rPr>
        <w:t xml:space="preserve">49-бап. Баланың мiнез-құлқына әсер етудің ерекшелiктерi </w:t>
      </w:r>
    </w:p>
    <w:p>
      <w:pPr>
        <w:spacing w:after="0"/>
        <w:ind w:left="0"/>
        <w:jc w:val="both"/>
      </w:pPr>
      <w:r>
        <w:rPr>
          <w:rFonts w:ascii="Times New Roman"/>
          <w:b w:val="false"/>
          <w:i w:val="false"/>
          <w:color w:val="000000"/>
          <w:sz w:val="28"/>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bookmarkStart w:name="z60" w:id="287"/>
    <w:p>
      <w:pPr>
        <w:spacing w:after="0"/>
        <w:ind w:left="0"/>
        <w:jc w:val="left"/>
      </w:pPr>
      <w:r>
        <w:rPr>
          <w:rFonts w:ascii="Times New Roman"/>
          <w:b/>
          <w:i w:val="false"/>
          <w:color w:val="000000"/>
        </w:rPr>
        <w:t xml:space="preserve"> 10-тарау. ҚОРЫТЫНДЫ ЕРЕЖЕЛЕР</w:t>
      </w:r>
    </w:p>
    <w:bookmarkEnd w:id="287"/>
    <w:p>
      <w:pPr>
        <w:spacing w:after="0"/>
        <w:ind w:left="0"/>
        <w:jc w:val="both"/>
      </w:pPr>
      <w:r>
        <w:rPr>
          <w:rFonts w:ascii="Times New Roman"/>
          <w:b/>
          <w:i w:val="false"/>
          <w:color w:val="000000"/>
          <w:sz w:val="28"/>
        </w:rPr>
        <w:t xml:space="preserve">50-бап. Қазақстан Республикасының бала құқықтары туралы заңдарын бұзғаны үшiн жауапкершілік </w:t>
      </w:r>
    </w:p>
    <w:p>
      <w:pPr>
        <w:spacing w:after="0"/>
        <w:ind w:left="0"/>
        <w:jc w:val="both"/>
      </w:pPr>
      <w:r>
        <w:rPr>
          <w:rFonts w:ascii="Times New Roman"/>
          <w:b w:val="false"/>
          <w:i w:val="false"/>
          <w:color w:val="000000"/>
          <w:sz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bookmarkStart w:name="z184" w:id="288"/>
    <w:p>
      <w:pPr>
        <w:spacing w:after="0"/>
        <w:ind w:left="0"/>
        <w:jc w:val="both"/>
      </w:pPr>
      <w:r>
        <w:rPr>
          <w:rFonts w:ascii="Times New Roman"/>
          <w:b w:val="false"/>
          <w:i w:val="false"/>
          <w:color w:val="000000"/>
          <w:sz w:val="28"/>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288"/>
    <w:p>
      <w:pPr>
        <w:spacing w:after="0"/>
        <w:ind w:left="0"/>
        <w:jc w:val="both"/>
      </w:pPr>
      <w:r>
        <w:rPr>
          <w:rFonts w:ascii="Times New Roman"/>
          <w:b w:val="false"/>
          <w:i w:val="false"/>
          <w:color w:val="000000"/>
          <w:sz w:val="28"/>
        </w:rPr>
        <w:t xml:space="preserve">
      Баланы алып қойған кезден бастап балаға арналған жәрдемақы төлеу, сондай-ақ өзге де төлемдер соттың шешiмi бойынша тоқтатылады. </w:t>
      </w:r>
    </w:p>
    <w:bookmarkStart w:name="z185" w:id="289"/>
    <w:p>
      <w:pPr>
        <w:spacing w:after="0"/>
        <w:ind w:left="0"/>
        <w:jc w:val="both"/>
      </w:pPr>
      <w:r>
        <w:rPr>
          <w:rFonts w:ascii="Times New Roman"/>
          <w:b w:val="false"/>
          <w:i w:val="false"/>
          <w:color w:val="000000"/>
          <w:sz w:val="28"/>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bookmarkEnd w:id="289"/>
    <w:bookmarkStart w:name="z186" w:id="290"/>
    <w:p>
      <w:pPr>
        <w:spacing w:after="0"/>
        <w:ind w:left="0"/>
        <w:jc w:val="both"/>
      </w:pPr>
      <w:r>
        <w:rPr>
          <w:rFonts w:ascii="Times New Roman"/>
          <w:b w:val="false"/>
          <w:i w:val="false"/>
          <w:color w:val="000000"/>
          <w:sz w:val="28"/>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51-бап. Уәкiлеттi органның Қазақстан Республикасының бала құқықтары туралы заңдарының сақталуын iске асыруды үйлестiруi </w:t>
      </w:r>
    </w:p>
    <w:p>
      <w:pPr>
        <w:spacing w:after="0"/>
        <w:ind w:left="0"/>
        <w:jc w:val="both"/>
      </w:pPr>
      <w:r>
        <w:rPr>
          <w:rFonts w:ascii="Times New Roman"/>
          <w:b w:val="false"/>
          <w:i w:val="false"/>
          <w:color w:val="ff0000"/>
          <w:sz w:val="28"/>
        </w:rPr>
        <w:t xml:space="preserve">
      Ескерту. 51-бап алып тасталды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52-бап. Баланың құқықтарын қорғау саласындағы мемлекеттік бақылау</w:t>
      </w:r>
    </w:p>
    <w:bookmarkStart w:name="z326" w:id="291"/>
    <w:p>
      <w:pPr>
        <w:spacing w:after="0"/>
        <w:ind w:left="0"/>
        <w:jc w:val="both"/>
      </w:pPr>
      <w:r>
        <w:rPr>
          <w:rFonts w:ascii="Times New Roman"/>
          <w:b w:val="false"/>
          <w:i w:val="false"/>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bookmarkEnd w:id="291"/>
    <w:bookmarkStart w:name="z327" w:id="292"/>
    <w:p>
      <w:pPr>
        <w:spacing w:after="0"/>
        <w:ind w:left="0"/>
        <w:jc w:val="both"/>
      </w:pPr>
      <w:r>
        <w:rPr>
          <w:rFonts w:ascii="Times New Roman"/>
          <w:b w:val="false"/>
          <w:i w:val="false"/>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bookmarkEnd w:id="292"/>
    <w:bookmarkStart w:name="z328" w:id="293"/>
    <w:p>
      <w:pPr>
        <w:spacing w:after="0"/>
        <w:ind w:left="0"/>
        <w:jc w:val="both"/>
      </w:pPr>
      <w:r>
        <w:rPr>
          <w:rFonts w:ascii="Times New Roman"/>
          <w:b w:val="false"/>
          <w:i w:val="false"/>
          <w:color w:val="000000"/>
          <w:sz w:val="28"/>
        </w:rPr>
        <w:t>
      3. Баланың құқықтарын қорғау саласындағы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bookmarkEnd w:id="293"/>
    <w:bookmarkStart w:name="z329" w:id="294"/>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294"/>
    <w:bookmarkStart w:name="z330" w:id="295"/>
    <w:p>
      <w:pPr>
        <w:spacing w:after="0"/>
        <w:ind w:left="0"/>
        <w:jc w:val="both"/>
      </w:pPr>
      <w:r>
        <w:rPr>
          <w:rFonts w:ascii="Times New Roman"/>
          <w:b w:val="false"/>
          <w:i w:val="false"/>
          <w:color w:val="000000"/>
          <w:sz w:val="28"/>
        </w:rPr>
        <w:t>
      5. Білім беру ұйымдары және меншік түріне, нысанына және ведомстволық бағыныстылығына қарамастан баланың құқықтарын қорғау жөніндегі функцияларды жүзеге асыратын ұйымдар, мәдениет және спорт органдары мен ұйымдары мемлекеттік бақылау субъектілері болып табылады.</w:t>
      </w:r>
    </w:p>
    <w:bookmarkEnd w:id="295"/>
    <w:bookmarkStart w:name="z331" w:id="296"/>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bookmarkEnd w:id="296"/>
    <w:bookmarkStart w:name="z332" w:id="297"/>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бұқаралық ақпарат құралдарынан және өзге де ашық дереккөздерден, жеке және заңды тұлғалардың жолданымдарынан алынған мәліметтерді өзара салыстыру арқылы жүргізіледі.</w:t>
      </w:r>
    </w:p>
    <w:bookmarkEnd w:id="297"/>
    <w:bookmarkStart w:name="z333" w:id="298"/>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қорытындылары бойынша бақылау субъектісіне бұзушылықтарды жою тәсілін міндетті түрде түсіндіре отырып, әкімшілік құқық бұзушылық туралы іс қозғамай,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жасалады.</w:t>
      </w:r>
    </w:p>
    <w:bookmarkEnd w:id="298"/>
    <w:bookmarkStart w:name="z334" w:id="299"/>
    <w:p>
      <w:pPr>
        <w:spacing w:after="0"/>
        <w:ind w:left="0"/>
        <w:jc w:val="both"/>
      </w:pPr>
      <w:r>
        <w:rPr>
          <w:rFonts w:ascii="Times New Roman"/>
          <w:b w:val="false"/>
          <w:i w:val="false"/>
          <w:color w:val="000000"/>
          <w:sz w:val="28"/>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299"/>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bookmarkStart w:name="z335" w:id="300"/>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00"/>
    <w:bookmarkStart w:name="z336" w:id="301"/>
    <w:p>
      <w:pPr>
        <w:spacing w:after="0"/>
        <w:ind w:left="0"/>
        <w:jc w:val="both"/>
      </w:pPr>
      <w:r>
        <w:rPr>
          <w:rFonts w:ascii="Times New Roman"/>
          <w:b w:val="false"/>
          <w:i w:val="false"/>
          <w:color w:val="000000"/>
          <w:sz w:val="28"/>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bookmarkEnd w:id="301"/>
    <w:bookmarkStart w:name="z337" w:id="302"/>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302"/>
    <w:bookmarkStart w:name="z338" w:id="303"/>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жүргізудің еселілігі – ай сайын, 25-і күнінен кешіктірмей, айына бір реттен асырылмайды.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52-1-бап. Облыстардың, республикалық маңызы бар қалалардың, астананың, аудандардың (облыстық маңызы бар қалалардың) білім беруді басқару органдарына қатысты мемлекеттік бақылау</w:t>
      </w:r>
    </w:p>
    <w:bookmarkStart w:name="z421" w:id="304"/>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білім беруді басқару органдарына қатысты мемлекеттік бақылау облыстардың, республикалық маңызы бар қалалардың, астананың, аудандардың (облыстық маңызы бар қалалардың) білім беруді басқару органдары қызметінің Қазақстан Республикасының бала құқықтары туралы заңнамасының талаптарына сәйкестігін қамтамасыз етуге бағытталған және оны Қазақстан Республикасының балалардың құқықтарын қорғау саласындағы уәкілетті органы жүзеге асырады.</w:t>
      </w:r>
    </w:p>
    <w:bookmarkEnd w:id="304"/>
    <w:bookmarkStart w:name="z422" w:id="305"/>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білім беруді басқару органдарына мемлекеттік бақылауды жүргізу тәртібі және осы тексерілетін органдардың қызметіне қойылатын талаптар осы Заңда белгіленген тәртіппен жүзеге асырылады.</w:t>
      </w:r>
    </w:p>
    <w:bookmarkEnd w:id="305"/>
    <w:bookmarkStart w:name="z423" w:id="306"/>
    <w:p>
      <w:pPr>
        <w:spacing w:after="0"/>
        <w:ind w:left="0"/>
        <w:jc w:val="both"/>
      </w:pPr>
      <w:r>
        <w:rPr>
          <w:rFonts w:ascii="Times New Roman"/>
          <w:b w:val="false"/>
          <w:i w:val="false"/>
          <w:color w:val="000000"/>
          <w:sz w:val="28"/>
        </w:rPr>
        <w:t>
      3. Тексеру мынадай әрекеттердің бірін жасау:</w:t>
      </w:r>
    </w:p>
    <w:bookmarkEnd w:id="306"/>
    <w:p>
      <w:pPr>
        <w:spacing w:after="0"/>
        <w:ind w:left="0"/>
        <w:jc w:val="both"/>
      </w:pPr>
      <w:r>
        <w:rPr>
          <w:rFonts w:ascii="Times New Roman"/>
          <w:b w:val="false"/>
          <w:i w:val="false"/>
          <w:color w:val="000000"/>
          <w:sz w:val="28"/>
        </w:rPr>
        <w:t>
      1) мемлекеттік бақылау субъектісіне бару;</w:t>
      </w:r>
    </w:p>
    <w:p>
      <w:pPr>
        <w:spacing w:after="0"/>
        <w:ind w:left="0"/>
        <w:jc w:val="both"/>
      </w:pPr>
      <w:r>
        <w:rPr>
          <w:rFonts w:ascii="Times New Roman"/>
          <w:b w:val="false"/>
          <w:i w:val="false"/>
          <w:color w:val="000000"/>
          <w:sz w:val="28"/>
        </w:rPr>
        <w:t>
      2) тексеру нысанасына қатысты қажетті ақпаратты сұрату;</w:t>
      </w:r>
    </w:p>
    <w:p>
      <w:pPr>
        <w:spacing w:after="0"/>
        <w:ind w:left="0"/>
        <w:jc w:val="both"/>
      </w:pPr>
      <w:r>
        <w:rPr>
          <w:rFonts w:ascii="Times New Roman"/>
          <w:b w:val="false"/>
          <w:i w:val="false"/>
          <w:color w:val="000000"/>
          <w:sz w:val="28"/>
        </w:rPr>
        <w:t xml:space="preserve">
      3) мемлекеттік бақылау субъектісін Қазақстан Республикасының бала құқықтары туралы заңнамасында белгіленген талаптарды сақтауы туралы ақпаратты алу мақсатында шақыру арқылы жүргізіледі. </w:t>
      </w:r>
    </w:p>
    <w:bookmarkStart w:name="z424" w:id="307"/>
    <w:p>
      <w:pPr>
        <w:spacing w:after="0"/>
        <w:ind w:left="0"/>
        <w:jc w:val="both"/>
      </w:pPr>
      <w:r>
        <w:rPr>
          <w:rFonts w:ascii="Times New Roman"/>
          <w:b w:val="false"/>
          <w:i w:val="false"/>
          <w:color w:val="000000"/>
          <w:sz w:val="28"/>
        </w:rPr>
        <w:t>
      4. Мемлекеттік бақылау субъектілерінің осы баптың 2-тармағына сәйкес белгіленген талаптарды сақтауы тексеру нысанасы болып табылады.</w:t>
      </w:r>
    </w:p>
    <w:bookmarkEnd w:id="307"/>
    <w:bookmarkStart w:name="z425" w:id="308"/>
    <w:p>
      <w:pPr>
        <w:spacing w:after="0"/>
        <w:ind w:left="0"/>
        <w:jc w:val="both"/>
      </w:pPr>
      <w:r>
        <w:rPr>
          <w:rFonts w:ascii="Times New Roman"/>
          <w:b w:val="false"/>
          <w:i w:val="false"/>
          <w:color w:val="000000"/>
          <w:sz w:val="28"/>
        </w:rPr>
        <w:t>
      5. Мемлекеттік бақылау субъектісіне қатысты жоспарлы тексеру осы баптың 2-тармағында көзделген талаптарды сақтау мәселелерінің кешені бойынша үш жылда бір рет жүргізіледі.</w:t>
      </w:r>
    </w:p>
    <w:bookmarkEnd w:id="308"/>
    <w:p>
      <w:pPr>
        <w:spacing w:after="0"/>
        <w:ind w:left="0"/>
        <w:jc w:val="both"/>
      </w:pPr>
      <w:r>
        <w:rPr>
          <w:rFonts w:ascii="Times New Roman"/>
          <w:b w:val="false"/>
          <w:i w:val="false"/>
          <w:color w:val="000000"/>
          <w:sz w:val="28"/>
        </w:rPr>
        <w:t xml:space="preserve">
      Мемлекеттік бақылау субъектісіне қатысты жоспардан тыс тексеру осы баптың 2-тармағында көзделген талаптарды сақтаудың жекелеген мәселелері бойынша тағайындалады. </w:t>
      </w:r>
    </w:p>
    <w:bookmarkStart w:name="z426" w:id="309"/>
    <w:p>
      <w:pPr>
        <w:spacing w:after="0"/>
        <w:ind w:left="0"/>
        <w:jc w:val="both"/>
      </w:pPr>
      <w:r>
        <w:rPr>
          <w:rFonts w:ascii="Times New Roman"/>
          <w:b w:val="false"/>
          <w:i w:val="false"/>
          <w:color w:val="000000"/>
          <w:sz w:val="28"/>
        </w:rPr>
        <w:t>
      6. Білім беру саласындағы уәкілетті органның бірінші басшысы бекіткен және құқықтық статистика және арнайы есепке алу саласындағы уәкілетті органға жоспарлы тексерулер жүргізілетін жылдың алдындағы жылдың 20 желтоқсанына дейін жіберілген жыл сайынғы тізбе мемлекеттік бақылау субъектісіне жоспарлы тексеруді тағайындауға негіз болып табылады.</w:t>
      </w:r>
    </w:p>
    <w:bookmarkEnd w:id="309"/>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жоспарлы тексерулер тізбесін жоспарлы тексерулер жүргізілетін жылдың алдындағы жылдың 25 желтоқсанына дейінгі мерзімде өз интернет-ресурстарына орналастырады.</w:t>
      </w:r>
    </w:p>
    <w:p>
      <w:pPr>
        <w:spacing w:after="0"/>
        <w:ind w:left="0"/>
        <w:jc w:val="both"/>
      </w:pPr>
      <w:r>
        <w:rPr>
          <w:rFonts w:ascii="Times New Roman"/>
          <w:b w:val="false"/>
          <w:i w:val="false"/>
          <w:color w:val="000000"/>
          <w:sz w:val="28"/>
        </w:rPr>
        <w:t>
      Жоспарлы тексерулер тізбесіне өзгерістер мен толықтырулар енгізу бақылау субъектілері таратылған, қайта ұйымдастырылған, атаулары өзгертілген, олардың арасында өкілеттіктер қайта бөлінген жағдайларда, сондай-ақ табиғи және техногендік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уланулардың, радиациялық авариялардың таралуының және соған байланысты шектеулердің пайда болуы немесе олардың пайда болу қатері төнген жағдайларда жүзеге асырылады.</w:t>
      </w:r>
    </w:p>
    <w:p>
      <w:pPr>
        <w:spacing w:after="0"/>
        <w:ind w:left="0"/>
        <w:jc w:val="both"/>
      </w:pPr>
      <w:r>
        <w:rPr>
          <w:rFonts w:ascii="Times New Roman"/>
          <w:b w:val="false"/>
          <w:i w:val="false"/>
          <w:color w:val="000000"/>
          <w:sz w:val="28"/>
        </w:rPr>
        <w:t>
      Жоғарыда аталған жағдайлар туындаған кезде жоспарлы тексеру ұзартылуы, тоқтатыла тұруы және қайта басталуы мүмкін.</w:t>
      </w:r>
    </w:p>
    <w:p>
      <w:pPr>
        <w:spacing w:after="0"/>
        <w:ind w:left="0"/>
        <w:jc w:val="both"/>
      </w:pPr>
      <w:r>
        <w:rPr>
          <w:rFonts w:ascii="Times New Roman"/>
          <w:b w:val="false"/>
          <w:i w:val="false"/>
          <w:color w:val="000000"/>
          <w:sz w:val="28"/>
        </w:rPr>
        <w:t xml:space="preserve">
      Жоспарлы тексерулер тізбесі өзгертілген жағдайда жоспарлы тексерулердің өзгертілген тізбесі де құқықтық статистика және арнаулы есепке алу саласындағы уәкілетті органға жіберіледі. </w:t>
      </w:r>
    </w:p>
    <w:bookmarkStart w:name="z427" w:id="310"/>
    <w:p>
      <w:pPr>
        <w:spacing w:after="0"/>
        <w:ind w:left="0"/>
        <w:jc w:val="both"/>
      </w:pPr>
      <w:r>
        <w:rPr>
          <w:rFonts w:ascii="Times New Roman"/>
          <w:b w:val="false"/>
          <w:i w:val="false"/>
          <w:color w:val="000000"/>
          <w:sz w:val="28"/>
        </w:rPr>
        <w:t>
      7. Мемлекеттік бақылау субъектілерін жоспардан тыс тексерудің негіздері мыналар болып табылады:</w:t>
      </w:r>
    </w:p>
    <w:bookmarkEnd w:id="310"/>
    <w:p>
      <w:pPr>
        <w:spacing w:after="0"/>
        <w:ind w:left="0"/>
        <w:jc w:val="both"/>
      </w:pPr>
      <w:r>
        <w:rPr>
          <w:rFonts w:ascii="Times New Roman"/>
          <w:b w:val="false"/>
          <w:i w:val="false"/>
          <w:color w:val="000000"/>
          <w:sz w:val="28"/>
        </w:rPr>
        <w:t>
      1) білім беру саласындағы уәкілетті органның, Қазақстан Республикасының балалардың құқықтарын қорғау саласындағы уәкілетті органының бірінші басшысының тапсырмасы;</w:t>
      </w:r>
    </w:p>
    <w:p>
      <w:pPr>
        <w:spacing w:after="0"/>
        <w:ind w:left="0"/>
        <w:jc w:val="both"/>
      </w:pPr>
      <w:r>
        <w:rPr>
          <w:rFonts w:ascii="Times New Roman"/>
          <w:b w:val="false"/>
          <w:i w:val="false"/>
          <w:color w:val="000000"/>
          <w:sz w:val="28"/>
        </w:rPr>
        <w:t>
      2) прокурор талабы немесе қылмыстық қудалау органының тапсырмасы;</w:t>
      </w:r>
    </w:p>
    <w:p>
      <w:pPr>
        <w:spacing w:after="0"/>
        <w:ind w:left="0"/>
        <w:jc w:val="both"/>
      </w:pPr>
      <w:r>
        <w:rPr>
          <w:rFonts w:ascii="Times New Roman"/>
          <w:b w:val="false"/>
          <w:i w:val="false"/>
          <w:color w:val="000000"/>
          <w:sz w:val="28"/>
        </w:rPr>
        <w:t>
      3) тексеру нәтижесінде анықталған бұзушылықтарды жою туралы нұсқамалардың орындалуын бақылау;</w:t>
      </w:r>
    </w:p>
    <w:p>
      <w:pPr>
        <w:spacing w:after="0"/>
        <w:ind w:left="0"/>
        <w:jc w:val="both"/>
      </w:pPr>
      <w:r>
        <w:rPr>
          <w:rFonts w:ascii="Times New Roman"/>
          <w:b w:val="false"/>
          <w:i w:val="false"/>
          <w:color w:val="000000"/>
          <w:sz w:val="28"/>
        </w:rPr>
        <w:t>
      4) құқықтары мен заңды мүдделері бұзылған жеке және заңды тұлғалардың жолданымдары;</w:t>
      </w:r>
    </w:p>
    <w:p>
      <w:pPr>
        <w:spacing w:after="0"/>
        <w:ind w:left="0"/>
        <w:jc w:val="both"/>
      </w:pPr>
      <w:r>
        <w:rPr>
          <w:rFonts w:ascii="Times New Roman"/>
          <w:b w:val="false"/>
          <w:i w:val="false"/>
          <w:color w:val="000000"/>
          <w:sz w:val="28"/>
        </w:rPr>
        <w:t>
      5) Қазақстан Республикасының бала құқықтары туралы заңнамасының талаптарын бұзудың нақты фактілері бойынша жеке және заңды тұлғалардың, сондай-ақ мемлекеттік органдардың жолданымдары;</w:t>
      </w:r>
    </w:p>
    <w:p>
      <w:pPr>
        <w:spacing w:after="0"/>
        <w:ind w:left="0"/>
        <w:jc w:val="both"/>
      </w:pPr>
      <w:r>
        <w:rPr>
          <w:rFonts w:ascii="Times New Roman"/>
          <w:b w:val="false"/>
          <w:i w:val="false"/>
          <w:color w:val="000000"/>
          <w:sz w:val="28"/>
        </w:rPr>
        <w:t>
      6) бұқаралық ақпарат құралдарындағы Қазақстан Республикасының бала құқықтары туралы заңнамасының бұзушылықтары туралы жарияланымдар мен хабарламалар.</w:t>
      </w:r>
    </w:p>
    <w:p>
      <w:pPr>
        <w:spacing w:after="0"/>
        <w:ind w:left="0"/>
        <w:jc w:val="both"/>
      </w:pPr>
      <w:r>
        <w:rPr>
          <w:rFonts w:ascii="Times New Roman"/>
          <w:b w:val="false"/>
          <w:i w:val="false"/>
          <w:color w:val="000000"/>
          <w:sz w:val="28"/>
        </w:rPr>
        <w:t>
      Жоспардан тыс тексерулер анонимдік жолданымдар түскен жағдайларда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Облыстардың, республикалық маңызы бар қалалардың, астананың, аудандардың (облыстық маңызы бар қалалардың) білім беруді басқару органдарының қызметіне қойылатын талаптар</w:t>
      </w:r>
    </w:p>
    <w:bookmarkStart w:name="z429" w:id="311"/>
    <w:p>
      <w:pPr>
        <w:spacing w:after="0"/>
        <w:ind w:left="0"/>
        <w:jc w:val="both"/>
      </w:pPr>
      <w:r>
        <w:rPr>
          <w:rFonts w:ascii="Times New Roman"/>
          <w:b w:val="false"/>
          <w:i w:val="false"/>
          <w:color w:val="000000"/>
          <w:sz w:val="28"/>
        </w:rPr>
        <w:t>
      1. Облыстың білім беруді басқару органдарының қызметіне мыналар бойынша қойылатын талаптар:</w:t>
      </w:r>
    </w:p>
    <w:bookmarkEnd w:id="311"/>
    <w:bookmarkStart w:name="z430" w:id="312"/>
    <w:p>
      <w:pPr>
        <w:spacing w:after="0"/>
        <w:ind w:left="0"/>
        <w:jc w:val="both"/>
      </w:pPr>
      <w:r>
        <w:rPr>
          <w:rFonts w:ascii="Times New Roman"/>
          <w:b w:val="false"/>
          <w:i w:val="false"/>
          <w:color w:val="000000"/>
          <w:sz w:val="28"/>
        </w:rPr>
        <w:t>
      1) облыстық және аудандық (облыстық маңызы бар қала) ауқымдағы мемлекеттік білім беру ұйымдарының мемлекеттік атаулы әлеуметтік көмек алуға құқығы бар отбасылардан, сондай-ақ жан басына шаққандағы орташа кірісі ең төмен күнкөріс деңгейінің шамасынан төмен, мемлекеттік атаулы әлеуметтік көмек алмайтын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көмекті қажет ететін отбасылардан шыққан балаларға және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bookmarkEnd w:id="312"/>
    <w:bookmarkStart w:name="z431" w:id="313"/>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ұйымдарының кадрларын қайта даярлауды және жұмыскерлерінің біліктілігін арттыруды ұйымдастыру;</w:t>
      </w:r>
    </w:p>
    <w:bookmarkEnd w:id="313"/>
    <w:bookmarkStart w:name="z432" w:id="314"/>
    <w:p>
      <w:pPr>
        <w:spacing w:after="0"/>
        <w:ind w:left="0"/>
        <w:jc w:val="both"/>
      </w:pPr>
      <w:r>
        <w:rPr>
          <w:rFonts w:ascii="Times New Roman"/>
          <w:b w:val="false"/>
          <w:i w:val="false"/>
          <w:color w:val="000000"/>
          <w:sz w:val="28"/>
        </w:rPr>
        <w:t>
      3) кәмелетке толмағандарды бейімдеу орталықтарында және арнаулы әлеуметтік көрсетілетін қызметтерге мұқтаж балаларды қолдау орталықтарында ұсталатын адамдарға жағдай жасауды қамтамасыз ету;</w:t>
      </w:r>
    </w:p>
    <w:bookmarkEnd w:id="314"/>
    <w:bookmarkStart w:name="z433" w:id="315"/>
    <w:p>
      <w:pPr>
        <w:spacing w:after="0"/>
        <w:ind w:left="0"/>
        <w:jc w:val="both"/>
      </w:pPr>
      <w:r>
        <w:rPr>
          <w:rFonts w:ascii="Times New Roman"/>
          <w:b w:val="false"/>
          <w:i w:val="false"/>
          <w:color w:val="000000"/>
          <w:sz w:val="28"/>
        </w:rPr>
        <w:t xml:space="preserve">
      4) жетім балалар мен ата-анасының қамқорлығынсыз қалған балаларға арналған білім беру ұйымдарының қамқоршылық кеңестеріне жәрдем көрсету; </w:t>
      </w:r>
    </w:p>
    <w:bookmarkEnd w:id="315"/>
    <w:bookmarkStart w:name="z434" w:id="316"/>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білім беру ұйымдарының кадрмен қамтамасыз етілуін ұйымдастыру және жүзеге асыру;</w:t>
      </w:r>
    </w:p>
    <w:bookmarkEnd w:id="316"/>
    <w:bookmarkStart w:name="z435" w:id="317"/>
    <w:p>
      <w:pPr>
        <w:spacing w:after="0"/>
        <w:ind w:left="0"/>
        <w:jc w:val="both"/>
      </w:pPr>
      <w:r>
        <w:rPr>
          <w:rFonts w:ascii="Times New Roman"/>
          <w:b w:val="false"/>
          <w:i w:val="false"/>
          <w:color w:val="000000"/>
          <w:sz w:val="28"/>
        </w:rPr>
        <w:t>
      6) білім беру ұйымдарындағы, оның ішінде аудандарда (облыстық маңызы бар қалаларда) орналасқан білім беру ұйымдарындағы психологиялық қызметке әдiстемелiк басшылық етуді қамтамасыз ету;</w:t>
      </w:r>
    </w:p>
    <w:bookmarkEnd w:id="317"/>
    <w:bookmarkStart w:name="z436" w:id="318"/>
    <w:p>
      <w:pPr>
        <w:spacing w:after="0"/>
        <w:ind w:left="0"/>
        <w:jc w:val="both"/>
      </w:pPr>
      <w:r>
        <w:rPr>
          <w:rFonts w:ascii="Times New Roman"/>
          <w:b w:val="false"/>
          <w:i w:val="false"/>
          <w:color w:val="000000"/>
          <w:sz w:val="28"/>
        </w:rPr>
        <w:t>
      7) кәмелетке толмағандардың жазғы демалысын, бос уақытты өткізуін және жұмыспен қамтылуын ұйымдастыруға қатысу;</w:t>
      </w:r>
    </w:p>
    <w:bookmarkEnd w:id="318"/>
    <w:bookmarkStart w:name="z437" w:id="319"/>
    <w:p>
      <w:pPr>
        <w:spacing w:after="0"/>
        <w:ind w:left="0"/>
        <w:jc w:val="both"/>
      </w:pPr>
      <w:r>
        <w:rPr>
          <w:rFonts w:ascii="Times New Roman"/>
          <w:b w:val="false"/>
          <w:i w:val="false"/>
          <w:color w:val="000000"/>
          <w:sz w:val="28"/>
        </w:rPr>
        <w:t>
      8) кәмелетке толмағандардың заңға мойынсынушылық мінез-құлқын қалыптастыруға, оларға адамгершілік және саламатты өмір салты негіздерін дарытуға бағытталған бағдарламалар мен әдістемелерді әзірлеу және білім беру ұйымдарының жұмыс істеу практикасына ендіру;</w:t>
      </w:r>
    </w:p>
    <w:bookmarkEnd w:id="319"/>
    <w:bookmarkStart w:name="z438" w:id="320"/>
    <w:p>
      <w:pPr>
        <w:spacing w:after="0"/>
        <w:ind w:left="0"/>
        <w:jc w:val="both"/>
      </w:pPr>
      <w:r>
        <w:rPr>
          <w:rFonts w:ascii="Times New Roman"/>
          <w:b w:val="false"/>
          <w:i w:val="false"/>
          <w:color w:val="000000"/>
          <w:sz w:val="28"/>
        </w:rPr>
        <w:t>
      9) дамуында немесе мінез-құлқында ауытқулары бар кәмелетке толмағандарды анықтайтын, оларды кешенді тексеріп-қарауды жүргізетін және оларды одан әрі оқыту және тәрбиелеу нысандарын айқындау жөнінде ұсынымдар дайындайтын психологиялық-медициналық-педагогикалық комиссиялар құру;</w:t>
      </w:r>
    </w:p>
    <w:bookmarkEnd w:id="320"/>
    <w:bookmarkStart w:name="z439" w:id="321"/>
    <w:p>
      <w:pPr>
        <w:spacing w:after="0"/>
        <w:ind w:left="0"/>
        <w:jc w:val="both"/>
      </w:pPr>
      <w:r>
        <w:rPr>
          <w:rFonts w:ascii="Times New Roman"/>
          <w:b w:val="false"/>
          <w:i w:val="false"/>
          <w:color w:val="000000"/>
          <w:sz w:val="28"/>
        </w:rPr>
        <w:t>
      10) кәмелетке толмағандар арасындағы құқық бұзушылықтардың, қадағалаусыз, панасыз қалудың және қоғамға жат әрекеттердің алдын алу, оларға ықпал ететін себептер мен жағдайларды анықтау және жою;</w:t>
      </w:r>
    </w:p>
    <w:bookmarkEnd w:id="321"/>
    <w:bookmarkStart w:name="z440" w:id="322"/>
    <w:p>
      <w:pPr>
        <w:spacing w:after="0"/>
        <w:ind w:left="0"/>
        <w:jc w:val="both"/>
      </w:pPr>
      <w:r>
        <w:rPr>
          <w:rFonts w:ascii="Times New Roman"/>
          <w:b w:val="false"/>
          <w:i w:val="false"/>
          <w:color w:val="000000"/>
          <w:sz w:val="28"/>
        </w:rPr>
        <w:t>
      11) террористік әрекеттен зардап шеккен балаларды әлеуметтік оңалтумен қамтамасыз ету;</w:t>
      </w:r>
    </w:p>
    <w:bookmarkEnd w:id="322"/>
    <w:bookmarkStart w:name="z441" w:id="323"/>
    <w:p>
      <w:pPr>
        <w:spacing w:after="0"/>
        <w:ind w:left="0"/>
        <w:jc w:val="both"/>
      </w:pPr>
      <w:r>
        <w:rPr>
          <w:rFonts w:ascii="Times New Roman"/>
          <w:b w:val="false"/>
          <w:i w:val="false"/>
          <w:color w:val="000000"/>
          <w:sz w:val="28"/>
        </w:rPr>
        <w:t>
      12) Қазақстан Республикасының білім беру саласында қызметін жүзеге асыратын, террористік тұрғыдан осал объектілерді терроризмнен қорғаудың ұйымдастырылуын қамтамасыз ету.</w:t>
      </w:r>
    </w:p>
    <w:bookmarkEnd w:id="323"/>
    <w:bookmarkStart w:name="z442" w:id="324"/>
    <w:p>
      <w:pPr>
        <w:spacing w:after="0"/>
        <w:ind w:left="0"/>
        <w:jc w:val="both"/>
      </w:pPr>
      <w:r>
        <w:rPr>
          <w:rFonts w:ascii="Times New Roman"/>
          <w:b w:val="false"/>
          <w:i w:val="false"/>
          <w:color w:val="000000"/>
          <w:sz w:val="28"/>
        </w:rPr>
        <w:t>
      2. Республикалық маңызы бар қалалардың, астананың білім беруді басқару органдарының қызметіне мыналар бойынша қойылатын талаптар:</w:t>
      </w:r>
    </w:p>
    <w:bookmarkEnd w:id="324"/>
    <w:bookmarkStart w:name="z443" w:id="325"/>
    <w:p>
      <w:pPr>
        <w:spacing w:after="0"/>
        <w:ind w:left="0"/>
        <w:jc w:val="both"/>
      </w:pPr>
      <w:r>
        <w:rPr>
          <w:rFonts w:ascii="Times New Roman"/>
          <w:b w:val="false"/>
          <w:i w:val="false"/>
          <w:color w:val="000000"/>
          <w:sz w:val="28"/>
        </w:rPr>
        <w:t>
      1) мемлекеттік білім беру ұйымдарының мемлекеттік атаулы әлеуметтік көмек алуға құқығы бар отбасылардан, сондай-ақ жан басына шаққандағы орташа кірісі ең төмен күнкөріс деңгейінің шамасынан төмен, мемлекеттік атаулы әлеуметтік көмек алмайтын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көмекті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жұмсау;</w:t>
      </w:r>
    </w:p>
    <w:bookmarkEnd w:id="325"/>
    <w:bookmarkStart w:name="z444" w:id="326"/>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ұйымдарының кадрларын қайта даярлауды және жұмыскерлерінің біліктілігін арттыруды ұйымдастыру;</w:t>
      </w:r>
    </w:p>
    <w:bookmarkEnd w:id="326"/>
    <w:bookmarkStart w:name="z445" w:id="327"/>
    <w:p>
      <w:pPr>
        <w:spacing w:after="0"/>
        <w:ind w:left="0"/>
        <w:jc w:val="both"/>
      </w:pPr>
      <w:r>
        <w:rPr>
          <w:rFonts w:ascii="Times New Roman"/>
          <w:b w:val="false"/>
          <w:i w:val="false"/>
          <w:color w:val="000000"/>
          <w:sz w:val="28"/>
        </w:rPr>
        <w:t>
      3) кәмелетке толмағандарды бейімдеу орталықтарында және арнаулы әлеуметтік көрсетілетін қызметтерге мұқтаж балаларды қолдау орталықтарында ұсталатын адамдарға жағдай жасауды қамтамасыз ету;</w:t>
      </w:r>
    </w:p>
    <w:bookmarkEnd w:id="327"/>
    <w:bookmarkStart w:name="z446" w:id="328"/>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білім беру ұйымдарының қамқоршылық кеңестеріне жәрдем көрсету;</w:t>
      </w:r>
    </w:p>
    <w:bookmarkEnd w:id="328"/>
    <w:bookmarkStart w:name="z447" w:id="329"/>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білім беру ұйымдарының кадрмен қамтамасыз етілуін ұйымдастыру;</w:t>
      </w:r>
    </w:p>
    <w:bookmarkEnd w:id="329"/>
    <w:bookmarkStart w:name="z448" w:id="330"/>
    <w:p>
      <w:pPr>
        <w:spacing w:after="0"/>
        <w:ind w:left="0"/>
        <w:jc w:val="both"/>
      </w:pPr>
      <w:r>
        <w:rPr>
          <w:rFonts w:ascii="Times New Roman"/>
          <w:b w:val="false"/>
          <w:i w:val="false"/>
          <w:color w:val="000000"/>
          <w:sz w:val="28"/>
        </w:rPr>
        <w:t>
      6) білім беру ұйымдарындағы психологиялық қызметке әдістемелік басшылық етуді қамтамасыз ету;</w:t>
      </w:r>
    </w:p>
    <w:bookmarkEnd w:id="330"/>
    <w:bookmarkStart w:name="z449" w:id="331"/>
    <w:p>
      <w:pPr>
        <w:spacing w:after="0"/>
        <w:ind w:left="0"/>
        <w:jc w:val="both"/>
      </w:pPr>
      <w:r>
        <w:rPr>
          <w:rFonts w:ascii="Times New Roman"/>
          <w:b w:val="false"/>
          <w:i w:val="false"/>
          <w:color w:val="000000"/>
          <w:sz w:val="28"/>
        </w:rPr>
        <w:t>
      7) мемлекеттің кәмелетке толмағандарға қорғаншылық немесе қамқоршылық ету жөніндегі функцияларын іске асыру;</w:t>
      </w:r>
    </w:p>
    <w:bookmarkEnd w:id="331"/>
    <w:bookmarkStart w:name="z450" w:id="332"/>
    <w:p>
      <w:pPr>
        <w:spacing w:after="0"/>
        <w:ind w:left="0"/>
        <w:jc w:val="both"/>
      </w:pPr>
      <w:r>
        <w:rPr>
          <w:rFonts w:ascii="Times New Roman"/>
          <w:b w:val="false"/>
          <w:i w:val="false"/>
          <w:color w:val="000000"/>
          <w:sz w:val="28"/>
        </w:rPr>
        <w:t>
      8) кәмелетке толмағандар арасындағы құқық бұзушылықтардың, қадағалаусыз, панасыз қалудың және қоғамға жат әрекеттердің алдын алу, оларға ықпал ететін себептер мен жағдайларды анықтау және жою;</w:t>
      </w:r>
    </w:p>
    <w:bookmarkEnd w:id="332"/>
    <w:bookmarkStart w:name="z451" w:id="333"/>
    <w:p>
      <w:pPr>
        <w:spacing w:after="0"/>
        <w:ind w:left="0"/>
        <w:jc w:val="both"/>
      </w:pPr>
      <w:r>
        <w:rPr>
          <w:rFonts w:ascii="Times New Roman"/>
          <w:b w:val="false"/>
          <w:i w:val="false"/>
          <w:color w:val="000000"/>
          <w:sz w:val="28"/>
        </w:rPr>
        <w:t>
      9) кәмелетке толмағандардың жазғы демалысын, бос уақытты өткізуін және жұмыспен қамтылуын ұйымдастыру;</w:t>
      </w:r>
    </w:p>
    <w:bookmarkEnd w:id="333"/>
    <w:bookmarkStart w:name="z452" w:id="334"/>
    <w:p>
      <w:pPr>
        <w:spacing w:after="0"/>
        <w:ind w:left="0"/>
        <w:jc w:val="both"/>
      </w:pPr>
      <w:r>
        <w:rPr>
          <w:rFonts w:ascii="Times New Roman"/>
          <w:b w:val="false"/>
          <w:i w:val="false"/>
          <w:color w:val="000000"/>
          <w:sz w:val="28"/>
        </w:rPr>
        <w:t xml:space="preserve">
      10) жалпы білім беретін оқу орындарына дәлелсіз себептермен бармайтын кәмелетке толмағандарды анықтау және есепке алу, олармен және олардың ата-аналарымен немесе өзге де заңды өкілдерімен жеке профилактика шараларын жүргізу; </w:t>
      </w:r>
    </w:p>
    <w:bookmarkEnd w:id="334"/>
    <w:bookmarkStart w:name="z453" w:id="335"/>
    <w:p>
      <w:pPr>
        <w:spacing w:after="0"/>
        <w:ind w:left="0"/>
        <w:jc w:val="both"/>
      </w:pPr>
      <w:r>
        <w:rPr>
          <w:rFonts w:ascii="Times New Roman"/>
          <w:b w:val="false"/>
          <w:i w:val="false"/>
          <w:color w:val="000000"/>
          <w:sz w:val="28"/>
        </w:rPr>
        <w:t>
      11) дамуында немесе мінез-құлқында ауытқулары бар кәмелетке толмағандарды анықтайтын, оларды кешенді тексеріп-қарауды жүргізетін және оларды одан әрі оқыту және тәрбиелеу нысандарын айқындау жөнінде ұсынымдар дайындайтын психологиялық-медициналық-педагогикалық комиссиялар құру;</w:t>
      </w:r>
    </w:p>
    <w:bookmarkEnd w:id="335"/>
    <w:bookmarkStart w:name="z454" w:id="336"/>
    <w:p>
      <w:pPr>
        <w:spacing w:after="0"/>
        <w:ind w:left="0"/>
        <w:jc w:val="both"/>
      </w:pPr>
      <w:r>
        <w:rPr>
          <w:rFonts w:ascii="Times New Roman"/>
          <w:b w:val="false"/>
          <w:i w:val="false"/>
          <w:color w:val="000000"/>
          <w:sz w:val="28"/>
        </w:rPr>
        <w:t>
      12) кәмелетке толмағандардың заңға мойынсынушылық мінез-құлқын қалыптастыруға, оларға адамгершілік және саламатты өмір салты негіздерін дарытуға бағытталған бағдарламалар мен әдістемелерді әзірлеу және білім беру ұйымдарының жұмыс істеу практикасына ендіру;</w:t>
      </w:r>
    </w:p>
    <w:bookmarkEnd w:id="336"/>
    <w:bookmarkStart w:name="z455" w:id="337"/>
    <w:p>
      <w:pPr>
        <w:spacing w:after="0"/>
        <w:ind w:left="0"/>
        <w:jc w:val="both"/>
      </w:pPr>
      <w:r>
        <w:rPr>
          <w:rFonts w:ascii="Times New Roman"/>
          <w:b w:val="false"/>
          <w:i w:val="false"/>
          <w:color w:val="000000"/>
          <w:sz w:val="28"/>
        </w:rPr>
        <w:t>
      13) девиантты мінез-құлықты кәмелетке толмағандарды, жағдайы нашар отбасыларды анықтауға, оларды ішкі істер органдарына есепке қоюға қатысу және олармен жеке профилактика шараларын жүргізу;</w:t>
      </w:r>
    </w:p>
    <w:bookmarkEnd w:id="337"/>
    <w:bookmarkStart w:name="z456" w:id="338"/>
    <w:p>
      <w:pPr>
        <w:spacing w:after="0"/>
        <w:ind w:left="0"/>
        <w:jc w:val="both"/>
      </w:pPr>
      <w:r>
        <w:rPr>
          <w:rFonts w:ascii="Times New Roman"/>
          <w:b w:val="false"/>
          <w:i w:val="false"/>
          <w:color w:val="000000"/>
          <w:sz w:val="28"/>
        </w:rPr>
        <w:t>
      14) жалпы білім беретін оқу орындарында қолжетімді спорт секцияларының, техникалық және өзге де үйірмелердің, клубтардың ұйымдастырылуын қамтамасыз ету және оларға кәмелетке толмағандарды тарту;</w:t>
      </w:r>
    </w:p>
    <w:bookmarkEnd w:id="338"/>
    <w:bookmarkStart w:name="z457" w:id="339"/>
    <w:p>
      <w:pPr>
        <w:spacing w:after="0"/>
        <w:ind w:left="0"/>
        <w:jc w:val="both"/>
      </w:pPr>
      <w:r>
        <w:rPr>
          <w:rFonts w:ascii="Times New Roman"/>
          <w:b w:val="false"/>
          <w:i w:val="false"/>
          <w:color w:val="000000"/>
          <w:sz w:val="28"/>
        </w:rPr>
        <w:t>
      15) баланы жәбірлеудің (буллингтің) профилактикасы жөніндегі іс-шаралардың іске асырылуын қамтамасыз ету;</w:t>
      </w:r>
    </w:p>
    <w:bookmarkEnd w:id="339"/>
    <w:bookmarkStart w:name="z458" w:id="340"/>
    <w:p>
      <w:pPr>
        <w:spacing w:after="0"/>
        <w:ind w:left="0"/>
        <w:jc w:val="both"/>
      </w:pPr>
      <w:r>
        <w:rPr>
          <w:rFonts w:ascii="Times New Roman"/>
          <w:b w:val="false"/>
          <w:i w:val="false"/>
          <w:color w:val="000000"/>
          <w:sz w:val="28"/>
        </w:rPr>
        <w:t>
      16) террористік әрекеттен зардап шеккен балаларды әлеуметтік оңалтумен қамтамасыз ету;</w:t>
      </w:r>
    </w:p>
    <w:bookmarkEnd w:id="340"/>
    <w:bookmarkStart w:name="z459" w:id="341"/>
    <w:p>
      <w:pPr>
        <w:spacing w:after="0"/>
        <w:ind w:left="0"/>
        <w:jc w:val="both"/>
      </w:pPr>
      <w:r>
        <w:rPr>
          <w:rFonts w:ascii="Times New Roman"/>
          <w:b w:val="false"/>
          <w:i w:val="false"/>
          <w:color w:val="000000"/>
          <w:sz w:val="28"/>
        </w:rPr>
        <w:t>
      17) Қазақстан Республикасының білім беру саласында қызметін жүзеге асыратын, террористік тұрғыдан осал объектілерді терроризмнен қорғаудың ұйымдастырылуын қамтамасыз ету.</w:t>
      </w:r>
    </w:p>
    <w:bookmarkEnd w:id="341"/>
    <w:bookmarkStart w:name="z460" w:id="342"/>
    <w:p>
      <w:pPr>
        <w:spacing w:after="0"/>
        <w:ind w:left="0"/>
        <w:jc w:val="both"/>
      </w:pPr>
      <w:r>
        <w:rPr>
          <w:rFonts w:ascii="Times New Roman"/>
          <w:b w:val="false"/>
          <w:i w:val="false"/>
          <w:color w:val="000000"/>
          <w:sz w:val="28"/>
        </w:rPr>
        <w:t>
      3. Аудандардың (облыстық маңызы бар қалалардың) білім беруді басқару органдарының қызметіне мыналар бойынша қойылатын талаптар:</w:t>
      </w:r>
    </w:p>
    <w:bookmarkEnd w:id="342"/>
    <w:bookmarkStart w:name="z461" w:id="343"/>
    <w:p>
      <w:pPr>
        <w:spacing w:after="0"/>
        <w:ind w:left="0"/>
        <w:jc w:val="both"/>
      </w:pPr>
      <w:r>
        <w:rPr>
          <w:rFonts w:ascii="Times New Roman"/>
          <w:b w:val="false"/>
          <w:i w:val="false"/>
          <w:color w:val="000000"/>
          <w:sz w:val="28"/>
        </w:rPr>
        <w:t>
      1) аудандық ауқымдағы (облыстық маңызы бар қаланың) мемлекеттік білім беру ұйымдарының мемлекеттік атаулы әлеуметтік көмек алуға құқығы бар отбасылардан, сондай-ақ жан басына шаққандағы орташа кірісі ең төмен күнкөріс деңгейінің шамасынан төмен, мемлекеттік атаулы әлеуметтік көмек алмайтын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көмекті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жұмсау;</w:t>
      </w:r>
    </w:p>
    <w:bookmarkEnd w:id="343"/>
    <w:p>
      <w:pPr>
        <w:spacing w:after="0"/>
        <w:ind w:left="0"/>
        <w:jc w:val="both"/>
      </w:pPr>
      <w:r>
        <w:rPr>
          <w:rFonts w:ascii="Times New Roman"/>
          <w:b w:val="false"/>
          <w:i w:val="false"/>
          <w:color w:val="000000"/>
          <w:sz w:val="28"/>
        </w:rPr>
        <w:t>
      2) аудандарда (облыстық маңызы бар қалаларда) орналасқан білім беру ұйымдарының психологиялық қызметін үйлестіруді қамтамасыз ету;</w:t>
      </w:r>
    </w:p>
    <w:p>
      <w:pPr>
        <w:spacing w:after="0"/>
        <w:ind w:left="0"/>
        <w:jc w:val="both"/>
      </w:pPr>
      <w:r>
        <w:rPr>
          <w:rFonts w:ascii="Times New Roman"/>
          <w:b w:val="false"/>
          <w:i w:val="false"/>
          <w:color w:val="000000"/>
          <w:sz w:val="28"/>
        </w:rPr>
        <w:t>
      3) жетім балаларды, ата-анасының қамқорлығынсыз қалған балаларды мемлекеттік қамтамасыз етуді белгіленген тәртіппен жүзеге асыру;</w:t>
      </w:r>
    </w:p>
    <w:p>
      <w:pPr>
        <w:spacing w:after="0"/>
        <w:ind w:left="0"/>
        <w:jc w:val="both"/>
      </w:pPr>
      <w:r>
        <w:rPr>
          <w:rFonts w:ascii="Times New Roman"/>
          <w:b w:val="false"/>
          <w:i w:val="false"/>
          <w:color w:val="000000"/>
          <w:sz w:val="28"/>
        </w:rPr>
        <w:t>
      4) мемлекеттің кәмелетке толмағандарға қорғаншылық немесе қамқоршылық ету жөніндегі функцияларын іске асыру;</w:t>
      </w:r>
    </w:p>
    <w:p>
      <w:pPr>
        <w:spacing w:after="0"/>
        <w:ind w:left="0"/>
        <w:jc w:val="both"/>
      </w:pPr>
      <w:r>
        <w:rPr>
          <w:rFonts w:ascii="Times New Roman"/>
          <w:b w:val="false"/>
          <w:i w:val="false"/>
          <w:color w:val="000000"/>
          <w:sz w:val="28"/>
        </w:rPr>
        <w:t>
      5) кәмелетке толмағандар арасындағы құқық бұзушылықтардың, қадағалаусыз, панасыз қалудың және қоғамға жат әрекеттердің алдын алу, оларға ықпал ететін себептер мен жағдайларды анықтау және жою;</w:t>
      </w:r>
    </w:p>
    <w:p>
      <w:pPr>
        <w:spacing w:after="0"/>
        <w:ind w:left="0"/>
        <w:jc w:val="both"/>
      </w:pPr>
      <w:r>
        <w:rPr>
          <w:rFonts w:ascii="Times New Roman"/>
          <w:b w:val="false"/>
          <w:i w:val="false"/>
          <w:color w:val="000000"/>
          <w:sz w:val="28"/>
        </w:rPr>
        <w:t>
      6) кәмелетке толмағандардың жазғы демалысын, бос уақытты өткізуін және жұмыспен қамтылуын ұйымдастыру;</w:t>
      </w:r>
    </w:p>
    <w:p>
      <w:pPr>
        <w:spacing w:after="0"/>
        <w:ind w:left="0"/>
        <w:jc w:val="both"/>
      </w:pPr>
      <w:r>
        <w:rPr>
          <w:rFonts w:ascii="Times New Roman"/>
          <w:b w:val="false"/>
          <w:i w:val="false"/>
          <w:color w:val="000000"/>
          <w:sz w:val="28"/>
        </w:rPr>
        <w:t>
      7) жалпы білім беретін оқу орындарына дәлелсіз себептермен бармайтын кәмелетке толмағандарды анықтау және есепке алу, олармен және олардың ата-аналарымен немесе өзге де заңды өкілдерімен жеке профилактика шараларын жүргізу;</w:t>
      </w:r>
    </w:p>
    <w:p>
      <w:pPr>
        <w:spacing w:after="0"/>
        <w:ind w:left="0"/>
        <w:jc w:val="both"/>
      </w:pPr>
      <w:r>
        <w:rPr>
          <w:rFonts w:ascii="Times New Roman"/>
          <w:b w:val="false"/>
          <w:i w:val="false"/>
          <w:color w:val="000000"/>
          <w:sz w:val="28"/>
        </w:rPr>
        <w:t>
      8) кәмелетке толмағандардың заңға мойынсынушылық мінез-құлқын қалыптастыруға, оларға адамгершілік және саламатты өмір салты негіздерін дарытуға бағытталған бағдарламалар мен әдістемелерді әзірлеу және білім беру ұйымдарының жұмыс істеу практикасына ендіру;</w:t>
      </w:r>
    </w:p>
    <w:p>
      <w:pPr>
        <w:spacing w:after="0"/>
        <w:ind w:left="0"/>
        <w:jc w:val="both"/>
      </w:pPr>
      <w:r>
        <w:rPr>
          <w:rFonts w:ascii="Times New Roman"/>
          <w:b w:val="false"/>
          <w:i w:val="false"/>
          <w:color w:val="000000"/>
          <w:sz w:val="28"/>
        </w:rPr>
        <w:t>
      9) девиантты мінез-құлықты кәмелетке толмағандарды, жағдайы нашар отбасыларды анықтауға, оларды ішкі істер органдарына есепке қоюға қатысу және олармен жеке профилактика шараларын жүргізу;</w:t>
      </w:r>
    </w:p>
    <w:p>
      <w:pPr>
        <w:spacing w:after="0"/>
        <w:ind w:left="0"/>
        <w:jc w:val="both"/>
      </w:pPr>
      <w:r>
        <w:rPr>
          <w:rFonts w:ascii="Times New Roman"/>
          <w:b w:val="false"/>
          <w:i w:val="false"/>
          <w:color w:val="000000"/>
          <w:sz w:val="28"/>
        </w:rPr>
        <w:t>
      10) жалпы білім беретін оқу орындарында қолжетімді спорт секцияларының, техникалық және өзге де үйірмелердің, клубтардың ұйымдастырылуын қамтамасыз ету және оларға кәмелетке толмағандарды тарту;</w:t>
      </w:r>
    </w:p>
    <w:p>
      <w:pPr>
        <w:spacing w:after="0"/>
        <w:ind w:left="0"/>
        <w:jc w:val="both"/>
      </w:pPr>
      <w:r>
        <w:rPr>
          <w:rFonts w:ascii="Times New Roman"/>
          <w:b w:val="false"/>
          <w:i w:val="false"/>
          <w:color w:val="000000"/>
          <w:sz w:val="28"/>
        </w:rPr>
        <w:t xml:space="preserve">
      11) террористік әрекеттен зардап шеккен балаларды әлеуметтік оңалтумен қамтамасыз ету; </w:t>
      </w:r>
    </w:p>
    <w:p>
      <w:pPr>
        <w:spacing w:after="0"/>
        <w:ind w:left="0"/>
        <w:jc w:val="both"/>
      </w:pPr>
      <w:r>
        <w:rPr>
          <w:rFonts w:ascii="Times New Roman"/>
          <w:b w:val="false"/>
          <w:i w:val="false"/>
          <w:color w:val="000000"/>
          <w:sz w:val="28"/>
        </w:rPr>
        <w:t>
      12) Қазақстан Республикасының білім беру саласында қызметін жүзеге асыратын, террористік тұрғыдан осал объектілерді терроризмнен қорғаудың ұйымдастырылуын қамтамасыз ету;</w:t>
      </w:r>
    </w:p>
    <w:p>
      <w:pPr>
        <w:spacing w:after="0"/>
        <w:ind w:left="0"/>
        <w:jc w:val="both"/>
      </w:pPr>
      <w:r>
        <w:rPr>
          <w:rFonts w:ascii="Times New Roman"/>
          <w:b w:val="false"/>
          <w:i w:val="false"/>
          <w:color w:val="000000"/>
          <w:sz w:val="28"/>
        </w:rPr>
        <w:t>
      13) баланы жәбірлеудің (буллингтің) профилактикасы жөніндегі іс-шаралардың іске асырылуын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52-2-баппен толықтырылды – ҚР 01.07.2024 </w:t>
      </w:r>
      <w:r>
        <w:rPr>
          <w:rFonts w:ascii="Times New Roman"/>
          <w:b w:val="false"/>
          <w:i w:val="false"/>
          <w:color w:val="000000"/>
          <w:sz w:val="28"/>
        </w:rPr>
        <w:t>№ 104-VIII</w:t>
      </w:r>
      <w:r>
        <w:rPr>
          <w:rFonts w:ascii="Times New Roman"/>
          <w:b w:val="false"/>
          <w:i w:val="false"/>
          <w:color w:val="ff0000"/>
          <w:sz w:val="28"/>
        </w:rPr>
        <w:t xml:space="preserve"> ("Қазақстан Республикасының кейбір заңнамалық актілеріне әйелдердің құқықтары мен балалардың қауіпсіздігін қамтамасыз ету мәселелері бойынша өзгерістер мен толықтырулар енгізу туралы" Қазақстан Республикасы Заңының 1-бабы 10-тармағының </w:t>
      </w:r>
      <w:r>
        <w:rPr>
          <w:rFonts w:ascii="Times New Roman"/>
          <w:b w:val="false"/>
          <w:i w:val="false"/>
          <w:color w:val="ff0000"/>
          <w:sz w:val="28"/>
        </w:rPr>
        <w:t>6) тармақшасы</w:t>
      </w:r>
      <w:r>
        <w:rPr>
          <w:rFonts w:ascii="Times New Roman"/>
          <w:b w:val="false"/>
          <w:i w:val="false"/>
          <w:color w:val="ff0000"/>
          <w:sz w:val="28"/>
        </w:rPr>
        <w:t xml:space="preserve"> қолданысқа енгізілген күннен кейін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Облыстардың, республикалық маңызы бар қалалардың, астананың, аудандардың (облыстық маңызы бар қалалардың) білім беруді басқару органдарына қатысты мемлекеттік бақылау жүргізу тәртібі</w:t>
      </w:r>
    </w:p>
    <w:bookmarkStart w:name="z463" w:id="344"/>
    <w:p>
      <w:pPr>
        <w:spacing w:after="0"/>
        <w:ind w:left="0"/>
        <w:jc w:val="both"/>
      </w:pPr>
      <w:r>
        <w:rPr>
          <w:rFonts w:ascii="Times New Roman"/>
          <w:b w:val="false"/>
          <w:i w:val="false"/>
          <w:color w:val="000000"/>
          <w:sz w:val="28"/>
        </w:rPr>
        <w:t>
      1. Тексерулер жүргізу кезінде тексерудің басталатын күнін көрсете отырып, ол басталардан кемінде бір тәулік бұрын бақылау субъектісін тексерудің тағайындалғаны туралы алдын ала хабардар ету талап етіледі.</w:t>
      </w:r>
    </w:p>
    <w:bookmarkEnd w:id="344"/>
    <w:bookmarkStart w:name="z464" w:id="345"/>
    <w:p>
      <w:pPr>
        <w:spacing w:after="0"/>
        <w:ind w:left="0"/>
        <w:jc w:val="both"/>
      </w:pPr>
      <w:r>
        <w:rPr>
          <w:rFonts w:ascii="Times New Roman"/>
          <w:b w:val="false"/>
          <w:i w:val="false"/>
          <w:color w:val="000000"/>
          <w:sz w:val="28"/>
        </w:rPr>
        <w:t>
      2. Бақылау субъектісіне тексеру жүргізу мерзімдері мен нысанасы көрсетіле отырып тексеруді тағайындау туралы акт табыс етілген күн тексеру жүргізудің басталуы болып есептеледі.</w:t>
      </w:r>
    </w:p>
    <w:bookmarkEnd w:id="345"/>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тағайындалған тексерудің түрі мен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тексерілуге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тексеру жүргізілетін кезең;</w:t>
      </w:r>
    </w:p>
    <w:p>
      <w:pPr>
        <w:spacing w:after="0"/>
        <w:ind w:left="0"/>
        <w:jc w:val="both"/>
      </w:pPr>
      <w:r>
        <w:rPr>
          <w:rFonts w:ascii="Times New Roman"/>
          <w:b w:val="false"/>
          <w:i w:val="false"/>
          <w:color w:val="000000"/>
          <w:sz w:val="28"/>
        </w:rPr>
        <w:t>
      10) бақылау субъектісінің осы баптың 15 және 16-тармақтарында көзделген құқықтары мен міндеттері;</w:t>
      </w:r>
    </w:p>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мемлекеттік органның мөрі.</w:t>
      </w:r>
    </w:p>
    <w:bookmarkStart w:name="z465" w:id="346"/>
    <w:p>
      <w:pPr>
        <w:spacing w:after="0"/>
        <w:ind w:left="0"/>
        <w:jc w:val="both"/>
      </w:pPr>
      <w:r>
        <w:rPr>
          <w:rFonts w:ascii="Times New Roman"/>
          <w:b w:val="false"/>
          <w:i w:val="false"/>
          <w:color w:val="000000"/>
          <w:sz w:val="28"/>
        </w:rPr>
        <w:t>
      3. Тексеру жүргізу мерзімдері алдағы жұмыстардың көлемі, сондай-ақ қойылған міндеттер ескеріле отырып белгіленеді және олар:</w:t>
      </w:r>
    </w:p>
    <w:bookmarkEnd w:id="346"/>
    <w:p>
      <w:pPr>
        <w:spacing w:after="0"/>
        <w:ind w:left="0"/>
        <w:jc w:val="both"/>
      </w:pPr>
      <w:r>
        <w:rPr>
          <w:rFonts w:ascii="Times New Roman"/>
          <w:b w:val="false"/>
          <w:i w:val="false"/>
          <w:color w:val="000000"/>
          <w:sz w:val="28"/>
        </w:rPr>
        <w:t>
      1) жоспардан тыс тексерулер жүргізілген кезде – бес жұмыс күнінен аспауға тиіс және бес жұмыс күніне дейін ұзартылуы мүмкін;</w:t>
      </w:r>
    </w:p>
    <w:p>
      <w:pPr>
        <w:spacing w:after="0"/>
        <w:ind w:left="0"/>
        <w:jc w:val="both"/>
      </w:pPr>
      <w:r>
        <w:rPr>
          <w:rFonts w:ascii="Times New Roman"/>
          <w:b w:val="false"/>
          <w:i w:val="false"/>
          <w:color w:val="000000"/>
          <w:sz w:val="28"/>
        </w:rPr>
        <w:t>
      2) жоспарлы тексерулер жүргізілген кезде – он жұмыс күнінен аспауға тиіс және он жұмыс күніне дейін ұзартылуы мүмкін.</w:t>
      </w:r>
    </w:p>
    <w:p>
      <w:pPr>
        <w:spacing w:after="0"/>
        <w:ind w:left="0"/>
        <w:jc w:val="both"/>
      </w:pPr>
      <w:r>
        <w:rPr>
          <w:rFonts w:ascii="Times New Roman"/>
          <w:b w:val="false"/>
          <w:i w:val="false"/>
          <w:color w:val="000000"/>
          <w:sz w:val="28"/>
        </w:rPr>
        <w:t xml:space="preserve">
      Мемлекеттік органдарға сұрау салуды жүргізу қажет болған кезде, сондай-ақ тексерудің елеулі көлеміне байланысты тексеру жүргізу мерзімін Қазақстан Республикасының балалардың құқықтарын қорғау саласындағы уәкілетті органының басшысы осы тармақтың бірінші бөлігінде көзделген мерзімдерге бір рет қана ұзарта алады. </w:t>
      </w:r>
    </w:p>
    <w:p>
      <w:pPr>
        <w:spacing w:after="0"/>
        <w:ind w:left="0"/>
        <w:jc w:val="both"/>
      </w:pPr>
      <w:r>
        <w:rPr>
          <w:rFonts w:ascii="Times New Roman"/>
          <w:b w:val="false"/>
          <w:i w:val="false"/>
          <w:color w:val="000000"/>
          <w:sz w:val="28"/>
        </w:rPr>
        <w:t>
      Тексеру мерзімдері ұзартылған жағдайда Қазақстан Республикасының балалардың құқықтарын қорғау саласындағы уәкілетті органы міндетті түрде тексеру мерзімін ұзарту туралы қосымша актіні ресімдейді және бұл туралы бақылау субъектісін тексеру ұзартылғанға дейін бір жұмыс күні бұрын хабардар етеді.</w:t>
      </w:r>
    </w:p>
    <w:bookmarkStart w:name="z466" w:id="347"/>
    <w:p>
      <w:pPr>
        <w:spacing w:after="0"/>
        <w:ind w:left="0"/>
        <w:jc w:val="both"/>
      </w:pPr>
      <w:r>
        <w:rPr>
          <w:rFonts w:ascii="Times New Roman"/>
          <w:b w:val="false"/>
          <w:i w:val="false"/>
          <w:color w:val="000000"/>
          <w:sz w:val="28"/>
        </w:rPr>
        <w:t xml:space="preserve">
      4. Тексерулер бақылау субъектісінің жұмыс регламентінде белгіленген бақылау субъектісінің жұмыс уақытында жүзеге асырылады. </w:t>
      </w:r>
    </w:p>
    <w:bookmarkEnd w:id="347"/>
    <w:bookmarkStart w:name="z467" w:id="348"/>
    <w:p>
      <w:pPr>
        <w:spacing w:after="0"/>
        <w:ind w:left="0"/>
        <w:jc w:val="both"/>
      </w:pPr>
      <w:r>
        <w:rPr>
          <w:rFonts w:ascii="Times New Roman"/>
          <w:b w:val="false"/>
          <w:i w:val="false"/>
          <w:color w:val="000000"/>
          <w:sz w:val="28"/>
        </w:rPr>
        <w:t>
      5. Тексеру нәтижелері бойынша Қазақстан Республикасының балалардың құқықтарын қорғау саласындағы уәкілетті органының лауазымды адамы тексеру нәтижелері туралы қорытынды жасайды.</w:t>
      </w:r>
    </w:p>
    <w:bookmarkEnd w:id="348"/>
    <w:bookmarkStart w:name="z468" w:id="349"/>
    <w:p>
      <w:pPr>
        <w:spacing w:after="0"/>
        <w:ind w:left="0"/>
        <w:jc w:val="both"/>
      </w:pPr>
      <w:r>
        <w:rPr>
          <w:rFonts w:ascii="Times New Roman"/>
          <w:b w:val="false"/>
          <w:i w:val="false"/>
          <w:color w:val="000000"/>
          <w:sz w:val="28"/>
        </w:rPr>
        <w:t>
      6. Тексеру нәтижелері туралы қорытындыда мыналар көрсетіледі:</w:t>
      </w:r>
    </w:p>
    <w:bookmarkEnd w:id="349"/>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тексерудің жүргізілген күні, орны және кезеңі;</w:t>
      </w:r>
    </w:p>
    <w:p>
      <w:pPr>
        <w:spacing w:after="0"/>
        <w:ind w:left="0"/>
        <w:jc w:val="both"/>
      </w:pPr>
      <w:r>
        <w:rPr>
          <w:rFonts w:ascii="Times New Roman"/>
          <w:b w:val="false"/>
          <w:i w:val="false"/>
          <w:color w:val="000000"/>
          <w:sz w:val="28"/>
        </w:rPr>
        <w:t>
      7) тексерудің түрі мен нысанасы;</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олардың сипаты туралы мәліметтер;</w:t>
      </w:r>
    </w:p>
    <w:p>
      <w:pPr>
        <w:spacing w:after="0"/>
        <w:ind w:left="0"/>
        <w:jc w:val="both"/>
      </w:pPr>
      <w:r>
        <w:rPr>
          <w:rFonts w:ascii="Times New Roman"/>
          <w:b w:val="false"/>
          <w:i w:val="false"/>
          <w:color w:val="000000"/>
          <w:sz w:val="28"/>
        </w:rPr>
        <w:t>
      9)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10) бақылау субъектісі өкілінің,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11) тексеру жүргізген лауазымды адамның қолтаңбасы.</w:t>
      </w:r>
    </w:p>
    <w:bookmarkStart w:name="z469" w:id="350"/>
    <w:p>
      <w:pPr>
        <w:spacing w:after="0"/>
        <w:ind w:left="0"/>
        <w:jc w:val="both"/>
      </w:pPr>
      <w:r>
        <w:rPr>
          <w:rFonts w:ascii="Times New Roman"/>
          <w:b w:val="false"/>
          <w:i w:val="false"/>
          <w:color w:val="000000"/>
          <w:sz w:val="28"/>
        </w:rPr>
        <w:t>
      7. Тексеру нәтижелері туралы қорытындыға тексеру нәтижелеріне байланысты құжаттардың көшірмелері (олар болған кезде) қоса беріледі.</w:t>
      </w:r>
    </w:p>
    <w:bookmarkEnd w:id="350"/>
    <w:bookmarkStart w:name="z470" w:id="351"/>
    <w:p>
      <w:pPr>
        <w:spacing w:after="0"/>
        <w:ind w:left="0"/>
        <w:jc w:val="both"/>
      </w:pPr>
      <w:r>
        <w:rPr>
          <w:rFonts w:ascii="Times New Roman"/>
          <w:b w:val="false"/>
          <w:i w:val="false"/>
          <w:color w:val="000000"/>
          <w:sz w:val="28"/>
        </w:rPr>
        <w:t>
      8. Қосымшалардың көшірмелері бар тексеру нәтижелері туралы қорытындының бірінші данасы танысу және анықталған бұзушылықтарды жою бойынша шаралар қабылдау үшін бақылау субъектісіне (басшыға не оның уәкілетті адамына) қолын қойғызып қағаз жеткізгіште немесе электрондық нысанда табыс етіледі, екінші данасы өз құзыреті шегінде мемлекеттік құқықтық статистика және арнаулы есепке алу саласындағы қызметті жүзеге асыратын мемлекеттік органға және оның аумақтық органдарына электрондық нысанда тапсырылады, үшінші данасы Қазақстан Республикасының балалардың құқықтарын қорғау саласындағы уәкілетті органында қалады.</w:t>
      </w:r>
    </w:p>
    <w:bookmarkEnd w:id="351"/>
    <w:bookmarkStart w:name="z471" w:id="352"/>
    <w:p>
      <w:pPr>
        <w:spacing w:after="0"/>
        <w:ind w:left="0"/>
        <w:jc w:val="both"/>
      </w:pPr>
      <w:r>
        <w:rPr>
          <w:rFonts w:ascii="Times New Roman"/>
          <w:b w:val="false"/>
          <w:i w:val="false"/>
          <w:color w:val="000000"/>
          <w:sz w:val="28"/>
        </w:rPr>
        <w:t xml:space="preserve">
      9. Тексеру нәтижелері бойынша ескертулер және (немесе) қарсылықтар болған жағдайда, бақылау субъектісінің басшысы оларды жазбаша түрде баяндайды. </w:t>
      </w:r>
    </w:p>
    <w:bookmarkEnd w:id="352"/>
    <w:p>
      <w:pPr>
        <w:spacing w:after="0"/>
        <w:ind w:left="0"/>
        <w:jc w:val="both"/>
      </w:pPr>
      <w:r>
        <w:rPr>
          <w:rFonts w:ascii="Times New Roman"/>
          <w:b w:val="false"/>
          <w:i w:val="false"/>
          <w:color w:val="000000"/>
          <w:sz w:val="28"/>
        </w:rPr>
        <w:t xml:space="preserve">
      Ескертулер және (немесе) қарсылықтар тексеру жүргізу нәтижелері туралы қорытындыға қоса беріледі, ол туралы тиісті белгі жасалады. </w:t>
      </w:r>
    </w:p>
    <w:p>
      <w:pPr>
        <w:spacing w:after="0"/>
        <w:ind w:left="0"/>
        <w:jc w:val="both"/>
      </w:pPr>
      <w:r>
        <w:rPr>
          <w:rFonts w:ascii="Times New Roman"/>
          <w:b w:val="false"/>
          <w:i w:val="false"/>
          <w:color w:val="000000"/>
          <w:sz w:val="28"/>
        </w:rPr>
        <w:t xml:space="preserve">
      Тексеру нәтижелері туралы қорытындыны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 </w:t>
      </w:r>
    </w:p>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Start w:name="z472" w:id="353"/>
    <w:p>
      <w:pPr>
        <w:spacing w:after="0"/>
        <w:ind w:left="0"/>
        <w:jc w:val="both"/>
      </w:pPr>
      <w:r>
        <w:rPr>
          <w:rFonts w:ascii="Times New Roman"/>
          <w:b w:val="false"/>
          <w:i w:val="false"/>
          <w:color w:val="000000"/>
          <w:sz w:val="28"/>
        </w:rPr>
        <w:t xml:space="preserve">
      10. Бақылау субъектісі тексеру нәтижелері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Қазақстан Республикасының балалардың құқықтарын қорғау саласындағы уәкілетті органының лауазымды адамымен келісілетін мерзімдерді көрсете отырып, анықталған бұзушылықтарды жою бойынша қабылданатын шаралар туралы ақпарат береді. </w:t>
      </w:r>
    </w:p>
    <w:bookmarkEnd w:id="353"/>
    <w:p>
      <w:pPr>
        <w:spacing w:after="0"/>
        <w:ind w:left="0"/>
        <w:jc w:val="both"/>
      </w:pPr>
      <w:r>
        <w:rPr>
          <w:rFonts w:ascii="Times New Roman"/>
          <w:b w:val="false"/>
          <w:i w:val="false"/>
          <w:color w:val="000000"/>
          <w:sz w:val="28"/>
        </w:rPr>
        <w:t xml:space="preserve">
      Тексеру нәтижелері туралы қорытындыны орындау мерзімдері оны орындаудың нақты мүмкіндігіне әсер ететін мән-жайлар ескеріле отырып айқындалады, бірақ қорытынды табыс етілген күннен бастап күнтізбелік он күннен кем болмайды. </w:t>
      </w:r>
    </w:p>
    <w:p>
      <w:pPr>
        <w:spacing w:after="0"/>
        <w:ind w:left="0"/>
        <w:jc w:val="both"/>
      </w:pPr>
      <w:r>
        <w:rPr>
          <w:rFonts w:ascii="Times New Roman"/>
          <w:b w:val="false"/>
          <w:i w:val="false"/>
          <w:color w:val="000000"/>
          <w:sz w:val="28"/>
        </w:rPr>
        <w:t xml:space="preserve">
      Тексеру нәтижелері туралы қорытындыда көрсетілген анықталған бұзушылықтарды жою мерзімі өткеннен кейін бақылау субъектісі осы қорытындыда белгіленген мерзім ішінде Қазақстан Республикасының балалардың құқықтарын қорғау саласындағы уәкілетті органына анықталған бұзушылықтардың жойылғаны туралы ақпарат беруге міндетті. </w:t>
      </w:r>
    </w:p>
    <w:p>
      <w:pPr>
        <w:spacing w:after="0"/>
        <w:ind w:left="0"/>
        <w:jc w:val="both"/>
      </w:pPr>
      <w:r>
        <w:rPr>
          <w:rFonts w:ascii="Times New Roman"/>
          <w:b w:val="false"/>
          <w:i w:val="false"/>
          <w:color w:val="000000"/>
          <w:sz w:val="28"/>
        </w:rPr>
        <w:t xml:space="preserve">
      Анықталған бұзушылықтардың жойылғаны туралы берілген ақпаратқа бақылау субъектісі (қажет болған кезде) бұзушылықтың жойылу фактісін дәлелдейтін материалдарды қоса береді. </w:t>
      </w:r>
    </w:p>
    <w:p>
      <w:pPr>
        <w:spacing w:after="0"/>
        <w:ind w:left="0"/>
        <w:jc w:val="both"/>
      </w:pPr>
      <w:r>
        <w:rPr>
          <w:rFonts w:ascii="Times New Roman"/>
          <w:b w:val="false"/>
          <w:i w:val="false"/>
          <w:color w:val="000000"/>
          <w:sz w:val="28"/>
        </w:rPr>
        <w:t xml:space="preserve">
      Бұл жағдайда жоспардан тыс тексеру жүргізу талап етілмейді. </w:t>
      </w:r>
    </w:p>
    <w:p>
      <w:pPr>
        <w:spacing w:after="0"/>
        <w:ind w:left="0"/>
        <w:jc w:val="both"/>
      </w:pPr>
      <w:r>
        <w:rPr>
          <w:rFonts w:ascii="Times New Roman"/>
          <w:b w:val="false"/>
          <w:i w:val="false"/>
          <w:color w:val="000000"/>
          <w:sz w:val="28"/>
        </w:rPr>
        <w:t xml:space="preserve">
      Бақылау субъектісі тексеру нәтижелері туралы қорытындының орындалуы туралы ақпаратты белгіленген мерзімде бермеген жағдайда, Қазақстан Республикасының балалардың құқықтарын қорғау саласындағы уәкілетті органы екі жұмыс күні ішінде бақылау субъектісіне қорытындының орындалуы туралы ақпарат беру қажеттігі туралы сұрау салуды жібереді. </w:t>
      </w:r>
    </w:p>
    <w:p>
      <w:pPr>
        <w:spacing w:after="0"/>
        <w:ind w:left="0"/>
        <w:jc w:val="both"/>
      </w:pPr>
      <w:r>
        <w:rPr>
          <w:rFonts w:ascii="Times New Roman"/>
          <w:b w:val="false"/>
          <w:i w:val="false"/>
          <w:color w:val="000000"/>
          <w:sz w:val="28"/>
        </w:rPr>
        <w:t xml:space="preserve">
      Тексеру нәтижелері туралы қорытындының орындалуы туралы ақпарат қайта берілмеген жағдайда, Қазақстан Республикасының балалардың құқықтарын қорғау саласындағы уәкілетті органы жоспардан тыс тексеру тағайындауға құқылы. </w:t>
      </w:r>
    </w:p>
    <w:bookmarkStart w:name="z473" w:id="354"/>
    <w:p>
      <w:pPr>
        <w:spacing w:after="0"/>
        <w:ind w:left="0"/>
        <w:jc w:val="both"/>
      </w:pPr>
      <w:r>
        <w:rPr>
          <w:rFonts w:ascii="Times New Roman"/>
          <w:b w:val="false"/>
          <w:i w:val="false"/>
          <w:color w:val="000000"/>
          <w:sz w:val="28"/>
        </w:rPr>
        <w:t xml:space="preserve">
      11. Тексеру жүргізу кезінде осы Заңның 52-2-бабында белгіленген талаптарды бұзушылықтар болмаған жағдайда, тексеру нәтижелері туралы қорытындыда тиісті жазба жасалады. </w:t>
      </w:r>
    </w:p>
    <w:bookmarkEnd w:id="354"/>
    <w:bookmarkStart w:name="z474" w:id="355"/>
    <w:p>
      <w:pPr>
        <w:spacing w:after="0"/>
        <w:ind w:left="0"/>
        <w:jc w:val="both"/>
      </w:pPr>
      <w:r>
        <w:rPr>
          <w:rFonts w:ascii="Times New Roman"/>
          <w:b w:val="false"/>
          <w:i w:val="false"/>
          <w:color w:val="000000"/>
          <w:sz w:val="28"/>
        </w:rPr>
        <w:t xml:space="preserve">
      12. Тексеру нәтижелері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мерзімінің аяқталуы болып есептеледі. </w:t>
      </w:r>
    </w:p>
    <w:bookmarkEnd w:id="355"/>
    <w:bookmarkStart w:name="z475" w:id="356"/>
    <w:p>
      <w:pPr>
        <w:spacing w:after="0"/>
        <w:ind w:left="0"/>
        <w:jc w:val="both"/>
      </w:pPr>
      <w:r>
        <w:rPr>
          <w:rFonts w:ascii="Times New Roman"/>
          <w:b w:val="false"/>
          <w:i w:val="false"/>
          <w:color w:val="000000"/>
          <w:sz w:val="28"/>
        </w:rPr>
        <w:t xml:space="preserve">
      13. Қазақстан Республикасының заңдарында белгіленбеген тексерудің өзге де түрлерін жүргізуге тыйым салынады. </w:t>
      </w:r>
    </w:p>
    <w:bookmarkEnd w:id="356"/>
    <w:bookmarkStart w:name="z476" w:id="357"/>
    <w:p>
      <w:pPr>
        <w:spacing w:after="0"/>
        <w:ind w:left="0"/>
        <w:jc w:val="both"/>
      </w:pPr>
      <w:r>
        <w:rPr>
          <w:rFonts w:ascii="Times New Roman"/>
          <w:b w:val="false"/>
          <w:i w:val="false"/>
          <w:color w:val="000000"/>
          <w:sz w:val="28"/>
        </w:rPr>
        <w:t xml:space="preserve">
      14. Тексеру жүргізу кезінде Қазақстан Республикасының балалардың құқықтарын қорғау саласындағы уәкілетті органының лауазымды адамдары: </w:t>
      </w:r>
    </w:p>
    <w:bookmarkEnd w:id="357"/>
    <w:p>
      <w:pPr>
        <w:spacing w:after="0"/>
        <w:ind w:left="0"/>
        <w:jc w:val="both"/>
      </w:pPr>
      <w:r>
        <w:rPr>
          <w:rFonts w:ascii="Times New Roman"/>
          <w:b w:val="false"/>
          <w:i w:val="false"/>
          <w:color w:val="000000"/>
          <w:sz w:val="28"/>
        </w:rPr>
        <w:t xml:space="preserve">
      1) осы Заңның 52-2-бабында белгіленбеген талаптардың орындалуын, сондай-ақ егер мұндай талаптар Қазақстан Республикасының балалардың құқықтарын қорғау саласындағы уәкілетті органының құзыретіне жатпаса, тексеруге; </w:t>
      </w:r>
    </w:p>
    <w:p>
      <w:pPr>
        <w:spacing w:after="0"/>
        <w:ind w:left="0"/>
        <w:jc w:val="both"/>
      </w:pPr>
      <w:r>
        <w:rPr>
          <w:rFonts w:ascii="Times New Roman"/>
          <w:b w:val="false"/>
          <w:i w:val="false"/>
          <w:color w:val="000000"/>
          <w:sz w:val="28"/>
        </w:rPr>
        <w:t xml:space="preserve">
      2) егер құжаттар, ақпараттар тексеру объектілері болып табылмаса немесе тексеру нысанасына жатпаса, оларды ұсынуды талап етуге; </w:t>
      </w:r>
    </w:p>
    <w:p>
      <w:pPr>
        <w:spacing w:after="0"/>
        <w:ind w:left="0"/>
        <w:jc w:val="both"/>
      </w:pPr>
      <w:r>
        <w:rPr>
          <w:rFonts w:ascii="Times New Roman"/>
          <w:b w:val="false"/>
          <w:i w:val="false"/>
          <w:color w:val="000000"/>
          <w:sz w:val="28"/>
        </w:rPr>
        <w:t xml:space="preserve">
      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 </w:t>
      </w:r>
    </w:p>
    <w:p>
      <w:pPr>
        <w:spacing w:after="0"/>
        <w:ind w:left="0"/>
        <w:jc w:val="both"/>
      </w:pPr>
      <w:r>
        <w:rPr>
          <w:rFonts w:ascii="Times New Roman"/>
          <w:b w:val="false"/>
          <w:i w:val="false"/>
          <w:color w:val="000000"/>
          <w:sz w:val="28"/>
        </w:rPr>
        <w:t xml:space="preserve">
      4) тексеру жүргізудің белгіленген мерзімінен асыруға; </w:t>
      </w:r>
    </w:p>
    <w:p>
      <w:pPr>
        <w:spacing w:after="0"/>
        <w:ind w:left="0"/>
        <w:jc w:val="both"/>
      </w:pPr>
      <w:r>
        <w:rPr>
          <w:rFonts w:ascii="Times New Roman"/>
          <w:b w:val="false"/>
          <w:i w:val="false"/>
          <w:color w:val="000000"/>
          <w:sz w:val="28"/>
        </w:rPr>
        <w:t>
      5) мемлекеттік бақылау мақсатында шығынды сипаттағы іс-шараларды бақылау субъектілері есебінен жүргізуге құқылы емес.</w:t>
      </w:r>
    </w:p>
    <w:bookmarkStart w:name="z477" w:id="358"/>
    <w:p>
      <w:pPr>
        <w:spacing w:after="0"/>
        <w:ind w:left="0"/>
        <w:jc w:val="both"/>
      </w:pPr>
      <w:r>
        <w:rPr>
          <w:rFonts w:ascii="Times New Roman"/>
          <w:b w:val="false"/>
          <w:i w:val="false"/>
          <w:color w:val="000000"/>
          <w:sz w:val="28"/>
        </w:rPr>
        <w:t xml:space="preserve">
      15. Бақылау субъектілері: </w:t>
      </w:r>
    </w:p>
    <w:bookmarkEnd w:id="358"/>
    <w:p>
      <w:pPr>
        <w:spacing w:after="0"/>
        <w:ind w:left="0"/>
        <w:jc w:val="both"/>
      </w:pPr>
      <w:r>
        <w:rPr>
          <w:rFonts w:ascii="Times New Roman"/>
          <w:b w:val="false"/>
          <w:i w:val="false"/>
          <w:color w:val="000000"/>
          <w:sz w:val="28"/>
        </w:rPr>
        <w:t xml:space="preserve">
      1) Қазақстан Республикасының балалардың құқықтарын қорғау саласындағы уәкілетті органының объектіге тексеру жүргізуге келген лауазымды адамдарын: </w:t>
      </w:r>
    </w:p>
    <w:p>
      <w:pPr>
        <w:spacing w:after="0"/>
        <w:ind w:left="0"/>
        <w:jc w:val="both"/>
      </w:pPr>
      <w:r>
        <w:rPr>
          <w:rFonts w:ascii="Times New Roman"/>
          <w:b w:val="false"/>
          <w:i w:val="false"/>
          <w:color w:val="000000"/>
          <w:sz w:val="28"/>
        </w:rPr>
        <w:t xml:space="preserve">
      жоспарлы тексеру тағайындалған кезде алдыңғы тексеруге қатысты уақыт аралықтары сақталмаған; </w:t>
      </w:r>
    </w:p>
    <w:p>
      <w:pPr>
        <w:spacing w:after="0"/>
        <w:ind w:left="0"/>
        <w:jc w:val="both"/>
      </w:pPr>
      <w:r>
        <w:rPr>
          <w:rFonts w:ascii="Times New Roman"/>
          <w:b w:val="false"/>
          <w:i w:val="false"/>
          <w:color w:val="000000"/>
          <w:sz w:val="28"/>
        </w:rPr>
        <w:t xml:space="preserve">
      осы бапта белгіленген мерзімдерге сәйкес келмейтін, тексеру мерзімдерін тағайындау туралы актіде (болған кезде мерзімді ұзарту туралы қосымша актіде) көрсетілген мерзімдерден асып кеткен не өтіп кеткен; </w:t>
      </w:r>
    </w:p>
    <w:p>
      <w:pPr>
        <w:spacing w:after="0"/>
        <w:ind w:left="0"/>
        <w:jc w:val="both"/>
      </w:pPr>
      <w:r>
        <w:rPr>
          <w:rFonts w:ascii="Times New Roman"/>
          <w:b w:val="false"/>
          <w:i w:val="false"/>
          <w:color w:val="000000"/>
          <w:sz w:val="28"/>
        </w:rPr>
        <w:t xml:space="preserve">
      тексеруді жүргізу тиісті өкілеттіктері жоқ адамдарға тапсырылған; </w:t>
      </w:r>
    </w:p>
    <w:p>
      <w:pPr>
        <w:spacing w:after="0"/>
        <w:ind w:left="0"/>
        <w:jc w:val="both"/>
      </w:pPr>
      <w:r>
        <w:rPr>
          <w:rFonts w:ascii="Times New Roman"/>
          <w:b w:val="false"/>
          <w:i w:val="false"/>
          <w:color w:val="000000"/>
          <w:sz w:val="28"/>
        </w:rPr>
        <w:t xml:space="preserve">
      тексеру мерзімдері осы бапта белгіленген мерзімнен асырып ұзартылған; </w:t>
      </w:r>
    </w:p>
    <w:p>
      <w:pPr>
        <w:spacing w:after="0"/>
        <w:ind w:left="0"/>
        <w:jc w:val="both"/>
      </w:pPr>
      <w:r>
        <w:rPr>
          <w:rFonts w:ascii="Times New Roman"/>
          <w:b w:val="false"/>
          <w:i w:val="false"/>
          <w:color w:val="000000"/>
          <w:sz w:val="28"/>
        </w:rPr>
        <w:t>
      тексеруді тағайындау туралы акт, қызметтік куәлігі (сәйкестендіру картасы) болмаған жағдайларда, тексеруге жібермеуге;</w:t>
      </w:r>
    </w:p>
    <w:p>
      <w:pPr>
        <w:spacing w:after="0"/>
        <w:ind w:left="0"/>
        <w:jc w:val="both"/>
      </w:pPr>
      <w:r>
        <w:rPr>
          <w:rFonts w:ascii="Times New Roman"/>
          <w:b w:val="false"/>
          <w:i w:val="false"/>
          <w:color w:val="000000"/>
          <w:sz w:val="28"/>
        </w:rPr>
        <w:t xml:space="preserve">
      2) егер мәліметтер жүргізілетін тексерудің нысанасына жатпаса, оларды ұсынбауға; </w:t>
      </w:r>
    </w:p>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тексеру нәтижелері туралы қорытындысына Қазақстан Республикасының заңнамасында белгіленген тәртіппен шағым жасауға; </w:t>
      </w:r>
    </w:p>
    <w:p>
      <w:pPr>
        <w:spacing w:after="0"/>
        <w:ind w:left="0"/>
        <w:jc w:val="both"/>
      </w:pPr>
      <w:r>
        <w:rPr>
          <w:rFonts w:ascii="Times New Roman"/>
          <w:b w:val="false"/>
          <w:i w:val="false"/>
          <w:color w:val="000000"/>
          <w:sz w:val="28"/>
        </w:rPr>
        <w:t xml:space="preserve">
      4) тексеруді жүзеге асыру процесін, сондай-ақ Қазақстан Республикасының балалардың құқықтарын қорғау саласындағы уәкілетті органы лауазымды адамының тексеру шеңберінде жасайтын жекелеген әрекеттерін лауазымды адамның қызметіне кедергі келтірмей, аудио-және бейнетехника құралдарының көмегімен, сондай-ақ оның хабарламасы арқылы тіркеп-белгілеуге құқылы. </w:t>
      </w:r>
    </w:p>
    <w:bookmarkStart w:name="z478" w:id="359"/>
    <w:p>
      <w:pPr>
        <w:spacing w:after="0"/>
        <w:ind w:left="0"/>
        <w:jc w:val="both"/>
      </w:pPr>
      <w:r>
        <w:rPr>
          <w:rFonts w:ascii="Times New Roman"/>
          <w:b w:val="false"/>
          <w:i w:val="false"/>
          <w:color w:val="000000"/>
          <w:sz w:val="28"/>
        </w:rPr>
        <w:t>
      16. Бақылау субъектілері:</w:t>
      </w:r>
    </w:p>
    <w:bookmarkEnd w:id="359"/>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лауазымды адамдарының тексерілетін объектінің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xml:space="preserve">
      2) Қазақстан Республикасының балалардың құқықтарын қорғау саласындағы уәкілетті органының лауазымды адамдарының шақыруы бойынша келуге; </w:t>
      </w:r>
    </w:p>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сұрау салуы бойынша ақпарат беруге; </w:t>
      </w:r>
    </w:p>
    <w:p>
      <w:pPr>
        <w:spacing w:after="0"/>
        <w:ind w:left="0"/>
        <w:jc w:val="both"/>
      </w:pPr>
      <w:r>
        <w:rPr>
          <w:rFonts w:ascii="Times New Roman"/>
          <w:b w:val="false"/>
          <w:i w:val="false"/>
          <w:color w:val="000000"/>
          <w:sz w:val="28"/>
        </w:rPr>
        <w:t xml:space="preserve">
      4) коммерциялық, салықтық не өзге де құпияны қорғау жөніндегі талаптарды сақтай отырып, Қазақстан Республикасының балалардың құқықтарын қорғау саласындағы уәкілетті органының лауазымды адамдарына тексеру нәтижелері туралы қорытындыға қосу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автоматтандырылған дерекқорларға (ақпараттық жүйелерге) қолжетімділікті ұсынуға; </w:t>
      </w:r>
    </w:p>
    <w:p>
      <w:pPr>
        <w:spacing w:after="0"/>
        <w:ind w:left="0"/>
        <w:jc w:val="both"/>
      </w:pPr>
      <w:r>
        <w:rPr>
          <w:rFonts w:ascii="Times New Roman"/>
          <w:b w:val="false"/>
          <w:i w:val="false"/>
          <w:color w:val="000000"/>
          <w:sz w:val="28"/>
        </w:rPr>
        <w:t xml:space="preserve">
      5) тексеру аяқталған күні оның нәтижелері туралы қорытындыны алғаны туралы белгі қоюға; </w:t>
      </w:r>
    </w:p>
    <w:p>
      <w:pPr>
        <w:spacing w:after="0"/>
        <w:ind w:left="0"/>
        <w:jc w:val="both"/>
      </w:pPr>
      <w:r>
        <w:rPr>
          <w:rFonts w:ascii="Times New Roman"/>
          <w:b w:val="false"/>
          <w:i w:val="false"/>
          <w:color w:val="000000"/>
          <w:sz w:val="28"/>
        </w:rPr>
        <w:t xml:space="preserve">
      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толықтырулардың енгізілуіне жол бермеуге; </w:t>
      </w:r>
    </w:p>
    <w:p>
      <w:pPr>
        <w:spacing w:after="0"/>
        <w:ind w:left="0"/>
        <w:jc w:val="both"/>
      </w:pPr>
      <w:r>
        <w:rPr>
          <w:rFonts w:ascii="Times New Roman"/>
          <w:b w:val="false"/>
          <w:i w:val="false"/>
          <w:color w:val="000000"/>
          <w:sz w:val="28"/>
        </w:rPr>
        <w:t xml:space="preserve">
      7) тексеруді тағайындау туралы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 </w:t>
      </w:r>
    </w:p>
    <w:bookmarkStart w:name="z479" w:id="360"/>
    <w:p>
      <w:pPr>
        <w:spacing w:after="0"/>
        <w:ind w:left="0"/>
        <w:jc w:val="both"/>
      </w:pPr>
      <w:r>
        <w:rPr>
          <w:rFonts w:ascii="Times New Roman"/>
          <w:b w:val="false"/>
          <w:i w:val="false"/>
          <w:color w:val="000000"/>
          <w:sz w:val="28"/>
        </w:rPr>
        <w:t>
      17. Бақылау субъектілері Қазақстан Республикасының балалардың құқықтарын қорғау саласындағы уәкілетті органы мен оның лауазымды адамдарының шешімдеріне, әрекеттеріне (әрекетсіздігіне) Қазақстан Республикасының заңнамасында белгіленген тәртіппен шағым жасауға құқылы.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52-3-баппен толықтырылды – ҚР 01.07.2024 </w:t>
      </w:r>
      <w:r>
        <w:rPr>
          <w:rFonts w:ascii="Times New Roman"/>
          <w:b w:val="false"/>
          <w:i w:val="false"/>
          <w:color w:val="000000"/>
          <w:sz w:val="28"/>
        </w:rPr>
        <w:t>№ 104-VIII</w:t>
      </w:r>
      <w:r>
        <w:rPr>
          <w:rFonts w:ascii="Times New Roman"/>
          <w:b w:val="false"/>
          <w:i w:val="false"/>
          <w:color w:val="ff0000"/>
          <w:sz w:val="28"/>
        </w:rPr>
        <w:t xml:space="preserve"> ("Қазақстан Республикасының кейбір заңнамалық актілеріне әйелдердің құқықтары мен балалардың қауіпсіздігін қамтамасыз ету мәселелері бойынша өзгерістер мен толықтырулар енгізу туралы" Қазақстан Республикасы Заңының 1-бабы 10-тармағының </w:t>
      </w:r>
      <w:r>
        <w:rPr>
          <w:rFonts w:ascii="Times New Roman"/>
          <w:b w:val="false"/>
          <w:i w:val="false"/>
          <w:color w:val="ff0000"/>
          <w:sz w:val="28"/>
        </w:rPr>
        <w:t>6) тармақшасы</w:t>
      </w:r>
      <w:r>
        <w:rPr>
          <w:rFonts w:ascii="Times New Roman"/>
          <w:b w:val="false"/>
          <w:i w:val="false"/>
          <w:color w:val="ff0000"/>
          <w:sz w:val="28"/>
        </w:rPr>
        <w:t xml:space="preserve"> қолданысқа енгізілген күннен кейін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Баланың құқықтарын қорғау жөніндегі функцияларды жүзеге асыратын мемлекеттік органдар мен ұйымдардың қызметін үйлестіру</w:t>
      </w:r>
    </w:p>
    <w:p>
      <w:pPr>
        <w:spacing w:after="0"/>
        <w:ind w:left="0"/>
        <w:jc w:val="both"/>
      </w:pPr>
      <w:r>
        <w:rPr>
          <w:rFonts w:ascii="Times New Roman"/>
          <w:b w:val="false"/>
          <w:i w:val="false"/>
          <w:color w:val="000000"/>
          <w:sz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балалардың құқықтарын қорғау саласындағы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