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7c91" w14:textId="3ce7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2002 жылғы 4 шілдедегі N 336 Заңы. Күші жойылды - Қазақстан Республикасының 2014 жылғы 7 қарашадағы № 248-V Заңымен</w:t>
      </w:r>
    </w:p>
    <w:p>
      <w:pPr>
        <w:spacing w:after="0"/>
        <w:ind w:left="0"/>
        <w:jc w:val="both"/>
      </w:pPr>
      <w:r>
        <w:rPr>
          <w:rFonts w:ascii="Times New Roman"/>
          <w:b w:val="false"/>
          <w:i w:val="false"/>
          <w:color w:val="ff0000"/>
          <w:sz w:val="28"/>
        </w:rPr>
        <w:t xml:space="preserve">      Ескерту. Күші жойылды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қаржы полициясы органдарының құқықтық мәртебесiн, мiндеттерiн, ұйымдастырылу және қызмет ету принциптерiн, өкiлеттiгiн, сондай-ақ Қазақстан Республикасы қаржы полициясы органдарының жүйесiн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2005.07.08 </w:t>
      </w:r>
      <w:r>
        <w:rPr>
          <w:rFonts w:ascii="Times New Roman"/>
          <w:b w:val="false"/>
          <w:i w:val="false"/>
          <w:color w:val="000000"/>
          <w:sz w:val="28"/>
        </w:rPr>
        <w:t>№ 76</w:t>
      </w:r>
      <w:r>
        <w:rPr>
          <w:rFonts w:ascii="Times New Roman"/>
          <w:b w:val="false"/>
          <w:i w:val="false"/>
          <w:color w:val="ff0000"/>
          <w:sz w:val="28"/>
        </w:rPr>
        <w:t xml:space="preserve"> Заңымен. </w:t>
      </w:r>
    </w:p>
    <w:bookmarkStart w:name="z1" w:id="0"/>
    <w:p>
      <w:pPr>
        <w:spacing w:after="0"/>
        <w:ind w:left="0"/>
        <w:jc w:val="left"/>
      </w:pPr>
      <w:r>
        <w:rPr>
          <w:rFonts w:ascii="Times New Roman"/>
          <w:b/>
          <w:i w:val="false"/>
          <w:color w:val="000000"/>
        </w:rPr>
        <w:t xml:space="preserve"> 
1-тарау.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Қазақстан Республикасының қаржы полициясы </w:t>
      </w:r>
      <w:r>
        <w:br/>
      </w:r>
      <w:r>
        <w:rPr>
          <w:rFonts w:ascii="Times New Roman"/>
          <w:b w:val="false"/>
          <w:i w:val="false"/>
          <w:color w:val="000000"/>
          <w:sz w:val="28"/>
        </w:rPr>
        <w:t>
              </w:t>
      </w:r>
      <w:r>
        <w:rPr>
          <w:rFonts w:ascii="Times New Roman"/>
          <w:b/>
          <w:i w:val="false"/>
          <w:color w:val="000000"/>
          <w:sz w:val="28"/>
        </w:rPr>
        <w:t xml:space="preserve">органдары </w:t>
      </w:r>
    </w:p>
    <w:bookmarkEnd w:id="1"/>
    <w:p>
      <w:pPr>
        <w:spacing w:after="0"/>
        <w:ind w:left="0"/>
        <w:jc w:val="both"/>
      </w:pPr>
      <w:r>
        <w:rPr>
          <w:rFonts w:ascii="Times New Roman"/>
          <w:b w:val="false"/>
          <w:i w:val="false"/>
          <w:color w:val="000000"/>
          <w:sz w:val="28"/>
        </w:rPr>
        <w:t>      Қазақстан Республикасының қаржы полициясы органдары (бұдан әрi – қаржы полициясы органдары) заңда белгiленген өкiлеттiктерi шегiнде жедел-iздестiру қызметiн, </w:t>
      </w:r>
      <w:r>
        <w:rPr>
          <w:rFonts w:ascii="Times New Roman"/>
          <w:b w:val="false"/>
          <w:i w:val="false"/>
          <w:color w:val="000000"/>
          <w:sz w:val="28"/>
        </w:rPr>
        <w:t>алдын ала тергеу</w:t>
      </w:r>
      <w:r>
        <w:rPr>
          <w:rFonts w:ascii="Times New Roman"/>
          <w:b w:val="false"/>
          <w:i w:val="false"/>
          <w:color w:val="000000"/>
          <w:sz w:val="28"/>
        </w:rPr>
        <w:t xml:space="preserve"> және </w:t>
      </w:r>
      <w:r>
        <w:rPr>
          <w:rFonts w:ascii="Times New Roman"/>
          <w:b w:val="false"/>
          <w:i w:val="false"/>
          <w:color w:val="000000"/>
          <w:sz w:val="28"/>
        </w:rPr>
        <w:t>анықтау</w:t>
      </w:r>
      <w:r>
        <w:rPr>
          <w:rFonts w:ascii="Times New Roman"/>
          <w:b w:val="false"/>
          <w:i w:val="false"/>
          <w:color w:val="000000"/>
          <w:sz w:val="28"/>
        </w:rPr>
        <w:t>, </w:t>
      </w:r>
      <w:r>
        <w:rPr>
          <w:rFonts w:ascii="Times New Roman"/>
          <w:b w:val="false"/>
          <w:i w:val="false"/>
          <w:color w:val="000000"/>
          <w:sz w:val="28"/>
        </w:rPr>
        <w:t>әкiмшiлiк iс жүргiзу</w:t>
      </w:r>
      <w:r>
        <w:rPr>
          <w:rFonts w:ascii="Times New Roman"/>
          <w:b w:val="false"/>
          <w:i w:val="false"/>
          <w:color w:val="000000"/>
          <w:sz w:val="28"/>
        </w:rPr>
        <w:t xml:space="preserve"> арқылы экономикалық және қаржылық қызмет, сыбайлас жемқорлыққа қарсы күрес саласында адам мен азаматтың құқықтарына, қоғам мен мемлекет мүдделерiне қылмыстық және өзге де заңсыз қол сұғушылықтың алдын алуға, оны анықтауға, жолын кесуге, ашуға және тергеуге бағытталған қызметтi жүзеге асыратын </w:t>
      </w:r>
      <w:r>
        <w:rPr>
          <w:rFonts w:ascii="Times New Roman"/>
          <w:b w:val="false"/>
          <w:i w:val="false"/>
          <w:color w:val="000000"/>
          <w:sz w:val="28"/>
        </w:rPr>
        <w:t>құқық қорғау органы</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Қаржы полициясы органдарының мiндеттерi </w:t>
      </w:r>
    </w:p>
    <w:bookmarkEnd w:id="2"/>
    <w:bookmarkStart w:name="z35" w:id="3"/>
    <w:p>
      <w:pPr>
        <w:spacing w:after="0"/>
        <w:ind w:left="0"/>
        <w:jc w:val="both"/>
      </w:pPr>
      <w:r>
        <w:rPr>
          <w:rFonts w:ascii="Times New Roman"/>
          <w:b w:val="false"/>
          <w:i w:val="false"/>
          <w:color w:val="000000"/>
          <w:sz w:val="28"/>
        </w:rPr>
        <w:t>      Қаржы полициясы органдарының мiндеттерi мыналар:</w:t>
      </w:r>
      <w:r>
        <w:br/>
      </w:r>
      <w:r>
        <w:rPr>
          <w:rFonts w:ascii="Times New Roman"/>
          <w:b w:val="false"/>
          <w:i w:val="false"/>
          <w:color w:val="000000"/>
          <w:sz w:val="28"/>
        </w:rPr>
        <w:t>
      1) өкiлеттiгi шегiнде мемлекеттiң экономикалық қауiпсiздiгiн, кәсiпкерлiк қызмет субъектiлерiнiң, қоғам мен мемлекеттiң заңды құқықтары мен мүдделерiн қамтамасыз ету;</w:t>
      </w:r>
      <w:r>
        <w:br/>
      </w:r>
      <w:r>
        <w:rPr>
          <w:rFonts w:ascii="Times New Roman"/>
          <w:b w:val="false"/>
          <w:i w:val="false"/>
          <w:color w:val="000000"/>
          <w:sz w:val="28"/>
        </w:rPr>
        <w:t>
</w:t>
      </w:r>
      <w:r>
        <w:rPr>
          <w:rFonts w:ascii="Times New Roman"/>
          <w:b w:val="false"/>
          <w:i w:val="false"/>
          <w:color w:val="000000"/>
          <w:sz w:val="28"/>
        </w:rPr>
        <w:t>
      2) экономикалық қаржылық және сыбайлас жемқорлық қылмыстар мен құқық бұзушылықтардың алдын алу, оларды анықтау жолын кесу, ашу және тергеу;</w:t>
      </w:r>
      <w:r>
        <w:br/>
      </w:r>
      <w:r>
        <w:rPr>
          <w:rFonts w:ascii="Times New Roman"/>
          <w:b w:val="false"/>
          <w:i w:val="false"/>
          <w:color w:val="000000"/>
          <w:sz w:val="28"/>
        </w:rPr>
        <w:t>
</w:t>
      </w:r>
      <w:r>
        <w:rPr>
          <w:rFonts w:ascii="Times New Roman"/>
          <w:b w:val="false"/>
          <w:i w:val="false"/>
          <w:color w:val="000000"/>
          <w:sz w:val="28"/>
        </w:rPr>
        <w:t>
      3) экономика саласындағы сыбайлас жемқорлық пен қылмысқа қарсы күрес iсiнде мемлекеттiк және құқықтық саясатты әзiрлеуге және iске асыруға қатысу;</w:t>
      </w:r>
      <w:r>
        <w:br/>
      </w:r>
      <w:r>
        <w:rPr>
          <w:rFonts w:ascii="Times New Roman"/>
          <w:b w:val="false"/>
          <w:i w:val="false"/>
          <w:color w:val="000000"/>
          <w:sz w:val="28"/>
        </w:rPr>
        <w:t>
</w:t>
      </w:r>
      <w:r>
        <w:rPr>
          <w:rFonts w:ascii="Times New Roman"/>
          <w:b w:val="false"/>
          <w:i w:val="false"/>
          <w:color w:val="000000"/>
          <w:sz w:val="28"/>
        </w:rPr>
        <w:t xml:space="preserve">
      4) қаржы полициясы органдарының қарауына жатқызылған мәселелер бойынша халықаралық ынтымақтастықты жүзеге асыру.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2005.07.08 </w:t>
      </w:r>
      <w:r>
        <w:rPr>
          <w:rFonts w:ascii="Times New Roman"/>
          <w:b w:val="false"/>
          <w:i w:val="false"/>
          <w:color w:val="000000"/>
          <w:sz w:val="28"/>
        </w:rPr>
        <w:t>№ 76</w:t>
      </w:r>
      <w:r>
        <w:rPr>
          <w:rFonts w:ascii="Times New Roman"/>
          <w:b w:val="false"/>
          <w:i w:val="false"/>
          <w:color w:val="ff0000"/>
          <w:sz w:val="28"/>
        </w:rPr>
        <w:t xml:space="preserve">,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3-бап. Қаржы полициясы органдары қызметiнiң </w:t>
      </w:r>
      <w:r>
        <w:br/>
      </w:r>
      <w:r>
        <w:rPr>
          <w:rFonts w:ascii="Times New Roman"/>
          <w:b w:val="false"/>
          <w:i w:val="false"/>
          <w:color w:val="000000"/>
          <w:sz w:val="28"/>
        </w:rPr>
        <w:t>
              </w:t>
      </w:r>
      <w:r>
        <w:rPr>
          <w:rFonts w:ascii="Times New Roman"/>
          <w:b/>
          <w:i w:val="false"/>
          <w:color w:val="000000"/>
          <w:sz w:val="28"/>
        </w:rPr>
        <w:t xml:space="preserve">құқықтық негiзi </w:t>
      </w:r>
    </w:p>
    <w:bookmarkEnd w:id="4"/>
    <w:p>
      <w:pPr>
        <w:spacing w:after="0"/>
        <w:ind w:left="0"/>
        <w:jc w:val="both"/>
      </w:pPr>
      <w:r>
        <w:rPr>
          <w:rFonts w:ascii="Times New Roman"/>
          <w:b w:val="false"/>
          <w:i w:val="false"/>
          <w:color w:val="000000"/>
          <w:sz w:val="28"/>
        </w:rPr>
        <w:t>      Қаржы полициясы </w:t>
      </w:r>
      <w:r>
        <w:rPr>
          <w:rFonts w:ascii="Times New Roman"/>
          <w:b w:val="false"/>
          <w:i w:val="false"/>
          <w:color w:val="000000"/>
          <w:sz w:val="28"/>
        </w:rPr>
        <w:t>органдары</w:t>
      </w:r>
      <w:r>
        <w:rPr>
          <w:rFonts w:ascii="Times New Roman"/>
          <w:b w:val="false"/>
          <w:i w:val="false"/>
          <w:color w:val="000000"/>
          <w:sz w:val="28"/>
        </w:rPr>
        <w:t> </w:t>
      </w:r>
      <w:r>
        <w:rPr>
          <w:rFonts w:ascii="Times New Roman"/>
          <w:b w:val="false"/>
          <w:i w:val="false"/>
          <w:color w:val="000000"/>
          <w:sz w:val="28"/>
        </w:rPr>
        <w:t>қызметiнiң</w:t>
      </w:r>
      <w:r>
        <w:rPr>
          <w:rFonts w:ascii="Times New Roman"/>
          <w:b w:val="false"/>
          <w:i w:val="false"/>
          <w:color w:val="000000"/>
          <w:sz w:val="28"/>
        </w:rPr>
        <w:t xml:space="preserve"> құқықтық </w:t>
      </w:r>
      <w:r>
        <w:rPr>
          <w:rFonts w:ascii="Times New Roman"/>
          <w:b w:val="false"/>
          <w:i w:val="false"/>
          <w:color w:val="000000"/>
          <w:sz w:val="28"/>
        </w:rPr>
        <w:t>негiзiн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осы Заң және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өзге де</w:t>
      </w:r>
      <w:r>
        <w:rPr>
          <w:rFonts w:ascii="Times New Roman"/>
          <w:b w:val="false"/>
          <w:i w:val="false"/>
          <w:color w:val="000000"/>
          <w:sz w:val="28"/>
        </w:rPr>
        <w:t>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актiлерi</w:t>
      </w:r>
      <w:r>
        <w:rPr>
          <w:rFonts w:ascii="Times New Roman"/>
          <w:b w:val="false"/>
          <w:i w:val="false"/>
          <w:color w:val="000000"/>
          <w:sz w:val="28"/>
        </w:rPr>
        <w:t xml:space="preserve"> құрайды.</w:t>
      </w:r>
      <w:r>
        <w:br/>
      </w:r>
      <w:r>
        <w:rPr>
          <w:rFonts w:ascii="Times New Roman"/>
          <w:b w:val="false"/>
          <w:i w:val="false"/>
          <w:color w:val="000000"/>
          <w:sz w:val="28"/>
        </w:rPr>
        <w:t>
      Егер Қазақстан Республикасы ратификациялаған халықаралық шартта осы Заңдағыдан өзге ережелер белгіленсе, онда халықаралық шарттың ережелері қолданылады.</w:t>
      </w:r>
      <w:r>
        <w:br/>
      </w:r>
      <w:r>
        <w:rPr>
          <w:rFonts w:ascii="Times New Roman"/>
          <w:b w:val="false"/>
          <w:i w:val="false"/>
          <w:color w:val="000000"/>
          <w:sz w:val="28"/>
        </w:rPr>
        <w:t>
      </w:t>
      </w:r>
      <w:r>
        <w:rPr>
          <w:rFonts w:ascii="Times New Roman"/>
          <w:b w:val="false"/>
          <w:i w:val="false"/>
          <w:color w:val="ff0000"/>
          <w:sz w:val="28"/>
        </w:rPr>
        <w:t xml:space="preserve">Ескерту. 3-бапқа өзгерту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4-бап. Қаржы полициясы органдарының ұйымдастырылу </w:t>
      </w:r>
      <w:r>
        <w:br/>
      </w:r>
      <w:r>
        <w:rPr>
          <w:rFonts w:ascii="Times New Roman"/>
          <w:b w:val="false"/>
          <w:i w:val="false"/>
          <w:color w:val="000000"/>
          <w:sz w:val="28"/>
        </w:rPr>
        <w:t>
              </w:t>
      </w:r>
      <w:r>
        <w:rPr>
          <w:rFonts w:ascii="Times New Roman"/>
          <w:b/>
          <w:i w:val="false"/>
          <w:color w:val="000000"/>
          <w:sz w:val="28"/>
        </w:rPr>
        <w:t xml:space="preserve">және қызмет ету принциптерi </w:t>
      </w:r>
    </w:p>
    <w:bookmarkEnd w:id="5"/>
    <w:p>
      <w:pPr>
        <w:spacing w:after="0"/>
        <w:ind w:left="0"/>
        <w:jc w:val="both"/>
      </w:pPr>
      <w:r>
        <w:rPr>
          <w:rFonts w:ascii="Times New Roman"/>
          <w:b w:val="false"/>
          <w:i w:val="false"/>
          <w:color w:val="000000"/>
          <w:sz w:val="28"/>
        </w:rPr>
        <w:t xml:space="preserve">      Қаржы полициясы органдарының қызметi заңдылық, адамның және азаматтың құқықтары мен бостандықтарын, қадiр-қасиетiн құрметтеу және сақтау, қаржы полициясы органдары жүйесiнiң бiрлiгi, жұмыстың жария және жасырын нысандарын ұштастыру және дара баршылық, құқық қорғау және басқа мемлекеттiк органдармен, лауазымды адамдармен, ұйымдармен және азаматтармен өзара iс-қимыл жасау принциптерiнде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2005.07.08 </w:t>
      </w:r>
      <w:r>
        <w:rPr>
          <w:rFonts w:ascii="Times New Roman"/>
          <w:b w:val="false"/>
          <w:i w:val="false"/>
          <w:color w:val="000000"/>
          <w:sz w:val="28"/>
        </w:rPr>
        <w:t>№ 76</w:t>
      </w:r>
      <w:r>
        <w:rPr>
          <w:rFonts w:ascii="Times New Roman"/>
          <w:b w:val="false"/>
          <w:i w:val="false"/>
          <w:color w:val="ff0000"/>
          <w:sz w:val="28"/>
        </w:rPr>
        <w:t xml:space="preserve"> Заңымен. </w:t>
      </w:r>
    </w:p>
    <w:bookmarkStart w:name="z6" w:id="6"/>
    <w:p>
      <w:pPr>
        <w:spacing w:after="0"/>
        <w:ind w:left="0"/>
        <w:jc w:val="left"/>
      </w:pPr>
      <w:r>
        <w:rPr>
          <w:rFonts w:ascii="Times New Roman"/>
          <w:b/>
          <w:i w:val="false"/>
          <w:color w:val="000000"/>
        </w:rPr>
        <w:t xml:space="preserve"> 
2-тарау. ҚАРЖЫ ПОЛИЦИЯСЫ ОРГАНДАРЫНЫҢ ЖҮЙЕСІ ЖӘНЕ </w:t>
      </w:r>
      <w:r>
        <w:br/>
      </w:r>
      <w:r>
        <w:rPr>
          <w:rFonts w:ascii="Times New Roman"/>
          <w:b/>
          <w:i w:val="false"/>
          <w:color w:val="000000"/>
        </w:rPr>
        <w:t xml:space="preserve">
ҚЫЗМЕТIНІҢ ҰЙЫМДАСТЫРЫЛУЫ </w:t>
      </w:r>
    </w:p>
    <w:bookmarkEnd w:id="6"/>
    <w:p>
      <w:pPr>
        <w:spacing w:after="0"/>
        <w:ind w:left="0"/>
        <w:jc w:val="both"/>
      </w:pPr>
      <w:r>
        <w:rPr>
          <w:rFonts w:ascii="Times New Roman"/>
          <w:b w:val="false"/>
          <w:i w:val="false"/>
          <w:color w:val="ff0000"/>
          <w:sz w:val="28"/>
        </w:rPr>
        <w:t xml:space="preserve">      Ескерту. 2-тараудың тақырыбына өзгерту енгізілді - ҚР 2005.07.08 </w:t>
      </w:r>
      <w:r>
        <w:rPr>
          <w:rFonts w:ascii="Times New Roman"/>
          <w:b w:val="false"/>
          <w:i w:val="false"/>
          <w:color w:val="ff0000"/>
          <w:sz w:val="28"/>
        </w:rPr>
        <w:t>№ 76</w:t>
      </w:r>
      <w:r>
        <w:rPr>
          <w:rFonts w:ascii="Times New Roman"/>
          <w:b w:val="false"/>
          <w:i w:val="false"/>
          <w:color w:val="ff0000"/>
          <w:sz w:val="28"/>
        </w:rPr>
        <w:t xml:space="preserve"> Заңымен.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5-бап. Қаржы полициясы органдарының жүйесi </w:t>
      </w:r>
    </w:p>
    <w:bookmarkEnd w:id="7"/>
    <w:bookmarkStart w:name="z39" w:id="8"/>
    <w:p>
      <w:pPr>
        <w:spacing w:after="0"/>
        <w:ind w:left="0"/>
        <w:jc w:val="both"/>
      </w:pPr>
      <w:r>
        <w:rPr>
          <w:rFonts w:ascii="Times New Roman"/>
          <w:b w:val="false"/>
          <w:i w:val="false"/>
          <w:color w:val="000000"/>
          <w:sz w:val="28"/>
        </w:rPr>
        <w:t>      1. Қаржы полициясының төменгi бөлiмшелерi жоғары тұрғандарына бағынатын бiрыңғай орталықтандырылған жүйесi бар.</w:t>
      </w:r>
      <w:r>
        <w:br/>
      </w:r>
      <w:r>
        <w:rPr>
          <w:rFonts w:ascii="Times New Roman"/>
          <w:b w:val="false"/>
          <w:i w:val="false"/>
          <w:color w:val="000000"/>
          <w:sz w:val="28"/>
        </w:rPr>
        <w:t xml:space="preserve">
      Қаржы полициясы органдарының бiрыңғай жүйесiн: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орталық мемлекеттiк органды (бұдан әрi - уәкiлеттi орган); </w:t>
      </w:r>
      <w:r>
        <w:br/>
      </w:r>
      <w:r>
        <w:rPr>
          <w:rFonts w:ascii="Times New Roman"/>
          <w:b w:val="false"/>
          <w:i w:val="false"/>
          <w:color w:val="000000"/>
          <w:sz w:val="28"/>
        </w:rPr>
        <w:t>
      қаржы полициясының аумақтық және мамандандырылған органдарын қамтитын қаржы полициясының органдары;</w:t>
      </w:r>
      <w:r>
        <w:br/>
      </w:r>
      <w:r>
        <w:rPr>
          <w:rFonts w:ascii="Times New Roman"/>
          <w:b w:val="false"/>
          <w:i w:val="false"/>
          <w:color w:val="000000"/>
          <w:sz w:val="28"/>
        </w:rPr>
        <w:t>
</w:t>
      </w:r>
      <w:r>
        <w:rPr>
          <w:rFonts w:ascii="Times New Roman"/>
          <w:b w:val="false"/>
          <w:i w:val="false"/>
          <w:color w:val="000000"/>
          <w:sz w:val="28"/>
        </w:rPr>
        <w:t>
      2) оқу орындары және өзге де ведомстволық бағыныстағы мекемелер құрайды.</w:t>
      </w:r>
      <w:r>
        <w:br/>
      </w:r>
      <w:r>
        <w:rPr>
          <w:rFonts w:ascii="Times New Roman"/>
          <w:b w:val="false"/>
          <w:i w:val="false"/>
          <w:color w:val="000000"/>
          <w:sz w:val="28"/>
        </w:rPr>
        <w:t>
</w:t>
      </w:r>
      <w:r>
        <w:rPr>
          <w:rFonts w:ascii="Times New Roman"/>
          <w:b w:val="false"/>
          <w:i w:val="false"/>
          <w:color w:val="000000"/>
          <w:sz w:val="28"/>
        </w:rPr>
        <w:t xml:space="preserve">
      2. Облыстардың (республикалық маңызы бар қаланың, астананың) қаржы полициясының тиiстi бөлiмшелерi, сондай-ақ қаржы полициясының аймақаралық, аудандық, қалалық, қалалардағы аудандық бөлiмшелерi қаржы полициясының аумақтық органдары болып табылады. </w:t>
      </w:r>
      <w:r>
        <w:br/>
      </w:r>
      <w:r>
        <w:rPr>
          <w:rFonts w:ascii="Times New Roman"/>
          <w:b w:val="false"/>
          <w:i w:val="false"/>
          <w:color w:val="000000"/>
          <w:sz w:val="28"/>
        </w:rPr>
        <w:t>
      Қаржы полициясының көлiктегi тиiстi бөлiмшелерi қаржы полициясының мамандандырылған органдары болып табылады.</w:t>
      </w:r>
      <w:r>
        <w:br/>
      </w:r>
      <w:r>
        <w:rPr>
          <w:rFonts w:ascii="Times New Roman"/>
          <w:b w:val="false"/>
          <w:i w:val="false"/>
          <w:color w:val="000000"/>
          <w:sz w:val="28"/>
        </w:rPr>
        <w:t>
</w:t>
      </w:r>
      <w:r>
        <w:rPr>
          <w:rFonts w:ascii="Times New Roman"/>
          <w:b w:val="false"/>
          <w:i w:val="false"/>
          <w:color w:val="000000"/>
          <w:sz w:val="28"/>
        </w:rPr>
        <w:t>
      3. Қаржы полициясының аумақтық және мамандандырылған органдары тиiстi әкiмшiлiк-аумақтық бөлiнiс шегiнде уәкiлеттi органның функцияларын жүзеге асырады.</w:t>
      </w:r>
      <w:r>
        <w:br/>
      </w:r>
      <w:r>
        <w:rPr>
          <w:rFonts w:ascii="Times New Roman"/>
          <w:b w:val="false"/>
          <w:i w:val="false"/>
          <w:color w:val="000000"/>
          <w:sz w:val="28"/>
        </w:rPr>
        <w:t>
</w:t>
      </w:r>
      <w:r>
        <w:rPr>
          <w:rFonts w:ascii="Times New Roman"/>
          <w:b w:val="false"/>
          <w:i w:val="false"/>
          <w:color w:val="000000"/>
          <w:sz w:val="28"/>
        </w:rPr>
        <w:t>
      4. Қаржы полициясы органдарының жүйесiне кiретiн уәкiлеттi органды, оның бөлiмшелерi мен оқу орындарын, сондай-ақ ведомстволық бағыныстағы мекемелердi құру, қайта ұйымдастыру және тарату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Қаржы полициясы органдарының жүйесiне кiретiн ведомстволық бағыныстағы мекемелер қызметiн жүзеге асырудың ерекшелiктерi мен тәртiбi Қазақстан Республикасының заңдарымен белгiленедi.</w:t>
      </w:r>
      <w:r>
        <w:br/>
      </w:r>
      <w:r>
        <w:rPr>
          <w:rFonts w:ascii="Times New Roman"/>
          <w:b w:val="false"/>
          <w:i w:val="false"/>
          <w:color w:val="000000"/>
          <w:sz w:val="28"/>
        </w:rPr>
        <w:t>
</w:t>
      </w:r>
      <w:r>
        <w:rPr>
          <w:rFonts w:ascii="Times New Roman"/>
          <w:b w:val="false"/>
          <w:i w:val="false"/>
          <w:color w:val="000000"/>
          <w:sz w:val="28"/>
        </w:rPr>
        <w:t xml:space="preserve">
      6. Қаржы полициясы органдарының туы мен нышаны бар. </w:t>
      </w:r>
      <w:r>
        <w:br/>
      </w:r>
      <w:r>
        <w:rPr>
          <w:rFonts w:ascii="Times New Roman"/>
          <w:b w:val="false"/>
          <w:i w:val="false"/>
          <w:color w:val="000000"/>
          <w:sz w:val="28"/>
        </w:rPr>
        <w:t>
      Қаржы полициясы органдарының туы мен нышанының сипаттамасын Қазақстан Республикасының Президентi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2005.07.08 </w:t>
      </w:r>
      <w:r>
        <w:rPr>
          <w:rFonts w:ascii="Times New Roman"/>
          <w:b w:val="false"/>
          <w:i w:val="false"/>
          <w:color w:val="000000"/>
          <w:sz w:val="28"/>
        </w:rPr>
        <w:t>№ 76</w:t>
      </w:r>
      <w:r>
        <w:rPr>
          <w:rFonts w:ascii="Times New Roman"/>
          <w:b w:val="false"/>
          <w:i w:val="false"/>
          <w:color w:val="ff0000"/>
          <w:sz w:val="28"/>
        </w:rPr>
        <w:t xml:space="preserve"> Заңымен. </w:t>
      </w:r>
    </w:p>
    <w:bookmarkEnd w:id="8"/>
    <w:bookmarkStart w:name="z8" w:id="9"/>
    <w:p>
      <w:pPr>
        <w:spacing w:after="0"/>
        <w:ind w:left="0"/>
        <w:jc w:val="both"/>
      </w:pPr>
      <w:r>
        <w:rPr>
          <w:rFonts w:ascii="Times New Roman"/>
          <w:b w:val="false"/>
          <w:i w:val="false"/>
          <w:color w:val="000000"/>
          <w:sz w:val="28"/>
        </w:rPr>
        <w:t>
      </w:t>
      </w:r>
      <w:r>
        <w:rPr>
          <w:rFonts w:ascii="Times New Roman"/>
          <w:b/>
          <w:i w:val="false"/>
          <w:color w:val="000000"/>
          <w:sz w:val="28"/>
        </w:rPr>
        <w:t xml:space="preserve">6-бап. Уәкiлеттi орган </w:t>
      </w:r>
    </w:p>
    <w:bookmarkEnd w:id="9"/>
    <w:bookmarkStart w:name="z46" w:id="10"/>
    <w:p>
      <w:pPr>
        <w:spacing w:after="0"/>
        <w:ind w:left="0"/>
        <w:jc w:val="both"/>
      </w:pPr>
      <w:r>
        <w:rPr>
          <w:rFonts w:ascii="Times New Roman"/>
          <w:b w:val="false"/>
          <w:i w:val="false"/>
          <w:color w:val="000000"/>
          <w:sz w:val="28"/>
        </w:rPr>
        <w:t>      1. </w:t>
      </w:r>
      <w:r>
        <w:rPr>
          <w:rFonts w:ascii="Times New Roman"/>
          <w:b w:val="false"/>
          <w:i w:val="false"/>
          <w:color w:val="000000"/>
          <w:sz w:val="28"/>
        </w:rPr>
        <w:t>Уәкiлеттi орган</w:t>
      </w:r>
      <w:r>
        <w:rPr>
          <w:rFonts w:ascii="Times New Roman"/>
          <w:b w:val="false"/>
          <w:i w:val="false"/>
          <w:color w:val="000000"/>
          <w:sz w:val="28"/>
        </w:rPr>
        <w:t xml:space="preserve"> экономикалық қауiпсiздiктi қамтамасыз ету мақсатында экономикалық, қаржылық және сыбайлас жемқорлық қылмыстар мен құқық бұзушылықтардың алдын алу, оларды анықтау, жолын кесу, ашу және тергеу жөнiндегi басшылықты, сондай-ақ заңдарда көзделген шектерде салааралық үйлестiрудi және өзге де арнайы атқарушылық және рұқсат етушілік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
      2. Уәкiлеттi орган: </w:t>
      </w:r>
      <w:r>
        <w:br/>
      </w:r>
      <w:r>
        <w:rPr>
          <w:rFonts w:ascii="Times New Roman"/>
          <w:b w:val="false"/>
          <w:i w:val="false"/>
          <w:color w:val="000000"/>
          <w:sz w:val="28"/>
        </w:rPr>
        <w:t>
      1) қаржы полициясының органдары мен ведомстволық бағыныстағы мекемелер қызметiнiң негiзгi бағыттары бойынша олардың iс-қимылына басшылықты, оның үйлестiрiлуi мен келiсiмдiлiгiн қамтамасыз етедi;</w:t>
      </w:r>
      <w:r>
        <w:br/>
      </w:r>
      <w:r>
        <w:rPr>
          <w:rFonts w:ascii="Times New Roman"/>
          <w:b w:val="false"/>
          <w:i w:val="false"/>
          <w:color w:val="000000"/>
          <w:sz w:val="28"/>
        </w:rPr>
        <w:t>
</w:t>
      </w:r>
      <w:r>
        <w:rPr>
          <w:rFonts w:ascii="Times New Roman"/>
          <w:b w:val="false"/>
          <w:i w:val="false"/>
          <w:color w:val="000000"/>
          <w:sz w:val="28"/>
        </w:rPr>
        <w:t>
      2) қаржы полициясы органдарының жедел-iздестiру, әкiмшiлiк, тергеу және анықтау қызметiнiң практикасына талдау жасайды;</w:t>
      </w:r>
      <w:r>
        <w:br/>
      </w:r>
      <w:r>
        <w:rPr>
          <w:rFonts w:ascii="Times New Roman"/>
          <w:b w:val="false"/>
          <w:i w:val="false"/>
          <w:color w:val="000000"/>
          <w:sz w:val="28"/>
        </w:rPr>
        <w:t>
</w:t>
      </w:r>
      <w:r>
        <w:rPr>
          <w:rFonts w:ascii="Times New Roman"/>
          <w:b w:val="false"/>
          <w:i w:val="false"/>
          <w:color w:val="000000"/>
          <w:sz w:val="28"/>
        </w:rPr>
        <w:t>
      3) экономикалық, қаржылық және сыбайлас </w:t>
      </w:r>
      <w:r>
        <w:rPr>
          <w:rFonts w:ascii="Times New Roman"/>
          <w:b w:val="false"/>
          <w:i w:val="false"/>
          <w:color w:val="000000"/>
          <w:sz w:val="28"/>
        </w:rPr>
        <w:t>жемқорлық қылмыстар</w:t>
      </w:r>
      <w:r>
        <w:rPr>
          <w:rFonts w:ascii="Times New Roman"/>
          <w:b w:val="false"/>
          <w:i w:val="false"/>
          <w:color w:val="000000"/>
          <w:sz w:val="28"/>
        </w:rPr>
        <w:t xml:space="preserve"> мен </w:t>
      </w:r>
      <w:r>
        <w:rPr>
          <w:rFonts w:ascii="Times New Roman"/>
          <w:b w:val="false"/>
          <w:i w:val="false"/>
          <w:color w:val="000000"/>
          <w:sz w:val="28"/>
        </w:rPr>
        <w:t>құқық бұзушылықтарға</w:t>
      </w:r>
      <w:r>
        <w:rPr>
          <w:rFonts w:ascii="Times New Roman"/>
          <w:b w:val="false"/>
          <w:i w:val="false"/>
          <w:color w:val="000000"/>
          <w:sz w:val="28"/>
        </w:rPr>
        <w:t xml:space="preserve"> қарсы күрестiң нысандары мен әдiстерiн жетiлдiредi, жедел-iздестiру қызметiнiң стратегиясы мен тактикасын белгiлейдi, қаржы полициясы органдары қызметiнiң тиiмдiлiгiн арттыру жөнiндегi шараларды әзiрлейдi және iске асырады;</w:t>
      </w:r>
      <w:r>
        <w:br/>
      </w:r>
      <w:r>
        <w:rPr>
          <w:rFonts w:ascii="Times New Roman"/>
          <w:b w:val="false"/>
          <w:i w:val="false"/>
          <w:color w:val="000000"/>
          <w:sz w:val="28"/>
        </w:rPr>
        <w:t>
</w:t>
      </w:r>
      <w:r>
        <w:rPr>
          <w:rFonts w:ascii="Times New Roman"/>
          <w:b w:val="false"/>
          <w:i w:val="false"/>
          <w:color w:val="000000"/>
          <w:sz w:val="28"/>
        </w:rPr>
        <w:t>
      4) қаржы полициясы органдары бөлiмшелерiнiң жұмысына бақылау жасайды;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экономикалық қауiпсiздiгiн қамтамасыз ету жөнiнде басқа мемлекеттiк органдармен өзара iс-қимыл жасайды;</w:t>
      </w:r>
      <w:r>
        <w:br/>
      </w:r>
      <w:r>
        <w:rPr>
          <w:rFonts w:ascii="Times New Roman"/>
          <w:b w:val="false"/>
          <w:i w:val="false"/>
          <w:color w:val="000000"/>
          <w:sz w:val="28"/>
        </w:rPr>
        <w:t>
</w:t>
      </w:r>
      <w:r>
        <w:rPr>
          <w:rFonts w:ascii="Times New Roman"/>
          <w:b w:val="false"/>
          <w:i w:val="false"/>
          <w:color w:val="000000"/>
          <w:sz w:val="28"/>
        </w:rPr>
        <w:t>
      6) қаржы полициясы органдарының мамандарын даярлауды және кадрларының бiлiктiлiгiн арттыруды ұйымдастырады;</w:t>
      </w:r>
      <w:r>
        <w:br/>
      </w:r>
      <w:r>
        <w:rPr>
          <w:rFonts w:ascii="Times New Roman"/>
          <w:b w:val="false"/>
          <w:i w:val="false"/>
          <w:color w:val="000000"/>
          <w:sz w:val="28"/>
        </w:rPr>
        <w:t>
</w:t>
      </w:r>
      <w:r>
        <w:rPr>
          <w:rFonts w:ascii="Times New Roman"/>
          <w:b w:val="false"/>
          <w:i w:val="false"/>
          <w:color w:val="000000"/>
          <w:sz w:val="28"/>
        </w:rPr>
        <w:t>
      7) қаржы полициясы органдары қызметiнiң басым бағыттарын іске асырудың құқықтық, ұйымдастырушылық және экономикалық тетiктерiн әзiрлейдi;</w:t>
      </w:r>
      <w:r>
        <w:br/>
      </w:r>
      <w:r>
        <w:rPr>
          <w:rFonts w:ascii="Times New Roman"/>
          <w:b w:val="false"/>
          <w:i w:val="false"/>
          <w:color w:val="000000"/>
          <w:sz w:val="28"/>
        </w:rPr>
        <w:t>
</w:t>
      </w:r>
      <w:r>
        <w:rPr>
          <w:rFonts w:ascii="Times New Roman"/>
          <w:b w:val="false"/>
          <w:i w:val="false"/>
          <w:color w:val="000000"/>
          <w:sz w:val="28"/>
        </w:rPr>
        <w:t>
      8) экономикалық, қаржылық және сыбайлас жемқорлық қылмыстар мен құқық бұзушылықтарға қарсы күрес мәселелерi бойынша шет мемлекеттердiң тиiстi органдарымен өзара iс-қимыл жасайды, өз өкiлеттiктерi шегiнде халықаралық ұйымдардың қызметiне қатысады;</w:t>
      </w:r>
      <w:r>
        <w:br/>
      </w:r>
      <w:r>
        <w:rPr>
          <w:rFonts w:ascii="Times New Roman"/>
          <w:b w:val="false"/>
          <w:i w:val="false"/>
          <w:color w:val="000000"/>
          <w:sz w:val="28"/>
        </w:rPr>
        <w:t>
</w:t>
      </w:r>
      <w:r>
        <w:rPr>
          <w:rFonts w:ascii="Times New Roman"/>
          <w:b w:val="false"/>
          <w:i w:val="false"/>
          <w:color w:val="000000"/>
          <w:sz w:val="28"/>
        </w:rPr>
        <w:t>
      8-1)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w:t>
      </w:r>
      <w:r>
        <w:br/>
      </w:r>
      <w:r>
        <w:rPr>
          <w:rFonts w:ascii="Times New Roman"/>
          <w:b w:val="false"/>
          <w:i w:val="false"/>
          <w:color w:val="000000"/>
          <w:sz w:val="28"/>
        </w:rPr>
        <w:t>
</w:t>
      </w:r>
      <w:r>
        <w:rPr>
          <w:rFonts w:ascii="Times New Roman"/>
          <w:b w:val="false"/>
          <w:i w:val="false"/>
          <w:color w:val="000000"/>
          <w:sz w:val="28"/>
        </w:rPr>
        <w:t>
      9) өз өкiлеттiгi шегiнде нормативтiк құқықтық актiлердi қабылдайды;</w:t>
      </w:r>
      <w:r>
        <w:br/>
      </w:r>
      <w:r>
        <w:rPr>
          <w:rFonts w:ascii="Times New Roman"/>
          <w:b w:val="false"/>
          <w:i w:val="false"/>
          <w:color w:val="000000"/>
          <w:sz w:val="28"/>
        </w:rPr>
        <w:t>
      10) осы Заңда,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xml:space="preserve"> және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
      3. Уәкiлеттi органның, оның бөлiмшелерiнiң, сондай-ақ ведомстволық бағыныстағы мекемелерi қызметiнiң негiзгi мәселелерiн қарау үшiн уәкiлеттi орган басшысының жанынан консультациялық-кеңесшi орган болып табылатын алқа құрылады.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2005.07.08 </w:t>
      </w:r>
      <w:r>
        <w:rPr>
          <w:rFonts w:ascii="Times New Roman"/>
          <w:b w:val="false"/>
          <w:i w:val="false"/>
          <w:color w:val="000000"/>
          <w:sz w:val="28"/>
        </w:rPr>
        <w:t>№ 76</w:t>
      </w:r>
      <w:r>
        <w:rPr>
          <w:rFonts w:ascii="Times New Roman"/>
          <w:b w:val="false"/>
          <w:i w:val="false"/>
          <w:color w:val="ff0000"/>
          <w:sz w:val="28"/>
        </w:rPr>
        <w:t xml:space="preserve">,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10"/>
    <w:bookmarkStart w:name="z9" w:id="11"/>
    <w:p>
      <w:pPr>
        <w:spacing w:after="0"/>
        <w:ind w:left="0"/>
        <w:jc w:val="both"/>
      </w:pPr>
      <w:r>
        <w:rPr>
          <w:rFonts w:ascii="Times New Roman"/>
          <w:b w:val="false"/>
          <w:i w:val="false"/>
          <w:color w:val="000000"/>
          <w:sz w:val="28"/>
        </w:rPr>
        <w:t>
      </w:t>
      </w:r>
      <w:r>
        <w:rPr>
          <w:rFonts w:ascii="Times New Roman"/>
          <w:b/>
          <w:i w:val="false"/>
          <w:color w:val="000000"/>
          <w:sz w:val="28"/>
        </w:rPr>
        <w:t xml:space="preserve">7-бап. Уәкiлеттi органның басшысы </w:t>
      </w:r>
    </w:p>
    <w:bookmarkEnd w:id="11"/>
    <w:bookmarkStart w:name="z56" w:id="12"/>
    <w:p>
      <w:pPr>
        <w:spacing w:after="0"/>
        <w:ind w:left="0"/>
        <w:jc w:val="both"/>
      </w:pPr>
      <w:r>
        <w:rPr>
          <w:rFonts w:ascii="Times New Roman"/>
          <w:b w:val="false"/>
          <w:i w:val="false"/>
          <w:color w:val="000000"/>
          <w:sz w:val="28"/>
        </w:rPr>
        <w:t>      1. Уәкiлеттi органның басшысы мен оның орынбасарлары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2. Басшы шешiмдердi өз өкiлеттiгi шегiнде дербес қабылдайды және уәкiлеттi органның қызметi үшiн жеке өзi жауап бередi.</w:t>
      </w:r>
      <w:r>
        <w:br/>
      </w:r>
      <w:r>
        <w:rPr>
          <w:rFonts w:ascii="Times New Roman"/>
          <w:b w:val="false"/>
          <w:i w:val="false"/>
          <w:color w:val="000000"/>
          <w:sz w:val="28"/>
        </w:rPr>
        <w:t>
</w:t>
      </w:r>
      <w:r>
        <w:rPr>
          <w:rFonts w:ascii="Times New Roman"/>
          <w:b w:val="false"/>
          <w:i w:val="false"/>
          <w:color w:val="000000"/>
          <w:sz w:val="28"/>
        </w:rPr>
        <w:t>
      3. Басшы Қазақстан Республикасының заңдарына сәйкес:</w:t>
      </w:r>
      <w:r>
        <w:br/>
      </w:r>
      <w:r>
        <w:rPr>
          <w:rFonts w:ascii="Times New Roman"/>
          <w:b w:val="false"/>
          <w:i w:val="false"/>
          <w:color w:val="000000"/>
          <w:sz w:val="28"/>
        </w:rPr>
        <w:t>
      1) уәкiлеттi органға басшылықты жүзеге асырады;</w:t>
      </w:r>
      <w:r>
        <w:br/>
      </w:r>
      <w:r>
        <w:rPr>
          <w:rFonts w:ascii="Times New Roman"/>
          <w:b w:val="false"/>
          <w:i w:val="false"/>
          <w:color w:val="000000"/>
          <w:sz w:val="28"/>
        </w:rPr>
        <w:t>
</w:t>
      </w:r>
      <w:r>
        <w:rPr>
          <w:rFonts w:ascii="Times New Roman"/>
          <w:b w:val="false"/>
          <w:i w:val="false"/>
          <w:color w:val="000000"/>
          <w:sz w:val="28"/>
        </w:rPr>
        <w:t>
      2) барлық мемлекеттiк органдар мен ұйымдарда уәкiлеттi органның атынан өкiлдiк етедi;</w:t>
      </w:r>
      <w:r>
        <w:br/>
      </w:r>
      <w:r>
        <w:rPr>
          <w:rFonts w:ascii="Times New Roman"/>
          <w:b w:val="false"/>
          <w:i w:val="false"/>
          <w:color w:val="000000"/>
          <w:sz w:val="28"/>
        </w:rPr>
        <w:t>
</w:t>
      </w:r>
      <w:r>
        <w:rPr>
          <w:rFonts w:ascii="Times New Roman"/>
          <w:b w:val="false"/>
          <w:i w:val="false"/>
          <w:color w:val="000000"/>
          <w:sz w:val="28"/>
        </w:rPr>
        <w:t>
      3) қаржы полициясы органдары бөлiмшелерiнiң, оқу орындарының және ведомстволық бағыныстағы басқа мекемелердiң басшыларын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4) өз орынбасарларының, қаржы полициясы органдары бөлiмшелерiнiң, оқу орындарының, сондай-ақ ведомстволық бағыныстағы басқа мекемелер басшыларының құқықтары мен мiндеттерiн белгiлейдi;</w:t>
      </w:r>
      <w:r>
        <w:br/>
      </w:r>
      <w:r>
        <w:rPr>
          <w:rFonts w:ascii="Times New Roman"/>
          <w:b w:val="false"/>
          <w:i w:val="false"/>
          <w:color w:val="000000"/>
          <w:sz w:val="28"/>
        </w:rPr>
        <w:t>
</w:t>
      </w:r>
      <w:r>
        <w:rPr>
          <w:rFonts w:ascii="Times New Roman"/>
          <w:b w:val="false"/>
          <w:i w:val="false"/>
          <w:color w:val="000000"/>
          <w:sz w:val="28"/>
        </w:rPr>
        <w:t>
      5) өз өкiлеттiгi шегiнде қаржы полициясы органдары мен ведомстволық бағыныстағы мекемелердiң мiндеттi түрде орындауына жататын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
      6) Қазақстан Республикасының Президентi </w:t>
      </w:r>
      <w:r>
        <w:rPr>
          <w:rFonts w:ascii="Times New Roman"/>
          <w:b w:val="false"/>
          <w:i w:val="false"/>
          <w:color w:val="000000"/>
          <w:sz w:val="28"/>
        </w:rPr>
        <w:t>бекiткен</w:t>
      </w:r>
      <w:r>
        <w:rPr>
          <w:rFonts w:ascii="Times New Roman"/>
          <w:b w:val="false"/>
          <w:i w:val="false"/>
          <w:color w:val="000000"/>
          <w:sz w:val="28"/>
        </w:rPr>
        <w:t xml:space="preserve"> штат санының лимитi шегiнде қаржы полициясы органдары бөлiмшелерi мен оқу орындарының құрылымын және қаржы полициясы органдарының бөлiмшелерi мен оқу орындары туралы ережелердi бекiтедi;</w:t>
      </w:r>
      <w:r>
        <w:br/>
      </w:r>
      <w:r>
        <w:rPr>
          <w:rFonts w:ascii="Times New Roman"/>
          <w:b w:val="false"/>
          <w:i w:val="false"/>
          <w:color w:val="000000"/>
          <w:sz w:val="28"/>
        </w:rPr>
        <w:t>
</w:t>
      </w:r>
      <w:r>
        <w:rPr>
          <w:rFonts w:ascii="Times New Roman"/>
          <w:b w:val="false"/>
          <w:i w:val="false"/>
          <w:color w:val="000000"/>
          <w:sz w:val="28"/>
        </w:rPr>
        <w:t>
      7) Қазақстан Республикасының мiндеттi арнайы тексеруден өткен азаматтарын қаржы полициясы органдарының кадр құрамына қабылдайды, арнайы атақтар бередi;</w:t>
      </w:r>
      <w:r>
        <w:br/>
      </w:r>
      <w:r>
        <w:rPr>
          <w:rFonts w:ascii="Times New Roman"/>
          <w:b w:val="false"/>
          <w:i w:val="false"/>
          <w:color w:val="000000"/>
          <w:sz w:val="28"/>
        </w:rPr>
        <w:t>
</w:t>
      </w:r>
      <w:r>
        <w:rPr>
          <w:rFonts w:ascii="Times New Roman"/>
          <w:b w:val="false"/>
          <w:i w:val="false"/>
          <w:color w:val="000000"/>
          <w:sz w:val="28"/>
        </w:rPr>
        <w:t>
      8) қаржы полициясы органдарының қызметкерлерiн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9) әдетте, орынбасарлар, бөлiмшелер басшылары және өзге де лауазымды адамдар арасынан алқаның сан және жеке құрамын бекiтедi, сондай-ақ алқа отырыстарын әзiрлеу мен өткiзудiң тәртiбiн белгiлейдi;</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заңдарында көзделген өзге де өкiлеттiктi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2005.07.08 </w:t>
      </w:r>
      <w:r>
        <w:rPr>
          <w:rFonts w:ascii="Times New Roman"/>
          <w:b w:val="false"/>
          <w:i w:val="false"/>
          <w:color w:val="000000"/>
          <w:sz w:val="28"/>
        </w:rPr>
        <w:t>№ 76</w:t>
      </w:r>
      <w:r>
        <w:rPr>
          <w:rFonts w:ascii="Times New Roman"/>
          <w:b w:val="false"/>
          <w:i w:val="false"/>
          <w:color w:val="ff0000"/>
          <w:sz w:val="28"/>
        </w:rPr>
        <w:t xml:space="preserve"> Заңымен. </w:t>
      </w:r>
    </w:p>
    <w:bookmarkEnd w:id="12"/>
    <w:bookmarkStart w:name="z10" w:id="13"/>
    <w:p>
      <w:pPr>
        <w:spacing w:after="0"/>
        <w:ind w:left="0"/>
        <w:jc w:val="left"/>
      </w:pPr>
      <w:r>
        <w:rPr>
          <w:rFonts w:ascii="Times New Roman"/>
          <w:b/>
          <w:i w:val="false"/>
          <w:color w:val="000000"/>
        </w:rPr>
        <w:t xml:space="preserve"> 
3-тарау. ҚАРЖЫ ПОЛИЦИЯСЫ ОРГАНДАРЫНЫҢ МIНДЕТТЕРI МЕН ҚҰҚЫҚТАРЫ </w:t>
      </w:r>
    </w:p>
    <w:bookmarkEnd w:id="13"/>
    <w:bookmarkStart w:name="z11" w:id="14"/>
    <w:p>
      <w:pPr>
        <w:spacing w:after="0"/>
        <w:ind w:left="0"/>
        <w:jc w:val="both"/>
      </w:pPr>
      <w:r>
        <w:rPr>
          <w:rFonts w:ascii="Times New Roman"/>
          <w:b w:val="false"/>
          <w:i w:val="false"/>
          <w:color w:val="000000"/>
          <w:sz w:val="28"/>
        </w:rPr>
        <w:t>
      </w:t>
      </w:r>
      <w:r>
        <w:rPr>
          <w:rFonts w:ascii="Times New Roman"/>
          <w:b/>
          <w:i w:val="false"/>
          <w:color w:val="000000"/>
          <w:sz w:val="28"/>
        </w:rPr>
        <w:t xml:space="preserve">8-бап. Қаржы полициясы органдарының мiндеттерi </w:t>
      </w:r>
    </w:p>
    <w:bookmarkEnd w:id="14"/>
    <w:bookmarkStart w:name="z67" w:id="15"/>
    <w:p>
      <w:pPr>
        <w:spacing w:after="0"/>
        <w:ind w:left="0"/>
        <w:jc w:val="both"/>
      </w:pPr>
      <w:r>
        <w:rPr>
          <w:rFonts w:ascii="Times New Roman"/>
          <w:b w:val="false"/>
          <w:i w:val="false"/>
          <w:color w:val="000000"/>
          <w:sz w:val="28"/>
        </w:rPr>
        <w:t>      1. Қаржы полициясының органдары өздерiнiң алға қойған мiндеттерiне сәйкес, өз өкiлеттiктерi шегiнде:</w:t>
      </w:r>
      <w:r>
        <w:br/>
      </w:r>
      <w:r>
        <w:rPr>
          <w:rFonts w:ascii="Times New Roman"/>
          <w:b w:val="false"/>
          <w:i w:val="false"/>
          <w:color w:val="000000"/>
          <w:sz w:val="28"/>
        </w:rPr>
        <w:t>
      1) жасалған немесе жасалуға әзiрленiп жатқан қылмыстар туралы мәлiмдемелер мен хабарларды қабылдауға, тiркеуге және қарауға, қылмыстардың жолын кесу, оларды ашу, қылмыс жасаған адамдарды ұстау және қоғамға қауiптi салдарына жол бермеу жөнiнде дер кезiнде шаралар қолдануға;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қылмыстық iс жүргiзу</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тәртiппен анықтау мен алдын ала тергеудi жүзеге асыруға;</w:t>
      </w:r>
      <w:r>
        <w:br/>
      </w:r>
      <w:r>
        <w:rPr>
          <w:rFonts w:ascii="Times New Roman"/>
          <w:b w:val="false"/>
          <w:i w:val="false"/>
          <w:color w:val="000000"/>
          <w:sz w:val="28"/>
        </w:rPr>
        <w:t>
</w:t>
      </w:r>
      <w:r>
        <w:rPr>
          <w:rFonts w:ascii="Times New Roman"/>
          <w:b w:val="false"/>
          <w:i w:val="false"/>
          <w:color w:val="000000"/>
          <w:sz w:val="28"/>
        </w:rPr>
        <w:t>
      3) әкiмшiлiк құқық бұзушылықтардың алдын алуға, оларды анықтауға және жолын кесуге;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04.07.2014 </w:t>
      </w:r>
      <w:r>
        <w:rPr>
          <w:rFonts w:ascii="Times New Roman"/>
          <w:b w:val="false"/>
          <w:i w:val="false"/>
          <w:color w:val="000000"/>
          <w:sz w:val="28"/>
        </w:rPr>
        <w:t>№ 233-V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4) жедел-iздестiру шараларын жүзеге асыру, қылмыстық процесте пайдалану үшiн олардың нәтижелерiн тiркеп қою арқылы қылмыстарды анықтауды, алдын алуды, жолын кесудi және ашуды қамтамасыз етуге, өзiнiң iс жүргiзуiндегi қылмыстық iстер бойынша жедел-iздестiру шараларын жүргiзу туралы тергеушiнiң жазбаша тапсырмалары мен прокурордың нұсқауларын, сондай-ақ соттың қаулыларын орындауға;</w:t>
      </w:r>
      <w:r>
        <w:br/>
      </w:r>
      <w:r>
        <w:rPr>
          <w:rFonts w:ascii="Times New Roman"/>
          <w:b w:val="false"/>
          <w:i w:val="false"/>
          <w:color w:val="000000"/>
          <w:sz w:val="28"/>
        </w:rPr>
        <w:t>
</w:t>
      </w:r>
      <w:r>
        <w:rPr>
          <w:rFonts w:ascii="Times New Roman"/>
          <w:b w:val="false"/>
          <w:i w:val="false"/>
          <w:color w:val="000000"/>
          <w:sz w:val="28"/>
        </w:rPr>
        <w:t xml:space="preserve">
      5) мыналарды: </w:t>
      </w:r>
      <w:r>
        <w:br/>
      </w:r>
      <w:r>
        <w:rPr>
          <w:rFonts w:ascii="Times New Roman"/>
          <w:b w:val="false"/>
          <w:i w:val="false"/>
          <w:color w:val="000000"/>
          <w:sz w:val="28"/>
        </w:rPr>
        <w:t xml:space="preserve">
      қаржы полициясы органдарының қарауына жатқызылған қылмыстық iстер және әкiмшiлiк құқық бұзушылық жөнiндегi iстер бойынша адамдарды; </w:t>
      </w:r>
      <w:r>
        <w:br/>
      </w:r>
      <w:r>
        <w:rPr>
          <w:rFonts w:ascii="Times New Roman"/>
          <w:b w:val="false"/>
          <w:i w:val="false"/>
          <w:color w:val="000000"/>
          <w:sz w:val="28"/>
        </w:rPr>
        <w:t>
      жүрген жерi белгiсiз болған кезде соттың қаулысы бойынша мемлекет мүддесiне орай талап қоюлар бойынша жауапкерлердi iздестiрудi жүзеге асыруға;</w:t>
      </w:r>
      <w:r>
        <w:br/>
      </w:r>
      <w:r>
        <w:rPr>
          <w:rFonts w:ascii="Times New Roman"/>
          <w:b w:val="false"/>
          <w:i w:val="false"/>
          <w:color w:val="000000"/>
          <w:sz w:val="28"/>
        </w:rPr>
        <w:t>
</w:t>
      </w:r>
      <w:r>
        <w:rPr>
          <w:rFonts w:ascii="Times New Roman"/>
          <w:b w:val="false"/>
          <w:i w:val="false"/>
          <w:color w:val="000000"/>
          <w:sz w:val="28"/>
        </w:rPr>
        <w:t>
      6) экономикалық құқық бұзушылықтар келтiрген мүлiктiк зиянның өтелуiн қамтамасыз ету үшiн шаралар қолдануға;</w:t>
      </w:r>
      <w:r>
        <w:br/>
      </w:r>
      <w:r>
        <w:rPr>
          <w:rFonts w:ascii="Times New Roman"/>
          <w:b w:val="false"/>
          <w:i w:val="false"/>
          <w:color w:val="000000"/>
          <w:sz w:val="28"/>
        </w:rPr>
        <w:t>
</w:t>
      </w:r>
      <w:r>
        <w:rPr>
          <w:rFonts w:ascii="Times New Roman"/>
          <w:b w:val="false"/>
          <w:i w:val="false"/>
          <w:color w:val="000000"/>
          <w:sz w:val="28"/>
        </w:rPr>
        <w:t>
      7) экономикалық, қаржылық және сыбайлас жемқорлық қылмыстар мен құқық бұзушылықтардың алдын алуға, оларды анықтауға және жолын кесуге;</w:t>
      </w:r>
      <w:r>
        <w:br/>
      </w:r>
      <w:r>
        <w:rPr>
          <w:rFonts w:ascii="Times New Roman"/>
          <w:b w:val="false"/>
          <w:i w:val="false"/>
          <w:color w:val="000000"/>
          <w:sz w:val="28"/>
        </w:rPr>
        <w:t>
</w:t>
      </w:r>
      <w:r>
        <w:rPr>
          <w:rFonts w:ascii="Times New Roman"/>
          <w:b w:val="false"/>
          <w:i w:val="false"/>
          <w:color w:val="000000"/>
          <w:sz w:val="28"/>
        </w:rPr>
        <w:t>
      8) қылмыстық процеске қатысушы адамдарды мемлекеттiк қорғау жөнiнде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актiлерiнде</w:t>
      </w:r>
      <w:r>
        <w:rPr>
          <w:rFonts w:ascii="Times New Roman"/>
          <w:b w:val="false"/>
          <w:i w:val="false"/>
          <w:color w:val="000000"/>
          <w:sz w:val="28"/>
        </w:rPr>
        <w:t xml:space="preserve"> көзделген шараларды қолдануға;</w:t>
      </w:r>
      <w:r>
        <w:br/>
      </w:r>
      <w:r>
        <w:rPr>
          <w:rFonts w:ascii="Times New Roman"/>
          <w:b w:val="false"/>
          <w:i w:val="false"/>
          <w:color w:val="000000"/>
          <w:sz w:val="28"/>
        </w:rPr>
        <w:t>
</w:t>
      </w:r>
      <w:r>
        <w:rPr>
          <w:rFonts w:ascii="Times New Roman"/>
          <w:b w:val="false"/>
          <w:i w:val="false"/>
          <w:color w:val="000000"/>
          <w:sz w:val="28"/>
        </w:rPr>
        <w:t>
      9) мемлекеттiк және заңмен қорғалатын өзге де құпияларды, сондай-ақ жүктелген мiндеттердi атқару кезiнде алынған басқа да ақпаратты сақтауға;</w:t>
      </w:r>
      <w:r>
        <w:br/>
      </w:r>
      <w:r>
        <w:rPr>
          <w:rFonts w:ascii="Times New Roman"/>
          <w:b w:val="false"/>
          <w:i w:val="false"/>
          <w:color w:val="000000"/>
          <w:sz w:val="28"/>
        </w:rPr>
        <w:t>
</w:t>
      </w:r>
      <w:r>
        <w:rPr>
          <w:rFonts w:ascii="Times New Roman"/>
          <w:b w:val="false"/>
          <w:i w:val="false"/>
          <w:color w:val="000000"/>
          <w:sz w:val="28"/>
        </w:rPr>
        <w:t>
      10) қаржы мониторингі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сұратуы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өздерінің ақпараттық жүйелерінен мәліметтер табыс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04.07.2014 </w:t>
      </w:r>
      <w:r>
        <w:rPr>
          <w:rFonts w:ascii="Times New Roman"/>
          <w:b w:val="false"/>
          <w:i w:val="false"/>
          <w:color w:val="000000"/>
          <w:sz w:val="28"/>
        </w:rPr>
        <w:t>№ 233-V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11) оңалту және банкроттық саласындағы уәкiлеттi органның сұрау салуы бойынша тексеру жүргізу шеңберінде заңда белгіленген тәртіппен банкрот деп танылған немесе оларға қатысты оңалту рәсімі қолданылған борышкерлерге қатысты іс жүргізудегі материалдар мен қозғалған қылмыстық істер бойынша мәліметтерді және құжаттардың көшірмелерін ұсынуға;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04.07.2014 </w:t>
      </w:r>
      <w:r>
        <w:rPr>
          <w:rFonts w:ascii="Times New Roman"/>
          <w:b w:val="false"/>
          <w:i w:val="false"/>
          <w:color w:val="000000"/>
          <w:sz w:val="28"/>
        </w:rPr>
        <w:t>№ 233-V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12) уақытша не банкроттықты немесе оңалтуды басқарушының сұрау салуы бойынша оңалту немесе банкроттық рәсімін жүргізу шеңберінде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банкрот деп танылған немесе оларға қатысты оңалту рәсімі қолданылған борышкерлерге қатысты іс жүргізудегі материалдар мен қозғалған қылмыстық істер бойынша мәліметтерді және құжаттардың көшірмелерін ұсынуға міндетті.</w:t>
      </w:r>
      <w:r>
        <w:br/>
      </w:r>
      <w:r>
        <w:rPr>
          <w:rFonts w:ascii="Times New Roman"/>
          <w:b w:val="false"/>
          <w:i w:val="false"/>
          <w:color w:val="000000"/>
          <w:sz w:val="28"/>
        </w:rPr>
        <w:t>
</w:t>
      </w:r>
      <w:r>
        <w:rPr>
          <w:rFonts w:ascii="Times New Roman"/>
          <w:b w:val="false"/>
          <w:i w:val="false"/>
          <w:color w:val="000000"/>
          <w:sz w:val="28"/>
        </w:rPr>
        <w:t>
      2. Қызметкерлерi азаматтардың құқықтары мен </w:t>
      </w:r>
      <w:r>
        <w:rPr>
          <w:rFonts w:ascii="Times New Roman"/>
          <w:b w:val="false"/>
          <w:i w:val="false"/>
          <w:color w:val="000000"/>
          <w:sz w:val="28"/>
        </w:rPr>
        <w:t>заңды</w:t>
      </w:r>
      <w:r>
        <w:rPr>
          <w:rFonts w:ascii="Times New Roman"/>
          <w:b w:val="false"/>
          <w:i w:val="false"/>
          <w:color w:val="000000"/>
          <w:sz w:val="28"/>
        </w:rPr>
        <w:t xml:space="preserve"> мүдделерiн бұзған жағдайда қаржы полициясының органдары бұзылған құқықты қалпына келтiруге, келтiрiлген залалды өтеуге, кiнәлi адамдарды жауапқа тартуды қамтамасыз 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2005.07.08 </w:t>
      </w:r>
      <w:r>
        <w:rPr>
          <w:rFonts w:ascii="Times New Roman"/>
          <w:b w:val="false"/>
          <w:i w:val="false"/>
          <w:color w:val="000000"/>
          <w:sz w:val="28"/>
        </w:rPr>
        <w:t>№ 76</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5"/>
    <w:bookmarkStart w:name="z12" w:id="16"/>
    <w:p>
      <w:pPr>
        <w:spacing w:after="0"/>
        <w:ind w:left="0"/>
        <w:jc w:val="both"/>
      </w:pPr>
      <w:r>
        <w:rPr>
          <w:rFonts w:ascii="Times New Roman"/>
          <w:b w:val="false"/>
          <w:i w:val="false"/>
          <w:color w:val="000000"/>
          <w:sz w:val="28"/>
        </w:rPr>
        <w:t>
      </w:t>
      </w:r>
      <w:r>
        <w:rPr>
          <w:rFonts w:ascii="Times New Roman"/>
          <w:b/>
          <w:i w:val="false"/>
          <w:color w:val="000000"/>
          <w:sz w:val="28"/>
        </w:rPr>
        <w:t xml:space="preserve">9-бап. Қаржы полициясы органдарының құқықтары </w:t>
      </w:r>
    </w:p>
    <w:bookmarkEnd w:id="16"/>
    <w:bookmarkStart w:name="z77" w:id="17"/>
    <w:p>
      <w:pPr>
        <w:spacing w:after="0"/>
        <w:ind w:left="0"/>
        <w:jc w:val="both"/>
      </w:pPr>
      <w:r>
        <w:rPr>
          <w:rFonts w:ascii="Times New Roman"/>
          <w:b w:val="false"/>
          <w:i w:val="false"/>
          <w:color w:val="000000"/>
          <w:sz w:val="28"/>
        </w:rPr>
        <w:t>      1. Қаржы полициясының органдары өздерiне жүктелген мiндеттердi орындау үшiн өз өкiлеттiктерi шегiнде және заңда белгiленген тәртiппен:</w:t>
      </w:r>
      <w:r>
        <w:br/>
      </w:r>
      <w:r>
        <w:rPr>
          <w:rFonts w:ascii="Times New Roman"/>
          <w:b w:val="false"/>
          <w:i w:val="false"/>
          <w:color w:val="000000"/>
          <w:sz w:val="28"/>
        </w:rPr>
        <w:t>
      1) жалпы және арнайы </w:t>
      </w:r>
      <w:r>
        <w:rPr>
          <w:rFonts w:ascii="Times New Roman"/>
          <w:b w:val="false"/>
          <w:i w:val="false"/>
          <w:color w:val="000000"/>
          <w:sz w:val="28"/>
        </w:rPr>
        <w:t>жедел-iздестiру шараларын</w:t>
      </w:r>
      <w:r>
        <w:rPr>
          <w:rFonts w:ascii="Times New Roman"/>
          <w:b w:val="false"/>
          <w:i w:val="false"/>
          <w:color w:val="000000"/>
          <w:sz w:val="28"/>
        </w:rPr>
        <w:t xml:space="preserve"> жүзеге асыруға;</w:t>
      </w:r>
      <w:r>
        <w:br/>
      </w:r>
      <w:r>
        <w:rPr>
          <w:rFonts w:ascii="Times New Roman"/>
          <w:b w:val="false"/>
          <w:i w:val="false"/>
          <w:color w:val="000000"/>
          <w:sz w:val="28"/>
        </w:rPr>
        <w:t>
</w:t>
      </w:r>
      <w:r>
        <w:rPr>
          <w:rFonts w:ascii="Times New Roman"/>
          <w:b w:val="false"/>
          <w:i w:val="false"/>
          <w:color w:val="000000"/>
          <w:sz w:val="28"/>
        </w:rPr>
        <w:t>
      2) iс жүргiзуде жатқан материалдар мен қылмыстық iстер бойынша құжаттарға, материалдарға, статистикалық ақпаратқа және өзге мәлiметтерге қол жеткiзуге, сондай-ақ ұйымдардың басшылары мен басқа да лауазымды адамдарынан, жеке тұлғалардан оларды берудi талап етуге, олардың көшiрмелерiн түсiруге, түсiнiктемелер алуға;</w:t>
      </w:r>
      <w:r>
        <w:br/>
      </w:r>
      <w:r>
        <w:rPr>
          <w:rFonts w:ascii="Times New Roman"/>
          <w:b w:val="false"/>
          <w:i w:val="false"/>
          <w:color w:val="000000"/>
          <w:sz w:val="28"/>
        </w:rPr>
        <w:t>
</w:t>
      </w:r>
      <w:r>
        <w:rPr>
          <w:rFonts w:ascii="Times New Roman"/>
          <w:b w:val="false"/>
          <w:i w:val="false"/>
          <w:color w:val="000000"/>
          <w:sz w:val="28"/>
        </w:rPr>
        <w:t>
      3) iс жүргiзуде жатқан қылмыстық iстер бойынша шақыру бойынша келуден жалтарып жүрген адамдарды күштеп </w:t>
      </w:r>
      <w:r>
        <w:rPr>
          <w:rFonts w:ascii="Times New Roman"/>
          <w:b w:val="false"/>
          <w:i w:val="false"/>
          <w:color w:val="000000"/>
          <w:sz w:val="28"/>
        </w:rPr>
        <w:t>әкелуге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қылмыстық iс жүргiзу </w:t>
      </w:r>
      <w:r>
        <w:rPr>
          <w:rFonts w:ascii="Times New Roman"/>
          <w:b w:val="false"/>
          <w:i w:val="false"/>
          <w:color w:val="000000"/>
          <w:sz w:val="28"/>
        </w:rPr>
        <w:t>заңдарына</w:t>
      </w:r>
      <w:r>
        <w:rPr>
          <w:rFonts w:ascii="Times New Roman"/>
          <w:b w:val="false"/>
          <w:i w:val="false"/>
          <w:color w:val="000000"/>
          <w:sz w:val="28"/>
        </w:rPr>
        <w:t xml:space="preserve"> және әкiмшiлiк құқық бұзушылық туралы </w:t>
      </w:r>
      <w:r>
        <w:rPr>
          <w:rFonts w:ascii="Times New Roman"/>
          <w:b w:val="false"/>
          <w:i w:val="false"/>
          <w:color w:val="000000"/>
          <w:sz w:val="28"/>
        </w:rPr>
        <w:t>заңдарына</w:t>
      </w:r>
      <w:r>
        <w:rPr>
          <w:rFonts w:ascii="Times New Roman"/>
          <w:b w:val="false"/>
          <w:i w:val="false"/>
          <w:color w:val="000000"/>
          <w:sz w:val="28"/>
        </w:rPr>
        <w:t xml:space="preserve"> сәйкес құжаттарды, тауарларды, заттарды немесе өзге де мүлiктi алып қоюға немесе арасынан алуды жүргiзуге;</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тәртiппен тиiстi уақытша ұстау изоляторларын, тергеу изоляторларын пайдалануға;</w:t>
      </w:r>
      <w:r>
        <w:br/>
      </w:r>
      <w:r>
        <w:rPr>
          <w:rFonts w:ascii="Times New Roman"/>
          <w:b w:val="false"/>
          <w:i w:val="false"/>
          <w:color w:val="000000"/>
          <w:sz w:val="28"/>
        </w:rPr>
        <w:t>
</w:t>
      </w:r>
      <w:r>
        <w:rPr>
          <w:rFonts w:ascii="Times New Roman"/>
          <w:b w:val="false"/>
          <w:i w:val="false"/>
          <w:color w:val="000000"/>
          <w:sz w:val="28"/>
        </w:rPr>
        <w:t>
      6) ұсталғандарды және қамауға алынған адамдарды күзетпен алып жүруге;</w:t>
      </w:r>
      <w:r>
        <w:br/>
      </w:r>
      <w:r>
        <w:rPr>
          <w:rFonts w:ascii="Times New Roman"/>
          <w:b w:val="false"/>
          <w:i w:val="false"/>
          <w:color w:val="000000"/>
          <w:sz w:val="28"/>
        </w:rPr>
        <w:t>
</w:t>
      </w:r>
      <w:r>
        <w:rPr>
          <w:rFonts w:ascii="Times New Roman"/>
          <w:b w:val="false"/>
          <w:i w:val="false"/>
          <w:color w:val="000000"/>
          <w:sz w:val="28"/>
        </w:rPr>
        <w:t>
      7) қаржы полициясы органдарының қарауына жатқызылған мәселелер бойынша шет мемлекеттердiң тиісті органдарымен, халықаралық ұйымдармен қарым-қатынас жасауға;</w:t>
      </w:r>
      <w:r>
        <w:br/>
      </w:r>
      <w:r>
        <w:rPr>
          <w:rFonts w:ascii="Times New Roman"/>
          <w:b w:val="false"/>
          <w:i w:val="false"/>
          <w:color w:val="000000"/>
          <w:sz w:val="28"/>
        </w:rPr>
        <w:t>
</w:t>
      </w:r>
      <w:r>
        <w:rPr>
          <w:rFonts w:ascii="Times New Roman"/>
          <w:b w:val="false"/>
          <w:i w:val="false"/>
          <w:color w:val="000000"/>
          <w:sz w:val="28"/>
        </w:rPr>
        <w:t>
      8) әкiмшiлiк құқық бұзушылықтар туралы iстердi хаттамаға түсiру және қарау, әкiмшiлiк ұстауды жүзеге асыру, сондай-ақ Қазақстан Республикасының әкiмшiлiк құқық бұзушылық туралы </w:t>
      </w:r>
      <w:r>
        <w:rPr>
          <w:rFonts w:ascii="Times New Roman"/>
          <w:b w:val="false"/>
          <w:i w:val="false"/>
          <w:color w:val="000000"/>
          <w:sz w:val="28"/>
        </w:rPr>
        <w:t>заңдарында</w:t>
      </w:r>
      <w:r>
        <w:rPr>
          <w:rFonts w:ascii="Times New Roman"/>
          <w:b w:val="false"/>
          <w:i w:val="false"/>
          <w:color w:val="000000"/>
          <w:sz w:val="28"/>
        </w:rPr>
        <w:t xml:space="preserve"> көзделген басқа да шараларды қолдануға;</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заңдарында көзделген жағдайларда уәкiлеттi органдардан және лауазымды адамдардан ревизиялар, тексерiстер, аудит және баға беру iсiн жүргiзудi талап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9-1) тармақшамен толықтыру көзделген - ҚР 04.07.2014  </w:t>
      </w:r>
      <w:r>
        <w:rPr>
          <w:rFonts w:ascii="Times New Roman"/>
          <w:b w:val="false"/>
          <w:i w:val="false"/>
          <w:color w:val="000000"/>
          <w:sz w:val="28"/>
        </w:rPr>
        <w:t>№ 233-V</w:t>
      </w:r>
      <w:r>
        <w:rPr>
          <w:rFonts w:ascii="Times New Roman"/>
          <w:b w:val="false"/>
          <w:i w:val="false"/>
          <w:color w:val="ff0000"/>
          <w:sz w:val="28"/>
        </w:rPr>
        <w:t>Заңымен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04.07.2014 </w:t>
      </w:r>
      <w:r>
        <w:rPr>
          <w:rFonts w:ascii="Times New Roman"/>
          <w:b w:val="false"/>
          <w:i w:val="false"/>
          <w:color w:val="000000"/>
          <w:sz w:val="28"/>
        </w:rPr>
        <w:t>№ 233-V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10) Қазақстан Республикасының заңдарында белгiленген тәртiппен қаржы полициясы органдарына жүктелген мiндеттердi шешудi қамтамасыз ететін ақпарат жүйелерін құру және пайдалану, әкімшілік құқық бұзушылық туралы iстер бойынша алдын ала тергеу, анықтау, iс жүргiзу барысында зерттеулер ұйымдастыруға;</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заңдарында белгiленген тәртiппен ғылыми-зерттеу, оқыту, баспа қызметiн жүзеге асыруға;</w:t>
      </w:r>
      <w:r>
        <w:br/>
      </w:r>
      <w:r>
        <w:rPr>
          <w:rFonts w:ascii="Times New Roman"/>
          <w:b w:val="false"/>
          <w:i w:val="false"/>
          <w:color w:val="000000"/>
          <w:sz w:val="28"/>
        </w:rPr>
        <w:t>
</w:t>
      </w:r>
      <w:r>
        <w:rPr>
          <w:rFonts w:ascii="Times New Roman"/>
          <w:b w:val="false"/>
          <w:i w:val="false"/>
          <w:color w:val="000000"/>
          <w:sz w:val="28"/>
        </w:rPr>
        <w:t>
      12) жеке және заңды тұлғаларға қылмыстар және өзге де құқық бұзушылықтар жасауға ықпал еткен себептер мен жағдайларды жою туралы орындалуға мiндеттi нұсқамалар мен ұсынымдар беруге құқылы.</w:t>
      </w:r>
      <w:r>
        <w:br/>
      </w:r>
      <w:r>
        <w:rPr>
          <w:rFonts w:ascii="Times New Roman"/>
          <w:b w:val="false"/>
          <w:i w:val="false"/>
          <w:color w:val="000000"/>
          <w:sz w:val="28"/>
        </w:rPr>
        <w:t>
</w:t>
      </w:r>
      <w:r>
        <w:rPr>
          <w:rFonts w:ascii="Times New Roman"/>
          <w:b w:val="false"/>
          <w:i w:val="false"/>
          <w:color w:val="000000"/>
          <w:sz w:val="28"/>
        </w:rPr>
        <w:t>
      2. Қаржы полициясы органдарының қызметкерлерi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қару, оқ-дәрi, арнайы құралдар сақтауға, алып жүруге және қолдануға, сондай-ақ қажет кезiнде бiлек күшiн, соның iшiнде күрестiң жауынгерлiк тәсiлдерiн де қолдануға құқығы бар.</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p>
    <w:bookmarkEnd w:id="17"/>
    <w:bookmarkStart w:name="z13" w:id="18"/>
    <w:p>
      <w:pPr>
        <w:spacing w:after="0"/>
        <w:ind w:left="0"/>
        <w:jc w:val="left"/>
      </w:pPr>
      <w:r>
        <w:rPr>
          <w:rFonts w:ascii="Times New Roman"/>
          <w:b/>
          <w:i w:val="false"/>
          <w:color w:val="000000"/>
        </w:rPr>
        <w:t xml:space="preserve"> 
4-тарау. ҚАРЖЫ ПОЛИЦИЯСЫ ОРГАНДАРЫ ҚЫЗМЕТКЕРЛЕРIНIҢ БIЛЕК КҮШIН, АРНАЙЫ ҚҰРАЛДАР ЖӘНЕ ҚАРУ ҚОЛДАНУЫ</w:t>
      </w:r>
    </w:p>
    <w:bookmarkEnd w:id="18"/>
    <w:p>
      <w:pPr>
        <w:spacing w:after="0"/>
        <w:ind w:left="0"/>
        <w:jc w:val="both"/>
      </w:pPr>
      <w:r>
        <w:rPr>
          <w:rFonts w:ascii="Times New Roman"/>
          <w:b w:val="false"/>
          <w:i w:val="false"/>
          <w:color w:val="ff0000"/>
          <w:sz w:val="28"/>
        </w:rPr>
        <w:t xml:space="preserve">      Ескерту. 4-тарау алып тасталды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7" w:id="19"/>
    <w:p>
      <w:pPr>
        <w:spacing w:after="0"/>
        <w:ind w:left="0"/>
        <w:jc w:val="left"/>
      </w:pPr>
      <w:r>
        <w:rPr>
          <w:rFonts w:ascii="Times New Roman"/>
          <w:b/>
          <w:i w:val="false"/>
          <w:color w:val="000000"/>
        </w:rPr>
        <w:t xml:space="preserve"> 
5-тарау. ҚАРЖЫ ПОЛИЦИЯСЫ ОРГАНДАРЫ ҚЫЗМЕТКЕРЛЕРІНІҢ ҚҰҚЫҚТЫҚ  ЖАҒДАЙЫ</w:t>
      </w:r>
    </w:p>
    <w:bookmarkEnd w:id="19"/>
    <w:p>
      <w:pPr>
        <w:spacing w:after="0"/>
        <w:ind w:left="0"/>
        <w:jc w:val="both"/>
      </w:pPr>
      <w:r>
        <w:rPr>
          <w:rFonts w:ascii="Times New Roman"/>
          <w:b w:val="false"/>
          <w:i w:val="false"/>
          <w:color w:val="ff0000"/>
          <w:sz w:val="28"/>
        </w:rPr>
        <w:t xml:space="preserve">      Ескерту. 5-тарау жаңа редакцияда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8" w:id="20"/>
    <w:p>
      <w:pPr>
        <w:spacing w:after="0"/>
        <w:ind w:left="0"/>
        <w:jc w:val="both"/>
      </w:pPr>
      <w:r>
        <w:rPr>
          <w:rFonts w:ascii="Times New Roman"/>
          <w:b w:val="false"/>
          <w:i w:val="false"/>
          <w:color w:val="000000"/>
          <w:sz w:val="28"/>
        </w:rPr>
        <w:t>
      </w:t>
      </w:r>
      <w:r>
        <w:rPr>
          <w:rFonts w:ascii="Times New Roman"/>
          <w:b/>
          <w:i w:val="false"/>
          <w:color w:val="000000"/>
          <w:sz w:val="28"/>
        </w:rPr>
        <w:t>13-бап. Қаржы полициясы органдары қызметкерлерiнің және</w:t>
      </w:r>
      <w:r>
        <w:br/>
      </w:r>
      <w:r>
        <w:rPr>
          <w:rFonts w:ascii="Times New Roman"/>
          <w:b w:val="false"/>
          <w:i w:val="false"/>
          <w:color w:val="000000"/>
          <w:sz w:val="28"/>
        </w:rPr>
        <w:t>
</w:t>
      </w:r>
      <w:r>
        <w:rPr>
          <w:rFonts w:ascii="Times New Roman"/>
          <w:b/>
          <w:i w:val="false"/>
          <w:color w:val="000000"/>
          <w:sz w:val="28"/>
        </w:rPr>
        <w:t>              өзге де жұмыскерлерінің еңбегiн құқықтық реттеу</w:t>
      </w:r>
    </w:p>
    <w:bookmarkEnd w:id="20"/>
    <w:p>
      <w:pPr>
        <w:spacing w:after="0"/>
        <w:ind w:left="0"/>
        <w:jc w:val="both"/>
      </w:pPr>
      <w:r>
        <w:rPr>
          <w:rFonts w:ascii="Times New Roman"/>
          <w:b w:val="false"/>
          <w:i w:val="false"/>
          <w:color w:val="000000"/>
          <w:sz w:val="28"/>
        </w:rPr>
        <w:t>      Қаржы полициясы органдары қызметкерлерінің еңбек қатынастары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 ескеріліп,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реттеледі.</w:t>
      </w:r>
      <w:r>
        <w:br/>
      </w:r>
      <w:r>
        <w:rPr>
          <w:rFonts w:ascii="Times New Roman"/>
          <w:b w:val="false"/>
          <w:i w:val="false"/>
          <w:color w:val="000000"/>
          <w:sz w:val="28"/>
        </w:rPr>
        <w:t>
      Қаржы полициясы органдарының өзге де жұмыскерлерінің еңбек қатынастары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Қазақстан Республикасының мемлекеттік қызмет туралы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p>
    <w:bookmarkStart w:name="z19" w:id="21"/>
    <w:p>
      <w:pPr>
        <w:spacing w:after="0"/>
        <w:ind w:left="0"/>
        <w:jc w:val="both"/>
      </w:pPr>
      <w:r>
        <w:rPr>
          <w:rFonts w:ascii="Times New Roman"/>
          <w:b w:val="false"/>
          <w:i w:val="false"/>
          <w:color w:val="000000"/>
          <w:sz w:val="28"/>
        </w:rPr>
        <w:t>
      </w:t>
      </w:r>
      <w:r>
        <w:rPr>
          <w:rFonts w:ascii="Times New Roman"/>
          <w:b/>
          <w:i w:val="false"/>
          <w:color w:val="000000"/>
          <w:sz w:val="28"/>
        </w:rPr>
        <w:t>14-бап. Қаржы полициясы органдары қызметкерлерiнiң</w:t>
      </w:r>
      <w:r>
        <w:br/>
      </w:r>
      <w:r>
        <w:rPr>
          <w:rFonts w:ascii="Times New Roman"/>
          <w:b w:val="false"/>
          <w:i w:val="false"/>
          <w:color w:val="000000"/>
          <w:sz w:val="28"/>
        </w:rPr>
        <w:t>
               </w:t>
      </w:r>
      <w:r>
        <w:rPr>
          <w:rFonts w:ascii="Times New Roman"/>
          <w:b/>
          <w:i w:val="false"/>
          <w:color w:val="000000"/>
          <w:sz w:val="28"/>
        </w:rPr>
        <w:t>арнаулы атақтары</w:t>
      </w:r>
    </w:p>
    <w:bookmarkEnd w:id="21"/>
    <w:p>
      <w:pPr>
        <w:spacing w:after="0"/>
        <w:ind w:left="0"/>
        <w:jc w:val="both"/>
      </w:pPr>
      <w:r>
        <w:rPr>
          <w:rFonts w:ascii="Times New Roman"/>
          <w:b w:val="false"/>
          <w:i w:val="false"/>
          <w:color w:val="000000"/>
          <w:sz w:val="28"/>
        </w:rPr>
        <w:t>      Қаржы полициясы органдарының қызметкерлерiне </w:t>
      </w:r>
      <w:r>
        <w:rPr>
          <w:rFonts w:ascii="Times New Roman"/>
          <w:b w:val="false"/>
          <w:i w:val="false"/>
          <w:color w:val="000000"/>
          <w:sz w:val="28"/>
        </w:rPr>
        <w:t>арнаулы атақтар</w:t>
      </w:r>
      <w:r>
        <w:rPr>
          <w:rFonts w:ascii="Times New Roman"/>
          <w:b w:val="false"/>
          <w:i w:val="false"/>
          <w:color w:val="000000"/>
          <w:sz w:val="28"/>
        </w:rPr>
        <w:t xml:space="preserve"> берiледi. Қаржы полициясы органдарының арнаулы атақтар берiлетiн лауазымды адамдарының тiзбесiн, сондай-ақ орталық органда, аумақтық бөлiмшелерде және ведомстволық бағынысты мемлекеттік мекемелерде соларға сәйкес шектi арнаулы атақтарды Қазақстан Республикасының Президентi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14-бап жаңа редакцияда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3" w:id="22"/>
    <w:p>
      <w:pPr>
        <w:spacing w:after="0"/>
        <w:ind w:left="0"/>
        <w:jc w:val="left"/>
      </w:pPr>
      <w:r>
        <w:rPr>
          <w:rFonts w:ascii="Times New Roman"/>
          <w:b/>
          <w:i w:val="false"/>
          <w:color w:val="000000"/>
        </w:rPr>
        <w:t xml:space="preserve"> 
  6-тарау. ҚАРЖЫ ПОЛИЦИЯСЫ ОРГАНДАРЫНЫҢ ҚЫЗМЕТКЕРЛЕРI МЕН ЗЕЙНЕТКЕРЛЕРIН ӘЛЕУМЕТТIК ҚОРҒАУ</w:t>
      </w:r>
    </w:p>
    <w:bookmarkEnd w:id="22"/>
    <w:p>
      <w:pPr>
        <w:spacing w:after="0"/>
        <w:ind w:left="0"/>
        <w:jc w:val="both"/>
      </w:pPr>
      <w:r>
        <w:rPr>
          <w:rFonts w:ascii="Times New Roman"/>
          <w:b w:val="false"/>
          <w:i w:val="false"/>
          <w:color w:val="ff0000"/>
          <w:sz w:val="28"/>
        </w:rPr>
        <w:t xml:space="preserve">      Ескерту. 6-тарау алып тасталды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9" w:id="23"/>
    <w:p>
      <w:pPr>
        <w:spacing w:after="0"/>
        <w:ind w:left="0"/>
        <w:jc w:val="left"/>
      </w:pPr>
      <w:r>
        <w:rPr>
          <w:rFonts w:ascii="Times New Roman"/>
          <w:b/>
          <w:i w:val="false"/>
          <w:color w:val="000000"/>
        </w:rPr>
        <w:t xml:space="preserve"> 
7-тарау. ҚОРЫТЫНДЫ ЖӘНЕ ӨТПЕЛI ЕРЕЖЕЛЕР </w:t>
      </w:r>
    </w:p>
    <w:bookmarkEnd w:id="23"/>
    <w:bookmarkStart w:name="z30" w:id="24"/>
    <w:p>
      <w:pPr>
        <w:spacing w:after="0"/>
        <w:ind w:left="0"/>
        <w:jc w:val="both"/>
      </w:pPr>
      <w:r>
        <w:rPr>
          <w:rFonts w:ascii="Times New Roman"/>
          <w:b w:val="false"/>
          <w:i w:val="false"/>
          <w:color w:val="000000"/>
          <w:sz w:val="28"/>
        </w:rPr>
        <w:t>
      </w:t>
      </w:r>
      <w:r>
        <w:rPr>
          <w:rFonts w:ascii="Times New Roman"/>
          <w:b/>
          <w:i w:val="false"/>
          <w:color w:val="000000"/>
          <w:sz w:val="28"/>
        </w:rPr>
        <w:t xml:space="preserve">23-бап. Қаржы полициясы органдарын қаржыландыру </w:t>
      </w:r>
      <w:r>
        <w:br/>
      </w:r>
      <w:r>
        <w:rPr>
          <w:rFonts w:ascii="Times New Roman"/>
          <w:b w:val="false"/>
          <w:i w:val="false"/>
          <w:color w:val="000000"/>
          <w:sz w:val="28"/>
        </w:rPr>
        <w:t>
               </w:t>
      </w:r>
      <w:r>
        <w:rPr>
          <w:rFonts w:ascii="Times New Roman"/>
          <w:b/>
          <w:i w:val="false"/>
          <w:color w:val="000000"/>
          <w:sz w:val="28"/>
        </w:rPr>
        <w:t xml:space="preserve">және материалдық-техникалық қамтамасыз ету </w:t>
      </w:r>
    </w:p>
    <w:bookmarkEnd w:id="24"/>
    <w:p>
      <w:pPr>
        <w:spacing w:after="0"/>
        <w:ind w:left="0"/>
        <w:jc w:val="both"/>
      </w:pPr>
      <w:r>
        <w:rPr>
          <w:rFonts w:ascii="Times New Roman"/>
          <w:b w:val="false"/>
          <w:i w:val="false"/>
          <w:color w:val="000000"/>
          <w:sz w:val="28"/>
        </w:rPr>
        <w:t xml:space="preserve">      Қаржы полициясы органдарын қаржыландыру мен материалдық-техникалық қамтамасыз ету бюджет қаражаты есебiнен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Заңымен.</w:t>
      </w:r>
    </w:p>
    <w:bookmarkStart w:name="z31" w:id="25"/>
    <w:p>
      <w:pPr>
        <w:spacing w:after="0"/>
        <w:ind w:left="0"/>
        <w:jc w:val="both"/>
      </w:pPr>
      <w:r>
        <w:rPr>
          <w:rFonts w:ascii="Times New Roman"/>
          <w:b w:val="false"/>
          <w:i w:val="false"/>
          <w:color w:val="000000"/>
          <w:sz w:val="28"/>
        </w:rPr>
        <w:t>
      </w:t>
      </w:r>
      <w:r>
        <w:rPr>
          <w:rFonts w:ascii="Times New Roman"/>
          <w:b/>
          <w:i w:val="false"/>
          <w:color w:val="000000"/>
          <w:sz w:val="28"/>
        </w:rPr>
        <w:t xml:space="preserve">24-бап. Қаржы полициясы органдары қызметкерлерiнiң </w:t>
      </w:r>
      <w:r>
        <w:br/>
      </w:r>
      <w:r>
        <w:rPr>
          <w:rFonts w:ascii="Times New Roman"/>
          <w:b w:val="false"/>
          <w:i w:val="false"/>
          <w:color w:val="000000"/>
          <w:sz w:val="28"/>
        </w:rPr>
        <w:t>
               </w:t>
      </w:r>
      <w:r>
        <w:rPr>
          <w:rFonts w:ascii="Times New Roman"/>
          <w:b/>
          <w:i w:val="false"/>
          <w:color w:val="000000"/>
          <w:sz w:val="28"/>
        </w:rPr>
        <w:t xml:space="preserve">жауапкершiлiгi және олардың iс-әрекеттерiне </w:t>
      </w:r>
      <w:r>
        <w:br/>
      </w:r>
      <w:r>
        <w:rPr>
          <w:rFonts w:ascii="Times New Roman"/>
          <w:b w:val="false"/>
          <w:i w:val="false"/>
          <w:color w:val="000000"/>
          <w:sz w:val="28"/>
        </w:rPr>
        <w:t>
               </w:t>
      </w:r>
      <w:r>
        <w:rPr>
          <w:rFonts w:ascii="Times New Roman"/>
          <w:b/>
          <w:i w:val="false"/>
          <w:color w:val="000000"/>
          <w:sz w:val="28"/>
        </w:rPr>
        <w:t xml:space="preserve">шағым жасау құқығы </w:t>
      </w:r>
    </w:p>
    <w:bookmarkEnd w:id="25"/>
    <w:p>
      <w:pPr>
        <w:spacing w:after="0"/>
        <w:ind w:left="0"/>
        <w:jc w:val="both"/>
      </w:pPr>
      <w:r>
        <w:rPr>
          <w:rFonts w:ascii="Times New Roman"/>
          <w:b w:val="false"/>
          <w:i w:val="false"/>
          <w:color w:val="ff0000"/>
          <w:sz w:val="28"/>
        </w:rPr>
        <w:t xml:space="preserve">      Ескерту. 24-бап алып тасталды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2" w:id="26"/>
    <w:p>
      <w:pPr>
        <w:spacing w:after="0"/>
        <w:ind w:left="0"/>
        <w:jc w:val="both"/>
      </w:pPr>
      <w:r>
        <w:rPr>
          <w:rFonts w:ascii="Times New Roman"/>
          <w:b w:val="false"/>
          <w:i w:val="false"/>
          <w:color w:val="000000"/>
          <w:sz w:val="28"/>
        </w:rPr>
        <w:t>
      </w:t>
      </w:r>
      <w:r>
        <w:rPr>
          <w:rFonts w:ascii="Times New Roman"/>
          <w:b/>
          <w:i w:val="false"/>
          <w:color w:val="000000"/>
          <w:sz w:val="28"/>
        </w:rPr>
        <w:t xml:space="preserve">25-бап. Осы Заңды қолданысқа енгізу </w:t>
      </w:r>
    </w:p>
    <w:bookmarkEnd w:id="26"/>
    <w:p>
      <w:pPr>
        <w:spacing w:after="0"/>
        <w:ind w:left="0"/>
        <w:jc w:val="both"/>
      </w:pPr>
      <w:r>
        <w:rPr>
          <w:rFonts w:ascii="Times New Roman"/>
          <w:b w:val="false"/>
          <w:i w:val="false"/>
          <w:color w:val="000000"/>
          <w:sz w:val="28"/>
        </w:rPr>
        <w:t>      Осы Заң, 2002 жылғы 1 қаңтардан бастап қолданысқа енгізілетін 13-14-баптарды қоспағанда, жарияланған күнінен бастап қолданысқа енгізіледі.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