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f107f" w14:textId="4df10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Республикасындағы жергілікті мемлекеттік басқару туралы" Қазақстан Республикасының Заңына өзгеріс енгізу туралы</w:t>
      </w:r>
    </w:p>
    <w:p>
      <w:pPr>
        <w:spacing w:after="0"/>
        <w:ind w:left="0"/>
        <w:jc w:val="both"/>
      </w:pPr>
      <w:r>
        <w:rPr>
          <w:rFonts w:ascii="Times New Roman"/>
          <w:b w:val="false"/>
          <w:i w:val="false"/>
          <w:color w:val="000000"/>
          <w:sz w:val="28"/>
        </w:rPr>
        <w:t>Қазақстан Республикасының Заңы 2002 жылғы 21 мамыр N 324-ІІ.</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Республикасындағы жергілікті мемлекеттік басқару туралы" 
2001 жылғы 23 қаңтардағы  
</w:t>
      </w:r>
      <w:r>
        <w:rPr>
          <w:rFonts w:ascii="Times New Roman"/>
          <w:b w:val="false"/>
          <w:i w:val="false"/>
          <w:color w:val="000000"/>
          <w:sz w:val="28"/>
        </w:rPr>
        <w:t xml:space="preserve"> Z010148_ </w:t>
      </w:r>
      <w:r>
        <w:rPr>
          <w:rFonts w:ascii="Times New Roman"/>
          <w:b w:val="false"/>
          <w:i w:val="false"/>
          <w:color w:val="000000"/>
          <w:sz w:val="28"/>
        </w:rPr>
        <w:t>
  Қазақстан Республикасының Заңына 
(Қазақстан Республикасы Парламентінің Жаршысы, 2001 ж., N 3, 17-құжат; N 
9, 86-құжат; 
</w:t>
      </w:r>
      <w:r>
        <w:rPr>
          <w:rFonts w:ascii="Times New Roman"/>
          <w:b w:val="false"/>
          <w:i w:val="false"/>
          <w:color w:val="000000"/>
          <w:sz w:val="28"/>
        </w:rPr>
        <w:t>
</w:t>
      </w:r>
    </w:p>
    <w:p>
      <w:pPr>
        <w:spacing w:after="0"/>
        <w:ind w:left="0"/>
        <w:jc w:val="left"/>
      </w:pPr>
      <w:r>
        <w:rPr>
          <w:rFonts w:ascii="Times New Roman"/>
          <w:b w:val="false"/>
          <w:i w:val="false"/>
          <w:color w:val="000000"/>
          <w:sz w:val="28"/>
        </w:rPr>
        <w:t>
N 24, 338-құжат) мынадай өзгеріс енгізілсін: 
     21-баптың 1-тармағының 8) тармақшасы мынадай редакцияда жазылсын: 
     "8) белгіленген заң тәртібімен тіркелген саяси партиялар мен өзге де 
қоғамдық бірлестіктердің депутаттық топтары түрінде депутаттық 
бірлестіктер құруға құқылы. Депутаттық топ мәслихаттың кемінде бес 
депутатын біріктіруге тиіс. 
     Депутаттық топтарды тіркеу мәслихат сессиясында жүзеге асырылады. 
     Депутаттық топтардың өкілеттігі, қызметін ұйымдастыру мәслихаттың 
регламентімен белгіленеді;". 
     Қазақстан Республикасының 
             Президенті 
     Мамандар:
       Қасымбеков Б.А. 
       Багарова Ж.А.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