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b479" w14:textId="9b1b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 туралы</w:t>
      </w:r>
    </w:p>
    <w:p>
      <w:pPr>
        <w:spacing w:after="0"/>
        <w:ind w:left="0"/>
        <w:jc w:val="both"/>
      </w:pPr>
      <w:r>
        <w:rPr>
          <w:rFonts w:ascii="Times New Roman"/>
          <w:b w:val="false"/>
          <w:i w:val="false"/>
          <w:color w:val="000000"/>
          <w:sz w:val="28"/>
        </w:rPr>
        <w:t>Қазақстан Республикасының 2002 жылғы 18 наурыздағы N 304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Орыс тіліндегі мәтінге өзгеріс енгізілді, қазақ тіліндегі мәтін өзгермейді – ҚР 22.05.2007 </w:t>
      </w:r>
      <w:r>
        <w:rPr>
          <w:rFonts w:ascii="Times New Roman"/>
          <w:b w:val="false"/>
          <w:i w:val="false"/>
          <w:color w:val="ff0000"/>
          <w:sz w:val="28"/>
        </w:rPr>
        <w:t>№ 255</w:t>
      </w:r>
      <w:r>
        <w:rPr>
          <w:rFonts w:ascii="Times New Roman"/>
          <w:b w:val="false"/>
          <w:i w:val="false"/>
          <w:color w:val="ff0000"/>
          <w:sz w:val="28"/>
        </w:rPr>
        <w:t xml:space="preserve"> (ресми жарияланған күнінен бастап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xml:space="preserve">1-бап. Қазақстан Республикасы әдiлет органдарының мәртебесi </w:t>
      </w:r>
    </w:p>
    <w:p>
      <w:pPr>
        <w:spacing w:after="0"/>
        <w:ind w:left="0"/>
        <w:jc w:val="both"/>
      </w:pPr>
      <w:r>
        <w:rPr>
          <w:rFonts w:ascii="Times New Roman"/>
          <w:b w:val="false"/>
          <w:i w:val="false"/>
          <w:color w:val="000000"/>
          <w:sz w:val="28"/>
        </w:rPr>
        <w:t>
      Қазақстан Республикасының әдiлет органдары (бұдан әрi - әдiлет органдары), өз құзыретi шегiнде мемлекеттiң қызметiн құқықтық қамтамасыз етудi жүзеге асыратын, мемлекеттiк органдардың, ұйымдардың, лауазымды адамдар мен азаматтардың жұмысында заңдылық режимiне қолдау жасайтын, азаматтардың және ұйымдардың құқықтары мен заңды мүдделерiн қорғауды қамтамасыз ететiн атқарушы билiк органдары болып табылады.</w:t>
      </w:r>
    </w:p>
    <w:p>
      <w:pPr>
        <w:spacing w:after="0"/>
        <w:ind w:left="0"/>
        <w:jc w:val="both"/>
      </w:pPr>
      <w:r>
        <w:rPr>
          <w:rFonts w:ascii="Times New Roman"/>
          <w:b/>
          <w:i w:val="false"/>
          <w:color w:val="000000"/>
          <w:sz w:val="28"/>
        </w:rPr>
        <w:t xml:space="preserve">2-бап. Әдiлет органдары қызметiнiң құқықтық негiзi </w:t>
      </w:r>
    </w:p>
    <w:p>
      <w:pPr>
        <w:spacing w:after="0"/>
        <w:ind w:left="0"/>
        <w:jc w:val="both"/>
      </w:pPr>
      <w:r>
        <w:rPr>
          <w:rFonts w:ascii="Times New Roman"/>
          <w:b w:val="false"/>
          <w:i w:val="false"/>
          <w:color w:val="000000"/>
          <w:sz w:val="28"/>
        </w:rPr>
        <w:t xml:space="preserve">
      Әдiлет органдары қызметiнiң құқықтық негiзiн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Заң мен өзге де нормативтiк құқықтық актiлер, сондай-ақ Қазақстан Республикасының халықаралық шарттары құрайды. </w:t>
      </w:r>
    </w:p>
    <w:p>
      <w:pPr>
        <w:spacing w:after="0"/>
        <w:ind w:left="0"/>
        <w:jc w:val="both"/>
      </w:pPr>
      <w:r>
        <w:rPr>
          <w:rFonts w:ascii="Times New Roman"/>
          <w:b/>
          <w:i w:val="false"/>
          <w:color w:val="000000"/>
          <w:sz w:val="28"/>
        </w:rPr>
        <w:t xml:space="preserve">3-бап. Әдiлет органдарының мiндеттерi </w:t>
      </w:r>
    </w:p>
    <w:p>
      <w:pPr>
        <w:spacing w:after="0"/>
        <w:ind w:left="0"/>
        <w:jc w:val="both"/>
      </w:pPr>
      <w:r>
        <w:rPr>
          <w:rFonts w:ascii="Times New Roman"/>
          <w:b w:val="false"/>
          <w:i w:val="false"/>
          <w:color w:val="000000"/>
          <w:sz w:val="28"/>
        </w:rPr>
        <w:t>
      Әдiлет органдарының мiндеттерi:</w:t>
      </w:r>
    </w:p>
    <w:bookmarkStart w:name="z58" w:id="0"/>
    <w:p>
      <w:pPr>
        <w:spacing w:after="0"/>
        <w:ind w:left="0"/>
        <w:jc w:val="both"/>
      </w:pPr>
      <w:r>
        <w:rPr>
          <w:rFonts w:ascii="Times New Roman"/>
          <w:b w:val="false"/>
          <w:i w:val="false"/>
          <w:color w:val="000000"/>
          <w:sz w:val="28"/>
        </w:rPr>
        <w:t>
      1) жалпымемлекеттік даму стратегиясын әзірлеу мен іске асыруға қатысу, заң жобалау жұмысын үйлестіру, сондай-ақ жүргізу, Қазақстан Республикасының заңнамасын талдау, жетілдіру, жүйелеу, нормативтік құқықтық актілердің жобаларына заң сараптамасын жүргізу, ғылыми құқықтық және ғылыми лингвистикалық сараптамалар жүргізуді ұйымдастыру арқылы адамның және азаматтың құқықтары мен бостандықтарының үстемдігін, Қазақстан Республикасының егемендігін, Қазақстан қоғамы мен мемлекетінің орнықты және қарышты дамуын қамтамасыз етуге бағытталған ұлттық заңнаманы қалыптастыруға қатысу;</w:t>
      </w:r>
    </w:p>
    <w:bookmarkEnd w:id="0"/>
    <w:bookmarkStart w:name="z336" w:id="1"/>
    <w:p>
      <w:pPr>
        <w:spacing w:after="0"/>
        <w:ind w:left="0"/>
        <w:jc w:val="both"/>
      </w:pPr>
      <w:r>
        <w:rPr>
          <w:rFonts w:ascii="Times New Roman"/>
          <w:b w:val="false"/>
          <w:i w:val="false"/>
          <w:color w:val="000000"/>
          <w:sz w:val="28"/>
        </w:rPr>
        <w:t>
      1-1) өз құзыреті шегінде мемлекеттің реттеушілік саясатын қалыптастыру мен іске асыруға қатысу;</w:t>
      </w:r>
    </w:p>
    <w:bookmarkEnd w:id="1"/>
    <w:bookmarkStart w:name="z59" w:id="2"/>
    <w:p>
      <w:pPr>
        <w:spacing w:after="0"/>
        <w:ind w:left="0"/>
        <w:jc w:val="both"/>
      </w:pPr>
      <w:r>
        <w:rPr>
          <w:rFonts w:ascii="Times New Roman"/>
          <w:b w:val="false"/>
          <w:i w:val="false"/>
          <w:color w:val="000000"/>
          <w:sz w:val="28"/>
        </w:rPr>
        <w:t>
      2) Қазақстанның ұлттық мүдделерiн қорғау және Республиканың дүниежүзiлiк қоғамдастықтағы беделiн нығайту мақсатында, соның iшiнде Қазақстан Республикасының халықаралық шарттарын дайындау мен жасасу жолымен оның халықаралық аренадағы қызметiн құқықтық жағынан қамтамасыз ету;</w:t>
      </w:r>
    </w:p>
    <w:bookmarkEnd w:id="2"/>
    <w:bookmarkStart w:name="z60" w:id="3"/>
    <w:p>
      <w:pPr>
        <w:spacing w:after="0"/>
        <w:ind w:left="0"/>
        <w:jc w:val="both"/>
      </w:pPr>
      <w:r>
        <w:rPr>
          <w:rFonts w:ascii="Times New Roman"/>
          <w:b w:val="false"/>
          <w:i w:val="false"/>
          <w:color w:val="000000"/>
          <w:sz w:val="28"/>
        </w:rPr>
        <w:t>
      3) коммерциялық емес ұйымдар болып табылатын заңды тұлғаларды мемлекеттік тіркеуді, олардың филиалдары мен өкiлдiктерін есептiк тiркеуді, орталық мемлекеттiк органдар мен олардың ведомстволарының, жергiлiктi өкiлдi және атқарушы органдардың, сондай-ақ әкімдердің және облыстар, республикалық маңызы бар қалалар, астана тексеру комиссияларының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End w:id="3"/>
    <w:bookmarkStart w:name="z48" w:id="4"/>
    <w:p>
      <w:pPr>
        <w:spacing w:after="0"/>
        <w:ind w:left="0"/>
        <w:jc w:val="both"/>
      </w:pPr>
      <w:r>
        <w:rPr>
          <w:rFonts w:ascii="Times New Roman"/>
          <w:b w:val="false"/>
          <w:i w:val="false"/>
          <w:color w:val="000000"/>
          <w:sz w:val="28"/>
        </w:rPr>
        <w:t>
      3-1) мемлекеттік тіркеуді жүзеге асыру, заң көмегін ұйымдастыру және көрсету, құқықтық насихат саласындағы мемлекеттік саясатты қалыптастыру және іске асыру;</w:t>
      </w:r>
    </w:p>
    <w:bookmarkEnd w:id="4"/>
    <w:bookmarkStart w:name="z41" w:id="5"/>
    <w:p>
      <w:pPr>
        <w:spacing w:after="0"/>
        <w:ind w:left="0"/>
        <w:jc w:val="both"/>
      </w:pPr>
      <w:r>
        <w:rPr>
          <w:rFonts w:ascii="Times New Roman"/>
          <w:b w:val="false"/>
          <w:i w:val="false"/>
          <w:color w:val="000000"/>
          <w:sz w:val="28"/>
        </w:rPr>
        <w:t>
      3-2) жылжымайтын мүлiкке құқықтарды мемлекеттiк тiркеу, жылжымалы мүлiк кепiлiн тiркеу, жылжымайтын мүлiктi мемлекеттiк техникалық зерттеп-қарау және жылжымалы мүлiк кепiлінің тiзiлiмiн жүргiзу саласындағы мемлекеттiк саясатты іске асыру;</w:t>
      </w:r>
    </w:p>
    <w:bookmarkEnd w:id="5"/>
    <w:bookmarkStart w:name="z61" w:id="6"/>
    <w:p>
      <w:pPr>
        <w:spacing w:after="0"/>
        <w:ind w:left="0"/>
        <w:jc w:val="both"/>
      </w:pPr>
      <w:r>
        <w:rPr>
          <w:rFonts w:ascii="Times New Roman"/>
          <w:b w:val="false"/>
          <w:i w:val="false"/>
          <w:color w:val="000000"/>
          <w:sz w:val="28"/>
        </w:rPr>
        <w:t>
      4) заң көмегін ұйымдастыру және көрсету және құқықтық насихатты қамтамасыз ету;</w:t>
      </w:r>
    </w:p>
    <w:bookmarkEnd w:id="6"/>
    <w:bookmarkStart w:name="z62" w:id="7"/>
    <w:p>
      <w:pPr>
        <w:spacing w:after="0"/>
        <w:ind w:left="0"/>
        <w:jc w:val="both"/>
      </w:pPr>
      <w:r>
        <w:rPr>
          <w:rFonts w:ascii="Times New Roman"/>
          <w:b w:val="false"/>
          <w:i w:val="false"/>
          <w:color w:val="000000"/>
          <w:sz w:val="28"/>
        </w:rPr>
        <w:t>
      5) сот-сараптама қызметiн ұйымдастыру және жүзеге асыру;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- 6-2) 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6" w:id="8"/>
    <w:p>
      <w:pPr>
        <w:spacing w:after="0"/>
        <w:ind w:left="0"/>
        <w:jc w:val="both"/>
      </w:pPr>
      <w:r>
        <w:rPr>
          <w:rFonts w:ascii="Times New Roman"/>
          <w:b w:val="false"/>
          <w:i w:val="false"/>
          <w:color w:val="000000"/>
          <w:sz w:val="28"/>
        </w:rPr>
        <w:t>
      7) зияткерлiк меншiк құқықтарын сақтау және қорғау саласындағы мемлекеттiк саясатты қалыптастыру және іске асыру;</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алынып тасталды</w:t>
      </w:r>
    </w:p>
    <w:bookmarkStart w:name="z67" w:id="9"/>
    <w:p>
      <w:pPr>
        <w:spacing w:after="0"/>
        <w:ind w:left="0"/>
        <w:jc w:val="both"/>
      </w:pPr>
      <w:r>
        <w:rPr>
          <w:rFonts w:ascii="Times New Roman"/>
          <w:b w:val="false"/>
          <w:i w:val="false"/>
          <w:color w:val="000000"/>
          <w:sz w:val="28"/>
        </w:rPr>
        <w:t>
      9) Қазақстан Республикасының заңына сәйкес әкiмшiлiк құқық бұзушылықтар туралы iстер бойынша iс жүргiзуді жүзеге асыру;</w:t>
      </w:r>
    </w:p>
    <w:bookmarkEnd w:id="9"/>
    <w:bookmarkStart w:name="z6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9-1) </w:t>
      </w:r>
      <w:r>
        <w:rPr>
          <w:rFonts w:ascii="Times New Roman"/>
          <w:b w:val="false"/>
          <w:i w:val="false"/>
          <w:color w:val="000000"/>
          <w:sz w:val="28"/>
        </w:rPr>
        <w:t xml:space="preserve">алып тасталды - ҚР 2010.12.29 </w:t>
      </w:r>
      <w:r>
        <w:rPr>
          <w:rFonts w:ascii="Times New Roman"/>
          <w:b w:val="false"/>
          <w:i w:val="false"/>
          <w:color w:val="000000"/>
          <w:sz w:val="28"/>
        </w:rPr>
        <w:t>N 372-IV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0"/>
    <w:bookmarkStart w:name="z69"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9-2) </w:t>
      </w:r>
      <w:r>
        <w:rPr>
          <w:rFonts w:ascii="Times New Roman"/>
          <w:b w:val="false"/>
          <w:i w:val="false"/>
          <w:color w:val="000000"/>
          <w:sz w:val="28"/>
        </w:rPr>
        <w:t xml:space="preserve">алып тасталды - ҚР 2010.12.29 </w:t>
      </w:r>
      <w:r>
        <w:rPr>
          <w:rFonts w:ascii="Times New Roman"/>
          <w:b w:val="false"/>
          <w:i w:val="false"/>
          <w:color w:val="000000"/>
          <w:sz w:val="28"/>
        </w:rPr>
        <w:t>N 372-IV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1"/>
    <w:bookmarkStart w:name="z231" w:id="12"/>
    <w:p>
      <w:pPr>
        <w:spacing w:after="0"/>
        <w:ind w:left="0"/>
        <w:jc w:val="both"/>
      </w:pPr>
      <w:r>
        <w:rPr>
          <w:rFonts w:ascii="Times New Roman"/>
          <w:b w:val="false"/>
          <w:i w:val="false"/>
          <w:color w:val="000000"/>
          <w:sz w:val="28"/>
        </w:rPr>
        <w:t>
      9-3) атқарушылық құжаттарды орындау саласындағы мемлекеттік саясатты қалыптастыру және іске асыру;</w:t>
      </w:r>
    </w:p>
    <w:bookmarkEnd w:id="12"/>
    <w:bookmarkStart w:name="z49" w:id="13"/>
    <w:p>
      <w:pPr>
        <w:spacing w:after="0"/>
        <w:ind w:left="0"/>
        <w:jc w:val="both"/>
      </w:pPr>
      <w:r>
        <w:rPr>
          <w:rFonts w:ascii="Times New Roman"/>
          <w:b w:val="false"/>
          <w:i w:val="false"/>
          <w:color w:val="000000"/>
          <w:sz w:val="28"/>
        </w:rPr>
        <w:t>
      9-4) сот-сараптама қызметі саласындағы мемлекеттік саясатты қалыптастыру және іске асыру;</w:t>
      </w:r>
    </w:p>
    <w:bookmarkEnd w:id="13"/>
    <w:bookmarkStart w:name="z70" w:id="14"/>
    <w:p>
      <w:pPr>
        <w:spacing w:after="0"/>
        <w:ind w:left="0"/>
        <w:jc w:val="both"/>
      </w:pPr>
      <w:r>
        <w:rPr>
          <w:rFonts w:ascii="Times New Roman"/>
          <w:b w:val="false"/>
          <w:i w:val="false"/>
          <w:color w:val="000000"/>
          <w:sz w:val="28"/>
        </w:rPr>
        <w:t xml:space="preserve">
      10) өздерiне Қазақстан Республикасының заңдарымен жүктелген өзге де мiндеттердi жүзеге асыру болып табылады.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2004.12.29 </w:t>
      </w:r>
      <w:r>
        <w:rPr>
          <w:rFonts w:ascii="Times New Roman"/>
          <w:b w:val="false"/>
          <w:i w:val="false"/>
          <w:color w:val="ff0000"/>
          <w:sz w:val="28"/>
        </w:rPr>
        <w:t>N 25</w:t>
      </w:r>
      <w:r>
        <w:rPr>
          <w:rFonts w:ascii="Times New Roman"/>
          <w:b w:val="false"/>
          <w:i w:val="false"/>
          <w:color w:val="ff0000"/>
          <w:sz w:val="28"/>
        </w:rPr>
        <w:t xml:space="preserve">, 2007.03.26 N </w:t>
      </w:r>
      <w:r>
        <w:rPr>
          <w:rFonts w:ascii="Times New Roman"/>
          <w:b w:val="false"/>
          <w:i w:val="false"/>
          <w:color w:val="ff0000"/>
          <w:sz w:val="28"/>
        </w:rPr>
        <w:t>240</w:t>
      </w:r>
      <w:r>
        <w:rPr>
          <w:rFonts w:ascii="Times New Roman"/>
          <w:b w:val="false"/>
          <w:i w:val="false"/>
          <w:color w:val="ff0000"/>
          <w:sz w:val="28"/>
        </w:rPr>
        <w:t xml:space="preserve">, 2010.12.28 </w:t>
      </w:r>
      <w:r>
        <w:rPr>
          <w:rFonts w:ascii="Times New Roman"/>
          <w:b w:val="false"/>
          <w:i w:val="false"/>
          <w:color w:val="ff0000"/>
          <w:sz w:val="28"/>
        </w:rPr>
        <w:t>N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2010.12.29 </w:t>
      </w:r>
      <w:r>
        <w:rPr>
          <w:rFonts w:ascii="Times New Roman"/>
          <w:b w:val="false"/>
          <w:i w:val="false"/>
          <w:color w:val="ff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2011.03.25 </w:t>
      </w:r>
      <w:r>
        <w:rPr>
          <w:rFonts w:ascii="Times New Roman"/>
          <w:b w:val="false"/>
          <w:i w:val="false"/>
          <w:color w:val="ff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N 236-V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Әдiлет органдары қызметiнiң принциптерi </w:t>
      </w:r>
    </w:p>
    <w:p>
      <w:pPr>
        <w:spacing w:after="0"/>
        <w:ind w:left="0"/>
        <w:jc w:val="both"/>
      </w:pPr>
      <w:r>
        <w:rPr>
          <w:rFonts w:ascii="Times New Roman"/>
          <w:b w:val="false"/>
          <w:i w:val="false"/>
          <w:color w:val="000000"/>
          <w:sz w:val="28"/>
        </w:rPr>
        <w:t>
      1. Әдiлет органдарының қызметi:</w:t>
      </w:r>
    </w:p>
    <w:bookmarkStart w:name="z71" w:id="15"/>
    <w:p>
      <w:pPr>
        <w:spacing w:after="0"/>
        <w:ind w:left="0"/>
        <w:jc w:val="both"/>
      </w:pPr>
      <w:r>
        <w:rPr>
          <w:rFonts w:ascii="Times New Roman"/>
          <w:b w:val="false"/>
          <w:i w:val="false"/>
          <w:color w:val="000000"/>
          <w:sz w:val="28"/>
        </w:rPr>
        <w:t>
      1) заңдылық;</w:t>
      </w:r>
    </w:p>
    <w:bookmarkEnd w:id="15"/>
    <w:bookmarkStart w:name="z72" w:id="16"/>
    <w:p>
      <w:pPr>
        <w:spacing w:after="0"/>
        <w:ind w:left="0"/>
        <w:jc w:val="both"/>
      </w:pPr>
      <w:r>
        <w:rPr>
          <w:rFonts w:ascii="Times New Roman"/>
          <w:b w:val="false"/>
          <w:i w:val="false"/>
          <w:color w:val="000000"/>
          <w:sz w:val="28"/>
        </w:rPr>
        <w:t>
      2) қорғалу құқығын қамтамасыз ету, баршаның заң алдындағы теңдiгi, адамның және азаматтың құқықтары мен бостандықтарын құрметтеу және сақтау;</w:t>
      </w:r>
    </w:p>
    <w:bookmarkEnd w:id="16"/>
    <w:bookmarkStart w:name="z73" w:id="17"/>
    <w:p>
      <w:pPr>
        <w:spacing w:after="0"/>
        <w:ind w:left="0"/>
        <w:jc w:val="both"/>
      </w:pPr>
      <w:r>
        <w:rPr>
          <w:rFonts w:ascii="Times New Roman"/>
          <w:b w:val="false"/>
          <w:i w:val="false"/>
          <w:color w:val="000000"/>
          <w:sz w:val="28"/>
        </w:rPr>
        <w:t>
      3) жариялылық, құқық қорғау органдарымен және басқа да мемлекеттiк органдармен, өзге де ұйымдармен және лауазымды адамдармен өзара iс-қимыл жасау;</w:t>
      </w:r>
    </w:p>
    <w:bookmarkEnd w:id="17"/>
    <w:bookmarkStart w:name="z74" w:id="18"/>
    <w:p>
      <w:pPr>
        <w:spacing w:after="0"/>
        <w:ind w:left="0"/>
        <w:jc w:val="both"/>
      </w:pPr>
      <w:r>
        <w:rPr>
          <w:rFonts w:ascii="Times New Roman"/>
          <w:b w:val="false"/>
          <w:i w:val="false"/>
          <w:color w:val="000000"/>
          <w:sz w:val="28"/>
        </w:rPr>
        <w:t>
      4) саяси партиялардың және өзге де қоғамдық бiрлестiктердiң қызметiне тәуелсiз болу;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6" w:id="19"/>
    <w:p>
      <w:pPr>
        <w:spacing w:after="0"/>
        <w:ind w:left="0"/>
        <w:jc w:val="both"/>
      </w:pPr>
      <w:r>
        <w:rPr>
          <w:rFonts w:ascii="Times New Roman"/>
          <w:b w:val="false"/>
          <w:i w:val="false"/>
          <w:color w:val="000000"/>
          <w:sz w:val="28"/>
        </w:rPr>
        <w:t>
      6) әдiлет органдары жүйесiнiң бiртұтастығы принциптерiне негiзделедi.</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20"/>
    <w:p>
      <w:pPr>
        <w:spacing w:after="0"/>
        <w:ind w:left="0"/>
        <w:jc w:val="left"/>
      </w:pPr>
      <w:r>
        <w:rPr>
          <w:rFonts w:ascii="Times New Roman"/>
          <w:b/>
          <w:i w:val="false"/>
          <w:color w:val="000000"/>
        </w:rPr>
        <w:t xml:space="preserve">  2-тарау. ӘДIЛЕТ ОРГАНДАРЫНЫҢ ЖYЙЕСI ЖӘНЕ ОНЫҢ ҚЫЗМЕТIН</w:t>
      </w:r>
      <w:r>
        <w:br/>
      </w:r>
      <w:r>
        <w:rPr>
          <w:rFonts w:ascii="Times New Roman"/>
          <w:b/>
          <w:i w:val="false"/>
          <w:color w:val="000000"/>
        </w:rPr>
        <w:t>ҰЙЫМДАСТЫРУ</w:t>
      </w:r>
    </w:p>
    <w:bookmarkEnd w:id="20"/>
    <w:p>
      <w:pPr>
        <w:spacing w:after="0"/>
        <w:ind w:left="0"/>
        <w:jc w:val="both"/>
      </w:pPr>
      <w:r>
        <w:rPr>
          <w:rFonts w:ascii="Times New Roman"/>
          <w:b/>
          <w:i w:val="false"/>
          <w:color w:val="000000"/>
          <w:sz w:val="28"/>
        </w:rPr>
        <w:t>5-бап. Әдiлет органдары жүйесi</w:t>
      </w:r>
    </w:p>
    <w:p>
      <w:pPr>
        <w:spacing w:after="0"/>
        <w:ind w:left="0"/>
        <w:jc w:val="both"/>
      </w:pPr>
      <w:r>
        <w:rPr>
          <w:rFonts w:ascii="Times New Roman"/>
          <w:b w:val="false"/>
          <w:i w:val="false"/>
          <w:color w:val="000000"/>
          <w:sz w:val="28"/>
        </w:rPr>
        <w:t>
      1. Әділет органдарының бірыңғай жүйесін мыналар құрайды:</w:t>
      </w:r>
    </w:p>
    <w:bookmarkStart w:name="z36" w:id="21"/>
    <w:p>
      <w:pPr>
        <w:spacing w:after="0"/>
        <w:ind w:left="0"/>
        <w:jc w:val="both"/>
      </w:pPr>
      <w:r>
        <w:rPr>
          <w:rFonts w:ascii="Times New Roman"/>
          <w:b w:val="false"/>
          <w:i w:val="false"/>
          <w:color w:val="000000"/>
          <w:sz w:val="28"/>
        </w:rPr>
        <w:t>
      1) мыналарды:</w:t>
      </w:r>
    </w:p>
    <w:bookmarkEnd w:id="21"/>
    <w:bookmarkStart w:name="z45" w:id="22"/>
    <w:p>
      <w:pPr>
        <w:spacing w:after="0"/>
        <w:ind w:left="0"/>
        <w:jc w:val="both"/>
      </w:pPr>
      <w:r>
        <w:rPr>
          <w:rFonts w:ascii="Times New Roman"/>
          <w:b w:val="false"/>
          <w:i w:val="false"/>
          <w:color w:val="000000"/>
          <w:sz w:val="28"/>
        </w:rPr>
        <w:t>
      Қазақстан Республикасының Әділет министрлігін;</w:t>
      </w:r>
    </w:p>
    <w:bookmarkEnd w:id="22"/>
    <w:bookmarkStart w:name="z46" w:id="23"/>
    <w:p>
      <w:pPr>
        <w:spacing w:after="0"/>
        <w:ind w:left="0"/>
        <w:jc w:val="both"/>
      </w:pPr>
      <w:r>
        <w:rPr>
          <w:rFonts w:ascii="Times New Roman"/>
          <w:b w:val="false"/>
          <w:i w:val="false"/>
          <w:color w:val="000000"/>
          <w:sz w:val="28"/>
        </w:rPr>
        <w:t>
      аумақтық әдiлет органдарын, бөлімдері мен мекемелерiн қамтитын әділет органдары;</w:t>
      </w:r>
    </w:p>
    <w:bookmarkEnd w:id="23"/>
    <w:bookmarkStart w:name="z47" w:id="24"/>
    <w:p>
      <w:pPr>
        <w:spacing w:after="0"/>
        <w:ind w:left="0"/>
        <w:jc w:val="both"/>
      </w:pPr>
      <w:r>
        <w:rPr>
          <w:rFonts w:ascii="Times New Roman"/>
          <w:b w:val="false"/>
          <w:i w:val="false"/>
          <w:color w:val="000000"/>
          <w:sz w:val="28"/>
        </w:rPr>
        <w:t>
      2) мекемелер және өзге де ведомстволық бағынысты ұйымдар.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Республикасының Әдiлет министрлiгi</w:t>
      </w:r>
    </w:p>
    <w:p>
      <w:pPr>
        <w:spacing w:after="0"/>
        <w:ind w:left="0"/>
        <w:jc w:val="both"/>
      </w:pPr>
      <w:r>
        <w:rPr>
          <w:rFonts w:ascii="Times New Roman"/>
          <w:b w:val="false"/>
          <w:i w:val="false"/>
          <w:color w:val="000000"/>
          <w:sz w:val="28"/>
        </w:rPr>
        <w:t>
      1. Қазақстан Республикасының Әдiлет министрлiгi Қазақстан Республикасы Yкiметiнiң құрылымына кiретiн, Республика Премьер-Министрiнiң ұсынуымен Республика Президентi құратын, қайта ұйымдастыратын және тарататын орталық атқарушы орган болып табылады.</w:t>
      </w:r>
    </w:p>
    <w:bookmarkStart w:name="z81" w:id="25"/>
    <w:p>
      <w:pPr>
        <w:spacing w:after="0"/>
        <w:ind w:left="0"/>
        <w:jc w:val="both"/>
      </w:pPr>
      <w:r>
        <w:rPr>
          <w:rFonts w:ascii="Times New Roman"/>
          <w:b w:val="false"/>
          <w:i w:val="false"/>
          <w:color w:val="000000"/>
          <w:sz w:val="28"/>
        </w:rPr>
        <w:t>
      2. Әдiлет министрлiгiн Қазақстан Республикасының Президентi Қазақстан Республикасы Парламентінің Мәжілісімен консультациялардан кейін Қазақстан Республикасының Премьер-Министрі енгізген ұсынумен қызметке тағайындайтын және қызметтен босататын Министр басқарады.</w:t>
      </w:r>
    </w:p>
    <w:bookmarkEnd w:id="25"/>
    <w:bookmarkStart w:name="z1"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6"/>
    <w:bookmarkStart w:name="z270" w:id="27"/>
    <w:p>
      <w:pPr>
        <w:spacing w:after="0"/>
        <w:ind w:left="0"/>
        <w:jc w:val="both"/>
      </w:pPr>
      <w:r>
        <w:rPr>
          <w:rFonts w:ascii="Times New Roman"/>
          <w:b w:val="false"/>
          <w:i w:val="false"/>
          <w:color w:val="000000"/>
          <w:sz w:val="28"/>
        </w:rPr>
        <w:t>
      4. Қазақстан Республикасының Әділет министрлігі адамның және азаматтың конституциялық құқықтары мен бостандықтарын, қоғам мен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 реттеушілік саясатты іске асыруға жәрдемдеседі.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2009.04.29 </w:t>
      </w:r>
      <w:r>
        <w:rPr>
          <w:rFonts w:ascii="Times New Roman"/>
          <w:b w:val="false"/>
          <w:i w:val="false"/>
          <w:color w:val="000000"/>
          <w:sz w:val="28"/>
        </w:rPr>
        <w:t>N 154-IV</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Қазақстан Республикасы Әдiлет министрiнiң өкiлеттiктерi </w:t>
      </w:r>
    </w:p>
    <w:p>
      <w:pPr>
        <w:spacing w:after="0"/>
        <w:ind w:left="0"/>
        <w:jc w:val="both"/>
      </w:pPr>
      <w:r>
        <w:rPr>
          <w:rFonts w:ascii="Times New Roman"/>
          <w:b w:val="false"/>
          <w:i w:val="false"/>
          <w:color w:val="000000"/>
          <w:sz w:val="28"/>
        </w:rPr>
        <w:t>
      1. Қазақстан Республикасының Әдiлет министрi (бұдан әрi - Министр) әдiлет органдарының жұмысына басшылық етудi жүзеге асырады және әдiлет органдарына жүктелген мiндеттердiң орындалуына дербес жауапты болады.</w:t>
      </w:r>
    </w:p>
    <w:bookmarkStart w:name="z82" w:id="28"/>
    <w:p>
      <w:pPr>
        <w:spacing w:after="0"/>
        <w:ind w:left="0"/>
        <w:jc w:val="both"/>
      </w:pPr>
      <w:r>
        <w:rPr>
          <w:rFonts w:ascii="Times New Roman"/>
          <w:b w:val="false"/>
          <w:i w:val="false"/>
          <w:color w:val="000000"/>
          <w:sz w:val="28"/>
        </w:rPr>
        <w:t xml:space="preserve">
      2. Министр: </w:t>
      </w:r>
    </w:p>
    <w:bookmarkEnd w:id="28"/>
    <w:p>
      <w:pPr>
        <w:spacing w:after="0"/>
        <w:ind w:left="0"/>
        <w:jc w:val="both"/>
      </w:pPr>
      <w:r>
        <w:rPr>
          <w:rFonts w:ascii="Times New Roman"/>
          <w:b w:val="false"/>
          <w:i w:val="false"/>
          <w:color w:val="000000"/>
          <w:sz w:val="28"/>
        </w:rPr>
        <w:t>
      1) Қазақстан Республикасының заңнамасына сәйкес ведомстволардың, Әділет министрлiгіне ведомстволық бағынысты ұйымдардың басшыларын, сондай-ақ олардың орынбасарларын қызметке тағайындайды және қызметтен босатады;</w:t>
      </w:r>
    </w:p>
    <w:bookmarkStart w:name="z83" w:id="29"/>
    <w:p>
      <w:pPr>
        <w:spacing w:after="0"/>
        <w:ind w:left="0"/>
        <w:jc w:val="both"/>
      </w:pPr>
      <w:r>
        <w:rPr>
          <w:rFonts w:ascii="Times New Roman"/>
          <w:b w:val="false"/>
          <w:i w:val="false"/>
          <w:color w:val="000000"/>
          <w:sz w:val="28"/>
        </w:rPr>
        <w:t>
      2) әділет органдарында мемлекеттiк тiркелуге жататын, бiрақ одан өтпеген нормативтiк құқықтық актiлердi жарамсыз деп тану туралы талап арызбен сотқа жүгiнедi;</w:t>
      </w:r>
    </w:p>
    <w:bookmarkEnd w:id="29"/>
    <w:bookmarkStart w:name="z84" w:id="30"/>
    <w:p>
      <w:pPr>
        <w:spacing w:after="0"/>
        <w:ind w:left="0"/>
        <w:jc w:val="both"/>
      </w:pPr>
      <w:r>
        <w:rPr>
          <w:rFonts w:ascii="Times New Roman"/>
          <w:b w:val="false"/>
          <w:i w:val="false"/>
          <w:color w:val="000000"/>
          <w:sz w:val="28"/>
        </w:rPr>
        <w:t>
      3) әдiлет органдары орындауға мiндеттi актiлер, сондай-ақ өз құзыретi шегiнде өзге де мемлекеттiк органдар, ұйымдар, лауазымды адамдар мен азаматтар орындауға мiндеттi актiлер шығарады;</w:t>
      </w:r>
    </w:p>
    <w:bookmarkEnd w:id="30"/>
    <w:bookmarkStart w:name="z85" w:id="31"/>
    <w:p>
      <w:pPr>
        <w:spacing w:after="0"/>
        <w:ind w:left="0"/>
        <w:jc w:val="both"/>
      </w:pPr>
      <w:r>
        <w:rPr>
          <w:rFonts w:ascii="Times New Roman"/>
          <w:b w:val="false"/>
          <w:i w:val="false"/>
          <w:color w:val="000000"/>
          <w:sz w:val="28"/>
        </w:rPr>
        <w:t>
      4) Қазақстан Республикасының заңдарына сәйкес мемлекеттiк органдар мен ұйымдарда Министрлiктен өкiлдiк етедi;</w:t>
      </w:r>
    </w:p>
    <w:bookmarkEnd w:id="31"/>
    <w:bookmarkStart w:name="z8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32"/>
    <w:bookmarkStart w:name="z87" w:id="33"/>
    <w:p>
      <w:pPr>
        <w:spacing w:after="0"/>
        <w:ind w:left="0"/>
        <w:jc w:val="both"/>
      </w:pPr>
      <w:r>
        <w:rPr>
          <w:rFonts w:ascii="Times New Roman"/>
          <w:b w:val="false"/>
          <w:i w:val="false"/>
          <w:color w:val="000000"/>
          <w:sz w:val="28"/>
        </w:rPr>
        <w:t>
      6) өзiне осы Заңмен, Қазақстан Республикасының өзге де нормативтiк құқықтық актiлерiмен жүктелген өзге де өкiлеттiктердi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Аумақтық әдiлет органдары </w:t>
      </w:r>
    </w:p>
    <w:p>
      <w:pPr>
        <w:spacing w:after="0"/>
        <w:ind w:left="0"/>
        <w:jc w:val="both"/>
      </w:pPr>
      <w:r>
        <w:rPr>
          <w:rFonts w:ascii="Times New Roman"/>
          <w:b w:val="false"/>
          <w:i w:val="false"/>
          <w:color w:val="000000"/>
          <w:sz w:val="28"/>
        </w:rPr>
        <w:t>
      1. Облыстардың, республикалық маңызы бар қалалардың және астананың, аудандар мен қалалардың әдiлет бөлiмшелерi аумақтық әдiлет органдары болып табылады.</w:t>
      </w:r>
    </w:p>
    <w:bookmarkStart w:name="z88" w:id="34"/>
    <w:p>
      <w:pPr>
        <w:spacing w:after="0"/>
        <w:ind w:left="0"/>
        <w:jc w:val="both"/>
      </w:pPr>
      <w:r>
        <w:rPr>
          <w:rFonts w:ascii="Times New Roman"/>
          <w:b w:val="false"/>
          <w:i w:val="false"/>
          <w:color w:val="000000"/>
          <w:sz w:val="28"/>
        </w:rPr>
        <w:t xml:space="preserve">
      2. Аумақтық әдiлет органдарында әдiлет органдарына жүктелген функциялардың орындалуын қамтамасыз ететiн тиiстi құрылымдық бөлiмшелер құрылады.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2004.12.29 </w:t>
      </w:r>
      <w:r>
        <w:rPr>
          <w:rFonts w:ascii="Times New Roman"/>
          <w:b w:val="false"/>
          <w:i w:val="false"/>
          <w:color w:val="000000"/>
          <w:sz w:val="28"/>
        </w:rPr>
        <w:t>№ 25</w:t>
      </w:r>
      <w:r>
        <w:rPr>
          <w:rFonts w:ascii="Times New Roman"/>
          <w:b w:val="false"/>
          <w:i w:val="false"/>
          <w:color w:val="ff0000"/>
          <w:sz w:val="28"/>
        </w:rPr>
        <w:t xml:space="preserve">;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Әдiлет жүйесiнiң ұйымдары </w:t>
      </w:r>
    </w:p>
    <w:p>
      <w:pPr>
        <w:spacing w:after="0"/>
        <w:ind w:left="0"/>
        <w:jc w:val="both"/>
      </w:pPr>
      <w:r>
        <w:rPr>
          <w:rFonts w:ascii="Times New Roman"/>
          <w:b w:val="false"/>
          <w:i w:val="false"/>
          <w:color w:val="000000"/>
          <w:sz w:val="28"/>
        </w:rPr>
        <w:t>
      Әдiлет министрлiгiне жүктелген мiндеттердi шешу және функцияларды қамтамасыз ету үшiн Министрлiк жанында мемлекеттік мекемелер мен басқа да ұйымдар жұмыс iстейдi.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Әдiлет органдарының қылмыстық-атқару жүйесi </w:t>
      </w:r>
    </w:p>
    <w:p>
      <w:pPr>
        <w:spacing w:after="0"/>
        <w:ind w:left="0"/>
        <w:jc w:val="both"/>
      </w:pPr>
      <w:r>
        <w:rPr>
          <w:rFonts w:ascii="Times New Roman"/>
          <w:b w:val="false"/>
          <w:i w:val="false"/>
          <w:color w:val="ff0000"/>
          <w:sz w:val="28"/>
        </w:rPr>
        <w:t xml:space="preserve">
      Ескерту. 10-бап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Қылмыстық-атқару жүйесiнiң құрылымы </w:t>
      </w:r>
    </w:p>
    <w:p>
      <w:pPr>
        <w:spacing w:after="0"/>
        <w:ind w:left="0"/>
        <w:jc w:val="both"/>
      </w:pPr>
      <w:r>
        <w:rPr>
          <w:rFonts w:ascii="Times New Roman"/>
          <w:b w:val="false"/>
          <w:i w:val="false"/>
          <w:color w:val="ff0000"/>
          <w:sz w:val="28"/>
        </w:rPr>
        <w:t xml:space="preserve">
      Ескерту. 11-бап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11-1-бап. Атқарушылық іс жүргізу органдарының жүйесі</w:t>
      </w:r>
    </w:p>
    <w:p>
      <w:pPr>
        <w:spacing w:after="0"/>
        <w:ind w:left="0"/>
        <w:jc w:val="both"/>
      </w:pPr>
      <w:r>
        <w:rPr>
          <w:rFonts w:ascii="Times New Roman"/>
          <w:b w:val="false"/>
          <w:i w:val="false"/>
          <w:color w:val="ff0000"/>
          <w:sz w:val="28"/>
        </w:rPr>
        <w:t xml:space="preserve">
      Ескерту. 11-1-бап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Әдiлет органдарының мемлекеттiк органдармен, ұйымдармен және лауазымды адамдармен өзара iс-қимылы </w:t>
      </w:r>
    </w:p>
    <w:p>
      <w:pPr>
        <w:spacing w:after="0"/>
        <w:ind w:left="0"/>
        <w:jc w:val="both"/>
      </w:pPr>
      <w:r>
        <w:rPr>
          <w:rFonts w:ascii="Times New Roman"/>
          <w:b w:val="false"/>
          <w:i w:val="false"/>
          <w:color w:val="000000"/>
          <w:sz w:val="28"/>
        </w:rPr>
        <w:t>
      1. Әдiлет органдары өздерiне жүктелген мiндеттердi шешу кезiнде орталық және жергiлiктi мемлекеттiк органдармен, оның iшiнде құқық қорғау және бақылау органдарымен, сондай-ақ лауазымды адамдармен өзара iс-қимыл жасап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Әділет органдары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 ұсынады.</w:t>
      </w:r>
    </w:p>
    <w:bookmarkStart w:name="z99" w:id="35"/>
    <w:p>
      <w:pPr>
        <w:spacing w:after="0"/>
        <w:ind w:left="0"/>
        <w:jc w:val="both"/>
      </w:pPr>
      <w:r>
        <w:rPr>
          <w:rFonts w:ascii="Times New Roman"/>
          <w:b w:val="false"/>
          <w:i w:val="false"/>
          <w:color w:val="000000"/>
          <w:sz w:val="28"/>
        </w:rPr>
        <w:t>
      2. Мемлекеттiк органдар, ұйымдар мен лауазымды адамдар әдiлет органдарына функционалдық мiндеттердi орындауына және адам мен азаматтың, заңды тұлғалардың құқықтарын, бостандықтарын және мемлекеттiң мүдделерiн қорғауына жәрдемдесуге мiндеттi.</w:t>
      </w:r>
    </w:p>
    <w:bookmarkEnd w:id="35"/>
    <w:bookmarkStart w:name="z100" w:id="36"/>
    <w:p>
      <w:pPr>
        <w:spacing w:after="0"/>
        <w:ind w:left="0"/>
        <w:jc w:val="both"/>
      </w:pPr>
      <w:r>
        <w:rPr>
          <w:rFonts w:ascii="Times New Roman"/>
          <w:b w:val="false"/>
          <w:i w:val="false"/>
          <w:color w:val="000000"/>
          <w:sz w:val="28"/>
        </w:rPr>
        <w:t>
      3. Әдiлет органдарының шет мемлекеттердiң мемлекеттiк органдарымен және ұйымдарымен, оның iшiнде әдiлет органдарымен ынтымақтастығы халықаралық шарттардың негiзiнде жүзеге асырылады.</w:t>
      </w:r>
    </w:p>
    <w:bookmarkEnd w:id="36"/>
    <w:bookmarkStart w:name="z10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2004.12.29 </w:t>
      </w:r>
      <w:r>
        <w:rPr>
          <w:rFonts w:ascii="Times New Roman"/>
          <w:b w:val="false"/>
          <w:i w:val="false"/>
          <w:color w:val="000000"/>
          <w:sz w:val="28"/>
        </w:rPr>
        <w:t>№ 25</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12-1-бап. Қылмыстық-атқару жүйесiнiң мекемелерiнде ұсталатын адамдардың құқықтары мен заңды мүдделерiнiң қамтамасыз етiлуiн қоғамдық бақылау </w:t>
      </w:r>
    </w:p>
    <w:p>
      <w:pPr>
        <w:spacing w:after="0"/>
        <w:ind w:left="0"/>
        <w:jc w:val="both"/>
      </w:pPr>
      <w:r>
        <w:rPr>
          <w:rFonts w:ascii="Times New Roman"/>
          <w:b w:val="false"/>
          <w:i w:val="false"/>
          <w:color w:val="ff0000"/>
          <w:sz w:val="28"/>
        </w:rPr>
        <w:t xml:space="preserve">
      Ескерту. 12-1-бап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13-бап. Әдiлет органдарының актiлерi </w:t>
      </w:r>
    </w:p>
    <w:p>
      <w:pPr>
        <w:spacing w:after="0"/>
        <w:ind w:left="0"/>
        <w:jc w:val="both"/>
      </w:pPr>
      <w:r>
        <w:rPr>
          <w:rFonts w:ascii="Times New Roman"/>
          <w:b w:val="false"/>
          <w:i w:val="false"/>
          <w:color w:val="000000"/>
          <w:sz w:val="28"/>
        </w:rPr>
        <w:t>
      1. Осы Заңда, Қазақстан Республикасының өзге де заң актiлерiнде, Қазақстан Республикасының Президентi мен Үкiметiнiң актiлерiнде көзделген жағдайларда Әдiлет министрi өз құзыретi шегiнде әдiлет органдары қызметiнiң мәселелерi бойынша Қазақстан Республикасының заңдарына сәйкес мемлекеттiк тiркелуге тиiстi бұйрықтар шығарады, сондай-ақ ұсыныстар енгiзедi.</w:t>
      </w:r>
    </w:p>
    <w:bookmarkStart w:name="z108" w:id="38"/>
    <w:p>
      <w:pPr>
        <w:spacing w:after="0"/>
        <w:ind w:left="0"/>
        <w:jc w:val="both"/>
      </w:pPr>
      <w:r>
        <w:rPr>
          <w:rFonts w:ascii="Times New Roman"/>
          <w:b w:val="false"/>
          <w:i w:val="false"/>
          <w:color w:val="000000"/>
          <w:sz w:val="28"/>
        </w:rPr>
        <w:t>
      2. Әдiлет министрлiгi ведомстволарының және аумақтық органдарының басшылары өз құзыретi шегiнде бұйрықтар шығарады және ұсыныстар енгiзедi.</w:t>
      </w:r>
    </w:p>
    <w:bookmarkEnd w:id="38"/>
    <w:bookmarkStart w:name="z109" w:id="39"/>
    <w:p>
      <w:pPr>
        <w:spacing w:after="0"/>
        <w:ind w:left="0"/>
        <w:jc w:val="both"/>
      </w:pPr>
      <w:r>
        <w:rPr>
          <w:rFonts w:ascii="Times New Roman"/>
          <w:b w:val="false"/>
          <w:i w:val="false"/>
          <w:color w:val="000000"/>
          <w:sz w:val="28"/>
        </w:rPr>
        <w:t xml:space="preserve">
      3. Әдiлет органдарының өз құзыретi шегiнде қабылдаған және заңдарда көзделген жағдайларда мемлекеттiк тiркеуден өткен актiлерiн Қазақстан Республикасы ұйымдары, лауазымды адамдары мен азаматтары, шетелдiктер мен азаматтығы жоқ адамдар орындауға мiндеттi. </w:t>
      </w:r>
    </w:p>
    <w:bookmarkEnd w:id="39"/>
    <w:p>
      <w:pPr>
        <w:spacing w:after="0"/>
        <w:ind w:left="0"/>
        <w:jc w:val="both"/>
      </w:pPr>
      <w:r>
        <w:rPr>
          <w:rFonts w:ascii="Times New Roman"/>
          <w:b/>
          <w:i w:val="false"/>
          <w:color w:val="000000"/>
          <w:sz w:val="28"/>
        </w:rPr>
        <w:t xml:space="preserve">14-бап. Әдiлет органдарының ұсынысы </w:t>
      </w:r>
    </w:p>
    <w:p>
      <w:pPr>
        <w:spacing w:after="0"/>
        <w:ind w:left="0"/>
        <w:jc w:val="both"/>
      </w:pPr>
      <w:r>
        <w:rPr>
          <w:rFonts w:ascii="Times New Roman"/>
          <w:b w:val="false"/>
          <w:i w:val="false"/>
          <w:color w:val="000000"/>
          <w:sz w:val="28"/>
        </w:rPr>
        <w:t>
      1. Әдiлет органдары:</w:t>
      </w:r>
    </w:p>
    <w:bookmarkStart w:name="z110" w:id="40"/>
    <w:p>
      <w:pPr>
        <w:spacing w:after="0"/>
        <w:ind w:left="0"/>
        <w:jc w:val="both"/>
      </w:pPr>
      <w:r>
        <w:rPr>
          <w:rFonts w:ascii="Times New Roman"/>
          <w:b w:val="false"/>
          <w:i w:val="false"/>
          <w:color w:val="000000"/>
          <w:sz w:val="28"/>
        </w:rPr>
        <w:t>
      1) әдiлет органдарында мемлекеттiк тiркелуге тиiстi, бiрақ одан өтпеген нормативтiк құқықтық актiлерiне қатысты;</w:t>
      </w:r>
    </w:p>
    <w:bookmarkEnd w:id="40"/>
    <w:bookmarkStart w:name="z111" w:id="41"/>
    <w:p>
      <w:pPr>
        <w:spacing w:after="0"/>
        <w:ind w:left="0"/>
        <w:jc w:val="both"/>
      </w:pPr>
      <w:r>
        <w:rPr>
          <w:rFonts w:ascii="Times New Roman"/>
          <w:b w:val="false"/>
          <w:i w:val="false"/>
          <w:color w:val="000000"/>
          <w:sz w:val="28"/>
        </w:rPr>
        <w:t xml:space="preserve">
      2) орталық және жергiлiктi мемлекеттiк органдардың, әкімдердің олар қолданатын,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жариялануы мiндеттi, бiрақ белгiленген тәртiппен жарияланбаған, нормативтiк құқықтық актілерiне қатысты;</w:t>
      </w:r>
    </w:p>
    <w:bookmarkEnd w:id="41"/>
    <w:bookmarkStart w:name="z112" w:id="42"/>
    <w:p>
      <w:pPr>
        <w:spacing w:after="0"/>
        <w:ind w:left="0"/>
        <w:jc w:val="both"/>
      </w:pPr>
      <w:r>
        <w:rPr>
          <w:rFonts w:ascii="Times New Roman"/>
          <w:b w:val="false"/>
          <w:i w:val="false"/>
          <w:color w:val="000000"/>
          <w:sz w:val="28"/>
        </w:rPr>
        <w:t>
      3) әдiлет органдарында мемлекеттiк тiркелуге тиiстi, Қазақстан Республикасының заңдарына қайшы келетiн нормативтiк құқықтық актiлерiне қатысты;</w:t>
      </w:r>
    </w:p>
    <w:bookmarkEnd w:id="42"/>
    <w:bookmarkStart w:name="z113" w:id="43"/>
    <w:p>
      <w:pPr>
        <w:spacing w:after="0"/>
        <w:ind w:left="0"/>
        <w:jc w:val="both"/>
      </w:pPr>
      <w:r>
        <w:rPr>
          <w:rFonts w:ascii="Times New Roman"/>
          <w:b w:val="false"/>
          <w:i w:val="false"/>
          <w:color w:val="000000"/>
          <w:sz w:val="28"/>
        </w:rPr>
        <w:t>
      4) Қазақстан Республикасының заң актiлерiнде белгiленген өзге де жағдайларда заңның бұзылуын жою туралы ұсыныс енгiзеді.</w:t>
      </w:r>
    </w:p>
    <w:bookmarkEnd w:id="43"/>
    <w:bookmarkStart w:name="z114" w:id="44"/>
    <w:p>
      <w:pPr>
        <w:spacing w:after="0"/>
        <w:ind w:left="0"/>
        <w:jc w:val="both"/>
      </w:pPr>
      <w:r>
        <w:rPr>
          <w:rFonts w:ascii="Times New Roman"/>
          <w:b w:val="false"/>
          <w:i w:val="false"/>
          <w:color w:val="000000"/>
          <w:sz w:val="28"/>
        </w:rPr>
        <w:t>
      2. Ұсыныс тиiстi мемлекеттiк органға (лауазымды адамға) не жоғары тұрған органға (лауазымды адамға) енгiзiледi.</w:t>
      </w:r>
    </w:p>
    <w:bookmarkEnd w:id="44"/>
    <w:bookmarkStart w:name="z115" w:id="45"/>
    <w:p>
      <w:pPr>
        <w:spacing w:after="0"/>
        <w:ind w:left="0"/>
        <w:jc w:val="both"/>
      </w:pPr>
      <w:r>
        <w:rPr>
          <w:rFonts w:ascii="Times New Roman"/>
          <w:b w:val="false"/>
          <w:i w:val="false"/>
          <w:color w:val="000000"/>
          <w:sz w:val="28"/>
        </w:rPr>
        <w:t>
      3. Ұсынуды мемлекеттiк орган не жоғары тұрған органның лауазымды адамы заңдылықтың бұзылуын, сондай-ақ оларға әсер ететін себептер мен шарттарды жою жөніндегі шараларды міндетті түрде қолдана отырып, әділет органдары белгілеген мерзімдерде, бірақ күнтізбелік отыз күннен кешіктірмей қарауға тиiс.</w:t>
      </w:r>
    </w:p>
    <w:bookmarkEnd w:id="45"/>
    <w:bookmarkStart w:name="z50" w:id="46"/>
    <w:p>
      <w:pPr>
        <w:spacing w:after="0"/>
        <w:ind w:left="0"/>
        <w:jc w:val="both"/>
      </w:pPr>
      <w:r>
        <w:rPr>
          <w:rFonts w:ascii="Times New Roman"/>
          <w:b w:val="false"/>
          <w:i w:val="false"/>
          <w:color w:val="000000"/>
          <w:sz w:val="28"/>
        </w:rPr>
        <w:t>
      Әдiлет органдары ұсынуды қарау кезінде қатысуға құқылы. Мемлекеттік орган немесе лауазымды адам ұсыну қаралатын күнге дейін күнтізбелік үш күннен кешіктірмей ұсынудың қаралатын уақыты мен орны туралы әділет органын хабардар етуге тиіс.</w:t>
      </w:r>
    </w:p>
    <w:bookmarkEnd w:id="46"/>
    <w:bookmarkStart w:name="z51" w:id="47"/>
    <w:p>
      <w:pPr>
        <w:spacing w:after="0"/>
        <w:ind w:left="0"/>
        <w:jc w:val="both"/>
      </w:pPr>
      <w:r>
        <w:rPr>
          <w:rFonts w:ascii="Times New Roman"/>
          <w:b w:val="false"/>
          <w:i w:val="false"/>
          <w:color w:val="000000"/>
          <w:sz w:val="28"/>
        </w:rPr>
        <w:t>
      4. Ұсынуды қарау нәтижелері мен қолданылған шаралар туралы ұсыну қаралған күннен бастап үш жұмыс күні ішінде әділет органдарына хабарланады.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7" w:id="48"/>
    <w:p>
      <w:pPr>
        <w:spacing w:after="0"/>
        <w:ind w:left="0"/>
        <w:jc w:val="left"/>
      </w:pPr>
      <w:r>
        <w:rPr>
          <w:rFonts w:ascii="Times New Roman"/>
          <w:b/>
          <w:i w:val="false"/>
          <w:color w:val="000000"/>
        </w:rPr>
        <w:t xml:space="preserve">  3-тарау. ӘДIЛЕТ ОРГАНДАРЫНЫҢ НЕГIЗГI ФУНКЦИЯЛАРЫ, ҚҰҚЫҚТАРЫ</w:t>
      </w:r>
      <w:r>
        <w:br/>
      </w:r>
      <w:r>
        <w:rPr>
          <w:rFonts w:ascii="Times New Roman"/>
          <w:b/>
          <w:i w:val="false"/>
          <w:color w:val="000000"/>
        </w:rPr>
        <w:t xml:space="preserve">МЕН МIНДЕТТЕРI </w:t>
      </w:r>
    </w:p>
    <w:bookmarkEnd w:id="48"/>
    <w:p>
      <w:pPr>
        <w:spacing w:after="0"/>
        <w:ind w:left="0"/>
        <w:jc w:val="both"/>
      </w:pPr>
      <w:r>
        <w:rPr>
          <w:rFonts w:ascii="Times New Roman"/>
          <w:b/>
          <w:i w:val="false"/>
          <w:color w:val="000000"/>
          <w:sz w:val="28"/>
        </w:rPr>
        <w:t xml:space="preserve">15-бап. Әдiлет органдарының заң жобасы жұмысын жүргiзу, заңдарды жетiлдiру саласындағы функциялары </w:t>
      </w:r>
    </w:p>
    <w:p>
      <w:pPr>
        <w:spacing w:after="0"/>
        <w:ind w:left="0"/>
        <w:jc w:val="both"/>
      </w:pPr>
      <w:r>
        <w:rPr>
          <w:rFonts w:ascii="Times New Roman"/>
          <w:b w:val="false"/>
          <w:i w:val="false"/>
          <w:color w:val="000000"/>
          <w:sz w:val="28"/>
        </w:rPr>
        <w:t>
      Әдiлет органдары заң жобасы жұмысын жүргiзу, заңдарды жетiлдiру саласында мынадай функцияларды жүзеге асырады:</w:t>
      </w:r>
    </w:p>
    <w:bookmarkStart w:name="z117" w:id="49"/>
    <w:p>
      <w:pPr>
        <w:spacing w:after="0"/>
        <w:ind w:left="0"/>
        <w:jc w:val="both"/>
      </w:pPr>
      <w:r>
        <w:rPr>
          <w:rFonts w:ascii="Times New Roman"/>
          <w:b w:val="false"/>
          <w:i w:val="false"/>
          <w:color w:val="000000"/>
          <w:sz w:val="28"/>
        </w:rPr>
        <w:t xml:space="preserve">
      1) заң жобасы жұмысы, нормативтiк құқықтық актiлердiң жобаларын әзiрлеу; </w:t>
      </w:r>
    </w:p>
    <w:bookmarkEnd w:id="49"/>
    <w:bookmarkStart w:name="z337" w:id="50"/>
    <w:p>
      <w:pPr>
        <w:spacing w:after="0"/>
        <w:ind w:left="0"/>
        <w:jc w:val="both"/>
      </w:pPr>
      <w:r>
        <w:rPr>
          <w:rFonts w:ascii="Times New Roman"/>
          <w:b w:val="false"/>
          <w:i w:val="false"/>
          <w:color w:val="000000"/>
          <w:sz w:val="28"/>
        </w:rPr>
        <w:t>
      1-1) Қазақстан Республикасы Үкіметінің заң шығару бастамасы тәртібімен заң жобаларын әзірлейтін орталық мемлекеттік органдардың заң жобалау жұмысын үйлестіру;</w:t>
      </w:r>
    </w:p>
    <w:bookmarkEnd w:id="50"/>
    <w:bookmarkStart w:name="z118" w:id="51"/>
    <w:p>
      <w:pPr>
        <w:spacing w:after="0"/>
        <w:ind w:left="0"/>
        <w:jc w:val="both"/>
      </w:pPr>
      <w:r>
        <w:rPr>
          <w:rFonts w:ascii="Times New Roman"/>
          <w:b w:val="false"/>
          <w:i w:val="false"/>
          <w:color w:val="000000"/>
          <w:sz w:val="28"/>
        </w:rPr>
        <w:t>
      2) нормативтiк құқықтық актiлердiң жобаларына заң сараптамасын жасау;</w:t>
      </w:r>
    </w:p>
    <w:bookmarkEnd w:id="51"/>
    <w:bookmarkStart w:name="z338" w:id="52"/>
    <w:p>
      <w:pPr>
        <w:spacing w:after="0"/>
        <w:ind w:left="0"/>
        <w:jc w:val="both"/>
      </w:pPr>
      <w:r>
        <w:rPr>
          <w:rFonts w:ascii="Times New Roman"/>
          <w:b w:val="false"/>
          <w:i w:val="false"/>
          <w:color w:val="000000"/>
          <w:sz w:val="28"/>
        </w:rPr>
        <w:t>
      2-1) заң жобасы бойынша ғылыми құқықтық, ғылыми лингвистикалық сараптамалар жүргізуді ұйымдастыру;</w:t>
      </w:r>
    </w:p>
    <w:bookmarkEnd w:id="52"/>
    <w:bookmarkStart w:name="z339" w:id="53"/>
    <w:p>
      <w:pPr>
        <w:spacing w:after="0"/>
        <w:ind w:left="0"/>
        <w:jc w:val="both"/>
      </w:pPr>
      <w:r>
        <w:rPr>
          <w:rFonts w:ascii="Times New Roman"/>
          <w:b w:val="false"/>
          <w:i w:val="false"/>
          <w:color w:val="000000"/>
          <w:sz w:val="28"/>
        </w:rPr>
        <w:t>
      2-2) Қазақстан Республикасы Үкіметінің заң шығару бастамасы тәртібімен әзірленген заң жобасы бойынша заңға тәуелді нормативтік құқықтық актінің жобасы мен ақпараттық сүйемелдеу және түсіндіру бағдарламасының жобасы бойынша заң сараптамасының нәтижелерін қамтитын қорытынды беру;</w:t>
      </w:r>
    </w:p>
    <w:bookmarkEnd w:id="53"/>
    <w:bookmarkStart w:name="z340" w:id="54"/>
    <w:p>
      <w:pPr>
        <w:spacing w:after="0"/>
        <w:ind w:left="0"/>
        <w:jc w:val="both"/>
      </w:pPr>
      <w:r>
        <w:rPr>
          <w:rFonts w:ascii="Times New Roman"/>
          <w:b w:val="false"/>
          <w:i w:val="false"/>
          <w:color w:val="000000"/>
          <w:sz w:val="28"/>
        </w:rPr>
        <w:t>
      2-3) өз құзыреті шегінде "Құқықтық актілер туралы" Қазақстан Республикасының Заңына сәйкес реттеушілік саясаттың консультативтік құжатын және нормативтік құқықтық актілердің жобаларын жария талқылау рәсімдерін жүргізуді үйлестіру;</w:t>
      </w:r>
    </w:p>
    <w:bookmarkEnd w:id="54"/>
    <w:bookmarkStart w:name="z119" w:id="55"/>
    <w:p>
      <w:pPr>
        <w:spacing w:after="0"/>
        <w:ind w:left="0"/>
        <w:jc w:val="both"/>
      </w:pPr>
      <w:r>
        <w:rPr>
          <w:rFonts w:ascii="Times New Roman"/>
          <w:b w:val="false"/>
          <w:i w:val="false"/>
          <w:color w:val="000000"/>
          <w:sz w:val="28"/>
        </w:rPr>
        <w:t>
      3) заң жобалары, сараптама, ғылыми-зерттеу жұмыстарын және консультацияларды жүзеге асыру үшiн, осы мақсаттарға бюджеттiк және өзге де қаражаттарды пайдалана отырып, мемлекеттiк органдардың, ұйымдардың, оның iшiнде шет ел мамандары мен сарапшыларын тарту;</w:t>
      </w:r>
    </w:p>
    <w:bookmarkEnd w:id="55"/>
    <w:bookmarkStart w:name="z120" w:id="56"/>
    <w:p>
      <w:pPr>
        <w:spacing w:after="0"/>
        <w:ind w:left="0"/>
        <w:jc w:val="both"/>
      </w:pPr>
      <w:r>
        <w:rPr>
          <w:rFonts w:ascii="Times New Roman"/>
          <w:b w:val="false"/>
          <w:i w:val="false"/>
          <w:color w:val="000000"/>
          <w:sz w:val="28"/>
        </w:rPr>
        <w:t>
      4) Қазақстан Республикасы Премьер-Министрінің тапсырмасы бойынша мүдделі мемлекеттік органдармен бірлесіп, Үкіметтің нормативтік құқықтық актілеріне ресми түсіндірме беру;</w:t>
      </w:r>
    </w:p>
    <w:bookmarkEnd w:id="56"/>
    <w:bookmarkStart w:name="z121" w:id="57"/>
    <w:p>
      <w:pPr>
        <w:spacing w:after="0"/>
        <w:ind w:left="0"/>
        <w:jc w:val="both"/>
      </w:pPr>
      <w:r>
        <w:rPr>
          <w:rFonts w:ascii="Times New Roman"/>
          <w:b w:val="false"/>
          <w:i w:val="false"/>
          <w:color w:val="000000"/>
          <w:sz w:val="28"/>
        </w:rPr>
        <w:t>
      5) құқықтық ақпараттандыруды, "Е-заңнама" ақпараттық жүйесін жүргізуді, құқықтық ақпараттың бірыңғай жүйесін жүргізуді қамтамасыз ету;</w:t>
      </w:r>
    </w:p>
    <w:bookmarkEnd w:id="57"/>
    <w:bookmarkStart w:name="z122" w:id="58"/>
    <w:p>
      <w:pPr>
        <w:spacing w:after="0"/>
        <w:ind w:left="0"/>
        <w:jc w:val="both"/>
      </w:pPr>
      <w:r>
        <w:rPr>
          <w:rFonts w:ascii="Times New Roman"/>
          <w:b w:val="false"/>
          <w:i w:val="false"/>
          <w:color w:val="000000"/>
          <w:sz w:val="28"/>
        </w:rPr>
        <w:t>
      6) мемлекеттiк органдар мен ұйымдардың заң саласындағы ғылыми-зерттеу жұмысын үйлестiру.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05.07.2014 </w:t>
      </w:r>
      <w:r>
        <w:rPr>
          <w:rFonts w:ascii="Times New Roman"/>
          <w:b w:val="false"/>
          <w:i w:val="false"/>
          <w:color w:val="000000"/>
          <w:sz w:val="28"/>
        </w:rPr>
        <w:t>N 236-V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Әдiлет органдарының халықаралық шарттарды құқықтық қамтамасыз ету, шетелдiк құқықтық көмектi үйлестiру саласындағы функциялары </w:t>
      </w:r>
    </w:p>
    <w:p>
      <w:pPr>
        <w:spacing w:after="0"/>
        <w:ind w:left="0"/>
        <w:jc w:val="both"/>
      </w:pPr>
      <w:r>
        <w:rPr>
          <w:rFonts w:ascii="Times New Roman"/>
          <w:b w:val="false"/>
          <w:i w:val="false"/>
          <w:color w:val="000000"/>
          <w:sz w:val="28"/>
        </w:rPr>
        <w:t>
      Әдiлет органдары халықаралық шарттарды құқықтық қамтамасыз ету, шетелдiк құқықтық көмектi үйлестiру саласында мынадай функцияларды жүзеге асырады:</w:t>
      </w:r>
    </w:p>
    <w:bookmarkStart w:name="z123" w:id="59"/>
    <w:p>
      <w:pPr>
        <w:spacing w:after="0"/>
        <w:ind w:left="0"/>
        <w:jc w:val="both"/>
      </w:pPr>
      <w:r>
        <w:rPr>
          <w:rFonts w:ascii="Times New Roman"/>
          <w:b w:val="false"/>
          <w:i w:val="false"/>
          <w:color w:val="000000"/>
          <w:sz w:val="28"/>
        </w:rPr>
        <w:t>
      1) Қазақстан Республикасының заңдарына сәйкес шет мемлекеттермен құқықтық көмек және құқықтық ынтымақтастық туралы халықаралық шарттарды дайындау, жасасуды және орындауды ұйымдастыру;</w:t>
      </w:r>
    </w:p>
    <w:bookmarkEnd w:id="59"/>
    <w:bookmarkStart w:name="z124" w:id="60"/>
    <w:p>
      <w:pPr>
        <w:spacing w:after="0"/>
        <w:ind w:left="0"/>
        <w:jc w:val="both"/>
      </w:pPr>
      <w:r>
        <w:rPr>
          <w:rFonts w:ascii="Times New Roman"/>
          <w:b w:val="false"/>
          <w:i w:val="false"/>
          <w:color w:val="000000"/>
          <w:sz w:val="28"/>
        </w:rPr>
        <w:t>
      2) Қазақстан Республикасының кепiлдiгiмен жасалатын заем шарттарына заң сараптамасын жасау;</w:t>
      </w:r>
    </w:p>
    <w:bookmarkEnd w:id="60"/>
    <w:bookmarkStart w:name="z341" w:id="61"/>
    <w:p>
      <w:pPr>
        <w:spacing w:after="0"/>
        <w:ind w:left="0"/>
        <w:jc w:val="both"/>
      </w:pPr>
      <w:r>
        <w:rPr>
          <w:rFonts w:ascii="Times New Roman"/>
          <w:b w:val="false"/>
          <w:i w:val="false"/>
          <w:color w:val="000000"/>
          <w:sz w:val="28"/>
        </w:rPr>
        <w:t>
      2-1)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құқықтық сараптама жүргізуді ұйымдастыру;</w:t>
      </w:r>
    </w:p>
    <w:bookmarkEnd w:id="61"/>
    <w:bookmarkStart w:name="z342" w:id="62"/>
    <w:p>
      <w:pPr>
        <w:spacing w:after="0"/>
        <w:ind w:left="0"/>
        <w:jc w:val="both"/>
      </w:pPr>
      <w:r>
        <w:rPr>
          <w:rFonts w:ascii="Times New Roman"/>
          <w:b w:val="false"/>
          <w:i w:val="false"/>
          <w:color w:val="000000"/>
          <w:sz w:val="28"/>
        </w:rPr>
        <w:t>
      2-2)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лингвистикалық сараптама жүргізуді ұйымдастыру;</w:t>
      </w:r>
    </w:p>
    <w:bookmarkEnd w:id="62"/>
    <w:bookmarkStart w:name="z125" w:id="63"/>
    <w:p>
      <w:pPr>
        <w:spacing w:after="0"/>
        <w:ind w:left="0"/>
        <w:jc w:val="both"/>
      </w:pPr>
      <w:r>
        <w:rPr>
          <w:rFonts w:ascii="Times New Roman"/>
          <w:b w:val="false"/>
          <w:i w:val="false"/>
          <w:color w:val="000000"/>
          <w:sz w:val="28"/>
        </w:rPr>
        <w:t xml:space="preserve">
      3) халықаралық шарттарға сәйкес шет мемлекеттердiң сот тапсырмалары мен өтiнiштерiн орындау; </w:t>
      </w:r>
    </w:p>
    <w:bookmarkEnd w:id="63"/>
    <w:bookmarkStart w:name="z126" w:id="64"/>
    <w:p>
      <w:pPr>
        <w:spacing w:after="0"/>
        <w:ind w:left="0"/>
        <w:jc w:val="both"/>
      </w:pPr>
      <w:r>
        <w:rPr>
          <w:rFonts w:ascii="Times New Roman"/>
          <w:b w:val="false"/>
          <w:i w:val="false"/>
          <w:color w:val="000000"/>
          <w:sz w:val="28"/>
        </w:rPr>
        <w:t>
      4) Қазақстан Республикасы мен шет мемлекеттердiң заңдарын үйлестiру, бiр iзге түсiру, сондай-ақ Қазақстан таныған халықаралық нормаларды Қазақстан Республикасының заңдарына имплементациялау мәселелерi бойынша талдау жүргiзу;</w:t>
      </w:r>
    </w:p>
    <w:bookmarkEnd w:id="64"/>
    <w:bookmarkStart w:name="z127" w:id="65"/>
    <w:p>
      <w:pPr>
        <w:spacing w:after="0"/>
        <w:ind w:left="0"/>
        <w:jc w:val="both"/>
      </w:pPr>
      <w:r>
        <w:rPr>
          <w:rFonts w:ascii="Times New Roman"/>
          <w:b w:val="false"/>
          <w:i w:val="false"/>
          <w:color w:val="000000"/>
          <w:sz w:val="28"/>
        </w:rPr>
        <w:t>
      5) санаткерлiк меншiк құқықтарын өзара қорғау туралы халықаралық шарттарды дайындау мен жасасуға, осындай шарттарға қол қоюға белгiленген тәртiппен қатысу;</w:t>
      </w:r>
    </w:p>
    <w:bookmarkEnd w:id="65"/>
    <w:bookmarkStart w:name="z128" w:id="66"/>
    <w:p>
      <w:pPr>
        <w:spacing w:after="0"/>
        <w:ind w:left="0"/>
        <w:jc w:val="both"/>
      </w:pPr>
      <w:r>
        <w:rPr>
          <w:rFonts w:ascii="Times New Roman"/>
          <w:b w:val="false"/>
          <w:i w:val="false"/>
          <w:color w:val="000000"/>
          <w:sz w:val="28"/>
        </w:rPr>
        <w:t xml:space="preserve">
      6) халықаралық шарттардың жобаларына заң сараптамасын жасау.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Әділет органдарының сот-сараптама қызметі саласындағы функциялары</w:t>
      </w:r>
    </w:p>
    <w:p>
      <w:pPr>
        <w:spacing w:after="0"/>
        <w:ind w:left="0"/>
        <w:jc w:val="both"/>
      </w:pPr>
      <w:r>
        <w:rPr>
          <w:rFonts w:ascii="Times New Roman"/>
          <w:b w:val="false"/>
          <w:i w:val="false"/>
          <w:color w:val="000000"/>
          <w:sz w:val="28"/>
        </w:rPr>
        <w:t>
      Әділет органдары сот-сараптама қызметі саласында мынадай функцияларды жүзеге асырады:</w:t>
      </w:r>
    </w:p>
    <w:bookmarkStart w:name="z55" w:id="67"/>
    <w:p>
      <w:pPr>
        <w:spacing w:after="0"/>
        <w:ind w:left="0"/>
        <w:jc w:val="both"/>
      </w:pPr>
      <w:r>
        <w:rPr>
          <w:rFonts w:ascii="Times New Roman"/>
          <w:b w:val="false"/>
          <w:i w:val="false"/>
          <w:color w:val="000000"/>
          <w:sz w:val="28"/>
        </w:rPr>
        <w:t>
      1) сот сарапшылары кадрларын iрiктеу және орналастыру;</w:t>
      </w:r>
    </w:p>
    <w:bookmarkEnd w:id="67"/>
    <w:bookmarkStart w:name="z56" w:id="68"/>
    <w:p>
      <w:pPr>
        <w:spacing w:after="0"/>
        <w:ind w:left="0"/>
        <w:jc w:val="both"/>
      </w:pPr>
      <w:r>
        <w:rPr>
          <w:rFonts w:ascii="Times New Roman"/>
          <w:b w:val="false"/>
          <w:i w:val="false"/>
          <w:color w:val="000000"/>
          <w:sz w:val="28"/>
        </w:rPr>
        <w:t>
      2) сот-сараптама қызметiн ұйымдастыру және сот сарапшыларына Қазақстан Республикасының рұқсаттар және хабарламалар туралы заңнамасында белгiленген тәртiппен лицензиялар беру;</w:t>
      </w:r>
    </w:p>
    <w:bookmarkEnd w:id="68"/>
    <w:bookmarkStart w:name="z57" w:id="69"/>
    <w:p>
      <w:pPr>
        <w:spacing w:after="0"/>
        <w:ind w:left="0"/>
        <w:jc w:val="both"/>
      </w:pPr>
      <w:r>
        <w:rPr>
          <w:rFonts w:ascii="Times New Roman"/>
          <w:b w:val="false"/>
          <w:i w:val="false"/>
          <w:color w:val="000000"/>
          <w:sz w:val="28"/>
        </w:rPr>
        <w:t>
      3) мемлекеттік сот-сараптама ұйымдарын материалдық-техникалық қамтамасыз ету;</w:t>
      </w:r>
    </w:p>
    <w:bookmarkEnd w:id="69"/>
    <w:bookmarkStart w:name="z64" w:id="70"/>
    <w:p>
      <w:pPr>
        <w:spacing w:after="0"/>
        <w:ind w:left="0"/>
        <w:jc w:val="both"/>
      </w:pPr>
      <w:r>
        <w:rPr>
          <w:rFonts w:ascii="Times New Roman"/>
          <w:b w:val="false"/>
          <w:i w:val="false"/>
          <w:color w:val="000000"/>
          <w:sz w:val="28"/>
        </w:rPr>
        <w:t>
      4) сот сараптамасы саласындағы ғылыми-зерттеу жұмыстарын үйлестіру.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Әдiлет органдарының мемлекеттiк тiркеудi жүзеге асыру саласындағы функциялары </w:t>
      </w:r>
    </w:p>
    <w:p>
      <w:pPr>
        <w:spacing w:after="0"/>
        <w:ind w:left="0"/>
        <w:jc w:val="both"/>
      </w:pPr>
      <w:r>
        <w:rPr>
          <w:rFonts w:ascii="Times New Roman"/>
          <w:b w:val="false"/>
          <w:i w:val="false"/>
          <w:color w:val="000000"/>
          <w:sz w:val="28"/>
        </w:rPr>
        <w:t>
      Әдiлет органдары мемлекеттiк тiркеу саласында мынадай функцияларды жүзеге асырады:</w:t>
      </w:r>
    </w:p>
    <w:bookmarkStart w:name="z136" w:id="71"/>
    <w:p>
      <w:pPr>
        <w:spacing w:after="0"/>
        <w:ind w:left="0"/>
        <w:jc w:val="both"/>
      </w:pPr>
      <w:r>
        <w:rPr>
          <w:rFonts w:ascii="Times New Roman"/>
          <w:b w:val="false"/>
          <w:i w:val="false"/>
          <w:color w:val="000000"/>
          <w:sz w:val="28"/>
        </w:rPr>
        <w:t>
      1) орталық мемлекеттiк органдар мен олардың ведомстволарының, мәслихаттардың, әкімдіктердің, әкімдердің және облыстар, республикалық маңызы бар қалалар, астана тексеру комиссияларының нормативтiк құқықтық актiлерiн мемлекеттiк тiркеу, Қазақстан Республикасының нормативтік құқықтық актілерінің мемлекеттік тізілімін жүргізуді қамтамасыз ету;</w:t>
      </w:r>
    </w:p>
    <w:bookmarkEnd w:id="71"/>
    <w:bookmarkStart w:name="z343" w:id="72"/>
    <w:p>
      <w:pPr>
        <w:spacing w:after="0"/>
        <w:ind w:left="0"/>
        <w:jc w:val="both"/>
      </w:pPr>
      <w:r>
        <w:rPr>
          <w:rFonts w:ascii="Times New Roman"/>
          <w:b w:val="false"/>
          <w:i w:val="false"/>
          <w:color w:val="000000"/>
          <w:sz w:val="28"/>
        </w:rPr>
        <w:t>
      1-1) әділет органдарында мемлекеттік тіркеуге жататын нормативтік құқықтық актілерді шығару, мемлекеттік тіркеу және олардың күшін жою мәселелерін реттейтін Қазақстан Республикасының заңнамасын сақтау саласында орталық мемлекеттік органдар мен олардың ведомстволарында, мәслихаттар мен олардың аппараттарында, әкімдіктерде, әкімдердің аппараттарында, облыстардың, республикалық маңызы бар қалалардың, астананың тексеру комиссияларында мемлекеттік бақылау;</w:t>
      </w:r>
    </w:p>
    <w:bookmarkEnd w:id="72"/>
    <w:bookmarkStart w:name="z137" w:id="73"/>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тіркеу, олардың филиалдары мен өкiлдiктерін есептiк тiркеу, сондай-ақ Бизнес-сәйкестендіру нөмірлерінің ұлттық тізілімін жүргiзу;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74"/>
    <w:p>
      <w:pPr>
        <w:spacing w:after="0"/>
        <w:ind w:left="0"/>
        <w:jc w:val="both"/>
      </w:pPr>
      <w:r>
        <w:rPr>
          <w:rFonts w:ascii="Times New Roman"/>
          <w:b w:val="false"/>
          <w:i w:val="false"/>
          <w:color w:val="000000"/>
          <w:sz w:val="28"/>
        </w:rPr>
        <w:t>
      6) жылжымайтын мүлiкке құқықтарды мемлекеттiк тiркеу, жылжымалы мүлiк кепiлiн тiркеу, жылжымайтын мүлiктi мемлекеттiк техникалық зерттеп-қарау және жылжымалы мүлiк кепiлінің тiзiлiмiн жүргiзу саласындағы мемлекеттiк реттеудi жүзеге асыру;</w:t>
      </w:r>
    </w:p>
    <w:bookmarkEnd w:id="74"/>
    <w:bookmarkStart w:name="z332" w:id="75"/>
    <w:p>
      <w:pPr>
        <w:spacing w:after="0"/>
        <w:ind w:left="0"/>
        <w:jc w:val="both"/>
      </w:pPr>
      <w:r>
        <w:rPr>
          <w:rFonts w:ascii="Times New Roman"/>
          <w:b w:val="false"/>
          <w:i w:val="false"/>
          <w:color w:val="000000"/>
          <w:sz w:val="28"/>
        </w:rPr>
        <w:t>
      7) жылжымайтын мүлiкке құқықтарды мемлекеттiк тiркеу саласындағы мемлекеттiк бақылауды жүзеге асыру.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2004.12.29 </w:t>
      </w:r>
      <w:r>
        <w:rPr>
          <w:rFonts w:ascii="Times New Roman"/>
          <w:b w:val="false"/>
          <w:i w:val="false"/>
          <w:color w:val="ff0000"/>
          <w:sz w:val="28"/>
        </w:rPr>
        <w:t>№ 25</w:t>
      </w:r>
      <w:r>
        <w:rPr>
          <w:rFonts w:ascii="Times New Roman"/>
          <w:b w:val="false"/>
          <w:i w:val="false"/>
          <w:color w:val="ff0000"/>
          <w:sz w:val="28"/>
        </w:rPr>
        <w:t xml:space="preserve">, 2006.06.05 </w:t>
      </w:r>
      <w:r>
        <w:rPr>
          <w:rFonts w:ascii="Times New Roman"/>
          <w:b w:val="false"/>
          <w:i w:val="false"/>
          <w:color w:val="ff0000"/>
          <w:sz w:val="28"/>
        </w:rPr>
        <w:t>№ 146</w:t>
      </w:r>
      <w:r>
        <w:rPr>
          <w:rFonts w:ascii="Times New Roman"/>
          <w:b w:val="false"/>
          <w:i w:val="false"/>
          <w:color w:val="ff0000"/>
          <w:sz w:val="28"/>
        </w:rPr>
        <w:t xml:space="preserve">, 2007.07.26 </w:t>
      </w:r>
      <w:r>
        <w:rPr>
          <w:rFonts w:ascii="Times New Roman"/>
          <w:b w:val="false"/>
          <w:i w:val="false"/>
          <w:color w:val="ff0000"/>
          <w:sz w:val="28"/>
        </w:rPr>
        <w:t>№ 311</w:t>
      </w:r>
      <w:r>
        <w:rPr>
          <w:rFonts w:ascii="Times New Roman"/>
          <w:b w:val="false"/>
          <w:i w:val="false"/>
          <w:color w:val="ff0000"/>
          <w:sz w:val="28"/>
        </w:rPr>
        <w:t xml:space="preserve">,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Әдiлет органдарының заң көмегін ұйымдастыру және көрсету, құқықтық насихат салаларындағы функциялары</w:t>
      </w:r>
    </w:p>
    <w:p>
      <w:pPr>
        <w:spacing w:after="0"/>
        <w:ind w:left="0"/>
        <w:jc w:val="both"/>
      </w:pPr>
      <w:r>
        <w:rPr>
          <w:rFonts w:ascii="Times New Roman"/>
          <w:b w:val="false"/>
          <w:i w:val="false"/>
          <w:color w:val="ff0000"/>
          <w:sz w:val="28"/>
        </w:rPr>
        <w:t xml:space="preserve">
      Ескерту. 19-баптың тақырыбы жаңа редакцияда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33" w:id="76"/>
    <w:p>
      <w:pPr>
        <w:spacing w:after="0"/>
        <w:ind w:left="0"/>
        <w:jc w:val="both"/>
      </w:pPr>
      <w:r>
        <w:rPr>
          <w:rFonts w:ascii="Times New Roman"/>
          <w:b w:val="false"/>
          <w:i w:val="false"/>
          <w:color w:val="000000"/>
          <w:sz w:val="28"/>
        </w:rPr>
        <w:t>
      1. Әдiлет органдары заң көмегін ұйымдастыру және көрсету саласында мынадай функцияларды жүзеге асырады:</w:t>
      </w:r>
    </w:p>
    <w:bookmarkEnd w:id="76"/>
    <w:bookmarkStart w:name="z141" w:id="77"/>
    <w:p>
      <w:pPr>
        <w:spacing w:after="0"/>
        <w:ind w:left="0"/>
        <w:jc w:val="both"/>
      </w:pPr>
      <w:r>
        <w:rPr>
          <w:rFonts w:ascii="Times New Roman"/>
          <w:b w:val="false"/>
          <w:i w:val="false"/>
          <w:color w:val="000000"/>
          <w:sz w:val="28"/>
        </w:rPr>
        <w:t>
      1) мемлекеттiк нотариат кадрларын iрiктеу, аттестаттау және орналастыру, Қазақстан Республикасының рұқсаттар және хабарламалар туралы заңнамасында белгiленген тәртiппен адвокаттар мен нотариустарға лицензиялар беру, оларды тоқтата тұру және тоқтату (олардан айыруды қоспағанда);</w:t>
      </w:r>
    </w:p>
    <w:bookmarkEnd w:id="77"/>
    <w:bookmarkStart w:name="z142" w:id="78"/>
    <w:p>
      <w:pPr>
        <w:spacing w:after="0"/>
        <w:ind w:left="0"/>
        <w:jc w:val="both"/>
      </w:pPr>
      <w:r>
        <w:rPr>
          <w:rFonts w:ascii="Times New Roman"/>
          <w:b w:val="false"/>
          <w:i w:val="false"/>
          <w:color w:val="000000"/>
          <w:sz w:val="28"/>
        </w:rPr>
        <w:t>
      2) мемлекеттiк нотариат кеңселерiнiң қызметiне басшылық жасау, жеке нотариаттың дамуына жәрдемдесу, жасалған нотариаттық әрекеттердiң заңдылығы мен мемлекеттiк және жеке нотариустардың iс жүргiзу ережелерiн сақтауын бақылау;</w:t>
      </w:r>
    </w:p>
    <w:bookmarkEnd w:id="78"/>
    <w:bookmarkStart w:name="z143" w:id="79"/>
    <w:p>
      <w:pPr>
        <w:spacing w:after="0"/>
        <w:ind w:left="0"/>
        <w:jc w:val="both"/>
      </w:pPr>
      <w:r>
        <w:rPr>
          <w:rFonts w:ascii="Times New Roman"/>
          <w:b w:val="false"/>
          <w:i w:val="false"/>
          <w:color w:val="000000"/>
          <w:sz w:val="28"/>
        </w:rPr>
        <w:t>
      3) Қазақстан Республикасының рұқсаттар және хабарламалар туралы заңнамасына сәйкес жекелеген қызмет түрлерін лицензиялау;</w:t>
      </w:r>
    </w:p>
    <w:bookmarkEnd w:id="79"/>
    <w:bookmarkStart w:name="z144" w:id="80"/>
    <w:p>
      <w:pPr>
        <w:spacing w:after="0"/>
        <w:ind w:left="0"/>
        <w:jc w:val="both"/>
      </w:pPr>
      <w:r>
        <w:rPr>
          <w:rFonts w:ascii="Times New Roman"/>
          <w:b w:val="false"/>
          <w:i w:val="false"/>
          <w:color w:val="000000"/>
          <w:sz w:val="28"/>
        </w:rPr>
        <w:t>
      4) нормативтік-әдіснамалық қамтамасыз ету, азаматтық хал актілерін тіркеуді бақылау және тиісті дерекқордың жұмыс істеуін қамтамасыз ету;</w:t>
      </w:r>
    </w:p>
    <w:bookmarkEnd w:id="80"/>
    <w:bookmarkStart w:name="z145" w:id="81"/>
    <w:p>
      <w:pPr>
        <w:spacing w:after="0"/>
        <w:ind w:left="0"/>
        <w:jc w:val="both"/>
      </w:pPr>
      <w:r>
        <w:rPr>
          <w:rFonts w:ascii="Times New Roman"/>
          <w:b w:val="false"/>
          <w:i w:val="false"/>
          <w:color w:val="000000"/>
          <w:sz w:val="28"/>
        </w:rPr>
        <w:t>
      5) орталық атқарушы органдардың заң қызметiнiң жұмысын үйлестiру және оған әдiстемелiк басшылық жасау, облыстардың, республикалық маңызы бар қалалардың және астананың әкiмдерi аппараттарының заң қызметтерiмен өзара iс-қимыл жасау;</w:t>
      </w:r>
    </w:p>
    <w:bookmarkEnd w:id="81"/>
    <w:bookmarkStart w:name="z146" w:id="82"/>
    <w:p>
      <w:pPr>
        <w:spacing w:after="0"/>
        <w:ind w:left="0"/>
        <w:jc w:val="both"/>
      </w:pPr>
      <w:r>
        <w:rPr>
          <w:rFonts w:ascii="Times New Roman"/>
          <w:b w:val="false"/>
          <w:i w:val="false"/>
          <w:color w:val="000000"/>
          <w:sz w:val="28"/>
        </w:rPr>
        <w:t>
      6) адвокаттардың, нотариустардың, жеке сот орындаушыларының, заң консультанттарының жеке және заңды тұлғаларға көрсететiн заң көмегінің сапасын бақылау;</w:t>
      </w:r>
    </w:p>
    <w:bookmarkEnd w:id="82"/>
    <w:bookmarkStart w:name="z147"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3"/>
    <w:bookmarkStart w:name="z148" w:id="84"/>
    <w:p>
      <w:pPr>
        <w:spacing w:after="0"/>
        <w:ind w:left="0"/>
        <w:jc w:val="both"/>
      </w:pPr>
      <w:r>
        <w:rPr>
          <w:rFonts w:ascii="Times New Roman"/>
          <w:b w:val="false"/>
          <w:i w:val="false"/>
          <w:color w:val="000000"/>
          <w:sz w:val="28"/>
        </w:rPr>
        <w:t>
      8) әдiлет органдарынан және өзге де мемлекеттiк органдардан, сондай-ақ нотариустардан шығатын ресми құжаттарға апостиль қою.</w:t>
      </w:r>
    </w:p>
    <w:bookmarkEnd w:id="84"/>
    <w:bookmarkStart w:name="z149" w:id="85"/>
    <w:p>
      <w:pPr>
        <w:spacing w:after="0"/>
        <w:ind w:left="0"/>
        <w:jc w:val="both"/>
      </w:pPr>
      <w:r>
        <w:rPr>
          <w:rFonts w:ascii="Times New Roman"/>
          <w:b w:val="false"/>
          <w:i w:val="false"/>
          <w:color w:val="000000"/>
          <w:sz w:val="28"/>
        </w:rPr>
        <w:t xml:space="preserve">
      2. Әдiлет органдары құқықтық насихат саласында мынадай функцияларды жүзеге асырады: </w:t>
      </w:r>
    </w:p>
    <w:bookmarkEnd w:id="85"/>
    <w:p>
      <w:pPr>
        <w:spacing w:after="0"/>
        <w:ind w:left="0"/>
        <w:jc w:val="both"/>
      </w:pPr>
      <w:r>
        <w:rPr>
          <w:rFonts w:ascii="Times New Roman"/>
          <w:b w:val="false"/>
          <w:i w:val="false"/>
          <w:color w:val="000000"/>
          <w:sz w:val="28"/>
        </w:rPr>
        <w:t>
      1) құқықтық насихатты ұйымдастыруды ведомствоаралық үйлестiру, заңдарға түсiндiрме беруге қатысу;</w:t>
      </w:r>
    </w:p>
    <w:bookmarkStart w:name="z150" w:id="86"/>
    <w:p>
      <w:pPr>
        <w:spacing w:after="0"/>
        <w:ind w:left="0"/>
        <w:jc w:val="both"/>
      </w:pPr>
      <w:r>
        <w:rPr>
          <w:rFonts w:ascii="Times New Roman"/>
          <w:b w:val="false"/>
          <w:i w:val="false"/>
          <w:color w:val="000000"/>
          <w:sz w:val="28"/>
        </w:rPr>
        <w:t>
      2) эталондық заң актiлерiн және өзге де нормативтiк құқықтық актiлердi, ақпараттық және анықтамалық-әдiстемелiк материалдарды шарт негiзiнде, оның iшiнде құқықтық ақпараттың бірыңғай жүйесiн пайдалана отырып беру;</w:t>
      </w:r>
    </w:p>
    <w:bookmarkEnd w:id="86"/>
    <w:bookmarkStart w:name="z151"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7"/>
    <w:p>
      <w:pPr>
        <w:spacing w:after="0"/>
        <w:ind w:left="0"/>
        <w:jc w:val="both"/>
      </w:pPr>
      <w:r>
        <w:rPr>
          <w:rFonts w:ascii="Times New Roman"/>
          <w:b w:val="false"/>
          <w:i w:val="false"/>
          <w:color w:val="000000"/>
          <w:sz w:val="28"/>
        </w:rPr>
        <w:t>
      4) "Құқықтық актілер туралы" Қазақстан Республикасының Заңына сәйкес әзірленетін заң жобаларын және қабылданған заңдарды ақпараттық сүйемелдеу және түсіндіру бағдарламаларының жобаларын Қазақстан Республикасының Үкіметі айқындайтын тәртіппен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2004.12.29 </w:t>
      </w:r>
      <w:r>
        <w:rPr>
          <w:rFonts w:ascii="Times New Roman"/>
          <w:b w:val="false"/>
          <w:i w:val="false"/>
          <w:color w:val="ff0000"/>
          <w:sz w:val="28"/>
        </w:rPr>
        <w:t>№ 25</w:t>
      </w:r>
      <w:r>
        <w:rPr>
          <w:rFonts w:ascii="Times New Roman"/>
          <w:b w:val="false"/>
          <w:i w:val="false"/>
          <w:color w:val="ff0000"/>
          <w:sz w:val="28"/>
        </w:rPr>
        <w:t xml:space="preserve">, 2005.04.15 </w:t>
      </w:r>
      <w:r>
        <w:rPr>
          <w:rFonts w:ascii="Times New Roman"/>
          <w:b w:val="false"/>
          <w:i w:val="false"/>
          <w:color w:val="ff0000"/>
          <w:sz w:val="28"/>
        </w:rPr>
        <w:t>№ 45</w:t>
      </w:r>
      <w:r>
        <w:rPr>
          <w:rFonts w:ascii="Times New Roman"/>
          <w:b w:val="false"/>
          <w:i w:val="false"/>
          <w:color w:val="ff0000"/>
          <w:sz w:val="28"/>
        </w:rPr>
        <w:t xml:space="preserve">,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Әдiлет органдарының қылмыстық-атқару қызметi саласындағы функциялары </w:t>
      </w:r>
    </w:p>
    <w:p>
      <w:pPr>
        <w:spacing w:after="0"/>
        <w:ind w:left="0"/>
        <w:jc w:val="both"/>
      </w:pPr>
      <w:r>
        <w:rPr>
          <w:rFonts w:ascii="Times New Roman"/>
          <w:b w:val="false"/>
          <w:i w:val="false"/>
          <w:color w:val="ff0000"/>
          <w:sz w:val="28"/>
        </w:rPr>
        <w:t xml:space="preserve">
      Ескерту. 20-бап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21-бап. Әдiлет органдарының зияткерлiк меншiк құқықтарын сақтау және қорғау саласындағы мемлекеттік саясатты жүзеге асыру саласындағы функциялары</w:t>
      </w:r>
    </w:p>
    <w:p>
      <w:pPr>
        <w:spacing w:after="0"/>
        <w:ind w:left="0"/>
        <w:jc w:val="both"/>
      </w:pPr>
      <w:r>
        <w:rPr>
          <w:rFonts w:ascii="Times New Roman"/>
          <w:b w:val="false"/>
          <w:i w:val="false"/>
          <w:color w:val="000000"/>
          <w:sz w:val="28"/>
        </w:rPr>
        <w:t>
      Әдiлет органдары зияткерлiк меншiк құқықтарын сақтау және қорғау саласындағы мемлекеттік саясатты жүзеге асыру саласында мынадай функцияларды жүзеге асырады:</w:t>
      </w:r>
    </w:p>
    <w:bookmarkStart w:name="z77" w:id="88"/>
    <w:p>
      <w:pPr>
        <w:spacing w:after="0"/>
        <w:ind w:left="0"/>
        <w:jc w:val="both"/>
      </w:pPr>
      <w:r>
        <w:rPr>
          <w:rFonts w:ascii="Times New Roman"/>
          <w:b w:val="false"/>
          <w:i w:val="false"/>
          <w:color w:val="000000"/>
          <w:sz w:val="28"/>
        </w:rPr>
        <w:t>
      1) зияткерлiк меншiк құқықтарын сақтау және қорғау саласындағы заңнаманы жетілдіру жөнінде ұсыныстар тұжырымдау;</w:t>
      </w:r>
    </w:p>
    <w:bookmarkEnd w:id="88"/>
    <w:bookmarkStart w:name="z78" w:id="89"/>
    <w:p>
      <w:pPr>
        <w:spacing w:after="0"/>
        <w:ind w:left="0"/>
        <w:jc w:val="both"/>
      </w:pPr>
      <w:r>
        <w:rPr>
          <w:rFonts w:ascii="Times New Roman"/>
          <w:b w:val="false"/>
          <w:i w:val="false"/>
          <w:color w:val="000000"/>
          <w:sz w:val="28"/>
        </w:rPr>
        <w:t>
      2) зияткерлiк меншiк объектiлерiн құқықтық қорғау және пайдалану саласындағы ғылыми-зерттеу жұмыстары мен басқа да жұмыстарға қатысу;</w:t>
      </w:r>
    </w:p>
    <w:bookmarkEnd w:id="89"/>
    <w:bookmarkStart w:name="z79" w:id="90"/>
    <w:p>
      <w:pPr>
        <w:spacing w:after="0"/>
        <w:ind w:left="0"/>
        <w:jc w:val="both"/>
      </w:pPr>
      <w:r>
        <w:rPr>
          <w:rFonts w:ascii="Times New Roman"/>
          <w:b w:val="false"/>
          <w:i w:val="false"/>
          <w:color w:val="000000"/>
          <w:sz w:val="28"/>
        </w:rPr>
        <w:t>
      3) зияткерлiк меншiк объектілерін қорғау және пайдалану мәселелері бойынша халықаралық ынтымақтастық;</w:t>
      </w:r>
    </w:p>
    <w:bookmarkEnd w:id="90"/>
    <w:bookmarkStart w:name="z80" w:id="91"/>
    <w:p>
      <w:pPr>
        <w:spacing w:after="0"/>
        <w:ind w:left="0"/>
        <w:jc w:val="both"/>
      </w:pPr>
      <w:r>
        <w:rPr>
          <w:rFonts w:ascii="Times New Roman"/>
          <w:b w:val="false"/>
          <w:i w:val="false"/>
          <w:color w:val="000000"/>
          <w:sz w:val="28"/>
        </w:rPr>
        <w:t>
      4) зияткерлiк меншiкті сақтау мен қорғау саласындағы қызметті ведомствоаралық үйлестіру және осы саладағы уәкілетті органдарға, сондай-ақ мүдделі ұйымдарға әдістемелік көмек көрсету;</w:t>
      </w:r>
    </w:p>
    <w:bookmarkEnd w:id="91"/>
    <w:bookmarkStart w:name="z89" w:id="92"/>
    <w:p>
      <w:pPr>
        <w:spacing w:after="0"/>
        <w:ind w:left="0"/>
        <w:jc w:val="both"/>
      </w:pPr>
      <w:r>
        <w:rPr>
          <w:rFonts w:ascii="Times New Roman"/>
          <w:b w:val="false"/>
          <w:i w:val="false"/>
          <w:color w:val="000000"/>
          <w:sz w:val="28"/>
        </w:rPr>
        <w:t>
      5) уәкілетті органдар мен ұйымдардың осы саладағы заңнаманы сақтауын және халықаралық шарттарды орындауын сақтауды қоса алғанда, олардың зияткерлік меншік құқықтарын сақтау және қорғау жөніндегі мемлекеттік саясатты іске асыруының мониторингі;</w:t>
      </w:r>
    </w:p>
    <w:bookmarkEnd w:id="92"/>
    <w:bookmarkStart w:name="z90" w:id="93"/>
    <w:p>
      <w:pPr>
        <w:spacing w:after="0"/>
        <w:ind w:left="0"/>
        <w:jc w:val="both"/>
      </w:pPr>
      <w:r>
        <w:rPr>
          <w:rFonts w:ascii="Times New Roman"/>
          <w:b w:val="false"/>
          <w:i w:val="false"/>
          <w:color w:val="000000"/>
          <w:sz w:val="28"/>
        </w:rPr>
        <w:t>
      6) мүлiктiк құқықтарды ұжымдық негiзде басқаратын ұйымдардың, патенттік сенім білдірілгендердің қызметiн бақылау және олармен өзара іс-қимыл жасау;</w:t>
      </w:r>
    </w:p>
    <w:bookmarkEnd w:id="93"/>
    <w:bookmarkStart w:name="z91" w:id="94"/>
    <w:p>
      <w:pPr>
        <w:spacing w:after="0"/>
        <w:ind w:left="0"/>
        <w:jc w:val="both"/>
      </w:pPr>
      <w:r>
        <w:rPr>
          <w:rFonts w:ascii="Times New Roman"/>
          <w:b w:val="false"/>
          <w:i w:val="false"/>
          <w:color w:val="000000"/>
          <w:sz w:val="28"/>
        </w:rPr>
        <w:t>
      7) авторлық құқықты ресми тізілімдерде тіркеу жөніндегі қызметті ұйымдастыру;</w:t>
      </w:r>
    </w:p>
    <w:bookmarkEnd w:id="94"/>
    <w:bookmarkStart w:name="z92" w:id="95"/>
    <w:p>
      <w:pPr>
        <w:spacing w:after="0"/>
        <w:ind w:left="0"/>
        <w:jc w:val="both"/>
      </w:pPr>
      <w:r>
        <w:rPr>
          <w:rFonts w:ascii="Times New Roman"/>
          <w:b w:val="false"/>
          <w:i w:val="false"/>
          <w:color w:val="000000"/>
          <w:sz w:val="28"/>
        </w:rPr>
        <w:t>
      8) өнеркәсiптiк меншiк объектiлерiне, селекциялық жетiстiктерге, интегралдық микросхемалар топологияларына, тауар белгілеріне, қызмет көрсету белгілеріне, географиялық нұсқамаларға және тауарлар шығарылған жерлердің атауларына қорғау құжаттарын беруге арналған өтiнiмдердi тiркеу жөніндегі қызметті, оның ішінде Қазақстан Республикасының халықаралық шарттарына сәйкес ұйымдастыру;</w:t>
      </w:r>
    </w:p>
    <w:bookmarkEnd w:id="95"/>
    <w:bookmarkStart w:name="z93" w:id="96"/>
    <w:p>
      <w:pPr>
        <w:spacing w:after="0"/>
        <w:ind w:left="0"/>
        <w:jc w:val="both"/>
      </w:pPr>
      <w:r>
        <w:rPr>
          <w:rFonts w:ascii="Times New Roman"/>
          <w:b w:val="false"/>
          <w:i w:val="false"/>
          <w:color w:val="000000"/>
          <w:sz w:val="28"/>
        </w:rPr>
        <w:t>
      9) өнеркәсіптік меншік объектілеріне, селекциялық жетістіктерге, интегралдық микросхемалар топологияларына, тауар белгілеріне, қызмет көрсету белгілеріне, географиялық нұсқамаларға және тауарлар шығарылған жерлердің атауларына қорғау құжаттарын беруге арналған өтінімдерге сараптама жүргізу жөніндегі қызметті ұйымдастыру, тиісті мемлекеттік тізілімдерді жүргізу, қорғау құжаттарын беру және оларды күшінде ұстап тұру жөніндегі шараларды жүзеге асыру, оның ішінде Қазақстан Республикасының халықаралық шарттарына сәйкес;</w:t>
      </w:r>
    </w:p>
    <w:bookmarkEnd w:id="96"/>
    <w:bookmarkStart w:name="z94" w:id="97"/>
    <w:p>
      <w:pPr>
        <w:spacing w:after="0"/>
        <w:ind w:left="0"/>
        <w:jc w:val="both"/>
      </w:pPr>
      <w:r>
        <w:rPr>
          <w:rFonts w:ascii="Times New Roman"/>
          <w:b w:val="false"/>
          <w:i w:val="false"/>
          <w:color w:val="000000"/>
          <w:sz w:val="28"/>
        </w:rPr>
        <w:t>
      10) патенттiк iс саласындағы сараптаманы және авторлық құқықты ресми тізілімдерде тіркеуді жүзеге асыратын мемлекеттiк ұйымның қызметiн бақылау;</w:t>
      </w:r>
    </w:p>
    <w:bookmarkEnd w:id="97"/>
    <w:bookmarkStart w:name="z95" w:id="98"/>
    <w:p>
      <w:pPr>
        <w:spacing w:after="0"/>
        <w:ind w:left="0"/>
        <w:jc w:val="both"/>
      </w:pPr>
      <w:r>
        <w:rPr>
          <w:rFonts w:ascii="Times New Roman"/>
          <w:b w:val="false"/>
          <w:i w:val="false"/>
          <w:color w:val="000000"/>
          <w:sz w:val="28"/>
        </w:rPr>
        <w:t>
      11) өнеркәсiптiк меншiк объектiлерiн, селекциялық жетiстiктердi, интегралдық микросхемалар топологияларын пайдалануға арналған лицензиялық шарттарды, ашық лицензияларды және қорғау құжаттарын басқаға беру шарттарын тiркеу жөніндегі қызметті ұйымдастыру;</w:t>
      </w:r>
    </w:p>
    <w:bookmarkEnd w:id="98"/>
    <w:bookmarkStart w:name="z96" w:id="99"/>
    <w:p>
      <w:pPr>
        <w:spacing w:after="0"/>
        <w:ind w:left="0"/>
        <w:jc w:val="both"/>
      </w:pPr>
      <w:r>
        <w:rPr>
          <w:rFonts w:ascii="Times New Roman"/>
          <w:b w:val="false"/>
          <w:i w:val="false"/>
          <w:color w:val="000000"/>
          <w:sz w:val="28"/>
        </w:rPr>
        <w:t>
      12) мүліктік құқықтарды ұжымдық негізде басқаратын ұйымдарды аккредиттеу.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21-1-бап. Әділет органдарының атқарушылық құжаттардың орындалуын қамтамасыз ету саласындағы функциялары</w:t>
      </w:r>
    </w:p>
    <w:p>
      <w:pPr>
        <w:spacing w:after="0"/>
        <w:ind w:left="0"/>
        <w:jc w:val="both"/>
      </w:pPr>
      <w:r>
        <w:rPr>
          <w:rFonts w:ascii="Times New Roman"/>
          <w:b w:val="false"/>
          <w:i w:val="false"/>
          <w:color w:val="000000"/>
          <w:sz w:val="28"/>
        </w:rPr>
        <w:t>
      Әділет органдары атқарушылық құжаттардың орындалуын қамтамасыз ету саласында мынадай функцияларды:</w:t>
      </w:r>
    </w:p>
    <w:bookmarkStart w:name="z97" w:id="100"/>
    <w:p>
      <w:pPr>
        <w:spacing w:after="0"/>
        <w:ind w:left="0"/>
        <w:jc w:val="both"/>
      </w:pPr>
      <w:r>
        <w:rPr>
          <w:rFonts w:ascii="Times New Roman"/>
          <w:b w:val="false"/>
          <w:i w:val="false"/>
          <w:color w:val="000000"/>
          <w:sz w:val="28"/>
        </w:rPr>
        <w:t>
      1) атқарушылық құжаттардың орындалуын қамтамасыз етуді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bookmarkEnd w:id="100"/>
    <w:bookmarkStart w:name="z98" w:id="101"/>
    <w:p>
      <w:pPr>
        <w:spacing w:after="0"/>
        <w:ind w:left="0"/>
        <w:jc w:val="both"/>
      </w:pPr>
      <w:r>
        <w:rPr>
          <w:rFonts w:ascii="Times New Roman"/>
          <w:b w:val="false"/>
          <w:i w:val="false"/>
          <w:color w:val="000000"/>
          <w:sz w:val="28"/>
        </w:rPr>
        <w:t>
      2) жеке сот орындаушылары мен олардың алқаларының қызметін ұйымдастыруды (біліктілік, тәртіптік комиссияларының жұмысын ұйымдастыру, конкурс өткізу, жеке сот орындаушыларының қызметін лицензиялау, олардың қызметін бақылау, жеке сот орындаушыларының әрекеттеріне (әрекетсіздігіне) шағымдар мен өзге де өтініштерді қарау);</w:t>
      </w:r>
    </w:p>
    <w:bookmarkEnd w:id="101"/>
    <w:bookmarkStart w:name="z102" w:id="102"/>
    <w:p>
      <w:pPr>
        <w:spacing w:after="0"/>
        <w:ind w:left="0"/>
        <w:jc w:val="both"/>
      </w:pPr>
      <w:r>
        <w:rPr>
          <w:rFonts w:ascii="Times New Roman"/>
          <w:b w:val="false"/>
          <w:i w:val="false"/>
          <w:color w:val="000000"/>
          <w:sz w:val="28"/>
        </w:rPr>
        <w:t>
      3) шет мемлекеттердің атқарушылық іс жүргізу қызметтерімен және халықаралық ұйымдармен атқарушылық құжаттарды орындау саласындағы ынтымақтастықты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21-1-баппен толықтырылды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Әдiлет органдарының есiрткi құралдары, психотроптық заттар, прекурсорлар айналымы және олардың заңсыз айналымы мен оларды терiс пайдалануға қарсы iс-әрекет саласындағы функциялары</w:t>
      </w:r>
    </w:p>
    <w:p>
      <w:pPr>
        <w:spacing w:after="0"/>
        <w:ind w:left="0"/>
        <w:jc w:val="both"/>
      </w:pPr>
      <w:r>
        <w:rPr>
          <w:rFonts w:ascii="Times New Roman"/>
          <w:b w:val="false"/>
          <w:i w:val="false"/>
          <w:color w:val="ff0000"/>
          <w:sz w:val="28"/>
        </w:rPr>
        <w:t xml:space="preserve">
      Ескерту. 22-бап алынып тасталды - ҚР 2004.12.29 </w:t>
      </w:r>
      <w:r>
        <w:rPr>
          <w:rFonts w:ascii="Times New Roman"/>
          <w:b w:val="false"/>
          <w:i w:val="false"/>
          <w:color w:val="ff0000"/>
          <w:sz w:val="28"/>
        </w:rPr>
        <w:t>№ 25</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22-1-бап.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w:t>
      </w:r>
    </w:p>
    <w:p>
      <w:pPr>
        <w:spacing w:after="0"/>
        <w:ind w:left="0"/>
        <w:jc w:val="both"/>
      </w:pPr>
      <w:r>
        <w:rPr>
          <w:rFonts w:ascii="Times New Roman"/>
          <w:b w:val="false"/>
          <w:i w:val="false"/>
          <w:color w:val="000000"/>
          <w:sz w:val="28"/>
        </w:rPr>
        <w:t>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w:t>
      </w:r>
    </w:p>
    <w:p>
      <w:pPr>
        <w:spacing w:after="0"/>
        <w:ind w:left="0"/>
        <w:jc w:val="both"/>
      </w:pPr>
      <w:r>
        <w:rPr>
          <w:rFonts w:ascii="Times New Roman"/>
          <w:b w:val="false"/>
          <w:i w:val="false"/>
          <w:color w:val="000000"/>
          <w:sz w:val="28"/>
        </w:rPr>
        <w:t>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 (бұдан әрі – мемлекеттік бақылау) Қазақстан Республикасы мемлекеттік органдары лауазымды адамдарының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Республикасының заңнамасын (бұдан әрі – Қазақстан Республикасының нормативтік құқықтық актілерді мемлекеттік тіркеу саласындағы заңнамасы) бұзушылықтарға жол бермеуі мақсатында жүзеге асырылады.</w:t>
      </w:r>
    </w:p>
    <w:p>
      <w:pPr>
        <w:spacing w:after="0"/>
        <w:ind w:left="0"/>
        <w:jc w:val="both"/>
      </w:pPr>
      <w:r>
        <w:rPr>
          <w:rFonts w:ascii="Times New Roman"/>
          <w:b w:val="false"/>
          <w:i w:val="false"/>
          <w:color w:val="000000"/>
          <w:sz w:val="28"/>
        </w:rPr>
        <w:t>
      Осы Заңның 18-бабының 1-1) тармақшасында көрсетілген Қазақстан Республикасының мемлекеттік органдары Қазақстан Республикасының нормативтік құқықтық актілерді мемлекеттік тіркеу саласындағы заңнамасының сақталуын мемлекеттік бақылау субъектілері (бұдан әрі – бақылау субъектілері) болып табылады.</w:t>
      </w:r>
    </w:p>
    <w:p>
      <w:pPr>
        <w:spacing w:after="0"/>
        <w:ind w:left="0"/>
        <w:jc w:val="both"/>
      </w:pPr>
      <w:r>
        <w:rPr>
          <w:rFonts w:ascii="Times New Roman"/>
          <w:b w:val="false"/>
          <w:i w:val="false"/>
          <w:color w:val="000000"/>
          <w:sz w:val="28"/>
        </w:rPr>
        <w:t>
      Қазақстан Республикасының арнаулы мемлекеттік органдарына қатысты мемлекеттік бақылау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Әдiлет органдарының өзге де функциялары </w:t>
      </w:r>
    </w:p>
    <w:bookmarkStart w:name="z334" w:id="103"/>
    <w:p>
      <w:pPr>
        <w:spacing w:after="0"/>
        <w:ind w:left="0"/>
        <w:jc w:val="both"/>
      </w:pPr>
      <w:r>
        <w:rPr>
          <w:rFonts w:ascii="Times New Roman"/>
          <w:b w:val="false"/>
          <w:i w:val="false"/>
          <w:color w:val="000000"/>
          <w:sz w:val="28"/>
        </w:rPr>
        <w:t>
      1. Әдiлет органдары 15-22-баптарда тiзбеленген функциялардан басқа мынадай функцияларды жүзеге асырады:</w:t>
      </w:r>
    </w:p>
    <w:bookmarkEnd w:id="103"/>
    <w:bookmarkStart w:name="z190" w:id="104"/>
    <w:p>
      <w:pPr>
        <w:spacing w:after="0"/>
        <w:ind w:left="0"/>
        <w:jc w:val="both"/>
      </w:pPr>
      <w:r>
        <w:rPr>
          <w:rFonts w:ascii="Times New Roman"/>
          <w:b w:val="false"/>
          <w:i w:val="false"/>
          <w:color w:val="000000"/>
          <w:sz w:val="28"/>
        </w:rPr>
        <w:t>
      1) адам мен азаматтың, ұйымдар мен мемлекеттiң құқықтарын, бостандықтарын және заңды мүдделерiн сақтау және қорғау;</w:t>
      </w:r>
    </w:p>
    <w:bookmarkEnd w:id="104"/>
    <w:bookmarkStart w:name="z191" w:id="105"/>
    <w:p>
      <w:pPr>
        <w:spacing w:after="0"/>
        <w:ind w:left="0"/>
        <w:jc w:val="both"/>
      </w:pPr>
      <w:r>
        <w:rPr>
          <w:rFonts w:ascii="Times New Roman"/>
          <w:b w:val="false"/>
          <w:i w:val="false"/>
          <w:color w:val="000000"/>
          <w:sz w:val="28"/>
        </w:rPr>
        <w:t>
      2) өздерiне басқа мемлекеттiк органдар мен ұйымдар берген, мемлекеттiк құпияларды құрайтын мәлiметтердiң, сондай-ақ олар құпияландырған мәлiметтердiң қорғалуын қамтамасыз ету;</w:t>
      </w:r>
    </w:p>
    <w:bookmarkEnd w:id="105"/>
    <w:bookmarkStart w:name="z192" w:id="106"/>
    <w:p>
      <w:pPr>
        <w:spacing w:after="0"/>
        <w:ind w:left="0"/>
        <w:jc w:val="both"/>
      </w:pPr>
      <w:r>
        <w:rPr>
          <w:rFonts w:ascii="Times New Roman"/>
          <w:b w:val="false"/>
          <w:i w:val="false"/>
          <w:color w:val="000000"/>
          <w:sz w:val="28"/>
        </w:rPr>
        <w:t>
      3) әдiлет органдарының құзыретiне жататын мәселелер бойынша азаматтар мен заңды тұлғалардың өтiнiштерiн қабылдау, қарау және қабылданған шешiмдер туралы өтiнiш жасаушыларға Қазақстан Республикасының заңдарында белгiленген тәртiп пен мерзiмде хабарлау;</w:t>
      </w:r>
    </w:p>
    <w:bookmarkEnd w:id="106"/>
    <w:bookmarkStart w:name="z193" w:id="107"/>
    <w:p>
      <w:pPr>
        <w:spacing w:after="0"/>
        <w:ind w:left="0"/>
        <w:jc w:val="both"/>
      </w:pPr>
      <w:r>
        <w:rPr>
          <w:rFonts w:ascii="Times New Roman"/>
          <w:b w:val="false"/>
          <w:i w:val="false"/>
          <w:color w:val="000000"/>
          <w:sz w:val="28"/>
        </w:rPr>
        <w:t xml:space="preserve">
      4) өз қызметі саласында Қазақстан Республикасының заңнамасын қолдану практикасын, оның ішінде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актілердің құқықтық мониторингі нәтижелерін талдау мен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bookmarkEnd w:id="107"/>
    <w:bookmarkStart w:name="z194"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8"/>
    <w:bookmarkStart w:name="z195"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09"/>
    <w:bookmarkStart w:name="z196" w:id="110"/>
    <w:p>
      <w:pPr>
        <w:spacing w:after="0"/>
        <w:ind w:left="0"/>
        <w:jc w:val="both"/>
      </w:pPr>
      <w:r>
        <w:rPr>
          <w:rFonts w:ascii="Times New Roman"/>
          <w:b w:val="false"/>
          <w:i w:val="false"/>
          <w:color w:val="000000"/>
          <w:sz w:val="28"/>
        </w:rPr>
        <w:t>
      7) өз құзыретi шегiнде мемлекеттiк органдарға ғылыми-әдiстемелiк көмек пен заң көмегін көрсету;</w:t>
      </w:r>
    </w:p>
    <w:bookmarkEnd w:id="110"/>
    <w:bookmarkStart w:name="z230"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алып тасталды - ҚР 2011.07.21 </w:t>
      </w:r>
      <w:r>
        <w:rPr>
          <w:rFonts w:ascii="Times New Roman"/>
          <w:b w:val="false"/>
          <w:i w:val="false"/>
          <w:color w:val="000000"/>
          <w:sz w:val="28"/>
        </w:rPr>
        <w:t>№ 468-IV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112"/>
    <w:p>
      <w:pPr>
        <w:spacing w:after="0"/>
        <w:ind w:left="0"/>
        <w:jc w:val="both"/>
      </w:pPr>
      <w:r>
        <w:rPr>
          <w:rFonts w:ascii="Times New Roman"/>
          <w:b w:val="false"/>
          <w:i w:val="false"/>
          <w:color w:val="000000"/>
          <w:sz w:val="28"/>
        </w:rPr>
        <w:t>
      9-1) уәкілетті органдардың нормативтік құқықтық актілерді құқықтық мониторингі жөніндегі қызметін үйлестіру;</w:t>
      </w:r>
    </w:p>
    <w:bookmarkEnd w:id="112"/>
    <w:bookmarkStart w:name="z104" w:id="113"/>
    <w:p>
      <w:pPr>
        <w:spacing w:after="0"/>
        <w:ind w:left="0"/>
        <w:jc w:val="both"/>
      </w:pPr>
      <w:r>
        <w:rPr>
          <w:rFonts w:ascii="Times New Roman"/>
          <w:b w:val="false"/>
          <w:i w:val="false"/>
          <w:color w:val="000000"/>
          <w:sz w:val="28"/>
        </w:rPr>
        <w:t>
      9-2) заңдарға сәйкес әділет органдарының құзыретіне жатқызылған әкімшілік құқық бұзушылықтар бойынша іс жүргізуді жүзеге асыру;</w:t>
      </w:r>
    </w:p>
    <w:bookmarkEnd w:id="113"/>
    <w:bookmarkStart w:name="z344" w:id="114"/>
    <w:p>
      <w:pPr>
        <w:spacing w:after="0"/>
        <w:ind w:left="0"/>
        <w:jc w:val="both"/>
      </w:pPr>
      <w:r>
        <w:rPr>
          <w:rFonts w:ascii="Times New Roman"/>
          <w:b w:val="false"/>
          <w:i w:val="false"/>
          <w:color w:val="000000"/>
          <w:sz w:val="28"/>
        </w:rPr>
        <w:t>
      9-3)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Қазақстан Республикасының Әділет министрі айқындайтын тәртіппен жүргізуді қамтамасыз ету;</w:t>
      </w:r>
    </w:p>
    <w:bookmarkEnd w:id="114"/>
    <w:bookmarkStart w:name="z105" w:id="115"/>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15"/>
    <w:bookmarkStart w:name="z199" w:id="116"/>
    <w:p>
      <w:pPr>
        <w:spacing w:after="0"/>
        <w:ind w:left="0"/>
        <w:jc w:val="both"/>
      </w:pPr>
      <w:r>
        <w:rPr>
          <w:rFonts w:ascii="Times New Roman"/>
          <w:b w:val="false"/>
          <w:i w:val="false"/>
          <w:color w:val="000000"/>
          <w:sz w:val="28"/>
        </w:rPr>
        <w:t>
      2. "Авторлық құқық және сабақтас құқықтар туралы" Қазақстан Республикасының Заңында көзделген жағдайларда әдiлет органдары сыйақы мөлшерi мен оны төлеу шарттарын белгiлейдi.</w:t>
      </w:r>
    </w:p>
    <w:bookmarkEnd w:id="116"/>
    <w:bookmarkStart w:name="z200"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өзгерістер енгізілді - 2006.01.31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2006.07.05 </w:t>
      </w:r>
      <w:r>
        <w:rPr>
          <w:rFonts w:ascii="Times New Roman"/>
          <w:b w:val="false"/>
          <w:i w:val="false"/>
          <w:color w:val="ff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2007.03.26 </w:t>
      </w:r>
      <w:r>
        <w:rPr>
          <w:rFonts w:ascii="Times New Roman"/>
          <w:b w:val="false"/>
          <w:i w:val="false"/>
          <w:color w:val="ff0000"/>
          <w:sz w:val="28"/>
        </w:rPr>
        <w:t>№ 240</w:t>
      </w:r>
      <w:r>
        <w:rPr>
          <w:rFonts w:ascii="Times New Roman"/>
          <w:b w:val="false"/>
          <w:i w:val="false"/>
          <w:color w:val="ff0000"/>
          <w:sz w:val="28"/>
        </w:rPr>
        <w:t xml:space="preserve">,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2011.07.21 </w:t>
      </w:r>
      <w:r>
        <w:rPr>
          <w:rFonts w:ascii="Times New Roman"/>
          <w:b w:val="false"/>
          <w:i w:val="false"/>
          <w:color w:val="ff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27.02.2017 </w:t>
      </w:r>
      <w:r>
        <w:rPr>
          <w:rFonts w:ascii="Times New Roman"/>
          <w:b w:val="false"/>
          <w:i w:val="false"/>
          <w:color w:val="000000"/>
          <w:sz w:val="28"/>
        </w:rPr>
        <w:t>№ 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Мемлекеттік бақылауды жүргізу тәртібі</w:t>
      </w:r>
    </w:p>
    <w:bookmarkStart w:name="z347" w:id="118"/>
    <w:p>
      <w:pPr>
        <w:spacing w:after="0"/>
        <w:ind w:left="0"/>
        <w:jc w:val="both"/>
      </w:pPr>
      <w:r>
        <w:rPr>
          <w:rFonts w:ascii="Times New Roman"/>
          <w:b w:val="false"/>
          <w:i w:val="false"/>
          <w:color w:val="000000"/>
          <w:sz w:val="28"/>
        </w:rPr>
        <w:t>
      1. Мемлекеттік бақылауды әділет органдары жоспарлы және жоспардан тыс тексерулер нысанында жүргізеді. Жоспарлы және жоспардан тыс тексерулер бару арқылы жүргізіледі.</w:t>
      </w:r>
    </w:p>
    <w:bookmarkEnd w:id="118"/>
    <w:p>
      <w:pPr>
        <w:spacing w:after="0"/>
        <w:ind w:left="0"/>
        <w:jc w:val="both"/>
      </w:pPr>
      <w:r>
        <w:rPr>
          <w:rFonts w:ascii="Times New Roman"/>
          <w:b w:val="false"/>
          <w:i w:val="false"/>
          <w:color w:val="000000"/>
          <w:sz w:val="28"/>
        </w:rPr>
        <w:t>
      Қазақстан Республикасының Әділет министрлігі осы Заңның 18-бабының 1-1) тармақшасында көрсетілген мемлекеттік органдарда, аумақтық әділет органдары – жергілікті атқарушы және өкілді органдарда, сондай-ақ облыстардың, республикалық маңызы бар қалалардың, астананың тексеру комиссияларында жоспарлы және жоспардан тыс тексерулерді жүзеге асырады.</w:t>
      </w:r>
    </w:p>
    <w:bookmarkStart w:name="z348" w:id="119"/>
    <w:p>
      <w:pPr>
        <w:spacing w:after="0"/>
        <w:ind w:left="0"/>
        <w:jc w:val="both"/>
      </w:pPr>
      <w:r>
        <w:rPr>
          <w:rFonts w:ascii="Times New Roman"/>
          <w:b w:val="false"/>
          <w:i w:val="false"/>
          <w:color w:val="000000"/>
          <w:sz w:val="28"/>
        </w:rPr>
        <w:t>
      2. Бақылау субъектілерін жоспарлы тексерулердің кезеңділігі әділет органының бірінші басшысы (не оның міндетін атқарушы адам) бекітетін жоспарлы тексерулер жүргізу жоспарына сәйкес үш жылда бір реттен аспауға тиіс.</w:t>
      </w:r>
    </w:p>
    <w:bookmarkEnd w:id="119"/>
    <w:p>
      <w:pPr>
        <w:spacing w:after="0"/>
        <w:ind w:left="0"/>
        <w:jc w:val="both"/>
      </w:pPr>
      <w:r>
        <w:rPr>
          <w:rFonts w:ascii="Times New Roman"/>
          <w:b w:val="false"/>
          <w:i w:val="false"/>
          <w:color w:val="000000"/>
          <w:sz w:val="28"/>
        </w:rPr>
        <w:t xml:space="preserve">
      Жоспардан тыс тексерулер әділет органдарының бастамасы бойынша Қазақстан Республикасының нормативтік құқықтық актілерді мемлекеттік тіркеу саласындағы заңнамасын бұзушылықтар тікелей анықталған, сондай-ақ жеке және заңды тұлғалардан, бұқаралық ақпарат құралдарынан осындай бұзушылықтар туралы ақпарат алынған кезде немесе жоғары тұрған мемлекеттік органдардың тапсырмалары бойынша жүргізіледі. </w:t>
      </w:r>
    </w:p>
    <w:p>
      <w:pPr>
        <w:spacing w:after="0"/>
        <w:ind w:left="0"/>
        <w:jc w:val="both"/>
      </w:pPr>
      <w:r>
        <w:rPr>
          <w:rFonts w:ascii="Times New Roman"/>
          <w:b w:val="false"/>
          <w:i w:val="false"/>
          <w:color w:val="000000"/>
          <w:sz w:val="28"/>
        </w:rPr>
        <w:t xml:space="preserve">
      Әділет органы бақылау субъектісіне жоспардан тыс тексеру жүргізудің басталғаны туралы ол басталғанға дейін кемінде бір тәулік бұрын тексеру жүргізу нысанасын көрсете отырып хабарлайды. </w:t>
      </w:r>
    </w:p>
    <w:bookmarkStart w:name="z349" w:id="120"/>
    <w:p>
      <w:pPr>
        <w:spacing w:after="0"/>
        <w:ind w:left="0"/>
        <w:jc w:val="both"/>
      </w:pPr>
      <w:r>
        <w:rPr>
          <w:rFonts w:ascii="Times New Roman"/>
          <w:b w:val="false"/>
          <w:i w:val="false"/>
          <w:color w:val="000000"/>
          <w:sz w:val="28"/>
        </w:rPr>
        <w:t xml:space="preserve">
      3. Әділет органының бірінші басшысы (не оның міндетін атқарушы адам) тексеру жылының алдындағы жылдың 1 желтоқсанынан кешіктірмей бақылау субъектілеріне жоспарлы тексерулер жүргізу жоспарларын бекітеді. </w:t>
      </w:r>
    </w:p>
    <w:bookmarkEnd w:id="120"/>
    <w:p>
      <w:pPr>
        <w:spacing w:after="0"/>
        <w:ind w:left="0"/>
        <w:jc w:val="both"/>
      </w:pPr>
      <w:r>
        <w:rPr>
          <w:rFonts w:ascii="Times New Roman"/>
          <w:b w:val="false"/>
          <w:i w:val="false"/>
          <w:color w:val="000000"/>
          <w:sz w:val="28"/>
        </w:rPr>
        <w:t>
      Жоспарлы тексерулер жүргізу жоспарлары мыналарды қамтиды:</w:t>
      </w:r>
    </w:p>
    <w:p>
      <w:pPr>
        <w:spacing w:after="0"/>
        <w:ind w:left="0"/>
        <w:jc w:val="both"/>
      </w:pPr>
      <w:r>
        <w:rPr>
          <w:rFonts w:ascii="Times New Roman"/>
          <w:b w:val="false"/>
          <w:i w:val="false"/>
          <w:color w:val="000000"/>
          <w:sz w:val="28"/>
        </w:rPr>
        <w:t>
      жоспарды бекіту туралы актінің күні мен нөмірі;</w:t>
      </w:r>
    </w:p>
    <w:p>
      <w:pPr>
        <w:spacing w:after="0"/>
        <w:ind w:left="0"/>
        <w:jc w:val="both"/>
      </w:pPr>
      <w:r>
        <w:rPr>
          <w:rFonts w:ascii="Times New Roman"/>
          <w:b w:val="false"/>
          <w:i w:val="false"/>
          <w:color w:val="000000"/>
          <w:sz w:val="28"/>
        </w:rPr>
        <w:t>
      бақылау субъектілерінің атауы, олардың тұрған жері;</w:t>
      </w:r>
    </w:p>
    <w:p>
      <w:pPr>
        <w:spacing w:after="0"/>
        <w:ind w:left="0"/>
        <w:jc w:val="both"/>
      </w:pPr>
      <w:r>
        <w:rPr>
          <w:rFonts w:ascii="Times New Roman"/>
          <w:b w:val="false"/>
          <w:i w:val="false"/>
          <w:color w:val="000000"/>
          <w:sz w:val="28"/>
        </w:rPr>
        <w:t>
      тексеру нысанасы;</w:t>
      </w:r>
    </w:p>
    <w:p>
      <w:pPr>
        <w:spacing w:after="0"/>
        <w:ind w:left="0"/>
        <w:jc w:val="both"/>
      </w:pPr>
      <w:r>
        <w:rPr>
          <w:rFonts w:ascii="Times New Roman"/>
          <w:b w:val="false"/>
          <w:i w:val="false"/>
          <w:color w:val="000000"/>
          <w:sz w:val="28"/>
        </w:rPr>
        <w:t>
      тексерулер жүргізу мерзімдері;</w:t>
      </w:r>
    </w:p>
    <w:p>
      <w:pPr>
        <w:spacing w:after="0"/>
        <w:ind w:left="0"/>
        <w:jc w:val="both"/>
      </w:pPr>
      <w:r>
        <w:rPr>
          <w:rFonts w:ascii="Times New Roman"/>
          <w:b w:val="false"/>
          <w:i w:val="false"/>
          <w:color w:val="000000"/>
          <w:sz w:val="28"/>
        </w:rPr>
        <w:t>
      жоспарға қол қоюға уәкілетті адамның қолтаңбасы.</w:t>
      </w:r>
    </w:p>
    <w:p>
      <w:pPr>
        <w:spacing w:after="0"/>
        <w:ind w:left="0"/>
        <w:jc w:val="both"/>
      </w:pPr>
      <w:r>
        <w:rPr>
          <w:rFonts w:ascii="Times New Roman"/>
          <w:b w:val="false"/>
          <w:i w:val="false"/>
          <w:color w:val="000000"/>
          <w:sz w:val="28"/>
        </w:rPr>
        <w:t>
      Жоспарлы тексерулер жүргізу жоспары жоспарлы тексеру жүргізу туралы хабарлама болып табылады және тексеру жүргізу жылының алдындағы жылдың 20 желтоқсанынан кешіктірілмей Қазақстан Республикасы Әділет министрлігінің интернет-ресурсында орналастырылады.</w:t>
      </w:r>
    </w:p>
    <w:bookmarkStart w:name="z350" w:id="121"/>
    <w:p>
      <w:pPr>
        <w:spacing w:after="0"/>
        <w:ind w:left="0"/>
        <w:jc w:val="both"/>
      </w:pPr>
      <w:r>
        <w:rPr>
          <w:rFonts w:ascii="Times New Roman"/>
          <w:b w:val="false"/>
          <w:i w:val="false"/>
          <w:color w:val="000000"/>
          <w:sz w:val="28"/>
        </w:rPr>
        <w:t>
      4. Жоспарлы тексерулер жүргізу жоспарларына өзгерістер мен толықтырулар енгізу бақылау субъектісі қайта ұйымдастырылған, оның атауы өзгерген немесе бақылау субъектілері арасындағы өкілеттіктер қайта бөлінген жағдайларда жүзеге асырылады.</w:t>
      </w:r>
    </w:p>
    <w:bookmarkEnd w:id="121"/>
    <w:bookmarkStart w:name="z351" w:id="122"/>
    <w:p>
      <w:pPr>
        <w:spacing w:after="0"/>
        <w:ind w:left="0"/>
        <w:jc w:val="both"/>
      </w:pPr>
      <w:r>
        <w:rPr>
          <w:rFonts w:ascii="Times New Roman"/>
          <w:b w:val="false"/>
          <w:i w:val="false"/>
          <w:color w:val="000000"/>
          <w:sz w:val="28"/>
        </w:rPr>
        <w:t>
      5. Тексерулер жүргізу кезінде тексеру жүргізуге уәкілетті лауазымды адам Қазақстан Республикасының Конституциясын, Қазақстан Республикасының Әкімшілік құқық бұзушылық туралы кодексін, осы Заңды және "Құқықтық актілер туралы", "Қазақстан Республикасындағы жергілікті мемлекеттік басқару және өзін-өзі басқару туралы" Қазақстан Республикасының заңдарын және Қазақстан Республикасының өзге де нормативтік құқықтық актілерін басшылыққа алады.</w:t>
      </w:r>
    </w:p>
    <w:bookmarkEnd w:id="122"/>
    <w:bookmarkStart w:name="z352" w:id="123"/>
    <w:p>
      <w:pPr>
        <w:spacing w:after="0"/>
        <w:ind w:left="0"/>
        <w:jc w:val="both"/>
      </w:pPr>
      <w:r>
        <w:rPr>
          <w:rFonts w:ascii="Times New Roman"/>
          <w:b w:val="false"/>
          <w:i w:val="false"/>
          <w:color w:val="000000"/>
          <w:sz w:val="28"/>
        </w:rPr>
        <w:t>
      6. Тексеру:</w:t>
      </w:r>
    </w:p>
    <w:bookmarkEnd w:id="123"/>
    <w:bookmarkStart w:name="z353" w:id="124"/>
    <w:p>
      <w:pPr>
        <w:spacing w:after="0"/>
        <w:ind w:left="0"/>
        <w:jc w:val="both"/>
      </w:pPr>
      <w:r>
        <w:rPr>
          <w:rFonts w:ascii="Times New Roman"/>
          <w:b w:val="false"/>
          <w:i w:val="false"/>
          <w:color w:val="000000"/>
          <w:sz w:val="28"/>
        </w:rPr>
        <w:t xml:space="preserve">
      1) лауазымды адамның "Құқықтық актілер туралы" Қазақстан Республикасы Заңының 35-1-бабына сәйкес мемлекеттік тіркеуге жататын нормативтік құқықтық актіні Қазақстан Республикасының заңнамасында белгіленген тәртіппен және мерзімдерде осындай тіркеуге ұсынбау фактілерін анықтау және болғызбау; </w:t>
      </w:r>
    </w:p>
    <w:bookmarkEnd w:id="124"/>
    <w:bookmarkStart w:name="z354" w:id="125"/>
    <w:p>
      <w:pPr>
        <w:spacing w:after="0"/>
        <w:ind w:left="0"/>
        <w:jc w:val="both"/>
      </w:pPr>
      <w:r>
        <w:rPr>
          <w:rFonts w:ascii="Times New Roman"/>
          <w:b w:val="false"/>
          <w:i w:val="false"/>
          <w:color w:val="000000"/>
          <w:sz w:val="28"/>
        </w:rPr>
        <w:t xml:space="preserve">
      2) осы Заңның 18-бабының 1-1) тармақшасында көрсетілген мемлекеттік органдардың лауазымды адамдарының күші жойылған, сот жарамсыз деп таныған не қолданысы тоқтатыла тұрған, сондай-ақ әділет органдарында мемлекеттік тіркеуден өтпеген не белгіленген тәртіппен жарияланбаған нормативтік құқықтық актілерді заңсыз қолдану фактілерін анықтау және болғызбау; </w:t>
      </w:r>
    </w:p>
    <w:bookmarkEnd w:id="125"/>
    <w:bookmarkStart w:name="z355" w:id="126"/>
    <w:p>
      <w:pPr>
        <w:spacing w:after="0"/>
        <w:ind w:left="0"/>
        <w:jc w:val="both"/>
      </w:pPr>
      <w:r>
        <w:rPr>
          <w:rFonts w:ascii="Times New Roman"/>
          <w:b w:val="false"/>
          <w:i w:val="false"/>
          <w:color w:val="000000"/>
          <w:sz w:val="28"/>
        </w:rPr>
        <w:t xml:space="preserve">
      3) нормативтік құқықтық актілерді мемлекеттік тіркеу саласында сапаны қамтамасыз ету және заңдылық режимін күшейту бойынша әдістемелік көмек көрсету мақсаттарында жүргізіледі. </w:t>
      </w:r>
    </w:p>
    <w:bookmarkEnd w:id="126"/>
    <w:bookmarkStart w:name="z356" w:id="127"/>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 Тексеруді тағайындау туралы актіге әділет органының бірінші басшысы (не оның міндетін атқарушы адам) қол қояды.</w:t>
      </w:r>
    </w:p>
    <w:bookmarkEnd w:id="127"/>
    <w:bookmarkStart w:name="z357" w:id="128"/>
    <w:p>
      <w:pPr>
        <w:spacing w:after="0"/>
        <w:ind w:left="0"/>
        <w:jc w:val="both"/>
      </w:pPr>
      <w:r>
        <w:rPr>
          <w:rFonts w:ascii="Times New Roman"/>
          <w:b w:val="false"/>
          <w:i w:val="false"/>
          <w:color w:val="000000"/>
          <w:sz w:val="28"/>
        </w:rPr>
        <w:t>
      8. Тексеруді тағайындау туралы актіде мыналар көрсетіледі:</w:t>
      </w:r>
    </w:p>
    <w:bookmarkEnd w:id="128"/>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бақылау субъектісінің атауы, оның тұрған жері;</w:t>
      </w:r>
    </w:p>
    <w:p>
      <w:pPr>
        <w:spacing w:after="0"/>
        <w:ind w:left="0"/>
        <w:jc w:val="both"/>
      </w:pPr>
      <w:r>
        <w:rPr>
          <w:rFonts w:ascii="Times New Roman"/>
          <w:b w:val="false"/>
          <w:i w:val="false"/>
          <w:color w:val="000000"/>
          <w:sz w:val="28"/>
        </w:rPr>
        <w:t>
      5) тағайындалған тексерудің нысанасы;</w:t>
      </w:r>
    </w:p>
    <w:p>
      <w:pPr>
        <w:spacing w:after="0"/>
        <w:ind w:left="0"/>
        <w:jc w:val="both"/>
      </w:pPr>
      <w:r>
        <w:rPr>
          <w:rFonts w:ascii="Times New Roman"/>
          <w:b w:val="false"/>
          <w:i w:val="false"/>
          <w:color w:val="000000"/>
          <w:sz w:val="28"/>
        </w:rPr>
        <w:t>
      6) тексерудің түрі;</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xml:space="preserve">
      11) актілерге қол қоюға уәкілетті адамның қолтаңбасы және әділет органының мөрі. </w:t>
      </w:r>
    </w:p>
    <w:bookmarkStart w:name="z358" w:id="129"/>
    <w:p>
      <w:pPr>
        <w:spacing w:after="0"/>
        <w:ind w:left="0"/>
        <w:jc w:val="both"/>
      </w:pPr>
      <w:r>
        <w:rPr>
          <w:rFonts w:ascii="Times New Roman"/>
          <w:b w:val="false"/>
          <w:i w:val="false"/>
          <w:color w:val="000000"/>
          <w:sz w:val="28"/>
        </w:rPr>
        <w:t>
      9. Бақылау субъектісіне тексеруді тағайындау туралы акті табыс етілген күн тексеру жүргізудің басталуы болып есептеледі.</w:t>
      </w:r>
    </w:p>
    <w:bookmarkEnd w:id="129"/>
    <w:p>
      <w:pPr>
        <w:spacing w:after="0"/>
        <w:ind w:left="0"/>
        <w:jc w:val="both"/>
      </w:pPr>
      <w:r>
        <w:rPr>
          <w:rFonts w:ascii="Times New Roman"/>
          <w:b w:val="false"/>
          <w:i w:val="false"/>
          <w:color w:val="000000"/>
          <w:sz w:val="28"/>
        </w:rPr>
        <w:t>
      Әділет органының тексеру жүргізу үшін келген лауазымды адамы бақылау субъектісіне тексеруді тағайындау туралы актіні, қызметтік куәлігін не сәйкестендіру картасын көрсетеді.</w:t>
      </w:r>
    </w:p>
    <w:bookmarkStart w:name="z359" w:id="130"/>
    <w:p>
      <w:pPr>
        <w:spacing w:after="0"/>
        <w:ind w:left="0"/>
        <w:jc w:val="both"/>
      </w:pPr>
      <w:r>
        <w:rPr>
          <w:rFonts w:ascii="Times New Roman"/>
          <w:b w:val="false"/>
          <w:i w:val="false"/>
          <w:color w:val="000000"/>
          <w:sz w:val="28"/>
        </w:rPr>
        <w:t>
      10. Тексеру мерзімі алдағы жұмыстардың көлемі, қойылған міндеттер және тексеру жүргізуге уәкілетті лауазымды адамдардың құрамы ескеріле отырып белгіленеді, бірақ отыз жұмыс күнінен аспайды.</w:t>
      </w:r>
    </w:p>
    <w:bookmarkEnd w:id="130"/>
    <w:bookmarkStart w:name="z360" w:id="131"/>
    <w:p>
      <w:pPr>
        <w:spacing w:after="0"/>
        <w:ind w:left="0"/>
        <w:jc w:val="both"/>
      </w:pPr>
      <w:r>
        <w:rPr>
          <w:rFonts w:ascii="Times New Roman"/>
          <w:b w:val="false"/>
          <w:i w:val="false"/>
          <w:color w:val="000000"/>
          <w:sz w:val="28"/>
        </w:rPr>
        <w:t>
      11. Тексеру жүргізуге уәкілетті лауазымды адам бақылау субъектісінің бірінші басшысына (не оның міндетін атқарушы адамға) танысу үшін тексеруді тағайындау туралы актіні көрсетеді.</w:t>
      </w:r>
    </w:p>
    <w:bookmarkEnd w:id="131"/>
    <w:p>
      <w:pPr>
        <w:spacing w:after="0"/>
        <w:ind w:left="0"/>
        <w:jc w:val="both"/>
      </w:pPr>
      <w:r>
        <w:rPr>
          <w:rFonts w:ascii="Times New Roman"/>
          <w:b w:val="false"/>
          <w:i w:val="false"/>
          <w:color w:val="000000"/>
          <w:sz w:val="28"/>
        </w:rPr>
        <w:t>
      Олар болмаған жағдайда тексеруді тағайындау туралы актімен бақылау субъектісінің бірінші басшысының орынбасары не аппарат басшысы (бар болған кезде) танысады.</w:t>
      </w:r>
    </w:p>
    <w:bookmarkStart w:name="z361" w:id="132"/>
    <w:p>
      <w:pPr>
        <w:spacing w:after="0"/>
        <w:ind w:left="0"/>
        <w:jc w:val="both"/>
      </w:pPr>
      <w:r>
        <w:rPr>
          <w:rFonts w:ascii="Times New Roman"/>
          <w:b w:val="false"/>
          <w:i w:val="false"/>
          <w:color w:val="000000"/>
          <w:sz w:val="28"/>
        </w:rPr>
        <w:t>
      12. Бақылау субъектісінің лауазымды адамының тексеру жүргізуге кедергі келтіруі Қазақстан Республикасының Әкімшілік құқық бұзушылық туралы кодексінде көзделген жауаптылыққа алып келеді.</w:t>
      </w:r>
    </w:p>
    <w:bookmarkEnd w:id="132"/>
    <w:bookmarkStart w:name="z362" w:id="133"/>
    <w:p>
      <w:pPr>
        <w:spacing w:after="0"/>
        <w:ind w:left="0"/>
        <w:jc w:val="both"/>
      </w:pPr>
      <w:r>
        <w:rPr>
          <w:rFonts w:ascii="Times New Roman"/>
          <w:b w:val="false"/>
          <w:i w:val="false"/>
          <w:color w:val="000000"/>
          <w:sz w:val="28"/>
        </w:rPr>
        <w:t xml:space="preserve">
      13. Мемлекеттік құпияларды құрайтын актілерді қоспағанда, тексеруді тағайындау туралы актіде көрсетілген кезеңде шығарылған актілер тексеруге жатады. </w:t>
      </w:r>
    </w:p>
    <w:bookmarkEnd w:id="133"/>
    <w:bookmarkStart w:name="z363" w:id="134"/>
    <w:p>
      <w:pPr>
        <w:spacing w:after="0"/>
        <w:ind w:left="0"/>
        <w:jc w:val="both"/>
      </w:pPr>
      <w:r>
        <w:rPr>
          <w:rFonts w:ascii="Times New Roman"/>
          <w:b w:val="false"/>
          <w:i w:val="false"/>
          <w:color w:val="000000"/>
          <w:sz w:val="28"/>
        </w:rPr>
        <w:t>
      14. Тексеру жүргізуге уәкілетті лауазымды адамның:</w:t>
      </w:r>
    </w:p>
    <w:bookmarkEnd w:id="134"/>
    <w:p>
      <w:pPr>
        <w:spacing w:after="0"/>
        <w:ind w:left="0"/>
        <w:jc w:val="both"/>
      </w:pPr>
      <w:r>
        <w:rPr>
          <w:rFonts w:ascii="Times New Roman"/>
          <w:b w:val="false"/>
          <w:i w:val="false"/>
          <w:color w:val="000000"/>
          <w:sz w:val="28"/>
        </w:rPr>
        <w:t>
      тексеруді тағайындау туралы актіге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тексеру нәтижелері туралы актіге қоса тіркеу үшін қағаз және (немесе) электрондық жеткізгіштердегі құжаттарды (мәліметтерді) не олардың көшірмелерін алуға;</w:t>
      </w:r>
    </w:p>
    <w:p>
      <w:pPr>
        <w:spacing w:after="0"/>
        <w:ind w:left="0"/>
        <w:jc w:val="both"/>
      </w:pPr>
      <w:r>
        <w:rPr>
          <w:rFonts w:ascii="Times New Roman"/>
          <w:b w:val="false"/>
          <w:i w:val="false"/>
          <w:color w:val="000000"/>
          <w:sz w:val="28"/>
        </w:rPr>
        <w:t>
       бақылау субъектілерінен тексерулерді жүзеге асыру үшін қажетті материалдар мен ақпаратты сұратуға;</w:t>
      </w:r>
    </w:p>
    <w:p>
      <w:pPr>
        <w:spacing w:after="0"/>
        <w:ind w:left="0"/>
        <w:jc w:val="both"/>
      </w:pPr>
      <w:r>
        <w:rPr>
          <w:rFonts w:ascii="Times New Roman"/>
          <w:b w:val="false"/>
          <w:i w:val="false"/>
          <w:color w:val="000000"/>
          <w:sz w:val="28"/>
        </w:rPr>
        <w:t>
       бақылау субъектісінің әкімшілік жауаптылыққа тартылатын лауазымды адамының әділет органы бірінші басшысының (не оның міндетін атқарушы адамның) атына түсініктемелерін сұратуға құқығы бар.</w:t>
      </w:r>
    </w:p>
    <w:bookmarkStart w:name="z364" w:id="135"/>
    <w:p>
      <w:pPr>
        <w:spacing w:after="0"/>
        <w:ind w:left="0"/>
        <w:jc w:val="both"/>
      </w:pPr>
      <w:r>
        <w:rPr>
          <w:rFonts w:ascii="Times New Roman"/>
          <w:b w:val="false"/>
          <w:i w:val="false"/>
          <w:color w:val="000000"/>
          <w:sz w:val="28"/>
        </w:rPr>
        <w:t>
      15. Тексеру жүргізу кезінде тексеру жүргізуге уәкілетті лауазымды адам:</w:t>
      </w:r>
    </w:p>
    <w:bookmarkEnd w:id="135"/>
    <w:p>
      <w:pPr>
        <w:spacing w:after="0"/>
        <w:ind w:left="0"/>
        <w:jc w:val="both"/>
      </w:pPr>
      <w:r>
        <w:rPr>
          <w:rFonts w:ascii="Times New Roman"/>
          <w:b w:val="false"/>
          <w:i w:val="false"/>
          <w:color w:val="000000"/>
          <w:sz w:val="28"/>
        </w:rPr>
        <w:t>
      1) бақылау субъектісіне қатысты объективті емес және біржақты түсінікке жол бермейді;</w:t>
      </w:r>
    </w:p>
    <w:p>
      <w:pPr>
        <w:spacing w:after="0"/>
        <w:ind w:left="0"/>
        <w:jc w:val="both"/>
      </w:pPr>
      <w:r>
        <w:rPr>
          <w:rFonts w:ascii="Times New Roman"/>
          <w:b w:val="false"/>
          <w:i w:val="false"/>
          <w:color w:val="000000"/>
          <w:sz w:val="28"/>
        </w:rPr>
        <w:t>
      2) мемлекеттік тіркеуге жататын актілерді іріктеуді жүзеге асырады;</w:t>
      </w:r>
    </w:p>
    <w:p>
      <w:pPr>
        <w:spacing w:after="0"/>
        <w:ind w:left="0"/>
        <w:jc w:val="both"/>
      </w:pPr>
      <w:r>
        <w:rPr>
          <w:rFonts w:ascii="Times New Roman"/>
          <w:b w:val="false"/>
          <w:i w:val="false"/>
          <w:color w:val="000000"/>
          <w:sz w:val="28"/>
        </w:rPr>
        <w:t>
      3) актілерді мемлекеттік тіркеу қажеттілігі немесе қажеттілігінің жоқтығы туралы мәселелерді шешеді.</w:t>
      </w:r>
    </w:p>
    <w:bookmarkStart w:name="z365" w:id="136"/>
    <w:p>
      <w:pPr>
        <w:spacing w:after="0"/>
        <w:ind w:left="0"/>
        <w:jc w:val="both"/>
      </w:pPr>
      <w:r>
        <w:rPr>
          <w:rFonts w:ascii="Times New Roman"/>
          <w:b w:val="false"/>
          <w:i w:val="false"/>
          <w:color w:val="000000"/>
          <w:sz w:val="28"/>
        </w:rPr>
        <w:t>
      16. Бақылау субъектілері не олардың уәкілетті өкілдері тексеру жүргізу кезінде:</w:t>
      </w:r>
    </w:p>
    <w:bookmarkEnd w:id="136"/>
    <w:p>
      <w:pPr>
        <w:spacing w:after="0"/>
        <w:ind w:left="0"/>
        <w:jc w:val="both"/>
      </w:pPr>
      <w:r>
        <w:rPr>
          <w:rFonts w:ascii="Times New Roman"/>
          <w:b w:val="false"/>
          <w:i w:val="false"/>
          <w:color w:val="000000"/>
          <w:sz w:val="28"/>
        </w:rPr>
        <w:t>
      1) тексеру жүргізуге уәкілетті лауазымды адамды мынадай:</w:t>
      </w:r>
    </w:p>
    <w:p>
      <w:pPr>
        <w:spacing w:after="0"/>
        <w:ind w:left="0"/>
        <w:jc w:val="both"/>
      </w:pPr>
      <w:r>
        <w:rPr>
          <w:rFonts w:ascii="Times New Roman"/>
          <w:b w:val="false"/>
          <w:i w:val="false"/>
          <w:color w:val="000000"/>
          <w:sz w:val="28"/>
        </w:rPr>
        <w:t>
      тексеруді тағайындау туралы актіде көрсетілген, осы баптың 10-тармағында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тексеру мерзімдерін осы баптың 18-тармағында белгіленген мерзімнен артық ұзартқан;</w:t>
      </w:r>
    </w:p>
    <w:p>
      <w:pPr>
        <w:spacing w:after="0"/>
        <w:ind w:left="0"/>
        <w:jc w:val="both"/>
      </w:pPr>
      <w:r>
        <w:rPr>
          <w:rFonts w:ascii="Times New Roman"/>
          <w:b w:val="false"/>
          <w:i w:val="false"/>
          <w:color w:val="000000"/>
          <w:sz w:val="28"/>
        </w:rPr>
        <w:t>
      осы баптың 9-тармағының екінші бөлігінде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тексеру нәтижелері туралы актіге шағым жасауға құқылы.</w:t>
      </w:r>
    </w:p>
    <w:bookmarkStart w:name="z366" w:id="137"/>
    <w:p>
      <w:pPr>
        <w:spacing w:after="0"/>
        <w:ind w:left="0"/>
        <w:jc w:val="both"/>
      </w:pPr>
      <w:r>
        <w:rPr>
          <w:rFonts w:ascii="Times New Roman"/>
          <w:b w:val="false"/>
          <w:i w:val="false"/>
          <w:color w:val="000000"/>
          <w:sz w:val="28"/>
        </w:rPr>
        <w:t>
      17. Бақылау субъектілері не олардың уәкілетті өкілдері тексеру жүргізу кезінде:</w:t>
      </w:r>
    </w:p>
    <w:bookmarkEnd w:id="137"/>
    <w:p>
      <w:pPr>
        <w:spacing w:after="0"/>
        <w:ind w:left="0"/>
        <w:jc w:val="both"/>
      </w:pPr>
      <w:r>
        <w:rPr>
          <w:rFonts w:ascii="Times New Roman"/>
          <w:b w:val="false"/>
          <w:i w:val="false"/>
          <w:color w:val="000000"/>
          <w:sz w:val="28"/>
        </w:rPr>
        <w:t>
      1) тексеру жүргізуге уәкілетті лауазымды адамның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тексеру жүргізуге уәкілетті лауазымды адамның жұмыс істеуі үшін қажетті жағдайларды қамтамасыз етуге;</w:t>
      </w:r>
    </w:p>
    <w:p>
      <w:pPr>
        <w:spacing w:after="0"/>
        <w:ind w:left="0"/>
        <w:jc w:val="both"/>
      </w:pPr>
      <w:r>
        <w:rPr>
          <w:rFonts w:ascii="Times New Roman"/>
          <w:b w:val="false"/>
          <w:i w:val="false"/>
          <w:color w:val="000000"/>
          <w:sz w:val="28"/>
        </w:rPr>
        <w:t>
      3) тексеру жүргізуге уәкілетті лауазымды адамдарға тексеруді тағайындау туралы актіде көрсетілген кезең ішінде бақылау субъектісі шығарған актілерді және тексеру нысанасына сәйкес өзге де құжаттарды (мәліметтерді) ұсынуға міндетті.</w:t>
      </w:r>
    </w:p>
    <w:bookmarkStart w:name="z367" w:id="138"/>
    <w:p>
      <w:pPr>
        <w:spacing w:after="0"/>
        <w:ind w:left="0"/>
        <w:jc w:val="both"/>
      </w:pPr>
      <w:r>
        <w:rPr>
          <w:rFonts w:ascii="Times New Roman"/>
          <w:b w:val="false"/>
          <w:i w:val="false"/>
          <w:color w:val="000000"/>
          <w:sz w:val="28"/>
        </w:rPr>
        <w:t>
      18. Тексерілетін кезеңнің көлемі едәуір болған кезде тексеру бір рет күнтізбелік отыз күннен аспайтын мерзімге ұзартылуы мүмкін.</w:t>
      </w:r>
    </w:p>
    <w:bookmarkEnd w:id="138"/>
    <w:bookmarkStart w:name="z368" w:id="139"/>
    <w:p>
      <w:pPr>
        <w:spacing w:after="0"/>
        <w:ind w:left="0"/>
        <w:jc w:val="both"/>
      </w:pPr>
      <w:r>
        <w:rPr>
          <w:rFonts w:ascii="Times New Roman"/>
          <w:b w:val="false"/>
          <w:i w:val="false"/>
          <w:color w:val="000000"/>
          <w:sz w:val="28"/>
        </w:rPr>
        <w:t>
      19. Тексеру жүргізу мерзімдерін ұзарту тексеруді тағайындау туралы актіде көрсетілген тексерудің аяқталу мерзімінен кешіктірілмей, ұзарту себептері көрсетіле отырып, әділет органы бірінші басшысының (не оның міндетін атқарушы адамның) актісімен жүзеге асырылады.</w:t>
      </w:r>
    </w:p>
    <w:bookmarkEnd w:id="139"/>
    <w:bookmarkStart w:name="z369" w:id="140"/>
    <w:p>
      <w:pPr>
        <w:spacing w:after="0"/>
        <w:ind w:left="0"/>
        <w:jc w:val="both"/>
      </w:pPr>
      <w:r>
        <w:rPr>
          <w:rFonts w:ascii="Times New Roman"/>
          <w:b w:val="false"/>
          <w:i w:val="false"/>
          <w:color w:val="000000"/>
          <w:sz w:val="28"/>
        </w:rPr>
        <w:t>
      20. Тексеру жүргізуге уәкілетті лауазымды адам бақылау субъектісінің бірінші басшысына (не оның міндетін атқарушы адамға) танысу үшін тексеру жүргізу мерзімдерін ұзарту туралы актіні көрсетеді.</w:t>
      </w:r>
    </w:p>
    <w:bookmarkEnd w:id="140"/>
    <w:p>
      <w:pPr>
        <w:spacing w:after="0"/>
        <w:ind w:left="0"/>
        <w:jc w:val="both"/>
      </w:pPr>
      <w:r>
        <w:rPr>
          <w:rFonts w:ascii="Times New Roman"/>
          <w:b w:val="false"/>
          <w:i w:val="false"/>
          <w:color w:val="000000"/>
          <w:sz w:val="28"/>
        </w:rPr>
        <w:t>
      Бақылау субъектісін тексеру мерзімін ұзарту туралы хабардар ету тексеруді тағайындау туралы актіде көрсетілген тексеру жүргізу мерзімі аяқталғанға дейін бір күннен кешіктірілмей жүргізіледі.</w:t>
      </w:r>
    </w:p>
    <w:bookmarkStart w:name="z370" w:id="141"/>
    <w:p>
      <w:pPr>
        <w:spacing w:after="0"/>
        <w:ind w:left="0"/>
        <w:jc w:val="both"/>
      </w:pPr>
      <w:r>
        <w:rPr>
          <w:rFonts w:ascii="Times New Roman"/>
          <w:b w:val="false"/>
          <w:i w:val="false"/>
          <w:color w:val="000000"/>
          <w:sz w:val="28"/>
        </w:rPr>
        <w:t>
      21. Тексеру нәтижелері бойынша тексеру жүргізуге уәкілетті лауазымды адам тексеруді тағайындау туралы актіде (не тексеру жүргізу мерзімдерін ұзарту туралы актіде) көрсетілген тексеру мерзімі аяқталған күннен бастап үш жұмыс күнінен кешіктірмей тексеру нәтижелері туралы актіні анықталған бұзушылықтар болған жағдайда оларды жою және жұмысты жақсарту бойынша нұсқаулармен бірге үш данада жасайды.</w:t>
      </w:r>
    </w:p>
    <w:bookmarkEnd w:id="141"/>
    <w:p>
      <w:pPr>
        <w:spacing w:after="0"/>
        <w:ind w:left="0"/>
        <w:jc w:val="both"/>
      </w:pPr>
      <w:r>
        <w:rPr>
          <w:rFonts w:ascii="Times New Roman"/>
          <w:b w:val="false"/>
          <w:i w:val="false"/>
          <w:color w:val="000000"/>
          <w:sz w:val="28"/>
        </w:rPr>
        <w:t>
      Тексеру нәтижелері туралы актіде әртүрлі кестелер мен анықтамалық деректер болмауға тиіс, бұл мәліметтер жеке қосымшамен ресімделеді.</w:t>
      </w:r>
    </w:p>
    <w:p>
      <w:pPr>
        <w:spacing w:after="0"/>
        <w:ind w:left="0"/>
        <w:jc w:val="both"/>
      </w:pPr>
      <w:r>
        <w:rPr>
          <w:rFonts w:ascii="Times New Roman"/>
          <w:b w:val="false"/>
          <w:i w:val="false"/>
          <w:color w:val="000000"/>
          <w:sz w:val="28"/>
        </w:rPr>
        <w:t>
      Тексеру нәтижелері туралы акт болған кезде оған тексеру нәтижелерімен байланысты құжаттар немесе олардың көшірмелері, сондай-ақ бақылау субъектілерінің лауазымды адамдарының анықталған бұзушылықтарға қатысты түсініктемелері қоса беріледі.</w:t>
      </w:r>
    </w:p>
    <w:bookmarkStart w:name="z371" w:id="142"/>
    <w:p>
      <w:pPr>
        <w:spacing w:after="0"/>
        <w:ind w:left="0"/>
        <w:jc w:val="both"/>
      </w:pPr>
      <w:r>
        <w:rPr>
          <w:rFonts w:ascii="Times New Roman"/>
          <w:b w:val="false"/>
          <w:i w:val="false"/>
          <w:color w:val="000000"/>
          <w:sz w:val="28"/>
        </w:rPr>
        <w:t>
      22. Тексеру нәтижелері туралы актінің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қолын қойғызып қағаз жеткізгіште немесе электрондық нысанда бақылау субъектісінің бірінші басшысына не оның уәкілетті адамына танысу және қол қою үшін беріледі, үшінші данасы әділет органында қалады.</w:t>
      </w:r>
    </w:p>
    <w:bookmarkEnd w:id="142"/>
    <w:bookmarkStart w:name="z372" w:id="143"/>
    <w:p>
      <w:pPr>
        <w:spacing w:after="0"/>
        <w:ind w:left="0"/>
        <w:jc w:val="both"/>
      </w:pPr>
      <w:r>
        <w:rPr>
          <w:rFonts w:ascii="Times New Roman"/>
          <w:b w:val="false"/>
          <w:i w:val="false"/>
          <w:color w:val="000000"/>
          <w:sz w:val="28"/>
        </w:rPr>
        <w:t>
      23. Тексеру нәтижелері туралы актілерде мыналар көрсетіледі:</w:t>
      </w:r>
    </w:p>
    <w:bookmarkEnd w:id="143"/>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лауазымы;</w:t>
      </w:r>
    </w:p>
    <w:p>
      <w:pPr>
        <w:spacing w:after="0"/>
        <w:ind w:left="0"/>
        <w:jc w:val="both"/>
      </w:pPr>
      <w:r>
        <w:rPr>
          <w:rFonts w:ascii="Times New Roman"/>
          <w:b w:val="false"/>
          <w:i w:val="false"/>
          <w:color w:val="000000"/>
          <w:sz w:val="28"/>
        </w:rPr>
        <w:t>
      5) бақылау субъектісінің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кезеңі;</w:t>
      </w:r>
    </w:p>
    <w:p>
      <w:pPr>
        <w:spacing w:after="0"/>
        <w:ind w:left="0"/>
        <w:jc w:val="both"/>
      </w:pPr>
      <w:r>
        <w:rPr>
          <w:rFonts w:ascii="Times New Roman"/>
          <w:b w:val="false"/>
          <w:i w:val="false"/>
          <w:color w:val="000000"/>
          <w:sz w:val="28"/>
        </w:rPr>
        <w:t>
      9) тексеру нәтижелері, оның ішінде анықталған бұзушылықтар туралы мәліметтер;</w:t>
      </w:r>
    </w:p>
    <w:p>
      <w:pPr>
        <w:spacing w:after="0"/>
        <w:ind w:left="0"/>
        <w:jc w:val="both"/>
      </w:pPr>
      <w:r>
        <w:rPr>
          <w:rFonts w:ascii="Times New Roman"/>
          <w:b w:val="false"/>
          <w:i w:val="false"/>
          <w:color w:val="000000"/>
          <w:sz w:val="28"/>
        </w:rPr>
        <w:t xml:space="preserve">
      10) талаптарды орындау мерзімі көрсетіле отырып, анықталған бұзушылықтарды жою туралы талаптар; </w:t>
      </w:r>
    </w:p>
    <w:p>
      <w:pPr>
        <w:spacing w:after="0"/>
        <w:ind w:left="0"/>
        <w:jc w:val="both"/>
      </w:pPr>
      <w:r>
        <w:rPr>
          <w:rFonts w:ascii="Times New Roman"/>
          <w:b w:val="false"/>
          <w:i w:val="false"/>
          <w:color w:val="000000"/>
          <w:sz w:val="28"/>
        </w:rPr>
        <w:t>
      11) бақылау субъектісінің бірінші басшысының (не оның міндетін атқарушы адамның) актімен танысқаны немесе танысудан бас тартқаны туралы мәліметтер;</w:t>
      </w:r>
    </w:p>
    <w:p>
      <w:pPr>
        <w:spacing w:after="0"/>
        <w:ind w:left="0"/>
        <w:jc w:val="both"/>
      </w:pPr>
      <w:r>
        <w:rPr>
          <w:rFonts w:ascii="Times New Roman"/>
          <w:b w:val="false"/>
          <w:i w:val="false"/>
          <w:color w:val="000000"/>
          <w:sz w:val="28"/>
        </w:rPr>
        <w:t>
      12) тексеруді жүргізген лауазымды адамның қолтаңбасы.</w:t>
      </w:r>
    </w:p>
    <w:bookmarkStart w:name="z373" w:id="144"/>
    <w:p>
      <w:pPr>
        <w:spacing w:after="0"/>
        <w:ind w:left="0"/>
        <w:jc w:val="both"/>
      </w:pPr>
      <w:r>
        <w:rPr>
          <w:rFonts w:ascii="Times New Roman"/>
          <w:b w:val="false"/>
          <w:i w:val="false"/>
          <w:color w:val="000000"/>
          <w:sz w:val="28"/>
        </w:rPr>
        <w:t>
      24. Тексеру нәтижелері туралы актіге бақылау субъектісінің бірінші басшысы (не оның міндетін атқарушы адам) тарапынан қарсылықтар немесе ескертулер болған кезде оларға ескертпе жасалады және дәлелді жазбаша түсініктемелер мен ескертулер қоса беріледі.</w:t>
      </w:r>
    </w:p>
    <w:bookmarkEnd w:id="144"/>
    <w:p>
      <w:pPr>
        <w:spacing w:after="0"/>
        <w:ind w:left="0"/>
        <w:jc w:val="both"/>
      </w:pPr>
      <w:r>
        <w:rPr>
          <w:rFonts w:ascii="Times New Roman"/>
          <w:b w:val="false"/>
          <w:i w:val="false"/>
          <w:color w:val="000000"/>
          <w:sz w:val="28"/>
        </w:rPr>
        <w:t>
      Бақылау субъектісі тексеру нәтижелері туралы актіде көрсетілген бұзушылықтармен келіспеген жағдайда, акт табыс етілген күннен бастап күнтізбелік үш күн ішінде қарсылықты жіберуге құқылы.</w:t>
      </w:r>
    </w:p>
    <w:bookmarkStart w:name="z374" w:id="145"/>
    <w:p>
      <w:pPr>
        <w:spacing w:after="0"/>
        <w:ind w:left="0"/>
        <w:jc w:val="both"/>
      </w:pPr>
      <w:r>
        <w:rPr>
          <w:rFonts w:ascii="Times New Roman"/>
          <w:b w:val="false"/>
          <w:i w:val="false"/>
          <w:color w:val="000000"/>
          <w:sz w:val="28"/>
        </w:rPr>
        <w:t>
      25. Әділет органының лауазымды адамы бақылау субъектісінің тексеру нәтижелері туралы актіге ескертулерін және (немесе) қарсылықтарын қарауға және отыз жұмыс күні ішінде уәжді жауап беруге тиіс.</w:t>
      </w:r>
    </w:p>
    <w:bookmarkEnd w:id="145"/>
    <w:bookmarkStart w:name="z375" w:id="146"/>
    <w:p>
      <w:pPr>
        <w:spacing w:after="0"/>
        <w:ind w:left="0"/>
        <w:jc w:val="both"/>
      </w:pPr>
      <w:r>
        <w:rPr>
          <w:rFonts w:ascii="Times New Roman"/>
          <w:b w:val="false"/>
          <w:i w:val="false"/>
          <w:color w:val="000000"/>
          <w:sz w:val="28"/>
        </w:rPr>
        <w:t xml:space="preserve">
      26. Тексеру нәтижелері туралы актіні қабылдаудан бас тартылған жағдайда хаттама жасалады, оған тексеруді жүзеге асыратын лауазымды адам және бақылау субъектісінің бірінші басшысы (не оның міндетін атқаратын адам) қол қояды. </w:t>
      </w:r>
    </w:p>
    <w:bookmarkEnd w:id="146"/>
    <w:p>
      <w:pPr>
        <w:spacing w:after="0"/>
        <w:ind w:left="0"/>
        <w:jc w:val="both"/>
      </w:pPr>
      <w:r>
        <w:rPr>
          <w:rFonts w:ascii="Times New Roman"/>
          <w:b w:val="false"/>
          <w:i w:val="false"/>
          <w:color w:val="000000"/>
          <w:sz w:val="28"/>
        </w:rPr>
        <w:t>
      Бақылау субъектісінің бірінші басшысы (не оның міндетін атқарушы адам) бас тарту себебі туралы жазбаша түсініктеме бере отырып, хаттамаға қол қоюдан бас тартуға құқылы.</w:t>
      </w:r>
    </w:p>
    <w:bookmarkStart w:name="z376" w:id="147"/>
    <w:p>
      <w:pPr>
        <w:spacing w:after="0"/>
        <w:ind w:left="0"/>
        <w:jc w:val="both"/>
      </w:pPr>
      <w:r>
        <w:rPr>
          <w:rFonts w:ascii="Times New Roman"/>
          <w:b w:val="false"/>
          <w:i w:val="false"/>
          <w:color w:val="000000"/>
          <w:sz w:val="28"/>
        </w:rPr>
        <w:t>
      27. Тексеру барысында жасалғаны үшін әкімшілік жауаптылық көзделген бұзушылықтар анықталған жағдайда, тексеру жүргізуге уәкілетті лауазымды адам Қазақстан Республикасының Әкімшілік құқық бұзушылық туралы кодексінде белгіленген тәртіппен әкімшілік құқық бұзушылық туралы хаттама жасайды.</w:t>
      </w:r>
    </w:p>
    <w:bookmarkEnd w:id="147"/>
    <w:bookmarkStart w:name="z377" w:id="148"/>
    <w:p>
      <w:pPr>
        <w:spacing w:after="0"/>
        <w:ind w:left="0"/>
        <w:jc w:val="both"/>
      </w:pPr>
      <w:r>
        <w:rPr>
          <w:rFonts w:ascii="Times New Roman"/>
          <w:b w:val="false"/>
          <w:i w:val="false"/>
          <w:color w:val="000000"/>
          <w:sz w:val="28"/>
        </w:rPr>
        <w:t>
      28. Бақылау субъектісінің бірінші басшысы (не оның міндетін атқарушы адам) тексеру нәтижелері туралы актіге қол қойған күннен бастап он жұмыс күні ішінде бақылау субъектісі тексеру нәтижелері туралы актіде көрсетілген бұзушылықтарды жоюға тиіс.</w:t>
      </w:r>
    </w:p>
    <w:bookmarkEnd w:id="148"/>
    <w:p>
      <w:pPr>
        <w:spacing w:after="0"/>
        <w:ind w:left="0"/>
        <w:jc w:val="both"/>
      </w:pPr>
      <w:r>
        <w:rPr>
          <w:rFonts w:ascii="Times New Roman"/>
          <w:b w:val="false"/>
          <w:i w:val="false"/>
          <w:color w:val="000000"/>
          <w:sz w:val="28"/>
        </w:rPr>
        <w:t>
      Тексеру нәтижелері туралы актіде көрсетілген анықталған бұзушылықтарды жою мерзімі өткеннен кейін бақылау субъектісі тексеру нәтижелері туралы актіде белгіленген мерзім ішінде әділет органына анықталған бұзушылықтарды жою туралы ақпаратты ұсынуға міндетті. Бақылау субъектісі анықталған бұзушылықтарды жою туралы ұсынылған ақпаратқа бұзушылықтардың жойылу фактісін дәлелдейтін материалдарды қоса береді.</w:t>
      </w:r>
    </w:p>
    <w:bookmarkStart w:name="z378" w:id="149"/>
    <w:p>
      <w:pPr>
        <w:spacing w:after="0"/>
        <w:ind w:left="0"/>
        <w:jc w:val="both"/>
      </w:pPr>
      <w:r>
        <w:rPr>
          <w:rFonts w:ascii="Times New Roman"/>
          <w:b w:val="false"/>
          <w:i w:val="false"/>
          <w:color w:val="000000"/>
          <w:sz w:val="28"/>
        </w:rPr>
        <w:t>
      29. Бақылау субъектісі тексеру нәтижелері бойынша анықталған бұзушылықтарды осы баптың 28-тармағының бірінші бөлігінде белгіленген мерзімде жоймаған жағдайда, әділет органы осы Заңның 14-бабына сәйкес бұзушылықтарды жою туралы ұсыныс енгізеді.</w:t>
      </w:r>
    </w:p>
    <w:bookmarkEnd w:id="149"/>
    <w:bookmarkStart w:name="z379" w:id="150"/>
    <w:p>
      <w:pPr>
        <w:spacing w:after="0"/>
        <w:ind w:left="0"/>
        <w:jc w:val="both"/>
      </w:pPr>
      <w:r>
        <w:rPr>
          <w:rFonts w:ascii="Times New Roman"/>
          <w:b w:val="false"/>
          <w:i w:val="false"/>
          <w:color w:val="000000"/>
          <w:sz w:val="28"/>
        </w:rPr>
        <w:t>
      30. Егер тексерулерді әділет органы осы бапта белгіленген тексерулер жүргізу жөніндегі талаптарды бұза отырып жүргізсе, олар жарамсыз деп танылады.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Әдiлет органдары мен олардың лауазымды адамдарының құқықтары </w:t>
      </w:r>
    </w:p>
    <w:p>
      <w:pPr>
        <w:spacing w:after="0"/>
        <w:ind w:left="0"/>
        <w:jc w:val="both"/>
      </w:pPr>
      <w:r>
        <w:rPr>
          <w:rFonts w:ascii="Times New Roman"/>
          <w:b w:val="false"/>
          <w:i w:val="false"/>
          <w:color w:val="000000"/>
          <w:sz w:val="28"/>
        </w:rPr>
        <w:t>
      Әдiлет органдары мен олардың лауазымды адамдары өз құзыретi шегiнде:</w:t>
      </w:r>
    </w:p>
    <w:bookmarkStart w:name="z201" w:id="151"/>
    <w:p>
      <w:pPr>
        <w:spacing w:after="0"/>
        <w:ind w:left="0"/>
        <w:jc w:val="both"/>
      </w:pPr>
      <w:r>
        <w:rPr>
          <w:rFonts w:ascii="Times New Roman"/>
          <w:b w:val="false"/>
          <w:i w:val="false"/>
          <w:color w:val="000000"/>
          <w:sz w:val="28"/>
        </w:rPr>
        <w:t>
      1) орталық және жергiлiктi мемлекеттiк органдар, ұйымдар, лауазымды адамдар мен азаматтар мiндеттi түрде орындауға тиiстi нормативтiк құқықтық актiлер шығаруға;</w:t>
      </w:r>
    </w:p>
    <w:bookmarkEnd w:id="151"/>
    <w:bookmarkStart w:name="z202" w:id="152"/>
    <w:p>
      <w:pPr>
        <w:spacing w:after="0"/>
        <w:ind w:left="0"/>
        <w:jc w:val="both"/>
      </w:pPr>
      <w:r>
        <w:rPr>
          <w:rFonts w:ascii="Times New Roman"/>
          <w:b w:val="false"/>
          <w:i w:val="false"/>
          <w:color w:val="000000"/>
          <w:sz w:val="28"/>
        </w:rPr>
        <w:t>
      2) өз құзыретiне кiретiн мәселелер бойынша ведомствоаралық үйлестiру мен бақылауды жүзеге асыруға;</w:t>
      </w:r>
    </w:p>
    <w:bookmarkEnd w:id="152"/>
    <w:bookmarkStart w:name="z203" w:id="153"/>
    <w:p>
      <w:pPr>
        <w:spacing w:after="0"/>
        <w:ind w:left="0"/>
        <w:jc w:val="both"/>
      </w:pPr>
      <w:r>
        <w:rPr>
          <w:rFonts w:ascii="Times New Roman"/>
          <w:b w:val="false"/>
          <w:i w:val="false"/>
          <w:color w:val="000000"/>
          <w:sz w:val="28"/>
        </w:rPr>
        <w:t>
      3) мемлекеттiк органдардан, ұйымдардан, олардың лауазымды адамдарынан қағаз және (немесе) электрондық жеткізгіштердегі қажетті ақпаратты және материалдарды Қазақстан Республикасының заңдарында белгiленген тәртiппен сұратуға және алуға;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5" w:id="154"/>
    <w:p>
      <w:pPr>
        <w:spacing w:after="0"/>
        <w:ind w:left="0"/>
        <w:jc w:val="both"/>
      </w:pPr>
      <w:r>
        <w:rPr>
          <w:rFonts w:ascii="Times New Roman"/>
          <w:b w:val="false"/>
          <w:i w:val="false"/>
          <w:color w:val="000000"/>
          <w:sz w:val="28"/>
        </w:rPr>
        <w:t>
      5) Қазақстан Республикасы Азаматтық iс жүргiзу кодексiнiң 56-бабында белгiленген тәртiппен азаматтардың құқықтарын, бостандықтарын және заңмен қорғалатын мүдделерiн, сондай-ақ қоғамдық немесе мемлекеттiк мүдделердi қорғау үшiн сотқа талап қойып жүгiнуге;</w:t>
      </w:r>
    </w:p>
    <w:bookmarkEnd w:id="154"/>
    <w:bookmarkStart w:name="z206" w:id="155"/>
    <w:p>
      <w:pPr>
        <w:spacing w:after="0"/>
        <w:ind w:left="0"/>
        <w:jc w:val="both"/>
      </w:pPr>
      <w:r>
        <w:rPr>
          <w:rFonts w:ascii="Times New Roman"/>
          <w:b w:val="false"/>
          <w:i w:val="false"/>
          <w:color w:val="000000"/>
          <w:sz w:val="28"/>
        </w:rPr>
        <w:t>
      6) өздерiне берiлген мүлiктi басқаруды жүзеге асыруға;</w:t>
      </w:r>
    </w:p>
    <w:bookmarkEnd w:id="155"/>
    <w:bookmarkStart w:name="z207" w:id="156"/>
    <w:p>
      <w:pPr>
        <w:spacing w:after="0"/>
        <w:ind w:left="0"/>
        <w:jc w:val="both"/>
      </w:pPr>
      <w:r>
        <w:rPr>
          <w:rFonts w:ascii="Times New Roman"/>
          <w:b w:val="false"/>
          <w:i w:val="false"/>
          <w:color w:val="000000"/>
          <w:sz w:val="28"/>
        </w:rPr>
        <w:t>
      7) лицензиялауды және лицензиаттардың лицензиялық талаптарды сақтауы жөнiндегi қызметiне бақылауды жүзеге асыруға;</w:t>
      </w:r>
    </w:p>
    <w:bookmarkEnd w:id="156"/>
    <w:bookmarkStart w:name="z208" w:id="157"/>
    <w:p>
      <w:pPr>
        <w:spacing w:after="0"/>
        <w:ind w:left="0"/>
        <w:jc w:val="both"/>
      </w:pPr>
      <w:r>
        <w:rPr>
          <w:rFonts w:ascii="Times New Roman"/>
          <w:b w:val="false"/>
          <w:i w:val="false"/>
          <w:color w:val="000000"/>
          <w:sz w:val="28"/>
        </w:rPr>
        <w:t>
      8) бағынысты ұйымдарды құру, қайта ұйымдастыру және тарату мәселелерi бойынша ұсыныстар енгiзуге;</w:t>
      </w:r>
    </w:p>
    <w:bookmarkEnd w:id="157"/>
    <w:bookmarkStart w:name="z209" w:id="158"/>
    <w:p>
      <w:pPr>
        <w:spacing w:after="0"/>
        <w:ind w:left="0"/>
        <w:jc w:val="both"/>
      </w:pPr>
      <w:r>
        <w:rPr>
          <w:rFonts w:ascii="Times New Roman"/>
          <w:b w:val="false"/>
          <w:i w:val="false"/>
          <w:color w:val="000000"/>
          <w:sz w:val="28"/>
        </w:rPr>
        <w:t>
      8-1) Қазақстан Республикасының ақпараттандыру туралы заңнамасына сәйкес ақпараттық жүйелерді пайдалана отырып, электрондық қызметтер көрсетуге;</w:t>
      </w:r>
    </w:p>
    <w:bookmarkEnd w:id="158"/>
    <w:bookmarkStart w:name="z210" w:id="159"/>
    <w:p>
      <w:pPr>
        <w:spacing w:after="0"/>
        <w:ind w:left="0"/>
        <w:jc w:val="both"/>
      </w:pPr>
      <w:r>
        <w:rPr>
          <w:rFonts w:ascii="Times New Roman"/>
          <w:b w:val="false"/>
          <w:i w:val="false"/>
          <w:color w:val="000000"/>
          <w:sz w:val="28"/>
        </w:rPr>
        <w:t>
      9) баспа қызметiн жүзеге асыруға;</w:t>
      </w:r>
    </w:p>
    <w:bookmarkEnd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алып тасталды</w:t>
      </w:r>
    </w:p>
    <w:bookmarkStart w:name="z211" w:id="160"/>
    <w:p>
      <w:pPr>
        <w:spacing w:after="0"/>
        <w:ind w:left="0"/>
        <w:jc w:val="both"/>
      </w:pPr>
      <w:r>
        <w:rPr>
          <w:rFonts w:ascii="Times New Roman"/>
          <w:b w:val="false"/>
          <w:i w:val="false"/>
          <w:color w:val="000000"/>
          <w:sz w:val="28"/>
        </w:rPr>
        <w:t xml:space="preserve">
      12) заңда белгiленген жағдайлар мен тәртiп бойынша әкiмшілiк құқық бұзушылық туралы хаттамалар жасап, iстердi қарауға, өз құзыретi шегiнде әкiмшiлiк жазалар қолдануға; </w:t>
      </w:r>
    </w:p>
    <w:bookmarkEnd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алып тасталды</w:t>
      </w:r>
    </w:p>
    <w:bookmarkStart w:name="z212" w:id="16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құқылы.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2004.12.29 </w:t>
      </w:r>
      <w:r>
        <w:rPr>
          <w:rFonts w:ascii="Times New Roman"/>
          <w:b w:val="false"/>
          <w:i w:val="false"/>
          <w:color w:val="ff0000"/>
          <w:sz w:val="28"/>
        </w:rPr>
        <w:t>№ 25</w:t>
      </w:r>
      <w:r>
        <w:rPr>
          <w:rFonts w:ascii="Times New Roman"/>
          <w:b w:val="false"/>
          <w:i w:val="false"/>
          <w:color w:val="ff0000"/>
          <w:sz w:val="28"/>
        </w:rPr>
        <w:t xml:space="preserve">, 2007.01.11 </w:t>
      </w:r>
      <w:r>
        <w:rPr>
          <w:rFonts w:ascii="Times New Roman"/>
          <w:b w:val="false"/>
          <w:i w:val="false"/>
          <w:color w:val="ff0000"/>
          <w:sz w:val="28"/>
        </w:rPr>
        <w:t>№ 218</w:t>
      </w:r>
      <w:r>
        <w:rPr>
          <w:rFonts w:ascii="Times New Roman"/>
          <w:b w:val="false"/>
          <w:i w:val="false"/>
          <w:color w:val="ff0000"/>
          <w:sz w:val="28"/>
        </w:rPr>
        <w:t xml:space="preserve">,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24-1-бап. Қылмыстық-атқару жүйесi қызметкерлерiнiң құқықтары мен мiндеттерi </w:t>
      </w:r>
    </w:p>
    <w:p>
      <w:pPr>
        <w:spacing w:after="0"/>
        <w:ind w:left="0"/>
        <w:jc w:val="both"/>
      </w:pPr>
      <w:r>
        <w:rPr>
          <w:rFonts w:ascii="Times New Roman"/>
          <w:b w:val="false"/>
          <w:i w:val="false"/>
          <w:color w:val="ff0000"/>
          <w:sz w:val="28"/>
        </w:rPr>
        <w:t xml:space="preserve">
      Ескерту. 24-1-бап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24-2-бап. Нормативтік құқықтық актілердің ресми мәтіндерін кейіннен жариялау саласындағы мемлекеттік бақылау </w:t>
      </w:r>
    </w:p>
    <w:p>
      <w:pPr>
        <w:spacing w:after="0"/>
        <w:ind w:left="0"/>
        <w:jc w:val="both"/>
      </w:pPr>
      <w:r>
        <w:rPr>
          <w:rFonts w:ascii="Times New Roman"/>
          <w:b w:val="false"/>
          <w:i w:val="false"/>
          <w:color w:val="ff0000"/>
          <w:sz w:val="28"/>
        </w:rPr>
        <w:t xml:space="preserve">
      Ескерту. 24-2-бап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 w:id="162"/>
    <w:p>
      <w:pPr>
        <w:spacing w:after="0"/>
        <w:ind w:left="0"/>
        <w:jc w:val="left"/>
      </w:pPr>
      <w:r>
        <w:rPr>
          <w:rFonts w:ascii="Times New Roman"/>
          <w:b/>
          <w:i w:val="false"/>
          <w:color w:val="000000"/>
        </w:rPr>
        <w:t xml:space="preserve">  4-тарау. ӘДІЛЕТ ОРГАНДАРЫНЫҢ КАДРЛАРЫ ЖӘНЕ ОЛАРДЫҢ ҚҰҚЫҚТЫҚ ЖАҒДАЙЫ</w:t>
      </w:r>
    </w:p>
    <w:bookmarkEnd w:id="162"/>
    <w:p>
      <w:pPr>
        <w:spacing w:after="0"/>
        <w:ind w:left="0"/>
        <w:jc w:val="both"/>
      </w:pPr>
      <w:r>
        <w:rPr>
          <w:rFonts w:ascii="Times New Roman"/>
          <w:b w:val="false"/>
          <w:i w:val="false"/>
          <w:color w:val="ff0000"/>
          <w:sz w:val="28"/>
        </w:rPr>
        <w:t xml:space="preserve">
      Ескерту. 4-тарау жаңа редакцияда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Әдiлет органдарының кадрлары </w:t>
      </w:r>
    </w:p>
    <w:p>
      <w:pPr>
        <w:spacing w:after="0"/>
        <w:ind w:left="0"/>
        <w:jc w:val="both"/>
      </w:pPr>
      <w:r>
        <w:rPr>
          <w:rFonts w:ascii="Times New Roman"/>
          <w:b w:val="false"/>
          <w:i w:val="false"/>
          <w:color w:val="000000"/>
          <w:sz w:val="28"/>
        </w:rPr>
        <w:t>
      Әдiлет органдарының кадрларын әдiлет органдарының мемлекеттiк қызметшiлер болып табылатын қызметкерлерi, сондай-ақ олармен еңбек қатынастары Қазақстан Республикасының еңбек заңнамасымен реттелетiн өзге де адамдар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Қылмыстық-атқару жүйесi органдарының персоналы</w:t>
      </w:r>
    </w:p>
    <w:p>
      <w:pPr>
        <w:spacing w:after="0"/>
        <w:ind w:left="0"/>
        <w:jc w:val="both"/>
      </w:pPr>
      <w:r>
        <w:rPr>
          <w:rFonts w:ascii="Times New Roman"/>
          <w:b w:val="false"/>
          <w:i w:val="false"/>
          <w:color w:val="ff0000"/>
          <w:sz w:val="28"/>
        </w:rPr>
        <w:t xml:space="preserve">
      Ескерту. 26-бап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27-бап. Қылмыстық-атқару жүйесі органдары қызметкерлерінің еңбегін құқықтық реттеу</w:t>
      </w:r>
    </w:p>
    <w:p>
      <w:pPr>
        <w:spacing w:after="0"/>
        <w:ind w:left="0"/>
        <w:jc w:val="both"/>
      </w:pPr>
      <w:r>
        <w:rPr>
          <w:rFonts w:ascii="Times New Roman"/>
          <w:b w:val="false"/>
          <w:i w:val="false"/>
          <w:color w:val="ff0000"/>
          <w:sz w:val="28"/>
        </w:rPr>
        <w:t xml:space="preserve">
      Ескерту. 27-бап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28-бап. Қылмыстық-атқару жүйесi органдары қызметкерлерiнiң арнаулы атақтары</w:t>
      </w:r>
    </w:p>
    <w:p>
      <w:pPr>
        <w:spacing w:after="0"/>
        <w:ind w:left="0"/>
        <w:jc w:val="both"/>
      </w:pPr>
      <w:r>
        <w:rPr>
          <w:rFonts w:ascii="Times New Roman"/>
          <w:b w:val="false"/>
          <w:i w:val="false"/>
          <w:color w:val="ff0000"/>
          <w:sz w:val="28"/>
        </w:rPr>
        <w:t xml:space="preserve">
      Ескерту. 28-бап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29-бап. Қылмыстық-атқару жүйесiнде қызмет атқарудың ерекше жағдайлары</w:t>
      </w:r>
    </w:p>
    <w:p>
      <w:pPr>
        <w:spacing w:after="0"/>
        <w:ind w:left="0"/>
        <w:jc w:val="both"/>
      </w:pPr>
      <w:r>
        <w:rPr>
          <w:rFonts w:ascii="Times New Roman"/>
          <w:b w:val="false"/>
          <w:i w:val="false"/>
          <w:color w:val="ff0000"/>
          <w:sz w:val="28"/>
        </w:rPr>
        <w:t xml:space="preserve">
      Ескерту. 29-бап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30-бап. Әдiлет органдары қызметкерлерiн материалдық және әлеуметтiк жағынан қамсыздандыру</w:t>
      </w:r>
    </w:p>
    <w:p>
      <w:pPr>
        <w:spacing w:after="0"/>
        <w:ind w:left="0"/>
        <w:jc w:val="both"/>
      </w:pPr>
      <w:r>
        <w:rPr>
          <w:rFonts w:ascii="Times New Roman"/>
          <w:b w:val="false"/>
          <w:i w:val="false"/>
          <w:color w:val="000000"/>
          <w:sz w:val="28"/>
        </w:rPr>
        <w:t>
      1. Әдiлет органдары қызметкерлерінің еңбегiне ақы төлеу Қазақстан Республикасының Президентімен келісу бойынша Қазақстан Республикасының Үкіметі бекiтетін мемлекеттік бюджет есебінен қамтылатын барлық органдар үшін қызметкерлердің еңбегіне ақы төлеудің бірыңғай жүйесiне сәйкес жүзеге асырылады.</w:t>
      </w:r>
    </w:p>
    <w:bookmarkStart w:name="z43" w:id="163"/>
    <w:p>
      <w:pPr>
        <w:spacing w:after="0"/>
        <w:ind w:left="0"/>
        <w:jc w:val="both"/>
      </w:pPr>
      <w:r>
        <w:rPr>
          <w:rFonts w:ascii="Times New Roman"/>
          <w:b w:val="false"/>
          <w:i w:val="false"/>
          <w:color w:val="000000"/>
          <w:sz w:val="28"/>
        </w:rPr>
        <w:t>
      2. Әдiлет органдарының қызметкерлерiне ұзақтығы күнтiзбелiк отыз күн болатын жыл сайынғы ақылы еңбек демалыстары берiледi.</w:t>
      </w:r>
    </w:p>
    <w:bookmarkEnd w:id="163"/>
    <w:bookmarkStart w:name="z44" w:id="164"/>
    <w:p>
      <w:pPr>
        <w:spacing w:after="0"/>
        <w:ind w:left="0"/>
        <w:jc w:val="both"/>
      </w:pPr>
      <w:r>
        <w:rPr>
          <w:rFonts w:ascii="Times New Roman"/>
          <w:b w:val="false"/>
          <w:i w:val="false"/>
          <w:color w:val="000000"/>
          <w:sz w:val="28"/>
        </w:rPr>
        <w:t>
      3. Әдiлет органдарының "Мемлекеттiк қызмет туралы" Қазақстан Республикасының Заңында көзделген мемлекеттiк қызметшiлер мәртебесiнен ерекшеленетiн құқықтық мәртебесi бар қызметкерлерiнiң материалдық қамтамасыз етiлуi мен әлеуметтiк қорғалуы Қазақстан Республикасының заңнамалық және өзге де нормативтiк құқықтық актiлерiмен белгiленедi.</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Қылмыстық-атқару жүйесi органдарының қызметкерлерiн әлеуметтiк қорғаудың өзге шаралары</w:t>
      </w:r>
    </w:p>
    <w:p>
      <w:pPr>
        <w:spacing w:after="0"/>
        <w:ind w:left="0"/>
        <w:jc w:val="both"/>
      </w:pPr>
      <w:r>
        <w:rPr>
          <w:rFonts w:ascii="Times New Roman"/>
          <w:b w:val="false"/>
          <w:i w:val="false"/>
          <w:color w:val="ff0000"/>
          <w:sz w:val="28"/>
        </w:rPr>
        <w:t xml:space="preserve">
      Ескерту. 31-бап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37" w:id="165"/>
    <w:p>
      <w:pPr>
        <w:spacing w:after="0"/>
        <w:ind w:left="0"/>
        <w:jc w:val="left"/>
      </w:pPr>
      <w:r>
        <w:rPr>
          <w:rFonts w:ascii="Times New Roman"/>
          <w:b/>
          <w:i w:val="false"/>
          <w:color w:val="000000"/>
        </w:rPr>
        <w:t xml:space="preserve"> 5-тарау. ӘДІЛЕТ ОРГАНДАРЫНЫҢ ҰЙЫМДАСТЫРЫЛУЫ МЕН ҚЫЗМЕТІНІҢ ӨЗГЕ ДЕ МӘСЕЛЕЛЕРІ</w:t>
      </w:r>
    </w:p>
    <w:bookmarkEnd w:id="165"/>
    <w:p>
      <w:pPr>
        <w:spacing w:after="0"/>
        <w:ind w:left="0"/>
        <w:jc w:val="both"/>
      </w:pPr>
      <w:r>
        <w:rPr>
          <w:rFonts w:ascii="Times New Roman"/>
          <w:b/>
          <w:i w:val="false"/>
          <w:color w:val="000000"/>
          <w:sz w:val="28"/>
        </w:rPr>
        <w:t>33-бап. Әдiлет органдарын қаржыландыру, материалдық-техникалық қамтамасыз ету</w:t>
      </w:r>
    </w:p>
    <w:p>
      <w:pPr>
        <w:spacing w:after="0"/>
        <w:ind w:left="0"/>
        <w:jc w:val="both"/>
      </w:pPr>
      <w:r>
        <w:rPr>
          <w:rFonts w:ascii="Times New Roman"/>
          <w:b w:val="false"/>
          <w:i w:val="false"/>
          <w:color w:val="000000"/>
          <w:sz w:val="28"/>
        </w:rPr>
        <w:t>
      Әдiлет органдарын қаржыландыру, материалдық-техникалық қамтамасыз ету бюджет қаражаты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Қорытынды және өтпелi ережелер </w:t>
      </w:r>
    </w:p>
    <w:bookmarkStart w:name="z335"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2010.12.29 </w:t>
      </w:r>
      <w:r>
        <w:rPr>
          <w:rFonts w:ascii="Times New Roman"/>
          <w:b w:val="false"/>
          <w:i w:val="false"/>
          <w:color w:val="000000"/>
          <w:sz w:val="28"/>
        </w:rPr>
        <w:t>N 372-IV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66"/>
    <w:bookmarkStart w:name="z330"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2011.01.10 </w:t>
      </w:r>
      <w:r>
        <w:rPr>
          <w:rFonts w:ascii="Times New Roman"/>
          <w:b w:val="false"/>
          <w:i w:val="false"/>
          <w:color w:val="000000"/>
          <w:sz w:val="28"/>
        </w:rPr>
        <w:t>N 383-IV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34-баппен толықтырылды - ҚР 2004.12.29 </w:t>
      </w:r>
      <w:r>
        <w:rPr>
          <w:rFonts w:ascii="Times New Roman"/>
          <w:b w:val="false"/>
          <w:i w:val="false"/>
          <w:color w:val="000000"/>
          <w:sz w:val="28"/>
        </w:rPr>
        <w:t>N 25</w:t>
      </w:r>
      <w:r>
        <w:rPr>
          <w:rFonts w:ascii="Times New Roman"/>
          <w:b w:val="false"/>
          <w:i w:val="false"/>
          <w:color w:val="ff0000"/>
          <w:sz w:val="28"/>
        </w:rPr>
        <w:t xml:space="preserve">, өзгерту енгізілді - ҚР 2007.03.26 N </w:t>
      </w:r>
      <w:r>
        <w:rPr>
          <w:rFonts w:ascii="Times New Roman"/>
          <w:b w:val="false"/>
          <w:i w:val="false"/>
          <w:color w:val="000000"/>
          <w:sz w:val="28"/>
        </w:rPr>
        <w:t>240</w:t>
      </w:r>
      <w:r>
        <w:rPr>
          <w:rFonts w:ascii="Times New Roman"/>
          <w:b w:val="false"/>
          <w:i w:val="false"/>
          <w:color w:val="ff0000"/>
          <w:sz w:val="28"/>
        </w:rPr>
        <w:t xml:space="preserve">, 2008.06.24 </w:t>
      </w:r>
      <w:r>
        <w:rPr>
          <w:rFonts w:ascii="Times New Roman"/>
          <w:b w:val="false"/>
          <w:i w:val="false"/>
          <w:color w:val="000000"/>
          <w:sz w:val="28"/>
        </w:rPr>
        <w:t>N 46-IV</w:t>
      </w:r>
      <w:r>
        <w:rPr>
          <w:rFonts w:ascii="Times New Roman"/>
          <w:b w:val="false"/>
          <w:i w:val="false"/>
          <w:color w:val="ff0000"/>
          <w:sz w:val="28"/>
        </w:rPr>
        <w:t xml:space="preserve"> (2008 жылғы 1 қаңтардан бастап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