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2acc" w14:textId="27e2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бюджеттердің атқарылуын бақылау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2002 жылғы 29 қаңтар N 286-ІІ.
2005 жылғы 1 қаңтардан бастап күші жойылды - Қазақстан Республикасының 2004.04.24. N 548 Заңымен.(Z040548)</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Заң республикалық және жергiлiктi бюджеттердiң атқарылуын бақылаудың негiзгi принциптерiн, үлгілерi мен стандарттарын, Республикалық бюджеттiң атқарылуын бақылау жөнiндегi есеп комитетiнiң (бұдан әрi - Есеп комитетi), мәслихаттардың тексеру комиссияларының, Қазақстан Республикасының Үкiметi уәкiлдiк берген мемлекеттiк органдардың, әкiмдер уәкiлдiк берген мемлекеттiк органдардың, мемлекеттiк органдардың iшкi бақылау қызметтерiнiң ұйымдастырылуы мен қызметтерiнiң негiздерiн айқындайды, сондай-ақ олар мен республикалық және жергiлiктi бюджеттердiң атқарылуын бақылау объектiлерi арасындағы қатынастарды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сыртқы бақылау - Қазақстан Республикасы Үкiметiнiң республикалық бюджеттi және жергiлiктi атқарушы органдардың жергiлiктi бюджеттердi атқаруын бақылау, мұны оларға қатынасы жөнiнен тәуелсiз мемлекеттiк органдар, мәслихаттардың тексеру комиссиялары жүзеге асырады; 
</w:t>
      </w:r>
      <w:r>
        <w:br/>
      </w:r>
      <w:r>
        <w:rPr>
          <w:rFonts w:ascii="Times New Roman"/>
          <w:b w:val="false"/>
          <w:i w:val="false"/>
          <w:color w:val="000000"/>
          <w:sz w:val="28"/>
        </w:rPr>
        <w:t>
      2) iшкi бақылау - республикалық және жергiлiктi бюджеттердiң атқарылуын тиiсiнше Қазақстан Республикасының Yкiметi мен жергiлiктi атқарушы органдар жүзеге асыратын бақылау; 
</w:t>
      </w:r>
      <w:r>
        <w:br/>
      </w:r>
      <w:r>
        <w:rPr>
          <w:rFonts w:ascii="Times New Roman"/>
          <w:b w:val="false"/>
          <w:i w:val="false"/>
          <w:color w:val="000000"/>
          <w:sz w:val="28"/>
        </w:rPr>
        <w:t>
      3) республикалық және жергiлiктi бюджеттердiң атқарылуын бақылау - бақылау объектiлерi қызметiнiң Қазақстан Республикасы бюджет заңдарының талаптарына сәйкестiгiн тексеру, талдау және бағалау, мемлекеттiк мекемелердiң қаржылық есептiлiгiн бақылау республикалық және жергiлiктi бюджеттер қаражатының нысаналы әрi тиiмдi пайдаланылуын, сондай-ақ республикалық және жергiлiктi бюджеттерге қаражаттың толық және уақтылы түсуiн бақылау; 
</w:t>
      </w:r>
      <w:r>
        <w:br/>
      </w:r>
      <w:r>
        <w:rPr>
          <w:rFonts w:ascii="Times New Roman"/>
          <w:b w:val="false"/>
          <w:i w:val="false"/>
          <w:color w:val="000000"/>
          <w:sz w:val="28"/>
        </w:rPr>
        <w:t>
      4) республикалық және жергiлiктi бюджеттердiң қаражатын нысаналы пайдаланбау - мемлекеттiк мекемелердiң республикалық және жергiлiктi бюджеттерден бөлiнген қаражатты бюджеттiк бағдарламалардың (кiшi бағдарламалардың), сондай-ақ шығыстардың экономикалық жiктемесiнiң мақсатына сай келмейтiн мақсаттарға пайдалануы; жеке және заңды тұлғалардың республикалық және жергiлiктi бюджеттерден бөлiнген қаражатты мемлекеттiк мекемелермен жасалған азаматтық-құқықтық мәмiлелердiң, оның iшiнде кредит шарттарының талаптарына сай келмейтiн мақсаттарға пайдалануы; 
</w:t>
      </w:r>
      <w:r>
        <w:br/>
      </w:r>
      <w:r>
        <w:rPr>
          <w:rFonts w:ascii="Times New Roman"/>
          <w:b w:val="false"/>
          <w:i w:val="false"/>
          <w:color w:val="000000"/>
          <w:sz w:val="28"/>
        </w:rPr>
        <w:t>
      5) республикалық және жергiлiктi бюджеттердiң қаражатын тиiмсiз пайдалану - республикалық немесе жергiлiктi бюджеттерден қаражаттың бюджеттiк бағдарламаның паспортында көзделген мақсаттарға жеткiзбей жұмсалуы; 
</w:t>
      </w:r>
      <w:r>
        <w:br/>
      </w:r>
      <w:r>
        <w:rPr>
          <w:rFonts w:ascii="Times New Roman"/>
          <w:b w:val="false"/>
          <w:i w:val="false"/>
          <w:color w:val="000000"/>
          <w:sz w:val="28"/>
        </w:rPr>
        <w:t>
      6) бақылау объектiлерi - республикалық және жергiлiктi бюджеттердiң атқарылу мәселелерi бойынша Қазақстан Республикасының Үкiметi мен жергiлiктi атқарушы органдар, республикалық және жергiлiктi бюджеттердiң есебiнен ұсталатын мемлекеттiк мекемелер, республикалық және жергiлiктi бюджеттерден мемлекеттiк тапсырысты орындауға субсидиялар, кредиттер, мемлекет кепiлдiк берген заемдар түрiнде қаражат алатын жеке және заңды тұлғалар, сондай-ақ өздерi республикалық және жергiлiктi бюджеттерге қаражаттың толық және уақтылы түсуiн қамтамасыз етуi бөлiгiнде мемлекеттiк органдар; 
</w:t>
      </w:r>
      <w:r>
        <w:br/>
      </w:r>
      <w:r>
        <w:rPr>
          <w:rFonts w:ascii="Times New Roman"/>
          <w:b w:val="false"/>
          <w:i w:val="false"/>
          <w:color w:val="000000"/>
          <w:sz w:val="28"/>
        </w:rPr>
        <w:t>
      7) iшкi бақылау қызметi - мемлекеттiк орган мен оның бөлiмшелерiнде республикалық және жергiлiктi бюджеттердiң атқарылуын iшкi бақылауды өз құзыретi шегiнде жүзеге асыратын мемлекеттiк органның бөлiмшесi; 
</w:t>
      </w:r>
      <w:r>
        <w:br/>
      </w:r>
      <w:r>
        <w:rPr>
          <w:rFonts w:ascii="Times New Roman"/>
          <w:b w:val="false"/>
          <w:i w:val="false"/>
          <w:color w:val="000000"/>
          <w:sz w:val="28"/>
        </w:rPr>
        <w:t>
      8) Қазақстан Республикасының Үкiметi уәкiлдiк берген мемлекеттiк органдар - Қазақстан Республикасының республикалық немесе республикалық және жергiлiктi бюджеттердiң атқарылуын бақылауды жүзеге асыратын орталық атқарушы органдары; 
</w:t>
      </w:r>
      <w:r>
        <w:br/>
      </w:r>
      <w:r>
        <w:rPr>
          <w:rFonts w:ascii="Times New Roman"/>
          <w:b w:val="false"/>
          <w:i w:val="false"/>
          <w:color w:val="000000"/>
          <w:sz w:val="28"/>
        </w:rPr>
        <w:t>
      9) әкiм уәкiлдiк берген мемлекеттiк орган - жергiлiктi бюджеттiң атқарылуын бақылауды жүзеге асыратын және тиiстi жергiлiктi бюджеттен қаржыландырылатын атқарушы орган; 
</w:t>
      </w:r>
      <w:r>
        <w:br/>
      </w:r>
      <w:r>
        <w:rPr>
          <w:rFonts w:ascii="Times New Roman"/>
          <w:b w:val="false"/>
          <w:i w:val="false"/>
          <w:color w:val="000000"/>
          <w:sz w:val="28"/>
        </w:rPr>
        <w:t>
      10) қаржылық есептiлiк - мемлекеттiк мекемелердiң қаржылық жағдайы, қызметiнiң нәтижелерi және қаржылық жағдайындағы өзгерiстер туралы ақпарат, егер Қазақстан Республикасының заң актiлерiнде өзгеше көзделмесе, оның нысандары мен көлемдерiн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Республикалық және жергiлiктi бюджеттердiң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атқарылуын бақылау туралы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республикалық және жергiлiктi бюджеттердiң атқарылуын бақылау туралы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белгiленсе, аталған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күшi республикалық бюджеттiң атқарылуын бақылау мәселелерi бойынша мемлекеттiк органдарға, мәслихаттардың тексеру комиссияларына, жеке және заңды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РЕСПУБЛИКАЛЫҚ ЖӘНЕ ЖЕРГIЛIКТI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БЮДЖЕТТЕРДIҢ АТҚАРЫЛУЫН БАҚЫЛАУДЫҢ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ҮЛГІЛЕРІ, ПРИНЦИПТЕРI МЕН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Республикалық және жергiлiктi бюджеттердiң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атқарылуын бақылау үлгiлерi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жергілiктi бюджеттердiң атқарылуын бақылау кезiнде бақылаудың мынадай үлгiлерi пайдаланылады:
</w:t>
      </w:r>
      <w:r>
        <w:br/>
      </w:r>
      <w:r>
        <w:rPr>
          <w:rFonts w:ascii="Times New Roman"/>
          <w:b w:val="false"/>
          <w:i w:val="false"/>
          <w:color w:val="000000"/>
          <w:sz w:val="28"/>
        </w:rPr>
        <w:t>
      1) сәйкестiктi бақылау - бақылау объектiсi қызметiнiң Қазақстан Республикасы бюджет заңдарының талаптарына сәйкестiк дәрежесiн бағалау;
</w:t>
      </w:r>
      <w:r>
        <w:br/>
      </w:r>
      <w:r>
        <w:rPr>
          <w:rFonts w:ascii="Times New Roman"/>
          <w:b w:val="false"/>
          <w:i w:val="false"/>
          <w:color w:val="000000"/>
          <w:sz w:val="28"/>
        </w:rPr>
        <w:t>
      2) қаржылық есептiлiктi бақылау - бақылау объектiсiнiң қаржылық есептiлiктi жасауы мен беруiнiң дұрыстығын, негiздiлiгiн және уақтылылығын бағалау;
</w:t>
      </w:r>
      <w:r>
        <w:br/>
      </w:r>
      <w:r>
        <w:rPr>
          <w:rFonts w:ascii="Times New Roman"/>
          <w:b w:val="false"/>
          <w:i w:val="false"/>
          <w:color w:val="000000"/>
          <w:sz w:val="28"/>
        </w:rPr>
        <w:t>
      3) тиiмдiлiктi бақылау - бақылау объектiсiнiң бюджеттiк бағдарламаны оның паспортына сәйкес атқаруын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Республикалық және жергілiктi бюджеттердiң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атқарылуын бақылаудың принциптерi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және жергiлiктi бюджеттердiң атқарылуына бақылау-жасау құпиялылық режимi мен кәсiби әдептiң қамтамасыз етiлуi ескерiле отырып, тәуелсiздiк, объективтiлiк, дұрыстық, құзыреттiлiк, жариялылық принциптерi мiндеттi түрде сақталып жүзеге асырылады. 
</w:t>
      </w:r>
      <w:r>
        <w:br/>
      </w:r>
      <w:r>
        <w:rPr>
          <w:rFonts w:ascii="Times New Roman"/>
          <w:b w:val="false"/>
          <w:i w:val="false"/>
          <w:color w:val="000000"/>
          <w:sz w:val="28"/>
        </w:rPr>
        <w:t>
      2. Республикалық және жергiлiктi бюджеттердiң атқарылуын бақылау стандарттары республикалық және жергiлiктi бюджеттердiң атқарылуын бақылаудың бiрыңғай талаптарын белгiлейтiн нормативтiк құжаттар болып табылады. 
</w:t>
      </w:r>
      <w:r>
        <w:br/>
      </w:r>
      <w:r>
        <w:rPr>
          <w:rFonts w:ascii="Times New Roman"/>
          <w:b w:val="false"/>
          <w:i w:val="false"/>
          <w:color w:val="000000"/>
          <w:sz w:val="28"/>
        </w:rPr>
        <w:t>
      3. Республикалық бюджеттiң атқарылуын сыртқы бақылау стандарттарын Есеп комитетi әзiрлейдi және бекiтедi. 
</w:t>
      </w:r>
      <w:r>
        <w:br/>
      </w:r>
      <w:r>
        <w:rPr>
          <w:rFonts w:ascii="Times New Roman"/>
          <w:b w:val="false"/>
          <w:i w:val="false"/>
          <w:color w:val="000000"/>
          <w:sz w:val="28"/>
        </w:rPr>
        <w:t>
      4. Жергiлiктi бюджеттердiң атқарылуын сыртқы бақылау мен республикалық және жергiлiктi бюджеттiң атқарылуын iшкi бақылау стандарттарын Қазақстан Республикасының Yкiметi уәкiлдiк берген мемлекеттiк орган әзiрлейдi және Есеп комитетi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Бақылау нәтижелерi бойынша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 қабылдайтын актiлер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нәтижелерi бойынша оны жүзеге асыратын мемлекеттiк органдар мынадай актiлердi қабылдауға құқылы: 
</w:t>
      </w:r>
      <w:r>
        <w:br/>
      </w:r>
      <w:r>
        <w:rPr>
          <w:rFonts w:ascii="Times New Roman"/>
          <w:b w:val="false"/>
          <w:i w:val="false"/>
          <w:color w:val="000000"/>
          <w:sz w:val="28"/>
        </w:rPr>
        <w:t>
      1) қорытынды - Есеп комитетiнiң бақылау нәтижелерi бойынша құжаты; 
</w:t>
      </w:r>
      <w:r>
        <w:br/>
      </w:r>
      <w:r>
        <w:rPr>
          <w:rFonts w:ascii="Times New Roman"/>
          <w:b w:val="false"/>
          <w:i w:val="false"/>
          <w:color w:val="000000"/>
          <w:sz w:val="28"/>
        </w:rPr>
        <w:t>
      2) Есеп комитетiнiң қаулысы - Есеп комитетiнiң отырысында қабылданған нормативтiк құқықтық акт. Қаулыны қабылдау тәртiбi Есеп комитетi туралы ережемен регламенттеледi. Есеп комитетiнiң қаулысы оның бақылау нәтижелерi жөнiндегi басқа да барлық актiлерiнiң қолданылуын растайды. 
</w:t>
      </w:r>
      <w:r>
        <w:br/>
      </w:r>
      <w:r>
        <w:rPr>
          <w:rFonts w:ascii="Times New Roman"/>
          <w:b w:val="false"/>
          <w:i w:val="false"/>
          <w:color w:val="000000"/>
          <w:sz w:val="28"/>
        </w:rPr>
        <w:t>
      Есеп комитетiнiң қаулысын ол жолданған барлық мемлекеттiк органдардың, ұйымдар мен лауазымды адамдардың орындауы мiндеттi; 
</w:t>
      </w:r>
      <w:r>
        <w:br/>
      </w:r>
      <w:r>
        <w:rPr>
          <w:rFonts w:ascii="Times New Roman"/>
          <w:b w:val="false"/>
          <w:i w:val="false"/>
          <w:color w:val="000000"/>
          <w:sz w:val="28"/>
        </w:rPr>
        <w:t>
      3) ұсыныс - Есеп комитетiнiң республикалық бюджеттiң атқарылуы жөнiндегi жұмыстағы кемшiлiктердi жою туралы мемлекеттiк органдарға, ұйымдар мен лауазымды адамдарға; Қазақстан Республикасының заң актiлерiнде көзделген жауапқа тарту мәселелерi бойынша құқық қорғау органдары мен соттарға жiберетiн құжаты; 
</w:t>
      </w:r>
      <w:r>
        <w:br/>
      </w:r>
      <w:r>
        <w:rPr>
          <w:rFonts w:ascii="Times New Roman"/>
          <w:b w:val="false"/>
          <w:i w:val="false"/>
          <w:color w:val="000000"/>
          <w:sz w:val="28"/>
        </w:rPr>
        <w:t>
      4) мәслихаттың бақылау нәтижелерi бойынша шешiмi мәслихаттың тексеру комиссиясының бақылау жүргiзуiнiң қаралған немесе Қазақстан Республикасының Yкiметi уәкiлдiк берген мемлекеттiк органдар, әкiм уәкiлдiк берген мемлекеттiк орган, табыс еткен актiлерi бойынша шешiм бекiтiлетiн құжат; 
</w:t>
      </w:r>
      <w:r>
        <w:br/>
      </w:r>
      <w:r>
        <w:rPr>
          <w:rFonts w:ascii="Times New Roman"/>
          <w:b w:val="false"/>
          <w:i w:val="false"/>
          <w:color w:val="000000"/>
          <w:sz w:val="28"/>
        </w:rPr>
        <w:t>
      5) нұсқама - Қазақстан Республикасының Yкiметi уәкiлдiк берген мемлекеттiк органның басшысы, әкiм уәкiлдiк берген мемлекеттiк органның басшысы өздерiнiң құзыретi шегiнде қабылдаған және ұйымдардың лауазымды адамдарына мiндеттi түрде орындау үшiн жiберiлген, жұмыстағы жолсыздықтар мен кемшiлiктердi жою туралы белгiленген нысандағы құжат; 
</w:t>
      </w:r>
      <w:r>
        <w:br/>
      </w:r>
      <w:r>
        <w:rPr>
          <w:rFonts w:ascii="Times New Roman"/>
          <w:b w:val="false"/>
          <w:i w:val="false"/>
          <w:color w:val="000000"/>
          <w:sz w:val="28"/>
        </w:rPr>
        <w:t>
      6) бақылау жүргiзу актiсi - Қазақстан Республикасының Үкiметi уәкiлдiк берген мемлекеттiк орган, мәслихаттың тексеру комиссиясы, әкiм уәкiлдiк берген мемлекеттiк орган, мемлекеттік органның iшкi бақылау қызметi жүргiзген бақылаудың нәтижелерi бойынша жасалған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РЕСПУБЛИКАЛЫҚ ЖӘНЕ ЖЕРГIЛIКТI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БЮДЖЕТТЕРДIҢ АТҚАРЫЛУЫН СЫРТҚЫ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ҰЙЫМДАСТЫРУ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Республикалық және жергiлiктi бюджеттердiң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атқарылуын сыртқы бақылаудың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бюджеттiң атқарылуын сыртқы бақылауды жүзеге асыратын мемлекеттiк орган Есеп комитетi болып табылады. Жергiлiктi бюджеттердiң атқарылуын сыртқы бақылауды жүзеге асыратын мемлекеттiк органдар Қазақстан Республикасының Yкiметi уәкiлдiк берген мемлекеттiк органдар, мәслихаттардың тексеру комиссиялары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Республикалық және жергiлiктi бюджеттердiң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атқарылуын сыртқы бақылаудың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өкiлеттiктерi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комитетi Қазақстан Республикасының Президентiне тiкелей бағынады және есеп бередi. 
</w:t>
      </w:r>
      <w:r>
        <w:br/>
      </w:r>
      <w:r>
        <w:rPr>
          <w:rFonts w:ascii="Times New Roman"/>
          <w:b w:val="false"/>
          <w:i w:val="false"/>
          <w:color w:val="000000"/>
          <w:sz w:val="28"/>
        </w:rPr>
        <w:t>
      2. Есеп комитетiнiң құқықтық жағдайы Қазақстан Республикасының 
</w:t>
      </w:r>
      <w:r>
        <w:rPr>
          <w:rFonts w:ascii="Times New Roman"/>
          <w:b w:val="false"/>
          <w:i w:val="false"/>
          <w:color w:val="000000"/>
          <w:sz w:val="28"/>
        </w:rPr>
        <w:t xml:space="preserve"> Конституциясымен </w:t>
      </w:r>
      <w:r>
        <w:rPr>
          <w:rFonts w:ascii="Times New Roman"/>
          <w:b w:val="false"/>
          <w:i w:val="false"/>
          <w:color w:val="000000"/>
          <w:sz w:val="28"/>
        </w:rPr>
        <w:t>
 , осы Заңмен, Қазақстан Республикасының заңдарымен, Қазақстан Республикасы Президентiнiң актiлерiмен белгiленедi. 
</w:t>
      </w:r>
      <w:r>
        <w:br/>
      </w:r>
      <w:r>
        <w:rPr>
          <w:rFonts w:ascii="Times New Roman"/>
          <w:b w:val="false"/>
          <w:i w:val="false"/>
          <w:color w:val="000000"/>
          <w:sz w:val="28"/>
        </w:rPr>
        <w:t>
      Есеп комитетi туралы ереженi Қазақстан Республикасының Президентi бекiтедi. 
</w:t>
      </w:r>
      <w:r>
        <w:br/>
      </w:r>
      <w:r>
        <w:rPr>
          <w:rFonts w:ascii="Times New Roman"/>
          <w:b w:val="false"/>
          <w:i w:val="false"/>
          <w:color w:val="000000"/>
          <w:sz w:val="28"/>
        </w:rPr>
        <w:t>
      3. Есеп комитетi: 
</w:t>
      </w:r>
      <w:r>
        <w:br/>
      </w:r>
      <w:r>
        <w:rPr>
          <w:rFonts w:ascii="Times New Roman"/>
          <w:b w:val="false"/>
          <w:i w:val="false"/>
          <w:color w:val="000000"/>
          <w:sz w:val="28"/>
        </w:rPr>
        <w:t>
      1) Қазақстан Республикасының Президентiне Есеп комитетiнiң жұмысы туралы тоқсан сайынғы ақпаратты табыс етiп отырады; 
</w:t>
      </w:r>
      <w:r>
        <w:br/>
      </w:r>
      <w:r>
        <w:rPr>
          <w:rFonts w:ascii="Times New Roman"/>
          <w:b w:val="false"/>
          <w:i w:val="false"/>
          <w:color w:val="000000"/>
          <w:sz w:val="28"/>
        </w:rPr>
        <w:t>
      2) Қазақстан Республикасы Президентiнiң республикалық бюджеттiң атқарылуын, оның кiрiсiне салық және басқа да мiндеттi төлемдердiң толық әрi уақтылы түсуiн, бюджет қаражатының нысаналы және тиiмдi пайдаланылуын талдауға, бақылаудың қорытындылары мен нәтижелерiне байланысты мәселелер жөнiндегi тапсырмаларын, сондай-ақ басқа да жекелеген тапсырмаларын орындайды; 
</w:t>
      </w:r>
      <w:r>
        <w:br/>
      </w:r>
      <w:r>
        <w:rPr>
          <w:rFonts w:ascii="Times New Roman"/>
          <w:b w:val="false"/>
          <w:i w:val="false"/>
          <w:color w:val="000000"/>
          <w:sz w:val="28"/>
        </w:rPr>
        <w:t>
      3) республикалық бюджеттiң атқарылуы туралы есептi Қазақстан Республикасының Парламентiне есептi жылдан кейiнгi жылдың 1 маусымынан кешіктiрмей табыс етiп отырады, ол өзiнiң мазмұны жағынан Қазақстан Республикасы Үкiметінің республикалық бюджеттiң атқарылуы туралы есебi жөнiндегi қорытынды болып табылады және Қазақстан Республикасының Парламентi бекiткеннен кейiн ол бұқаралық ақпарат құралдарында жариялануға тиiс; 
</w:t>
      </w:r>
      <w:r>
        <w:br/>
      </w:r>
      <w:r>
        <w:rPr>
          <w:rFonts w:ascii="Times New Roman"/>
          <w:b w:val="false"/>
          <w:i w:val="false"/>
          <w:color w:val="000000"/>
          <w:sz w:val="28"/>
        </w:rPr>
        <w:t>
      4) Қазақстан Республикасының Yкiметi уәкiлдiк берген мемлекеттiк органдар табыс еткен бақылау жүргiзу актiлерiн талдайды және республикалық бюджеттiң атқарылуын осы органдар жүзеге асыратын бақылаудың тиiмдiлiгiн арттыру жөнiнде Қазақстан Республикасының Үкiметiне ұсыныстар бередi; 
</w:t>
      </w:r>
      <w:r>
        <w:br/>
      </w:r>
      <w:r>
        <w:rPr>
          <w:rFonts w:ascii="Times New Roman"/>
          <w:b w:val="false"/>
          <w:i w:val="false"/>
          <w:color w:val="000000"/>
          <w:sz w:val="28"/>
        </w:rPr>
        <w:t>
      5) республикалық бюджеттiң қаражатын пайдалануда бақылау объектiлерi лауазымды адамдарының әрекеттерiнде қылмыс белгiлерi, Қазақстан Республикасының заңдарын өзге де бұзу фактілерi анықталған жағдайда, бақылау материалдарын құқық қорғау органдарына бередi. 
</w:t>
      </w:r>
      <w:r>
        <w:br/>
      </w:r>
      <w:r>
        <w:rPr>
          <w:rFonts w:ascii="Times New Roman"/>
          <w:b w:val="false"/>
          <w:i w:val="false"/>
          <w:color w:val="000000"/>
          <w:sz w:val="28"/>
        </w:rPr>
        <w:t>
      4. Есеп комитетi: 
</w:t>
      </w:r>
      <w:r>
        <w:br/>
      </w:r>
      <w:r>
        <w:rPr>
          <w:rFonts w:ascii="Times New Roman"/>
          <w:b w:val="false"/>
          <w:i w:val="false"/>
          <w:color w:val="000000"/>
          <w:sz w:val="28"/>
        </w:rPr>
        <w:t>
      1) республикалық бюджет есебiнен ұсталатын мемлекеттiк мекемелердiң Қазақстан Республикасы бюджет заңдарының талаптарын сақтауын; республикалық бюджеттiк бағдарламалардың (кiшi бағдарламалардың) атқарылуын және кредиттердiң, сондай-ақ мемлекет кепiлдiк берген заемдардың нысаналы пайдаланылуын; мемлекеттiк органдардың республикалық бюджетке қаражаттың; республикалық бюджеттен мемлекеттiң мiндеттемелерiн жабуға берiлген қаражаттың толық және уақтылы түсуiн олардың қамтамасыз ету бөлiгiндегi қызметiн бақылауды жүзеге асыруға; 
</w:t>
      </w:r>
      <w:r>
        <w:br/>
      </w:r>
      <w:r>
        <w:rPr>
          <w:rFonts w:ascii="Times New Roman"/>
          <w:b w:val="false"/>
          <w:i w:val="false"/>
          <w:color w:val="000000"/>
          <w:sz w:val="28"/>
        </w:rPr>
        <w:t>
      2) республикалық бюджет есебiнен ұсталатын мемлекеттiк мекемелердiң қаржылық есептiлiгiн бақылауды жүзеге асыруға; 
</w:t>
      </w:r>
      <w:r>
        <w:br/>
      </w:r>
      <w:r>
        <w:rPr>
          <w:rFonts w:ascii="Times New Roman"/>
          <w:b w:val="false"/>
          <w:i w:val="false"/>
          <w:color w:val="000000"/>
          <w:sz w:val="28"/>
        </w:rPr>
        <w:t>
      3) республикалық бюджет қаражатын, оның iшiнде мемлекеттiк тапсырыс бойынша алынған қаражатты пайдаланудың тиiмдiлiгiн бақылауды жүзеге асыруға; 
</w:t>
      </w:r>
      <w:r>
        <w:br/>
      </w:r>
      <w:r>
        <w:rPr>
          <w:rFonts w:ascii="Times New Roman"/>
          <w:b w:val="false"/>
          <w:i w:val="false"/>
          <w:color w:val="000000"/>
          <w:sz w:val="28"/>
        </w:rPr>
        <w:t>
      4) Қазақстан Республикасының Үкiметiнен және бақылау объектiлерiнен республикалық бюджет қаражатының толық түсуi мен пайдаланылуына қатысты мәселелер бойынша қажеттi құжаттама мен ақпаратты сұратуға және алуға; 
</w:t>
      </w:r>
      <w:r>
        <w:br/>
      </w:r>
      <w:r>
        <w:rPr>
          <w:rFonts w:ascii="Times New Roman"/>
          <w:b w:val="false"/>
          <w:i w:val="false"/>
          <w:color w:val="000000"/>
          <w:sz w:val="28"/>
        </w:rPr>
        <w:t>
      5) бекiтiлген республикалық бюджеттiк бағдарламалардың (кiшi бағдарламалардың) экономикалық тиiмдiлiгi мен мақсатқа лайықтылығына баға беруге; 
</w:t>
      </w:r>
      <w:r>
        <w:br/>
      </w:r>
      <w:r>
        <w:rPr>
          <w:rFonts w:ascii="Times New Roman"/>
          <w:b w:val="false"/>
          <w:i w:val="false"/>
          <w:color w:val="000000"/>
          <w:sz w:val="28"/>
        </w:rPr>
        <w:t>
      6) Қазақстан Республикасының Ұлттық Банкiнен бақылау объектiлерiнiң банк шоттары бойынша республикалық бюджет қаражатының түсуi, аударылуы, сондай-ақ нысаналы пайдаланылуы бөлiгiнде банктердi және банк операцияларының жекелеген түрлерiн жүзеге асыратын ұйымдарды тексерудiң қорытындылары туралы мәлiметтердi сұратуға және алуға; 
</w:t>
      </w:r>
      <w:r>
        <w:br/>
      </w:r>
      <w:r>
        <w:rPr>
          <w:rFonts w:ascii="Times New Roman"/>
          <w:b w:val="false"/>
          <w:i w:val="false"/>
          <w:color w:val="000000"/>
          <w:sz w:val="28"/>
        </w:rPr>
        <w:t>
      7) республикалық бюджеттiң атқарылуы мәселелерi бойынша бақылау объектiлерi лауазымды адамдарының есептерiн тыңдауға; 
</w:t>
      </w:r>
      <w:r>
        <w:br/>
      </w:r>
      <w:r>
        <w:rPr>
          <w:rFonts w:ascii="Times New Roman"/>
          <w:b w:val="false"/>
          <w:i w:val="false"/>
          <w:color w:val="000000"/>
          <w:sz w:val="28"/>
        </w:rPr>
        <w:t>
      8) Есеп комитетi анықтаған бақылау объектiлерi лауазымды адамдарының республикалық бюджеттiң атқарылуы туралы нормативтiк құқықтық актiлердiң талаптарын сақтамау фактiлерi бойынша Қазақстан Республикасының Президентiне ұсыныстар енгiзуге; 
</w:t>
      </w:r>
      <w:r>
        <w:br/>
      </w:r>
      <w:r>
        <w:rPr>
          <w:rFonts w:ascii="Times New Roman"/>
          <w:b w:val="false"/>
          <w:i w:val="false"/>
          <w:color w:val="000000"/>
          <w:sz w:val="28"/>
        </w:rPr>
        <w:t>
      9) өзi белгiлеген мерзiмде бақылау объектiлерiнен бақылау жүргiзуге байланысты мәселелер бойынша қажеттi құжаттар, анықтамалар, ауызша және жазбаша түсiнiктемелер алуға; 
</w:t>
      </w:r>
      <w:r>
        <w:br/>
      </w:r>
      <w:r>
        <w:rPr>
          <w:rFonts w:ascii="Times New Roman"/>
          <w:b w:val="false"/>
          <w:i w:val="false"/>
          <w:color w:val="000000"/>
          <w:sz w:val="28"/>
        </w:rPr>
        <w:t>
      10) республикалық бюджеттiң атқарылуына бақылау жүргiзуге мемлекеттiк органдардың тиiстi мамандарын тартуға; 
</w:t>
      </w:r>
      <w:r>
        <w:br/>
      </w:r>
      <w:r>
        <w:rPr>
          <w:rFonts w:ascii="Times New Roman"/>
          <w:b w:val="false"/>
          <w:i w:val="false"/>
          <w:color w:val="000000"/>
          <w:sz w:val="28"/>
        </w:rPr>
        <w:t>
      11) республикалық бюджеттiң атқарылуына ықпал ететiн нормативтiк құқықтық актiлердiң қолданылуы жөнiнде ұсыныстар әзiрлеуге және енгiзуге; 
</w:t>
      </w:r>
      <w:r>
        <w:br/>
      </w:r>
      <w:r>
        <w:rPr>
          <w:rFonts w:ascii="Times New Roman"/>
          <w:b w:val="false"/>
          <w:i w:val="false"/>
          <w:color w:val="000000"/>
          <w:sz w:val="28"/>
        </w:rPr>
        <w:t>
      12) Қазақстан Республикасының заңдарына сәйкес өзге де өкiлеттiктердi жүзеге асыруға құқылы. 
</w:t>
      </w:r>
      <w:r>
        <w:br/>
      </w:r>
      <w:r>
        <w:rPr>
          <w:rFonts w:ascii="Times New Roman"/>
          <w:b w:val="false"/>
          <w:i w:val="false"/>
          <w:color w:val="000000"/>
          <w:sz w:val="28"/>
        </w:rPr>
        <w:t>
      5. Қазақстан Республикасының Yкiметi уәкiлдiк берген мемлекеттiк орган: 
</w:t>
      </w:r>
      <w:r>
        <w:br/>
      </w:r>
      <w:r>
        <w:rPr>
          <w:rFonts w:ascii="Times New Roman"/>
          <w:b w:val="false"/>
          <w:i w:val="false"/>
          <w:color w:val="000000"/>
          <w:sz w:val="28"/>
        </w:rPr>
        <w:t>
      1) мәслихаттардың тексеру комиссияларына бақылау жүргiзу актiлерiн, сондай-ақ ақпарат беру үшiн жергiлiктi бюджеттердiң атқарылуын бақылау жоспарларын жiбередi; 
</w:t>
      </w:r>
      <w:r>
        <w:br/>
      </w:r>
      <w:r>
        <w:rPr>
          <w:rFonts w:ascii="Times New Roman"/>
          <w:b w:val="false"/>
          <w:i w:val="false"/>
          <w:color w:val="000000"/>
          <w:sz w:val="28"/>
        </w:rPr>
        <w:t>
      2) Қазақстан Республикасының заңдарына сәйкес жергiлiктi бюджеттер қаражатының нысаналы және тиiмдi пайдаланылмауын тыю мен оған жол бермеу жөнiнде шаралар қолданады; 
</w:t>
      </w:r>
      <w:r>
        <w:br/>
      </w:r>
      <w:r>
        <w:rPr>
          <w:rFonts w:ascii="Times New Roman"/>
          <w:b w:val="false"/>
          <w:i w:val="false"/>
          <w:color w:val="000000"/>
          <w:sz w:val="28"/>
        </w:rPr>
        <w:t>
      3) жергiлiктi бюджеттердiң қаражатын пайдалануда бақылау объектiлерi лауазымды адамдарының әрекеттерiнде қылмыс белгiлерi, Қазақстан Республикасының заңдарын өзге де бұзу фактілерi анықталған жағдайда бақылау материалдарын құқық қорғау органдарына бередi; 
</w:t>
      </w:r>
      <w:r>
        <w:br/>
      </w:r>
      <w:r>
        <w:rPr>
          <w:rFonts w:ascii="Times New Roman"/>
          <w:b w:val="false"/>
          <w:i w:val="false"/>
          <w:color w:val="000000"/>
          <w:sz w:val="28"/>
        </w:rPr>
        <w:t>
      4) жергiлiктi бюджеттердiң атқарылуын бақылау саласында кадрлардың бiлiктiлiгiн арттыру мен қайта даярлауды ұйымдастырады. 
</w:t>
      </w:r>
      <w:r>
        <w:br/>
      </w:r>
      <w:r>
        <w:rPr>
          <w:rFonts w:ascii="Times New Roman"/>
          <w:b w:val="false"/>
          <w:i w:val="false"/>
          <w:color w:val="000000"/>
          <w:sz w:val="28"/>
        </w:rPr>
        <w:t>
      6. Қазақстан Республикасының Үкiметi уәкiлдiк берген мемлекеттiк орган: 
</w:t>
      </w:r>
      <w:r>
        <w:br/>
      </w:r>
      <w:r>
        <w:rPr>
          <w:rFonts w:ascii="Times New Roman"/>
          <w:b w:val="false"/>
          <w:i w:val="false"/>
          <w:color w:val="000000"/>
          <w:sz w:val="28"/>
        </w:rPr>
        <w:t>
      1) жергiлiктi бюджеттер есебiнен ұсталатын мемлекеттiк мекемелердiң Қазақстан Республикасы бюджет заңдарының талаптарын сақтауын бақылауды жүзеге асыруға; 
</w:t>
      </w:r>
      <w:r>
        <w:br/>
      </w:r>
      <w:r>
        <w:rPr>
          <w:rFonts w:ascii="Times New Roman"/>
          <w:b w:val="false"/>
          <w:i w:val="false"/>
          <w:color w:val="000000"/>
          <w:sz w:val="28"/>
        </w:rPr>
        <w:t>
      2) Қазақстан Республикасы бюджет заңдарының жергілiктi бюджеттердiң атқарылуы туралы талаптарының бұзылуы себептерiне баға беруге; 
</w:t>
      </w:r>
      <w:r>
        <w:br/>
      </w:r>
      <w:r>
        <w:rPr>
          <w:rFonts w:ascii="Times New Roman"/>
          <w:b w:val="false"/>
          <w:i w:val="false"/>
          <w:color w:val="000000"/>
          <w:sz w:val="28"/>
        </w:rPr>
        <w:t>
      3) өзi белгiлеген мерзiмде бақылау объектiлерiнен жергiлiктi бюджеттердiң атқарылуына бақылау жүргiзуге байланысты мәселелер бойынша қажеттi құжаттарды, анықтамаларды, ауызша және жазбаша түсiнiктемелердi сұратуға және алуға; 
</w:t>
      </w:r>
      <w:r>
        <w:br/>
      </w:r>
      <w:r>
        <w:rPr>
          <w:rFonts w:ascii="Times New Roman"/>
          <w:b w:val="false"/>
          <w:i w:val="false"/>
          <w:color w:val="000000"/>
          <w:sz w:val="28"/>
        </w:rPr>
        <w:t>
      4) жергiлiктi бюджеттердiң атқарылуындағы анықталған бұзушылық фактiлерi бойынша бақылау объектiлерiнiң лауазымды адамдарын тыңдауға; 
</w:t>
      </w:r>
      <w:r>
        <w:br/>
      </w:r>
      <w:r>
        <w:rPr>
          <w:rFonts w:ascii="Times New Roman"/>
          <w:b w:val="false"/>
          <w:i w:val="false"/>
          <w:color w:val="000000"/>
          <w:sz w:val="28"/>
        </w:rPr>
        <w:t>
      5) жергiлiктi бюджеттердiң атқарылуына бақылау жүргiзуге мемлекеттiк органдардың тиiстi мамандарын тартуға; 
</w:t>
      </w:r>
      <w:r>
        <w:br/>
      </w:r>
      <w:r>
        <w:rPr>
          <w:rFonts w:ascii="Times New Roman"/>
          <w:b w:val="false"/>
          <w:i w:val="false"/>
          <w:color w:val="000000"/>
          <w:sz w:val="28"/>
        </w:rPr>
        <w:t>
      6) құпиялылық режимiнiң, коммерциялық және заңмен қорғалатын өзге де құпияның сақталуын ескере отырып, жергiлiктi бюджеттердiң атқарылу мәселелерiне жататын құжаттармен кедергiсiз танысуға; 
</w:t>
      </w:r>
      <w:r>
        <w:br/>
      </w:r>
      <w:r>
        <w:rPr>
          <w:rFonts w:ascii="Times New Roman"/>
          <w:b w:val="false"/>
          <w:i w:val="false"/>
          <w:color w:val="000000"/>
          <w:sz w:val="28"/>
        </w:rPr>
        <w:t>
      7) жергiлiктi бюджеттердiң атқарылуына бақылау жүргiзудiң нормативтiк құқықтық базасы мен әдiстемесiн жетiлдiру мәселелерi бойынша iс-шаралар әзiрлеуге; 
</w:t>
      </w:r>
      <w:r>
        <w:br/>
      </w:r>
      <w:r>
        <w:rPr>
          <w:rFonts w:ascii="Times New Roman"/>
          <w:b w:val="false"/>
          <w:i w:val="false"/>
          <w:color w:val="000000"/>
          <w:sz w:val="28"/>
        </w:rPr>
        <w:t>
      8) Қазақстан Республикасының заңдарына сәйкес өзге де өкiлеттiктердi жүзеге асыруға құқылы. 
</w:t>
      </w:r>
      <w:r>
        <w:br/>
      </w:r>
      <w:r>
        <w:rPr>
          <w:rFonts w:ascii="Times New Roman"/>
          <w:b w:val="false"/>
          <w:i w:val="false"/>
          <w:color w:val="000000"/>
          <w:sz w:val="28"/>
        </w:rPr>
        <w:t>
      7. Мәслихаттың тексеру комиссиясы: 
</w:t>
      </w:r>
      <w:r>
        <w:br/>
      </w:r>
      <w:r>
        <w:rPr>
          <w:rFonts w:ascii="Times New Roman"/>
          <w:b w:val="false"/>
          <w:i w:val="false"/>
          <w:color w:val="000000"/>
          <w:sz w:val="28"/>
        </w:rPr>
        <w:t>
      1) мәслихат пен әкiмге, жергiлiктi бюджеттiң атқарылуы туралы жергiлiктi атқарушы органның тиiстi есебi бойынша қорытынды берiп, оны кейiннен бұқаралық ақпарат құралдарында жариялайды; 
</w:t>
      </w:r>
      <w:r>
        <w:br/>
      </w:r>
      <w:r>
        <w:rPr>
          <w:rFonts w:ascii="Times New Roman"/>
          <w:b w:val="false"/>
          <w:i w:val="false"/>
          <w:color w:val="000000"/>
          <w:sz w:val="28"/>
        </w:rPr>
        <w:t>
      2) мәслихат пен әкiмге бақылау нәтижелерi бойынша жергiлiктi бюджеттiң қаражатын нысаналы және тиiмдi пайдаланбау фактiлерi туралы, сондай-ақ жергiлiктi бюджеттiң атқарылуы жөнiндегi жұмыстағы кемшiлiктер туралы хабарлап отырады; 
</w:t>
      </w:r>
      <w:r>
        <w:br/>
      </w:r>
      <w:r>
        <w:rPr>
          <w:rFonts w:ascii="Times New Roman"/>
          <w:b w:val="false"/>
          <w:i w:val="false"/>
          <w:color w:val="000000"/>
          <w:sz w:val="28"/>
        </w:rPr>
        <w:t>
      3) жергiлiктi бюджеттiң атқарылуын әкiм уәкiлдiк берген мемлекеттiк орган жүзеге асыратын бақылаудың тиiмдiлiгiн арттыру жөнiнде ұсынымдар бередi; 
</w:t>
      </w:r>
      <w:r>
        <w:br/>
      </w:r>
      <w:r>
        <w:rPr>
          <w:rFonts w:ascii="Times New Roman"/>
          <w:b w:val="false"/>
          <w:i w:val="false"/>
          <w:color w:val="000000"/>
          <w:sz w:val="28"/>
        </w:rPr>
        <w:t>
      4) Үкiмет пен әкiм уәкiлдiк берген мемлекеттiк органдар табыс еткен бақылау жүргiзу актiлерiне талдау жасайды; 
</w:t>
      </w:r>
      <w:r>
        <w:br/>
      </w:r>
      <w:r>
        <w:rPr>
          <w:rFonts w:ascii="Times New Roman"/>
          <w:b w:val="false"/>
          <w:i w:val="false"/>
          <w:color w:val="000000"/>
          <w:sz w:val="28"/>
        </w:rPr>
        <w:t>
      5) жергiлiктi бюджеттiң қаражатын пайдалануда бақылау объектiлерi лауазымды адамдарының әрекеттерiнде қылмыс белгiлерi, Қазақстан Республикасының заңдарын өзге де бұзу фактілерi анықталған жағдайда бақылау материалдарын құқық қорғау органдарына бередi. 
</w:t>
      </w:r>
      <w:r>
        <w:br/>
      </w:r>
      <w:r>
        <w:rPr>
          <w:rFonts w:ascii="Times New Roman"/>
          <w:b w:val="false"/>
          <w:i w:val="false"/>
          <w:color w:val="000000"/>
          <w:sz w:val="28"/>
        </w:rPr>
        <w:t>
      8. Мәслихаттың тексеру комиссиясы: 
</w:t>
      </w:r>
      <w:r>
        <w:br/>
      </w:r>
      <w:r>
        <w:rPr>
          <w:rFonts w:ascii="Times New Roman"/>
          <w:b w:val="false"/>
          <w:i w:val="false"/>
          <w:color w:val="000000"/>
          <w:sz w:val="28"/>
        </w:rPr>
        <w:t>
      1) жергiлiктi бюджет есебiнен ұсталатын мемлекеттiк мекемелердiң жергiлiктi бюджеттiң атқарылуы туралы мәслихаттар шешiмдерiнiң атқарылуын; жергiлiктi бюджеттен берiлген қаражаттың, оның iшiнде кредиттердiң, нысаналы пайдаланылуын; мемлекеттiк органдардың жергілiктi бюджетке қаражаттың толық және уақытылы түсуiн олардың қамтамасыз ету бөлiгiндегi қызметiн бақылауды жүзеге асыруға; 
</w:t>
      </w:r>
      <w:r>
        <w:br/>
      </w:r>
      <w:r>
        <w:rPr>
          <w:rFonts w:ascii="Times New Roman"/>
          <w:b w:val="false"/>
          <w:i w:val="false"/>
          <w:color w:val="000000"/>
          <w:sz w:val="28"/>
        </w:rPr>
        <w:t>
      2) жергiлiктi бюджет есебiнен ұсталатын мемлекеттiк мекемелердiң қаржылық есептiлiгiн бақылауды жүзеге асыруға; 
</w:t>
      </w:r>
      <w:r>
        <w:br/>
      </w:r>
      <w:r>
        <w:rPr>
          <w:rFonts w:ascii="Times New Roman"/>
          <w:b w:val="false"/>
          <w:i w:val="false"/>
          <w:color w:val="000000"/>
          <w:sz w:val="28"/>
        </w:rPr>
        <w:t>
      3) жергiлiктi бюджеттiң қаражатын, оның iшiнде мемлекеттiк тапсырыс бойынша алынған қаражатты пайдаланудың тиiмдiлiгiн бақылауды жүзеге асыруға;
</w:t>
      </w:r>
      <w:r>
        <w:br/>
      </w:r>
      <w:r>
        <w:rPr>
          <w:rFonts w:ascii="Times New Roman"/>
          <w:b w:val="false"/>
          <w:i w:val="false"/>
          <w:color w:val="000000"/>
          <w:sz w:val="28"/>
        </w:rPr>
        <w:t>
      4) өзi белгiлеген мерзiмде бақылау объектiлерiнен бақылау жүргiзуге байланысты мәселелер бойынша қажеттi құжаттар, анықтамалар, ауызша және жазбаша түсiнiктемелер алуға;
</w:t>
      </w:r>
      <w:r>
        <w:br/>
      </w:r>
      <w:r>
        <w:rPr>
          <w:rFonts w:ascii="Times New Roman"/>
          <w:b w:val="false"/>
          <w:i w:val="false"/>
          <w:color w:val="000000"/>
          <w:sz w:val="28"/>
        </w:rPr>
        <w:t>
      5) жергiлiктi бюджеттiң атқарылуына бақылау жүргiзуге жергiлiктi атқарушы органдардың тиiстi мамандарын тартуға;
</w:t>
      </w:r>
      <w:r>
        <w:br/>
      </w:r>
      <w:r>
        <w:rPr>
          <w:rFonts w:ascii="Times New Roman"/>
          <w:b w:val="false"/>
          <w:i w:val="false"/>
          <w:color w:val="000000"/>
          <w:sz w:val="28"/>
        </w:rPr>
        <w:t>
      6) Қазақстан Республикасының заңдарына сәйкес өзге де өкiлеттiктердi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РЕСПУБЛИКАЛЫҚ ЖӘНЕ ЖЕРГIЛIКТI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БЮДЖЕТТЕРДІҢ АТҚАРЫЛУЫН IШКI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ҰЙЫМДАСТЫРУ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Республикалық және жергiлiктi бюджеттердiң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атқарылуын iшкi бақылаудың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жергiлiктi бюджеттердiң атқарылуын iшкi бақылау жөнiндегi мемлекеттiк органдар Қазақстан Республикасының Yкiметi, әкiм уәкiлдiк берген мемлекеттiк органдар және мемлекеттiк органдардың iшкi бақылау қызметтерi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Республикалық және жергiлiктi бюджеттердiң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атқарылуын iшкi бақылаудың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өкiлеттiктерi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Yкiметi уәкiлдiк берген мемлекеттiк орган:
</w:t>
      </w:r>
      <w:r>
        <w:br/>
      </w:r>
      <w:r>
        <w:rPr>
          <w:rFonts w:ascii="Times New Roman"/>
          <w:b w:val="false"/>
          <w:i w:val="false"/>
          <w:color w:val="000000"/>
          <w:sz w:val="28"/>
        </w:rPr>
        <w:t>
      1) республикалық бюджеттiң атқарылуын бақылау саласындағы орталық мемлекеттiк органдардың iшкi бақылау қызметтерiнiң жұмысын үйлестiрiп отырады; 
</w:t>
      </w:r>
      <w:r>
        <w:br/>
      </w:r>
      <w:r>
        <w:rPr>
          <w:rFonts w:ascii="Times New Roman"/>
          <w:b w:val="false"/>
          <w:i w:val="false"/>
          <w:color w:val="000000"/>
          <w:sz w:val="28"/>
        </w:rPr>
        <w:t>
      2) орталық мемлекеттiк органдар жүзеге асыратын бақылаудың тиiмдiлiгiн арттыру жөнiнде ұсынымдар бередi; 
</w:t>
      </w:r>
      <w:r>
        <w:br/>
      </w:r>
      <w:r>
        <w:rPr>
          <w:rFonts w:ascii="Times New Roman"/>
          <w:b w:val="false"/>
          <w:i w:val="false"/>
          <w:color w:val="000000"/>
          <w:sz w:val="28"/>
        </w:rPr>
        <w:t>
      3) Есеп комитетiне бақылау жүргiзу актiлерiн, сондай-ақ ақпарат беру үшiн республикалық бюджеттiң атқарылуын бақылау жоспарларын жiбередi; 
</w:t>
      </w:r>
      <w:r>
        <w:br/>
      </w:r>
      <w:r>
        <w:rPr>
          <w:rFonts w:ascii="Times New Roman"/>
          <w:b w:val="false"/>
          <w:i w:val="false"/>
          <w:color w:val="000000"/>
          <w:sz w:val="28"/>
        </w:rPr>
        <w:t>
      4) Қазақстан Республикасының заңдарына сәйкес республикалық бюджет қаражатының нысаналы және тиiмдi пайдаланылмауын тыю мен оған жол бермеу жөнiнде шаралар қолданады; 
</w:t>
      </w:r>
      <w:r>
        <w:br/>
      </w:r>
      <w:r>
        <w:rPr>
          <w:rFonts w:ascii="Times New Roman"/>
          <w:b w:val="false"/>
          <w:i w:val="false"/>
          <w:color w:val="000000"/>
          <w:sz w:val="28"/>
        </w:rPr>
        <w:t>
      5) республикалық бюджеттiң қаражатын пайдалануда бақылау объектiлерi лауазымды адамдарының әрекеттерiнде қылмыс белгілерi, Қазақстан Республикасының заңдарын өзге де бұзу фактiлерi анықталған жағдайда бақылау материалдарын құқық қорғау органдарына бередi; 
</w:t>
      </w:r>
      <w:r>
        <w:br/>
      </w:r>
      <w:r>
        <w:rPr>
          <w:rFonts w:ascii="Times New Roman"/>
          <w:b w:val="false"/>
          <w:i w:val="false"/>
          <w:color w:val="000000"/>
          <w:sz w:val="28"/>
        </w:rPr>
        <w:t>
      6) республикалық бюджеттiң атқарылуын бақылау саласында кадрлардың бiлiктiлiгiн арттыруды және оларды қайта даярлауды ұйымдастырады. 
</w:t>
      </w:r>
      <w:r>
        <w:br/>
      </w:r>
      <w:r>
        <w:rPr>
          <w:rFonts w:ascii="Times New Roman"/>
          <w:b w:val="false"/>
          <w:i w:val="false"/>
          <w:color w:val="000000"/>
          <w:sz w:val="28"/>
        </w:rPr>
        <w:t>
      2. Қазақстан Республикасының Yкiметi уәкiлдiк берген мемлекеттiк орган: 
</w:t>
      </w:r>
      <w:r>
        <w:br/>
      </w:r>
      <w:r>
        <w:rPr>
          <w:rFonts w:ascii="Times New Roman"/>
          <w:b w:val="false"/>
          <w:i w:val="false"/>
          <w:color w:val="000000"/>
          <w:sz w:val="28"/>
        </w:rPr>
        <w:t>
      1) республикалық бюджет есебiнен ұсталатын мемлекеттiк мекемелердiң Қазақстан Республикасы бюджет заңдарының талаптарын сақтауын; республикалық мемлекеттік кәсiпорындардың таза табыс үлесiн республикалық бюджетке толық және уақтылы аударуын, сондай-ақ шаруашылық серiктестiктерiнде табыстың мемлекеттiк үлеске және дивидендтердiң акционерлiк қоғамдардың мемлекеттiк акциялар пакеттерiне есептелуiн; республикалық бюджеттен берiлген бюджет қаражатының, оның iшiнде кредиттердiң, сондай-ақ мемлекет кепiлдiк берген заемдардың нысаналы пайдаланылуын бақылауды жүзеге асыруға; 
</w:t>
      </w:r>
      <w:r>
        <w:br/>
      </w:r>
      <w:r>
        <w:rPr>
          <w:rFonts w:ascii="Times New Roman"/>
          <w:b w:val="false"/>
          <w:i w:val="false"/>
          <w:color w:val="000000"/>
          <w:sz w:val="28"/>
        </w:rPr>
        <w:t>
      2) республикалық бюджет есебiнен ұсталатын мемлекеттiк мекемелердiң қаржылық есептiлiгiн бақылауды жүзеге асыруға; 
</w:t>
      </w:r>
      <w:r>
        <w:br/>
      </w:r>
      <w:r>
        <w:rPr>
          <w:rFonts w:ascii="Times New Roman"/>
          <w:b w:val="false"/>
          <w:i w:val="false"/>
          <w:color w:val="000000"/>
          <w:sz w:val="28"/>
        </w:rPr>
        <w:t>
      3) республикалық бюджет қаражатын, оның iшiнде мемлекеттiк тапсырыс бойынша алынған қаражатты пайдаланудың тиiмдiлiгiн бақылауды жүзеге асыруға; 
</w:t>
      </w:r>
      <w:r>
        <w:br/>
      </w:r>
      <w:r>
        <w:rPr>
          <w:rFonts w:ascii="Times New Roman"/>
          <w:b w:val="false"/>
          <w:i w:val="false"/>
          <w:color w:val="000000"/>
          <w:sz w:val="28"/>
        </w:rPr>
        <w:t>
      4) Қазақстан Республикасы бюджет заңдарының республикалық бюджеттiң атқарылуы туралы талаптарының бұзылу себептерiне баға беруге; 
</w:t>
      </w:r>
      <w:r>
        <w:br/>
      </w:r>
      <w:r>
        <w:rPr>
          <w:rFonts w:ascii="Times New Roman"/>
          <w:b w:val="false"/>
          <w:i w:val="false"/>
          <w:color w:val="000000"/>
          <w:sz w:val="28"/>
        </w:rPr>
        <w:t>
      5) бекiтiлген республикалық бюджеттiк бағдарламалардың (кiшi бағдарламалардың) экономикалық тиiмдiлiгi мен мақсатқа лайықтылығына баға беруге; 
</w:t>
      </w:r>
      <w:r>
        <w:br/>
      </w:r>
      <w:r>
        <w:rPr>
          <w:rFonts w:ascii="Times New Roman"/>
          <w:b w:val="false"/>
          <w:i w:val="false"/>
          <w:color w:val="000000"/>
          <w:sz w:val="28"/>
        </w:rPr>
        <w:t>
      6) мемлекеттiк органдардың iшкi бақылау қызметтерiнен жоспарлар, есептер және өзге де қажеттi ақпарат алуға; 
</w:t>
      </w:r>
      <w:r>
        <w:br/>
      </w:r>
      <w:r>
        <w:rPr>
          <w:rFonts w:ascii="Times New Roman"/>
          <w:b w:val="false"/>
          <w:i w:val="false"/>
          <w:color w:val="000000"/>
          <w:sz w:val="28"/>
        </w:rPr>
        <w:t>
      7) өзi белгiлеген мерзiмде бақылау объектiлерiнен бақылау жүргiзуге байланысты мәселелер бойынша қажеттi құжаттарды, анықтамаларды, ауызша және жазбаша түсiнiктемелердi сұратуға және алуға; 
</w:t>
      </w:r>
      <w:r>
        <w:br/>
      </w:r>
      <w:r>
        <w:rPr>
          <w:rFonts w:ascii="Times New Roman"/>
          <w:b w:val="false"/>
          <w:i w:val="false"/>
          <w:color w:val="000000"/>
          <w:sz w:val="28"/>
        </w:rPr>
        <w:t>
      8) республикалық бюджеттiң атқарылуындағы анықталған бұзушылық фактiлерi бойынша бақылау объектiлерiнiң лауазымды адамдарын тыңдауға; 
</w:t>
      </w:r>
      <w:r>
        <w:br/>
      </w:r>
      <w:r>
        <w:rPr>
          <w:rFonts w:ascii="Times New Roman"/>
          <w:b w:val="false"/>
          <w:i w:val="false"/>
          <w:color w:val="000000"/>
          <w:sz w:val="28"/>
        </w:rPr>
        <w:t>
      9) мемлекеттік органдардың тиiстi мамандарын республикалық бюджеттiң атқарылуына бақылау жүргiзуге тартуға; 
</w:t>
      </w:r>
      <w:r>
        <w:br/>
      </w:r>
      <w:r>
        <w:rPr>
          <w:rFonts w:ascii="Times New Roman"/>
          <w:b w:val="false"/>
          <w:i w:val="false"/>
          <w:color w:val="000000"/>
          <w:sz w:val="28"/>
        </w:rPr>
        <w:t>
      10) құпиялылық режимiнiң, коммерциялық және заңмен қорғалатын өзге де құпияның сақталуын ескере отырып, республикалық бюджеттiң атқарылу мәселелерiне қатысты құжаттамамен кедергiсiз танысуға; 
</w:t>
      </w:r>
      <w:r>
        <w:br/>
      </w:r>
      <w:r>
        <w:rPr>
          <w:rFonts w:ascii="Times New Roman"/>
          <w:b w:val="false"/>
          <w:i w:val="false"/>
          <w:color w:val="000000"/>
          <w:sz w:val="28"/>
        </w:rPr>
        <w:t>
      11) нормативтiк құқықтық базаны және бақылау жүргiзу әдiстемесiн жетiлдiру мәселелерi жөнiнде iс-шаралар әзiрлеуге; 
</w:t>
      </w:r>
      <w:r>
        <w:br/>
      </w:r>
      <w:r>
        <w:rPr>
          <w:rFonts w:ascii="Times New Roman"/>
          <w:b w:val="false"/>
          <w:i w:val="false"/>
          <w:color w:val="000000"/>
          <w:sz w:val="28"/>
        </w:rPr>
        <w:t>
      12) акционерлiк қоғамдардың мемлекеттiк акциялар пакетi иеленуге және пайдалануға берiлген мемлекеттiк органдарға акционерлiк қоғамдардың тексеру комиссияларының құрамына сыртқы немесе iшкi бақылаудың мемлекеттiк органдарының қызметкерлерiн енгiзудi ұсынуға; 
</w:t>
      </w:r>
      <w:r>
        <w:br/>
      </w:r>
      <w:r>
        <w:rPr>
          <w:rFonts w:ascii="Times New Roman"/>
          <w:b w:val="false"/>
          <w:i w:val="false"/>
          <w:color w:val="000000"/>
          <w:sz w:val="28"/>
        </w:rPr>
        <w:t>
      13) Қазақстан Республикасының заңдарына сәйкес өзге де өкiлеттiктердi жүзеге асыруға құқылы. 
</w:t>
      </w:r>
      <w:r>
        <w:br/>
      </w:r>
      <w:r>
        <w:rPr>
          <w:rFonts w:ascii="Times New Roman"/>
          <w:b w:val="false"/>
          <w:i w:val="false"/>
          <w:color w:val="000000"/>
          <w:sz w:val="28"/>
        </w:rPr>
        <w:t>
      3. Әкiм уәкiлдiк берген мемлекеттiк орган: 
</w:t>
      </w:r>
      <w:r>
        <w:br/>
      </w:r>
      <w:r>
        <w:rPr>
          <w:rFonts w:ascii="Times New Roman"/>
          <w:b w:val="false"/>
          <w:i w:val="false"/>
          <w:color w:val="000000"/>
          <w:sz w:val="28"/>
        </w:rPr>
        <w:t>
      1) мәслихаттың тексеру комиссиясына бақылау жүргiзу актiлерiн, сондай-ақ ақпарат беру үшiн жергiлiктi бюджеттiң атқарылуын бақылау жоспарларын жiбередi; 
</w:t>
      </w:r>
      <w:r>
        <w:br/>
      </w:r>
      <w:r>
        <w:rPr>
          <w:rFonts w:ascii="Times New Roman"/>
          <w:b w:val="false"/>
          <w:i w:val="false"/>
          <w:color w:val="000000"/>
          <w:sz w:val="28"/>
        </w:rPr>
        <w:t>
      2) жергiлiктi бюджеттердiң атқарылуын бақылау саласындағы жергiлiктi атқарушы органдардың iшкi бақылау қызметтерiнiң қызметiн үйлестiреді; 
</w:t>
      </w:r>
      <w:r>
        <w:br/>
      </w:r>
      <w:r>
        <w:rPr>
          <w:rFonts w:ascii="Times New Roman"/>
          <w:b w:val="false"/>
          <w:i w:val="false"/>
          <w:color w:val="000000"/>
          <w:sz w:val="28"/>
        </w:rPr>
        <w:t>
      3) жергiлiктi бюджеттердiң қаражатын пайдалануда бақылау объектiлерiнiң лауазымды адамдарының қызметiнде қылмыс белгiлерi, Қазақстан Республикасының заңдарын өзге де бұзу фактiлерi анықталған жағдайда бақылау материалдарын құқық қорғау органдарына бередi. 
</w:t>
      </w:r>
      <w:r>
        <w:br/>
      </w:r>
      <w:r>
        <w:rPr>
          <w:rFonts w:ascii="Times New Roman"/>
          <w:b w:val="false"/>
          <w:i w:val="false"/>
          <w:color w:val="000000"/>
          <w:sz w:val="28"/>
        </w:rPr>
        <w:t>
      4. Әкiм уәкiлдiк берген мемлекеттiк орган: 
</w:t>
      </w:r>
      <w:r>
        <w:br/>
      </w:r>
      <w:r>
        <w:rPr>
          <w:rFonts w:ascii="Times New Roman"/>
          <w:b w:val="false"/>
          <w:i w:val="false"/>
          <w:color w:val="000000"/>
          <w:sz w:val="28"/>
        </w:rPr>
        <w:t>
      1) жергiлiктi бюджет есебiнен ұсталатын мемлекеттiк мекемелердiң Қазақстан Республикасының жергiлiктi бюджеттiң атқарылуы туралы нормативтiк құқықтық актiлерiнiң талаптарын сақтауын; жергiлiктi бюджеттен берiлген бюджет қаражатының, оның iшiнде кредиттердiң нысаналы пайдаланылуын; коммуналдық мемлекеттiк кәсiпорындардың таза табыс үлесiн жергiлiктi бюджетке толық және уақтылы аударуын бақылауды жүзеге асыруға, сондай-ақ кiрiстi шаруашылық серiктестiктерiндегi мемлекеттiк үлестерге және дивидендтердi коммуналдық меншiктегi мемлекеттiк акциялар пакеттерiне есептеуге; 
</w:t>
      </w:r>
      <w:r>
        <w:br/>
      </w:r>
      <w:r>
        <w:rPr>
          <w:rFonts w:ascii="Times New Roman"/>
          <w:b w:val="false"/>
          <w:i w:val="false"/>
          <w:color w:val="000000"/>
          <w:sz w:val="28"/>
        </w:rPr>
        <w:t>
      2) жергілiктi бюджет есебiнен ұсталатын мемлекеттiк мекемелердiң қаржылық есептiлiгiн бақылауды жүзеге асыруға; 
</w:t>
      </w:r>
      <w:r>
        <w:br/>
      </w:r>
      <w:r>
        <w:rPr>
          <w:rFonts w:ascii="Times New Roman"/>
          <w:b w:val="false"/>
          <w:i w:val="false"/>
          <w:color w:val="000000"/>
          <w:sz w:val="28"/>
        </w:rPr>
        <w:t>
      3) жергiлiктi бюджет қаражатын, оның iшiнде мемлекеттiк тапсырыс бойынша алынған қаражатты пайдаланудың тиiмдiлiгiн бақылауды жүзеге асыруға; 
</w:t>
      </w:r>
      <w:r>
        <w:br/>
      </w:r>
      <w:r>
        <w:rPr>
          <w:rFonts w:ascii="Times New Roman"/>
          <w:b w:val="false"/>
          <w:i w:val="false"/>
          <w:color w:val="000000"/>
          <w:sz w:val="28"/>
        </w:rPr>
        <w:t>
      4) жергiлiктi бюджет атқарылуының анықталған бұзушылық фактiлерi бойынша бақылау объектiлерiнiң лауазымды адамдарын тыңдауға; 
</w:t>
      </w:r>
      <w:r>
        <w:br/>
      </w:r>
      <w:r>
        <w:rPr>
          <w:rFonts w:ascii="Times New Roman"/>
          <w:b w:val="false"/>
          <w:i w:val="false"/>
          <w:color w:val="000000"/>
          <w:sz w:val="28"/>
        </w:rPr>
        <w:t>
      5) бекiтiлген жергiлiктi бюджеттiк бағдарламалардың (кiшi бағдарламалардың) экономикалық тиiмдiлiгi мен орындылығына баға беруге; 
</w:t>
      </w:r>
      <w:r>
        <w:br/>
      </w:r>
      <w:r>
        <w:rPr>
          <w:rFonts w:ascii="Times New Roman"/>
          <w:b w:val="false"/>
          <w:i w:val="false"/>
          <w:color w:val="000000"/>
          <w:sz w:val="28"/>
        </w:rPr>
        <w:t>
      6) өзi белгiлеген мерзiмде бақылау объектiлерiнен бақылау жүргiзуге байланысты мәселелер бойынша қажеттi құжаттар, анықтамалар, ауызша және жазбаша түсiнiктемелер алуға; 
</w:t>
      </w:r>
      <w:r>
        <w:br/>
      </w:r>
      <w:r>
        <w:rPr>
          <w:rFonts w:ascii="Times New Roman"/>
          <w:b w:val="false"/>
          <w:i w:val="false"/>
          <w:color w:val="000000"/>
          <w:sz w:val="28"/>
        </w:rPr>
        <w:t>
      7) жергiлiктi бюджеттердiң атқарылуына бақылау жүргiзуге мемлекеттік органдардың тиiстi мамандарын тартуға; 
</w:t>
      </w:r>
      <w:r>
        <w:br/>
      </w:r>
      <w:r>
        <w:rPr>
          <w:rFonts w:ascii="Times New Roman"/>
          <w:b w:val="false"/>
          <w:i w:val="false"/>
          <w:color w:val="000000"/>
          <w:sz w:val="28"/>
        </w:rPr>
        <w:t>
      8) құпиялылық режимiнiң, коммерциялық және заңмен қорғалатын өзге де құпияның сақталуын ескере отырып, жергiлiктi бюджеттердiң атқарылу мәселелерiне қатысты құжаттамамен кедергiсiз танысуға; 
</w:t>
      </w:r>
      <w:r>
        <w:br/>
      </w:r>
      <w:r>
        <w:rPr>
          <w:rFonts w:ascii="Times New Roman"/>
          <w:b w:val="false"/>
          <w:i w:val="false"/>
          <w:color w:val="000000"/>
          <w:sz w:val="28"/>
        </w:rPr>
        <w:t>
      9) Қазақстан Республикасының заңдарына сәйкес өзге де өкiлеттiктердi жүзеге асыруға құқылы. 
</w:t>
      </w:r>
      <w:r>
        <w:br/>
      </w:r>
      <w:r>
        <w:rPr>
          <w:rFonts w:ascii="Times New Roman"/>
          <w:b w:val="false"/>
          <w:i w:val="false"/>
          <w:color w:val="000000"/>
          <w:sz w:val="28"/>
        </w:rPr>
        <w:t>
      5. Мемлекеттiк органның iшкi бақылау қызметi Қазақстан Республикасының заңдарына сәйкес құрылады. 
</w:t>
      </w:r>
      <w:r>
        <w:br/>
      </w:r>
      <w:r>
        <w:rPr>
          <w:rFonts w:ascii="Times New Roman"/>
          <w:b w:val="false"/>
          <w:i w:val="false"/>
          <w:color w:val="000000"/>
          <w:sz w:val="28"/>
        </w:rPr>
        <w:t>
      Мемлекеттiк органның iшкi бақылау қызметi: 
</w:t>
      </w:r>
      <w:r>
        <w:br/>
      </w:r>
      <w:r>
        <w:rPr>
          <w:rFonts w:ascii="Times New Roman"/>
          <w:b w:val="false"/>
          <w:i w:val="false"/>
          <w:color w:val="000000"/>
          <w:sz w:val="28"/>
        </w:rPr>
        <w:t>
      1) бақылау жоспарын жасайды; 
</w:t>
      </w:r>
      <w:r>
        <w:br/>
      </w:r>
      <w:r>
        <w:rPr>
          <w:rFonts w:ascii="Times New Roman"/>
          <w:b w:val="false"/>
          <w:i w:val="false"/>
          <w:color w:val="000000"/>
          <w:sz w:val="28"/>
        </w:rPr>
        <w:t>
      2) ақпарат беру үшiн iшкi бақылау жүргiзу жөнiндегi жоспарды: орталық атқарушы орган - Қазақстан Республикасының Үкiметi уәкiлдiк берген мемлекеттiк органға; жергiлiктi орган - әкiм уәкiлдiк берген мемлекеттiк органға табыс етедi; 
</w:t>
      </w:r>
      <w:r>
        <w:br/>
      </w:r>
      <w:r>
        <w:rPr>
          <w:rFonts w:ascii="Times New Roman"/>
          <w:b w:val="false"/>
          <w:i w:val="false"/>
          <w:color w:val="000000"/>
          <w:sz w:val="28"/>
        </w:rPr>
        <w:t>
      3) iшкi бақылау жүргiзу жоспарларының орындалуы жөнiндегi есептi: орталық атқарушы орган - Қазақстан Республикасының Үкiметi уәкiлдiк берген мемлекеттiк органға; жергiлiктi орган - әкiм уәкiлдiк берген мемлекеттiк органға табыс етедi. 
</w:t>
      </w:r>
      <w:r>
        <w:br/>
      </w:r>
      <w:r>
        <w:rPr>
          <w:rFonts w:ascii="Times New Roman"/>
          <w:b w:val="false"/>
          <w:i w:val="false"/>
          <w:color w:val="000000"/>
          <w:sz w:val="28"/>
        </w:rPr>
        <w:t>
      Жыл сайынғы есептердi табыс ету туралы талаптар мен iшкi бақылау жүргiзу жоспарлары туралы ақпараттар ақпараты мемлекеттiк құпияға жататын шығыстарды бақылауға байланысты жағдайларға қолданылмайды. 
</w:t>
      </w:r>
      <w:r>
        <w:br/>
      </w:r>
      <w:r>
        <w:rPr>
          <w:rFonts w:ascii="Times New Roman"/>
          <w:b w:val="false"/>
          <w:i w:val="false"/>
          <w:color w:val="000000"/>
          <w:sz w:val="28"/>
        </w:rPr>
        <w:t>
      6. Мемлекеттiк органның iшкi бақылау қызметi: 
</w:t>
      </w:r>
      <w:r>
        <w:br/>
      </w:r>
      <w:r>
        <w:rPr>
          <w:rFonts w:ascii="Times New Roman"/>
          <w:b w:val="false"/>
          <w:i w:val="false"/>
          <w:color w:val="000000"/>
          <w:sz w:val="28"/>
        </w:rPr>
        <w:t>
      1) орталық атқарушы органда, оның аумақтық бөлiмшелерiнде және ведомстволық бағыныстағы ұйымдарында, жергiлiктi атқарушы органда - тиiстi жергiлiктi бюджеттерден қаржыландырылатын жергiлiктi мемлекеттiк басқарудың жекелеген функцияларын жүзеге асыруға әкiм уәкiлдiк берген мемлекеттiк мекемелерде, сондай-ақ олардың ведомстволық бағыныстағы ұйымдарында iшкi бақылау жүргiзуге; 
</w:t>
      </w:r>
      <w:r>
        <w:br/>
      </w:r>
      <w:r>
        <w:rPr>
          <w:rFonts w:ascii="Times New Roman"/>
          <w:b w:val="false"/>
          <w:i w:val="false"/>
          <w:color w:val="000000"/>
          <w:sz w:val="28"/>
        </w:rPr>
        <w:t>
      2) тиiсiнше Қазақстан Республикасының Үкiметi уәкiлдiк берген мемлекеттiк орган мен әкiм уәкiлдiк берген мемлекеттiк органның консультациясын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МЕМЛЕКЕТТIК БАҚЫЛАУ ОРГАНДАРЫНЫҢ ӨЗАРА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IС-ӘРЕКЕТI, ЕСЕП КОМИТЕТI ТӨРАҒАСЫНЫҢ, МҮШЕЛЕРIНІҢ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МЕМЛЕКЕТТIК БАҚЫЛАУ ОРГАНДАРЫ БАСШЫЛАРЫНЫҢ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ӨКIЛЕТТIКТЕРI МЕН ҚҰҚЫҚТАРЫ, БАҚЫЛАУ ОБЪЕКТIСI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АДАМДАРЫНЫҢ МIНДЕТТЕРI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Мемлекеттiк бақылау органдарының өзара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iс-әрекетi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уәкiлдiк берген мемлекеттік органдар ақпарат беру үшiн Есеп комитетiне республикалық бюджеттiң атқарылуына бақылау жүргiзу жоспарларын жiбередi. 
</w:t>
      </w:r>
      <w:r>
        <w:br/>
      </w:r>
      <w:r>
        <w:rPr>
          <w:rFonts w:ascii="Times New Roman"/>
          <w:b w:val="false"/>
          <w:i w:val="false"/>
          <w:color w:val="000000"/>
          <w:sz w:val="28"/>
        </w:rPr>
        <w:t>
      2. Қазақстан Республикасының Үкiметi уәкiлдiк берген мемлекеттік органдар және әкiм уәкiлдiк берген мемлекеттiк орган ақпарат беру үшiн мәслихаттың тексеру комиссиясына жергiлiктi бюджеттiң атқарылуына бақылау жүргiзу жоспарларын жiбередi. 
</w:t>
      </w:r>
      <w:r>
        <w:br/>
      </w:r>
      <w:r>
        <w:rPr>
          <w:rFonts w:ascii="Times New Roman"/>
          <w:b w:val="false"/>
          <w:i w:val="false"/>
          <w:color w:val="000000"/>
          <w:sz w:val="28"/>
        </w:rPr>
        <w:t>
      3. Қажет болған жағдайда Есеп комитетi Қазақстан Республикасының Үкiметi уәкiлдiк берген мемлекеттiк органмен, ал мәслихаттың тексеру комиссиясы Қазақстан Республикасының Үкiметi уәкiлдiк берген мемлекеттiк органмен және әкiм уәкiлдiк берген мемлекеттiк органмен бiрлесе отырып бақылау жүргiзедi. 
</w:t>
      </w:r>
      <w:r>
        <w:br/>
      </w:r>
      <w:r>
        <w:rPr>
          <w:rFonts w:ascii="Times New Roman"/>
          <w:b w:val="false"/>
          <w:i w:val="false"/>
          <w:color w:val="000000"/>
          <w:sz w:val="28"/>
        </w:rPr>
        <w:t>
      4. Қазақстан Республикасының Үкiметi уәкiлдiк берген тиiстi мемлекеттiк органдар республикалық бюджеттiң атқарылуына бақылау жүргiзген кезде осы жұмысқа шарттық негiзде және Есеп комитетiмен келiсiм бойынша тәуелсiз жеке аудиторлық ұйымдарды тартып, аталған органдарға олардың көрсеткен қызметтерiне осы мақсатқа республикалық бюджеттен бөлiнген қаражат шегiнде ақы төлей алады. 
</w:t>
      </w:r>
      <w:r>
        <w:br/>
      </w:r>
      <w:r>
        <w:rPr>
          <w:rFonts w:ascii="Times New Roman"/>
          <w:b w:val="false"/>
          <w:i w:val="false"/>
          <w:color w:val="000000"/>
          <w:sz w:val="28"/>
        </w:rPr>
        <w:t>
      5. Қазақстан Республикасының Үкiметi уәкiлдiк берген мемлекеттiк орган және әкiм уәкiлдiк берген мемлекеттiк орган бюджет қаражатын пайдалануды бұзушылық фактiлерi бойынша тексерiс жүргiзу туралы қылмыстық қудалау органдарының қаулылары негiзiнде жоспардан тыс бақылау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Есеп комитетi төрағасының, мүшелерiнiң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 органдары басшыларының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өкiлеттiктерi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комитетiнiң төрағасы: 
</w:t>
      </w:r>
      <w:r>
        <w:br/>
      </w:r>
      <w:r>
        <w:rPr>
          <w:rFonts w:ascii="Times New Roman"/>
          <w:b w:val="false"/>
          <w:i w:val="false"/>
          <w:color w:val="000000"/>
          <w:sz w:val="28"/>
        </w:rPr>
        <w:t>
      1) Есеп комитетiнiң қызметiне басшылық етедi, өзiне жүктелген тапсырмалар мен мiндеттердi орындау үшiн Қазақстан Республикасы Президентiнiң алдында дербес жауапты болады; 
</w:t>
      </w:r>
      <w:r>
        <w:br/>
      </w:r>
      <w:r>
        <w:rPr>
          <w:rFonts w:ascii="Times New Roman"/>
          <w:b w:val="false"/>
          <w:i w:val="false"/>
          <w:color w:val="000000"/>
          <w:sz w:val="28"/>
        </w:rPr>
        <w:t>
      2) кемiнде тоқсанына бiр рет Қазақстан Республикасының Президентiне Есеп комитетiнiң жұмысы туралы ақпарат берiп отырады; 
</w:t>
      </w:r>
      <w:r>
        <w:br/>
      </w:r>
      <w:r>
        <w:rPr>
          <w:rFonts w:ascii="Times New Roman"/>
          <w:b w:val="false"/>
          <w:i w:val="false"/>
          <w:color w:val="000000"/>
          <w:sz w:val="28"/>
        </w:rPr>
        <w:t>
      3) Есеп комитетi қызметiнiң регламентiн бекітедi; 
</w:t>
      </w:r>
      <w:r>
        <w:br/>
      </w:r>
      <w:r>
        <w:rPr>
          <w:rFonts w:ascii="Times New Roman"/>
          <w:b w:val="false"/>
          <w:i w:val="false"/>
          <w:color w:val="000000"/>
          <w:sz w:val="28"/>
        </w:rPr>
        <w:t>
      4) өз құзыретi шегiнде бұйрықтар шығарады, нұсқаулар бередi, олардың орындалуын тексередi, Есеп комитетiнiң отырыстарында қабылданған қаулылар мен өзге де актiлерге қол қояды; 
</w:t>
      </w:r>
      <w:r>
        <w:br/>
      </w:r>
      <w:r>
        <w:rPr>
          <w:rFonts w:ascii="Times New Roman"/>
          <w:b w:val="false"/>
          <w:i w:val="false"/>
          <w:color w:val="000000"/>
          <w:sz w:val="28"/>
        </w:rPr>
        <w:t>
      5) республикалық және шетелдiк ұйымдармен өзара қатынастарда Есеп комитетiнен өкiлдiк етедi; 
</w:t>
      </w:r>
      <w:r>
        <w:br/>
      </w:r>
      <w:r>
        <w:rPr>
          <w:rFonts w:ascii="Times New Roman"/>
          <w:b w:val="false"/>
          <w:i w:val="false"/>
          <w:color w:val="000000"/>
          <w:sz w:val="28"/>
        </w:rPr>
        <w:t>
      6) бақылау жүргiзудiң мерзiмдiлiгi мен ұзақтығын белгiлейдi; 
</w:t>
      </w:r>
      <w:r>
        <w:br/>
      </w:r>
      <w:r>
        <w:rPr>
          <w:rFonts w:ascii="Times New Roman"/>
          <w:b w:val="false"/>
          <w:i w:val="false"/>
          <w:color w:val="000000"/>
          <w:sz w:val="28"/>
        </w:rPr>
        <w:t>
      7) Қазақстан Республикасының заңдарына сәйкес өзге де өкiлеттiктердi жүзеге асырады. 
</w:t>
      </w:r>
      <w:r>
        <w:br/>
      </w:r>
      <w:r>
        <w:rPr>
          <w:rFonts w:ascii="Times New Roman"/>
          <w:b w:val="false"/>
          <w:i w:val="false"/>
          <w:color w:val="000000"/>
          <w:sz w:val="28"/>
        </w:rPr>
        <w:t>
      2. Есеп комитетiнiң төрағасы мен мүшелерi: 
</w:t>
      </w:r>
      <w:r>
        <w:br/>
      </w:r>
      <w:r>
        <w:rPr>
          <w:rFonts w:ascii="Times New Roman"/>
          <w:b w:val="false"/>
          <w:i w:val="false"/>
          <w:color w:val="000000"/>
          <w:sz w:val="28"/>
        </w:rPr>
        <w:t>
      1) Қазақстан Республикасы Үкiметiнiң, Қазақстан Республикасы Ұлттық Банкi басқармасының және Қазақстан Республикасының мемлекеттiк органдары алқаларының отырыстарына қатысуға; 
</w:t>
      </w:r>
      <w:r>
        <w:br/>
      </w:r>
      <w:r>
        <w:rPr>
          <w:rFonts w:ascii="Times New Roman"/>
          <w:b w:val="false"/>
          <w:i w:val="false"/>
          <w:color w:val="000000"/>
          <w:sz w:val="28"/>
        </w:rPr>
        <w:t>
      2) құпиялылық режимiнiң, коммерциялық және заңмен қорғалатын өзге де құпияның сақталуын ескере отырып, республикалық бюджеттiң атқарылуын бақылау мәселелерiне қатысты құжаттамамен кедергiсiз танысуға; 
</w:t>
      </w:r>
      <w:r>
        <w:br/>
      </w:r>
      <w:r>
        <w:rPr>
          <w:rFonts w:ascii="Times New Roman"/>
          <w:b w:val="false"/>
          <w:i w:val="false"/>
          <w:color w:val="000000"/>
          <w:sz w:val="28"/>
        </w:rPr>
        <w:t>
      3) өздерi белгiлеген мерзiмде бақылау объектiлерiнен бақылау жүргiзуге байланысты мәселелер бойынша қажеттi анықтамаларды, ауызша және жазбаша түсiнiктемелердi талап етуге және алуға құқылы. 
</w:t>
      </w:r>
      <w:r>
        <w:br/>
      </w:r>
      <w:r>
        <w:rPr>
          <w:rFonts w:ascii="Times New Roman"/>
          <w:b w:val="false"/>
          <w:i w:val="false"/>
          <w:color w:val="000000"/>
          <w:sz w:val="28"/>
        </w:rPr>
        <w:t>
      3. Есеп комитетiнiң төрағасы мен мүшелерi: 
</w:t>
      </w:r>
      <w:r>
        <w:br/>
      </w:r>
      <w:r>
        <w:rPr>
          <w:rFonts w:ascii="Times New Roman"/>
          <w:b w:val="false"/>
          <w:i w:val="false"/>
          <w:color w:val="000000"/>
          <w:sz w:val="28"/>
        </w:rPr>
        <w:t>
      1) өздерiнiң өкiлеттiктерiн жүзеге асыру кезiнде Қазақстан Республикасы заңдарының талаптарын сақтайды, тексерiлетiн бақылау объектiлерiнiң жұмыс iстеуiне кедергi жасамауға және олардың ағымдағы шаруашылық қызметiне араласпауға тиiс; 
</w:t>
      </w:r>
      <w:r>
        <w:br/>
      </w:r>
      <w:r>
        <w:rPr>
          <w:rFonts w:ascii="Times New Roman"/>
          <w:b w:val="false"/>
          <w:i w:val="false"/>
          <w:color w:val="000000"/>
          <w:sz w:val="28"/>
        </w:rPr>
        <w:t>
      2) бақылау нәтижелерiнiң бұрмаланғаны, мемлекеттiк органдарға табыс етiлетiн және жариялауға берiлетiн ақпараттың дұрыстығы, заңмен белгiленген құпияны жария еткенi үшiн Қазақстан Республикасының заңдарында белгiленген тәртiппен жауап бередi. 
</w:t>
      </w:r>
      <w:r>
        <w:br/>
      </w:r>
      <w:r>
        <w:rPr>
          <w:rFonts w:ascii="Times New Roman"/>
          <w:b w:val="false"/>
          <w:i w:val="false"/>
          <w:color w:val="000000"/>
          <w:sz w:val="28"/>
        </w:rPr>
        <w:t>
      4. Қазақстан Республикасының Үкiметi уәкiлдiк берген мемлекеттiк органның басшысы: 
</w:t>
      </w:r>
      <w:r>
        <w:br/>
      </w:r>
      <w:r>
        <w:rPr>
          <w:rFonts w:ascii="Times New Roman"/>
          <w:b w:val="false"/>
          <w:i w:val="false"/>
          <w:color w:val="000000"/>
          <w:sz w:val="28"/>
        </w:rPr>
        <w:t>
      1) Қазақстан Республикасының Үкiметi уәкiлдiк берген мемлекеттiк органның қызметiне басшылық етедi; 
</w:t>
      </w:r>
      <w:r>
        <w:br/>
      </w:r>
      <w:r>
        <w:rPr>
          <w:rFonts w:ascii="Times New Roman"/>
          <w:b w:val="false"/>
          <w:i w:val="false"/>
          <w:color w:val="000000"/>
          <w:sz w:val="28"/>
        </w:rPr>
        <w:t>
      2) Қазақстан Республикасының Yкiметiне тиiстi шаралар қолдану үшiн бақылаудың нәтижелерi туралы ақпарат берiп отырады; 
</w:t>
      </w:r>
      <w:r>
        <w:br/>
      </w:r>
      <w:r>
        <w:rPr>
          <w:rFonts w:ascii="Times New Roman"/>
          <w:b w:val="false"/>
          <w:i w:val="false"/>
          <w:color w:val="000000"/>
          <w:sz w:val="28"/>
        </w:rPr>
        <w:t>
      3) бақылау жүргiзудiң мерзiмдiлiгi мен ұзақтығын белгiлейдi; 
</w:t>
      </w:r>
      <w:r>
        <w:br/>
      </w:r>
      <w:r>
        <w:rPr>
          <w:rFonts w:ascii="Times New Roman"/>
          <w:b w:val="false"/>
          <w:i w:val="false"/>
          <w:color w:val="000000"/>
          <w:sz w:val="28"/>
        </w:rPr>
        <w:t>
      4) бақылау объектiлерiнен республикалық және жергiлiктi бюджеттердiң атқарылуын бақылау мәселелерi жөнiндегi қажеттi құжаттама мен ақпаратты сұратады және алады; 
</w:t>
      </w:r>
      <w:r>
        <w:br/>
      </w:r>
      <w:r>
        <w:rPr>
          <w:rFonts w:ascii="Times New Roman"/>
          <w:b w:val="false"/>
          <w:i w:val="false"/>
          <w:color w:val="000000"/>
          <w:sz w:val="28"/>
        </w:rPr>
        <w:t>
      5) Қазақстан Республикасының заңдарына сәйкес өзге де өкiлеттiктердi жүзеге асырады. 
</w:t>
      </w:r>
      <w:r>
        <w:br/>
      </w:r>
      <w:r>
        <w:rPr>
          <w:rFonts w:ascii="Times New Roman"/>
          <w:b w:val="false"/>
          <w:i w:val="false"/>
          <w:color w:val="000000"/>
          <w:sz w:val="28"/>
        </w:rPr>
        <w:t>
      5. Мәслихаттың тексеру комиссиясының төрағасы: 
</w:t>
      </w:r>
      <w:r>
        <w:br/>
      </w:r>
      <w:r>
        <w:rPr>
          <w:rFonts w:ascii="Times New Roman"/>
          <w:b w:val="false"/>
          <w:i w:val="false"/>
          <w:color w:val="000000"/>
          <w:sz w:val="28"/>
        </w:rPr>
        <w:t>
      1) мәслихаттың тексеру комиссиясының қызметiне басшылық етедi, өзiне жүктелген тапсырмалар мен мiндеттердiң орындалуына дербес жауап бередi; 
</w:t>
      </w:r>
      <w:r>
        <w:br/>
      </w:r>
      <w:r>
        <w:rPr>
          <w:rFonts w:ascii="Times New Roman"/>
          <w:b w:val="false"/>
          <w:i w:val="false"/>
          <w:color w:val="000000"/>
          <w:sz w:val="28"/>
        </w:rPr>
        <w:t>
      2) бақылау жүргiзудiң мерзiмдiлiгi мен ұзақтығын белгiлейдi; 
</w:t>
      </w:r>
      <w:r>
        <w:br/>
      </w:r>
      <w:r>
        <w:rPr>
          <w:rFonts w:ascii="Times New Roman"/>
          <w:b w:val="false"/>
          <w:i w:val="false"/>
          <w:color w:val="000000"/>
          <w:sz w:val="28"/>
        </w:rPr>
        <w:t>
      3) мәслихатқа тексеру комиссиясының жұмысы туралы хабарлап отырады; 
</w:t>
      </w:r>
      <w:r>
        <w:br/>
      </w:r>
      <w:r>
        <w:rPr>
          <w:rFonts w:ascii="Times New Roman"/>
          <w:b w:val="false"/>
          <w:i w:val="false"/>
          <w:color w:val="000000"/>
          <w:sz w:val="28"/>
        </w:rPr>
        <w:t>
      4) мәслихат пен әкiмге бақылаудың нәтижелерi туралы хабарлап отырады; 
</w:t>
      </w:r>
      <w:r>
        <w:br/>
      </w:r>
      <w:r>
        <w:rPr>
          <w:rFonts w:ascii="Times New Roman"/>
          <w:b w:val="false"/>
          <w:i w:val="false"/>
          <w:color w:val="000000"/>
          <w:sz w:val="28"/>
        </w:rPr>
        <w:t>
      5) жергiлiктi атқарушы органдардан, бақылау объектiлерiнен жергiлiктi бюджеттiң атқарылуын бақылау мәселелерi жөнiндегi қажеттi құжаттама мен ақпаратты сұратады және алады;
</w:t>
      </w:r>
      <w:r>
        <w:br/>
      </w:r>
      <w:r>
        <w:rPr>
          <w:rFonts w:ascii="Times New Roman"/>
          <w:b w:val="false"/>
          <w:i w:val="false"/>
          <w:color w:val="000000"/>
          <w:sz w:val="28"/>
        </w:rPr>
        <w:t>
      6) Қазақстан Республикасының заңдарына сәйкес өзге де өкiлеттiктердi жүзеге асырады.
</w:t>
      </w:r>
      <w:r>
        <w:br/>
      </w:r>
      <w:r>
        <w:rPr>
          <w:rFonts w:ascii="Times New Roman"/>
          <w:b w:val="false"/>
          <w:i w:val="false"/>
          <w:color w:val="000000"/>
          <w:sz w:val="28"/>
        </w:rPr>
        <w:t>
      6. Әкiм уәкiлдiк берген мемлекеттiк органның басшысы:
</w:t>
      </w:r>
      <w:r>
        <w:br/>
      </w:r>
      <w:r>
        <w:rPr>
          <w:rFonts w:ascii="Times New Roman"/>
          <w:b w:val="false"/>
          <w:i w:val="false"/>
          <w:color w:val="000000"/>
          <w:sz w:val="28"/>
        </w:rPr>
        <w:t>
      1) әкiм уәкiлдiк берген мемлекеттiк органның қызметiне басшылық етедi;
</w:t>
      </w:r>
      <w:r>
        <w:br/>
      </w:r>
      <w:r>
        <w:rPr>
          <w:rFonts w:ascii="Times New Roman"/>
          <w:b w:val="false"/>
          <w:i w:val="false"/>
          <w:color w:val="000000"/>
          <w:sz w:val="28"/>
        </w:rPr>
        <w:t>
      2) тиiстi шаралар қолдану үшiн әкiмге және мәслихатқа бақылаудың нәтижелерi туралы ақпарат берiп отырады;
</w:t>
      </w:r>
      <w:r>
        <w:br/>
      </w:r>
      <w:r>
        <w:rPr>
          <w:rFonts w:ascii="Times New Roman"/>
          <w:b w:val="false"/>
          <w:i w:val="false"/>
          <w:color w:val="000000"/>
          <w:sz w:val="28"/>
        </w:rPr>
        <w:t>
      3) бақылау жүргiзудiң мерзiмдiлігi мен ұзақтығын белгiлейдi;
</w:t>
      </w:r>
      <w:r>
        <w:br/>
      </w:r>
      <w:r>
        <w:rPr>
          <w:rFonts w:ascii="Times New Roman"/>
          <w:b w:val="false"/>
          <w:i w:val="false"/>
          <w:color w:val="000000"/>
          <w:sz w:val="28"/>
        </w:rPr>
        <w:t>
      4) бақылау объектiлерiнен жергiлiктi бюджеттердiң атқарылуын бақылау мәселелерi жөнiндегi қажеттi құжаттама мен ақпаратты сұратады және алады;
</w:t>
      </w:r>
      <w:r>
        <w:br/>
      </w:r>
      <w:r>
        <w:rPr>
          <w:rFonts w:ascii="Times New Roman"/>
          <w:b w:val="false"/>
          <w:i w:val="false"/>
          <w:color w:val="000000"/>
          <w:sz w:val="28"/>
        </w:rPr>
        <w:t>
      5) Қазақстан Республикасының заңдарына сәйкес өзге де өкiлеттiктердi жүзеге асырады.
</w:t>
      </w:r>
      <w:r>
        <w:br/>
      </w:r>
      <w:r>
        <w:rPr>
          <w:rFonts w:ascii="Times New Roman"/>
          <w:b w:val="false"/>
          <w:i w:val="false"/>
          <w:color w:val="000000"/>
          <w:sz w:val="28"/>
        </w:rPr>
        <w:t>
      7. Мемлекеттiк органның iшкi бақылау қызметiнiң басшысы:
</w:t>
      </w:r>
      <w:r>
        <w:br/>
      </w:r>
      <w:r>
        <w:rPr>
          <w:rFonts w:ascii="Times New Roman"/>
          <w:b w:val="false"/>
          <w:i w:val="false"/>
          <w:color w:val="000000"/>
          <w:sz w:val="28"/>
        </w:rPr>
        <w:t>
      1) мемлекеттiк органның басшысына бағынады және есеп бередi;
</w:t>
      </w:r>
      <w:r>
        <w:br/>
      </w:r>
      <w:r>
        <w:rPr>
          <w:rFonts w:ascii="Times New Roman"/>
          <w:b w:val="false"/>
          <w:i w:val="false"/>
          <w:color w:val="000000"/>
          <w:sz w:val="28"/>
        </w:rPr>
        <w:t>
      2) iшкi бақылауды жүргiзуге жауапты;
</w:t>
      </w:r>
      <w:r>
        <w:br/>
      </w:r>
      <w:r>
        <w:rPr>
          <w:rFonts w:ascii="Times New Roman"/>
          <w:b w:val="false"/>
          <w:i w:val="false"/>
          <w:color w:val="000000"/>
          <w:sz w:val="28"/>
        </w:rPr>
        <w:t>
      3) Қазақстан Республикасы заңдарының бұзылу фактiлерi туралы тиiсiнше Қазақстан Республикасының Yкiметi уәкiлдiк берген мемлекеттiк органның және әкiм уәкiлдiк берген мемлекеттiк органның басшыларына дереу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Бақылау объектiсi лауазымды адамдарының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Бақылау объектісiнiң лауазымды адамы:
</w:t>
      </w:r>
      <w:r>
        <w:br/>
      </w:r>
      <w:r>
        <w:rPr>
          <w:rFonts w:ascii="Times New Roman"/>
          <w:b w:val="false"/>
          <w:i w:val="false"/>
          <w:color w:val="000000"/>
          <w:sz w:val="28"/>
        </w:rPr>
        <w:t>
      1) сыртқы және iшкi бақылаудың мемлекеттiк органы қызметкерiн жұмыс орнымен қамтамасыз етедi;
</w:t>
      </w:r>
      <w:r>
        <w:br/>
      </w:r>
      <w:r>
        <w:rPr>
          <w:rFonts w:ascii="Times New Roman"/>
          <w:b w:val="false"/>
          <w:i w:val="false"/>
          <w:color w:val="000000"/>
          <w:sz w:val="28"/>
        </w:rPr>
        <w:t>
      2) сыртқы және iшкi бақылаудың мемлекеттiк органы қызметкерiн бақылау жұмыстарын жүзеге асыру үшiн қажеттi сұрау салынған барлық ақпаратпен қамтамасыз етедi және оның дұрыстығы, объективтiлiгi және толықтығы үшiн дербес жауапты болады; 
</w:t>
      </w:r>
      <w:r>
        <w:br/>
      </w:r>
      <w:r>
        <w:rPr>
          <w:rFonts w:ascii="Times New Roman"/>
          <w:b w:val="false"/>
          <w:i w:val="false"/>
          <w:color w:val="000000"/>
          <w:sz w:val="28"/>
        </w:rPr>
        <w:t>
      3) сыртқы және iшкi бақылаудың мемлекеттiк органы қызметкерiнiң iс-әрекеттерiне араласпайды, жаңылыстыруға әрекет етпейдi, бақылау жүргiзуiне кедергi жасамайды және оның ауқымын шектемейдi; 
</w:t>
      </w:r>
      <w:r>
        <w:br/>
      </w:r>
      <w:r>
        <w:rPr>
          <w:rFonts w:ascii="Times New Roman"/>
          <w:b w:val="false"/>
          <w:i w:val="false"/>
          <w:color w:val="000000"/>
          <w:sz w:val="28"/>
        </w:rPr>
        <w:t>
      4) кемшiлiктердi жою жөнiнде қолданылған шаралар туралы уақтылы есеп берiп отырады.
</w:t>
      </w:r>
      <w:r>
        <w:br/>
      </w:r>
      <w:r>
        <w:rPr>
          <w:rFonts w:ascii="Times New Roman"/>
          <w:b w:val="false"/>
          <w:i w:val="false"/>
          <w:color w:val="000000"/>
          <w:sz w:val="28"/>
        </w:rPr>
        <w:t>
      2. Бақылау объектiсiнiң лауазымды адамы:
</w:t>
      </w:r>
      <w:r>
        <w:br/>
      </w:r>
      <w:r>
        <w:rPr>
          <w:rFonts w:ascii="Times New Roman"/>
          <w:b w:val="false"/>
          <w:i w:val="false"/>
          <w:color w:val="000000"/>
          <w:sz w:val="28"/>
        </w:rPr>
        <w:t>
      1) бақылаудың мақсатын, уақыты мен ұзақтығын, оның нәтижелерiн, тұжырымдары мен ұсынымдарын (егер олар болса) бiлуге;
</w:t>
      </w:r>
      <w:r>
        <w:br/>
      </w:r>
      <w:r>
        <w:rPr>
          <w:rFonts w:ascii="Times New Roman"/>
          <w:b w:val="false"/>
          <w:i w:val="false"/>
          <w:color w:val="000000"/>
          <w:sz w:val="28"/>
        </w:rPr>
        <w:t>
      2) тиiсiнше Есеп комитетiнiң тапсырмасын, Қазақстан Республикасының Үкiметi уәкiлдiк берген мемлекеттiк органның және әкiм уәкiлеттiк берген мемлекеттiк органның бұйрығын мәслихаттың, мәслихат тексеру комиссиясының не мәслихат хатшысының бақылау жүргiзуге берiлген шешiмiн табыс етпеген сыртқы және iшкi бақылаудың мемлекеттiк органының қызметкерiн бақылауға жiбермеуге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Халықаралық байланыстар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комитетi және Қазақстан Республикасының Үкiметi уәкiлдiк берген мемлекеттiк орган шет мемлекеттердiң мемлекеттiк аудит және бақылау органдарымен және халықаралық ұйымдармен байланыс жасайды, оның Қазақстан Республикасының заңдарына сәйкес олармен ынтымақтастық туралы шарттар мен келiсiмдер жасасуға құқығы бар және ол Қазақстан Республикасының заңдарында белгiленген тәртiппен осы халықаралық ұйымдардың құрамына кiре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Мүдделер тартысы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Мүдделер тартысы - сыртқы және iшкi бақылаудың мемлекеттiк органы қызметкерiнiң объективтiлiгi мен тәуелсiздiгiн шектей алатын кез келген қызмет немесе қатынастар. 
</w:t>
      </w:r>
      <w:r>
        <w:br/>
      </w:r>
      <w:r>
        <w:rPr>
          <w:rFonts w:ascii="Times New Roman"/>
          <w:b w:val="false"/>
          <w:i w:val="false"/>
          <w:color w:val="000000"/>
          <w:sz w:val="28"/>
        </w:rPr>
        <w:t>
      2. Мыналарға: 
</w:t>
      </w:r>
      <w:r>
        <w:br/>
      </w:r>
      <w:r>
        <w:rPr>
          <w:rFonts w:ascii="Times New Roman"/>
          <w:b w:val="false"/>
          <w:i w:val="false"/>
          <w:color w:val="000000"/>
          <w:sz w:val="28"/>
        </w:rPr>
        <w:t>
      1) бақылау объектiсi басшысының, құрылтайшысының немесе оған қатысушының жақын туыстары немесе жекжаттары болып табылатын; 
</w:t>
      </w:r>
      <w:r>
        <w:br/>
      </w:r>
      <w:r>
        <w:rPr>
          <w:rFonts w:ascii="Times New Roman"/>
          <w:b w:val="false"/>
          <w:i w:val="false"/>
          <w:color w:val="000000"/>
          <w:sz w:val="28"/>
        </w:rPr>
        <w:t>
      2) бақылау объектiсiнде жеке мүлiктiк мүдделерi бар қызметкерлердiң, қатысушылардың, оның лауазымды адамдарының бiрi болып табылатын; 
</w:t>
      </w:r>
      <w:r>
        <w:br/>
      </w:r>
      <w:r>
        <w:rPr>
          <w:rFonts w:ascii="Times New Roman"/>
          <w:b w:val="false"/>
          <w:i w:val="false"/>
          <w:color w:val="000000"/>
          <w:sz w:val="28"/>
        </w:rPr>
        <w:t>
      3) тексеру кезеңiнде бақылау объектiсiнде жұмыс iстеген сыртқы және iшкi бақылаудың мемлекеттiк органдарының қызметкерлерiне бақылау жүргiзуге тыйым салынады. 
</w:t>
      </w:r>
      <w:r>
        <w:br/>
      </w:r>
      <w:r>
        <w:rPr>
          <w:rFonts w:ascii="Times New Roman"/>
          <w:b w:val="false"/>
          <w:i w:val="false"/>
          <w:color w:val="000000"/>
          <w:sz w:val="28"/>
        </w:rPr>
        <w:t>
      3. Мүдде тартысы туындаған жағдайда сыртқы және iшкi бақылаудың мемлекеттiк органының қызметкерi бұл туралы бақылауды тағайындаған басшыға хабарлауға тиiс. Олай болмаған жағдайда мүдде тартысы жағдайларының туындағаны үшiн толық жауапкершiлiк сыртқы және iшкi бақылаудың мемлекеттiк органының қызметкерiне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Келiспеушiлiктердi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жергiлiктi бюджеттердiң атқарылуын бақылауды жүзеге асыратын мемлекеттiк органдар, мәслихаттардың тексеру комиссиялары, сондай-ақ бақылау объектiлерi лауазымды адамдарының әрекеттерiне Қазақстан Республикасының заңдарында белгiленген тәртiппен шағым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Қазақстан Республикасының республикалық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жергіліктi бюджеттердiң атқарылуын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заңдарын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жергiлiктi бюджеттердiң атқарылуын бақылау туралы заңдардың бұзылуына кiнәлi тұлғалар Қазақстан Республикасының заң актiлерiне сәйкес жауапты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