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141e" w14:textId="ef1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сауда мақсатында теңізде жүзу мәселелері бойынша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2002 жылғы 17 қаңтар N 285-ІІ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мына заң актілеріне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Жоғарғы Кеңесі 1994 жылғы 27 желтоқсанда 
қабылдаған Қазақстан Республикасының Азаматтық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  кодексіне (Жалпы 
бөлім) (Қазақстан Республикасы Жоғарғы Кеңесінің Жаршысы, 1994 ж., N 23-24 
(қосымша); 1995 ж., N 15-16, 109-құжат; N 20, 121-құжат; Қазақстан 
Республикасы Парламентінің Жаршысы, 1996 ж., N 2, 187-құжат; N 14, 
274-құжат; N 19, 370-құжат; 1997 ж., N 1-2, 8-құжат; N 5, 55-құжат; N 12, 
183, 184-құжаттар; N 13-14, 195, 205-құжаттар; 1998 ж., N 2-3, 23-құжат; N 
5-6, 50-құжат; N 11-12, 178-құжат; N 17-18, 224, 225-құжаттар; N 23, 
429-құжат; 1999 ж., N 20, 727, 731-құжаттар; N 23, 916-құжат; 2000 ж., N 
18, 336-құжат; N 22, 408-құжат; 2001 ж., N 1, 7-құжат; N 8, 52-құжат; N 
17-18, 240-құжат):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299-бабы мынадай мазмұндағы 3-тармақпен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Мемлекеттік тіркеуге жататын әуе және теңіз кемелерінің, ішкі 
суда жүзетін кемелердің, "өзен-теңізде" жүзетін кемелердің кепілі (кемелер 
ипотекасы) Қазақстан Республикасының арнайы заң актілерімен реттеледі. Осы 
Кодекстегі кепіл туралы жалпы ережелер Қазақстан Республикасының арнайы 
заң актілерінде өзге ережелер көзделмеген жағдайда кемелер ипотекасына 
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тармақтың бірінші бөлігіндегі талаптар жасалып жатқан теңіз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кемелеріне, ішкі суда жүзетін кемелерге, "өзен-теңізде" жүзетін кемелерге 
де қолданылады.".
     2. "Лицензиялау туралы" 1995 жылғы 17 сәуірдегі Қазақстан 
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Заңына (Қазақстан Республикасы Жоғарғы Кеңесінің 
Жаршысы, 1995 ж., N 3-4, 37-құжат; N 12, 88-құжат; N 14, 93-құжат; N 
15-16, 109-құжат; N 24, 162-құжат; Қазақстан Республикасы Парламентінің 
Жаршысы, 1996 ж., N 8-9, 236-құжат; 1997 ж., N 1-2, 8-құжат; N 7, 
80-құжат; N 11, 144, 149-құжаттар; N 12, 184-құжат; N 13-14, 195, 
205-құжаттар; N 22, 333-құжат; 1998 ж., N 14, 201-құжат; N 16, 219-құжат; 
N 17-18, 222, 224, 225-құжаттар; N 23, 416-құжат; N 24, 452-құжат; 1999 
ж., N 20, 721, 727-құжаттар; N 21, 787-құжат; N 22, 791-құжат; N 23, 
931-құжат; N 24, 1066-құжат; 2000 ж., N 10, 248-құжат; N 22, 408-құжат; 
2001 ж., N 1, 7-құжат; N 8, 52, 54-құжаттар; N 13-14, 173, 176-құжаттар):
     9-баптың 1-тармағы мынадай мазмұндағы 52) тармақшамен толықтырылсын:
     "52) теңіз кемелеріне, жолаушыларға және жүктерге қызмет көрсетуге 
байланысты теңіз порттарының қызметі.".
Мамандар:
     Багарова Ж.А.,
     Қобдалиева Н.М.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