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f463" w14:textId="8f1f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 (Салық кодексін) қолданысқа енгізу туралы" Қазақстан Республикасының Заңына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2002 жылғы 15 қаңтар N 279-ІІ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"Салық және бюджетке төленетін басқа да міндетті төлемдер 
туралы" 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Кодексін (Салық кодексін) 
қолданысқа енгізу туралы" 2001 жылғы 12 маусымдағы Қазақстан 
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Заңына (Қазақстан Республикасы Парламентінің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Жаршысы, 2001 ж., N 11-12, 169-құжат; N 15-16, 224-құжат) мынадай өзгеріс 
пен толықтыру енгізілсін:
     2-баптың 1-тармағының екінші абзацы мынадай редакцияда жазылсын:
     "2003 жылғы 1 қаңтардан бастап күшін жоятын 5-бабының 23) тармақшасы, 
57-бабының 1-тармағының 11), 16), 19), 22) тармақшалары, 59-бабы, 
71-1-бабының 2-тармағы, 179-бабының 9 және 10-тармақтары;";
     мынадай мазмұндағы 5-1-баппен толықтырылсын:
     "5-1-бап. "Салық және бюджетке төленетін басқа да міндетті төлемдер 
туралы" Қазақстан Республикасы Кодексінің (Салық кодексінің)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224-бабының күші 2003 жылғы 1 қаңтарға дейін тоқтатыла тұрсын.".
     2-бап. Осы Заң 2002 жылғы 1 қаңтардан бастап қолданысқа енгізіледі.
     Қазақстан Республикасының
          Президенті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