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7a7" w14:textId="7e7a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24 желтоқсан N 275-ІІ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"Қазақстан Республикасының азаматтардың жекелеген санаттарына 
жеңілдіктер беру мәселелері бойынша кейбір заң актілеріне өзгерістер мен 
толықтырулар енгізу туралы" 1999 жылғы 7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Z990374_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Заңына (Қазақстан Республикасы Парламентінің Жаршысы, 1999 
ж., N 8, 247-құжат; 2001 ж., N 2, 14-құжат) мынадай толықтыру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1-баптың 7-тармағының 1) тармақшасында "22" цифрының алдынан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"Қазақстандағы 1986 жылғы 17-18 желтоқсан оқиғаларына қатысқаны үшін 
негізсіз қуғын-сүргінге ұшыраған адамдарға ақшалай өтем төлеуді 
қоспағанда," деген сөздермен толықтырылсын. 
     2-бап. Осы Заң ресми жарияланған күнінен бастап қолданысқа 
енгізіледі.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