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301d11" w14:textId="a301d1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Азаматтық авиацияны мемлекеттiк реттеу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Республикасының 2001 жылғы 15 желтоқсан N 271 Заңы. Күші жойылды - Қазақстан Республикасының 2010 жылғы 15 шілдедегі N 339-IV Заңымен</w:t>
      </w:r>
    </w:p>
    <w:p>
      <w:pPr>
        <w:spacing w:after="0"/>
        <w:ind w:left="0"/>
        <w:jc w:val="both"/>
      </w:pPr>
      <w:r>
        <w:rPr>
          <w:rFonts w:ascii="Times New Roman"/>
          <w:b w:val="false"/>
          <w:i w:val="false"/>
          <w:color w:val="000000"/>
          <w:sz w:val="28"/>
        </w:rPr>
        <w:t>МАЗМҰНЫ</w:t>
      </w:r>
    </w:p>
    <w:p>
      <w:pPr>
        <w:spacing w:after="0"/>
        <w:ind w:left="0"/>
        <w:jc w:val="both"/>
      </w:pPr>
      <w:r>
        <w:rPr>
          <w:rFonts w:ascii="Times New Roman"/>
          <w:b w:val="false"/>
          <w:i w:val="false"/>
          <w:color w:val="ff0000"/>
          <w:sz w:val="28"/>
        </w:rPr>
        <w:t xml:space="preserve">      Күші жойылды - Қазақстан Республикасының 2010.07.15 </w:t>
      </w:r>
      <w:r>
        <w:rPr>
          <w:rFonts w:ascii="Times New Roman"/>
          <w:b w:val="false"/>
          <w:i w:val="false"/>
          <w:color w:val="ff0000"/>
          <w:sz w:val="28"/>
        </w:rPr>
        <w:t>N 339-IV</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111-баптан</w:t>
      </w:r>
      <w:r>
        <w:rPr>
          <w:rFonts w:ascii="Times New Roman"/>
          <w:b w:val="false"/>
          <w:i w:val="false"/>
          <w:color w:val="ff0000"/>
          <w:sz w:val="28"/>
        </w:rPr>
        <w:t xml:space="preserve"> қараңыз) Заңымен.</w:t>
      </w:r>
    </w:p>
    <w:p>
      <w:pPr>
        <w:spacing w:after="0"/>
        <w:ind w:left="0"/>
        <w:jc w:val="both"/>
      </w:pPr>
      <w:r>
        <w:rPr>
          <w:rFonts w:ascii="Times New Roman"/>
          <w:b w:val="false"/>
          <w:i w:val="false"/>
          <w:color w:val="000000"/>
          <w:sz w:val="28"/>
        </w:rPr>
        <w:t xml:space="preserve">      Осы Заң жеке және заңды тұлғалардың Қазақстан Республикасының азаматтық авиациясы саласындағы қызметін мемлекеттiк реттеудің құқықтық және ұйымдастырушылық негіздерін белгілейді. </w:t>
      </w:r>
    </w:p>
    <w:bookmarkStart w:name="z1" w:id="0"/>
    <w:p>
      <w:pPr>
        <w:spacing w:after="0"/>
        <w:ind w:left="0"/>
        <w:jc w:val="left"/>
      </w:pPr>
      <w:r>
        <w:rPr>
          <w:rFonts w:ascii="Times New Roman"/>
          <w:b/>
          <w:i w:val="false"/>
          <w:color w:val="000000"/>
        </w:rPr>
        <w:t xml:space="preserve"> 
      1-тарау. ЖАЛПЫ ЕРЕЖЕЛЕР </w:t>
      </w:r>
    </w:p>
    <w:bookmarkEnd w:id="0"/>
    <w:bookmarkStart w:name="z2" w:id="1"/>
    <w:p>
      <w:pPr>
        <w:spacing w:after="0"/>
        <w:ind w:left="0"/>
        <w:jc w:val="both"/>
      </w:pPr>
      <w:r>
        <w:rPr>
          <w:rFonts w:ascii="Times New Roman"/>
          <w:b w:val="false"/>
          <w:i w:val="false"/>
          <w:color w:val="000000"/>
          <w:sz w:val="28"/>
        </w:rPr>
        <w:t>
      </w:t>
      </w:r>
      <w:r>
        <w:rPr>
          <w:rFonts w:ascii="Times New Roman"/>
          <w:b/>
          <w:i w:val="false"/>
          <w:color w:val="000000"/>
          <w:sz w:val="28"/>
        </w:rPr>
        <w:t xml:space="preserve">1-бап. Осы Заңда пайдаланылатын негiзгі ұғымдар </w:t>
      </w:r>
    </w:p>
    <w:bookmarkEnd w:id="1"/>
    <w:p>
      <w:pPr>
        <w:spacing w:after="0"/>
        <w:ind w:left="0"/>
        <w:jc w:val="both"/>
      </w:pPr>
      <w:r>
        <w:rPr>
          <w:rFonts w:ascii="Times New Roman"/>
          <w:b w:val="false"/>
          <w:i w:val="false"/>
          <w:color w:val="000000"/>
          <w:sz w:val="28"/>
        </w:rPr>
        <w:t xml:space="preserve">      Осы Заңда мынадай негiзгi ұғымдар пайдаланылады: </w:t>
      </w:r>
    </w:p>
    <w:bookmarkStart w:name="z26" w:id="2"/>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авиамаршрутқа арналған куәлiк</w:t>
      </w:r>
      <w:r>
        <w:rPr>
          <w:rFonts w:ascii="Times New Roman"/>
          <w:b w:val="false"/>
          <w:i w:val="false"/>
          <w:color w:val="000000"/>
          <w:sz w:val="28"/>
        </w:rPr>
        <w:t xml:space="preserve"> - авиациялық маршрутты пайдалану құқығына берiлген құжат; </w:t>
      </w:r>
    </w:p>
    <w:bookmarkEnd w:id="2"/>
    <w:bookmarkStart w:name="z27" w:id="3"/>
    <w:p>
      <w:pPr>
        <w:spacing w:after="0"/>
        <w:ind w:left="0"/>
        <w:jc w:val="both"/>
      </w:pPr>
      <w:r>
        <w:rPr>
          <w:rFonts w:ascii="Times New Roman"/>
          <w:b w:val="false"/>
          <w:i w:val="false"/>
          <w:color w:val="000000"/>
          <w:sz w:val="28"/>
        </w:rPr>
        <w:t xml:space="preserve">
      2) авиациялық қызмет көрсетулер - азаматтық авиацияның жолаушылардың, багаждың, жүктiң және почтаның әуе тасымалдарын ұйымдастыру мeн қамтамасыз етуге және авиациялық жұмыстарды орындауға байланысты қызмет көрсетулерi; </w:t>
      </w:r>
    </w:p>
    <w:bookmarkEnd w:id="3"/>
    <w:bookmarkStart w:name="z28" w:id="4"/>
    <w:p>
      <w:pPr>
        <w:spacing w:after="0"/>
        <w:ind w:left="0"/>
        <w:jc w:val="both"/>
      </w:pPr>
      <w:r>
        <w:rPr>
          <w:rFonts w:ascii="Times New Roman"/>
          <w:b w:val="false"/>
          <w:i w:val="false"/>
          <w:color w:val="000000"/>
          <w:sz w:val="28"/>
        </w:rPr>
        <w:t xml:space="preserve">
      3) авиациялық маршрут (авиамаршрут) - үстiнде авиатасымалдар пункттерi арасындағы әуе қатынасы жүзеге асырылатын жер бетiнiң географиялық сипаттамасы немесе географиялық сипаттамалар құрастырылымы; </w:t>
      </w:r>
    </w:p>
    <w:bookmarkEnd w:id="4"/>
    <w:bookmarkStart w:name="z29" w:id="5"/>
    <w:p>
      <w:pPr>
        <w:spacing w:after="0"/>
        <w:ind w:left="0"/>
        <w:jc w:val="both"/>
      </w:pPr>
      <w:r>
        <w:rPr>
          <w:rFonts w:ascii="Times New Roman"/>
          <w:b w:val="false"/>
          <w:i w:val="false"/>
          <w:color w:val="000000"/>
          <w:sz w:val="28"/>
        </w:rPr>
        <w:t xml:space="preserve">
      4) авиациялық техника - азаматтық әуе кемелерi, олардың жабдығы, жинақтаушы бұйымдары, двигательдерi, тренажерлерi және азаматтық әуе кемелерiне жерде қызмет көрсету құралдары; </w:t>
      </w:r>
    </w:p>
    <w:bookmarkEnd w:id="5"/>
    <w:bookmarkStart w:name="z30" w:id="6"/>
    <w:p>
      <w:pPr>
        <w:spacing w:after="0"/>
        <w:ind w:left="0"/>
        <w:jc w:val="both"/>
      </w:pPr>
      <w:r>
        <w:rPr>
          <w:rFonts w:ascii="Times New Roman"/>
          <w:b w:val="false"/>
          <w:i w:val="false"/>
          <w:color w:val="000000"/>
          <w:sz w:val="28"/>
        </w:rPr>
        <w:t xml:space="preserve">
      5) авиация персоналы - авиациялық бағдардағы кәсiби даярлығы бар, ұшуды ұйымдастыру, әуе кемелерiнiң қозғалысын басқару, әуе кемелерiне қызмет көрсету, авиациялық жұмыстарды орындау жөнiндегi, сондай-ақ тасымалдарды, ұшу қауiпсiздiгiн немесе авиациялық қауiпсiздiктi қамтамасыз ету жөнiндегi қызметті жүзеге асыратын жеке тұлғалар; </w:t>
      </w:r>
    </w:p>
    <w:bookmarkEnd w:id="6"/>
    <w:bookmarkStart w:name="z31" w:id="7"/>
    <w:p>
      <w:pPr>
        <w:spacing w:after="0"/>
        <w:ind w:left="0"/>
        <w:jc w:val="both"/>
      </w:pPr>
      <w:r>
        <w:rPr>
          <w:rFonts w:ascii="Times New Roman"/>
          <w:b w:val="false"/>
          <w:i w:val="false"/>
          <w:color w:val="000000"/>
          <w:sz w:val="28"/>
        </w:rPr>
        <w:t xml:space="preserve">
      6) азаматтық авиация - мынадай мақсаттарда: </w:t>
      </w:r>
      <w:r>
        <w:br/>
      </w:r>
      <w:r>
        <w:rPr>
          <w:rFonts w:ascii="Times New Roman"/>
          <w:b w:val="false"/>
          <w:i w:val="false"/>
          <w:color w:val="000000"/>
          <w:sz w:val="28"/>
        </w:rPr>
        <w:t xml:space="preserve">
      а) жолаушылар, багаж, жүк және почта тасымалдау (әуе тасымалдары); </w:t>
      </w:r>
      <w:r>
        <w:br/>
      </w:r>
      <w:r>
        <w:rPr>
          <w:rFonts w:ascii="Times New Roman"/>
          <w:b w:val="false"/>
          <w:i w:val="false"/>
          <w:color w:val="000000"/>
          <w:sz w:val="28"/>
        </w:rPr>
        <w:t xml:space="preserve">
      б) авиациялық жұмыстарды орындау; </w:t>
      </w:r>
      <w:r>
        <w:br/>
      </w:r>
      <w:r>
        <w:rPr>
          <w:rFonts w:ascii="Times New Roman"/>
          <w:b w:val="false"/>
          <w:i w:val="false"/>
          <w:color w:val="000000"/>
          <w:sz w:val="28"/>
        </w:rPr>
        <w:t xml:space="preserve">
      в) оқу, спорт, мәдени-ағарту шараларын жүргiзу, техникалық шығармашылықты дамыту; </w:t>
      </w:r>
      <w:r>
        <w:br/>
      </w:r>
      <w:r>
        <w:rPr>
          <w:rFonts w:ascii="Times New Roman"/>
          <w:b w:val="false"/>
          <w:i w:val="false"/>
          <w:color w:val="000000"/>
          <w:sz w:val="28"/>
        </w:rPr>
        <w:t xml:space="preserve">
      г) әуе кемесi пайдаланушысының жеке қажеттiлiктерiн қанағаттандыру; </w:t>
      </w:r>
      <w:r>
        <w:br/>
      </w:r>
      <w:r>
        <w:rPr>
          <w:rFonts w:ascii="Times New Roman"/>
          <w:b w:val="false"/>
          <w:i w:val="false"/>
          <w:color w:val="000000"/>
          <w:sz w:val="28"/>
        </w:rPr>
        <w:t xml:space="preserve">
      д) iздестiру-құтқару және авариялық-құтқару жұмыстарын жүргiзу, дүлей апаттар бола қалған жағдайда көмек көрсету мақсатында пайдаланылатын авиация; </w:t>
      </w:r>
    </w:p>
    <w:bookmarkEnd w:id="7"/>
    <w:bookmarkStart w:name="z32" w:id="8"/>
    <w:p>
      <w:pPr>
        <w:spacing w:after="0"/>
        <w:ind w:left="0"/>
        <w:jc w:val="both"/>
      </w:pPr>
      <w:r>
        <w:rPr>
          <w:rFonts w:ascii="Times New Roman"/>
          <w:b w:val="false"/>
          <w:i w:val="false"/>
          <w:color w:val="000000"/>
          <w:sz w:val="28"/>
        </w:rPr>
        <w:t xml:space="preserve">
      7) азаматтық авиация ұйымы - азаматтық авиация саласындағы қызметтi жүзеге асыратын заңды тұлға; </w:t>
      </w:r>
    </w:p>
    <w:bookmarkEnd w:id="8"/>
    <w:bookmarkStart w:name="z33" w:id="9"/>
    <w:p>
      <w:pPr>
        <w:spacing w:after="0"/>
        <w:ind w:left="0"/>
        <w:jc w:val="both"/>
      </w:pPr>
      <w:r>
        <w:rPr>
          <w:rFonts w:ascii="Times New Roman"/>
          <w:b w:val="false"/>
          <w:i w:val="false"/>
          <w:color w:val="000000"/>
          <w:sz w:val="28"/>
        </w:rPr>
        <w:t xml:space="preserve">
      8) азаматтық әуе кемесi - азаматтық авиацияда пайдаланылатын және Қазақстан Республикасы азаматтық әуе кемелерiнiң </w:t>
      </w:r>
      <w:r>
        <w:rPr>
          <w:rFonts w:ascii="Times New Roman"/>
          <w:b w:val="false"/>
          <w:i w:val="false"/>
          <w:color w:val="000000"/>
          <w:sz w:val="28"/>
        </w:rPr>
        <w:t>мемлекеттiк тiзiлiмiне</w:t>
      </w:r>
      <w:r>
        <w:rPr>
          <w:rFonts w:ascii="Times New Roman"/>
          <w:b w:val="false"/>
          <w:i w:val="false"/>
          <w:color w:val="000000"/>
          <w:sz w:val="28"/>
        </w:rPr>
        <w:t xml:space="preserve"> енгiзiлген әуе кемесi; </w:t>
      </w:r>
    </w:p>
    <w:bookmarkEnd w:id="9"/>
    <w:bookmarkStart w:name="z34" w:id="10"/>
    <w:p>
      <w:pPr>
        <w:spacing w:after="0"/>
        <w:ind w:left="0"/>
        <w:jc w:val="both"/>
      </w:pPr>
      <w:r>
        <w:rPr>
          <w:rFonts w:ascii="Times New Roman"/>
          <w:b w:val="false"/>
          <w:i w:val="false"/>
          <w:color w:val="000000"/>
          <w:sz w:val="28"/>
        </w:rPr>
        <w:t xml:space="preserve">
      9) әуе еркiндiгi - тұрақты халықаралық әуе тасымалдарына қатысты бiр мемлекет екiншi мемлекетке немесе мемлекеттерге жолаушылар, багаж, жүк және почта тасымалдау үшiн өз аумағында ұшу мен қонуды жүзеге асыруға беретiн тасымалдау құқығы; </w:t>
      </w:r>
    </w:p>
    <w:bookmarkEnd w:id="10"/>
    <w:bookmarkStart w:name="z35" w:id="11"/>
    <w:p>
      <w:pPr>
        <w:spacing w:after="0"/>
        <w:ind w:left="0"/>
        <w:jc w:val="both"/>
      </w:pPr>
      <w:r>
        <w:rPr>
          <w:rFonts w:ascii="Times New Roman"/>
          <w:b w:val="false"/>
          <w:i w:val="false"/>
          <w:color w:val="000000"/>
          <w:sz w:val="28"/>
        </w:rPr>
        <w:t xml:space="preserve">
      10) әуе тасымалдары - жеке және заңды тұлғалардың азаматтық әуе кемелерiмен жолаушылар, багаж, жүк және почта тасымалдау жөнiндегi қызметi; </w:t>
      </w:r>
    </w:p>
    <w:bookmarkEnd w:id="11"/>
    <w:bookmarkStart w:name="z36" w:id="12"/>
    <w:p>
      <w:pPr>
        <w:spacing w:after="0"/>
        <w:ind w:left="0"/>
        <w:jc w:val="both"/>
      </w:pPr>
      <w:r>
        <w:rPr>
          <w:rFonts w:ascii="Times New Roman"/>
          <w:b w:val="false"/>
          <w:i w:val="false"/>
          <w:color w:val="000000"/>
          <w:sz w:val="28"/>
        </w:rPr>
        <w:t xml:space="preserve">
      11) Қазақстан Республикасы азаматтық әуе кемелерiнiң </w:t>
      </w:r>
      <w:r>
        <w:rPr>
          <w:rFonts w:ascii="Times New Roman"/>
          <w:b w:val="false"/>
          <w:i w:val="false"/>
          <w:color w:val="000000"/>
          <w:sz w:val="28"/>
        </w:rPr>
        <w:t>мемлекеттiк тiзiлiмi</w:t>
      </w:r>
      <w:r>
        <w:rPr>
          <w:rFonts w:ascii="Times New Roman"/>
          <w:b w:val="false"/>
          <w:i w:val="false"/>
          <w:color w:val="000000"/>
          <w:sz w:val="28"/>
        </w:rPr>
        <w:t xml:space="preserve"> - Қазақстан Республикасының азаматтық әуе кемелерiн, оларға құқықтарды және олармен жасалатын мәмiлелердi мемлекеттiк тiркеу жүргiзiлетiн құжат; </w:t>
      </w:r>
    </w:p>
    <w:bookmarkEnd w:id="12"/>
    <w:bookmarkStart w:name="z37" w:id="13"/>
    <w:p>
      <w:pPr>
        <w:spacing w:after="0"/>
        <w:ind w:left="0"/>
        <w:jc w:val="both"/>
      </w:pPr>
      <w:r>
        <w:rPr>
          <w:rFonts w:ascii="Times New Roman"/>
          <w:b w:val="false"/>
          <w:i w:val="false"/>
          <w:color w:val="000000"/>
          <w:sz w:val="28"/>
        </w:rPr>
        <w:t xml:space="preserve">
      12) тұрақты емес (чартерлiк) рейс - тұрақты авиатасымалы болып табылмайтын коммерциялық әуе тасымалы; </w:t>
      </w:r>
    </w:p>
    <w:bookmarkEnd w:id="13"/>
    <w:bookmarkStart w:name="z38" w:id="14"/>
    <w:p>
      <w:pPr>
        <w:spacing w:after="0"/>
        <w:ind w:left="0"/>
        <w:jc w:val="both"/>
      </w:pPr>
      <w:r>
        <w:rPr>
          <w:rFonts w:ascii="Times New Roman"/>
          <w:b w:val="false"/>
          <w:i w:val="false"/>
          <w:color w:val="000000"/>
          <w:sz w:val="28"/>
        </w:rPr>
        <w:t xml:space="preserve">
      13) тұрақты рейс - бекiтiлген кестеге сәйкес орындалатын рейс; </w:t>
      </w:r>
    </w:p>
    <w:bookmarkEnd w:id="14"/>
    <w:bookmarkStart w:name="z39" w:id="15"/>
    <w:p>
      <w:pPr>
        <w:spacing w:after="0"/>
        <w:ind w:left="0"/>
        <w:jc w:val="both"/>
      </w:pPr>
      <w:r>
        <w:rPr>
          <w:rFonts w:ascii="Times New Roman"/>
          <w:b w:val="false"/>
          <w:i w:val="false"/>
          <w:color w:val="000000"/>
          <w:sz w:val="28"/>
        </w:rPr>
        <w:t xml:space="preserve">
      14) уақытша басқару - әуежай пайдаланушыдағы сертификаттың қолданылуын тоқтата тұру немесе оны керi қайтарып алу кезiнде енгiзiлетiн басқару; </w:t>
      </w:r>
    </w:p>
    <w:bookmarkEnd w:id="15"/>
    <w:bookmarkStart w:name="z40" w:id="16"/>
    <w:p>
      <w:pPr>
        <w:spacing w:after="0"/>
        <w:ind w:left="0"/>
        <w:jc w:val="both"/>
      </w:pPr>
      <w:r>
        <w:rPr>
          <w:rFonts w:ascii="Times New Roman"/>
          <w:b w:val="false"/>
          <w:i w:val="false"/>
          <w:color w:val="000000"/>
          <w:sz w:val="28"/>
        </w:rPr>
        <w:t xml:space="preserve">
      15) </w:t>
      </w:r>
      <w:r>
        <w:rPr>
          <w:rFonts w:ascii="Times New Roman"/>
          <w:b w:val="false"/>
          <w:i w:val="false"/>
          <w:color w:val="000000"/>
          <w:sz w:val="28"/>
        </w:rPr>
        <w:t>уәкiлеттi орган</w:t>
      </w:r>
      <w:r>
        <w:rPr>
          <w:rFonts w:ascii="Times New Roman"/>
          <w:b w:val="false"/>
          <w:i w:val="false"/>
          <w:color w:val="000000"/>
          <w:sz w:val="28"/>
        </w:rPr>
        <w:t xml:space="preserve"> - азаматтық авиация саласында мемлекеттiк саясат жүргізудi, азаматтық және эксперименттiк авиация қызметiне мемлекеттiк бақылау мен қадағалауды, оны үйлестiру мен реттеудi және Қазақстан Республикасының әуе кеңiстiгiн пайдалануды жүзеге асыратын мемлекеттiк басқару органы; </w:t>
      </w:r>
    </w:p>
    <w:bookmarkEnd w:id="16"/>
    <w:bookmarkStart w:name="z41" w:id="17"/>
    <w:p>
      <w:pPr>
        <w:spacing w:after="0"/>
        <w:ind w:left="0"/>
        <w:jc w:val="both"/>
      </w:pPr>
      <w:r>
        <w:rPr>
          <w:rFonts w:ascii="Times New Roman"/>
          <w:b w:val="false"/>
          <w:i w:val="false"/>
          <w:color w:val="000000"/>
          <w:sz w:val="28"/>
        </w:rPr>
        <w:t xml:space="preserve">
      16) ұшу жарамдылығы - азаматтық әуе кемесiнiң қауiпсiздiгi мен ұшу сапасын қамтамасыз ететiн ұшу-техникалық сипаттамаларына жауап беретiн азаматтық әуе кемесiнiң техникалық жай-күйi; </w:t>
      </w:r>
    </w:p>
    <w:bookmarkEnd w:id="17"/>
    <w:bookmarkStart w:name="z42" w:id="18"/>
    <w:p>
      <w:pPr>
        <w:spacing w:after="0"/>
        <w:ind w:left="0"/>
        <w:jc w:val="both"/>
      </w:pPr>
      <w:r>
        <w:rPr>
          <w:rFonts w:ascii="Times New Roman"/>
          <w:b w:val="false"/>
          <w:i w:val="false"/>
          <w:color w:val="000000"/>
          <w:sz w:val="28"/>
        </w:rPr>
        <w:t xml:space="preserve">
      17) ұшу қауiпсiздiгi - ұшудың қауiпсiз жүргiзiлуiн қамтамасыз ететiн шаралар кешенi, азаматтық әуе кемесiнiң және авиациялық қызметтер мен (немесе) жұмыстардың адам өмiрi мен денсаулығына қатерсiз ұшуды орындауға қабiлеттiлiгiн айқындайтын кешендi сипаттамасы. </w:t>
      </w:r>
      <w:r>
        <w:br/>
      </w:r>
      <w:r>
        <w:rPr>
          <w:rFonts w:ascii="Times New Roman"/>
          <w:b w:val="false"/>
          <w:i w:val="false"/>
          <w:color w:val="000000"/>
          <w:sz w:val="28"/>
        </w:rPr>
        <w:t>
</w:t>
      </w:r>
      <w:r>
        <w:rPr>
          <w:rFonts w:ascii="Times New Roman"/>
          <w:b w:val="false"/>
          <w:i w:val="false"/>
          <w:color w:val="ff0000"/>
          <w:sz w:val="28"/>
        </w:rPr>
        <w:t xml:space="preserve">      Ескерту. 1-бап жаңа редакцияда - Қазақстан Республикасының  2006.12.29. N </w:t>
      </w:r>
      <w:r>
        <w:rPr>
          <w:rFonts w:ascii="Times New Roman"/>
          <w:b w:val="false"/>
          <w:i w:val="false"/>
          <w:color w:val="000000"/>
          <w:sz w:val="28"/>
        </w:rPr>
        <w:t xml:space="preserve">209 </w:t>
      </w:r>
      <w:r>
        <w:rPr>
          <w:rFonts w:ascii="Times New Roman"/>
          <w:b w:val="false"/>
          <w:i w:val="false"/>
          <w:color w:val="ff0000"/>
          <w:sz w:val="28"/>
        </w:rPr>
        <w:t xml:space="preserve">, өзгерту енгізілді - 2007.01.12. N </w:t>
      </w:r>
      <w:r>
        <w:rPr>
          <w:rFonts w:ascii="Times New Roman"/>
          <w:b w:val="false"/>
          <w:i w:val="false"/>
          <w:color w:val="000000"/>
          <w:sz w:val="28"/>
        </w:rPr>
        <w:t xml:space="preserve">222 </w:t>
      </w:r>
      <w:r>
        <w:rPr>
          <w:rFonts w:ascii="Times New Roman"/>
          <w:b w:val="false"/>
          <w:i w:val="false"/>
          <w:color w:val="ff0000"/>
          <w:sz w:val="28"/>
        </w:rPr>
        <w:t xml:space="preserve">(ресми жарияланған күнінен бастап алты ай өткеннен кейін қолданысқа енгізіледі) Заңдарымен. </w:t>
      </w:r>
    </w:p>
    <w:bookmarkEnd w:id="18"/>
    <w:bookmarkStart w:name="z3" w:id="19"/>
    <w:p>
      <w:pPr>
        <w:spacing w:after="0"/>
        <w:ind w:left="0"/>
        <w:jc w:val="both"/>
      </w:pPr>
      <w:r>
        <w:rPr>
          <w:rFonts w:ascii="Times New Roman"/>
          <w:b w:val="false"/>
          <w:i w:val="false"/>
          <w:color w:val="000000"/>
          <w:sz w:val="28"/>
        </w:rPr>
        <w:t>
</w:t>
      </w:r>
      <w:r>
        <w:rPr>
          <w:rFonts w:ascii="Times New Roman"/>
          <w:b/>
          <w:i w:val="false"/>
          <w:color w:val="000000"/>
          <w:sz w:val="28"/>
        </w:rPr>
        <w:t xml:space="preserve">      2-бап. Қазақстан Республикасының азаматтық авиацияны </w:t>
      </w:r>
      <w:r>
        <w:br/>
      </w:r>
      <w:r>
        <w:rPr>
          <w:rFonts w:ascii="Times New Roman"/>
          <w:b w:val="false"/>
          <w:i w:val="false"/>
          <w:color w:val="000000"/>
          <w:sz w:val="28"/>
        </w:rPr>
        <w:t>
</w:t>
      </w:r>
      <w:r>
        <w:rPr>
          <w:rFonts w:ascii="Times New Roman"/>
          <w:b/>
          <w:i w:val="false"/>
          <w:color w:val="000000"/>
          <w:sz w:val="28"/>
        </w:rPr>
        <w:t xml:space="preserve">             мемлекеттiк реттеу туралы заңдары </w:t>
      </w:r>
    </w:p>
    <w:bookmarkEnd w:id="19"/>
    <w:p>
      <w:pPr>
        <w:spacing w:after="0"/>
        <w:ind w:left="0"/>
        <w:jc w:val="both"/>
      </w:pPr>
      <w:r>
        <w:rPr>
          <w:rFonts w:ascii="Times New Roman"/>
          <w:b w:val="false"/>
          <w:i w:val="false"/>
          <w:color w:val="000000"/>
          <w:sz w:val="28"/>
        </w:rPr>
        <w:t xml:space="preserve">      1. Қазақстан Республикасының азаматтық авиацияны мемлекеттiк реттеу туралы заңдары Қазақстан Республикасының </w:t>
      </w:r>
      <w:r>
        <w:rPr>
          <w:rFonts w:ascii="Times New Roman"/>
          <w:b w:val="false"/>
          <w:i w:val="false"/>
          <w:color w:val="000000"/>
          <w:sz w:val="28"/>
        </w:rPr>
        <w:t>Конституциясына</w:t>
      </w:r>
      <w:r>
        <w:rPr>
          <w:rFonts w:ascii="Times New Roman"/>
          <w:b w:val="false"/>
          <w:i w:val="false"/>
          <w:color w:val="000000"/>
          <w:sz w:val="28"/>
        </w:rPr>
        <w:t xml:space="preserve"> негiзделедi және осы Заңнан, әуе кеңiстiгiн пайдалану және Қазақстан Республикасы авиациясының қызметi мәселелерiн реттейтiн </w:t>
      </w:r>
      <w:r>
        <w:rPr>
          <w:rFonts w:ascii="Times New Roman"/>
          <w:b w:val="false"/>
          <w:i w:val="false"/>
          <w:color w:val="000000"/>
          <w:sz w:val="28"/>
        </w:rPr>
        <w:t>заң актiсiнен</w:t>
      </w:r>
      <w:r>
        <w:rPr>
          <w:rFonts w:ascii="Times New Roman"/>
          <w:b w:val="false"/>
          <w:i w:val="false"/>
          <w:color w:val="000000"/>
          <w:sz w:val="28"/>
        </w:rPr>
        <w:t xml:space="preserve"> және </w:t>
      </w:r>
      <w:r>
        <w:rPr>
          <w:rFonts w:ascii="Times New Roman"/>
          <w:b w:val="false"/>
          <w:i w:val="false"/>
          <w:color w:val="000000"/>
          <w:sz w:val="28"/>
        </w:rPr>
        <w:t>өзге</w:t>
      </w:r>
      <w:r>
        <w:rPr>
          <w:rFonts w:ascii="Times New Roman"/>
          <w:b w:val="false"/>
          <w:i w:val="false"/>
          <w:color w:val="000000"/>
          <w:sz w:val="28"/>
        </w:rPr>
        <w:t xml:space="preserve"> де </w:t>
      </w:r>
      <w:r>
        <w:rPr>
          <w:rFonts w:ascii="Times New Roman"/>
          <w:b w:val="false"/>
          <w:i w:val="false"/>
          <w:color w:val="000000"/>
          <w:sz w:val="28"/>
        </w:rPr>
        <w:t>нормативтiк</w:t>
      </w:r>
      <w:r>
        <w:rPr>
          <w:rFonts w:ascii="Times New Roman"/>
          <w:b w:val="false"/>
          <w:i w:val="false"/>
          <w:color w:val="000000"/>
          <w:sz w:val="28"/>
        </w:rPr>
        <w:t> </w:t>
      </w:r>
      <w:r>
        <w:rPr>
          <w:rFonts w:ascii="Times New Roman"/>
          <w:b w:val="false"/>
          <w:i w:val="false"/>
          <w:color w:val="000000"/>
          <w:sz w:val="28"/>
        </w:rPr>
        <w:t>құқықтық актiлерден</w:t>
      </w:r>
      <w:r>
        <w:rPr>
          <w:rFonts w:ascii="Times New Roman"/>
          <w:b w:val="false"/>
          <w:i w:val="false"/>
          <w:color w:val="000000"/>
          <w:sz w:val="28"/>
        </w:rPr>
        <w:t xml:space="preserve"> тұрады. </w:t>
      </w:r>
      <w:r>
        <w:br/>
      </w:r>
      <w:r>
        <w:rPr>
          <w:rFonts w:ascii="Times New Roman"/>
          <w:b w:val="false"/>
          <w:i w:val="false"/>
          <w:color w:val="000000"/>
          <w:sz w:val="28"/>
        </w:rPr>
        <w:t xml:space="preserve">
      2. Қазақстан Республикасы бекiткен халықаралық шартта осы Заңдағыдан өзгеше ережелер белгiленсе, халықаралық шарттың ережелерi қолданылады. </w:t>
      </w:r>
    </w:p>
    <w:bookmarkStart w:name="z4" w:id="20"/>
    <w:p>
      <w:pPr>
        <w:spacing w:after="0"/>
        <w:ind w:left="0"/>
        <w:jc w:val="both"/>
      </w:pPr>
      <w:r>
        <w:rPr>
          <w:rFonts w:ascii="Times New Roman"/>
          <w:b w:val="false"/>
          <w:i w:val="false"/>
          <w:color w:val="000000"/>
          <w:sz w:val="28"/>
        </w:rPr>
        <w:t>
</w:t>
      </w:r>
      <w:r>
        <w:rPr>
          <w:rFonts w:ascii="Times New Roman"/>
          <w:b/>
          <w:i w:val="false"/>
          <w:color w:val="000000"/>
          <w:sz w:val="28"/>
        </w:rPr>
        <w:t xml:space="preserve">      3-бап. Осы Заңның қолданылу аясы </w:t>
      </w:r>
    </w:p>
    <w:bookmarkEnd w:id="20"/>
    <w:p>
      <w:pPr>
        <w:spacing w:after="0"/>
        <w:ind w:left="0"/>
        <w:jc w:val="both"/>
      </w:pPr>
      <w:r>
        <w:rPr>
          <w:rFonts w:ascii="Times New Roman"/>
          <w:b w:val="false"/>
          <w:i w:val="false"/>
          <w:color w:val="000000"/>
          <w:sz w:val="28"/>
        </w:rPr>
        <w:t xml:space="preserve">      Осы Заңның күшi азаматтық авиация ұйымдарына және қызметi әуеде ұшуды орындау мен қамтамасыз етуге байланысты пайдаланушыларға қолданылады. </w:t>
      </w:r>
    </w:p>
    <w:bookmarkStart w:name="z5" w:id="21"/>
    <w:p>
      <w:pPr>
        <w:spacing w:after="0"/>
        <w:ind w:left="0"/>
        <w:jc w:val="left"/>
      </w:pPr>
      <w:r>
        <w:rPr>
          <w:rFonts w:ascii="Times New Roman"/>
          <w:b/>
          <w:i w:val="false"/>
          <w:color w:val="000000"/>
        </w:rPr>
        <w:t xml:space="preserve"> 
2-тарау. МЕМЛЕКЕТТIК ОРГАНДАРДЫҢ АЗАМАТТЫҚ АВИАЦИЯНЫ МЕМЛЕКЕТТIК РЕТТЕУ САЛАСЫНДАҒЫ ҚҰЗЫРЕТI </w:t>
      </w:r>
    </w:p>
    <w:bookmarkEnd w:id="21"/>
    <w:bookmarkStart w:name="z6" w:id="22"/>
    <w:p>
      <w:pPr>
        <w:spacing w:after="0"/>
        <w:ind w:left="0"/>
        <w:jc w:val="both"/>
      </w:pPr>
      <w:r>
        <w:rPr>
          <w:rFonts w:ascii="Times New Roman"/>
          <w:b w:val="false"/>
          <w:i w:val="false"/>
          <w:color w:val="000000"/>
          <w:sz w:val="28"/>
        </w:rPr>
        <w:t>
</w:t>
      </w:r>
      <w:r>
        <w:rPr>
          <w:rFonts w:ascii="Times New Roman"/>
          <w:b/>
          <w:i w:val="false"/>
          <w:color w:val="000000"/>
          <w:sz w:val="28"/>
        </w:rPr>
        <w:t xml:space="preserve">      4-бап. Қазақстан Республикасы Үкiметiнiң азаматтық </w:t>
      </w:r>
      <w:r>
        <w:br/>
      </w:r>
      <w:r>
        <w:rPr>
          <w:rFonts w:ascii="Times New Roman"/>
          <w:b w:val="false"/>
          <w:i w:val="false"/>
          <w:color w:val="000000"/>
          <w:sz w:val="28"/>
        </w:rPr>
        <w:t>
</w:t>
      </w:r>
      <w:r>
        <w:rPr>
          <w:rFonts w:ascii="Times New Roman"/>
          <w:b/>
          <w:i w:val="false"/>
          <w:color w:val="000000"/>
          <w:sz w:val="28"/>
        </w:rPr>
        <w:t xml:space="preserve">             авиацияны мемлекеттiк реттеу саласындағы </w:t>
      </w:r>
      <w:r>
        <w:br/>
      </w:r>
      <w:r>
        <w:rPr>
          <w:rFonts w:ascii="Times New Roman"/>
          <w:b w:val="false"/>
          <w:i w:val="false"/>
          <w:color w:val="000000"/>
          <w:sz w:val="28"/>
        </w:rPr>
        <w:t>
</w:t>
      </w:r>
      <w:r>
        <w:rPr>
          <w:rFonts w:ascii="Times New Roman"/>
          <w:b/>
          <w:i w:val="false"/>
          <w:color w:val="000000"/>
          <w:sz w:val="28"/>
        </w:rPr>
        <w:t xml:space="preserve">             өкiлеттiгi </w:t>
      </w:r>
    </w:p>
    <w:bookmarkEnd w:id="22"/>
    <w:p>
      <w:pPr>
        <w:spacing w:after="0"/>
        <w:ind w:left="0"/>
        <w:jc w:val="both"/>
      </w:pPr>
      <w:r>
        <w:rPr>
          <w:rFonts w:ascii="Times New Roman"/>
          <w:b w:val="false"/>
          <w:i w:val="false"/>
          <w:color w:val="000000"/>
          <w:sz w:val="28"/>
        </w:rPr>
        <w:t xml:space="preserve">      Қазақстан Республикасы Үкiметiнің өкiлеттiгiне мыналар жатады: </w:t>
      </w:r>
      <w:r>
        <w:br/>
      </w:r>
      <w:r>
        <w:rPr>
          <w:rFonts w:ascii="Times New Roman"/>
          <w:b w:val="false"/>
          <w:i w:val="false"/>
          <w:color w:val="000000"/>
          <w:sz w:val="28"/>
        </w:rPr>
        <w:t xml:space="preserve">
      1) Қазақстан Республикасының азаматтық авиация саласындағы халықаралық ынтымақтастығы; </w:t>
      </w:r>
      <w:r>
        <w:br/>
      </w:r>
      <w:r>
        <w:rPr>
          <w:rFonts w:ascii="Times New Roman"/>
          <w:b w:val="false"/>
          <w:i w:val="false"/>
          <w:color w:val="000000"/>
          <w:sz w:val="28"/>
        </w:rPr>
        <w:t xml:space="preserve">
      2) авиациялық қауiпсiздiк </w:t>
      </w:r>
      <w:r>
        <w:rPr>
          <w:rFonts w:ascii="Times New Roman"/>
          <w:b w:val="false"/>
          <w:i w:val="false"/>
          <w:color w:val="000000"/>
          <w:sz w:val="28"/>
        </w:rPr>
        <w:t>ережелерiн</w:t>
      </w:r>
      <w:r>
        <w:rPr>
          <w:rFonts w:ascii="Times New Roman"/>
          <w:b w:val="false"/>
          <w:i w:val="false"/>
          <w:color w:val="000000"/>
          <w:sz w:val="28"/>
        </w:rPr>
        <w:t xml:space="preserve"> бекiту; </w:t>
      </w:r>
      <w:r>
        <w:br/>
      </w:r>
      <w:r>
        <w:rPr>
          <w:rFonts w:ascii="Times New Roman"/>
          <w:b w:val="false"/>
          <w:i w:val="false"/>
          <w:color w:val="000000"/>
          <w:sz w:val="28"/>
        </w:rPr>
        <w:t xml:space="preserve">
      3) азаматтық әуе кемелерiмен тасымалдауға арналған қауiптi жүктердiң </w:t>
      </w:r>
      <w:r>
        <w:rPr>
          <w:rFonts w:ascii="Times New Roman"/>
          <w:b w:val="false"/>
          <w:i w:val="false"/>
          <w:color w:val="000000"/>
          <w:sz w:val="28"/>
        </w:rPr>
        <w:t>тiзбесiн</w:t>
      </w:r>
      <w:r>
        <w:rPr>
          <w:rFonts w:ascii="Times New Roman"/>
          <w:b w:val="false"/>
          <w:i w:val="false"/>
          <w:color w:val="000000"/>
          <w:sz w:val="28"/>
        </w:rPr>
        <w:t> бекiту;</w:t>
      </w:r>
      <w:r>
        <w:br/>
      </w:r>
      <w:r>
        <w:rPr>
          <w:rFonts w:ascii="Times New Roman"/>
          <w:b w:val="false"/>
          <w:i w:val="false"/>
          <w:color w:val="000000"/>
          <w:sz w:val="28"/>
        </w:rPr>
        <w:t xml:space="preserve">
      4) </w:t>
      </w:r>
      <w:r>
        <w:rPr>
          <w:rFonts w:ascii="Times New Roman"/>
          <w:b w:val="false"/>
          <w:i w:val="false"/>
          <w:color w:val="ff0000"/>
          <w:sz w:val="28"/>
        </w:rPr>
        <w:t xml:space="preserve">алып тасталды </w:t>
      </w:r>
      <w:r>
        <w:br/>
      </w:r>
      <w:r>
        <w:rPr>
          <w:rFonts w:ascii="Times New Roman"/>
          <w:b w:val="false"/>
          <w:i w:val="false"/>
          <w:color w:val="000000"/>
          <w:sz w:val="28"/>
        </w:rPr>
        <w:t xml:space="preserve">
      5) Қазақстан Республикасының әуе кемелерiн, оларға берiлетiн құқықтарды және олармен жасалатын мәмiлелердi, сондай-ақ оларға берiлетiн құқықтарды куәландыратын </w:t>
      </w:r>
      <w:r>
        <w:rPr>
          <w:rFonts w:ascii="Times New Roman"/>
          <w:b w:val="false"/>
          <w:i w:val="false"/>
          <w:color w:val="000000"/>
          <w:sz w:val="28"/>
        </w:rPr>
        <w:t>құжаттардың нысанын</w:t>
      </w:r>
      <w:r>
        <w:rPr>
          <w:rFonts w:ascii="Times New Roman"/>
          <w:b w:val="false"/>
          <w:i w:val="false"/>
          <w:color w:val="000000"/>
          <w:sz w:val="28"/>
        </w:rPr>
        <w:t> </w:t>
      </w:r>
      <w:r>
        <w:rPr>
          <w:rFonts w:ascii="Times New Roman"/>
          <w:b w:val="false"/>
          <w:i w:val="false"/>
          <w:color w:val="000000"/>
          <w:sz w:val="28"/>
        </w:rPr>
        <w:t>мемлекеттiк тiркеу</w:t>
      </w:r>
      <w:r>
        <w:rPr>
          <w:rFonts w:ascii="Times New Roman"/>
          <w:b w:val="false"/>
          <w:i w:val="false"/>
          <w:color w:val="000000"/>
          <w:sz w:val="28"/>
        </w:rPr>
        <w:t xml:space="preserve"> тәртiбiн айқындау; </w:t>
      </w:r>
      <w:r>
        <w:br/>
      </w:r>
      <w:r>
        <w:rPr>
          <w:rFonts w:ascii="Times New Roman"/>
          <w:b w:val="false"/>
          <w:i w:val="false"/>
          <w:color w:val="000000"/>
          <w:sz w:val="28"/>
        </w:rPr>
        <w:t xml:space="preserve">
      6) </w:t>
      </w:r>
      <w:r>
        <w:rPr>
          <w:rFonts w:ascii="Times New Roman"/>
          <w:b w:val="false"/>
          <w:i w:val="false"/>
          <w:color w:val="ff0000"/>
          <w:sz w:val="28"/>
        </w:rPr>
        <w:t xml:space="preserve">алып тасталды </w:t>
      </w:r>
      <w:r>
        <w:br/>
      </w:r>
      <w:r>
        <w:rPr>
          <w:rFonts w:ascii="Times New Roman"/>
          <w:b w:val="false"/>
          <w:i w:val="false"/>
          <w:color w:val="000000"/>
          <w:sz w:val="28"/>
        </w:rPr>
        <w:t xml:space="preserve">
      7) </w:t>
      </w:r>
      <w:r>
        <w:rPr>
          <w:rFonts w:ascii="Times New Roman"/>
          <w:b w:val="false"/>
          <w:i w:val="false"/>
          <w:color w:val="ff0000"/>
          <w:sz w:val="28"/>
        </w:rPr>
        <w:t xml:space="preserve">алып тасталды </w:t>
      </w:r>
      <w:r>
        <w:br/>
      </w:r>
      <w:r>
        <w:rPr>
          <w:rFonts w:ascii="Times New Roman"/>
          <w:b w:val="false"/>
          <w:i w:val="false"/>
          <w:color w:val="000000"/>
          <w:sz w:val="28"/>
        </w:rPr>
        <w:t xml:space="preserve">
      7-1) </w:t>
      </w:r>
      <w:r>
        <w:rPr>
          <w:rFonts w:ascii="Times New Roman"/>
          <w:b w:val="false"/>
          <w:i w:val="false"/>
          <w:color w:val="ff0000"/>
          <w:sz w:val="28"/>
        </w:rPr>
        <w:t xml:space="preserve">алып тасталды </w:t>
      </w:r>
      <w:r>
        <w:br/>
      </w:r>
      <w:r>
        <w:rPr>
          <w:rFonts w:ascii="Times New Roman"/>
          <w:b w:val="false"/>
          <w:i w:val="false"/>
          <w:color w:val="000000"/>
          <w:sz w:val="28"/>
        </w:rPr>
        <w:t xml:space="preserve">
      8) авиамаршрутқа конкурс өткiзу </w:t>
      </w:r>
      <w:r>
        <w:rPr>
          <w:rFonts w:ascii="Times New Roman"/>
          <w:b w:val="false"/>
          <w:i w:val="false"/>
          <w:color w:val="000000"/>
          <w:sz w:val="28"/>
        </w:rPr>
        <w:t>ережелерiн</w:t>
      </w:r>
      <w:r>
        <w:rPr>
          <w:rFonts w:ascii="Times New Roman"/>
          <w:b w:val="false"/>
          <w:i w:val="false"/>
          <w:color w:val="000000"/>
          <w:sz w:val="28"/>
        </w:rPr>
        <w:t> бекiту;</w:t>
      </w:r>
      <w:r>
        <w:br/>
      </w:r>
      <w:r>
        <w:rPr>
          <w:rFonts w:ascii="Times New Roman"/>
          <w:b w:val="false"/>
          <w:i w:val="false"/>
          <w:color w:val="000000"/>
          <w:sz w:val="28"/>
        </w:rPr>
        <w:t xml:space="preserve">
      9) авиамаршруттарға куәлiктер беру </w:t>
      </w:r>
      <w:r>
        <w:rPr>
          <w:rFonts w:ascii="Times New Roman"/>
          <w:b w:val="false"/>
          <w:i w:val="false"/>
          <w:color w:val="000000"/>
          <w:sz w:val="28"/>
        </w:rPr>
        <w:t>ережелерiн</w:t>
      </w:r>
      <w:r>
        <w:rPr>
          <w:rFonts w:ascii="Times New Roman"/>
          <w:b w:val="false"/>
          <w:i w:val="false"/>
          <w:color w:val="000000"/>
          <w:sz w:val="28"/>
        </w:rPr>
        <w:t> бекiту;</w:t>
      </w:r>
      <w:r>
        <w:br/>
      </w:r>
      <w:r>
        <w:rPr>
          <w:rFonts w:ascii="Times New Roman"/>
          <w:b w:val="false"/>
          <w:i w:val="false"/>
          <w:color w:val="000000"/>
          <w:sz w:val="28"/>
        </w:rPr>
        <w:t xml:space="preserve">
      10) авиамаршруттарға субсидиялар жұмсау </w:t>
      </w:r>
      <w:r>
        <w:rPr>
          <w:rFonts w:ascii="Times New Roman"/>
          <w:b w:val="false"/>
          <w:i w:val="false"/>
          <w:color w:val="000000"/>
          <w:sz w:val="28"/>
        </w:rPr>
        <w:t>тәртiбiн</w:t>
      </w:r>
      <w:r>
        <w:rPr>
          <w:rFonts w:ascii="Times New Roman"/>
          <w:b w:val="false"/>
          <w:i w:val="false"/>
          <w:color w:val="000000"/>
          <w:sz w:val="28"/>
        </w:rPr>
        <w:t> бекiту;</w:t>
      </w:r>
      <w:r>
        <w:br/>
      </w:r>
      <w:r>
        <w:rPr>
          <w:rFonts w:ascii="Times New Roman"/>
          <w:b w:val="false"/>
          <w:i w:val="false"/>
          <w:color w:val="000000"/>
          <w:sz w:val="28"/>
        </w:rPr>
        <w:t xml:space="preserve">
      11) тағайындалған тасымалдаушыны анықтау; </w:t>
      </w:r>
      <w:r>
        <w:br/>
      </w:r>
      <w:r>
        <w:rPr>
          <w:rFonts w:ascii="Times New Roman"/>
          <w:b w:val="false"/>
          <w:i w:val="false"/>
          <w:color w:val="000000"/>
          <w:sz w:val="28"/>
        </w:rPr>
        <w:t xml:space="preserve">
      12) флагмандық әуе тасымалдаушысын анықтау және оны анықтау </w:t>
      </w:r>
      <w:r>
        <w:rPr>
          <w:rFonts w:ascii="Times New Roman"/>
          <w:b w:val="false"/>
          <w:i w:val="false"/>
          <w:color w:val="000000"/>
          <w:sz w:val="28"/>
        </w:rPr>
        <w:t>ережелерiн</w:t>
      </w:r>
      <w:r>
        <w:rPr>
          <w:rFonts w:ascii="Times New Roman"/>
          <w:b w:val="false"/>
          <w:i w:val="false"/>
          <w:color w:val="000000"/>
          <w:sz w:val="28"/>
        </w:rPr>
        <w:t> бекiту;</w:t>
      </w:r>
      <w:r>
        <w:br/>
      </w:r>
      <w:r>
        <w:rPr>
          <w:rFonts w:ascii="Times New Roman"/>
          <w:b w:val="false"/>
          <w:i w:val="false"/>
          <w:color w:val="000000"/>
          <w:sz w:val="28"/>
        </w:rPr>
        <w:t xml:space="preserve">
      13) рұқсаттар беру </w:t>
      </w:r>
      <w:r>
        <w:rPr>
          <w:rFonts w:ascii="Times New Roman"/>
          <w:b w:val="false"/>
          <w:i w:val="false"/>
          <w:color w:val="000000"/>
          <w:sz w:val="28"/>
        </w:rPr>
        <w:t>ережелерiн</w:t>
      </w:r>
      <w:r>
        <w:rPr>
          <w:rFonts w:ascii="Times New Roman"/>
          <w:b w:val="false"/>
          <w:i w:val="false"/>
          <w:color w:val="000000"/>
          <w:sz w:val="28"/>
        </w:rPr>
        <w:t xml:space="preserve"> бекiту; </w:t>
      </w:r>
      <w:r>
        <w:br/>
      </w:r>
      <w:r>
        <w:rPr>
          <w:rFonts w:ascii="Times New Roman"/>
          <w:b w:val="false"/>
          <w:i w:val="false"/>
          <w:color w:val="000000"/>
          <w:sz w:val="28"/>
        </w:rPr>
        <w:t xml:space="preserve">
      14) уақытша басқару енгiзуге келiсiм беру; </w:t>
      </w:r>
      <w:r>
        <w:br/>
      </w:r>
      <w:r>
        <w:rPr>
          <w:rFonts w:ascii="Times New Roman"/>
          <w:b w:val="false"/>
          <w:i w:val="false"/>
          <w:color w:val="000000"/>
          <w:sz w:val="28"/>
        </w:rPr>
        <w:t xml:space="preserve">
      15) </w:t>
      </w:r>
      <w:r>
        <w:rPr>
          <w:rFonts w:ascii="Times New Roman"/>
          <w:b w:val="false"/>
          <w:i w:val="false"/>
          <w:color w:val="ff0000"/>
          <w:sz w:val="28"/>
        </w:rPr>
        <w:t xml:space="preserve">алып тасталды </w:t>
      </w:r>
      <w:r>
        <w:br/>
      </w:r>
      <w:r>
        <w:rPr>
          <w:rFonts w:ascii="Times New Roman"/>
          <w:b w:val="false"/>
          <w:i w:val="false"/>
          <w:color w:val="000000"/>
          <w:sz w:val="28"/>
        </w:rPr>
        <w:t xml:space="preserve">
      15-1) Қазақстан Республикасының аумағында жұмыс iстейтiн азаматтық авиация саласындағы қызметтi жүзеге асыратын шетел авиакомпаниялары мен ұйымдарын, олардың филиалдары мен өкiлдiктерiн аккредиттеу тәртiбi мен шарттарын айқындау. </w:t>
      </w:r>
      <w:r>
        <w:br/>
      </w:r>
      <w:r>
        <w:rPr>
          <w:rFonts w:ascii="Times New Roman"/>
          <w:b w:val="false"/>
          <w:i w:val="false"/>
          <w:color w:val="000000"/>
          <w:sz w:val="28"/>
        </w:rPr>
        <w:t xml:space="preserve">
      16) </w:t>
      </w:r>
      <w:r>
        <w:rPr>
          <w:rFonts w:ascii="Times New Roman"/>
          <w:b w:val="false"/>
          <w:i w:val="false"/>
          <w:color w:val="ff0000"/>
          <w:sz w:val="28"/>
        </w:rPr>
        <w:t xml:space="preserve">алып тасталды </w:t>
      </w:r>
      <w:r>
        <w:br/>
      </w:r>
      <w:r>
        <w:rPr>
          <w:rFonts w:ascii="Times New Roman"/>
          <w:b w:val="false"/>
          <w:i w:val="false"/>
          <w:color w:val="000000"/>
          <w:sz w:val="28"/>
        </w:rPr>
        <w:t xml:space="preserve">
      17) азаматтық әуе кемелерiнiң ұшу жарамдылығы </w:t>
      </w:r>
      <w:r>
        <w:rPr>
          <w:rFonts w:ascii="Times New Roman"/>
          <w:b w:val="false"/>
          <w:i w:val="false"/>
          <w:color w:val="000000"/>
          <w:sz w:val="28"/>
        </w:rPr>
        <w:t>нормаларын</w:t>
      </w:r>
      <w:r>
        <w:rPr>
          <w:rFonts w:ascii="Times New Roman"/>
          <w:b w:val="false"/>
          <w:i w:val="false"/>
          <w:color w:val="000000"/>
          <w:sz w:val="28"/>
        </w:rPr>
        <w:t> белгiлеу;</w:t>
      </w:r>
      <w:r>
        <w:br/>
      </w:r>
      <w:r>
        <w:rPr>
          <w:rFonts w:ascii="Times New Roman"/>
          <w:b w:val="false"/>
          <w:i w:val="false"/>
          <w:color w:val="000000"/>
          <w:sz w:val="28"/>
        </w:rPr>
        <w:t xml:space="preserve">
      18) азаматтық </w:t>
      </w:r>
      <w:r>
        <w:rPr>
          <w:rFonts w:ascii="Times New Roman"/>
          <w:b w:val="false"/>
          <w:i w:val="false"/>
          <w:color w:val="000000"/>
          <w:sz w:val="28"/>
        </w:rPr>
        <w:t>әуе кемелерiн</w:t>
      </w:r>
      <w:r>
        <w:rPr>
          <w:rFonts w:ascii="Times New Roman"/>
          <w:b w:val="false"/>
          <w:i w:val="false"/>
          <w:color w:val="000000"/>
          <w:sz w:val="28"/>
        </w:rPr>
        <w:t xml:space="preserve"> және </w:t>
      </w:r>
      <w:r>
        <w:rPr>
          <w:rFonts w:ascii="Times New Roman"/>
          <w:b w:val="false"/>
          <w:i w:val="false"/>
          <w:color w:val="000000"/>
          <w:sz w:val="28"/>
        </w:rPr>
        <w:t>аса жеңiл авиацияның</w:t>
      </w:r>
      <w:r>
        <w:rPr>
          <w:rFonts w:ascii="Times New Roman"/>
          <w:b w:val="false"/>
          <w:i w:val="false"/>
          <w:color w:val="000000"/>
          <w:sz w:val="28"/>
        </w:rPr>
        <w:t> </w:t>
      </w:r>
      <w:r>
        <w:rPr>
          <w:rFonts w:ascii="Times New Roman"/>
          <w:b w:val="false"/>
          <w:i w:val="false"/>
          <w:color w:val="000000"/>
          <w:sz w:val="28"/>
        </w:rPr>
        <w:t>әуе кемелерiн</w:t>
      </w:r>
      <w:r>
        <w:rPr>
          <w:rFonts w:ascii="Times New Roman"/>
          <w:b w:val="false"/>
          <w:i w:val="false"/>
          <w:color w:val="000000"/>
          <w:sz w:val="28"/>
        </w:rPr>
        <w:t> </w:t>
      </w:r>
      <w:r>
        <w:rPr>
          <w:rFonts w:ascii="Times New Roman"/>
          <w:b w:val="false"/>
          <w:i w:val="false"/>
          <w:color w:val="000000"/>
          <w:sz w:val="28"/>
        </w:rPr>
        <w:t>пайдаланушының сертификаттарын</w:t>
      </w:r>
      <w:r>
        <w:rPr>
          <w:rFonts w:ascii="Times New Roman"/>
          <w:b w:val="false"/>
          <w:i w:val="false"/>
          <w:color w:val="000000"/>
          <w:sz w:val="28"/>
        </w:rPr>
        <w:t xml:space="preserve">, </w:t>
      </w:r>
      <w:r>
        <w:rPr>
          <w:rFonts w:ascii="Times New Roman"/>
          <w:b w:val="false"/>
          <w:i w:val="false"/>
          <w:color w:val="000000"/>
          <w:sz w:val="28"/>
        </w:rPr>
        <w:t>тип сертификаттарын</w:t>
      </w:r>
      <w:r>
        <w:rPr>
          <w:rFonts w:ascii="Times New Roman"/>
          <w:b w:val="false"/>
          <w:i w:val="false"/>
          <w:color w:val="000000"/>
          <w:sz w:val="28"/>
        </w:rPr>
        <w:t xml:space="preserve">, </w:t>
      </w:r>
      <w:r>
        <w:rPr>
          <w:rFonts w:ascii="Times New Roman"/>
          <w:b w:val="false"/>
          <w:i w:val="false"/>
          <w:color w:val="000000"/>
          <w:sz w:val="28"/>
        </w:rPr>
        <w:t>аэродромның</w:t>
      </w:r>
      <w:r>
        <w:rPr>
          <w:rFonts w:ascii="Times New Roman"/>
          <w:b w:val="false"/>
          <w:i w:val="false"/>
          <w:color w:val="000000"/>
          <w:sz w:val="28"/>
        </w:rPr>
        <w:t> </w:t>
      </w:r>
      <w:r>
        <w:rPr>
          <w:rFonts w:ascii="Times New Roman"/>
          <w:b w:val="false"/>
          <w:i w:val="false"/>
          <w:color w:val="000000"/>
          <w:sz w:val="28"/>
        </w:rPr>
        <w:t>жарамдылық сертификаттарын</w:t>
      </w:r>
      <w:r>
        <w:rPr>
          <w:rFonts w:ascii="Times New Roman"/>
          <w:b w:val="false"/>
          <w:i w:val="false"/>
          <w:color w:val="000000"/>
          <w:sz w:val="28"/>
        </w:rPr>
        <w:t xml:space="preserve">, </w:t>
      </w:r>
      <w:r>
        <w:rPr>
          <w:rFonts w:ascii="Times New Roman"/>
          <w:b w:val="false"/>
          <w:i w:val="false"/>
          <w:color w:val="000000"/>
          <w:sz w:val="28"/>
        </w:rPr>
        <w:t>ұшу жарамдылығы сертификаттары</w:t>
      </w:r>
      <w:r>
        <w:rPr>
          <w:rFonts w:ascii="Times New Roman"/>
          <w:b w:val="false"/>
          <w:i w:val="false"/>
          <w:color w:val="000000"/>
          <w:sz w:val="28"/>
        </w:rPr>
        <w:t xml:space="preserve"> мен </w:t>
      </w:r>
      <w:r>
        <w:rPr>
          <w:rFonts w:ascii="Times New Roman"/>
          <w:b w:val="false"/>
          <w:i w:val="false"/>
          <w:color w:val="000000"/>
          <w:sz w:val="28"/>
        </w:rPr>
        <w:t>нұсқа сертификаттарын</w:t>
      </w:r>
      <w:r>
        <w:rPr>
          <w:rFonts w:ascii="Times New Roman"/>
          <w:b w:val="false"/>
          <w:i w:val="false"/>
          <w:color w:val="000000"/>
          <w:sz w:val="28"/>
        </w:rPr>
        <w:t xml:space="preserve"> сертификаттау және </w:t>
      </w:r>
      <w:r>
        <w:rPr>
          <w:rFonts w:ascii="Times New Roman"/>
          <w:b w:val="false"/>
          <w:i w:val="false"/>
          <w:color w:val="000000"/>
          <w:sz w:val="28"/>
        </w:rPr>
        <w:t>беру</w:t>
      </w:r>
      <w:r>
        <w:rPr>
          <w:rFonts w:ascii="Times New Roman"/>
          <w:b w:val="false"/>
          <w:i w:val="false"/>
          <w:color w:val="000000"/>
          <w:sz w:val="28"/>
        </w:rPr>
        <w:t> </w:t>
      </w:r>
      <w:r>
        <w:rPr>
          <w:rFonts w:ascii="Times New Roman"/>
          <w:b w:val="false"/>
          <w:i w:val="false"/>
          <w:color w:val="000000"/>
          <w:sz w:val="28"/>
        </w:rPr>
        <w:t>тәртiбiн</w:t>
      </w:r>
      <w:r>
        <w:rPr>
          <w:rFonts w:ascii="Times New Roman"/>
          <w:b w:val="false"/>
          <w:i w:val="false"/>
          <w:color w:val="000000"/>
          <w:sz w:val="28"/>
        </w:rPr>
        <w:t xml:space="preserve"> бекiту; </w:t>
      </w:r>
      <w:r>
        <w:br/>
      </w:r>
      <w:r>
        <w:rPr>
          <w:rFonts w:ascii="Times New Roman"/>
          <w:b w:val="false"/>
          <w:i w:val="false"/>
          <w:color w:val="000000"/>
          <w:sz w:val="28"/>
        </w:rPr>
        <w:t xml:space="preserve">
      19) азаматтық авиация саласындағы еңбек қауiпсiздiгi мен өндiрiстiк санитарияны қамтамасыз ету тәртiбiн айқындайтын, сондай-ақ ұшуларға аэронавигациялық қызмет көрсету жөнiндегi </w:t>
      </w:r>
      <w:r>
        <w:rPr>
          <w:rFonts w:ascii="Times New Roman"/>
          <w:b w:val="false"/>
          <w:i w:val="false"/>
          <w:color w:val="000000"/>
          <w:sz w:val="28"/>
        </w:rPr>
        <w:t>нормативтiк құқықтық актiлердi</w:t>
      </w:r>
      <w:r>
        <w:rPr>
          <w:rFonts w:ascii="Times New Roman"/>
          <w:b w:val="false"/>
          <w:i w:val="false"/>
          <w:color w:val="000000"/>
          <w:sz w:val="28"/>
        </w:rPr>
        <w:t xml:space="preserve"> бекiту; </w:t>
      </w:r>
      <w:r>
        <w:br/>
      </w:r>
      <w:r>
        <w:rPr>
          <w:rFonts w:ascii="Times New Roman"/>
          <w:b w:val="false"/>
          <w:i w:val="false"/>
          <w:color w:val="000000"/>
          <w:sz w:val="28"/>
        </w:rPr>
        <w:t xml:space="preserve">
      20) ұшу қауiпсiздiгi мен авиациялық қауiпсiздiк мәселелерi бойынша </w:t>
      </w:r>
      <w:r>
        <w:rPr>
          <w:rFonts w:ascii="Times New Roman"/>
          <w:b w:val="false"/>
          <w:i w:val="false"/>
          <w:color w:val="000000"/>
          <w:sz w:val="28"/>
        </w:rPr>
        <w:t>нормативтiк құқықтық актiлердi</w:t>
      </w:r>
      <w:r>
        <w:rPr>
          <w:rFonts w:ascii="Times New Roman"/>
          <w:b w:val="false"/>
          <w:i w:val="false"/>
          <w:color w:val="000000"/>
          <w:sz w:val="28"/>
        </w:rPr>
        <w:t xml:space="preserve"> бекiту ; </w:t>
      </w:r>
      <w:r>
        <w:br/>
      </w:r>
      <w:r>
        <w:rPr>
          <w:rFonts w:ascii="Times New Roman"/>
          <w:b w:val="false"/>
          <w:i w:val="false"/>
          <w:color w:val="000000"/>
          <w:sz w:val="28"/>
        </w:rPr>
        <w:t xml:space="preserve">
      21) ұшуды және авиациялық электр байланысын радиотехникалық қамтамасыз ету саласындағы </w:t>
      </w:r>
      <w:r>
        <w:rPr>
          <w:rFonts w:ascii="Times New Roman"/>
          <w:b w:val="false"/>
          <w:i w:val="false"/>
          <w:color w:val="000000"/>
          <w:sz w:val="28"/>
        </w:rPr>
        <w:t>нормативтiк құқықтық актiлердi</w:t>
      </w:r>
      <w:r>
        <w:rPr>
          <w:rFonts w:ascii="Times New Roman"/>
          <w:b w:val="false"/>
          <w:i w:val="false"/>
          <w:color w:val="000000"/>
          <w:sz w:val="28"/>
        </w:rPr>
        <w:t xml:space="preserve"> бекiту; </w:t>
      </w:r>
      <w:r>
        <w:br/>
      </w:r>
      <w:r>
        <w:rPr>
          <w:rFonts w:ascii="Times New Roman"/>
          <w:b w:val="false"/>
          <w:i w:val="false"/>
          <w:color w:val="000000"/>
          <w:sz w:val="28"/>
        </w:rPr>
        <w:t xml:space="preserve">
      22) азаматтық авиация саласындағы техникалық регламенттердi бекiту. </w:t>
      </w:r>
      <w:r>
        <w:br/>
      </w:r>
      <w:r>
        <w:rPr>
          <w:rFonts w:ascii="Times New Roman"/>
          <w:b w:val="false"/>
          <w:i w:val="false"/>
          <w:color w:val="000000"/>
          <w:sz w:val="28"/>
        </w:rPr>
        <w:t>
</w:t>
      </w:r>
      <w:r>
        <w:rPr>
          <w:rFonts w:ascii="Times New Roman"/>
          <w:b w:val="false"/>
          <w:i w:val="false"/>
          <w:color w:val="ff0000"/>
          <w:sz w:val="28"/>
        </w:rPr>
        <w:t xml:space="preserve">      Ескерту. 4-бапқа өзгеріс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қолданысқа енгiзiледi), 2006.12.29. N </w:t>
      </w:r>
      <w:r>
        <w:rPr>
          <w:rFonts w:ascii="Times New Roman"/>
          <w:b w:val="false"/>
          <w:i w:val="false"/>
          <w:color w:val="000000"/>
          <w:sz w:val="28"/>
        </w:rPr>
        <w:t>209</w:t>
      </w:r>
      <w:r>
        <w:rPr>
          <w:rFonts w:ascii="Times New Roman"/>
          <w:b w:val="false"/>
          <w:i w:val="false"/>
          <w:color w:val="ff0000"/>
          <w:sz w:val="28"/>
        </w:rPr>
        <w:t xml:space="preserve">, 2007.01.12. N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Заңдарымен. </w:t>
      </w:r>
    </w:p>
    <w:bookmarkStart w:name="z7" w:id="23"/>
    <w:p>
      <w:pPr>
        <w:spacing w:after="0"/>
        <w:ind w:left="0"/>
        <w:jc w:val="both"/>
      </w:pPr>
      <w:r>
        <w:rPr>
          <w:rFonts w:ascii="Times New Roman"/>
          <w:b w:val="false"/>
          <w:i w:val="false"/>
          <w:color w:val="000000"/>
          <w:sz w:val="28"/>
        </w:rPr>
        <w:t>
      </w:t>
      </w:r>
      <w:r>
        <w:rPr>
          <w:rFonts w:ascii="Times New Roman"/>
          <w:b/>
          <w:i w:val="false"/>
          <w:color w:val="000000"/>
          <w:sz w:val="28"/>
        </w:rPr>
        <w:t xml:space="preserve">5-бап. Азаматтық авиацияны мемлекеттiк реттеу </w:t>
      </w:r>
      <w:r>
        <w:br/>
      </w:r>
      <w:r>
        <w:rPr>
          <w:rFonts w:ascii="Times New Roman"/>
          <w:b w:val="false"/>
          <w:i w:val="false"/>
          <w:color w:val="000000"/>
          <w:sz w:val="28"/>
        </w:rPr>
        <w:t>
              </w:t>
      </w:r>
      <w:r>
        <w:rPr>
          <w:rFonts w:ascii="Times New Roman"/>
          <w:b/>
          <w:i w:val="false"/>
          <w:color w:val="000000"/>
          <w:sz w:val="28"/>
        </w:rPr>
        <w:t xml:space="preserve">саласындағы уәкiлеттi органның құзыретi </w:t>
      </w:r>
    </w:p>
    <w:bookmarkEnd w:id="23"/>
    <w:p>
      <w:pPr>
        <w:spacing w:after="0"/>
        <w:ind w:left="0"/>
        <w:jc w:val="both"/>
      </w:pPr>
      <w:r>
        <w:rPr>
          <w:rFonts w:ascii="Times New Roman"/>
          <w:b w:val="false"/>
          <w:i w:val="false"/>
          <w:color w:val="000000"/>
          <w:sz w:val="28"/>
        </w:rPr>
        <w:t xml:space="preserve">      1. </w:t>
      </w:r>
      <w:r>
        <w:rPr>
          <w:rFonts w:ascii="Times New Roman"/>
          <w:b w:val="false"/>
          <w:i w:val="false"/>
          <w:color w:val="000000"/>
          <w:sz w:val="28"/>
        </w:rPr>
        <w:t>Уәкiлеттi органның</w:t>
      </w:r>
      <w:r>
        <w:rPr>
          <w:rFonts w:ascii="Times New Roman"/>
          <w:b w:val="false"/>
          <w:i w:val="false"/>
          <w:color w:val="000000"/>
          <w:sz w:val="28"/>
        </w:rPr>
        <w:t xml:space="preserve"> құзыретiне мыналар жатады: </w:t>
      </w:r>
      <w:r>
        <w:br/>
      </w:r>
      <w:r>
        <w:rPr>
          <w:rFonts w:ascii="Times New Roman"/>
          <w:b w:val="false"/>
          <w:i w:val="false"/>
          <w:color w:val="000000"/>
          <w:sz w:val="28"/>
        </w:rPr>
        <w:t xml:space="preserve">
      1) азаматтық әуе кемелерiн ұшуға жарамды етiп ұстауды бақылау; </w:t>
      </w:r>
      <w:r>
        <w:br/>
      </w:r>
      <w:r>
        <w:rPr>
          <w:rFonts w:ascii="Times New Roman"/>
          <w:b w:val="false"/>
          <w:i w:val="false"/>
          <w:color w:val="000000"/>
          <w:sz w:val="28"/>
        </w:rPr>
        <w:t xml:space="preserve">
      2) ұшу қауiпсiздiгi ережелерiнiң, авиациялық қауiпсiздiк ережелерiнiң және адам өмiрi, денсаулығы, қоршаған орта үшiн қауiпсiздiктi қамтамасыз ету жөнiндегi азаматтық авиация саласындағы өзге де нормативтiк құжаттардың сақталуын бақылау; </w:t>
      </w:r>
      <w:r>
        <w:br/>
      </w:r>
      <w:r>
        <w:rPr>
          <w:rFonts w:ascii="Times New Roman"/>
          <w:b w:val="false"/>
          <w:i w:val="false"/>
          <w:color w:val="000000"/>
          <w:sz w:val="28"/>
        </w:rPr>
        <w:t xml:space="preserve">
      3) халықаралық әуе тасымалдарының жүзеге асырылуын бақылау; </w:t>
      </w:r>
      <w:r>
        <w:br/>
      </w:r>
      <w:r>
        <w:rPr>
          <w:rFonts w:ascii="Times New Roman"/>
          <w:b w:val="false"/>
          <w:i w:val="false"/>
          <w:color w:val="000000"/>
          <w:sz w:val="28"/>
        </w:rPr>
        <w:t xml:space="preserve">
      4) азаматтық авиация қызметiн реттейтiн нормативтiк құқықтық актiлер әзiрлеу; </w:t>
      </w:r>
      <w:r>
        <w:br/>
      </w:r>
      <w:r>
        <w:rPr>
          <w:rFonts w:ascii="Times New Roman"/>
          <w:b w:val="false"/>
          <w:i w:val="false"/>
          <w:color w:val="000000"/>
          <w:sz w:val="28"/>
        </w:rPr>
        <w:t xml:space="preserve">
      5) халықаралық азаматтық авиация ұйымдарында халықаралық ынтымақтастықты, оның iшiнде Қазақстан Республикасының атынан өкiлдiк етудi жүзеге асыру; </w:t>
      </w:r>
      <w:r>
        <w:br/>
      </w:r>
      <w:r>
        <w:rPr>
          <w:rFonts w:ascii="Times New Roman"/>
          <w:b w:val="false"/>
          <w:i w:val="false"/>
          <w:color w:val="000000"/>
          <w:sz w:val="28"/>
        </w:rPr>
        <w:t xml:space="preserve">
      6) әуе қатынасы мәселелерi жөнiндегi халықаралық шарттарды iске асыру; </w:t>
      </w:r>
      <w:r>
        <w:br/>
      </w:r>
      <w:r>
        <w:rPr>
          <w:rFonts w:ascii="Times New Roman"/>
          <w:b w:val="false"/>
          <w:i w:val="false"/>
          <w:color w:val="000000"/>
          <w:sz w:val="28"/>
        </w:rPr>
        <w:t xml:space="preserve">
      7) </w:t>
      </w:r>
      <w:r>
        <w:rPr>
          <w:rFonts w:ascii="Times New Roman"/>
          <w:b w:val="false"/>
          <w:i w:val="false"/>
          <w:color w:val="ff0000"/>
          <w:sz w:val="28"/>
        </w:rPr>
        <w:t xml:space="preserve">алып тасталды </w:t>
      </w:r>
      <w:r>
        <w:br/>
      </w:r>
      <w:r>
        <w:rPr>
          <w:rFonts w:ascii="Times New Roman"/>
          <w:b w:val="false"/>
          <w:i w:val="false"/>
          <w:color w:val="000000"/>
          <w:sz w:val="28"/>
        </w:rPr>
        <w:t xml:space="preserve">
      8) азаматтық әуе кемелерiн және аса жеңiл авиацияның әуе кемелерiн сертификаттау және оларды пайдаланушының сертификаттарын, тип сертификаттарын, аэродромның жарамдылық сертификаттарын, ұшу жарамдылығы сертификаттары мен нұсқа сертификаттарын беру; </w:t>
      </w:r>
      <w:r>
        <w:rPr>
          <w:rFonts w:ascii="Times New Roman"/>
          <w:b w:val="false"/>
          <w:i w:val="false"/>
          <w:color w:val="000000"/>
          <w:sz w:val="28"/>
        </w:rPr>
        <w:t>қараңыз.V053743</w:t>
      </w:r>
      <w:r>
        <w:br/>
      </w:r>
      <w:r>
        <w:rPr>
          <w:rFonts w:ascii="Times New Roman"/>
          <w:b w:val="false"/>
          <w:i w:val="false"/>
          <w:color w:val="000000"/>
          <w:sz w:val="28"/>
        </w:rPr>
        <w:t xml:space="preserve">
      9) жолаушылар, багаж, жүк және почта тасымалдау </w:t>
      </w:r>
      <w:r>
        <w:rPr>
          <w:rFonts w:ascii="Times New Roman"/>
          <w:b w:val="false"/>
          <w:i w:val="false"/>
          <w:color w:val="000000"/>
          <w:sz w:val="28"/>
        </w:rPr>
        <w:t>ережелерiн</w:t>
      </w:r>
      <w:r>
        <w:rPr>
          <w:rFonts w:ascii="Times New Roman"/>
          <w:b w:val="false"/>
          <w:i w:val="false"/>
          <w:color w:val="000000"/>
          <w:sz w:val="28"/>
        </w:rPr>
        <w:t> бекiту;</w:t>
      </w:r>
      <w:r>
        <w:br/>
      </w:r>
      <w:r>
        <w:rPr>
          <w:rFonts w:ascii="Times New Roman"/>
          <w:b w:val="false"/>
          <w:i w:val="false"/>
          <w:color w:val="000000"/>
          <w:sz w:val="28"/>
        </w:rPr>
        <w:t xml:space="preserve">
      10) тұрақты ұшу </w:t>
      </w:r>
      <w:r>
        <w:rPr>
          <w:rFonts w:ascii="Times New Roman"/>
          <w:b w:val="false"/>
          <w:i w:val="false"/>
          <w:color w:val="000000"/>
          <w:sz w:val="28"/>
        </w:rPr>
        <w:t>кестесiн</w:t>
      </w:r>
      <w:r>
        <w:rPr>
          <w:rFonts w:ascii="Times New Roman"/>
          <w:b w:val="false"/>
          <w:i w:val="false"/>
          <w:color w:val="000000"/>
          <w:sz w:val="28"/>
        </w:rPr>
        <w:t xml:space="preserve"> бекiту; </w:t>
      </w:r>
      <w:r>
        <w:br/>
      </w:r>
      <w:r>
        <w:rPr>
          <w:rFonts w:ascii="Times New Roman"/>
          <w:b w:val="false"/>
          <w:i w:val="false"/>
          <w:color w:val="000000"/>
          <w:sz w:val="28"/>
        </w:rPr>
        <w:t xml:space="preserve">
      11) iшкi авиамаршруттарды бекiту; </w:t>
      </w:r>
      <w:r>
        <w:br/>
      </w:r>
      <w:r>
        <w:rPr>
          <w:rFonts w:ascii="Times New Roman"/>
          <w:b w:val="false"/>
          <w:i w:val="false"/>
          <w:color w:val="000000"/>
          <w:sz w:val="28"/>
        </w:rPr>
        <w:t xml:space="preserve">
      12) тұрақты емес ұшуға рұқсаттар беру, сондай-ақ тұрақты емес ұшуға рұқсаттар беру </w:t>
      </w:r>
      <w:r>
        <w:rPr>
          <w:rFonts w:ascii="Times New Roman"/>
          <w:b w:val="false"/>
          <w:i w:val="false"/>
          <w:color w:val="000000"/>
          <w:sz w:val="28"/>
        </w:rPr>
        <w:t>ережелерiн</w:t>
      </w:r>
      <w:r>
        <w:rPr>
          <w:rFonts w:ascii="Times New Roman"/>
          <w:b w:val="false"/>
          <w:i w:val="false"/>
          <w:color w:val="000000"/>
          <w:sz w:val="28"/>
        </w:rPr>
        <w:t xml:space="preserve"> және осы рұқсаттарды беруден бас тарту негiздерiн белгiлеу; </w:t>
      </w:r>
      <w:r>
        <w:br/>
      </w:r>
      <w:r>
        <w:rPr>
          <w:rFonts w:ascii="Times New Roman"/>
          <w:b w:val="false"/>
          <w:i w:val="false"/>
          <w:color w:val="000000"/>
          <w:sz w:val="28"/>
        </w:rPr>
        <w:t xml:space="preserve">
      13) Қазақстан Республикасының Үкiметiмен келiсе отырып уақытша басқаруды енгiзу және уақытша әкiмшiлiктi жасақтау; </w:t>
      </w:r>
      <w:r>
        <w:br/>
      </w:r>
      <w:r>
        <w:rPr>
          <w:rFonts w:ascii="Times New Roman"/>
          <w:b w:val="false"/>
          <w:i w:val="false"/>
          <w:color w:val="000000"/>
          <w:sz w:val="28"/>
        </w:rPr>
        <w:t xml:space="preserve">
      14) азаматтық әуе кемелерiнің техникалық пайдаланылуын бақылау </w:t>
      </w:r>
      <w:r>
        <w:rPr>
          <w:rFonts w:ascii="Times New Roman"/>
          <w:b w:val="false"/>
          <w:i w:val="false"/>
          <w:color w:val="000000"/>
          <w:sz w:val="28"/>
        </w:rPr>
        <w:t>ережелерiн</w:t>
      </w:r>
      <w:r>
        <w:rPr>
          <w:rFonts w:ascii="Times New Roman"/>
          <w:b w:val="false"/>
          <w:i w:val="false"/>
          <w:color w:val="000000"/>
          <w:sz w:val="28"/>
        </w:rPr>
        <w:t xml:space="preserve"> бекiту; </w:t>
      </w:r>
      <w:r>
        <w:br/>
      </w:r>
      <w:r>
        <w:rPr>
          <w:rFonts w:ascii="Times New Roman"/>
          <w:b w:val="false"/>
          <w:i w:val="false"/>
          <w:color w:val="000000"/>
          <w:sz w:val="28"/>
        </w:rPr>
        <w:t xml:space="preserve">
      15) авиамаршрутты пайдалану шарттарын айқындау; </w:t>
      </w:r>
      <w:r>
        <w:br/>
      </w:r>
      <w:r>
        <w:rPr>
          <w:rFonts w:ascii="Times New Roman"/>
          <w:b w:val="false"/>
          <w:i w:val="false"/>
          <w:color w:val="000000"/>
          <w:sz w:val="28"/>
        </w:rPr>
        <w:t xml:space="preserve">
      16) </w:t>
      </w:r>
      <w:r>
        <w:rPr>
          <w:rFonts w:ascii="Times New Roman"/>
          <w:b w:val="false"/>
          <w:i w:val="false"/>
          <w:color w:val="000000"/>
          <w:sz w:val="28"/>
        </w:rPr>
        <w:t>авиамаршруттарға куәлiктер</w:t>
      </w:r>
      <w:r>
        <w:rPr>
          <w:rFonts w:ascii="Times New Roman"/>
          <w:b w:val="false"/>
          <w:i w:val="false"/>
          <w:color w:val="000000"/>
          <w:sz w:val="28"/>
        </w:rPr>
        <w:t xml:space="preserve"> беру; </w:t>
      </w:r>
      <w:r>
        <w:br/>
      </w:r>
      <w:r>
        <w:rPr>
          <w:rFonts w:ascii="Times New Roman"/>
          <w:b w:val="false"/>
          <w:i w:val="false"/>
          <w:color w:val="000000"/>
          <w:sz w:val="28"/>
        </w:rPr>
        <w:t xml:space="preserve">
      17) техникалық регламенттердi әзiрлеу; </w:t>
      </w:r>
      <w:r>
        <w:br/>
      </w:r>
      <w:r>
        <w:rPr>
          <w:rFonts w:ascii="Times New Roman"/>
          <w:b w:val="false"/>
          <w:i w:val="false"/>
          <w:color w:val="000000"/>
          <w:sz w:val="28"/>
        </w:rPr>
        <w:t xml:space="preserve">
      18) авиация техникасын, әуежайларды, аэродромдарды меншiкке сатып алуға, мүлiктiк жалға, лизингке, сенiмгерлiк басқаруға алуға, сондай-ақ өзге де пайдалану құқығына </w:t>
      </w:r>
      <w:r>
        <w:rPr>
          <w:rFonts w:ascii="Times New Roman"/>
          <w:b w:val="false"/>
          <w:i w:val="false"/>
          <w:color w:val="000000"/>
          <w:sz w:val="28"/>
        </w:rPr>
        <w:t>рұқсаттар беру</w:t>
      </w:r>
      <w:r>
        <w:rPr>
          <w:rFonts w:ascii="Times New Roman"/>
          <w:b w:val="false"/>
          <w:i w:val="false"/>
          <w:color w:val="000000"/>
          <w:sz w:val="28"/>
        </w:rPr>
        <w:t>;</w:t>
      </w:r>
      <w:r>
        <w:br/>
      </w:r>
      <w:r>
        <w:rPr>
          <w:rFonts w:ascii="Times New Roman"/>
          <w:b w:val="false"/>
          <w:i w:val="false"/>
          <w:color w:val="000000"/>
          <w:sz w:val="28"/>
        </w:rPr>
        <w:t xml:space="preserve">
      19) Қазақстан Республикасының азаматтық әуе кемелерiн, оларға берiлетiн құқықтарды және олармен жасалған мәмiлелердi мемлекеттiк тiркеу; </w:t>
      </w:r>
      <w:r>
        <w:br/>
      </w:r>
      <w:r>
        <w:rPr>
          <w:rFonts w:ascii="Times New Roman"/>
          <w:b w:val="false"/>
          <w:i w:val="false"/>
          <w:color w:val="000000"/>
          <w:sz w:val="28"/>
        </w:rPr>
        <w:t xml:space="preserve">
      20) аса жеңiл авиация аэродромдарының жарамдылығын анықтау тәртiбiн бекiту және аса жеңiл авиацияның </w:t>
      </w:r>
      <w:r>
        <w:rPr>
          <w:rFonts w:ascii="Times New Roman"/>
          <w:b w:val="false"/>
          <w:i w:val="false"/>
          <w:color w:val="000000"/>
          <w:sz w:val="28"/>
        </w:rPr>
        <w:t>авиациялық персоналын</w:t>
      </w:r>
      <w:r>
        <w:rPr>
          <w:rFonts w:ascii="Times New Roman"/>
          <w:b w:val="false"/>
          <w:i w:val="false"/>
          <w:color w:val="000000"/>
          <w:sz w:val="28"/>
        </w:rPr>
        <w:t xml:space="preserve"> аттестаттаудан өткiзу;</w:t>
      </w:r>
      <w:r>
        <w:br/>
      </w:r>
      <w:r>
        <w:rPr>
          <w:rFonts w:ascii="Times New Roman"/>
          <w:b w:val="false"/>
          <w:i w:val="false"/>
          <w:color w:val="000000"/>
          <w:sz w:val="28"/>
        </w:rPr>
        <w:t xml:space="preserve">
      21) флагмандық әуе тасымалдаушысын айқындау </w:t>
      </w:r>
      <w:r>
        <w:rPr>
          <w:rFonts w:ascii="Times New Roman"/>
          <w:b w:val="false"/>
          <w:i w:val="false"/>
          <w:color w:val="000000"/>
          <w:sz w:val="28"/>
        </w:rPr>
        <w:t>ережелерiн</w:t>
      </w:r>
      <w:r>
        <w:rPr>
          <w:rFonts w:ascii="Times New Roman"/>
          <w:b w:val="false"/>
          <w:i w:val="false"/>
          <w:color w:val="000000"/>
          <w:sz w:val="28"/>
        </w:rPr>
        <w:t xml:space="preserve"> әзiрлеу; </w:t>
      </w:r>
      <w:r>
        <w:br/>
      </w:r>
      <w:r>
        <w:rPr>
          <w:rFonts w:ascii="Times New Roman"/>
          <w:b w:val="false"/>
          <w:i w:val="false"/>
          <w:color w:val="000000"/>
          <w:sz w:val="28"/>
        </w:rPr>
        <w:t xml:space="preserve">
      22) ұшу қауiпсiздiгi мен авиациялық қауіпсiздiк талаптарының бұзылу есебiн жүргiзу; </w:t>
      </w:r>
      <w:r>
        <w:br/>
      </w:r>
      <w:r>
        <w:rPr>
          <w:rFonts w:ascii="Times New Roman"/>
          <w:b w:val="false"/>
          <w:i w:val="false"/>
          <w:color w:val="000000"/>
          <w:sz w:val="28"/>
        </w:rPr>
        <w:t xml:space="preserve">
      23) өз құзыретi шегiнде әкiмшiлiк құқық бұзушылықтар туралы iстердi қарау; </w:t>
      </w:r>
      <w:r>
        <w:br/>
      </w:r>
      <w:r>
        <w:rPr>
          <w:rFonts w:ascii="Times New Roman"/>
          <w:b w:val="false"/>
          <w:i w:val="false"/>
          <w:color w:val="000000"/>
          <w:sz w:val="28"/>
        </w:rPr>
        <w:t xml:space="preserve">
      24) азаматтық авиация саласында ғылыми зерттеулер ұйымдастыру; </w:t>
      </w:r>
      <w:r>
        <w:br/>
      </w:r>
      <w:r>
        <w:rPr>
          <w:rFonts w:ascii="Times New Roman"/>
          <w:b w:val="false"/>
          <w:i w:val="false"/>
          <w:color w:val="000000"/>
          <w:sz w:val="28"/>
        </w:rPr>
        <w:t xml:space="preserve">
      25) авиациялық персоналды қайта даярлау </w:t>
      </w:r>
      <w:r>
        <w:rPr>
          <w:rFonts w:ascii="Times New Roman"/>
          <w:b w:val="false"/>
          <w:i w:val="false"/>
          <w:color w:val="000000"/>
          <w:sz w:val="28"/>
        </w:rPr>
        <w:t>бағдарламаларын</w:t>
      </w:r>
      <w:r>
        <w:rPr>
          <w:rFonts w:ascii="Times New Roman"/>
          <w:b w:val="false"/>
          <w:i w:val="false"/>
          <w:color w:val="000000"/>
          <w:sz w:val="28"/>
        </w:rPr>
        <w:t> бекiту;</w:t>
      </w:r>
      <w:r>
        <w:br/>
      </w:r>
      <w:r>
        <w:rPr>
          <w:rFonts w:ascii="Times New Roman"/>
          <w:b w:val="false"/>
          <w:i w:val="false"/>
          <w:color w:val="000000"/>
          <w:sz w:val="28"/>
        </w:rPr>
        <w:t xml:space="preserve">
      26) авиациялық персонал қызметтерiнің басшысы мен мамандары лауазымына </w:t>
      </w:r>
      <w:r>
        <w:rPr>
          <w:rFonts w:ascii="Times New Roman"/>
          <w:b w:val="false"/>
          <w:i w:val="false"/>
          <w:color w:val="000000"/>
          <w:sz w:val="28"/>
        </w:rPr>
        <w:t>бiлiктiлiк талаптарын</w:t>
      </w:r>
      <w:r>
        <w:rPr>
          <w:rFonts w:ascii="Times New Roman"/>
          <w:b w:val="false"/>
          <w:i w:val="false"/>
          <w:color w:val="000000"/>
          <w:sz w:val="28"/>
        </w:rPr>
        <w:t> </w:t>
      </w:r>
      <w:r>
        <w:rPr>
          <w:rFonts w:ascii="Times New Roman"/>
          <w:b w:val="false"/>
          <w:i w:val="false"/>
          <w:color w:val="000000"/>
          <w:sz w:val="28"/>
        </w:rPr>
        <w:t>бекiту</w:t>
      </w:r>
      <w:r>
        <w:rPr>
          <w:rFonts w:ascii="Times New Roman"/>
          <w:b w:val="false"/>
          <w:i w:val="false"/>
          <w:color w:val="000000"/>
          <w:sz w:val="28"/>
        </w:rPr>
        <w:t xml:space="preserve">; </w:t>
      </w:r>
      <w:r>
        <w:br/>
      </w:r>
      <w:r>
        <w:rPr>
          <w:rFonts w:ascii="Times New Roman"/>
          <w:b w:val="false"/>
          <w:i w:val="false"/>
          <w:color w:val="000000"/>
          <w:sz w:val="28"/>
        </w:rPr>
        <w:t xml:space="preserve">
      26-1) </w:t>
      </w:r>
      <w:r>
        <w:rPr>
          <w:rFonts w:ascii="Times New Roman"/>
          <w:b w:val="false"/>
          <w:i w:val="false"/>
          <w:color w:val="ff0000"/>
          <w:sz w:val="28"/>
        </w:rPr>
        <w:t xml:space="preserve">алып тасталды </w:t>
      </w:r>
      <w:r>
        <w:br/>
      </w:r>
      <w:r>
        <w:rPr>
          <w:rFonts w:ascii="Times New Roman"/>
          <w:b w:val="false"/>
          <w:i w:val="false"/>
          <w:color w:val="000000"/>
          <w:sz w:val="28"/>
        </w:rPr>
        <w:t xml:space="preserve">
      26-2) Қазақстан Республикасы азаматтық авиациясының жердегi радиосәулелендiру құралдарын мемлекеттiк тiркеу </w:t>
      </w:r>
      <w:r>
        <w:rPr>
          <w:rFonts w:ascii="Times New Roman"/>
          <w:b w:val="false"/>
          <w:i w:val="false"/>
          <w:color w:val="000000"/>
          <w:sz w:val="28"/>
        </w:rPr>
        <w:t>ережелерiн</w:t>
      </w:r>
      <w:r>
        <w:rPr>
          <w:rFonts w:ascii="Times New Roman"/>
          <w:b w:val="false"/>
          <w:i w:val="false"/>
          <w:color w:val="000000"/>
          <w:sz w:val="28"/>
        </w:rPr>
        <w:t xml:space="preserve"> бекiту және олардың </w:t>
      </w:r>
      <w:r>
        <w:rPr>
          <w:rFonts w:ascii="Times New Roman"/>
          <w:b w:val="false"/>
          <w:i w:val="false"/>
          <w:color w:val="000000"/>
          <w:sz w:val="28"/>
        </w:rPr>
        <w:t>жарамдылық куәлiктерiн</w:t>
      </w:r>
      <w:r>
        <w:rPr>
          <w:rFonts w:ascii="Times New Roman"/>
          <w:b w:val="false"/>
          <w:i w:val="false"/>
          <w:color w:val="000000"/>
          <w:sz w:val="28"/>
        </w:rPr>
        <w:t> </w:t>
      </w:r>
      <w:r>
        <w:rPr>
          <w:rFonts w:ascii="Times New Roman"/>
          <w:b w:val="false"/>
          <w:i w:val="false"/>
          <w:color w:val="000000"/>
          <w:sz w:val="28"/>
        </w:rPr>
        <w:t>беру</w:t>
      </w:r>
      <w:r>
        <w:rPr>
          <w:rFonts w:ascii="Times New Roman"/>
          <w:b w:val="false"/>
          <w:i w:val="false"/>
          <w:color w:val="000000"/>
          <w:sz w:val="28"/>
        </w:rPr>
        <w:t xml:space="preserve">; </w:t>
      </w:r>
      <w:r>
        <w:br/>
      </w:r>
      <w:r>
        <w:rPr>
          <w:rFonts w:ascii="Times New Roman"/>
          <w:b w:val="false"/>
          <w:i w:val="false"/>
          <w:color w:val="000000"/>
          <w:sz w:val="28"/>
        </w:rPr>
        <w:t xml:space="preserve">
      26-3) </w:t>
      </w:r>
      <w:r>
        <w:rPr>
          <w:rFonts w:ascii="Times New Roman"/>
          <w:b w:val="false"/>
          <w:i w:val="false"/>
          <w:color w:val="ff0000"/>
          <w:sz w:val="28"/>
        </w:rPr>
        <w:t xml:space="preserve">алып тасталды </w:t>
      </w:r>
      <w:r>
        <w:br/>
      </w:r>
      <w:r>
        <w:rPr>
          <w:rFonts w:ascii="Times New Roman"/>
          <w:b w:val="false"/>
          <w:i w:val="false"/>
          <w:color w:val="000000"/>
          <w:sz w:val="28"/>
        </w:rPr>
        <w:t xml:space="preserve">
      26-4) өз құзыретi шегiнде әуежай қызметiн реттейтiн </w:t>
      </w:r>
      <w:r>
        <w:rPr>
          <w:rFonts w:ascii="Times New Roman"/>
          <w:b w:val="false"/>
          <w:i w:val="false"/>
          <w:color w:val="000000"/>
          <w:sz w:val="28"/>
        </w:rPr>
        <w:t>нормативтiк</w:t>
      </w:r>
      <w:r>
        <w:rPr>
          <w:rFonts w:ascii="Times New Roman"/>
          <w:b w:val="false"/>
          <w:i w:val="false"/>
          <w:color w:val="000000"/>
          <w:sz w:val="28"/>
        </w:rPr>
        <w:t> </w:t>
      </w:r>
      <w:r>
        <w:rPr>
          <w:rFonts w:ascii="Times New Roman"/>
          <w:b w:val="false"/>
          <w:i w:val="false"/>
          <w:color w:val="000000"/>
          <w:sz w:val="28"/>
        </w:rPr>
        <w:t>құқықтық актiлер</w:t>
      </w:r>
      <w:r>
        <w:rPr>
          <w:rFonts w:ascii="Times New Roman"/>
          <w:b w:val="false"/>
          <w:i w:val="false"/>
          <w:color w:val="000000"/>
          <w:sz w:val="28"/>
        </w:rPr>
        <w:t xml:space="preserve"> қабылдау;</w:t>
      </w:r>
      <w:r>
        <w:br/>
      </w:r>
      <w:r>
        <w:rPr>
          <w:rFonts w:ascii="Times New Roman"/>
          <w:b w:val="false"/>
          <w:i w:val="false"/>
          <w:color w:val="000000"/>
          <w:sz w:val="28"/>
        </w:rPr>
        <w:t xml:space="preserve">
      26-5) азаматтық авиация саласында авариялық-құтқару жұмыстарын жүргiзу жөнiнде </w:t>
      </w:r>
      <w:r>
        <w:rPr>
          <w:rFonts w:ascii="Times New Roman"/>
          <w:b w:val="false"/>
          <w:i w:val="false"/>
          <w:color w:val="000000"/>
          <w:sz w:val="28"/>
        </w:rPr>
        <w:t>нормативтiк құқықтық актiлер</w:t>
      </w:r>
      <w:r>
        <w:rPr>
          <w:rFonts w:ascii="Times New Roman"/>
          <w:b w:val="false"/>
          <w:i w:val="false"/>
          <w:color w:val="000000"/>
          <w:sz w:val="28"/>
        </w:rPr>
        <w:t xml:space="preserve"> қабылдау; </w:t>
      </w:r>
      <w:r>
        <w:br/>
      </w:r>
      <w:r>
        <w:rPr>
          <w:rFonts w:ascii="Times New Roman"/>
          <w:b w:val="false"/>
          <w:i w:val="false"/>
          <w:color w:val="000000"/>
          <w:sz w:val="28"/>
        </w:rPr>
        <w:t xml:space="preserve">
      26-6) әуе кемелерiн есептен шығару </w:t>
      </w:r>
      <w:r>
        <w:rPr>
          <w:rFonts w:ascii="Times New Roman"/>
          <w:b w:val="false"/>
          <w:i w:val="false"/>
          <w:color w:val="000000"/>
          <w:sz w:val="28"/>
        </w:rPr>
        <w:t>ережелерiн</w:t>
      </w:r>
      <w:r>
        <w:rPr>
          <w:rFonts w:ascii="Times New Roman"/>
          <w:b w:val="false"/>
          <w:i w:val="false"/>
          <w:color w:val="000000"/>
          <w:sz w:val="28"/>
        </w:rPr>
        <w:t xml:space="preserve"> қабылдау; </w:t>
      </w:r>
      <w:r>
        <w:br/>
      </w:r>
      <w:r>
        <w:rPr>
          <w:rFonts w:ascii="Times New Roman"/>
          <w:b w:val="false"/>
          <w:i w:val="false"/>
          <w:color w:val="000000"/>
          <w:sz w:val="28"/>
        </w:rPr>
        <w:t xml:space="preserve">
      26-7) </w:t>
      </w:r>
      <w:r>
        <w:rPr>
          <w:rFonts w:ascii="Times New Roman"/>
          <w:b w:val="false"/>
          <w:i w:val="false"/>
          <w:color w:val="ff0000"/>
          <w:sz w:val="28"/>
        </w:rPr>
        <w:t xml:space="preserve">алып тасталды </w:t>
      </w:r>
      <w:r>
        <w:br/>
      </w:r>
      <w:r>
        <w:rPr>
          <w:rFonts w:ascii="Times New Roman"/>
          <w:b w:val="false"/>
          <w:i w:val="false"/>
          <w:color w:val="000000"/>
          <w:sz w:val="28"/>
        </w:rPr>
        <w:t xml:space="preserve">
      26-8) </w:t>
      </w:r>
      <w:r>
        <w:rPr>
          <w:rFonts w:ascii="Times New Roman"/>
          <w:b w:val="false"/>
          <w:i w:val="false"/>
          <w:color w:val="ff0000"/>
          <w:sz w:val="28"/>
        </w:rPr>
        <w:t xml:space="preserve">алып тасталды </w:t>
      </w:r>
      <w:r>
        <w:br/>
      </w:r>
      <w:r>
        <w:rPr>
          <w:rFonts w:ascii="Times New Roman"/>
          <w:b w:val="false"/>
          <w:i w:val="false"/>
          <w:color w:val="000000"/>
          <w:sz w:val="28"/>
        </w:rPr>
        <w:t xml:space="preserve">
      26-9) </w:t>
      </w:r>
      <w:r>
        <w:rPr>
          <w:rFonts w:ascii="Times New Roman"/>
          <w:b w:val="false"/>
          <w:i w:val="false"/>
          <w:color w:val="ff0000"/>
          <w:sz w:val="28"/>
        </w:rPr>
        <w:t xml:space="preserve">алып тасталды </w:t>
      </w:r>
      <w:r>
        <w:br/>
      </w:r>
      <w:r>
        <w:rPr>
          <w:rFonts w:ascii="Times New Roman"/>
          <w:b w:val="false"/>
          <w:i w:val="false"/>
          <w:color w:val="000000"/>
          <w:sz w:val="28"/>
        </w:rPr>
        <w:t xml:space="preserve">
      26-10) азаматтық авиация саласында инспекциялық қарауды және инспекциялық тексерудi жүзеге асыратын уәкiлеттi органның лауазымды тұлғаларына, авиациялық персоналдың қолданылып жүрген куәлiктерi бар, ұшуларды техникалық жағынан қамтамасыз ететiн экипаж мүшелерiне, бортсерiктерге, инженерлiк техникалық құрамға және ұлттық қауiпсiздiк органдарымен келiсiлгеннен кейiн әуе кемесiнiң ұшу кезiндегi қауiпсiздiгiн қамтамасыз ететiн персоналға халықаралық үлгiдегi сәйкестендiру карточкаларын беру; </w:t>
      </w:r>
      <w:r>
        <w:br/>
      </w:r>
      <w:r>
        <w:rPr>
          <w:rFonts w:ascii="Times New Roman"/>
          <w:b w:val="false"/>
          <w:i w:val="false"/>
          <w:color w:val="000000"/>
          <w:sz w:val="28"/>
        </w:rPr>
        <w:t xml:space="preserve">
      27) </w:t>
      </w:r>
      <w:r>
        <w:rPr>
          <w:rFonts w:ascii="Times New Roman"/>
          <w:b w:val="false"/>
          <w:i w:val="false"/>
          <w:color w:val="ff0000"/>
          <w:sz w:val="28"/>
        </w:rPr>
        <w:t xml:space="preserve">алып тасталды </w:t>
      </w:r>
      <w:r>
        <w:br/>
      </w:r>
      <w:r>
        <w:rPr>
          <w:rFonts w:ascii="Times New Roman"/>
          <w:b w:val="false"/>
          <w:i w:val="false"/>
          <w:color w:val="000000"/>
          <w:sz w:val="28"/>
        </w:rPr>
        <w:t xml:space="preserve">
      28) киiм нысаны (погонсыз) </w:t>
      </w:r>
      <w:r>
        <w:rPr>
          <w:rFonts w:ascii="Times New Roman"/>
          <w:b w:val="false"/>
          <w:i w:val="false"/>
          <w:color w:val="000000"/>
          <w:sz w:val="28"/>
        </w:rPr>
        <w:t>үлгiлерiн</w:t>
      </w:r>
      <w:r>
        <w:rPr>
          <w:rFonts w:ascii="Times New Roman"/>
          <w:b w:val="false"/>
          <w:i w:val="false"/>
          <w:color w:val="000000"/>
          <w:sz w:val="28"/>
        </w:rPr>
        <w:t xml:space="preserve"> және айырым белгiлерiн, нысанды киiм киiп жүру </w:t>
      </w:r>
      <w:r>
        <w:rPr>
          <w:rFonts w:ascii="Times New Roman"/>
          <w:b w:val="false"/>
          <w:i w:val="false"/>
          <w:color w:val="000000"/>
          <w:sz w:val="28"/>
        </w:rPr>
        <w:t>тәртiбiн</w:t>
      </w:r>
      <w:r>
        <w:rPr>
          <w:rFonts w:ascii="Times New Roman"/>
          <w:b w:val="false"/>
          <w:i w:val="false"/>
          <w:color w:val="000000"/>
          <w:sz w:val="28"/>
        </w:rPr>
        <w:t xml:space="preserve">, қамтамасыз ету </w:t>
      </w:r>
      <w:r>
        <w:rPr>
          <w:rFonts w:ascii="Times New Roman"/>
          <w:b w:val="false"/>
          <w:i w:val="false"/>
          <w:color w:val="000000"/>
          <w:sz w:val="28"/>
        </w:rPr>
        <w:t>нормаларын</w:t>
      </w:r>
      <w:r>
        <w:rPr>
          <w:rFonts w:ascii="Times New Roman"/>
          <w:b w:val="false"/>
          <w:i w:val="false"/>
          <w:color w:val="000000"/>
          <w:sz w:val="28"/>
        </w:rPr>
        <w:t xml:space="preserve"> және азаматтық авиацияның оны киіп жүруге құқығы бар қызметкерлерi лауазымдарының (кәсiптерiнiң) </w:t>
      </w:r>
      <w:r>
        <w:rPr>
          <w:rFonts w:ascii="Times New Roman"/>
          <w:b w:val="false"/>
          <w:i w:val="false"/>
          <w:color w:val="000000"/>
          <w:sz w:val="28"/>
        </w:rPr>
        <w:t>тiзбесiн</w:t>
      </w:r>
      <w:r>
        <w:rPr>
          <w:rFonts w:ascii="Times New Roman"/>
          <w:b w:val="false"/>
          <w:i w:val="false"/>
          <w:color w:val="000000"/>
          <w:sz w:val="28"/>
        </w:rPr>
        <w:t xml:space="preserve"> бекiту; </w:t>
      </w:r>
      <w:r>
        <w:br/>
      </w:r>
      <w:r>
        <w:rPr>
          <w:rFonts w:ascii="Times New Roman"/>
          <w:b w:val="false"/>
          <w:i w:val="false"/>
          <w:color w:val="000000"/>
          <w:sz w:val="28"/>
        </w:rPr>
        <w:t xml:space="preserve">
      29) Қазақстан Республикасының аумағында әрекет ететiн шетел авиакомпанияларын, олардың филиалдары мен өкiлдiктерiн аккредиттеу; </w:t>
      </w:r>
      <w:r>
        <w:br/>
      </w:r>
      <w:r>
        <w:rPr>
          <w:rFonts w:ascii="Times New Roman"/>
          <w:b w:val="false"/>
          <w:i w:val="false"/>
          <w:color w:val="000000"/>
          <w:sz w:val="28"/>
        </w:rPr>
        <w:t xml:space="preserve">
      30) "Жеке кәсіпкерлік туралы"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ведомстволық есептіліктің, тексеру парақтарының нысандарын, тәуекел дәрежесін бағалау критерийлерін, жыл сайынғы тексерулер жоспарларын әзірлеу және бекіту. </w:t>
      </w:r>
      <w:r>
        <w:br/>
      </w:r>
      <w:r>
        <w:rPr>
          <w:rFonts w:ascii="Times New Roman"/>
          <w:b w:val="false"/>
          <w:i w:val="false"/>
          <w:color w:val="000000"/>
          <w:sz w:val="28"/>
        </w:rPr>
        <w:t xml:space="preserve">
      2. Уәкiлеттi органның лауазымды адамдарының: </w:t>
      </w:r>
      <w:r>
        <w:br/>
      </w:r>
      <w:r>
        <w:rPr>
          <w:rFonts w:ascii="Times New Roman"/>
          <w:b w:val="false"/>
          <w:i w:val="false"/>
          <w:color w:val="000000"/>
          <w:sz w:val="28"/>
        </w:rPr>
        <w:t xml:space="preserve">
      1) азаматтық авиация ұйымдарының лауазымды адамдары мен пайдаланушыларға авиациялық қауiпсiздiктi және ұшу қауiпсiздiгiн қамтамасыз ету мәселелерi бойынша орындалу мерзiмiн белгiлей отырып нұсқаулар және инспекторлық нұсқамалар беруге; </w:t>
      </w:r>
      <w:r>
        <w:br/>
      </w:r>
      <w:r>
        <w:rPr>
          <w:rFonts w:ascii="Times New Roman"/>
          <w:b w:val="false"/>
          <w:i w:val="false"/>
          <w:color w:val="000000"/>
          <w:sz w:val="28"/>
        </w:rPr>
        <w:t xml:space="preserve">
      2) азаматтық авиация ұйымдарының лауазымды адамдары мен пайдаланушылардан қажеттi ақпарат, құжаттар, соның iшiнде қаржылық құжаттар сұратуға, сондай-ақ өз функцияларын орындау үшін қажеттi түсiнiктемелер мен материалдар талап етуге; </w:t>
      </w:r>
      <w:r>
        <w:br/>
      </w:r>
      <w:r>
        <w:rPr>
          <w:rFonts w:ascii="Times New Roman"/>
          <w:b w:val="false"/>
          <w:i w:val="false"/>
          <w:color w:val="000000"/>
          <w:sz w:val="28"/>
        </w:rPr>
        <w:t xml:space="preserve">
      3) авиациялық персонал куәлiктерiн, кеме, ұшу аэродром құжаттамасын және өзге де құжаттаманы тексеруге; </w:t>
      </w:r>
      <w:r>
        <w:br/>
      </w:r>
      <w:r>
        <w:rPr>
          <w:rFonts w:ascii="Times New Roman"/>
          <w:b w:val="false"/>
          <w:i w:val="false"/>
          <w:color w:val="000000"/>
          <w:sz w:val="28"/>
        </w:rPr>
        <w:t xml:space="preserve">
      4) борттық құжаттаманың болуын, сондай-ақ, шетелдiк әуе кемелерін қоса алғанда, азаматтық әуе кемелерінің ұшу жарамдылығының талаптарына сәйкестiгiн тексеруге құқығы бар. </w:t>
      </w:r>
      <w:r>
        <w:br/>
      </w:r>
      <w:r>
        <w:rPr>
          <w:rFonts w:ascii="Times New Roman"/>
          <w:b w:val="false"/>
          <w:i w:val="false"/>
          <w:color w:val="000000"/>
          <w:sz w:val="28"/>
        </w:rPr>
        <w:t>
</w:t>
      </w:r>
      <w:r>
        <w:rPr>
          <w:rFonts w:ascii="Times New Roman"/>
          <w:b w:val="false"/>
          <w:i w:val="false"/>
          <w:color w:val="ff0000"/>
          <w:sz w:val="28"/>
        </w:rPr>
        <w:t xml:space="preserve">      Ескерту. 5-бапқа өзгеріс енгізілді - ҚР 2004.12.20 </w:t>
      </w:r>
      <w:r>
        <w:rPr>
          <w:rFonts w:ascii="Times New Roman"/>
          <w:b w:val="false"/>
          <w:i w:val="false"/>
          <w:color w:val="000000"/>
          <w:sz w:val="28"/>
        </w:rPr>
        <w:t>N 13</w:t>
      </w:r>
      <w:r>
        <w:rPr>
          <w:rFonts w:ascii="Times New Roman"/>
          <w:b w:val="false"/>
          <w:i w:val="false"/>
          <w:color w:val="ff0000"/>
          <w:sz w:val="28"/>
        </w:rPr>
        <w:t> </w:t>
      </w:r>
      <w:r>
        <w:rPr>
          <w:rFonts w:ascii="Times New Roman"/>
          <w:b w:val="false"/>
          <w:i w:val="false"/>
          <w:color w:val="ff0000"/>
          <w:sz w:val="28"/>
        </w:rPr>
        <w:t xml:space="preserve">(2005 жылғы 1 қаңтардан бастап қолданысқа енгiзiледi), 2006.12.29 N </w:t>
      </w:r>
      <w:r>
        <w:rPr>
          <w:rFonts w:ascii="Times New Roman"/>
          <w:b w:val="false"/>
          <w:i w:val="false"/>
          <w:color w:val="000000"/>
          <w:sz w:val="28"/>
        </w:rPr>
        <w:t>209</w:t>
      </w:r>
      <w:r>
        <w:rPr>
          <w:rFonts w:ascii="Times New Roman"/>
          <w:b w:val="false"/>
          <w:i w:val="false"/>
          <w:color w:val="ff0000"/>
          <w:sz w:val="28"/>
        </w:rPr>
        <w:t xml:space="preserve">, 2007.01.12 N </w:t>
      </w:r>
      <w:r>
        <w:rPr>
          <w:rFonts w:ascii="Times New Roman"/>
          <w:b w:val="false"/>
          <w:i w:val="false"/>
          <w:color w:val="000000"/>
          <w:sz w:val="28"/>
        </w:rPr>
        <w:t>222</w:t>
      </w:r>
      <w:r>
        <w:rPr>
          <w:rFonts w:ascii="Times New Roman"/>
          <w:b w:val="false"/>
          <w:i w:val="false"/>
          <w:color w:val="ff0000"/>
          <w:sz w:val="28"/>
        </w:rPr>
        <w:t> </w:t>
      </w:r>
      <w:r>
        <w:rPr>
          <w:rFonts w:ascii="Times New Roman"/>
          <w:b w:val="false"/>
          <w:i w:val="false"/>
          <w:color w:val="ff0000"/>
          <w:sz w:val="28"/>
        </w:rPr>
        <w:t xml:space="preserve">(ресми жарияланған күнінен бастап алты ай өткеннен кейін қолданысқа енгізіледі), 2009.07.17 </w:t>
      </w:r>
      <w:r>
        <w:rPr>
          <w:rFonts w:ascii="Times New Roman"/>
          <w:b w:val="false"/>
          <w:i w:val="false"/>
          <w:color w:val="000000"/>
          <w:sz w:val="28"/>
        </w:rPr>
        <w:t>N 188-IV</w:t>
      </w:r>
      <w:r>
        <w:rPr>
          <w:rFonts w:ascii="Times New Roman"/>
          <w:b w:val="false"/>
          <w:i w:val="false"/>
          <w:color w:val="ff0000"/>
          <w:sz w:val="28"/>
        </w:rPr>
        <w:t> </w:t>
      </w:r>
      <w:r>
        <w:rPr>
          <w:rFonts w:ascii="Times New Roman"/>
          <w:b w:val="false"/>
          <w:i w:val="false"/>
          <w:color w:val="ff0000"/>
          <w:sz w:val="28"/>
        </w:rPr>
        <w:t xml:space="preserve">(қолданысқа енгізілу тәртібін </w:t>
      </w:r>
      <w:r>
        <w:rPr>
          <w:rFonts w:ascii="Times New Roman"/>
          <w:b w:val="false"/>
          <w:i w:val="false"/>
          <w:color w:val="000000"/>
          <w:sz w:val="28"/>
        </w:rPr>
        <w:t>2-баптан</w:t>
      </w:r>
      <w:r>
        <w:rPr>
          <w:rFonts w:ascii="Times New Roman"/>
          <w:b w:val="false"/>
          <w:i w:val="false"/>
          <w:color w:val="ff0000"/>
          <w:sz w:val="28"/>
        </w:rPr>
        <w:t> </w:t>
      </w:r>
      <w:r>
        <w:rPr>
          <w:rFonts w:ascii="Times New Roman"/>
          <w:b w:val="false"/>
          <w:i w:val="false"/>
          <w:color w:val="ff0000"/>
          <w:sz w:val="28"/>
        </w:rPr>
        <w:t xml:space="preserve">қараңыз), 2010.03.19 </w:t>
      </w:r>
      <w:r>
        <w:rPr>
          <w:rFonts w:ascii="Times New Roman"/>
          <w:b w:val="false"/>
          <w:i w:val="false"/>
          <w:color w:val="000000"/>
          <w:sz w:val="28"/>
        </w:rPr>
        <w:t>№ 258-IV</w:t>
      </w:r>
      <w:r>
        <w:rPr>
          <w:rFonts w:ascii="Times New Roman"/>
          <w:b w:val="false"/>
          <w:i w:val="false"/>
          <w:color w:val="ff0000"/>
          <w:sz w:val="28"/>
        </w:rPr>
        <w:t xml:space="preserve"> Заңдарымен. </w:t>
      </w:r>
    </w:p>
    <w:bookmarkStart w:name="z8" w:id="24"/>
    <w:p>
      <w:pPr>
        <w:spacing w:after="0"/>
        <w:ind w:left="0"/>
        <w:jc w:val="left"/>
      </w:pPr>
      <w:r>
        <w:rPr>
          <w:rFonts w:ascii="Times New Roman"/>
          <w:b/>
          <w:i w:val="false"/>
          <w:color w:val="000000"/>
        </w:rPr>
        <w:t xml:space="preserve"> 
3-тарау. АЗАМАТТЫҚ АВИАЦИЯНЫ МЕМЛЕКЕТТIК РЕТТЕУ </w:t>
      </w:r>
    </w:p>
    <w:bookmarkEnd w:id="24"/>
    <w:bookmarkStart w:name="z9" w:id="25"/>
    <w:p>
      <w:pPr>
        <w:spacing w:after="0"/>
        <w:ind w:left="0"/>
        <w:jc w:val="both"/>
      </w:pPr>
      <w:r>
        <w:rPr>
          <w:rFonts w:ascii="Times New Roman"/>
          <w:b w:val="false"/>
          <w:i w:val="false"/>
          <w:color w:val="000000"/>
          <w:sz w:val="28"/>
        </w:rPr>
        <w:t>
</w:t>
      </w:r>
      <w:r>
        <w:rPr>
          <w:rFonts w:ascii="Times New Roman"/>
          <w:b/>
          <w:i w:val="false"/>
          <w:color w:val="000000"/>
          <w:sz w:val="28"/>
        </w:rPr>
        <w:t xml:space="preserve">      6-бап. Авиакомпаниялар </w:t>
      </w:r>
    </w:p>
    <w:bookmarkEnd w:id="25"/>
    <w:p>
      <w:pPr>
        <w:spacing w:after="0"/>
        <w:ind w:left="0"/>
        <w:jc w:val="both"/>
      </w:pPr>
      <w:r>
        <w:rPr>
          <w:rFonts w:ascii="Times New Roman"/>
          <w:b w:val="false"/>
          <w:i w:val="false"/>
          <w:color w:val="000000"/>
          <w:sz w:val="28"/>
        </w:rPr>
        <w:t xml:space="preserve">      1. Қазақстан Республикасының Үкiметi белгiлеген </w:t>
      </w:r>
      <w:r>
        <w:rPr>
          <w:rFonts w:ascii="Times New Roman"/>
          <w:b w:val="false"/>
          <w:i w:val="false"/>
          <w:color w:val="000000"/>
          <w:sz w:val="28"/>
        </w:rPr>
        <w:t>тiзбеге</w:t>
      </w:r>
      <w:r>
        <w:rPr>
          <w:rFonts w:ascii="Times New Roman"/>
          <w:b w:val="false"/>
          <w:i w:val="false"/>
          <w:color w:val="000000"/>
          <w:sz w:val="28"/>
        </w:rPr>
        <w:t xml:space="preserve"> сәйкес авиациялық жұмыстарды жүзеге асыратын авиакомпанияларды қоспағанда, азаматтық әуе кемелерiмен жолаушылар, багаж, жүк, почта тасымалдауды жүзеге асыратын және (немесе) азаматтық әуе кемелерiмен авиациялық жұмыстарды орындайтын авиакомпаниялар осы Заңда көзделген ерекшелiктер ескерiле отырып, Қазақстан Республикасының </w:t>
      </w:r>
      <w:r>
        <w:rPr>
          <w:rFonts w:ascii="Times New Roman"/>
          <w:b w:val="false"/>
          <w:i w:val="false"/>
          <w:color w:val="000000"/>
          <w:sz w:val="28"/>
        </w:rPr>
        <w:t>заң актiлерiнде</w:t>
      </w:r>
      <w:r>
        <w:rPr>
          <w:rFonts w:ascii="Times New Roman"/>
          <w:b w:val="false"/>
          <w:i w:val="false"/>
          <w:color w:val="000000"/>
          <w:sz w:val="28"/>
        </w:rPr>
        <w:t> </w:t>
      </w:r>
      <w:r>
        <w:rPr>
          <w:rFonts w:ascii="Times New Roman"/>
          <w:b w:val="false"/>
          <w:i w:val="false"/>
          <w:color w:val="000000"/>
          <w:sz w:val="28"/>
        </w:rPr>
        <w:t>белгiленген</w:t>
      </w:r>
      <w:r>
        <w:rPr>
          <w:rFonts w:ascii="Times New Roman"/>
          <w:b w:val="false"/>
          <w:i w:val="false"/>
          <w:color w:val="000000"/>
          <w:sz w:val="28"/>
        </w:rPr>
        <w:t xml:space="preserve"> тәртіппен акционерлiк қоғам нысанында ғана құрылады. </w:t>
      </w:r>
      <w:r>
        <w:br/>
      </w:r>
      <w:r>
        <w:rPr>
          <w:rFonts w:ascii="Times New Roman"/>
          <w:b w:val="false"/>
          <w:i w:val="false"/>
          <w:color w:val="000000"/>
          <w:sz w:val="28"/>
        </w:rPr>
        <w:t xml:space="preserve">
      2. Авиакомпанияның ресми мәртебесi әдiлет органдарында заңды тұлғаны мемлекеттiк тiркеумен, уәкiлеттi орган берген </w:t>
      </w:r>
      <w:r>
        <w:rPr>
          <w:rFonts w:ascii="Times New Roman"/>
          <w:b w:val="false"/>
          <w:i w:val="false"/>
          <w:color w:val="000000"/>
          <w:sz w:val="28"/>
        </w:rPr>
        <w:t>әуежай пайдаланушы сертификатының</w:t>
      </w:r>
      <w:r>
        <w:rPr>
          <w:rFonts w:ascii="Times New Roman"/>
          <w:b w:val="false"/>
          <w:i w:val="false"/>
          <w:color w:val="000000"/>
          <w:sz w:val="28"/>
        </w:rPr>
        <w:t xml:space="preserve"> болуымен айқындалады. </w:t>
      </w:r>
      <w:r>
        <w:br/>
      </w:r>
      <w:r>
        <w:rPr>
          <w:rFonts w:ascii="Times New Roman"/>
          <w:b w:val="false"/>
          <w:i w:val="false"/>
          <w:color w:val="000000"/>
          <w:sz w:val="28"/>
        </w:rPr>
        <w:t xml:space="preserve">
      Авиакомпания деген ресми мәртебесi жоқ бiрде бiр заңды тұлға "авиакомпания" деп атала алмайды немесе өзiн авиациялық қызмет көрсетулердi және (немесе) жұмыстарды жүзеге асырушы ретiнде сипаттай алмайды. </w:t>
      </w:r>
      <w:r>
        <w:br/>
      </w:r>
      <w:r>
        <w:rPr>
          <w:rFonts w:ascii="Times New Roman"/>
          <w:b w:val="false"/>
          <w:i w:val="false"/>
          <w:color w:val="000000"/>
          <w:sz w:val="28"/>
        </w:rPr>
        <w:t xml:space="preserve">
      3. Шетелдiк авиакомпаниялар Қазақстан Республикасы аумағындағы өз қызметiн Қазақстан Республикасының заңдарына және Қазақстан Республикасының халықаралық шарттарына сәйкес жүзеге асырады. </w:t>
      </w:r>
      <w:r>
        <w:br/>
      </w:r>
      <w:r>
        <w:rPr>
          <w:rFonts w:ascii="Times New Roman"/>
          <w:b w:val="false"/>
          <w:i w:val="false"/>
          <w:color w:val="000000"/>
          <w:sz w:val="28"/>
        </w:rPr>
        <w:t xml:space="preserve">
      Қазақстан Республикасының аумағында жұмыс iстейтiн шетел авиакомпаниялары, азаматтық авиация саласындағы қызметтi жүзеге асыратын шетел ұйымдары, олардың филиалдары мен өкiлдiктерi Қазақстан Республикасының Үкiметi белгiлеген тәртiппен аккредиттелуге жатады. </w:t>
      </w:r>
      <w:r>
        <w:br/>
      </w:r>
      <w:r>
        <w:rPr>
          <w:rFonts w:ascii="Times New Roman"/>
          <w:b w:val="false"/>
          <w:i w:val="false"/>
          <w:color w:val="000000"/>
          <w:sz w:val="28"/>
        </w:rPr>
        <w:t xml:space="preserve">
      Уәкiлеттi орган Қазақстан Республикасының аумағында жұмыс iстейтiн шетел авиакомпанияларын, олардың филиалдары мен өкiлдiктерiн аккредиттеуден: </w:t>
      </w:r>
      <w:r>
        <w:br/>
      </w:r>
      <w:r>
        <w:rPr>
          <w:rFonts w:ascii="Times New Roman"/>
          <w:b w:val="false"/>
          <w:i w:val="false"/>
          <w:color w:val="000000"/>
          <w:sz w:val="28"/>
        </w:rPr>
        <w:t xml:space="preserve">
      1) Қазақстан Республикасының шет мемлекетпен жасасқан келiсiмдерiнiң қолданылуы тоқтатылған жағдайда немесе осындай келiсiмдердiң Қазақстан Республикасының аумағында жұмыс істейтiн шетел авиакомпанияларын, олардың филиалдары мен өкiлдiктерiн ашуға қатысты шарттарымен айқындалған өзге де негiздi; </w:t>
      </w:r>
      <w:r>
        <w:br/>
      </w:r>
      <w:r>
        <w:rPr>
          <w:rFonts w:ascii="Times New Roman"/>
          <w:b w:val="false"/>
          <w:i w:val="false"/>
          <w:color w:val="000000"/>
          <w:sz w:val="28"/>
        </w:rPr>
        <w:t xml:space="preserve">
      2) Қазақстан Республикасының аумағында жұмыс iстейтiн шетелдiк авиакомпанияларды, олардың филиалдары мен өкiлдiктерiн аккредиттеудiң тәртiбi мен талаптары сақталмаған жағдайларда бас тартады. </w:t>
      </w:r>
      <w:r>
        <w:br/>
      </w:r>
      <w:r>
        <w:rPr>
          <w:rFonts w:ascii="Times New Roman"/>
          <w:b w:val="false"/>
          <w:i w:val="false"/>
          <w:color w:val="000000"/>
          <w:sz w:val="28"/>
        </w:rPr>
        <w:t xml:space="preserve">
      Шетел авиакомпанияларын аккредиттеу мерзiмi аккредиттеу үшiн қажеттi барлық құжаттар ұсынылған күннен бастан отыз күннен аспайды. </w:t>
      </w:r>
      <w:r>
        <w:br/>
      </w:r>
      <w:r>
        <w:rPr>
          <w:rFonts w:ascii="Times New Roman"/>
          <w:b w:val="false"/>
          <w:i w:val="false"/>
          <w:color w:val="000000"/>
          <w:sz w:val="28"/>
        </w:rPr>
        <w:t xml:space="preserve">
      4. Жолаушыларды, багажды, жүктi және почтаны тасымалдау жөнiндегi мiндеттемелер орындалмаған немесе тиiстi дәрежеде орындалмаған жағдайда авиакомпаниялар Қазақстан Республикасының </w:t>
      </w:r>
      <w:r>
        <w:rPr>
          <w:rFonts w:ascii="Times New Roman"/>
          <w:b w:val="false"/>
          <w:i w:val="false"/>
          <w:color w:val="000000"/>
          <w:sz w:val="28"/>
        </w:rPr>
        <w:t>Азаматтық кодексiнде</w:t>
      </w:r>
      <w:r>
        <w:rPr>
          <w:rFonts w:ascii="Times New Roman"/>
          <w:b w:val="false"/>
          <w:i w:val="false"/>
          <w:color w:val="000000"/>
          <w:sz w:val="28"/>
        </w:rPr>
        <w:t xml:space="preserve">, Қазақстан Республикасының көлiк туралы </w:t>
      </w:r>
      <w:r>
        <w:rPr>
          <w:rFonts w:ascii="Times New Roman"/>
          <w:b w:val="false"/>
          <w:i w:val="false"/>
          <w:color w:val="000000"/>
          <w:sz w:val="28"/>
        </w:rPr>
        <w:t>заң актiлерiнде</w:t>
      </w:r>
      <w:r>
        <w:rPr>
          <w:rFonts w:ascii="Times New Roman"/>
          <w:b w:val="false"/>
          <w:i w:val="false"/>
          <w:color w:val="000000"/>
          <w:sz w:val="28"/>
        </w:rPr>
        <w:t xml:space="preserve">, осы Заңда, Қазақстан Республикасының </w:t>
      </w:r>
      <w:r>
        <w:rPr>
          <w:rFonts w:ascii="Times New Roman"/>
          <w:b w:val="false"/>
          <w:i w:val="false"/>
          <w:color w:val="000000"/>
          <w:sz w:val="28"/>
        </w:rPr>
        <w:t>өзге</w:t>
      </w:r>
      <w:r>
        <w:rPr>
          <w:rFonts w:ascii="Times New Roman"/>
          <w:b w:val="false"/>
          <w:i w:val="false"/>
          <w:color w:val="000000"/>
          <w:sz w:val="28"/>
        </w:rPr>
        <w:t xml:space="preserve"> де </w:t>
      </w:r>
      <w:r>
        <w:rPr>
          <w:rFonts w:ascii="Times New Roman"/>
          <w:b w:val="false"/>
          <w:i w:val="false"/>
          <w:color w:val="000000"/>
          <w:sz w:val="28"/>
        </w:rPr>
        <w:t>заң актiлерiнде</w:t>
      </w:r>
      <w:r>
        <w:rPr>
          <w:rFonts w:ascii="Times New Roman"/>
          <w:b w:val="false"/>
          <w:i w:val="false"/>
          <w:color w:val="000000"/>
          <w:sz w:val="28"/>
        </w:rPr>
        <w:t xml:space="preserve">, сондай-ақ тараптардың келiсiмдерiнде белгiленген жауапкершiлiкте болады. </w:t>
      </w:r>
      <w:r>
        <w:br/>
      </w:r>
      <w:r>
        <w:rPr>
          <w:rFonts w:ascii="Times New Roman"/>
          <w:b w:val="false"/>
          <w:i w:val="false"/>
          <w:color w:val="000000"/>
          <w:sz w:val="28"/>
        </w:rPr>
        <w:t>
</w:t>
      </w:r>
      <w:r>
        <w:rPr>
          <w:rFonts w:ascii="Times New Roman"/>
          <w:b w:val="false"/>
          <w:i w:val="false"/>
          <w:color w:val="ff0000"/>
          <w:sz w:val="28"/>
        </w:rPr>
        <w:t xml:space="preserve">      Ескерту. 6-бапқа өзгеріс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қолданысқа енгiзiледi), 2007.01.12. N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Заңдарымен. </w:t>
      </w:r>
    </w:p>
    <w:bookmarkStart w:name="z10" w:id="26"/>
    <w:p>
      <w:pPr>
        <w:spacing w:after="0"/>
        <w:ind w:left="0"/>
        <w:jc w:val="both"/>
      </w:pPr>
      <w:r>
        <w:rPr>
          <w:rFonts w:ascii="Times New Roman"/>
          <w:b w:val="false"/>
          <w:i w:val="false"/>
          <w:color w:val="000000"/>
          <w:sz w:val="28"/>
        </w:rPr>
        <w:t>
</w:t>
      </w:r>
      <w:r>
        <w:rPr>
          <w:rFonts w:ascii="Times New Roman"/>
          <w:b/>
          <w:i w:val="false"/>
          <w:color w:val="000000"/>
          <w:sz w:val="28"/>
        </w:rPr>
        <w:t xml:space="preserve">      7-бап. Авиамаршруттар </w:t>
      </w:r>
    </w:p>
    <w:bookmarkEnd w:id="26"/>
    <w:p>
      <w:pPr>
        <w:spacing w:after="0"/>
        <w:ind w:left="0"/>
        <w:jc w:val="both"/>
      </w:pPr>
      <w:r>
        <w:rPr>
          <w:rFonts w:ascii="Times New Roman"/>
          <w:b w:val="false"/>
          <w:i w:val="false"/>
          <w:color w:val="000000"/>
          <w:sz w:val="28"/>
        </w:rPr>
        <w:t xml:space="preserve">      1. Авиамаршруттар халықаралық және iшкi авиамаршруттардан тұрады. Халықаралық авиамаршруттар Қазақстан Республикасының халықаралық келiсiмдерiне сәйкес белгiленедi. Iшкi авиамаршруттарды уәкiлеттi орган белгiлейдi. </w:t>
      </w:r>
      <w:r>
        <w:br/>
      </w:r>
      <w:r>
        <w:rPr>
          <w:rFonts w:ascii="Times New Roman"/>
          <w:b w:val="false"/>
          <w:i w:val="false"/>
          <w:color w:val="000000"/>
          <w:sz w:val="28"/>
        </w:rPr>
        <w:t xml:space="preserve">
      Авиамаршруттарды бөлу конкурстық негiзде жүзеге асырылады. </w:t>
      </w:r>
      <w:r>
        <w:br/>
      </w:r>
      <w:r>
        <w:rPr>
          <w:rFonts w:ascii="Times New Roman"/>
          <w:b w:val="false"/>
          <w:i w:val="false"/>
          <w:color w:val="000000"/>
          <w:sz w:val="28"/>
        </w:rPr>
        <w:t xml:space="preserve">
      2. Қазақстан Республикасы Үкiметiнiң немесе ол уәкiлеттiк берген мемлекеттiк органның шешiмдерi негiзiнде жүзеге асырылатын авиамаршруттар бойынша тұрақты тасымалдар, сондай-ақ жергiлiктi атқарушы органдардың шешiмдерi негiзiнде жүзеге асырылатын, авиамаршруттың тиiмдi жұмыс iстеуiне қажеттi кiрiс деңгейiн қамтамасыз етпейтiн тасымалдарға тиiстi бюджетте көзделген қаражат есебiнен субсидия берiлуге тиiс. </w:t>
      </w:r>
      <w:r>
        <w:rPr>
          <w:rFonts w:ascii="Times New Roman"/>
          <w:b w:val="false"/>
          <w:i w:val="false"/>
          <w:color w:val="000000"/>
          <w:sz w:val="28"/>
        </w:rPr>
        <w:t>қараңыз.P071344</w:t>
      </w:r>
      <w:r>
        <w:br/>
      </w:r>
      <w:r>
        <w:rPr>
          <w:rFonts w:ascii="Times New Roman"/>
          <w:b w:val="false"/>
          <w:i w:val="false"/>
          <w:color w:val="000000"/>
          <w:sz w:val="28"/>
        </w:rPr>
        <w:t xml:space="preserve">
      3. </w:t>
      </w:r>
      <w:r>
        <w:rPr>
          <w:rFonts w:ascii="Times New Roman"/>
          <w:b w:val="false"/>
          <w:i w:val="false"/>
          <w:color w:val="000000"/>
          <w:sz w:val="28"/>
        </w:rPr>
        <w:t>Авиамаршрутқа берiлген куәлiк</w:t>
      </w:r>
      <w:r>
        <w:rPr>
          <w:rFonts w:ascii="Times New Roman"/>
          <w:b w:val="false"/>
          <w:i w:val="false"/>
          <w:color w:val="000000"/>
          <w:sz w:val="28"/>
        </w:rPr>
        <w:t xml:space="preserve"> авиакомпанияның белгiлi бiр авиамаршрутта жолаушылар, багаж, жүк және почта тасымалдарын орындау құқығын куәландырады. </w:t>
      </w:r>
      <w:r>
        <w:br/>
      </w:r>
      <w:r>
        <w:rPr>
          <w:rFonts w:ascii="Times New Roman"/>
          <w:b w:val="false"/>
          <w:i w:val="false"/>
          <w:color w:val="000000"/>
          <w:sz w:val="28"/>
        </w:rPr>
        <w:t xml:space="preserve">
      Авиамаршрут куәлiгiн тасымалдар түрлерi мен аталған куәлiктiң қолданылу мерзiмiн көрсетiп уәкiлеттi орган </w:t>
      </w:r>
      <w:r>
        <w:rPr>
          <w:rFonts w:ascii="Times New Roman"/>
          <w:b w:val="false"/>
          <w:i w:val="false"/>
          <w:color w:val="000000"/>
          <w:sz w:val="28"/>
        </w:rPr>
        <w:t>бередi</w:t>
      </w:r>
      <w:r>
        <w:rPr>
          <w:rFonts w:ascii="Times New Roman"/>
          <w:b w:val="false"/>
          <w:i w:val="false"/>
          <w:color w:val="000000"/>
          <w:sz w:val="28"/>
        </w:rPr>
        <w:t xml:space="preserve">. </w:t>
      </w:r>
      <w:r>
        <w:br/>
      </w:r>
      <w:r>
        <w:rPr>
          <w:rFonts w:ascii="Times New Roman"/>
          <w:b w:val="false"/>
          <w:i w:val="false"/>
          <w:color w:val="000000"/>
          <w:sz w:val="28"/>
        </w:rPr>
        <w:t xml:space="preserve">
      Авиамаршрут куәлiгiн иелiктен айыруға болмайды және ол басқа жеке және заңды тұлғаларға берiп жiберiлмейдi. </w:t>
      </w:r>
      <w:r>
        <w:br/>
      </w:r>
      <w:r>
        <w:rPr>
          <w:rFonts w:ascii="Times New Roman"/>
          <w:b w:val="false"/>
          <w:i w:val="false"/>
          <w:color w:val="000000"/>
          <w:sz w:val="28"/>
        </w:rPr>
        <w:t xml:space="preserve">
      Бiр авиамаршрутқа бiрнеше куәлiк берiлуi мүмкiн. </w:t>
      </w:r>
      <w:r>
        <w:br/>
      </w:r>
      <w:r>
        <w:rPr>
          <w:rFonts w:ascii="Times New Roman"/>
          <w:b w:val="false"/>
          <w:i w:val="false"/>
          <w:color w:val="000000"/>
          <w:sz w:val="28"/>
        </w:rPr>
        <w:t xml:space="preserve">
      Егер авиакомпанияда, болжамдалған кiрiстi ескермегенде, бекiтiлген кестеге сәйкес бiр ай iшiнде ұшуды қамтамасыз ету үшiн қажеттi қаржы қаражаты болмаған жағдайда, авиамаршрутқа куәлiк беруден бас тартылуы мүмкiн. </w:t>
      </w:r>
      <w:r>
        <w:br/>
      </w:r>
      <w:r>
        <w:rPr>
          <w:rFonts w:ascii="Times New Roman"/>
          <w:b w:val="false"/>
          <w:i w:val="false"/>
          <w:color w:val="000000"/>
          <w:sz w:val="28"/>
        </w:rPr>
        <w:t xml:space="preserve">
      Авиамаршрут куәлiгiн беруге негiз болған шарттар бұзылған жағдайда, оны уәкiлеттi орган </w:t>
      </w:r>
      <w:r>
        <w:rPr>
          <w:rFonts w:ascii="Times New Roman"/>
          <w:b w:val="false"/>
          <w:i w:val="false"/>
          <w:color w:val="000000"/>
          <w:sz w:val="28"/>
        </w:rPr>
        <w:t>керi қайтарып</w:t>
      </w:r>
      <w:r>
        <w:rPr>
          <w:rFonts w:ascii="Times New Roman"/>
          <w:b w:val="false"/>
          <w:i w:val="false"/>
          <w:color w:val="000000"/>
          <w:sz w:val="28"/>
        </w:rPr>
        <w:t xml:space="preserve"> алуы мүмкiн. </w:t>
      </w:r>
      <w:r>
        <w:br/>
      </w:r>
      <w:r>
        <w:rPr>
          <w:rFonts w:ascii="Times New Roman"/>
          <w:b w:val="false"/>
          <w:i w:val="false"/>
          <w:color w:val="000000"/>
          <w:sz w:val="28"/>
        </w:rPr>
        <w:t xml:space="preserve">
      4. Тұрақты емес ұшуды орындау уәкiлеттi органның рұқсатымен ғана жүзеге асырылады. </w:t>
      </w:r>
      <w:r>
        <w:br/>
      </w:r>
      <w:r>
        <w:rPr>
          <w:rFonts w:ascii="Times New Roman"/>
          <w:b w:val="false"/>
          <w:i w:val="false"/>
          <w:color w:val="000000"/>
          <w:sz w:val="28"/>
        </w:rPr>
        <w:t xml:space="preserve">
      5. Басқа мемлекеттің немесе мемлекеттердің тағайындалған тасымалдаушысына қатысты әуе еркiндiгiн, тасымалдау құқығын беру шарттары әуе қатынастары туралы халықаралық келiсiмдермен белгiленедi. </w:t>
      </w:r>
    </w:p>
    <w:bookmarkStart w:name="z11" w:id="27"/>
    <w:p>
      <w:pPr>
        <w:spacing w:after="0"/>
        <w:ind w:left="0"/>
        <w:jc w:val="both"/>
      </w:pPr>
      <w:r>
        <w:rPr>
          <w:rFonts w:ascii="Times New Roman"/>
          <w:b w:val="false"/>
          <w:i w:val="false"/>
          <w:color w:val="000000"/>
          <w:sz w:val="28"/>
        </w:rPr>
        <w:t>
</w:t>
      </w:r>
      <w:r>
        <w:rPr>
          <w:rFonts w:ascii="Times New Roman"/>
          <w:b/>
          <w:i w:val="false"/>
          <w:color w:val="000000"/>
          <w:sz w:val="28"/>
        </w:rPr>
        <w:t xml:space="preserve">      8-бап. Ұлттық, тағайындалған, флагмандық тасымалдаушылар </w:t>
      </w:r>
    </w:p>
    <w:bookmarkEnd w:id="27"/>
    <w:p>
      <w:pPr>
        <w:spacing w:after="0"/>
        <w:ind w:left="0"/>
        <w:jc w:val="both"/>
      </w:pPr>
      <w:r>
        <w:rPr>
          <w:rFonts w:ascii="Times New Roman"/>
          <w:b w:val="false"/>
          <w:i w:val="false"/>
          <w:color w:val="000000"/>
          <w:sz w:val="28"/>
        </w:rPr>
        <w:t xml:space="preserve">      Ұлттық тасымалдаушы - Қазақстан Республикасында тiркелген және әуежай пайдаланушы сертификаты бар әуе тасымалдаушысы. </w:t>
      </w:r>
      <w:r>
        <w:br/>
      </w:r>
      <w:r>
        <w:rPr>
          <w:rFonts w:ascii="Times New Roman"/>
          <w:b w:val="false"/>
          <w:i w:val="false"/>
          <w:color w:val="000000"/>
          <w:sz w:val="28"/>
        </w:rPr>
        <w:t xml:space="preserve">
      Тағайындалған тасымалдаушы - әуе қатынасы туралы екiжақты немесе көпжақты халықаралық келiсiмнiң шарттарына сәйкес әуе тасымалдарын жүзеге асыру үшiн Қазақстан Республикасынан тағайындалған әуе тасымалдаушысы. </w:t>
      </w:r>
      <w:r>
        <w:br/>
      </w:r>
      <w:r>
        <w:rPr>
          <w:rFonts w:ascii="Times New Roman"/>
          <w:b w:val="false"/>
          <w:i w:val="false"/>
          <w:color w:val="000000"/>
          <w:sz w:val="28"/>
        </w:rPr>
        <w:t xml:space="preserve">
      Флагмандық тасымалдаушы - тұрақты және тұрақты емес халықаралық әуе тасымалдарын жүзеге асыру үшiн мемлекет тағайындаған әуе тасымалдаушысы. </w:t>
      </w:r>
      <w:r>
        <w:br/>
      </w:r>
      <w:r>
        <w:rPr>
          <w:rFonts w:ascii="Times New Roman"/>
          <w:b w:val="false"/>
          <w:i w:val="false"/>
          <w:color w:val="000000"/>
          <w:sz w:val="28"/>
        </w:rPr>
        <w:t xml:space="preserve">
      Қазақстан Республикасының флагмандық әуе тасымалдаушысын тағайындалған әуе тасымалдаушылары арасынан конкурстық негiзде Қазақстан Республикасының Үкiметi </w:t>
      </w:r>
      <w:r>
        <w:rPr>
          <w:rFonts w:ascii="Times New Roman"/>
          <w:b w:val="false"/>
          <w:i w:val="false"/>
          <w:color w:val="000000"/>
          <w:sz w:val="28"/>
        </w:rPr>
        <w:t>айқындайды</w:t>
      </w:r>
      <w:r>
        <w:rPr>
          <w:rFonts w:ascii="Times New Roman"/>
          <w:b w:val="false"/>
          <w:i w:val="false"/>
          <w:color w:val="000000"/>
          <w:sz w:val="28"/>
        </w:rPr>
        <w:t xml:space="preserve"> және оған халықаралық авиамаршруттарды пайдалану кезiнде басымдық берiледi. </w:t>
      </w:r>
      <w:r>
        <w:br/>
      </w:r>
      <w:r>
        <w:rPr>
          <w:rFonts w:ascii="Times New Roman"/>
          <w:b w:val="false"/>
          <w:i w:val="false"/>
          <w:color w:val="000000"/>
          <w:sz w:val="28"/>
        </w:rPr>
        <w:t>
</w:t>
      </w:r>
      <w:r>
        <w:rPr>
          <w:rFonts w:ascii="Times New Roman"/>
          <w:b w:val="false"/>
          <w:i w:val="false"/>
          <w:color w:val="ff0000"/>
          <w:sz w:val="28"/>
        </w:rPr>
        <w:t xml:space="preserve">      Ескерту. 8-бапқа өзгеріс енгізілді - Қазақстан Республикасының 2004.12.20. </w:t>
      </w:r>
      <w:r>
        <w:rPr>
          <w:rFonts w:ascii="Times New Roman"/>
          <w:b w:val="false"/>
          <w:i w:val="false"/>
          <w:color w:val="000000"/>
          <w:sz w:val="28"/>
        </w:rPr>
        <w:t>N 13</w:t>
      </w:r>
      <w:r>
        <w:rPr>
          <w:rFonts w:ascii="Times New Roman"/>
          <w:b w:val="false"/>
          <w:i w:val="false"/>
          <w:color w:val="ff0000"/>
          <w:sz w:val="28"/>
        </w:rPr>
        <w:t xml:space="preserve"> (2005 жылғы 1 қаңтардан бастап қолданысқа енгiзiледi), 2007.01.12. N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Заңдарымен. </w:t>
      </w:r>
    </w:p>
    <w:bookmarkStart w:name="z12" w:id="28"/>
    <w:p>
      <w:pPr>
        <w:spacing w:after="0"/>
        <w:ind w:left="0"/>
        <w:jc w:val="both"/>
      </w:pPr>
      <w:r>
        <w:rPr>
          <w:rFonts w:ascii="Times New Roman"/>
          <w:b w:val="false"/>
          <w:i w:val="false"/>
          <w:color w:val="000000"/>
          <w:sz w:val="28"/>
        </w:rPr>
        <w:t>
</w:t>
      </w:r>
      <w:r>
        <w:rPr>
          <w:rFonts w:ascii="Times New Roman"/>
          <w:b/>
          <w:i w:val="false"/>
          <w:color w:val="000000"/>
          <w:sz w:val="28"/>
        </w:rPr>
        <w:t xml:space="preserve">      9-бап. </w:t>
      </w:r>
      <w:r>
        <w:br/>
      </w:r>
      <w:r>
        <w:rPr>
          <w:rFonts w:ascii="Times New Roman"/>
          <w:b w:val="false"/>
          <w:i w:val="false"/>
          <w:color w:val="000000"/>
          <w:sz w:val="28"/>
        </w:rPr>
        <w:t>
</w:t>
      </w:r>
      <w:r>
        <w:rPr>
          <w:rFonts w:ascii="Times New Roman"/>
          <w:b w:val="false"/>
          <w:i w:val="false"/>
          <w:color w:val="ff0000"/>
          <w:sz w:val="28"/>
        </w:rPr>
        <w:t xml:space="preserve">      Ескерту. 9-бап алып тасталды - Қазақстан Республикасының 2007.01.12. N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Заңымен. </w:t>
      </w:r>
    </w:p>
    <w:bookmarkEnd w:id="28"/>
    <w:bookmarkStart w:name="z13" w:id="29"/>
    <w:p>
      <w:pPr>
        <w:spacing w:after="0"/>
        <w:ind w:left="0"/>
        <w:jc w:val="both"/>
      </w:pPr>
      <w:r>
        <w:rPr>
          <w:rFonts w:ascii="Times New Roman"/>
          <w:b w:val="false"/>
          <w:i w:val="false"/>
          <w:color w:val="000000"/>
          <w:sz w:val="28"/>
        </w:rPr>
        <w:t>
</w:t>
      </w:r>
      <w:r>
        <w:rPr>
          <w:rFonts w:ascii="Times New Roman"/>
          <w:b/>
          <w:i w:val="false"/>
          <w:color w:val="000000"/>
          <w:sz w:val="28"/>
        </w:rPr>
        <w:t xml:space="preserve">      10-бап. Азаматтық авиация саласындағы сәйкестiктi растау </w:t>
      </w:r>
    </w:p>
    <w:bookmarkEnd w:id="29"/>
    <w:p>
      <w:pPr>
        <w:spacing w:after="0"/>
        <w:ind w:left="0"/>
        <w:jc w:val="both"/>
      </w:pPr>
      <w:r>
        <w:rPr>
          <w:rFonts w:ascii="Times New Roman"/>
          <w:b w:val="false"/>
          <w:i w:val="false"/>
          <w:color w:val="000000"/>
          <w:sz w:val="28"/>
        </w:rPr>
        <w:t xml:space="preserve">      Сәйкестiктi растау Қазақстан Республикасының </w:t>
      </w:r>
      <w:r>
        <w:rPr>
          <w:rFonts w:ascii="Times New Roman"/>
          <w:b w:val="false"/>
          <w:i w:val="false"/>
          <w:color w:val="000000"/>
          <w:sz w:val="28"/>
        </w:rPr>
        <w:t>заңнамасына</w:t>
      </w:r>
      <w:r>
        <w:rPr>
          <w:rFonts w:ascii="Times New Roman"/>
          <w:b w:val="false"/>
          <w:i w:val="false"/>
          <w:color w:val="000000"/>
          <w:sz w:val="28"/>
        </w:rPr>
        <w:t xml:space="preserve"> сәйкес жүзеге асырылады.</w:t>
      </w:r>
      <w:r>
        <w:br/>
      </w:r>
      <w:r>
        <w:rPr>
          <w:rFonts w:ascii="Times New Roman"/>
          <w:b w:val="false"/>
          <w:i w:val="false"/>
          <w:color w:val="000000"/>
          <w:sz w:val="28"/>
        </w:rPr>
        <w:t>
</w:t>
      </w:r>
      <w:r>
        <w:rPr>
          <w:rFonts w:ascii="Times New Roman"/>
          <w:b w:val="false"/>
          <w:i w:val="false"/>
          <w:color w:val="ff0000"/>
          <w:sz w:val="28"/>
        </w:rPr>
        <w:t xml:space="preserve">      Ескерту. 10-бап жаңа редакцияда - Қазақстан Республикасының 2006.12.29. N </w:t>
      </w:r>
      <w:r>
        <w:rPr>
          <w:rFonts w:ascii="Times New Roman"/>
          <w:b w:val="false"/>
          <w:i w:val="false"/>
          <w:color w:val="000000"/>
          <w:sz w:val="28"/>
        </w:rPr>
        <w:t>209</w:t>
      </w:r>
      <w:r>
        <w:rPr>
          <w:rFonts w:ascii="Times New Roman"/>
          <w:b w:val="false"/>
          <w:i w:val="false"/>
          <w:color w:val="ff0000"/>
          <w:sz w:val="28"/>
        </w:rPr>
        <w:t xml:space="preserve"> Заңымен. </w:t>
      </w:r>
    </w:p>
    <w:bookmarkStart w:name="z14" w:id="30"/>
    <w:p>
      <w:pPr>
        <w:spacing w:after="0"/>
        <w:ind w:left="0"/>
        <w:jc w:val="both"/>
      </w:pPr>
      <w:r>
        <w:rPr>
          <w:rFonts w:ascii="Times New Roman"/>
          <w:b w:val="false"/>
          <w:i w:val="false"/>
          <w:color w:val="000000"/>
          <w:sz w:val="28"/>
        </w:rPr>
        <w:t>
</w:t>
      </w:r>
      <w:r>
        <w:rPr>
          <w:rFonts w:ascii="Times New Roman"/>
          <w:b/>
          <w:i w:val="false"/>
          <w:color w:val="000000"/>
          <w:sz w:val="28"/>
        </w:rPr>
        <w:t xml:space="preserve">      11-бап. Азаматтық авиация ұйымдарының аудитi </w:t>
      </w:r>
    </w:p>
    <w:bookmarkEnd w:id="30"/>
    <w:p>
      <w:pPr>
        <w:spacing w:after="0"/>
        <w:ind w:left="0"/>
        <w:jc w:val="both"/>
      </w:pPr>
      <w:r>
        <w:rPr>
          <w:rFonts w:ascii="Times New Roman"/>
          <w:b w:val="false"/>
          <w:i w:val="false"/>
          <w:color w:val="000000"/>
          <w:sz w:val="28"/>
        </w:rPr>
        <w:t xml:space="preserve">      Азаматтық авиация ұйымдары жыл сайынғы аудиттi жүргiзуге мiндеттi. Бұл талап Қазақстан Республикасының Үкiметi </w:t>
      </w:r>
      <w:r>
        <w:rPr>
          <w:rFonts w:ascii="Times New Roman"/>
          <w:b w:val="false"/>
          <w:i w:val="false"/>
          <w:color w:val="000000"/>
          <w:sz w:val="28"/>
        </w:rPr>
        <w:t>белгiлеген</w:t>
      </w:r>
      <w:r>
        <w:rPr>
          <w:rFonts w:ascii="Times New Roman"/>
          <w:b w:val="false"/>
          <w:i w:val="false"/>
          <w:color w:val="000000"/>
          <w:sz w:val="28"/>
        </w:rPr>
        <w:t xml:space="preserve"> тiзбе бойынша авиациялық жұмыстарды жүзеге асыратын авиакомпанияларға қолданылмайды.</w:t>
      </w:r>
    </w:p>
    <w:bookmarkStart w:name="z15" w:id="31"/>
    <w:p>
      <w:pPr>
        <w:spacing w:after="0"/>
        <w:ind w:left="0"/>
        <w:jc w:val="both"/>
      </w:pPr>
      <w:r>
        <w:rPr>
          <w:rFonts w:ascii="Times New Roman"/>
          <w:b w:val="false"/>
          <w:i w:val="false"/>
          <w:color w:val="000000"/>
          <w:sz w:val="28"/>
        </w:rPr>
        <w:t>
</w:t>
      </w:r>
      <w:r>
        <w:rPr>
          <w:rFonts w:ascii="Times New Roman"/>
          <w:b/>
          <w:i w:val="false"/>
          <w:color w:val="000000"/>
          <w:sz w:val="28"/>
        </w:rPr>
        <w:t xml:space="preserve">      12-бап. Рұқсаттар </w:t>
      </w:r>
    </w:p>
    <w:bookmarkEnd w:id="31"/>
    <w:p>
      <w:pPr>
        <w:spacing w:after="0"/>
        <w:ind w:left="0"/>
        <w:jc w:val="both"/>
      </w:pPr>
      <w:r>
        <w:rPr>
          <w:rFonts w:ascii="Times New Roman"/>
          <w:b w:val="false"/>
          <w:i w:val="false"/>
          <w:color w:val="000000"/>
          <w:sz w:val="28"/>
        </w:rPr>
        <w:t xml:space="preserve">      Азаматтық авиация ұйымдары авиациялық техниканы, аэродромдарды, әуежайларды меншiкке сатып алуға, мүлiктiк жалға, лизингке, сенiмгерлiк басқаруға алуға, сондай-ақ өзге де пайдалану құқығына уәкiлеттi органнан </w:t>
      </w:r>
      <w:r>
        <w:rPr>
          <w:rFonts w:ascii="Times New Roman"/>
          <w:b w:val="false"/>
          <w:i w:val="false"/>
          <w:color w:val="000000"/>
          <w:sz w:val="28"/>
        </w:rPr>
        <w:t>рұқсат</w:t>
      </w:r>
      <w:r>
        <w:rPr>
          <w:rFonts w:ascii="Times New Roman"/>
          <w:b w:val="false"/>
          <w:i w:val="false"/>
          <w:color w:val="000000"/>
          <w:sz w:val="28"/>
        </w:rPr>
        <w:t xml:space="preserve"> алуға мiндеттi. </w:t>
      </w:r>
      <w:r>
        <w:br/>
      </w:r>
      <w:r>
        <w:rPr>
          <w:rFonts w:ascii="Times New Roman"/>
          <w:b w:val="false"/>
          <w:i w:val="false"/>
          <w:color w:val="000000"/>
          <w:sz w:val="28"/>
        </w:rPr>
        <w:t xml:space="preserve">
      Ұшу жарамдылығының нормаларына, мемлекеттiк стандарттарға сәйкес келмеген, тиiстi сертификат болмаған жағдайда уәкiлеттi орган рұқсат беруден бас тартады. </w:t>
      </w:r>
    </w:p>
    <w:bookmarkStart w:name="z16" w:id="32"/>
    <w:p>
      <w:pPr>
        <w:spacing w:after="0"/>
        <w:ind w:left="0"/>
        <w:jc w:val="both"/>
      </w:pPr>
      <w:r>
        <w:rPr>
          <w:rFonts w:ascii="Times New Roman"/>
          <w:b w:val="false"/>
          <w:i w:val="false"/>
          <w:color w:val="000000"/>
          <w:sz w:val="28"/>
        </w:rPr>
        <w:t>
</w:t>
      </w:r>
      <w:r>
        <w:rPr>
          <w:rFonts w:ascii="Times New Roman"/>
          <w:b/>
          <w:i w:val="false"/>
          <w:color w:val="000000"/>
          <w:sz w:val="28"/>
        </w:rPr>
        <w:t xml:space="preserve">      13-бап. Қазақстан Республикасының азаматтық әуе </w:t>
      </w:r>
      <w:r>
        <w:br/>
      </w:r>
      <w:r>
        <w:rPr>
          <w:rFonts w:ascii="Times New Roman"/>
          <w:b w:val="false"/>
          <w:i w:val="false"/>
          <w:color w:val="000000"/>
          <w:sz w:val="28"/>
        </w:rPr>
        <w:t>
</w:t>
      </w:r>
      <w:r>
        <w:rPr>
          <w:rFonts w:ascii="Times New Roman"/>
          <w:b/>
          <w:i w:val="false"/>
          <w:color w:val="000000"/>
          <w:sz w:val="28"/>
        </w:rPr>
        <w:t xml:space="preserve">              кемелерiн, оларға берiлетiн құқықтарды және </w:t>
      </w:r>
      <w:r>
        <w:br/>
      </w:r>
      <w:r>
        <w:rPr>
          <w:rFonts w:ascii="Times New Roman"/>
          <w:b w:val="false"/>
          <w:i w:val="false"/>
          <w:color w:val="000000"/>
          <w:sz w:val="28"/>
        </w:rPr>
        <w:t>
</w:t>
      </w:r>
      <w:r>
        <w:rPr>
          <w:rFonts w:ascii="Times New Roman"/>
          <w:b/>
          <w:i w:val="false"/>
          <w:color w:val="000000"/>
          <w:sz w:val="28"/>
        </w:rPr>
        <w:t xml:space="preserve">              олармен жасалған мәмiлелердi мемлекеттiк тiркеу </w:t>
      </w:r>
    </w:p>
    <w:bookmarkEnd w:id="32"/>
    <w:p>
      <w:pPr>
        <w:spacing w:after="0"/>
        <w:ind w:left="0"/>
        <w:jc w:val="both"/>
      </w:pPr>
      <w:r>
        <w:rPr>
          <w:rFonts w:ascii="Times New Roman"/>
          <w:b w:val="false"/>
          <w:i w:val="false"/>
          <w:color w:val="000000"/>
          <w:sz w:val="28"/>
        </w:rPr>
        <w:t xml:space="preserve">      1. Қазақстан Республикасының азаматтық әуе кемелерiн оларға берiлетiн құқықтарды және олармен жасалатын мәмiлелердi уәкiлеттi орган Қазақстан Республикасы азаматтық әуе кемелерiнiң </w:t>
      </w:r>
      <w:r>
        <w:rPr>
          <w:rFonts w:ascii="Times New Roman"/>
          <w:b w:val="false"/>
          <w:i w:val="false"/>
          <w:color w:val="000000"/>
          <w:sz w:val="28"/>
        </w:rPr>
        <w:t>мемлекеттiк тiзiлiмiнде</w:t>
      </w:r>
      <w:r>
        <w:rPr>
          <w:rFonts w:ascii="Times New Roman"/>
          <w:b w:val="false"/>
          <w:i w:val="false"/>
          <w:color w:val="000000"/>
          <w:sz w:val="28"/>
        </w:rPr>
        <w:t xml:space="preserve"> мiндеттi </w:t>
      </w:r>
      <w:r>
        <w:rPr>
          <w:rFonts w:ascii="Times New Roman"/>
          <w:b w:val="false"/>
          <w:i w:val="false"/>
          <w:color w:val="000000"/>
          <w:sz w:val="28"/>
        </w:rPr>
        <w:t>мемлекеттiк тiркеуге</w:t>
      </w:r>
      <w:r>
        <w:rPr>
          <w:rFonts w:ascii="Times New Roman"/>
          <w:b w:val="false"/>
          <w:i w:val="false"/>
          <w:color w:val="000000"/>
          <w:sz w:val="28"/>
        </w:rPr>
        <w:t xml:space="preserve"> тиiс. Уәкiлеттi органның азаматтық әуе кемелерiне меншiк құқығын және басқа құқықтарды, сондай-ақ азаматтық әуе кемелерiне ауыртпалықтарды Қазақстан Республикасы азаматтық әуе кемелерiнiң мемлекеттiк тiзiлiмiнде есепке алу рәсiмi мемлекеттiк тiркеу болып табылады. </w:t>
      </w:r>
      <w:r>
        <w:br/>
      </w:r>
      <w:r>
        <w:rPr>
          <w:rFonts w:ascii="Times New Roman"/>
          <w:b w:val="false"/>
          <w:i w:val="false"/>
          <w:color w:val="000000"/>
          <w:sz w:val="28"/>
        </w:rPr>
        <w:t xml:space="preserve">
      2. Қазақстан Республикасының азаматтық әуе кемелерiне құқықтар мемлекеттiк тiркеу объектiлерi болып табылады. Мыналар: </w:t>
      </w:r>
      <w:r>
        <w:br/>
      </w:r>
      <w:r>
        <w:rPr>
          <w:rFonts w:ascii="Times New Roman"/>
          <w:b w:val="false"/>
          <w:i w:val="false"/>
          <w:color w:val="000000"/>
          <w:sz w:val="28"/>
        </w:rPr>
        <w:t xml:space="preserve">
      1) меншiк құқығы; </w:t>
      </w:r>
      <w:r>
        <w:br/>
      </w:r>
      <w:r>
        <w:rPr>
          <w:rFonts w:ascii="Times New Roman"/>
          <w:b w:val="false"/>
          <w:i w:val="false"/>
          <w:color w:val="000000"/>
          <w:sz w:val="28"/>
        </w:rPr>
        <w:t xml:space="preserve">
      2) шаруашылық жүргiзу құқығы; </w:t>
      </w:r>
      <w:r>
        <w:br/>
      </w:r>
      <w:r>
        <w:rPr>
          <w:rFonts w:ascii="Times New Roman"/>
          <w:b w:val="false"/>
          <w:i w:val="false"/>
          <w:color w:val="000000"/>
          <w:sz w:val="28"/>
        </w:rPr>
        <w:t xml:space="preserve">
      3) оралымды басқару құқығы; </w:t>
      </w:r>
      <w:r>
        <w:br/>
      </w:r>
      <w:r>
        <w:rPr>
          <w:rFonts w:ascii="Times New Roman"/>
          <w:b w:val="false"/>
          <w:i w:val="false"/>
          <w:color w:val="000000"/>
          <w:sz w:val="28"/>
        </w:rPr>
        <w:t xml:space="preserve">
      4) мүлiктi жалға алу құқығы; </w:t>
      </w:r>
      <w:r>
        <w:br/>
      </w:r>
      <w:r>
        <w:rPr>
          <w:rFonts w:ascii="Times New Roman"/>
          <w:b w:val="false"/>
          <w:i w:val="false"/>
          <w:color w:val="000000"/>
          <w:sz w:val="28"/>
        </w:rPr>
        <w:t xml:space="preserve">
      5) сенiмгерлiкпен басқару құқығы; </w:t>
      </w:r>
      <w:r>
        <w:br/>
      </w:r>
      <w:r>
        <w:rPr>
          <w:rFonts w:ascii="Times New Roman"/>
          <w:b w:val="false"/>
          <w:i w:val="false"/>
          <w:color w:val="000000"/>
          <w:sz w:val="28"/>
        </w:rPr>
        <w:t xml:space="preserve">
      6) кепiл; </w:t>
      </w:r>
      <w:r>
        <w:br/>
      </w:r>
      <w:r>
        <w:rPr>
          <w:rFonts w:ascii="Times New Roman"/>
          <w:b w:val="false"/>
          <w:i w:val="false"/>
          <w:color w:val="000000"/>
          <w:sz w:val="28"/>
        </w:rPr>
        <w:t xml:space="preserve">
      7) азаматтық әуе кемелерiне өзге де құқықтар, сондай-ақ осы құқықтардың ауыртпалықтары тiркелуге тиiс. </w:t>
      </w:r>
      <w:r>
        <w:br/>
      </w:r>
      <w:r>
        <w:rPr>
          <w:rFonts w:ascii="Times New Roman"/>
          <w:b w:val="false"/>
          <w:i w:val="false"/>
          <w:color w:val="000000"/>
          <w:sz w:val="28"/>
        </w:rPr>
        <w:t xml:space="preserve">
      3. Мәмiлелердiң және өзге де заңды фактiлердiң нәтижесiнде азаматтық әуе кемелерiне құқықтардың (ауыртпалықтардың) өзгертiлуi мен тоқтатылуы да тiркелуге тиiс. </w:t>
      </w:r>
      <w:r>
        <w:br/>
      </w:r>
      <w:r>
        <w:rPr>
          <w:rFonts w:ascii="Times New Roman"/>
          <w:b w:val="false"/>
          <w:i w:val="false"/>
          <w:color w:val="000000"/>
          <w:sz w:val="28"/>
        </w:rPr>
        <w:t xml:space="preserve">
      3-1. Әуе кемесіне тіркелген құқықтар (құқықтар ауыртпалықтары) және онымен жасалатын мәмілелер туралы мәліметтер жылжымайтын мүлікке тіркелген құқықтардың және онымен жасалатын мәмілелердің бірыңғай мемлекеттік тізіліміне (құқықтық кадастрға) енгізілуге тиіс. </w:t>
      </w:r>
      <w:r>
        <w:br/>
      </w:r>
      <w:r>
        <w:rPr>
          <w:rFonts w:ascii="Times New Roman"/>
          <w:b w:val="false"/>
          <w:i w:val="false"/>
          <w:color w:val="000000"/>
          <w:sz w:val="28"/>
        </w:rPr>
        <w:t xml:space="preserve">
      4. Мемлекеттiк тiркеу үшiн ұсынылатын құжаттардың </w:t>
      </w:r>
      <w:r>
        <w:rPr>
          <w:rFonts w:ascii="Times New Roman"/>
          <w:b w:val="false"/>
          <w:i w:val="false"/>
          <w:color w:val="000000"/>
          <w:sz w:val="28"/>
        </w:rPr>
        <w:t>тiзбесiн</w:t>
      </w:r>
      <w:r>
        <w:rPr>
          <w:rFonts w:ascii="Times New Roman"/>
          <w:b w:val="false"/>
          <w:i w:val="false"/>
          <w:color w:val="000000"/>
          <w:sz w:val="28"/>
        </w:rPr>
        <w:t xml:space="preserve"> уәкiлеттi орган бекiтедi. </w:t>
      </w:r>
      <w:r>
        <w:br/>
      </w:r>
      <w:r>
        <w:rPr>
          <w:rFonts w:ascii="Times New Roman"/>
          <w:b w:val="false"/>
          <w:i w:val="false"/>
          <w:color w:val="000000"/>
          <w:sz w:val="28"/>
        </w:rPr>
        <w:t>
</w:t>
      </w:r>
      <w:r>
        <w:rPr>
          <w:rFonts w:ascii="Times New Roman"/>
          <w:b w:val="false"/>
          <w:i w:val="false"/>
          <w:color w:val="ff0000"/>
          <w:sz w:val="28"/>
        </w:rPr>
        <w:t xml:space="preserve">      Ескерту. 13-бап 3-1-тармақпен толықтырылды - Қазақстан Республикасының 2007.07.26. </w:t>
      </w:r>
      <w:r>
        <w:rPr>
          <w:rFonts w:ascii="Times New Roman"/>
          <w:b w:val="false"/>
          <w:i w:val="false"/>
          <w:color w:val="000000"/>
          <w:sz w:val="28"/>
        </w:rPr>
        <w:t>N 311</w:t>
      </w:r>
      <w:r>
        <w:rPr>
          <w:rFonts w:ascii="Times New Roman"/>
          <w:b w:val="false"/>
          <w:i w:val="false"/>
          <w:color w:val="ff0000"/>
          <w:sz w:val="28"/>
        </w:rPr>
        <w:t xml:space="preserve"> Заңымен. </w:t>
      </w:r>
    </w:p>
    <w:bookmarkStart w:name="z17" w:id="33"/>
    <w:p>
      <w:pPr>
        <w:spacing w:after="0"/>
        <w:ind w:left="0"/>
        <w:jc w:val="both"/>
      </w:pPr>
      <w:r>
        <w:rPr>
          <w:rFonts w:ascii="Times New Roman"/>
          <w:b w:val="false"/>
          <w:i w:val="false"/>
          <w:color w:val="000000"/>
          <w:sz w:val="28"/>
        </w:rPr>
        <w:t>
</w:t>
      </w:r>
      <w:r>
        <w:rPr>
          <w:rFonts w:ascii="Times New Roman"/>
          <w:b/>
          <w:i w:val="false"/>
          <w:color w:val="000000"/>
          <w:sz w:val="28"/>
        </w:rPr>
        <w:t xml:space="preserve">      14-бап. Уақытша басқару </w:t>
      </w:r>
    </w:p>
    <w:bookmarkEnd w:id="33"/>
    <w:p>
      <w:pPr>
        <w:spacing w:after="0"/>
        <w:ind w:left="0"/>
        <w:jc w:val="both"/>
      </w:pPr>
      <w:r>
        <w:rPr>
          <w:rFonts w:ascii="Times New Roman"/>
          <w:b w:val="false"/>
          <w:i w:val="false"/>
          <w:color w:val="000000"/>
          <w:sz w:val="28"/>
        </w:rPr>
        <w:t xml:space="preserve">      1. Ұлттық қауiпсiздiк мүдделерiне, азаматтардың өмiрi мен денсаулығына қатер төнген жағдайда және азаматтық авиацияның тұрақты жұмыс iстеуiн қамтамасыз ету мақсатында уәкiлеттi органның Қазақстан Республикасы Үкiметiмен келiсе отырып халықаралық авиарейстердi орындауға рұқсат берiлген әуежай пайдаланушыға қатысты уақытша басқару енгiзуге құқығы бар. </w:t>
      </w:r>
      <w:r>
        <w:br/>
      </w:r>
      <w:r>
        <w:rPr>
          <w:rFonts w:ascii="Times New Roman"/>
          <w:b w:val="false"/>
          <w:i w:val="false"/>
          <w:color w:val="000000"/>
          <w:sz w:val="28"/>
        </w:rPr>
        <w:t xml:space="preserve">
      2. Халықаралық авиарейстердi орындауға рұқсат берiлген әуежай пайдаланушыны уақытша басқару халықаралық авиарейстердi орындауға рұқсат берiлген әуежай пайдаланушыға қатысты әкiмшiлiк, заңдық, қаржылық, ұйымдастыру-техникалық және өзге де кешенді іс-шаралар мен рәсiмдердi мәжбүрлеп жүргiзудi бiлдiредi. </w:t>
      </w:r>
      <w:r>
        <w:br/>
      </w:r>
      <w:r>
        <w:rPr>
          <w:rFonts w:ascii="Times New Roman"/>
          <w:b w:val="false"/>
          <w:i w:val="false"/>
          <w:color w:val="000000"/>
          <w:sz w:val="28"/>
        </w:rPr>
        <w:t xml:space="preserve">
      Уақытша басқаруды енгiзу туралы шешiм бiр тараптың екiншi тарапқа бағынуына негiзделген әкiмшiлiк-билiктiк шешiм болып табылады және оны уәкiлеттi орган қабылдайды. </w:t>
      </w:r>
      <w:r>
        <w:br/>
      </w:r>
      <w:r>
        <w:rPr>
          <w:rFonts w:ascii="Times New Roman"/>
          <w:b w:val="false"/>
          <w:i w:val="false"/>
          <w:color w:val="000000"/>
          <w:sz w:val="28"/>
        </w:rPr>
        <w:t xml:space="preserve">
      Сертификаттың қолданылуы тоқтатыла тұрған жағдайда уақытша басқару сертификаттың қолданылуы тоқтатыла тұрған мерзiмге енгiзiледi. </w:t>
      </w:r>
      <w:r>
        <w:br/>
      </w:r>
      <w:r>
        <w:rPr>
          <w:rFonts w:ascii="Times New Roman"/>
          <w:b w:val="false"/>
          <w:i w:val="false"/>
          <w:color w:val="000000"/>
          <w:sz w:val="28"/>
        </w:rPr>
        <w:t xml:space="preserve">
      3. Халықаралық авиарейстердi орындауға рұқсат берiлген әуежай пайдаланушыны уақытша басқаруды уақытша әкiмшiлiк жүзеге асырады. </w:t>
      </w:r>
      <w:r>
        <w:br/>
      </w:r>
      <w:r>
        <w:rPr>
          <w:rFonts w:ascii="Times New Roman"/>
          <w:b w:val="false"/>
          <w:i w:val="false"/>
          <w:color w:val="000000"/>
          <w:sz w:val="28"/>
        </w:rPr>
        <w:t xml:space="preserve">
      Халықаралық авиарейстердi орындауға рұқсат берiлген әуежай пайдаланушыны уақытша басқару оның қаражаты есебiнен жүзеге асырылады. </w:t>
      </w:r>
      <w:r>
        <w:br/>
      </w:r>
      <w:r>
        <w:rPr>
          <w:rFonts w:ascii="Times New Roman"/>
          <w:b w:val="false"/>
          <w:i w:val="false"/>
          <w:color w:val="000000"/>
          <w:sz w:val="28"/>
        </w:rPr>
        <w:t xml:space="preserve">
      4. Халықаралық авиарейстердi орындауға рұқсат берiлген әуежай пайдаланушыға уақытша басқару кезеңiнде заңсыз әрекеттермен (әрекетсiздiкпен) келтiрiлген зиян үшiн уақытша әкiмшiлiк мүшелерi Қазақстан Республикасының заң актiлерiнде белгiленген жауаптылықта болады. </w:t>
      </w:r>
      <w:r>
        <w:br/>
      </w:r>
      <w:r>
        <w:rPr>
          <w:rFonts w:ascii="Times New Roman"/>
          <w:b w:val="false"/>
          <w:i w:val="false"/>
          <w:color w:val="000000"/>
          <w:sz w:val="28"/>
        </w:rPr>
        <w:t xml:space="preserve">
      5. Халықаралық авиарейстердi орындауға рұқсат берiлген әуежай пайдаланушыға уақытша басқару енгiзу туралы уәкiлеттi органның шешiмi бұйрықпен ресiмделедi және мыналарды қамтуға тиiс: </w:t>
      </w:r>
      <w:r>
        <w:br/>
      </w:r>
      <w:r>
        <w:rPr>
          <w:rFonts w:ascii="Times New Roman"/>
          <w:b w:val="false"/>
          <w:i w:val="false"/>
          <w:color w:val="000000"/>
          <w:sz w:val="28"/>
        </w:rPr>
        <w:t xml:space="preserve">
      1) халықаралық авиарейстердi орындауға рұқсат берiлген әуежай пайдаланушының атауы, оның орналасқан жерi мен мекен-жайы; </w:t>
      </w:r>
      <w:r>
        <w:br/>
      </w:r>
      <w:r>
        <w:rPr>
          <w:rFonts w:ascii="Times New Roman"/>
          <w:b w:val="false"/>
          <w:i w:val="false"/>
          <w:color w:val="000000"/>
          <w:sz w:val="28"/>
        </w:rPr>
        <w:t xml:space="preserve">
      2) уақытша басқаруды енгiзу негiздерi; </w:t>
      </w:r>
      <w:r>
        <w:br/>
      </w:r>
      <w:r>
        <w:rPr>
          <w:rFonts w:ascii="Times New Roman"/>
          <w:b w:val="false"/>
          <w:i w:val="false"/>
          <w:color w:val="000000"/>
          <w:sz w:val="28"/>
        </w:rPr>
        <w:t xml:space="preserve">
      3) уақытша басқару iсiнiң басталуы және оның мерзiмi; </w:t>
      </w:r>
      <w:r>
        <w:br/>
      </w:r>
      <w:r>
        <w:rPr>
          <w:rFonts w:ascii="Times New Roman"/>
          <w:b w:val="false"/>
          <w:i w:val="false"/>
          <w:color w:val="000000"/>
          <w:sz w:val="28"/>
        </w:rPr>
        <w:t xml:space="preserve">
      4) халықаралық авиарейстердi орындауға рұқсат берiлген уақытша басқару режимiндегi әуежай пайдаланушының басшы қызметкерлерiне өз жұмысы жөнiнде есеп дайындау және осы құжаттарды уақытша әкiмшiлiкке беру туралы нұсқама. </w:t>
      </w:r>
      <w:r>
        <w:br/>
      </w:r>
      <w:r>
        <w:rPr>
          <w:rFonts w:ascii="Times New Roman"/>
          <w:b w:val="false"/>
          <w:i w:val="false"/>
          <w:color w:val="000000"/>
          <w:sz w:val="28"/>
        </w:rPr>
        <w:t xml:space="preserve">
      6. Уақытша басқаруды енгiзу туралы шешiмге сот тәртiбiмен меншiк иесi, әуежай пайдаланушы немесе пайдаланушы акционерлерiнің жалпы жиналысы уәкiлеттiк берген адам шағым жасауы мүмкiн. Аталған шешiмге шағым жасау уақытша басқаруды енгiзу туралы шешiмiнің қолданылуын тоқтата тұрмайды. </w:t>
      </w:r>
      <w:r>
        <w:br/>
      </w:r>
      <w:r>
        <w:rPr>
          <w:rFonts w:ascii="Times New Roman"/>
          <w:b w:val="false"/>
          <w:i w:val="false"/>
          <w:color w:val="000000"/>
          <w:sz w:val="28"/>
        </w:rPr>
        <w:t xml:space="preserve">
      7. Уәкiлеттi органның уақытша басқаруды енгiзу туралы шешiмi үш жұмыс күнi iшiнде осы баптың 3-тармағының екiншi бөлiгiнде аталған қаражат есебiнен, мемлекеттiк тiлде және орыс тiлінде кемiнде екi республикалық бұқаралық ақпарат құралында жарияланады. </w:t>
      </w:r>
      <w:r>
        <w:br/>
      </w:r>
      <w:r>
        <w:rPr>
          <w:rFonts w:ascii="Times New Roman"/>
          <w:b w:val="false"/>
          <w:i w:val="false"/>
          <w:color w:val="000000"/>
          <w:sz w:val="28"/>
        </w:rPr>
        <w:t>
</w:t>
      </w:r>
      <w:r>
        <w:rPr>
          <w:rFonts w:ascii="Times New Roman"/>
          <w:b w:val="false"/>
          <w:i w:val="false"/>
          <w:color w:val="ff0000"/>
          <w:sz w:val="28"/>
        </w:rPr>
        <w:t xml:space="preserve">      Ескерту. 14-бапқа өзгерту енгізілді - Қазақстан Республикасының 2005.04.15. </w:t>
      </w:r>
      <w:r>
        <w:rPr>
          <w:rFonts w:ascii="Times New Roman"/>
          <w:b w:val="false"/>
          <w:i w:val="false"/>
          <w:color w:val="000000"/>
          <w:sz w:val="28"/>
        </w:rPr>
        <w:t>N 45</w:t>
      </w:r>
      <w:r>
        <w:rPr>
          <w:rFonts w:ascii="Times New Roman"/>
          <w:b w:val="false"/>
          <w:i w:val="false"/>
          <w:color w:val="ff0000"/>
          <w:sz w:val="28"/>
        </w:rPr>
        <w:t xml:space="preserve">, 2007.01.12. N </w:t>
      </w:r>
      <w:r>
        <w:rPr>
          <w:rFonts w:ascii="Times New Roman"/>
          <w:b w:val="false"/>
          <w:i w:val="false"/>
          <w:color w:val="000000"/>
          <w:sz w:val="28"/>
        </w:rPr>
        <w:t>222</w:t>
      </w:r>
      <w:r>
        <w:rPr>
          <w:rFonts w:ascii="Times New Roman"/>
          <w:b w:val="false"/>
          <w:i w:val="false"/>
          <w:color w:val="ff0000"/>
          <w:sz w:val="28"/>
        </w:rPr>
        <w:t xml:space="preserve"> (ресми жарияланған күнінен бастап алты ай өткеннен кейін қолданысқа енгізіледі) Заңдарымен. </w:t>
      </w:r>
    </w:p>
    <w:bookmarkStart w:name="z18" w:id="34"/>
    <w:p>
      <w:pPr>
        <w:spacing w:after="0"/>
        <w:ind w:left="0"/>
        <w:jc w:val="both"/>
      </w:pPr>
      <w:r>
        <w:rPr>
          <w:rFonts w:ascii="Times New Roman"/>
          <w:b w:val="false"/>
          <w:i w:val="false"/>
          <w:color w:val="000000"/>
          <w:sz w:val="28"/>
        </w:rPr>
        <w:t>
</w:t>
      </w:r>
      <w:r>
        <w:rPr>
          <w:rFonts w:ascii="Times New Roman"/>
          <w:b/>
          <w:i w:val="false"/>
          <w:color w:val="000000"/>
          <w:sz w:val="28"/>
        </w:rPr>
        <w:t xml:space="preserve">      15-бап. Уақытша әкiмшiлiк </w:t>
      </w:r>
    </w:p>
    <w:bookmarkEnd w:id="34"/>
    <w:p>
      <w:pPr>
        <w:spacing w:after="0"/>
        <w:ind w:left="0"/>
        <w:jc w:val="both"/>
      </w:pPr>
      <w:r>
        <w:rPr>
          <w:rFonts w:ascii="Times New Roman"/>
          <w:b w:val="false"/>
          <w:i w:val="false"/>
          <w:color w:val="000000"/>
          <w:sz w:val="28"/>
        </w:rPr>
        <w:t xml:space="preserve">      1. Уәкiлеттi орган уақытша әкiмшiлiк құрады, оның құрамына меншiк иесi мен уақытша басқару енгiзiлетiн әуежай пайдаланушының өкілдері кіруі мүмкін. </w:t>
      </w:r>
      <w:r>
        <w:br/>
      </w:r>
      <w:r>
        <w:rPr>
          <w:rFonts w:ascii="Times New Roman"/>
          <w:b w:val="false"/>
          <w:i w:val="false"/>
          <w:color w:val="000000"/>
          <w:sz w:val="28"/>
        </w:rPr>
        <w:t xml:space="preserve">
      2. Халықаралық авиарейстердi орындауға рұқсат берiлген әуежай пайдаланушының уақытша басқаруы қолданылатын кезеңде: </w:t>
      </w:r>
      <w:r>
        <w:br/>
      </w:r>
      <w:r>
        <w:rPr>
          <w:rFonts w:ascii="Times New Roman"/>
          <w:b w:val="false"/>
          <w:i w:val="false"/>
          <w:color w:val="000000"/>
          <w:sz w:val="28"/>
        </w:rPr>
        <w:t xml:space="preserve">
      1) әуежайды пайдаланушының басқару жөнiндегi барлық өкiлеттiгi уақытша әкiмшiлiкке өтедi; </w:t>
      </w:r>
      <w:r>
        <w:br/>
      </w:r>
      <w:r>
        <w:rPr>
          <w:rFonts w:ascii="Times New Roman"/>
          <w:b w:val="false"/>
          <w:i w:val="false"/>
          <w:color w:val="000000"/>
          <w:sz w:val="28"/>
        </w:rPr>
        <w:t xml:space="preserve">
      2) халықаралық авиарейстердi орындауға рұқсат берiлген әуежайды пайдаланушының басқару жөнiндегi құқықтары тоқтатыла тұрады; </w:t>
      </w:r>
      <w:r>
        <w:br/>
      </w:r>
      <w:r>
        <w:rPr>
          <w:rFonts w:ascii="Times New Roman"/>
          <w:b w:val="false"/>
          <w:i w:val="false"/>
          <w:color w:val="000000"/>
          <w:sz w:val="28"/>
        </w:rPr>
        <w:t xml:space="preserve">
      3) халықаралық авиарейстердi орындауға рұқсат берiлген әуежай пайдаланушы басқару органдарының және оның басшы қызметкерлерiнiң өкiлеттiгi тоқтатыла тұрады; </w:t>
      </w:r>
      <w:r>
        <w:br/>
      </w:r>
      <w:r>
        <w:rPr>
          <w:rFonts w:ascii="Times New Roman"/>
          <w:b w:val="false"/>
          <w:i w:val="false"/>
          <w:color w:val="000000"/>
          <w:sz w:val="28"/>
        </w:rPr>
        <w:t xml:space="preserve">
      4) халықаралық авиарейстердi орындауға рұқсат берiлген әуежай пайдаланушының атынан және есебiнен уақытша әкiмшiлiктiктiң сыртынан және жазбаша келiсiмiнсiз жасалған мәмiлелер жарамсыз деп танылады. </w:t>
      </w:r>
      <w:r>
        <w:br/>
      </w:r>
      <w:r>
        <w:rPr>
          <w:rFonts w:ascii="Times New Roman"/>
          <w:b w:val="false"/>
          <w:i w:val="false"/>
          <w:color w:val="000000"/>
          <w:sz w:val="28"/>
        </w:rPr>
        <w:t xml:space="preserve">
      3. Уақытша әкiмшiлiк: </w:t>
      </w:r>
      <w:r>
        <w:br/>
      </w:r>
      <w:r>
        <w:rPr>
          <w:rFonts w:ascii="Times New Roman"/>
          <w:b w:val="false"/>
          <w:i w:val="false"/>
          <w:color w:val="000000"/>
          <w:sz w:val="28"/>
        </w:rPr>
        <w:t xml:space="preserve">
      1) осы Заңмен айқындалған құзыретi шегiнде халықаралық авиарейстердi орындауға рұқсат берiлген әуежай пайдаланушы қызметiнiң барлық мәселелерi бойынша дербес шешiм қабылдауға; </w:t>
      </w:r>
      <w:r>
        <w:br/>
      </w:r>
      <w:r>
        <w:rPr>
          <w:rFonts w:ascii="Times New Roman"/>
          <w:b w:val="false"/>
          <w:i w:val="false"/>
          <w:color w:val="000000"/>
          <w:sz w:val="28"/>
        </w:rPr>
        <w:t xml:space="preserve">
      2) халықаралық авиарейстердi орындауға рұқсат берiлген әуежай пайдаланушының атынан шарттар жасасуға және құжаттарға қол қоюға; </w:t>
      </w:r>
      <w:r>
        <w:br/>
      </w:r>
      <w:r>
        <w:rPr>
          <w:rFonts w:ascii="Times New Roman"/>
          <w:b w:val="false"/>
          <w:i w:val="false"/>
          <w:color w:val="000000"/>
          <w:sz w:val="28"/>
        </w:rPr>
        <w:t xml:space="preserve">
      3) халықаралық авиарейстердi орындауға рұқсат берiлген әуежай пайдаланушының атынан және оның мүддесiнде өкiлдiктi, оның iшiнде сотта да жүзеге асыруға; </w:t>
      </w:r>
      <w:r>
        <w:br/>
      </w:r>
      <w:r>
        <w:rPr>
          <w:rFonts w:ascii="Times New Roman"/>
          <w:b w:val="false"/>
          <w:i w:val="false"/>
          <w:color w:val="000000"/>
          <w:sz w:val="28"/>
        </w:rPr>
        <w:t xml:space="preserve">
      4) халықаралық авиарейстердi орындауға рұқсат берiлген әуежайды пайдалануға байланысты өндiрiстiк мәселелердi бағалау үшiн тәуелсiз сарапшыларды тартуға; </w:t>
      </w:r>
      <w:r>
        <w:br/>
      </w:r>
      <w:r>
        <w:rPr>
          <w:rFonts w:ascii="Times New Roman"/>
          <w:b w:val="false"/>
          <w:i w:val="false"/>
          <w:color w:val="000000"/>
          <w:sz w:val="28"/>
        </w:rPr>
        <w:t xml:space="preserve">
      5) халықаралық авиарейстердi орындауға рұқсат берiлген әуежайды пайдаланушыны уақытша басқару кезеңiнде Қазақстан Республикасының заңдарына сәйкес, өз құзыретi шегiнде бұйрықтар шығаруға құқылы. </w:t>
      </w:r>
      <w:r>
        <w:br/>
      </w:r>
      <w:r>
        <w:rPr>
          <w:rFonts w:ascii="Times New Roman"/>
          <w:b w:val="false"/>
          <w:i w:val="false"/>
          <w:color w:val="000000"/>
          <w:sz w:val="28"/>
        </w:rPr>
        <w:t xml:space="preserve">
      4. Халықаралық авиарейстердi орындауға рұқсат берiлген әуежайды пайдаланушының уақытша басқару мерзiмi iшiнде уақытша әкiмшiлiктің қызметiн бақылауды: </w:t>
      </w:r>
      <w:r>
        <w:br/>
      </w:r>
      <w:r>
        <w:rPr>
          <w:rFonts w:ascii="Times New Roman"/>
          <w:b w:val="false"/>
          <w:i w:val="false"/>
          <w:color w:val="000000"/>
          <w:sz w:val="28"/>
        </w:rPr>
        <w:t xml:space="preserve">
      1) халықаралық авиарейстердi орындауға рұқсат берiлген әуежайды пайдаланушыны уақытша басқару кезеңiндегi қызметтiң негiзгi бағыттары туралы уақытша әкiмшiлiкке ұсыныстар беруге; </w:t>
      </w:r>
      <w:r>
        <w:br/>
      </w:r>
      <w:r>
        <w:rPr>
          <w:rFonts w:ascii="Times New Roman"/>
          <w:b w:val="false"/>
          <w:i w:val="false"/>
          <w:color w:val="000000"/>
          <w:sz w:val="28"/>
        </w:rPr>
        <w:t xml:space="preserve">
      2) Қазақстан Республикасының заңдарына сәйкес уақытша әкiмшiлiктің өз қызметi және халықаралық авиарейстердi орындауға рұқсат берiлген әуежайды пайдаланушының қызметi туралы ақпарат беруiн талап етуге; </w:t>
      </w:r>
      <w:r>
        <w:br/>
      </w:r>
      <w:r>
        <w:rPr>
          <w:rFonts w:ascii="Times New Roman"/>
          <w:b w:val="false"/>
          <w:i w:val="false"/>
          <w:color w:val="000000"/>
          <w:sz w:val="28"/>
        </w:rPr>
        <w:t xml:space="preserve">
      3) уақытша әкiмшiлiктiң атқарылған жұмыс туралы есебiн тыңдап, бекiтуге құқылы уәкiлеттi орган жүзеге асырады. </w:t>
      </w:r>
      <w:r>
        <w:br/>
      </w:r>
      <w:r>
        <w:rPr>
          <w:rFonts w:ascii="Times New Roman"/>
          <w:b w:val="false"/>
          <w:i w:val="false"/>
          <w:color w:val="000000"/>
          <w:sz w:val="28"/>
        </w:rPr>
        <w:t xml:space="preserve">
      5. Уақытша әкiмшiлiктi құрудың, оның қызметiн ұйымдастырудың өзге де мәселелерi Қазақстан Республикасының заңдарымен белгiленедi. </w:t>
      </w:r>
      <w:r>
        <w:br/>
      </w:r>
      <w:r>
        <w:rPr>
          <w:rFonts w:ascii="Times New Roman"/>
          <w:b w:val="false"/>
          <w:i w:val="false"/>
          <w:color w:val="000000"/>
          <w:sz w:val="28"/>
        </w:rPr>
        <w:t xml:space="preserve">
      6. Уақытша әкiмшiлiк мүшелерi мен азаматтық авиация ұйымдары қызметкерлерiнiң еңбек қатынастары Қазақстан Республикасының </w:t>
      </w:r>
      <w:r>
        <w:rPr>
          <w:rFonts w:ascii="Times New Roman"/>
          <w:b w:val="false"/>
          <w:i w:val="false"/>
          <w:color w:val="000000"/>
          <w:sz w:val="28"/>
        </w:rPr>
        <w:t>еңбек заңнамасымен</w:t>
      </w:r>
      <w:r>
        <w:rPr>
          <w:rFonts w:ascii="Times New Roman"/>
          <w:b w:val="false"/>
          <w:i w:val="false"/>
          <w:color w:val="000000"/>
          <w:sz w:val="28"/>
        </w:rPr>
        <w:t xml:space="preserve"> реттеледi. </w:t>
      </w:r>
      <w:r>
        <w:br/>
      </w:r>
      <w:r>
        <w:rPr>
          <w:rFonts w:ascii="Times New Roman"/>
          <w:b w:val="false"/>
          <w:i w:val="false"/>
          <w:color w:val="000000"/>
          <w:sz w:val="28"/>
        </w:rPr>
        <w:t>
</w:t>
      </w:r>
      <w:r>
        <w:rPr>
          <w:rFonts w:ascii="Times New Roman"/>
          <w:b w:val="false"/>
          <w:i w:val="false"/>
          <w:color w:val="ff0000"/>
          <w:sz w:val="28"/>
        </w:rPr>
        <w:t xml:space="preserve">      Ескерту. 15-бапқа өзгерту енгізілді - Қазақстан Республикасының 2007.05.15. N </w:t>
      </w:r>
      <w:r>
        <w:rPr>
          <w:rFonts w:ascii="Times New Roman"/>
          <w:b w:val="false"/>
          <w:i w:val="false"/>
          <w:color w:val="000000"/>
          <w:sz w:val="28"/>
        </w:rPr>
        <w:t>253</w:t>
      </w:r>
      <w:r>
        <w:rPr>
          <w:rFonts w:ascii="Times New Roman"/>
          <w:b w:val="false"/>
          <w:i w:val="false"/>
          <w:color w:val="ff0000"/>
          <w:sz w:val="28"/>
        </w:rPr>
        <w:t xml:space="preserve"> Заңымен. </w:t>
      </w:r>
    </w:p>
    <w:bookmarkStart w:name="z19" w:id="35"/>
    <w:p>
      <w:pPr>
        <w:spacing w:after="0"/>
        <w:ind w:left="0"/>
        <w:jc w:val="both"/>
      </w:pPr>
      <w:r>
        <w:rPr>
          <w:rFonts w:ascii="Times New Roman"/>
          <w:b w:val="false"/>
          <w:i w:val="false"/>
          <w:color w:val="000000"/>
          <w:sz w:val="28"/>
        </w:rPr>
        <w:t>
</w:t>
      </w:r>
      <w:r>
        <w:rPr>
          <w:rFonts w:ascii="Times New Roman"/>
          <w:b/>
          <w:i w:val="false"/>
          <w:color w:val="000000"/>
          <w:sz w:val="28"/>
        </w:rPr>
        <w:t xml:space="preserve">      16-бап. Уақытша басқаруды тоқтату </w:t>
      </w:r>
    </w:p>
    <w:bookmarkEnd w:id="35"/>
    <w:p>
      <w:pPr>
        <w:spacing w:after="0"/>
        <w:ind w:left="0"/>
        <w:jc w:val="both"/>
      </w:pPr>
      <w:r>
        <w:rPr>
          <w:rFonts w:ascii="Times New Roman"/>
          <w:b w:val="false"/>
          <w:i w:val="false"/>
          <w:color w:val="000000"/>
          <w:sz w:val="28"/>
        </w:rPr>
        <w:t xml:space="preserve">      1. Халықаралық авиарейстердi орындауға рұқсат берiлген әуежайды пайдаланушының уақытша басқаруы мынадай негiздер: </w:t>
      </w:r>
      <w:r>
        <w:br/>
      </w:r>
      <w:r>
        <w:rPr>
          <w:rFonts w:ascii="Times New Roman"/>
          <w:b w:val="false"/>
          <w:i w:val="false"/>
          <w:color w:val="000000"/>
          <w:sz w:val="28"/>
        </w:rPr>
        <w:t xml:space="preserve">
      1) уәкiлеттi органның шешiмiмен белгiленген уақытша басқару мерзiмiнiң аяқталуы; </w:t>
      </w:r>
      <w:r>
        <w:br/>
      </w:r>
      <w:r>
        <w:rPr>
          <w:rFonts w:ascii="Times New Roman"/>
          <w:b w:val="false"/>
          <w:i w:val="false"/>
          <w:color w:val="000000"/>
          <w:sz w:val="28"/>
        </w:rPr>
        <w:t xml:space="preserve">
      2) уәкiлеттi органның уақытша басқаруды мерзiмiнен бұрын аяқтау туралы шешiм қабылдауы; </w:t>
      </w:r>
      <w:r>
        <w:br/>
      </w:r>
      <w:r>
        <w:rPr>
          <w:rFonts w:ascii="Times New Roman"/>
          <w:b w:val="false"/>
          <w:i w:val="false"/>
          <w:color w:val="000000"/>
          <w:sz w:val="28"/>
        </w:rPr>
        <w:t xml:space="preserve">
      3) сот шешiмiнiң заңды күшiне енуi бойынша тоқтатылады. </w:t>
      </w:r>
      <w:r>
        <w:br/>
      </w:r>
      <w:r>
        <w:rPr>
          <w:rFonts w:ascii="Times New Roman"/>
          <w:b w:val="false"/>
          <w:i w:val="false"/>
          <w:color w:val="000000"/>
          <w:sz w:val="28"/>
        </w:rPr>
        <w:t xml:space="preserve">
      2. Халықаралық авиарейстердi орындауға рұқсат берiлген әуежайды пайдаланушының уақытша басқаруын оның енгiзiлуiн туғызған себептердiң жойылуына байланысты (соның iшiнде мерзiмiнен бұрын) тоқтату халықаралық авиарейстердi орындауға рұқсат берiлген әуежайды пайдаланушыға қатысты уәкiлеттi орган немесе уақытша әкiмшiлiк белгiлеген барлық шектеулердiң жойылуына негiз болады. </w:t>
      </w:r>
    </w:p>
    <w:bookmarkStart w:name="z20" w:id="36"/>
    <w:p>
      <w:pPr>
        <w:spacing w:after="0"/>
        <w:ind w:left="0"/>
        <w:jc w:val="both"/>
      </w:pPr>
      <w:r>
        <w:rPr>
          <w:rFonts w:ascii="Times New Roman"/>
          <w:b w:val="false"/>
          <w:i w:val="false"/>
          <w:color w:val="000000"/>
          <w:sz w:val="28"/>
        </w:rPr>
        <w:t>
</w:t>
      </w:r>
      <w:r>
        <w:rPr>
          <w:rFonts w:ascii="Times New Roman"/>
          <w:b/>
          <w:i w:val="false"/>
          <w:color w:val="000000"/>
          <w:sz w:val="28"/>
        </w:rPr>
        <w:t xml:space="preserve">      17-бап. Әуежайлар мен авиакомпаниялардың авиациялық </w:t>
      </w:r>
      <w:r>
        <w:br/>
      </w:r>
      <w:r>
        <w:rPr>
          <w:rFonts w:ascii="Times New Roman"/>
          <w:b w:val="false"/>
          <w:i w:val="false"/>
          <w:color w:val="000000"/>
          <w:sz w:val="28"/>
        </w:rPr>
        <w:t>
</w:t>
      </w:r>
      <w:r>
        <w:rPr>
          <w:rFonts w:ascii="Times New Roman"/>
          <w:b/>
          <w:i w:val="false"/>
          <w:color w:val="000000"/>
          <w:sz w:val="28"/>
        </w:rPr>
        <w:t xml:space="preserve">              қауiпсiздiк қызметтерiнің жұмыс ерекшелiктерi </w:t>
      </w:r>
    </w:p>
    <w:bookmarkEnd w:id="36"/>
    <w:p>
      <w:pPr>
        <w:spacing w:after="0"/>
        <w:ind w:left="0"/>
        <w:jc w:val="both"/>
      </w:pPr>
      <w:r>
        <w:rPr>
          <w:rFonts w:ascii="Times New Roman"/>
          <w:b w:val="false"/>
          <w:i w:val="false"/>
          <w:color w:val="000000"/>
          <w:sz w:val="28"/>
        </w:rPr>
        <w:t xml:space="preserve">      1. Әрбiр әуежай мен авиакомпанияның өз құрылымында тиiстi қажеттi техникалық құралдармен және кадр құрамымен жасақталған авиациялық қауіпсiздiк қызметi болуы мiндеттi. </w:t>
      </w:r>
      <w:r>
        <w:br/>
      </w:r>
      <w:r>
        <w:rPr>
          <w:rFonts w:ascii="Times New Roman"/>
          <w:b w:val="false"/>
          <w:i w:val="false"/>
          <w:color w:val="000000"/>
          <w:sz w:val="28"/>
        </w:rPr>
        <w:t xml:space="preserve">
      Азаматтық авиация ұйымдарының авиациялық қауiпсiздiк қызметтерiнің жұмысы уәкiлеттi органмен, Қазақстан Республикасының ұлттық қауiпсiздiк органдарымен, құқық қорғау және өзге де мемлекеттiк органдармен олардың құзыретiне сәйкес өзара қатынаста жүзеге асырылады. </w:t>
      </w:r>
      <w:r>
        <w:br/>
      </w:r>
      <w:r>
        <w:rPr>
          <w:rFonts w:ascii="Times New Roman"/>
          <w:b w:val="false"/>
          <w:i w:val="false"/>
          <w:color w:val="000000"/>
          <w:sz w:val="28"/>
        </w:rPr>
        <w:t xml:space="preserve">
      Авиациялық қауiпсiздiктi қамтамасыз ету үшiн әуежай мен авиакомпанияның бiрiншi басшысы, сондай-ақ авиациялық қауiпсiздiк қызметтерiнің басшылары дербес жауапкершiлiкте болады. </w:t>
      </w:r>
      <w:r>
        <w:br/>
      </w:r>
      <w:r>
        <w:rPr>
          <w:rFonts w:ascii="Times New Roman"/>
          <w:b w:val="false"/>
          <w:i w:val="false"/>
          <w:color w:val="000000"/>
          <w:sz w:val="28"/>
        </w:rPr>
        <w:t xml:space="preserve">
      2. Азаматтық авиацияның барлық ұйымдары авиациялық қауiпсiздiк қызметтерiне, олар авиациялық қауiпсiздiктi қамтамасыз ету жөнiнде өздерiне жүктелген мiндеттердi орындауы үшiн, қажеттi жағдайлар жасауға міндеттi. Азаматтық авиация ұйымдары авиациялық қауiпсiздiк қызметiнiң қызметтiк мiндеттердi орындауына кедергi жасауға құқығы жоқ. </w:t>
      </w:r>
      <w:r>
        <w:br/>
      </w:r>
      <w:r>
        <w:rPr>
          <w:rFonts w:ascii="Times New Roman"/>
          <w:b w:val="false"/>
          <w:i w:val="false"/>
          <w:color w:val="000000"/>
          <w:sz w:val="28"/>
        </w:rPr>
        <w:t xml:space="preserve">
      3. Әуежайлар мен авиакомпаниялардың авиациялық қауiпсiздiк қызметтерi, авиациялық қауiпсiздiк жөнiнде белгiленген </w:t>
      </w:r>
      <w:r>
        <w:rPr>
          <w:rFonts w:ascii="Times New Roman"/>
          <w:b w:val="false"/>
          <w:i w:val="false"/>
          <w:color w:val="000000"/>
          <w:sz w:val="28"/>
        </w:rPr>
        <w:t>ережелерге</w:t>
      </w:r>
      <w:r>
        <w:rPr>
          <w:rFonts w:ascii="Times New Roman"/>
          <w:b w:val="false"/>
          <w:i w:val="false"/>
          <w:color w:val="000000"/>
          <w:sz w:val="28"/>
        </w:rPr>
        <w:t xml:space="preserve"> сәйкес, азаматтық авиация қызметiне заңсыз араласу әрекетiнен қорғауды қамтамасыз етуге мiндеттi. </w:t>
      </w:r>
      <w:r>
        <w:br/>
      </w:r>
      <w:r>
        <w:rPr>
          <w:rFonts w:ascii="Times New Roman"/>
          <w:b w:val="false"/>
          <w:i w:val="false"/>
          <w:color w:val="000000"/>
          <w:sz w:val="28"/>
        </w:rPr>
        <w:t xml:space="preserve">
      4. Қазақстан Республикасының азаматы ғана авиациялық қауiпсiздiк қызметінің басшысы болуы мүмкiн. Әуежайлар мен авиакомпаниялардың авиациялық қауiпсiздiк қызметiнiң басшысын тағайындау мен қызметтен босату уәкiлеттi органмен және ұлттық қауiпсiздiк органдарымен келiсе отырып жүргізiледі. </w:t>
      </w:r>
      <w:r>
        <w:br/>
      </w:r>
      <w:r>
        <w:rPr>
          <w:rFonts w:ascii="Times New Roman"/>
          <w:b w:val="false"/>
          <w:i w:val="false"/>
          <w:color w:val="000000"/>
          <w:sz w:val="28"/>
        </w:rPr>
        <w:t xml:space="preserve">
      5. Азаматтық авиация ұйымдары авиациялық қауiпсiздiк қызметтерiнiң басшысы мен мамандарының қызметтерiне қойылатын бiлiктiлiк талаптарын Қазақстан Республикасының ұлттық қауiпсiздiк органдарымен келiсе отырып уәкiлеттi орган </w:t>
      </w:r>
      <w:r>
        <w:rPr>
          <w:rFonts w:ascii="Times New Roman"/>
          <w:b w:val="false"/>
          <w:i w:val="false"/>
          <w:color w:val="000000"/>
          <w:sz w:val="28"/>
        </w:rPr>
        <w:t>белгiлейдi</w:t>
      </w:r>
      <w:r>
        <w:rPr>
          <w:rFonts w:ascii="Times New Roman"/>
          <w:b w:val="false"/>
          <w:i w:val="false"/>
          <w:color w:val="000000"/>
          <w:sz w:val="28"/>
        </w:rPr>
        <w:t xml:space="preserve">. </w:t>
      </w:r>
    </w:p>
    <w:bookmarkStart w:name="z21" w:id="37"/>
    <w:p>
      <w:pPr>
        <w:spacing w:after="0"/>
        <w:ind w:left="0"/>
        <w:jc w:val="left"/>
      </w:pPr>
      <w:r>
        <w:rPr>
          <w:rFonts w:ascii="Times New Roman"/>
          <w:b/>
          <w:i w:val="false"/>
          <w:color w:val="000000"/>
        </w:rPr>
        <w:t xml:space="preserve"> 
4-тарау. ҚОРЫТЫНДЫ ЖӘНЕ ӨТПЕЛI ЕРЕЖЕЛЕР </w:t>
      </w:r>
    </w:p>
    <w:bookmarkEnd w:id="37"/>
    <w:bookmarkStart w:name="z22" w:id="38"/>
    <w:p>
      <w:pPr>
        <w:spacing w:after="0"/>
        <w:ind w:left="0"/>
        <w:jc w:val="both"/>
      </w:pPr>
      <w:r>
        <w:rPr>
          <w:rFonts w:ascii="Times New Roman"/>
          <w:b w:val="false"/>
          <w:i w:val="false"/>
          <w:color w:val="000000"/>
          <w:sz w:val="28"/>
        </w:rPr>
        <w:t>
</w:t>
      </w:r>
      <w:r>
        <w:rPr>
          <w:rFonts w:ascii="Times New Roman"/>
          <w:b/>
          <w:i w:val="false"/>
          <w:color w:val="000000"/>
          <w:sz w:val="28"/>
        </w:rPr>
        <w:t xml:space="preserve">      18-бап. Осы Заңды бұзғандық үшiн жауаптылық </w:t>
      </w:r>
    </w:p>
    <w:bookmarkEnd w:id="38"/>
    <w:p>
      <w:pPr>
        <w:spacing w:after="0"/>
        <w:ind w:left="0"/>
        <w:jc w:val="both"/>
      </w:pPr>
      <w:r>
        <w:rPr>
          <w:rFonts w:ascii="Times New Roman"/>
          <w:b w:val="false"/>
          <w:i w:val="false"/>
          <w:color w:val="000000"/>
          <w:sz w:val="28"/>
        </w:rPr>
        <w:t xml:space="preserve">      Осы Заңның бұзылуына кiнәлi тұлғалар Қазақстан Республикасының </w:t>
      </w:r>
      <w:r>
        <w:rPr>
          <w:rFonts w:ascii="Times New Roman"/>
          <w:b w:val="false"/>
          <w:i w:val="false"/>
          <w:color w:val="000000"/>
          <w:sz w:val="28"/>
        </w:rPr>
        <w:t>заң актiлерiне</w:t>
      </w:r>
      <w:r>
        <w:rPr>
          <w:rFonts w:ascii="Times New Roman"/>
          <w:b w:val="false"/>
          <w:i w:val="false"/>
          <w:color w:val="000000"/>
          <w:sz w:val="28"/>
        </w:rPr>
        <w:t xml:space="preserve"> сәйкес жауапты болады. </w:t>
      </w:r>
    </w:p>
    <w:bookmarkStart w:name="z23" w:id="39"/>
    <w:p>
      <w:pPr>
        <w:spacing w:after="0"/>
        <w:ind w:left="0"/>
        <w:jc w:val="both"/>
      </w:pPr>
      <w:r>
        <w:rPr>
          <w:rFonts w:ascii="Times New Roman"/>
          <w:b w:val="false"/>
          <w:i w:val="false"/>
          <w:color w:val="000000"/>
          <w:sz w:val="28"/>
        </w:rPr>
        <w:t>
</w:t>
      </w:r>
      <w:r>
        <w:rPr>
          <w:rFonts w:ascii="Times New Roman"/>
          <w:b/>
          <w:i w:val="false"/>
          <w:color w:val="000000"/>
          <w:sz w:val="28"/>
        </w:rPr>
        <w:t xml:space="preserve">      19-бап. Өтпелi ережелер </w:t>
      </w:r>
    </w:p>
    <w:bookmarkEnd w:id="39"/>
    <w:p>
      <w:pPr>
        <w:spacing w:after="0"/>
        <w:ind w:left="0"/>
        <w:jc w:val="both"/>
      </w:pPr>
      <w:r>
        <w:rPr>
          <w:rFonts w:ascii="Times New Roman"/>
          <w:b w:val="false"/>
          <w:i w:val="false"/>
          <w:color w:val="000000"/>
          <w:sz w:val="28"/>
        </w:rPr>
        <w:t xml:space="preserve">      1. Осы Заң қолданысқа енгiзiлгенге дейiн құрылған азаматтық авиация ұйымдары осы Заң қолданысқа енгiзiлген күннен бастап бiр жыл iшiнде өзiнiң құрылтай құжаттарына тиiстi өзгерiстер енгiзуге мiндеттi. </w:t>
      </w:r>
      <w:r>
        <w:br/>
      </w:r>
      <w:r>
        <w:rPr>
          <w:rFonts w:ascii="Times New Roman"/>
          <w:b w:val="false"/>
          <w:i w:val="false"/>
          <w:color w:val="000000"/>
          <w:sz w:val="28"/>
        </w:rPr>
        <w:t xml:space="preserve">
      2. Осы баптың 1-тармағының талаптарын орындамаған азаматтық авиация ұйымдары аталған тармақта белгiленген мерзiм аяқталған күннен бастап үш айдан кешiктiрмей ұйымды қайта ұйымдастыруға немесе таратуға мiндеттi. </w:t>
      </w:r>
    </w:p>
    <w:bookmarkStart w:name="z24" w:id="40"/>
    <w:p>
      <w:pPr>
        <w:spacing w:after="0"/>
        <w:ind w:left="0"/>
        <w:jc w:val="both"/>
      </w:pPr>
      <w:r>
        <w:rPr>
          <w:rFonts w:ascii="Times New Roman"/>
          <w:b w:val="false"/>
          <w:i w:val="false"/>
          <w:color w:val="000000"/>
          <w:sz w:val="28"/>
        </w:rPr>
        <w:t>
</w:t>
      </w:r>
      <w:r>
        <w:rPr>
          <w:rFonts w:ascii="Times New Roman"/>
          <w:b/>
          <w:i w:val="false"/>
          <w:color w:val="000000"/>
          <w:sz w:val="28"/>
        </w:rPr>
        <w:t xml:space="preserve">      20-бап. Осы Заңды қолданысқа енгiзу тәртiбi </w:t>
      </w:r>
    </w:p>
    <w:bookmarkEnd w:id="40"/>
    <w:p>
      <w:pPr>
        <w:spacing w:after="0"/>
        <w:ind w:left="0"/>
        <w:jc w:val="both"/>
      </w:pPr>
      <w:r>
        <w:rPr>
          <w:rFonts w:ascii="Times New Roman"/>
          <w:b w:val="false"/>
          <w:i w:val="false"/>
          <w:color w:val="000000"/>
          <w:sz w:val="28"/>
        </w:rPr>
        <w:t xml:space="preserve">      Осы Заң 2002 жылғы 1 қаңтардан бастап қолданысқа енгiзiледi. </w:t>
      </w:r>
    </w:p>
    <w:p>
      <w:pPr>
        <w:spacing w:after="0"/>
        <w:ind w:left="0"/>
        <w:jc w:val="both"/>
      </w:pPr>
      <w:r>
        <w:rPr>
          <w:rFonts w:ascii="Times New Roman"/>
          <w:b w:val="false"/>
          <w:i/>
          <w:color w:val="000000"/>
          <w:sz w:val="28"/>
        </w:rPr>
        <w:t xml:space="preserve">      Қазақстан Республикасының </w:t>
      </w:r>
      <w:r>
        <w:br/>
      </w:r>
      <w:r>
        <w:rPr>
          <w:rFonts w:ascii="Times New Roman"/>
          <w:b w:val="false"/>
          <w:i w:val="false"/>
          <w:color w:val="000000"/>
          <w:sz w:val="28"/>
        </w:rPr>
        <w:t>
</w:t>
      </w:r>
      <w:r>
        <w:rPr>
          <w:rFonts w:ascii="Times New Roman"/>
          <w:b w:val="false"/>
          <w:i/>
          <w:color w:val="000000"/>
          <w:sz w:val="28"/>
        </w:rPr>
        <w:t xml:space="preserve">      Президенті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