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924e" w14:textId="dff9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w:t>
      </w:r>
    </w:p>
    <w:p>
      <w:pPr>
        <w:spacing w:after="0"/>
        <w:ind w:left="0"/>
        <w:jc w:val="both"/>
      </w:pPr>
      <w:r>
        <w:rPr>
          <w:rFonts w:ascii="Times New Roman"/>
          <w:b w:val="false"/>
          <w:i w:val="false"/>
          <w:color w:val="000000"/>
          <w:sz w:val="28"/>
        </w:rPr>
        <w:t>Қазақстан Республикасының 2001 жылғы 17 шілдедегі N 245 Заңы.</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"ставкаларын", "ставкалардың" деген сөздер тиісінше "мөлшерлемелерін", "мөлшерлемелердің" деген сөздермен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4"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bookmarkStart w:name="z217" w:id="2"/>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2"/>
    <w:bookmarkStart w:name="z316" w:id="3"/>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
    <w:bookmarkStart w:name="z41" w:id="4"/>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
    <w:bookmarkStart w:name="z42" w:id="5"/>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5"/>
    <w:bookmarkStart w:name="z43" w:id="6"/>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6"/>
    <w:bookmarkStart w:name="z44" w:id="7"/>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7"/>
    <w:bookmarkStart w:name="z45" w:id="8"/>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8"/>
    <w:bookmarkStart w:name="z46" w:id="9"/>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9"/>
    <w:bookmarkStart w:name="z47" w:id="10"/>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10"/>
    <w:bookmarkStart w:name="z48" w:id="11"/>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11"/>
    <w:bookmarkStart w:name="z218" w:id="12"/>
    <w:p>
      <w:pPr>
        <w:spacing w:after="0"/>
        <w:ind w:left="0"/>
        <w:jc w:val="both"/>
      </w:pPr>
      <w:r>
        <w:rPr>
          <w:rFonts w:ascii="Times New Roman"/>
          <w:b w:val="false"/>
          <w:i w:val="false"/>
          <w:color w:val="000000"/>
          <w:sz w:val="28"/>
        </w:rPr>
        <w:t>
      9-1) автомобиль жолының учаскесі (бұдан әрі – жол учаскесі) – автомобиль жолының жалпы ұзындығы шегіндегі жол кесіндісі;</w:t>
      </w:r>
    </w:p>
    <w:bookmarkEnd w:id="12"/>
    <w:bookmarkStart w:name="z49" w:id="13"/>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13"/>
    <w:bookmarkStart w:name="z50" w:id="14"/>
    <w:p>
      <w:pPr>
        <w:spacing w:after="0"/>
        <w:ind w:left="0"/>
        <w:jc w:val="both"/>
      </w:pPr>
      <w:r>
        <w:rPr>
          <w:rFonts w:ascii="Times New Roman"/>
          <w:b w:val="false"/>
          <w:i w:val="false"/>
          <w:color w:val="000000"/>
          <w:sz w:val="28"/>
        </w:rPr>
        <w:t>
      11)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4"/>
    <w:bookmarkStart w:name="z285" w:id="15"/>
    <w:p>
      <w:pPr>
        <w:spacing w:after="0"/>
        <w:ind w:left="0"/>
        <w:jc w:val="both"/>
      </w:pP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жолын басқару арқылы ақылы автомобиль жолдарымен (жол учаскелерімен) жүріп өту үшін ақы алу жөніндегі іс-шаралар;</w:t>
      </w:r>
    </w:p>
    <w:bookmarkEnd w:id="15"/>
    <w:bookmarkStart w:name="z51" w:id="16"/>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6"/>
    <w:bookmarkStart w:name="z52" w:id="17"/>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17"/>
    <w:bookmarkStart w:name="z295" w:id="18"/>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18"/>
    <w:bookmarkStart w:name="z296" w:id="19"/>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19"/>
    <w:bookmarkStart w:name="z297" w:id="20"/>
    <w:p>
      <w:pPr>
        <w:spacing w:after="0"/>
        <w:ind w:left="0"/>
        <w:jc w:val="both"/>
      </w:pPr>
      <w:r>
        <w:rPr>
          <w:rFonts w:ascii="Times New Roman"/>
          <w:b w:val="false"/>
          <w:i w:val="false"/>
          <w:color w:val="000000"/>
          <w:sz w:val="28"/>
        </w:rPr>
        <w:t>
      13-3) Жол активтерінің сапасы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0"/>
    <w:bookmarkStart w:name="z53" w:id="21"/>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21"/>
    <w:bookmarkStart w:name="z313" w:id="22"/>
    <w:p>
      <w:pPr>
        <w:spacing w:after="0"/>
        <w:ind w:left="0"/>
        <w:jc w:val="both"/>
      </w:pPr>
      <w:r>
        <w:rPr>
          <w:rFonts w:ascii="Times New Roman"/>
          <w:b w:val="false"/>
          <w:i w:val="false"/>
          <w:color w:val="000000"/>
          <w:sz w:val="28"/>
        </w:rPr>
        <w:t>
      14-1)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құрылысжайлар (мотельдер, қонақүйлер, кемпингтер, техникалық қызмет көрсету станциялары, автожанармай құю станциялары, электрқуаттау станциялары, тамақтану, сауда, байланыс, медициналық көмек пункттері, сыртқы (көрнекі) жарнама объектілері және өзге де қызметтер көрсету объектілері);</w:t>
      </w:r>
    </w:p>
    <w:bookmarkEnd w:id="22"/>
    <w:bookmarkStart w:name="z54" w:id="23"/>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23"/>
    <w:bookmarkStart w:name="z298" w:id="24"/>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24"/>
    <w:bookmarkStart w:name="z299" w:id="25"/>
    <w:p>
      <w:pPr>
        <w:spacing w:after="0"/>
        <w:ind w:left="0"/>
        <w:jc w:val="both"/>
      </w:pPr>
      <w:r>
        <w:rPr>
          <w:rFonts w:ascii="Times New Roman"/>
          <w:b w:val="false"/>
          <w:i w:val="false"/>
          <w:color w:val="000000"/>
          <w:sz w:val="28"/>
        </w:rPr>
        <w:t>
      15-2) жол инфрақұрылымы қауіпсіздігінің мониторингі –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25"/>
    <w:bookmarkStart w:name="z327" w:id="26"/>
    <w:p>
      <w:pPr>
        <w:spacing w:after="0"/>
        <w:ind w:left="0"/>
        <w:jc w:val="both"/>
      </w:pPr>
      <w:r>
        <w:rPr>
          <w:rFonts w:ascii="Times New Roman"/>
          <w:b w:val="false"/>
          <w:i w:val="false"/>
          <w:color w:val="000000"/>
          <w:sz w:val="28"/>
        </w:rPr>
        <w:t>
      15-3) жол-құрылыс материалдары мен жаңа технологиялардың бірыңғай базасы – жол органының жол-құрылыс материалдары мен жаңа технологиялар жөніндегі ақпаратты қамтитын ақпараттық жүйесі;</w:t>
      </w:r>
    </w:p>
    <w:bookmarkEnd w:id="26"/>
    <w:bookmarkStart w:name="z177" w:id="27"/>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27"/>
    <w:bookmarkStart w:name="z178" w:id="28"/>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ұлттық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28"/>
    <w:bookmarkStart w:name="z179" w:id="29"/>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9"/>
    <w:bookmarkStart w:name="z180" w:id="30"/>
    <w:p>
      <w:pPr>
        <w:spacing w:after="0"/>
        <w:ind w:left="0"/>
        <w:jc w:val="both"/>
      </w:pP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30"/>
    <w:bookmarkStart w:name="z317" w:id="31"/>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 w:id="32"/>
    <w:p>
      <w:pPr>
        <w:spacing w:after="0"/>
        <w:ind w:left="0"/>
        <w:jc w:val="both"/>
      </w:pPr>
      <w:r>
        <w:rPr>
          <w:rFonts w:ascii="Times New Roman"/>
          <w:b w:val="false"/>
          <w:i w:val="false"/>
          <w:color w:val="000000"/>
          <w:sz w:val="28"/>
        </w:rPr>
        <w:t>
      20-1) жүріп өту үшін ақы алудың бағдарламалық-аппараттық кешені – жүріп өту үшін ақы алуға арналған, автомобиль жолы жабдығының, бағдарламалық жасақтамасының және элементтерінің жиынтығы;</w:t>
      </w:r>
    </w:p>
    <w:bookmarkEnd w:id="32"/>
    <w:bookmarkStart w:name="z182" w:id="33"/>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xml:space="preserve">
      1. Қазақстан Республикасының автомобиль жолдары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Қазақстан Республикасының өзге де нормативтік құқықтық актілерінен тұрады.  </w:t>
      </w:r>
    </w:p>
    <w:bookmarkStart w:name="z57" w:id="34"/>
    <w:p>
      <w:pPr>
        <w:spacing w:after="0"/>
        <w:ind w:left="0"/>
        <w:jc w:val="both"/>
      </w:pPr>
      <w:r>
        <w:rPr>
          <w:rFonts w:ascii="Times New Roman"/>
          <w:b w:val="false"/>
          <w:i w:val="false"/>
          <w:color w:val="000000"/>
          <w:sz w:val="28"/>
        </w:rPr>
        <w:t>
      2. Егер Қазақстан Республикасы бекіткен халықаралық шарттарда осы Заңда көзделгеннен өзгеше ережелер белгіленсе, онда халықаралық шарттардың ережелері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Автомобиль жолдарының жіктелімі </w:t>
      </w:r>
    </w:p>
    <w:p>
      <w:pPr>
        <w:spacing w:after="0"/>
        <w:ind w:left="0"/>
        <w:jc w:val="both"/>
      </w:pPr>
      <w:r>
        <w:rPr>
          <w:rFonts w:ascii="Times New Roman"/>
          <w:b w:val="false"/>
          <w:i w:val="false"/>
          <w:color w:val="000000"/>
          <w:sz w:val="28"/>
        </w:rPr>
        <w:t xml:space="preserve">
      1.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 </w:t>
      </w:r>
    </w:p>
    <w:bookmarkStart w:name="z58" w:id="35"/>
    <w:p>
      <w:pPr>
        <w:spacing w:after="0"/>
        <w:ind w:left="0"/>
        <w:jc w:val="both"/>
      </w:pPr>
      <w:r>
        <w:rPr>
          <w:rFonts w:ascii="Times New Roman"/>
          <w:b w:val="false"/>
          <w:i w:val="false"/>
          <w:color w:val="000000"/>
          <w:sz w:val="28"/>
        </w:rPr>
        <w:t xml:space="preserve">
      2.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 </w:t>
      </w:r>
    </w:p>
    <w:bookmarkEnd w:id="35"/>
    <w:bookmarkStart w:name="z59" w:id="36"/>
    <w:p>
      <w:pPr>
        <w:spacing w:after="0"/>
        <w:ind w:left="0"/>
        <w:jc w:val="both"/>
      </w:pPr>
      <w:r>
        <w:rPr>
          <w:rFonts w:ascii="Times New Roman"/>
          <w:b w:val="false"/>
          <w:i w:val="false"/>
          <w:color w:val="000000"/>
          <w:sz w:val="28"/>
        </w:rPr>
        <w:t xml:space="preserve">
      1) халықаралық маңызы бар автомобиль жолдарына көршілес мемлекеттердің астаналарын жалғастырып жатқан, сондай-ақ мемлекетаралық келісімдерге сәйкес халықаралық автомобиль жолдары желісіне кіретін автомобиль жолдары жатады; </w:t>
      </w:r>
    </w:p>
    <w:bookmarkEnd w:id="36"/>
    <w:bookmarkStart w:name="z60" w:id="37"/>
    <w:p>
      <w:pPr>
        <w:spacing w:after="0"/>
        <w:ind w:left="0"/>
        <w:jc w:val="both"/>
      </w:pPr>
      <w:r>
        <w:rPr>
          <w:rFonts w:ascii="Times New Roman"/>
          <w:b w:val="false"/>
          <w:i w:val="false"/>
          <w:color w:val="000000"/>
          <w:sz w:val="28"/>
        </w:rPr>
        <w:t xml:space="preserve">
      2) республикалық маңызы бар автомобиль жолдарына, осы баптың 1) тармақшасында көрсетілген жолдарды қоспағанда,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қорғаныстық маңызы бар автомобиль жолдары жатады; </w:t>
      </w:r>
    </w:p>
    <w:bookmarkEnd w:id="37"/>
    <w:bookmarkStart w:name="z6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
    <w:bookmarkStart w:name="z62" w:id="39"/>
    <w:p>
      <w:pPr>
        <w:spacing w:after="0"/>
        <w:ind w:left="0"/>
        <w:jc w:val="both"/>
      </w:pPr>
      <w:r>
        <w:rPr>
          <w:rFonts w:ascii="Times New Roman"/>
          <w:b w:val="false"/>
          <w:i w:val="false"/>
          <w:color w:val="000000"/>
          <w:sz w:val="28"/>
        </w:rPr>
        <w:t xml:space="preserve">
      3) облыстық маңызы бар автомобиль жолдарына, осы баптың 1) және 2) тармақшаларында көрсетілген жолдарды қоспағанда,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 </w:t>
      </w:r>
    </w:p>
    <w:bookmarkEnd w:id="39"/>
    <w:bookmarkStart w:name="z63" w:id="40"/>
    <w:p>
      <w:pPr>
        <w:spacing w:after="0"/>
        <w:ind w:left="0"/>
        <w:jc w:val="both"/>
      </w:pP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 </w:t>
      </w:r>
    </w:p>
    <w:bookmarkEnd w:id="40"/>
    <w:bookmarkStart w:name="z64" w:id="41"/>
    <w:p>
      <w:pPr>
        <w:spacing w:after="0"/>
        <w:ind w:left="0"/>
        <w:jc w:val="both"/>
      </w:pPr>
      <w:r>
        <w:rPr>
          <w:rFonts w:ascii="Times New Roman"/>
          <w:b w:val="false"/>
          <w:i w:val="false"/>
          <w:color w:val="000000"/>
          <w:sz w:val="28"/>
        </w:rPr>
        <w:t xml:space="preserve">
      3. Шаруашылық автомобиль жолдарына шаруашылық жүргізуші субъектілердің өндірістік-шаруашылық тасымалдарына қызмет көрсететін, солардың аумағындағы автомобиль жолдары, жалпыға ортақ пайдаланылатын автомобиль жолдарынан оларға кірме жолдар, ауыл шаруашылық ұйымдарының шаруашылық ішіндегі жолдары, қызметтік, патрульдік және жеке меншік автомобиль жолдары жатады. </w:t>
      </w:r>
    </w:p>
    <w:bookmarkEnd w:id="41"/>
    <w:bookmarkStart w:name="z65" w:id="42"/>
    <w:p>
      <w:pPr>
        <w:spacing w:after="0"/>
        <w:ind w:left="0"/>
        <w:jc w:val="both"/>
      </w:pPr>
      <w:r>
        <w:rPr>
          <w:rFonts w:ascii="Times New Roman"/>
          <w:b w:val="false"/>
          <w:i w:val="false"/>
          <w:color w:val="000000"/>
          <w:sz w:val="28"/>
        </w:rPr>
        <w:t xml:space="preserve">
      4. Елді мекендердің көшелеріне, осы баптың 2-тармағының 1)-4) тармақшаларында көрсетілген жолдарды қоспағанда, тиісті әкімшілік-аумақтық бірлік шегіндегі автомобиль жолдары жатады. </w:t>
      </w:r>
    </w:p>
    <w:bookmarkEnd w:id="42"/>
    <w:bookmarkStart w:name="z66" w:id="43"/>
    <w:p>
      <w:pPr>
        <w:spacing w:after="0"/>
        <w:ind w:left="0"/>
        <w:jc w:val="both"/>
      </w:pP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43"/>
    <w:bookmarkStart w:name="z67"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4"/>
    <w:bookmarkStart w:name="z68" w:id="45"/>
    <w:p>
      <w:pPr>
        <w:spacing w:after="0"/>
        <w:ind w:left="0"/>
        <w:jc w:val="both"/>
      </w:pPr>
      <w:r>
        <w:rPr>
          <w:rFonts w:ascii="Times New Roman"/>
          <w:b w:val="false"/>
          <w:i w:val="false"/>
          <w:color w:val="000000"/>
          <w:sz w:val="28"/>
        </w:rPr>
        <w:t xml:space="preserve">
      7. Облыстық маңызы бар автомобиль жолдарының тізбелерін автомобиль жолдары жөніндегі уәкілетті мемлекеттік органмен келісе отырып, облыстың жергілікті атқарушы органдары бекітеді. </w:t>
      </w:r>
    </w:p>
    <w:bookmarkEnd w:id="45"/>
    <w:p>
      <w:pPr>
        <w:spacing w:after="0"/>
        <w:ind w:left="0"/>
        <w:jc w:val="both"/>
      </w:pPr>
      <w:r>
        <w:rPr>
          <w:rFonts w:ascii="Times New Roman"/>
          <w:b w:val="false"/>
          <w:i w:val="false"/>
          <w:color w:val="000000"/>
          <w:sz w:val="28"/>
        </w:rPr>
        <w:t xml:space="preserve">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xml:space="preserve">
      Аудандық маңызы бар автомобиль жолдарының тiзбелерiн аудандардың (облыстық маңызы бар қалалардың) жергілікті атқарушы органдары облыстардың жергілікті атқарушы органдарымен келісім бойынша бекiтедi. </w:t>
      </w:r>
    </w:p>
    <w:bookmarkStart w:name="z69" w:id="46"/>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Автомобиль жолдарына меншік құқығы және өзге де заттық құқықтар </w:t>
      </w:r>
    </w:p>
    <w:p>
      <w:pPr>
        <w:spacing w:after="0"/>
        <w:ind w:left="0"/>
        <w:jc w:val="both"/>
      </w:pPr>
      <w:r>
        <w:rPr>
          <w:rFonts w:ascii="Times New Roman"/>
          <w:b w:val="false"/>
          <w:i w:val="false"/>
          <w:color w:val="000000"/>
          <w:sz w:val="28"/>
        </w:rPr>
        <w:t xml:space="preserve">
      1. Автомобиль жолдары мемлекеттік меншікте және жеке меншікте болуы мүмкін. </w:t>
      </w:r>
    </w:p>
    <w:bookmarkStart w:name="z7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7"/>
    <w:bookmarkStart w:name="z71" w:id="48"/>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bookmarkEnd w:id="48"/>
    <w:bookmarkStart w:name="z183" w:id="49"/>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bookmarkEnd w:id="49"/>
    <w:bookmarkStart w:name="z208" w:id="50"/>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50"/>
    <w:bookmarkStart w:name="z72"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51"/>
    <w:bookmarkStart w:name="z73" w:id="52"/>
    <w:p>
      <w:pPr>
        <w:spacing w:after="0"/>
        <w:ind w:left="0"/>
        <w:jc w:val="both"/>
      </w:pPr>
      <w:r>
        <w:rPr>
          <w:rFonts w:ascii="Times New Roman"/>
          <w:b w:val="false"/>
          <w:i w:val="false"/>
          <w:color w:val="000000"/>
          <w:sz w:val="28"/>
        </w:rPr>
        <w:t xml:space="preserve">
      4. Жеке меншік автомобиль жолдары жеке және заңды тұлғалардың меншігі болып табылады. </w:t>
      </w:r>
    </w:p>
    <w:bookmarkEnd w:id="52"/>
    <w:bookmarkStart w:name="z74" w:id="53"/>
    <w:p>
      <w:pPr>
        <w:spacing w:after="0"/>
        <w:ind w:left="0"/>
        <w:jc w:val="both"/>
      </w:pPr>
      <w:r>
        <w:rPr>
          <w:rFonts w:ascii="Times New Roman"/>
          <w:b w:val="false"/>
          <w:i w:val="false"/>
          <w:color w:val="000000"/>
          <w:sz w:val="28"/>
        </w:rPr>
        <w:t xml:space="preserve">
      5. Елді мекендердің көшелері тиісті жергілікті атқарушы органдардың қарамағында болады және коммуналдық меншік болып табылады. </w:t>
      </w:r>
    </w:p>
    <w:bookmarkEnd w:id="53"/>
    <w:bookmarkStart w:name="z75" w:id="54"/>
    <w:p>
      <w:pPr>
        <w:spacing w:after="0"/>
        <w:ind w:left="0"/>
        <w:jc w:val="both"/>
      </w:pPr>
      <w:r>
        <w:rPr>
          <w:rFonts w:ascii="Times New Roman"/>
          <w:b w:val="false"/>
          <w:i w:val="false"/>
          <w:color w:val="000000"/>
          <w:sz w:val="28"/>
        </w:rPr>
        <w:t>
      6. Шаруашылық автомобиль жолдарын жекешелендіру "Мемлекеттік мүлік туралы" Қазақстан Республикасының Заңына және осы Заңға сәйкес жүзеге асырылады.</w:t>
      </w:r>
    </w:p>
    <w:bookmarkEnd w:id="54"/>
    <w:bookmarkStart w:name="z286" w:id="55"/>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 және жол қызметінің объектілері оларды салу, реконструкциялау, жөндеу, ақылы қозғалысты ұйымдастыру үшін Ұлттық операторға сенімгерлік басқаруға берілуі мүмкін.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 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Жалпыға ортақ пайдаланылатын облыстық немесе аудандық маңызы бар автомобиль жолдарын өтеусіз уақытша пайдалануға беру</w:t>
      </w:r>
    </w:p>
    <w:bookmarkStart w:name="z185" w:id="56"/>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56"/>
    <w:bookmarkStart w:name="z186" w:id="57"/>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57"/>
    <w:bookmarkStart w:name="z187" w:id="58"/>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58"/>
    <w:bookmarkStart w:name="z188" w:id="59"/>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59"/>
    <w:bookmarkStart w:name="z189" w:id="60"/>
    <w:p>
      <w:pPr>
        <w:spacing w:after="0"/>
        <w:ind w:left="0"/>
        <w:jc w:val="both"/>
      </w:pPr>
      <w:r>
        <w:rPr>
          <w:rFonts w:ascii="Times New Roman"/>
          <w:b w:val="false"/>
          <w:i w:val="false"/>
          <w:color w:val="000000"/>
          <w:sz w:val="28"/>
        </w:rPr>
        <w:t>
      2) өз есебінен жалпы қауіпсіздік талаптарын сақтауға;</w:t>
      </w:r>
    </w:p>
    <w:bookmarkEnd w:id="60"/>
    <w:bookmarkStart w:name="z190" w:id="61"/>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61"/>
    <w:bookmarkStart w:name="z191" w:id="62"/>
    <w:p>
      <w:pPr>
        <w:spacing w:after="0"/>
        <w:ind w:left="0"/>
        <w:jc w:val="both"/>
      </w:pP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p>
    <w:bookmarkEnd w:id="62"/>
    <w:bookmarkStart w:name="z192" w:id="63"/>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Ақылы автомобиль жолдары (жол учаскелері)</w:t>
      </w:r>
    </w:p>
    <w:p>
      <w:pPr>
        <w:spacing w:after="0"/>
        <w:ind w:left="0"/>
        <w:jc w:val="both"/>
      </w:pPr>
      <w:r>
        <w:rPr>
          <w:rFonts w:ascii="Times New Roman"/>
          <w:b w:val="false"/>
          <w:i w:val="false"/>
          <w:color w:val="000000"/>
          <w:sz w:val="28"/>
        </w:rPr>
        <w:t>
      1. Қазақстан Республикасында осы Заңда немесе Қазақстан Республикасының мемлекеттік-жекешелік әріптестік саласындағы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bookmarkStart w:name="z76" w:id="64"/>
    <w:p>
      <w:pPr>
        <w:spacing w:after="0"/>
        <w:ind w:left="0"/>
        <w:jc w:val="both"/>
      </w:pP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p>
    <w:bookmarkEnd w:id="64"/>
    <w:bookmarkStart w:name="z77" w:id="65"/>
    <w:p>
      <w:pPr>
        <w:spacing w:after="0"/>
        <w:ind w:left="0"/>
        <w:jc w:val="both"/>
      </w:pP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негізінде салынуы мүмкін.</w:t>
      </w:r>
    </w:p>
    <w:bookmarkEnd w:id="65"/>
    <w:p>
      <w:pPr>
        <w:spacing w:after="0"/>
        <w:ind w:left="0"/>
        <w:jc w:val="both"/>
      </w:pPr>
      <w:r>
        <w:rPr>
          <w:rFonts w:ascii="Times New Roman"/>
          <w:b w:val="false"/>
          <w:i w:val="false"/>
          <w:color w:val="000000"/>
          <w:sz w:val="28"/>
        </w:rPr>
        <w:t>
      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 басқарушыларға сенімгерлік басқаруға беріледі.</w:t>
      </w:r>
    </w:p>
    <w:p>
      <w:pPr>
        <w:spacing w:after="0"/>
        <w:ind w:left="0"/>
        <w:jc w:val="both"/>
      </w:pPr>
      <w:r>
        <w:rPr>
          <w:rFonts w:ascii="Times New Roman"/>
          <w:b w:val="false"/>
          <w:i w:val="false"/>
          <w:color w:val="000000"/>
          <w:sz w:val="28"/>
        </w:rPr>
        <w:t>
      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мөлшерлемелер бойынша алынады.</w:t>
      </w:r>
    </w:p>
    <w:bookmarkStart w:name="z211" w:id="66"/>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кірген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p>
    <w:bookmarkEnd w:id="66"/>
    <w:bookmarkStart w:name="z214" w:id="67"/>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негізінде алынатын ақшаны қоспағанда, Ұлттық оператордың жеке шотында есепке алынады және мыналарға:</w:t>
      </w:r>
    </w:p>
    <w:bookmarkEnd w:id="67"/>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жүріп өту үшін ақы алудың бағдарламалық-аппараттық кешенін енгізу және орнату мақсаты үшін тартылған инвестицияларды қайтаруға;</w:t>
      </w:r>
    </w:p>
    <w:p>
      <w:pPr>
        <w:spacing w:after="0"/>
        <w:ind w:left="0"/>
        <w:jc w:val="both"/>
      </w:pPr>
      <w:r>
        <w:rPr>
          <w:rFonts w:ascii="Times New Roman"/>
          <w:b w:val="false"/>
          <w:i w:val="false"/>
          <w:color w:val="000000"/>
          <w:sz w:val="28"/>
        </w:rPr>
        <w:t>
      3) автомобиль жолдарында (жол учаскелерінде) ақылы қозғалысты ұйымдастыруға;</w:t>
      </w:r>
    </w:p>
    <w:p>
      <w:pPr>
        <w:spacing w:after="0"/>
        <w:ind w:left="0"/>
        <w:jc w:val="both"/>
      </w:pP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p>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p>
    <w:bookmarkStart w:name="z215" w:id="68"/>
    <w:p>
      <w:pPr>
        <w:spacing w:after="0"/>
        <w:ind w:left="0"/>
        <w:jc w:val="both"/>
      </w:pP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p>
    <w:bookmarkEnd w:id="68"/>
    <w:bookmarkStart w:name="z216" w:id="69"/>
    <w:p>
      <w:pPr>
        <w:spacing w:after="0"/>
        <w:ind w:left="0"/>
        <w:jc w:val="both"/>
      </w:pP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ff0000"/>
          <w:sz w:val="28"/>
        </w:rPr>
        <w:t xml:space="preserve">
      Ескерту. 5-1-баптың тақырыбына өзгеріс енгізілді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Автомобиль жолдарын (жол учаскелерін) ақылы негізде пайдалану туралы шешімдер:</w:t>
      </w:r>
    </w:p>
    <w:p>
      <w:pPr>
        <w:spacing w:after="0"/>
        <w:ind w:left="0"/>
        <w:jc w:val="both"/>
      </w:pPr>
      <w:r>
        <w:rPr>
          <w:rFonts w:ascii="Times New Roman"/>
          <w:b w:val="false"/>
          <w:i w:val="false"/>
          <w:color w:val="000000"/>
          <w:sz w:val="28"/>
        </w:rPr>
        <w:t>
      1) автомобиль көлігінің барлық түрлеріне арналған 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2) автомобиль көлігінің барлық түрлеріне не жүк автомобиль көлігіне ғана арналған 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3) жүк автомобиль көлігіне арналған ІІІ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4) астананың және республикалық маңызы бар қалалардың көшелеріне қатысты қабылдануы мүмкін.</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p>
      <w:pPr>
        <w:spacing w:after="0"/>
        <w:ind w:left="0"/>
        <w:jc w:val="both"/>
      </w:pPr>
      <w:r>
        <w:rPr>
          <w:rFonts w:ascii="Times New Roman"/>
          <w:b w:val="false"/>
          <w:i w:val="false"/>
          <w:color w:val="000000"/>
          <w:sz w:val="28"/>
        </w:rPr>
        <w:t xml:space="preserve">
      3. Автомобиль жолын ақылы негізде пайдалану туралы шешімде: </w:t>
      </w:r>
    </w:p>
    <w:p>
      <w:pPr>
        <w:spacing w:after="0"/>
        <w:ind w:left="0"/>
        <w:jc w:val="both"/>
      </w:pPr>
      <w:r>
        <w:rPr>
          <w:rFonts w:ascii="Times New Roman"/>
          <w:b w:val="false"/>
          <w:i w:val="false"/>
          <w:color w:val="000000"/>
          <w:sz w:val="28"/>
        </w:rPr>
        <w:t xml:space="preserve">
      1) қазіргі бар басқа баламалы жолмен жүру мүмкіндігімен қоса бастапқы және соңғы пункттер; </w:t>
      </w:r>
    </w:p>
    <w:p>
      <w:pPr>
        <w:spacing w:after="0"/>
        <w:ind w:left="0"/>
        <w:jc w:val="both"/>
      </w:pPr>
      <w:r>
        <w:rPr>
          <w:rFonts w:ascii="Times New Roman"/>
          <w:b w:val="false"/>
          <w:i w:val="false"/>
          <w:color w:val="000000"/>
          <w:sz w:val="28"/>
        </w:rPr>
        <w:t xml:space="preserve">
      2) басқа автомобиль жолдарымен қиылысулар және басқа автомобиль жолдарына қосылулар тізбесі; </w:t>
      </w:r>
    </w:p>
    <w:p>
      <w:pPr>
        <w:spacing w:after="0"/>
        <w:ind w:left="0"/>
        <w:jc w:val="both"/>
      </w:pPr>
      <w:r>
        <w:rPr>
          <w:rFonts w:ascii="Times New Roman"/>
          <w:b w:val="false"/>
          <w:i w:val="false"/>
          <w:color w:val="000000"/>
          <w:sz w:val="28"/>
        </w:rPr>
        <w:t xml:space="preserve">
      3) техникалық сыныптама мен негізгі параметрлер; </w:t>
      </w:r>
    </w:p>
    <w:p>
      <w:pPr>
        <w:spacing w:after="0"/>
        <w:ind w:left="0"/>
        <w:jc w:val="both"/>
      </w:pPr>
      <w:r>
        <w:rPr>
          <w:rFonts w:ascii="Times New Roman"/>
          <w:b w:val="false"/>
          <w:i w:val="false"/>
          <w:color w:val="000000"/>
          <w:sz w:val="28"/>
        </w:rPr>
        <w:t xml:space="preserve">
      4) ұзындығы; </w:t>
      </w:r>
    </w:p>
    <w:p>
      <w:pPr>
        <w:spacing w:after="0"/>
        <w:ind w:left="0"/>
        <w:jc w:val="both"/>
      </w:pPr>
      <w:r>
        <w:rPr>
          <w:rFonts w:ascii="Times New Roman"/>
          <w:b w:val="false"/>
          <w:i w:val="false"/>
          <w:color w:val="000000"/>
          <w:sz w:val="28"/>
        </w:rPr>
        <w:t>
      5) жүріп өту үшін ақы мөлшерлемесі;</w:t>
      </w:r>
    </w:p>
    <w:p>
      <w:pPr>
        <w:spacing w:after="0"/>
        <w:ind w:left="0"/>
        <w:jc w:val="both"/>
      </w:pPr>
      <w:r>
        <w:rPr>
          <w:rFonts w:ascii="Times New Roman"/>
          <w:b w:val="false"/>
          <w:i w:val="false"/>
          <w:color w:val="000000"/>
          <w:sz w:val="28"/>
        </w:rPr>
        <w:t xml:space="preserve">
      6) басқа автомобиль жолымен баламалы түрде жүре алмайтын, іргелес елді мекендердің тізбесі; </w:t>
      </w:r>
    </w:p>
    <w:p>
      <w:pPr>
        <w:spacing w:after="0"/>
        <w:ind w:left="0"/>
        <w:jc w:val="both"/>
      </w:pPr>
      <w:r>
        <w:rPr>
          <w:rFonts w:ascii="Times New Roman"/>
          <w:b w:val="false"/>
          <w:i w:val="false"/>
          <w:color w:val="000000"/>
          <w:sz w:val="28"/>
        </w:rPr>
        <w:t xml:space="preserve">
      7) ақылы негізде пайдаланылу мерзімі көрсетілуге тиіс. </w:t>
      </w:r>
    </w:p>
    <w:p>
      <w:pPr>
        <w:spacing w:after="0"/>
        <w:ind w:left="0"/>
        <w:jc w:val="both"/>
      </w:pPr>
      <w:r>
        <w:rPr>
          <w:rFonts w:ascii="Times New Roman"/>
          <w:b w:val="false"/>
          <w:i w:val="false"/>
          <w:color w:val="000000"/>
          <w:sz w:val="28"/>
        </w:rPr>
        <w:t xml:space="preserve">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Ақылы автомобиль жолдарын (жол учаскелерін) пайдаланғаны үшін төлемақы бойынша жеңілдіктер</w:t>
      </w:r>
    </w:p>
    <w:p>
      <w:pPr>
        <w:spacing w:after="0"/>
        <w:ind w:left="0"/>
        <w:jc w:val="both"/>
      </w:pPr>
      <w:r>
        <w:rPr>
          <w:rFonts w:ascii="Times New Roman"/>
          <w:b w:val="false"/>
          <w:i w:val="false"/>
          <w:color w:val="ff0000"/>
          <w:sz w:val="28"/>
        </w:rPr>
        <w:t xml:space="preserve">
      Ескерту. 5-2-баптың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18" w:id="70"/>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70"/>
    <w:bookmarkStart w:name="z319" w:id="71"/>
    <w:p>
      <w:pPr>
        <w:spacing w:after="0"/>
        <w:ind w:left="0"/>
        <w:jc w:val="both"/>
      </w:pPr>
      <w:r>
        <w:rPr>
          <w:rFonts w:ascii="Times New Roman"/>
          <w:b w:val="false"/>
          <w:i w:val="false"/>
          <w:color w:val="000000"/>
          <w:sz w:val="28"/>
        </w:rPr>
        <w:t>
      1) қызметтік міндеттерін орындаған кезде:</w:t>
      </w:r>
    </w:p>
    <w:bookmarkEnd w:id="71"/>
    <w:p>
      <w:pPr>
        <w:spacing w:after="0"/>
        <w:ind w:left="0"/>
        <w:jc w:val="both"/>
      </w:pPr>
      <w:r>
        <w:rPr>
          <w:rFonts w:ascii="Times New Roman"/>
          <w:b w:val="false"/>
          <w:i w:val="false"/>
          <w:color w:val="000000"/>
          <w:sz w:val="28"/>
        </w:rPr>
        <w:t>
      жедел медициналық жәрдем ұйымдарының;</w:t>
      </w:r>
    </w:p>
    <w:p>
      <w:pPr>
        <w:spacing w:after="0"/>
        <w:ind w:left="0"/>
        <w:jc w:val="both"/>
      </w:pPr>
      <w:r>
        <w:rPr>
          <w:rFonts w:ascii="Times New Roman"/>
          <w:b w:val="false"/>
          <w:i w:val="false"/>
          <w:color w:val="000000"/>
          <w:sz w:val="28"/>
        </w:rPr>
        <w:t>
      авариялық-құтқару қызметтерінің;</w:t>
      </w:r>
    </w:p>
    <w:p>
      <w:pPr>
        <w:spacing w:after="0"/>
        <w:ind w:left="0"/>
        <w:jc w:val="both"/>
      </w:pPr>
      <w:r>
        <w:rPr>
          <w:rFonts w:ascii="Times New Roman"/>
          <w:b w:val="false"/>
          <w:i w:val="false"/>
          <w:color w:val="000000"/>
          <w:sz w:val="28"/>
        </w:rPr>
        <w:t>
      құқық қорғау органдарының;</w:t>
      </w:r>
    </w:p>
    <w:p>
      <w:pPr>
        <w:spacing w:after="0"/>
        <w:ind w:left="0"/>
        <w:jc w:val="both"/>
      </w:pPr>
      <w:r>
        <w:rPr>
          <w:rFonts w:ascii="Times New Roman"/>
          <w:b w:val="false"/>
          <w:i w:val="false"/>
          <w:color w:val="000000"/>
          <w:sz w:val="28"/>
        </w:rPr>
        <w:t>
      көліктік бақылау органдарының;</w:t>
      </w:r>
    </w:p>
    <w:p>
      <w:pPr>
        <w:spacing w:after="0"/>
        <w:ind w:left="0"/>
        <w:jc w:val="both"/>
      </w:pPr>
      <w:r>
        <w:rPr>
          <w:rFonts w:ascii="Times New Roman"/>
          <w:b w:val="false"/>
          <w:i w:val="false"/>
          <w:color w:val="000000"/>
          <w:sz w:val="28"/>
        </w:rPr>
        <w:t>
      арнаулы мемлекеттік органдардың;</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w:t>
      </w:r>
    </w:p>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жекеше әріптестің;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Start w:name="z320" w:id="72"/>
    <w:p>
      <w:pPr>
        <w:spacing w:after="0"/>
        <w:ind w:left="0"/>
        <w:jc w:val="both"/>
      </w:pP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p>
    <w:bookmarkEnd w:id="72"/>
    <w:p>
      <w:pPr>
        <w:spacing w:after="0"/>
        <w:ind w:left="0"/>
        <w:jc w:val="both"/>
      </w:pPr>
      <w:r>
        <w:rPr>
          <w:rFonts w:ascii="Times New Roman"/>
          <w:b w:val="false"/>
          <w:i w:val="false"/>
          <w:color w:val="000000"/>
          <w:sz w:val="28"/>
        </w:rPr>
        <w:t xml:space="preserve">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p>
    <w:p>
      <w:pPr>
        <w:spacing w:after="0"/>
        <w:ind w:left="0"/>
        <w:jc w:val="both"/>
      </w:pPr>
      <w:r>
        <w:rPr>
          <w:rFonts w:ascii="Times New Roman"/>
          <w:b w:val="false"/>
          <w:i w:val="false"/>
          <w:color w:val="000000"/>
          <w:sz w:val="28"/>
        </w:rPr>
        <w:t xml:space="preserve">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p>
    <w:p>
      <w:pPr>
        <w:spacing w:after="0"/>
        <w:ind w:left="0"/>
        <w:jc w:val="both"/>
      </w:pP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w:t>
      </w:r>
    </w:p>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Start w:name="z260" w:id="73"/>
    <w:p>
      <w:pPr>
        <w:spacing w:after="0"/>
        <w:ind w:left="0"/>
        <w:jc w:val="both"/>
      </w:pPr>
      <w:r>
        <w:rPr>
          <w:rFonts w:ascii="Times New Roman"/>
          <w:b w:val="false"/>
          <w:i w:val="false"/>
          <w:color w:val="000000"/>
          <w:sz w:val="28"/>
        </w:rPr>
        <w:t>
      2. Мемлекеттік-жекешелік әріптестік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Ақылы автомобиль жолын (жол учаскесін) пайдалануды тоқтату және тоқтата тұру</w:t>
      </w:r>
    </w:p>
    <w:p>
      <w:pPr>
        <w:spacing w:after="0"/>
        <w:ind w:left="0"/>
        <w:jc w:val="both"/>
      </w:pPr>
      <w:r>
        <w:rPr>
          <w:rFonts w:ascii="Times New Roman"/>
          <w:b w:val="false"/>
          <w:i w:val="false"/>
          <w:color w:val="000000"/>
          <w:sz w:val="28"/>
        </w:rPr>
        <w:t>
      1. Ақылы автомобиль жолын (жол учаскесін) пайдалануды тоқтату автомобиль жолын (жол учаскесін) ақылы негізде пайдалану туралы шешімде көрсетілген мерзім аяқталғаннан кейін жүзеге асырылады.</w:t>
      </w:r>
    </w:p>
    <w:bookmarkStart w:name="z221" w:id="74"/>
    <w:p>
      <w:pPr>
        <w:spacing w:after="0"/>
        <w:ind w:left="0"/>
        <w:jc w:val="both"/>
      </w:pPr>
      <w:r>
        <w:rPr>
          <w:rFonts w:ascii="Times New Roman"/>
          <w:b w:val="false"/>
          <w:i w:val="false"/>
          <w:color w:val="000000"/>
          <w:sz w:val="28"/>
        </w:rPr>
        <w:t>
      2. Ақылы автомобиль жолын (жол учаскесін) пайдалануды тоқтата тұру соғыс немесе төтенше жағдай кезеңінде, сондай-ақ экологиялық, табиғи немесе техногендік сипаттағы төтенше жағдай туындаған жағдайларда белгілі бір мерзімге жүзеге асырылады.</w:t>
      </w:r>
    </w:p>
    <w:bookmarkEnd w:id="74"/>
    <w:bookmarkStart w:name="z222" w:id="75"/>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Автомобиль жолдарының атауы және оларды индекстеу. Автомобиль жолдарындағы ара қашықтықты есептеу </w:t>
      </w:r>
    </w:p>
    <w:p>
      <w:pPr>
        <w:spacing w:after="0"/>
        <w:ind w:left="0"/>
        <w:jc w:val="both"/>
      </w:pPr>
      <w:r>
        <w:rPr>
          <w:rFonts w:ascii="Times New Roman"/>
          <w:b w:val="false"/>
          <w:i w:val="false"/>
          <w:color w:val="000000"/>
          <w:sz w:val="28"/>
        </w:rPr>
        <w:t xml:space="preserve">
      1. Қазақстан Республикасының жалпыға ортақ пайдаланылатын барлық автомобиль жолдарының атауы мен индексі болуға тиіс. Автомобиль жолдарының атауына - бастапқы және соңғы елді мекеннің, ал қажет болған жағдайда аралық мекендердің атауы кіреді. </w:t>
      </w:r>
    </w:p>
    <w:p>
      <w:pPr>
        <w:spacing w:after="0"/>
        <w:ind w:left="0"/>
        <w:jc w:val="both"/>
      </w:pPr>
      <w:r>
        <w:rPr>
          <w:rFonts w:ascii="Times New Roman"/>
          <w:b w:val="false"/>
          <w:i w:val="false"/>
          <w:color w:val="000000"/>
          <w:sz w:val="28"/>
        </w:rPr>
        <w:t xml:space="preserve">
      Автомобиль жолдарының индексі латын әліпбиінің әріптерінен және цифрлар тобынан тұрады. </w:t>
      </w:r>
    </w:p>
    <w:bookmarkStart w:name="z80" w:id="76"/>
    <w:p>
      <w:pPr>
        <w:spacing w:after="0"/>
        <w:ind w:left="0"/>
        <w:jc w:val="both"/>
      </w:pPr>
      <w:r>
        <w:rPr>
          <w:rFonts w:ascii="Times New Roman"/>
          <w:b w:val="false"/>
          <w:i w:val="false"/>
          <w:color w:val="000000"/>
          <w:sz w:val="28"/>
        </w:rPr>
        <w:t>
      2. Автомобиль жолдарының атаулары мен индекстері автомобиль жолдарының карталары мен атластарында, сондай-ақ арнаулы белгілер және таңбалар қою арқылы автомобиль жолында көрсетілуге тиіс.</w:t>
      </w:r>
    </w:p>
    <w:bookmarkEnd w:id="76"/>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автомобиль жолдарының атаулары мен индекстері халықаралық келісімдермен белгіленеді. </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 </w:t>
      </w:r>
    </w:p>
    <w:bookmarkStart w:name="z81" w:id="77"/>
    <w:p>
      <w:pPr>
        <w:spacing w:after="0"/>
        <w:ind w:left="0"/>
        <w:jc w:val="both"/>
      </w:pPr>
      <w:r>
        <w:rPr>
          <w:rFonts w:ascii="Times New Roman"/>
          <w:b w:val="false"/>
          <w:i w:val="false"/>
          <w:color w:val="000000"/>
          <w:sz w:val="28"/>
        </w:rPr>
        <w:t xml:space="preserve">
      3. Республикалық, облыстық және аудандық маңызы бар жалпыға ортақ пайдаланылатын автомобиль жолдарының қашықтығы бастапқы және соңғы елді мекендер аралығымен есептеледі. Жалпыға ортақ пайдаланылатын автомобиль жолдарының километрін есептеу. </w:t>
      </w:r>
    </w:p>
    <w:bookmarkEnd w:id="77"/>
    <w:p>
      <w:pPr>
        <w:spacing w:after="0"/>
        <w:ind w:left="0"/>
        <w:jc w:val="both"/>
      </w:pPr>
      <w:r>
        <w:rPr>
          <w:rFonts w:ascii="Times New Roman"/>
          <w:b w:val="false"/>
          <w:i w:val="false"/>
          <w:color w:val="000000"/>
          <w:sz w:val="28"/>
        </w:rPr>
        <w:t xml:space="preserve">
      Қазақстан Республикасының астанасынан шығатын автомобиль жолдары үшін - Қазақстан Республикасы Парламентінің үйінен; </w:t>
      </w:r>
    </w:p>
    <w:p>
      <w:pPr>
        <w:spacing w:after="0"/>
        <w:ind w:left="0"/>
        <w:jc w:val="both"/>
      </w:pPr>
      <w:r>
        <w:rPr>
          <w:rFonts w:ascii="Times New Roman"/>
          <w:b w:val="false"/>
          <w:i w:val="false"/>
          <w:color w:val="000000"/>
          <w:sz w:val="28"/>
        </w:rPr>
        <w:t xml:space="preserve">
      басқа елді мекендерден шығатын автомобиль жолдары үшін - жергілікті атқарушы органдар үйлерінен, ал олар болмаған жағдайда елді мекендердің шекараларынан бастап жүргізіледі. </w:t>
      </w:r>
    </w:p>
    <w:p>
      <w:pPr>
        <w:spacing w:after="0"/>
        <w:ind w:left="0"/>
        <w:jc w:val="both"/>
      </w:pPr>
      <w:r>
        <w:rPr>
          <w:rFonts w:ascii="Times New Roman"/>
          <w:b w:val="false"/>
          <w:i w:val="false"/>
          <w:color w:val="000000"/>
          <w:sz w:val="28"/>
        </w:rPr>
        <w:t xml:space="preserve">
      Жалпыға ортақ пайдаланылатын автомобиль жолдарының ұзындығына: </w:t>
      </w:r>
    </w:p>
    <w:p>
      <w:pPr>
        <w:spacing w:after="0"/>
        <w:ind w:left="0"/>
        <w:jc w:val="both"/>
      </w:pPr>
      <w:r>
        <w:rPr>
          <w:rFonts w:ascii="Times New Roman"/>
          <w:b w:val="false"/>
          <w:i w:val="false"/>
          <w:color w:val="000000"/>
          <w:sz w:val="28"/>
        </w:rPr>
        <w:t xml:space="preserve">
      елді мекендерді жалғастырып жатқан автомобиль жолдары үшін - тиісті елді мекендер шекаралары арасындағы қашықтық; </w:t>
      </w:r>
    </w:p>
    <w:p>
      <w:pPr>
        <w:spacing w:after="0"/>
        <w:ind w:left="0"/>
        <w:jc w:val="both"/>
      </w:pPr>
      <w:r>
        <w:rPr>
          <w:rFonts w:ascii="Times New Roman"/>
          <w:b w:val="false"/>
          <w:i w:val="false"/>
          <w:color w:val="000000"/>
          <w:sz w:val="28"/>
        </w:rPr>
        <w:t xml:space="preserve">
      жалпыға ортақ пайдаланылатын басқа автомобиль жолдарын өзара жалғастырып жатқан және оларға қосылатын автомобиль жолдары үшін - түйісетін автомобиль жолдары осьтерінің қиылысу аралығы алынады. </w:t>
      </w:r>
    </w:p>
    <w:p>
      <w:pPr>
        <w:spacing w:after="0"/>
        <w:ind w:left="0"/>
        <w:jc w:val="both"/>
      </w:pPr>
      <w:r>
        <w:rPr>
          <w:rFonts w:ascii="Times New Roman"/>
          <w:b w:val="false"/>
          <w:i w:val="false"/>
          <w:color w:val="000000"/>
          <w:sz w:val="28"/>
        </w:rPr>
        <w:t xml:space="preserve">
      Елді мекендер көшелерінің ұзындығына тиісті қалалар мен елді мекендер шекарасы шегіндегі қашықтық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 w:id="78"/>
    <w:p>
      <w:pPr>
        <w:spacing w:after="0"/>
        <w:ind w:left="0"/>
        <w:jc w:val="left"/>
      </w:pPr>
      <w:r>
        <w:rPr>
          <w:rFonts w:ascii="Times New Roman"/>
          <w:b/>
          <w:i w:val="false"/>
          <w:color w:val="000000"/>
        </w:rPr>
        <w:t xml:space="preserve"> 2-тарау. АВТОМОБИЛЬ ЖОЛДАРЫНЫҢ ЖЕРІ</w:t>
      </w:r>
    </w:p>
    <w:bookmarkEnd w:id="78"/>
    <w:p>
      <w:pPr>
        <w:spacing w:after="0"/>
        <w:ind w:left="0"/>
        <w:jc w:val="both"/>
      </w:pPr>
      <w:r>
        <w:rPr>
          <w:rFonts w:ascii="Times New Roman"/>
          <w:b/>
          <w:i w:val="false"/>
          <w:color w:val="000000"/>
          <w:sz w:val="28"/>
        </w:rPr>
        <w:t xml:space="preserve">7-бап. Автомобиль жолдарын орналастыру үшін жер беру </w:t>
      </w:r>
    </w:p>
    <w:p>
      <w:pPr>
        <w:spacing w:after="0"/>
        <w:ind w:left="0"/>
        <w:jc w:val="both"/>
      </w:pPr>
      <w:r>
        <w:rPr>
          <w:rFonts w:ascii="Times New Roman"/>
          <w:b w:val="false"/>
          <w:i w:val="false"/>
          <w:color w:val="000000"/>
          <w:sz w:val="28"/>
        </w:rPr>
        <w:t>
      1. Жалпыға ортақ пайдаланылатын автомобиль жолдарын салу және 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p>
    <w:bookmarkStart w:name="z82" w:id="79"/>
    <w:p>
      <w:pPr>
        <w:spacing w:after="0"/>
        <w:ind w:left="0"/>
        <w:jc w:val="both"/>
      </w:pPr>
      <w:r>
        <w:rPr>
          <w:rFonts w:ascii="Times New Roman"/>
          <w:b w:val="false"/>
          <w:i w:val="false"/>
          <w:color w:val="000000"/>
          <w:sz w:val="28"/>
        </w:rPr>
        <w:t xml:space="preserve">
      2. Жобаланатын жалпыға ортақ пайдаланылатын автомобиль жолдарына бөлінген белдеудің мөлшері жалпыға ортақ пайдаланылатын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 </w:t>
      </w:r>
    </w:p>
    <w:bookmarkEnd w:id="79"/>
    <w:bookmarkStart w:name="z83" w:id="80"/>
    <w:p>
      <w:pPr>
        <w:spacing w:after="0"/>
        <w:ind w:left="0"/>
        <w:jc w:val="both"/>
      </w:pPr>
      <w:r>
        <w:rPr>
          <w:rFonts w:ascii="Times New Roman"/>
          <w:b w:val="false"/>
          <w:i w:val="false"/>
          <w:color w:val="000000"/>
          <w:sz w:val="28"/>
        </w:rPr>
        <w:t xml:space="preserve">
      3. Жалпыға ортақ пайдаланылатын автомобиль жолдарына арналған жерлер тиісті жергілікті атқарушы органның шешімімен беріледі және оны жергілікті жерде жер қатынастары жөніндегі уәкілетті органдар бөледі. </w:t>
      </w:r>
    </w:p>
    <w:bookmarkEnd w:id="80"/>
    <w:bookmarkStart w:name="z84" w:id="81"/>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81"/>
    <w:bookmarkStart w:name="z85" w:id="82"/>
    <w:p>
      <w:pPr>
        <w:spacing w:after="0"/>
        <w:ind w:left="0"/>
        <w:jc w:val="both"/>
      </w:pPr>
      <w:r>
        <w:rPr>
          <w:rFonts w:ascii="Times New Roman"/>
          <w:b w:val="false"/>
          <w:i w:val="false"/>
          <w:color w:val="000000"/>
          <w:sz w:val="28"/>
        </w:rPr>
        <w:t xml:space="preserve">
      5. Шаруашылық және жеке меншік автомобиль жолдары үшін жерлер Қазақстан Республикасының жер туралы заңдарында белгіленген тәртіппен беріледі.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Жол бойындағы белдеулер </w:t>
      </w:r>
    </w:p>
    <w:p>
      <w:pPr>
        <w:spacing w:after="0"/>
        <w:ind w:left="0"/>
        <w:jc w:val="both"/>
      </w:pPr>
      <w:r>
        <w:rPr>
          <w:rFonts w:ascii="Times New Roman"/>
          <w:b w:val="false"/>
          <w:i w:val="false"/>
          <w:color w:val="000000"/>
          <w:sz w:val="28"/>
        </w:rPr>
        <w:t xml:space="preserve">
      1. Жол бойындағы белдеулер халықтың қауіпсіздігін қамтамасыз ету үшін және жол жүрісі қауіпсіздігі талаптарын, сондай-ақ оларды реконструкциялауды, жөндеуді және күтіп ұстауды, жол инфрақұрылымдарының объектілерін орналастыруды жүзеге асыру мүмкіншілігін ескере отырып, автомобиль жолдарын пайдалануға жағдай жасау үшін белгіленеді. </w:t>
      </w:r>
    </w:p>
    <w:bookmarkStart w:name="z86" w:id="83"/>
    <w:p>
      <w:pPr>
        <w:spacing w:after="0"/>
        <w:ind w:left="0"/>
        <w:jc w:val="both"/>
      </w:pPr>
      <w:r>
        <w:rPr>
          <w:rFonts w:ascii="Times New Roman"/>
          <w:b w:val="false"/>
          <w:i w:val="false"/>
          <w:color w:val="000000"/>
          <w:sz w:val="28"/>
        </w:rPr>
        <w:t xml:space="preserve">
      2. Жалпыға ортақ пайдаланылатын халықаралық және республикалық автомобиль жолдары үшін жол бойындағы белдеудің ені жолға бөлінген белдеудің шекарасынан есептегенде әрбір жағынан 50 метрден кем болмауға тиіс. </w:t>
      </w:r>
    </w:p>
    <w:bookmarkEnd w:id="83"/>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 үшін жолдың әрбір жағынан жол бойы белдеуінің ені жолға бөлінген белдеудің шекарасынан есептегенде 40 метрден кем болмауға тиіс. </w:t>
      </w:r>
    </w:p>
    <w:bookmarkStart w:name="z87" w:id="84"/>
    <w:p>
      <w:pPr>
        <w:spacing w:after="0"/>
        <w:ind w:left="0"/>
        <w:jc w:val="both"/>
      </w:pPr>
      <w:r>
        <w:rPr>
          <w:rFonts w:ascii="Times New Roman"/>
          <w:b w:val="false"/>
          <w:i w:val="false"/>
          <w:color w:val="000000"/>
          <w:sz w:val="28"/>
        </w:rPr>
        <w:t>
      3. Жол қызметi мен жол бойындағы сервис объектiлерiн қоспағанда, жалпыға ортақ пайдаланылатын автомобиль жолының жол бойындағы белдеуінде ғимараттар мен құрылысжайлар салуға тыйым салынады. Жол бойындағы сервис объектілерін салу ұлттық стандарттарға сәйкес жүзеге асырылады.</w:t>
      </w:r>
    </w:p>
    <w:bookmarkEnd w:id="84"/>
    <w:bookmarkStart w:name="z88" w:id="85"/>
    <w:p>
      <w:pPr>
        <w:spacing w:after="0"/>
        <w:ind w:left="0"/>
        <w:jc w:val="both"/>
      </w:pPr>
      <w:r>
        <w:rPr>
          <w:rFonts w:ascii="Times New Roman"/>
          <w:b w:val="false"/>
          <w:i w:val="false"/>
          <w:color w:val="000000"/>
          <w:sz w:val="28"/>
        </w:rPr>
        <w:t>
      4. Жол бойындағы сервис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шешімдерді тиісті жергілікті атқарушы орган Ұлттық оператормен келісу бойынша белгіленген тәртіппен қабылдайды.</w:t>
      </w:r>
    </w:p>
    <w:bookmarkEnd w:id="85"/>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Start w:name="z89" w:id="86"/>
    <w:p>
      <w:pPr>
        <w:spacing w:after="0"/>
        <w:ind w:left="0"/>
        <w:jc w:val="both"/>
      </w:pPr>
      <w:r>
        <w:rPr>
          <w:rFonts w:ascii="Times New Roman"/>
          <w:b w:val="false"/>
          <w:i w:val="false"/>
          <w:color w:val="000000"/>
          <w:sz w:val="28"/>
        </w:rPr>
        <w:t xml:space="preserve">
      5. Жалпыға ортақ пайдаланылатын автомобиль жолдарының бойындағы белдеулерде орналасқан кірме жолдарды (құлама жолдарды, қосылған жолдарды) және басқа объектілерді жайғастыру, жөндеу және күтіп ұстау жөніндегі шығыстарды осы объектілердің иелері көтереді.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Автомобиль жолдарына бөлінген белдеуді пайдалану тәртібі </w:t>
      </w:r>
    </w:p>
    <w:p>
      <w:pPr>
        <w:spacing w:after="0"/>
        <w:ind w:left="0"/>
        <w:jc w:val="both"/>
      </w:pP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p>
    <w:bookmarkStart w:name="z90" w:id="87"/>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талшықты-оптикалық байланыс желілерін, автоматтандырылған өлшеу станцияларын қоспағанда, жалпыға ортақ пайдаланылатын автомобиль жолы бойынан бөлiнген белдеу шегінде ғимараттар мен құрылысжайлар салуға, сондай-ақ инженерлік коммуникациялар тартуға тыйым салынады.</w:t>
      </w:r>
    </w:p>
    <w:bookmarkEnd w:id="87"/>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Start w:name="z91" w:id="88"/>
    <w:p>
      <w:pPr>
        <w:spacing w:after="0"/>
        <w:ind w:left="0"/>
        <w:jc w:val="both"/>
      </w:pPr>
      <w:r>
        <w:rPr>
          <w:rFonts w:ascii="Times New Roman"/>
          <w:b w:val="false"/>
          <w:i w:val="false"/>
          <w:color w:val="000000"/>
          <w:sz w:val="28"/>
        </w:rPr>
        <w:t>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Жалпыға ортақ пайдаланылатын автомобиль жолдарының бойында сыртқы (көрнекі) жарнаманы орналастыру</w:t>
      </w:r>
    </w:p>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Start w:name="z92" w:id="89"/>
    <w:p>
      <w:pPr>
        <w:spacing w:after="0"/>
        <w:ind w:left="0"/>
        <w:jc w:val="both"/>
      </w:pPr>
      <w:r>
        <w:rPr>
          <w:rFonts w:ascii="Times New Roman"/>
          <w:b w:val="false"/>
          <w:i w:val="false"/>
          <w:color w:val="000000"/>
          <w:sz w:val="28"/>
        </w:rPr>
        <w:t>
      2. Бөлiнген белдеудiң шекараларында орнатылатын сыртқы (көрнекi) жарнама объектілері, өзге де ақпараттық белгiлер мен нұсқағыштар Қазақстан Республикасының заңнамасына сәйкес орындалуға және орнатылуға тиiс.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 w:id="90"/>
    <w:p>
      <w:pPr>
        <w:spacing w:after="0"/>
        <w:ind w:left="0"/>
        <w:jc w:val="left"/>
      </w:pPr>
      <w:r>
        <w:rPr>
          <w:rFonts w:ascii="Times New Roman"/>
          <w:b/>
          <w:i w:val="false"/>
          <w:color w:val="000000"/>
        </w:rPr>
        <w:t xml:space="preserve"> 3-тарау. АВТОМОБИЛЬ ЖОЛДАРЫН МЕМЛЕКЕТТІК РЕТТЕУ ЖӘНЕ БАСҚАРУ</w:t>
      </w:r>
    </w:p>
    <w:bookmarkEnd w:id="90"/>
    <w:p>
      <w:pPr>
        <w:spacing w:after="0"/>
        <w:ind w:left="0"/>
        <w:jc w:val="both"/>
      </w:pPr>
      <w:r>
        <w:rPr>
          <w:rFonts w:ascii="Times New Roman"/>
          <w:b/>
          <w:i w:val="false"/>
          <w:color w:val="000000"/>
          <w:sz w:val="28"/>
        </w:rPr>
        <w:t xml:space="preserve">11-бап. Қазақстан Республикасы Үкіметінің автомобиль жолдары мен жол қызметі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қарауына: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bookmarkEnd w:id="91"/>
    <w:bookmarkStart w:name="z96"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bookmarkStart w:name="z97"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3"/>
    <w:bookmarkStart w:name="z98"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bookmarkStart w:name="z209"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197"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bookmarkEnd w:id="97"/>
    <w:bookmarkStart w:name="z198"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223"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224" w:id="100"/>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100"/>
    <w:bookmarkStart w:name="z225"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Start w:name="z199" w:id="102"/>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Автомобиль жолдары жөнiндегi уәкiлетті мемлекеттiк органның құзыретi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w:t>
      </w:r>
    </w:p>
    <w:bookmarkStart w:name="z101" w:id="103"/>
    <w:p>
      <w:pPr>
        <w:spacing w:after="0"/>
        <w:ind w:left="0"/>
        <w:jc w:val="both"/>
      </w:pPr>
      <w:r>
        <w:rPr>
          <w:rFonts w:ascii="Times New Roman"/>
          <w:b w:val="false"/>
          <w:i w:val="false"/>
          <w:color w:val="000000"/>
          <w:sz w:val="28"/>
        </w:rPr>
        <w:t xml:space="preserve">
      2. Автомобиль жолдары жөнiндегi уәкілетті мемлекеттік органның қарауына: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104"/>
    <w:bookmarkStart w:name="z212" w:id="105"/>
    <w:p>
      <w:pPr>
        <w:spacing w:after="0"/>
        <w:ind w:left="0"/>
        <w:jc w:val="both"/>
      </w:pP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p>
    <w:bookmarkEnd w:id="105"/>
    <w:bookmarkStart w:name="z324" w:id="106"/>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106"/>
    <w:bookmarkStart w:name="z103" w:id="107"/>
    <w:p>
      <w:pPr>
        <w:spacing w:after="0"/>
        <w:ind w:left="0"/>
        <w:jc w:val="both"/>
      </w:pPr>
      <w:r>
        <w:rPr>
          <w:rFonts w:ascii="Times New Roman"/>
          <w:b w:val="false"/>
          <w:i w:val="false"/>
          <w:color w:val="000000"/>
          <w:sz w:val="28"/>
        </w:rPr>
        <w:t xml:space="preserve">
      3) жалпыға ортақ пайдаланылатын автомобиль жолдарын мемлекеттік есепке алу; </w:t>
      </w:r>
    </w:p>
    <w:bookmarkEnd w:id="107"/>
    <w:bookmarkStart w:name="z104" w:id="108"/>
    <w:p>
      <w:pPr>
        <w:spacing w:after="0"/>
        <w:ind w:left="0"/>
        <w:jc w:val="both"/>
      </w:pPr>
      <w:r>
        <w:rPr>
          <w:rFonts w:ascii="Times New Roman"/>
          <w:b w:val="false"/>
          <w:i w:val="false"/>
          <w:color w:val="000000"/>
          <w:sz w:val="28"/>
        </w:rPr>
        <w:t xml:space="preserve">
      4) Қазақстан Республикасының заңдарына сәйкес жол саласын қаржыландыру көздері мен мөлшерін анықтау жөнінде ұсыныстар әзірлеу; </w:t>
      </w:r>
    </w:p>
    <w:bookmarkEnd w:id="108"/>
    <w:bookmarkStart w:name="z105" w:id="109"/>
    <w:p>
      <w:pPr>
        <w:spacing w:after="0"/>
        <w:ind w:left="0"/>
        <w:jc w:val="both"/>
      </w:pPr>
      <w:r>
        <w:rPr>
          <w:rFonts w:ascii="Times New Roman"/>
          <w:b w:val="false"/>
          <w:i w:val="false"/>
          <w:color w:val="000000"/>
          <w:sz w:val="28"/>
        </w:rPr>
        <w:t xml:space="preserve">
      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 </w:t>
      </w:r>
    </w:p>
    <w:bookmarkEnd w:id="109"/>
    <w:bookmarkStart w:name="z106" w:id="110"/>
    <w:p>
      <w:pPr>
        <w:spacing w:after="0"/>
        <w:ind w:left="0"/>
        <w:jc w:val="both"/>
      </w:pPr>
      <w:r>
        <w:rPr>
          <w:rFonts w:ascii="Times New Roman"/>
          <w:b w:val="false"/>
          <w:i w:val="false"/>
          <w:color w:val="000000"/>
          <w:sz w:val="28"/>
        </w:rPr>
        <w:t xml:space="preserve">
      6) автомобиль жолдарын дамыту және пайдалану бөлігінде Қазақстан Республикасының халықаралық шарттарын жасасуға қатысу; </w:t>
      </w:r>
    </w:p>
    <w:bookmarkEnd w:id="110"/>
    <w:bookmarkStart w:name="z107" w:id="111"/>
    <w:p>
      <w:pPr>
        <w:spacing w:after="0"/>
        <w:ind w:left="0"/>
        <w:jc w:val="both"/>
      </w:pP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11"/>
    <w:bookmarkStart w:name="z227" w:id="112"/>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12"/>
    <w:bookmarkStart w:name="z300" w:id="113"/>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3"/>
    <w:bookmarkStart w:name="z108" w:id="114"/>
    <w:p>
      <w:pPr>
        <w:spacing w:after="0"/>
        <w:ind w:left="0"/>
        <w:jc w:val="both"/>
      </w:pPr>
      <w:r>
        <w:rPr>
          <w:rFonts w:ascii="Times New Roman"/>
          <w:b w:val="false"/>
          <w:i w:val="false"/>
          <w:color w:val="000000"/>
          <w:sz w:val="28"/>
        </w:rPr>
        <w:t>
      8)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114"/>
    <w:bookmarkStart w:name="z228"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5"/>
    <w:bookmarkStart w:name="z109"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02.07.2013 </w:t>
      </w:r>
      <w:r>
        <w:rPr>
          <w:rFonts w:ascii="Times New Roman"/>
          <w:b w:val="false"/>
          <w:i w:val="false"/>
          <w:color w:val="000000"/>
          <w:sz w:val="28"/>
        </w:rPr>
        <w:t>№ 112-V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6"/>
    <w:bookmarkStart w:name="z110" w:id="117"/>
    <w:p>
      <w:pPr>
        <w:spacing w:after="0"/>
        <w:ind w:left="0"/>
        <w:jc w:val="both"/>
      </w:pPr>
      <w:r>
        <w:rPr>
          <w:rFonts w:ascii="Times New Roman"/>
          <w:b w:val="false"/>
          <w:i w:val="false"/>
          <w:color w:val="000000"/>
          <w:sz w:val="28"/>
        </w:rPr>
        <w:t xml:space="preserve">
      10) облыстық және аудандық маңызы бар жалпыға ортақ пайдаланылатын автомобиль жолдары желісін құру және дамыту жөніндегі қызметті үйлестіру; </w:t>
      </w:r>
    </w:p>
    <w:bookmarkEnd w:id="117"/>
    <w:bookmarkStart w:name="z111" w:id="118"/>
    <w:p>
      <w:pPr>
        <w:spacing w:after="0"/>
        <w:ind w:left="0"/>
        <w:jc w:val="both"/>
      </w:pPr>
      <w:r>
        <w:rPr>
          <w:rFonts w:ascii="Times New Roman"/>
          <w:b w:val="false"/>
          <w:i w:val="false"/>
          <w:color w:val="000000"/>
          <w:sz w:val="28"/>
        </w:rPr>
        <w:t xml:space="preserve">
      11) жол саласында инвестициялық және әлеуметтік саясатты іске асыру; </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112" w:id="119"/>
    <w:p>
      <w:pPr>
        <w:spacing w:after="0"/>
        <w:ind w:left="0"/>
        <w:jc w:val="both"/>
      </w:pPr>
      <w:r>
        <w:rPr>
          <w:rFonts w:ascii="Times New Roman"/>
          <w:b w:val="false"/>
          <w:i w:val="false"/>
          <w:color w:val="000000"/>
          <w:sz w:val="28"/>
        </w:rPr>
        <w:t xml:space="preserve">
      13) жол қызметі саласында ғылыми зерттеулер жүргізу; </w:t>
      </w:r>
    </w:p>
    <w:bookmarkEnd w:id="119"/>
    <w:bookmarkStart w:name="z113" w:id="120"/>
    <w:p>
      <w:pPr>
        <w:spacing w:after="0"/>
        <w:ind w:left="0"/>
        <w:jc w:val="both"/>
      </w:pPr>
      <w:r>
        <w:rPr>
          <w:rFonts w:ascii="Times New Roman"/>
          <w:b w:val="false"/>
          <w:i w:val="false"/>
          <w:color w:val="000000"/>
          <w:sz w:val="28"/>
        </w:rPr>
        <w:t>
      14) мемлекеттік тапсырманы орындау шеңберінде Ұлттық операторды қаржыландыру;</w:t>
      </w:r>
    </w:p>
    <w:bookmarkEnd w:id="120"/>
    <w:bookmarkStart w:name="z229" w:id="121"/>
    <w:p>
      <w:pPr>
        <w:spacing w:after="0"/>
        <w:ind w:left="0"/>
        <w:jc w:val="both"/>
      </w:pPr>
      <w:r>
        <w:rPr>
          <w:rFonts w:ascii="Times New Roman"/>
          <w:b w:val="false"/>
          <w:i w:val="false"/>
          <w:color w:val="000000"/>
          <w:sz w:val="28"/>
        </w:rPr>
        <w:t>
      14-1)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 сапасына Жол активтерінің сапасы ұлттық орталығының сараптама жүргізуін ұйымдастыру;</w:t>
      </w:r>
    </w:p>
    <w:bookmarkEnd w:id="121"/>
    <w:bookmarkStart w:name="z301" w:id="122"/>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122"/>
    <w:bookmarkStart w:name="z114" w:id="123"/>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23"/>
    <w:bookmarkStart w:name="z115" w:id="124"/>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алып тасталды;</w:t>
      </w:r>
    </w:p>
    <w:bookmarkStart w:name="z116" w:id="125"/>
    <w:p>
      <w:pPr>
        <w:spacing w:after="0"/>
        <w:ind w:left="0"/>
        <w:jc w:val="both"/>
      </w:pP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жүзеге асыру және кеңейту; </w:t>
      </w:r>
    </w:p>
    <w:bookmarkEnd w:id="125"/>
    <w:bookmarkStart w:name="z117" w:id="126"/>
    <w:p>
      <w:pPr>
        <w:spacing w:after="0"/>
        <w:ind w:left="0"/>
        <w:jc w:val="both"/>
      </w:pPr>
      <w:r>
        <w:rPr>
          <w:rFonts w:ascii="Times New Roman"/>
          <w:b w:val="false"/>
          <w:i w:val="false"/>
          <w:color w:val="000000"/>
          <w:sz w:val="28"/>
        </w:rPr>
        <w:t xml:space="preserve">
      22) автокөлiк жолдарын дамытуды, сақтауды, жөндеудi және күтiп ұстауды қамтамасыз ету мақсатында жүзеге асырылатын жол қызметiн басқару; </w:t>
      </w:r>
    </w:p>
    <w:bookmarkEnd w:id="126"/>
    <w:bookmarkStart w:name="z118" w:id="127"/>
    <w:p>
      <w:pPr>
        <w:spacing w:after="0"/>
        <w:ind w:left="0"/>
        <w:jc w:val="both"/>
      </w:pPr>
      <w:r>
        <w:rPr>
          <w:rFonts w:ascii="Times New Roman"/>
          <w:b w:val="false"/>
          <w:i w:val="false"/>
          <w:color w:val="000000"/>
          <w:sz w:val="28"/>
        </w:rPr>
        <w:t>
      23) автомобиль жолдары саласындағы техникалық регламенттердi әзiрлеу;</w:t>
      </w:r>
    </w:p>
    <w:bookmarkEnd w:id="127"/>
    <w:bookmarkStart w:name="z200" w:id="128"/>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End w:id="128"/>
    <w:bookmarkStart w:name="z201" w:id="129"/>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129"/>
    <w:bookmarkStart w:name="z210" w:id="130"/>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30"/>
    <w:bookmarkStart w:name="z259" w:id="131"/>
    <w:p>
      <w:pPr>
        <w:spacing w:after="0"/>
        <w:ind w:left="0"/>
        <w:jc w:val="both"/>
      </w:pPr>
      <w:r>
        <w:rPr>
          <w:rFonts w:ascii="Times New Roman"/>
          <w:b w:val="false"/>
          <w:i w:val="false"/>
          <w:color w:val="000000"/>
          <w:sz w:val="28"/>
        </w:rPr>
        <w:t>
      27) республикалық маңызы бар жалпыға ортақ пайдаланылатын автомобиль жолдарында жол бойындағы сервис объектілерін дамытуды үйлестіру;</w:t>
      </w:r>
    </w:p>
    <w:bookmarkEnd w:id="131"/>
    <w:bookmarkStart w:name="z263" w:id="132"/>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32"/>
    <w:bookmarkStart w:name="z264" w:id="133"/>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33"/>
    <w:bookmarkStart w:name="z265" w:id="134"/>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34"/>
    <w:bookmarkStart w:name="z266" w:id="135"/>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135"/>
    <w:bookmarkStart w:name="z267" w:id="136"/>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36"/>
    <w:bookmarkStart w:name="z268" w:id="137"/>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0" w:id="138"/>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38"/>
    <w:bookmarkStart w:name="z271" w:id="139"/>
    <w:p>
      <w:pPr>
        <w:spacing w:after="0"/>
        <w:ind w:left="0"/>
        <w:jc w:val="both"/>
      </w:pPr>
      <w:r>
        <w:rPr>
          <w:rFonts w:ascii="Times New Roman"/>
          <w:b w:val="false"/>
          <w:i w:val="false"/>
          <w:color w:val="000000"/>
          <w:sz w:val="28"/>
        </w:rPr>
        <w:t>
      36)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139"/>
    <w:bookmarkStart w:name="z302" w:id="140"/>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bookmarkEnd w:id="140"/>
    <w:bookmarkStart w:name="z303" w:id="141"/>
    <w:p>
      <w:pPr>
        <w:spacing w:after="0"/>
        <w:ind w:left="0"/>
        <w:jc w:val="both"/>
      </w:pPr>
      <w:r>
        <w:rPr>
          <w:rFonts w:ascii="Times New Roman"/>
          <w:b w:val="false"/>
          <w:i w:val="false"/>
          <w:color w:val="000000"/>
          <w:sz w:val="28"/>
        </w:rPr>
        <w:t>
      36-2) автомобиль жолдары жол инфрақұрылымы қауіпсіздігінің мониторингі қағидаларын әзірлеу және бекіту;</w:t>
      </w:r>
    </w:p>
    <w:bookmarkEnd w:id="141"/>
    <w:bookmarkStart w:name="z272" w:id="142"/>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42"/>
    <w:bookmarkStart w:name="z273" w:id="143"/>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143"/>
    <w:bookmarkStart w:name="z304" w:id="144"/>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144"/>
    <w:bookmarkStart w:name="z78" w:id="145"/>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және мемлекеттік-жекешелік әріптестік саласындағы заңнамасына сәйкес автожол саласының нормативтік-техникалық базасын жетілдіру жұмыстарын ұйымдастыру;</w:t>
      </w:r>
    </w:p>
    <w:bookmarkEnd w:id="145"/>
    <w:bookmarkStart w:name="z305" w:id="146"/>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146"/>
    <w:bookmarkStart w:name="z306" w:id="147"/>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147"/>
    <w:bookmarkStart w:name="z307" w:id="148"/>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148"/>
    <w:bookmarkStart w:name="z328" w:id="149"/>
    <w:p>
      <w:pPr>
        <w:spacing w:after="0"/>
        <w:ind w:left="0"/>
        <w:jc w:val="both"/>
      </w:pPr>
      <w:r>
        <w:rPr>
          <w:rFonts w:ascii="Times New Roman"/>
          <w:b w:val="false"/>
          <w:i w:val="false"/>
          <w:color w:val="000000"/>
          <w:sz w:val="28"/>
        </w:rPr>
        <w:t>
      42-1) жол-құрылыс материалдары мен жаңа технологиялардың бірыңғай базасын қалыптастыру және жүргізу қағидаларын бекіту;</w:t>
      </w:r>
    </w:p>
    <w:bookmarkEnd w:id="149"/>
    <w:bookmarkStart w:name="z329" w:id="150"/>
    <w:p>
      <w:pPr>
        <w:spacing w:after="0"/>
        <w:ind w:left="0"/>
        <w:jc w:val="both"/>
      </w:pPr>
      <w:r>
        <w:rPr>
          <w:rFonts w:ascii="Times New Roman"/>
          <w:b w:val="false"/>
          <w:i w:val="false"/>
          <w:color w:val="000000"/>
          <w:sz w:val="28"/>
        </w:rPr>
        <w:t>
      42-2) жол саласы жұмыскерлерінің біліктілігін міндетті арттыру тәртібін бекіту;</w:t>
      </w:r>
    </w:p>
    <w:bookmarkEnd w:id="150"/>
    <w:bookmarkStart w:name="z308" w:id="151"/>
    <w:p>
      <w:pPr>
        <w:spacing w:after="0"/>
        <w:ind w:left="0"/>
        <w:jc w:val="both"/>
      </w:pPr>
      <w:r>
        <w:rPr>
          <w:rFonts w:ascii="Times New Roman"/>
          <w:b w:val="false"/>
          <w:i w:val="false"/>
          <w:color w:val="000000"/>
          <w:sz w:val="28"/>
        </w:rPr>
        <w:t>
      43)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151"/>
    <w:bookmarkStart w:name="z202" w:id="152"/>
    <w:p>
      <w:pPr>
        <w:spacing w:after="0"/>
        <w:ind w:left="0"/>
        <w:jc w:val="both"/>
      </w:pPr>
      <w:r>
        <w:rPr>
          <w:rFonts w:ascii="Times New Roman"/>
          <w:b w:val="false"/>
          <w:i w:val="false"/>
          <w:color w:val="000000"/>
          <w:sz w:val="28"/>
        </w:rPr>
        <w:t xml:space="preserve">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Жергiлiктi өкiлдi және атқарушы органдардың құзыретi </w:t>
      </w:r>
    </w:p>
    <w:p>
      <w:pPr>
        <w:spacing w:after="0"/>
        <w:ind w:left="0"/>
        <w:jc w:val="both"/>
      </w:pPr>
      <w:r>
        <w:rPr>
          <w:rFonts w:ascii="Times New Roman"/>
          <w:b w:val="false"/>
          <w:i w:val="false"/>
          <w:color w:val="000000"/>
          <w:sz w:val="28"/>
        </w:rPr>
        <w:t xml:space="preserve">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p>
    <w:bookmarkStart w:name="z119"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120" w:id="154"/>
    <w:p>
      <w:pPr>
        <w:spacing w:after="0"/>
        <w:ind w:left="0"/>
        <w:jc w:val="both"/>
      </w:pP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w:t>
      </w:r>
    </w:p>
    <w:bookmarkEnd w:id="154"/>
    <w:bookmarkStart w:name="z203" w:id="155"/>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155"/>
    <w:bookmarkStart w:name="z121" w:id="156"/>
    <w:p>
      <w:pPr>
        <w:spacing w:after="0"/>
        <w:ind w:left="0"/>
        <w:jc w:val="both"/>
      </w:pPr>
      <w:r>
        <w:rPr>
          <w:rFonts w:ascii="Times New Roman"/>
          <w:b w:val="false"/>
          <w:i w:val="false"/>
          <w:color w:val="000000"/>
          <w:sz w:val="28"/>
        </w:rPr>
        <w:t>
      1-1. Автомобиль жолдары және жол қызметі саласындағы облыстық (республикалық маңызы бар қалалық, астаналық) атқарушы органдардың қарауына:</w:t>
      </w:r>
    </w:p>
    <w:bookmarkEnd w:id="156"/>
    <w:bookmarkStart w:name="z122"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7"/>
    <w:bookmarkStart w:name="z213" w:id="158"/>
    <w:p>
      <w:pPr>
        <w:spacing w:after="0"/>
        <w:ind w:left="0"/>
        <w:jc w:val="both"/>
      </w:pPr>
      <w:r>
        <w:rPr>
          <w:rFonts w:ascii="Times New Roman"/>
          <w:b w:val="false"/>
          <w:i w:val="false"/>
          <w:color w:val="000000"/>
          <w:sz w:val="28"/>
        </w:rPr>
        <w:t>
      1-1) автомобиль жолдары және жол қызметі саласындағы мемлекеттік саясатты іске асыру;</w:t>
      </w:r>
    </w:p>
    <w:bookmarkEnd w:id="158"/>
    <w:bookmarkStart w:name="z123" w:id="159"/>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59"/>
    <w:p>
      <w:pPr>
        <w:spacing w:after="0"/>
        <w:ind w:left="0"/>
        <w:jc w:val="both"/>
      </w:pPr>
      <w:r>
        <w:rPr>
          <w:rFonts w:ascii="Times New Roman"/>
          <w:b w:val="false"/>
          <w:i w:val="false"/>
          <w:color w:val="000000"/>
          <w:sz w:val="28"/>
        </w:rPr>
        <w:t xml:space="preserve">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 </w:t>
      </w:r>
    </w:p>
    <w:bookmarkStart w:name="z124" w:id="160"/>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желісін, елді мекендер көшелерін басқару; </w:t>
      </w:r>
    </w:p>
    <w:bookmarkEnd w:id="160"/>
    <w:bookmarkStart w:name="z125" w:id="161"/>
    <w:p>
      <w:pPr>
        <w:spacing w:after="0"/>
        <w:ind w:left="0"/>
        <w:jc w:val="both"/>
      </w:pPr>
      <w:r>
        <w:rPr>
          <w:rFonts w:ascii="Times New Roman"/>
          <w:b w:val="false"/>
          <w:i w:val="false"/>
          <w:color w:val="000000"/>
          <w:sz w:val="28"/>
        </w:rPr>
        <w:t xml:space="preserve">
      4) облыстың (республикалық маңызы бар қаланың, астананың) коммуналдық меншігіндегі жолдарды және жол кәсіпорындарын басқару; </w:t>
      </w:r>
    </w:p>
    <w:bookmarkEnd w:id="161"/>
    <w:bookmarkStart w:name="z126" w:id="162"/>
    <w:p>
      <w:pPr>
        <w:spacing w:after="0"/>
        <w:ind w:left="0"/>
        <w:jc w:val="both"/>
      </w:pPr>
      <w:r>
        <w:rPr>
          <w:rFonts w:ascii="Times New Roman"/>
          <w:b w:val="false"/>
          <w:i w:val="false"/>
          <w:color w:val="000000"/>
          <w:sz w:val="28"/>
        </w:rPr>
        <w:t>
      5) 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162"/>
    <w:bookmarkStart w:name="z309" w:id="163"/>
    <w:p>
      <w:pPr>
        <w:spacing w:after="0"/>
        <w:ind w:left="0"/>
        <w:jc w:val="both"/>
      </w:pPr>
      <w:r>
        <w:rPr>
          <w:rFonts w:ascii="Times New Roman"/>
          <w:b w:val="false"/>
          <w:i w:val="false"/>
          <w:color w:val="000000"/>
          <w:sz w:val="28"/>
        </w:rPr>
        <w:t>
      5-1)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63"/>
    <w:bookmarkStart w:name="z310" w:id="164"/>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164"/>
    <w:bookmarkStart w:name="z204" w:id="165"/>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65"/>
    <w:bookmarkStart w:name="z274"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6"/>
    <w:bookmarkStart w:name="z314"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облыстық және аудандық маңызы бар жалпыға ортақ пайдаланылатын автомобиль жолдарын сыныптау тәртібі мен шарттарын бекіту;</w:t>
      </w:r>
    </w:p>
    <w:bookmarkEnd w:id="167"/>
    <w:bookmarkStart w:name="z276"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8"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9"/>
    <w:bookmarkStart w:name="z279"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0"/>
    <w:bookmarkStart w:name="z280"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1"/>
    <w:bookmarkStart w:name="z79" w:id="172"/>
    <w:p>
      <w:pPr>
        <w:spacing w:after="0"/>
        <w:ind w:left="0"/>
        <w:jc w:val="both"/>
      </w:pPr>
      <w:r>
        <w:rPr>
          <w:rFonts w:ascii="Times New Roman"/>
          <w:b w:val="false"/>
          <w:i w:val="false"/>
          <w:color w:val="000000"/>
          <w:sz w:val="28"/>
        </w:rPr>
        <w:t>
      6-8) елді мекендердің көшелерін күтіп-ұстау, ағымдағы, орташа және күрделі жөндеу кезінде орындалатын жұмыстар түрлерінің сыныптамасын бекіту;</w:t>
      </w:r>
    </w:p>
    <w:bookmarkEnd w:id="172"/>
    <w:bookmarkStart w:name="z261" w:id="173"/>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173"/>
    <w:bookmarkStart w:name="z311" w:id="174"/>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174"/>
    <w:bookmarkStart w:name="z315" w:id="175"/>
    <w:p>
      <w:pPr>
        <w:spacing w:after="0"/>
        <w:ind w:left="0"/>
        <w:jc w:val="both"/>
      </w:pPr>
      <w:r>
        <w:rPr>
          <w:rFonts w:ascii="Times New Roman"/>
          <w:b w:val="false"/>
          <w:i w:val="false"/>
          <w:color w:val="000000"/>
          <w:sz w:val="28"/>
        </w:rPr>
        <w:t>
      6-11) облыстық және аудандық маңызы бар автомобиль жолдарында жол бойындағы сервис объектілерін ұйымдастыру және дамыту;</w:t>
      </w:r>
    </w:p>
    <w:bookmarkEnd w:id="175"/>
    <w:bookmarkStart w:name="z321" w:id="176"/>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176"/>
    <w:bookmarkStart w:name="z325" w:id="177"/>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177"/>
    <w:bookmarkStart w:name="z205" w:id="178"/>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78"/>
    <w:bookmarkStart w:name="z262" w:id="179"/>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органдарының қарауына сондай-ақ:</w:t>
      </w:r>
    </w:p>
    <w:bookmarkEnd w:id="179"/>
    <w:p>
      <w:pPr>
        <w:spacing w:after="0"/>
        <w:ind w:left="0"/>
        <w:jc w:val="both"/>
      </w:pPr>
      <w:r>
        <w:rPr>
          <w:rFonts w:ascii="Times New Roman"/>
          <w:b w:val="false"/>
          <w:i w:val="false"/>
          <w:color w:val="000000"/>
          <w:sz w:val="28"/>
        </w:rPr>
        <w:t>
      1) республикалық маңызы бар қаланың, астананың ақылы көшелерін (учаскелерін) пайдалану қағидаларын әзірлеу және бекіту;</w:t>
      </w:r>
    </w:p>
    <w:p>
      <w:pPr>
        <w:spacing w:after="0"/>
        <w:ind w:left="0"/>
        <w:jc w:val="both"/>
      </w:pPr>
      <w:r>
        <w:rPr>
          <w:rFonts w:ascii="Times New Roman"/>
          <w:b w:val="false"/>
          <w:i w:val="false"/>
          <w:color w:val="000000"/>
          <w:sz w:val="28"/>
        </w:rPr>
        <w:t>
      2) республикалық маңызы бар қаланың, астананың көшелерін (учаскелерін) ақылы негізде пайдалану туралы шешім қабылдау;</w:t>
      </w:r>
    </w:p>
    <w:p>
      <w:pPr>
        <w:spacing w:after="0"/>
        <w:ind w:left="0"/>
        <w:jc w:val="both"/>
      </w:pPr>
      <w:r>
        <w:rPr>
          <w:rFonts w:ascii="Times New Roman"/>
          <w:b w:val="false"/>
          <w:i w:val="false"/>
          <w:color w:val="000000"/>
          <w:sz w:val="28"/>
        </w:rPr>
        <w:t>
      3) ақылы жүріп өтудің енгізілуіне қарай республикалық маңызы бар қаланың, астананың ақылы көшелерімен жүріп өту үшін ақы және мөлшерлемелер алу қағидаларын әзірлеу және бекіту жатады.</w:t>
      </w:r>
    </w:p>
    <w:bookmarkStart w:name="z127" w:id="180"/>
    <w:p>
      <w:pPr>
        <w:spacing w:after="0"/>
        <w:ind w:left="0"/>
        <w:jc w:val="both"/>
      </w:pPr>
      <w:r>
        <w:rPr>
          <w:rFonts w:ascii="Times New Roman"/>
          <w:b w:val="false"/>
          <w:i w:val="false"/>
          <w:color w:val="000000"/>
          <w:sz w:val="28"/>
        </w:rPr>
        <w:t xml:space="preserve">
      2. Автомобиль жолдары және жол қызметі саласындағы аудандық (қалалық) атқарушы органдарының қарауына: </w:t>
      </w:r>
    </w:p>
    <w:bookmarkEnd w:id="180"/>
    <w:bookmarkStart w:name="z128"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1"/>
    <w:bookmarkStart w:name="z129" w:id="182"/>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күтiп-ұстау жұмыстарын ұйымдастыру;</w:t>
      </w:r>
    </w:p>
    <w:bookmarkEnd w:id="182"/>
    <w:bookmarkStart w:name="z130" w:id="183"/>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беру жөніндегі ұсыныстарды, оларды пайдалану тәртібі мен талаптарын, олармен жүріп өту үшін мөлшерлемелер мөлшерін әзірлеу;</w:t>
      </w:r>
    </w:p>
    <w:bookmarkEnd w:id="183"/>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84"/>
    <w:p>
      <w:pPr>
        <w:spacing w:after="0"/>
        <w:ind w:left="0"/>
        <w:jc w:val="both"/>
      </w:pPr>
      <w:r>
        <w:rPr>
          <w:rFonts w:ascii="Times New Roman"/>
          <w:b w:val="false"/>
          <w:i w:val="false"/>
          <w:color w:val="000000"/>
          <w:sz w:val="28"/>
        </w:rPr>
        <w:t xml:space="preserve">
      3) аудандық маңызы бар жалпыға ортақ пайдаланылатын автомобиль жолдары желiсiн, елдi мекендердiң көшелерiн басқару; </w:t>
      </w:r>
    </w:p>
    <w:bookmarkEnd w:id="184"/>
    <w:bookmarkStart w:name="z132" w:id="185"/>
    <w:p>
      <w:pPr>
        <w:spacing w:after="0"/>
        <w:ind w:left="0"/>
        <w:jc w:val="both"/>
      </w:pPr>
      <w:r>
        <w:rPr>
          <w:rFonts w:ascii="Times New Roman"/>
          <w:b w:val="false"/>
          <w:i w:val="false"/>
          <w:color w:val="000000"/>
          <w:sz w:val="28"/>
        </w:rPr>
        <w:t xml:space="preserve">
      4) аудандардың (облыстық маңызы бар қалалардың) коммуналдық меншігіндегі жолдарды және жол кәсіпорындарын басқару; </w:t>
      </w:r>
    </w:p>
    <w:bookmarkEnd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Start w:name="z133" w:id="186"/>
    <w:p>
      <w:pPr>
        <w:spacing w:after="0"/>
        <w:ind w:left="0"/>
        <w:jc w:val="both"/>
      </w:pPr>
      <w:r>
        <w:rPr>
          <w:rFonts w:ascii="Times New Roman"/>
          <w:b w:val="false"/>
          <w:i w:val="false"/>
          <w:color w:val="000000"/>
          <w:sz w:val="28"/>
        </w:rPr>
        <w:t>
      6)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186"/>
    <w:bookmarkStart w:name="z206" w:id="187"/>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bookmarkEnd w:id="187"/>
    <w:bookmarkStart w:name="z207" w:id="188"/>
    <w:p>
      <w:pPr>
        <w:spacing w:after="0"/>
        <w:ind w:left="0"/>
        <w:jc w:val="both"/>
      </w:pPr>
      <w:r>
        <w:rPr>
          <w:rFonts w:ascii="Times New Roman"/>
          <w:b w:val="false"/>
          <w:i w:val="false"/>
          <w:color w:val="000000"/>
          <w:sz w:val="28"/>
        </w:rPr>
        <w:t xml:space="preserve">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Автомобиль жолдарын дамыту iсiн жоспарлау </w:t>
      </w:r>
    </w:p>
    <w:p>
      <w:pPr>
        <w:spacing w:after="0"/>
        <w:ind w:left="0"/>
        <w:jc w:val="both"/>
      </w:pP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сондай-ақ автомобиль жолдары бойында талшықты-оптикалық байланыс желілерін салу үшін міндетті түрде жер бөле отырып, жүзеге асырады.</w:t>
      </w:r>
    </w:p>
    <w:bookmarkStart w:name="z134" w:id="189"/>
    <w:p>
      <w:pPr>
        <w:spacing w:after="0"/>
        <w:ind w:left="0"/>
        <w:jc w:val="both"/>
      </w:pPr>
      <w:r>
        <w:rPr>
          <w:rFonts w:ascii="Times New Roman"/>
          <w:b w:val="false"/>
          <w:i w:val="false"/>
          <w:color w:val="000000"/>
          <w:sz w:val="28"/>
        </w:rPr>
        <w:t xml:space="preserve">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 </w:t>
      </w:r>
    </w:p>
    <w:bookmarkEnd w:id="189"/>
    <w:bookmarkStart w:name="z135" w:id="190"/>
    <w:p>
      <w:pPr>
        <w:spacing w:after="0"/>
        <w:ind w:left="0"/>
        <w:jc w:val="both"/>
      </w:pP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p>
    <w:bookmarkEnd w:id="190"/>
    <w:bookmarkStart w:name="z136" w:id="191"/>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91"/>
    <w:bookmarkStart w:name="z326" w:id="192"/>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Жол қызметiн жүзеге асыру кезiндегi жұмыстың сапасы </w:t>
      </w:r>
    </w:p>
    <w:p>
      <w:pPr>
        <w:spacing w:after="0"/>
        <w:ind w:left="0"/>
        <w:jc w:val="both"/>
      </w:pPr>
      <w:r>
        <w:rPr>
          <w:rFonts w:ascii="Times New Roman"/>
          <w:b w:val="false"/>
          <w:i w:val="false"/>
          <w:color w:val="000000"/>
          <w:sz w:val="28"/>
        </w:rPr>
        <w:t xml:space="preserve">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тегiстiк, ұзақ мерзiмдiлiк, автокөлiк жүрiсiнiң жоғары қауiпсiздiк жағдайларына) жету мақсатында, белгiленген талаптар мен нормаларға сәйкес, пайдалануға рұқсат етiлген материалдарды, аспаптарды, жабдықтар және өлшеу құралдарын қолдану арқылы жүзеге асырылады. </w:t>
      </w:r>
    </w:p>
    <w:bookmarkStart w:name="z137" w:id="193"/>
    <w:p>
      <w:pPr>
        <w:spacing w:after="0"/>
        <w:ind w:left="0"/>
        <w:jc w:val="both"/>
      </w:pPr>
      <w:r>
        <w:rPr>
          <w:rFonts w:ascii="Times New Roman"/>
          <w:b w:val="false"/>
          <w:i w:val="false"/>
          <w:color w:val="000000"/>
          <w:sz w:val="28"/>
        </w:rPr>
        <w:t>
      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bookmarkEnd w:id="193"/>
    <w:bookmarkStart w:name="z230" w:id="194"/>
    <w:p>
      <w:pPr>
        <w:spacing w:after="0"/>
        <w:ind w:left="0"/>
        <w:jc w:val="both"/>
      </w:pP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 Қазақстан Республикасының заңнамасына сәйкес жүзеге асырылады.</w:t>
      </w:r>
    </w:p>
    <w:bookmarkEnd w:id="194"/>
    <w:bookmarkStart w:name="z138" w:id="195"/>
    <w:p>
      <w:pPr>
        <w:spacing w:after="0"/>
        <w:ind w:left="0"/>
        <w:jc w:val="both"/>
      </w:pPr>
      <w:r>
        <w:rPr>
          <w:rFonts w:ascii="Times New Roman"/>
          <w:b w:val="false"/>
          <w:i w:val="false"/>
          <w:color w:val="000000"/>
          <w:sz w:val="28"/>
        </w:rPr>
        <w:t>
      3. Қазақстан Республикасы заңнамасының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заңдарында белгіленген жауаптылыққа әкеп соғады.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Жол қызметiн лицензиялау </w:t>
      </w:r>
    </w:p>
    <w:p>
      <w:pPr>
        <w:spacing w:after="0"/>
        <w:ind w:left="0"/>
        <w:jc w:val="both"/>
      </w:pP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p>
    <w:bookmarkStart w:name="z139" w:id="196"/>
    <w:p>
      <w:pPr>
        <w:spacing w:after="0"/>
        <w:ind w:left="0"/>
        <w:jc w:val="both"/>
      </w:pPr>
      <w:r>
        <w:rPr>
          <w:rFonts w:ascii="Times New Roman"/>
          <w:b w:val="false"/>
          <w:i w:val="false"/>
          <w:color w:val="000000"/>
          <w:sz w:val="28"/>
        </w:rPr>
        <w:t>
      2. Жеке және заңды тұлғалардың жол қызметiн лицензиясыз не лицензия шарттарын бұза отырып жүзеге асыруы Қазақстан Республикасының заң актiлерiнде белгiленген жауаптылыққа әкеп соғады.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Жол қызметiн қаржыландыру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w:t>
      </w:r>
    </w:p>
    <w:bookmarkStart w:name="z140" w:id="197"/>
    <w:p>
      <w:pPr>
        <w:spacing w:after="0"/>
        <w:ind w:left="0"/>
        <w:jc w:val="both"/>
      </w:pPr>
      <w:r>
        <w:rPr>
          <w:rFonts w:ascii="Times New Roman"/>
          <w:b w:val="false"/>
          <w:i w:val="false"/>
          <w:color w:val="000000"/>
          <w:sz w:val="28"/>
        </w:rPr>
        <w:t>
      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bookmarkEnd w:id="197"/>
    <w:bookmarkStart w:name="z293"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98"/>
    <w:bookmarkStart w:name="z141" w:id="199"/>
    <w:p>
      <w:pPr>
        <w:spacing w:after="0"/>
        <w:ind w:left="0"/>
        <w:jc w:val="both"/>
      </w:pPr>
      <w:r>
        <w:rPr>
          <w:rFonts w:ascii="Times New Roman"/>
          <w:b w:val="false"/>
          <w:i w:val="false"/>
          <w:color w:val="000000"/>
          <w:sz w:val="28"/>
        </w:rPr>
        <w:t xml:space="preserve">
      3.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bookmarkEnd w:id="199"/>
    <w:bookmarkStart w:name="z294"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2006.07.07. </w:t>
      </w:r>
      <w:r>
        <w:rPr>
          <w:rFonts w:ascii="Times New Roman"/>
          <w:b w:val="false"/>
          <w:i w:val="false"/>
          <w:color w:val="000000"/>
          <w:sz w:val="28"/>
        </w:rPr>
        <w:t>№ 168</w:t>
      </w:r>
      <w:r>
        <w:rPr>
          <w:rFonts w:ascii="Times New Roman"/>
          <w:b w:val="false"/>
          <w:i w:val="false"/>
          <w:color w:val="ff0000"/>
          <w:sz w:val="28"/>
        </w:rPr>
        <w:t xml:space="preserve">;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органының және оның қызметкерлерiнiң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p>
    <w:bookmarkStart w:name="z142" w:id="201"/>
    <w:p>
      <w:pPr>
        <w:spacing w:after="0"/>
        <w:ind w:left="0"/>
        <w:jc w:val="both"/>
      </w:pPr>
      <w:r>
        <w:rPr>
          <w:rFonts w:ascii="Times New Roman"/>
          <w:b w:val="false"/>
          <w:i w:val="false"/>
          <w:color w:val="000000"/>
          <w:sz w:val="28"/>
        </w:rPr>
        <w:t>
      2. Жол органының қызметкерлерi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бөлiгiнiң шегiнен шығаруды талап етуге құқылы.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Жол органының және автомобиль жолдарын басқарушылардың жауапкершiлiгi</w:t>
      </w:r>
    </w:p>
    <w:p>
      <w:pPr>
        <w:spacing w:after="0"/>
        <w:ind w:left="0"/>
        <w:jc w:val="both"/>
      </w:pPr>
      <w:r>
        <w:rPr>
          <w:rFonts w:ascii="Times New Roman"/>
          <w:b w:val="false"/>
          <w:i w:val="false"/>
          <w:color w:val="ff0000"/>
          <w:sz w:val="28"/>
        </w:rPr>
        <w:t xml:space="preserve">
      Ескерту. 19-баптың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Жол органы және автомобиль жолдарын басқарушылар:</w:t>
      </w:r>
    </w:p>
    <w:bookmarkStart w:name="z143" w:id="202"/>
    <w:p>
      <w:pPr>
        <w:spacing w:after="0"/>
        <w:ind w:left="0"/>
        <w:jc w:val="both"/>
      </w:pP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w:t>
      </w:r>
    </w:p>
    <w:bookmarkEnd w:id="202"/>
    <w:bookmarkStart w:name="z144" w:id="203"/>
    <w:p>
      <w:pPr>
        <w:spacing w:after="0"/>
        <w:ind w:left="0"/>
        <w:jc w:val="both"/>
      </w:pP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w:t>
      </w:r>
    </w:p>
    <w:bookmarkEnd w:id="203"/>
    <w:bookmarkStart w:name="z145" w:id="204"/>
    <w:p>
      <w:pPr>
        <w:spacing w:after="0"/>
        <w:ind w:left="0"/>
        <w:jc w:val="both"/>
      </w:pP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 w:id="205"/>
    <w:p>
      <w:pPr>
        <w:spacing w:after="0"/>
        <w:ind w:left="0"/>
        <w:jc w:val="left"/>
      </w:pPr>
      <w:r>
        <w:rPr>
          <w:rFonts w:ascii="Times New Roman"/>
          <w:b/>
          <w:i w:val="false"/>
          <w:color w:val="000000"/>
        </w:rPr>
        <w:t xml:space="preserve"> 3-1-тарау. Қауiпсiздiктiң жалпы талаптары</w:t>
      </w:r>
    </w:p>
    <w:bookmarkEnd w:id="205"/>
    <w:p>
      <w:pPr>
        <w:spacing w:after="0"/>
        <w:ind w:left="0"/>
        <w:jc w:val="both"/>
      </w:pPr>
      <w:r>
        <w:rPr>
          <w:rFonts w:ascii="Times New Roman"/>
          <w:b w:val="false"/>
          <w:i w:val="false"/>
          <w:color w:val="ff0000"/>
          <w:sz w:val="28"/>
        </w:rPr>
        <w:t xml:space="preserve">
      Ескерту. 3-1-тараумен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19-2-бап. Автомобиль жолдарын жобалау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p>
    <w:bookmarkStart w:name="z146" w:id="206"/>
    <w:p>
      <w:pPr>
        <w:spacing w:after="0"/>
        <w:ind w:left="0"/>
        <w:jc w:val="both"/>
      </w:pPr>
      <w:r>
        <w:rPr>
          <w:rFonts w:ascii="Times New Roman"/>
          <w:b w:val="false"/>
          <w:i w:val="false"/>
          <w:color w:val="000000"/>
          <w:sz w:val="28"/>
        </w:rPr>
        <w:t xml:space="preserve">
      2. Автомобиль жолдарының жобалық шешiмдерi: </w:t>
      </w:r>
    </w:p>
    <w:bookmarkEnd w:id="206"/>
    <w:bookmarkStart w:name="z147" w:id="207"/>
    <w:p>
      <w:pPr>
        <w:spacing w:after="0"/>
        <w:ind w:left="0"/>
        <w:jc w:val="both"/>
      </w:pPr>
      <w:r>
        <w:rPr>
          <w:rFonts w:ascii="Times New Roman"/>
          <w:b w:val="false"/>
          <w:i w:val="false"/>
          <w:color w:val="000000"/>
          <w:sz w:val="28"/>
        </w:rPr>
        <w:t xml:space="preserve">
      1) көлiк құралдарының есептелген жылдамдықпен ұйымдасқан, қауiпсiз қозғалысын; </w:t>
      </w:r>
    </w:p>
    <w:bookmarkEnd w:id="207"/>
    <w:bookmarkStart w:name="z148" w:id="208"/>
    <w:p>
      <w:pPr>
        <w:spacing w:after="0"/>
        <w:ind w:left="0"/>
        <w:jc w:val="both"/>
      </w:pPr>
      <w:r>
        <w:rPr>
          <w:rFonts w:ascii="Times New Roman"/>
          <w:b w:val="false"/>
          <w:i w:val="false"/>
          <w:color w:val="000000"/>
          <w:sz w:val="28"/>
        </w:rPr>
        <w:t xml:space="preserve">
      2) жүргiзушiлердiң көзбен шолып бағдарлау шарттарын сақтауын; </w:t>
      </w:r>
    </w:p>
    <w:bookmarkEnd w:id="208"/>
    <w:bookmarkStart w:name="z152" w:id="209"/>
    <w:p>
      <w:pPr>
        <w:spacing w:after="0"/>
        <w:ind w:left="0"/>
        <w:jc w:val="both"/>
      </w:pPr>
      <w:r>
        <w:rPr>
          <w:rFonts w:ascii="Times New Roman"/>
          <w:b w:val="false"/>
          <w:i w:val="false"/>
          <w:color w:val="000000"/>
          <w:sz w:val="28"/>
        </w:rPr>
        <w:t xml:space="preserve">
      3) қосылатын жолдар мен қиылысатын жолдардың қауiпсiз орналасуын; </w:t>
      </w:r>
    </w:p>
    <w:bookmarkEnd w:id="209"/>
    <w:bookmarkStart w:name="z149" w:id="210"/>
    <w:p>
      <w:pPr>
        <w:spacing w:after="0"/>
        <w:ind w:left="0"/>
        <w:jc w:val="both"/>
      </w:pPr>
      <w:r>
        <w:rPr>
          <w:rFonts w:ascii="Times New Roman"/>
          <w:b w:val="false"/>
          <w:i w:val="false"/>
          <w:color w:val="000000"/>
          <w:sz w:val="28"/>
        </w:rPr>
        <w:t xml:space="preserve">
      4) автомобиль шиналарының жүру жолының беткi қабатына қажеттi жанасуын; </w:t>
      </w:r>
    </w:p>
    <w:bookmarkEnd w:id="210"/>
    <w:bookmarkStart w:name="z150" w:id="211"/>
    <w:p>
      <w:pPr>
        <w:spacing w:after="0"/>
        <w:ind w:left="0"/>
        <w:jc w:val="both"/>
      </w:pP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p>
    <w:bookmarkEnd w:id="211"/>
    <w:bookmarkStart w:name="z151" w:id="212"/>
    <w:p>
      <w:pPr>
        <w:spacing w:after="0"/>
        <w:ind w:left="0"/>
        <w:jc w:val="both"/>
      </w:pP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p>
    <w:bookmarkEnd w:id="212"/>
    <w:bookmarkStart w:name="z153" w:id="213"/>
    <w:p>
      <w:pPr>
        <w:spacing w:after="0"/>
        <w:ind w:left="0"/>
        <w:jc w:val="both"/>
      </w:pP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p>
    <w:bookmarkEnd w:id="213"/>
    <w:bookmarkStart w:name="z154" w:id="214"/>
    <w:p>
      <w:pPr>
        <w:spacing w:after="0"/>
        <w:ind w:left="0"/>
        <w:jc w:val="both"/>
      </w:pPr>
      <w:r>
        <w:rPr>
          <w:rFonts w:ascii="Times New Roman"/>
          <w:b w:val="false"/>
          <w:i w:val="false"/>
          <w:color w:val="000000"/>
          <w:sz w:val="28"/>
        </w:rPr>
        <w:t xml:space="preserve">
      4. Жобалау-сметалық құжаттаманы әзiрлеген кезде жол және жол қозғалысының: </w:t>
      </w:r>
    </w:p>
    <w:bookmarkEnd w:id="214"/>
    <w:p>
      <w:pPr>
        <w:spacing w:after="0"/>
        <w:ind w:left="0"/>
        <w:jc w:val="both"/>
      </w:pPr>
      <w:r>
        <w:rPr>
          <w:rFonts w:ascii="Times New Roman"/>
          <w:b w:val="false"/>
          <w:i w:val="false"/>
          <w:color w:val="000000"/>
          <w:sz w:val="28"/>
        </w:rPr>
        <w:t xml:space="preserve">
      1) адамдарға және қоршаған ортаға; </w:t>
      </w:r>
    </w:p>
    <w:bookmarkStart w:name="z155" w:id="215"/>
    <w:p>
      <w:pPr>
        <w:spacing w:after="0"/>
        <w:ind w:left="0"/>
        <w:jc w:val="both"/>
      </w:pP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p>
    <w:bookmarkEnd w:id="215"/>
    <w:p>
      <w:pPr>
        <w:spacing w:after="0"/>
        <w:ind w:left="0"/>
        <w:jc w:val="both"/>
      </w:pP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p>
    <w:bookmarkStart w:name="z56" w:id="216"/>
    <w:p>
      <w:pPr>
        <w:spacing w:after="0"/>
        <w:ind w:left="0"/>
        <w:jc w:val="both"/>
      </w:pPr>
      <w:r>
        <w:rPr>
          <w:rFonts w:ascii="Times New Roman"/>
          <w:b w:val="false"/>
          <w:i w:val="false"/>
          <w:color w:val="000000"/>
          <w:sz w:val="28"/>
        </w:rPr>
        <w:t>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w:t>
      </w:r>
    </w:p>
    <w:bookmarkEnd w:id="216"/>
    <w:bookmarkStart w:name="z330" w:id="217"/>
    <w:p>
      <w:pPr>
        <w:spacing w:after="0"/>
        <w:ind w:left="0"/>
        <w:jc w:val="both"/>
      </w:pPr>
      <w:r>
        <w:rPr>
          <w:rFonts w:ascii="Times New Roman"/>
          <w:b w:val="false"/>
          <w:i w:val="false"/>
          <w:color w:val="000000"/>
          <w:sz w:val="28"/>
        </w:rPr>
        <w:t>
      5-1. Автомобиль жолдарын жобалау жол-құрылыс материалдары мен жаңа технологиялардың бірыңғай базасы ескеріле отырып жүзеге асырылады.</w:t>
      </w:r>
    </w:p>
    <w:bookmarkEnd w:id="217"/>
    <w:bookmarkStart w:name="z55" w:id="218"/>
    <w:p>
      <w:pPr>
        <w:spacing w:after="0"/>
        <w:ind w:left="0"/>
        <w:jc w:val="both"/>
      </w:pPr>
      <w:r>
        <w:rPr>
          <w:rFonts w:ascii="Times New Roman"/>
          <w:b w:val="false"/>
          <w:i w:val="false"/>
          <w:color w:val="000000"/>
          <w:sz w:val="28"/>
        </w:rPr>
        <w:t>
      6. Автомобиль жолдарын жобалау кезiнде қойылатын қауiпсiздiк талаптары техникалық регламенттерде белгiленедi.</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19-3-бап. Автомобиль жолдарын салу, реконструкциялау және жөндеу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құжаттаманың, осы Заңның, Қазақстан Республикасының жол жүрісі туралы заңнамасының және автомобиль жолдары саласындағы техникалық регламенттердiң талаптарына сәйкестiгi қамтамасыз етiлуге тиiс. </w:t>
      </w:r>
    </w:p>
    <w:bookmarkStart w:name="z156" w:id="219"/>
    <w:p>
      <w:pPr>
        <w:spacing w:after="0"/>
        <w:ind w:left="0"/>
        <w:jc w:val="both"/>
      </w:pPr>
      <w:r>
        <w:rPr>
          <w:rFonts w:ascii="Times New Roman"/>
          <w:b w:val="false"/>
          <w:i w:val="false"/>
          <w:color w:val="000000"/>
          <w:sz w:val="28"/>
        </w:rPr>
        <w:t>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w:t>
      </w:r>
    </w:p>
    <w:bookmarkEnd w:id="219"/>
    <w:p>
      <w:pPr>
        <w:spacing w:after="0"/>
        <w:ind w:left="0"/>
        <w:jc w:val="both"/>
      </w:pP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p>
    <w:bookmarkStart w:name="z157" w:id="220"/>
    <w:p>
      <w:pPr>
        <w:spacing w:after="0"/>
        <w:ind w:left="0"/>
        <w:jc w:val="both"/>
      </w:pP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p>
    <w:bookmarkEnd w:id="220"/>
    <w:bookmarkStart w:name="z158" w:id="221"/>
    <w:p>
      <w:pPr>
        <w:spacing w:after="0"/>
        <w:ind w:left="0"/>
        <w:jc w:val="both"/>
      </w:pPr>
      <w:r>
        <w:rPr>
          <w:rFonts w:ascii="Times New Roman"/>
          <w:b w:val="false"/>
          <w:i w:val="false"/>
          <w:color w:val="000000"/>
          <w:sz w:val="28"/>
        </w:rPr>
        <w:t>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w:t>
      </w:r>
    </w:p>
    <w:bookmarkEnd w:id="221"/>
    <w:bookmarkStart w:name="z331" w:id="222"/>
    <w:p>
      <w:pPr>
        <w:spacing w:after="0"/>
        <w:ind w:left="0"/>
        <w:jc w:val="both"/>
      </w:pPr>
      <w:r>
        <w:rPr>
          <w:rFonts w:ascii="Times New Roman"/>
          <w:b w:val="false"/>
          <w:i w:val="false"/>
          <w:color w:val="000000"/>
          <w:sz w:val="28"/>
        </w:rPr>
        <w:t>
      4-1. Автомобиль жолдарын салу, реконструкциялау және жөндеу жол-құрылыс материалдары мен жаңа технологиялардың бірыңғай базасы ескеріле отырып жүзеге асырылады.</w:t>
      </w:r>
    </w:p>
    <w:bookmarkEnd w:id="222"/>
    <w:bookmarkStart w:name="z159" w:id="223"/>
    <w:p>
      <w:pPr>
        <w:spacing w:after="0"/>
        <w:ind w:left="0"/>
        <w:jc w:val="both"/>
      </w:pPr>
      <w:r>
        <w:rPr>
          <w:rFonts w:ascii="Times New Roman"/>
          <w:b w:val="false"/>
          <w:i w:val="false"/>
          <w:color w:val="000000"/>
          <w:sz w:val="28"/>
        </w:rPr>
        <w:t>
      5. Автомобиль жолдарын салу, реконструкциялау және жөндеу кезiндегi қауiпсiздiк талаптары техникалық регламенттерде және Қазақстан Республикасының жол жүрісі туралы заңнамасында белгiленедi.</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19-4-бап. Автомобиль жолдарын пайдалану кезiндегi қауiпсiздiк талаптары </w:t>
      </w:r>
    </w:p>
    <w:p>
      <w:pPr>
        <w:spacing w:after="0"/>
        <w:ind w:left="0"/>
        <w:jc w:val="both"/>
      </w:pPr>
      <w:r>
        <w:rPr>
          <w:rFonts w:ascii="Times New Roman"/>
          <w:b w:val="false"/>
          <w:i w:val="false"/>
          <w:color w:val="000000"/>
          <w:sz w:val="28"/>
        </w:rPr>
        <w:t xml:space="preserve">
      1. Жолдардың жай-күйi Қазақстан Республикасының жол жүрісі туралы заңнамасының талаптарына сәйкес жол жүрісі қауiпсiздiгiн және қоршаған ортаны қорғауды қамтамасыз етуге және көліктік-пайдалану жүктемесі деңгейiне сәйкес келуге тиiс. </w:t>
      </w:r>
    </w:p>
    <w:p>
      <w:pPr>
        <w:spacing w:after="0"/>
        <w:ind w:left="0"/>
        <w:jc w:val="both"/>
      </w:pP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p>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p>
    <w:bookmarkStart w:name="z160" w:id="224"/>
    <w:p>
      <w:pPr>
        <w:spacing w:after="0"/>
        <w:ind w:left="0"/>
        <w:jc w:val="both"/>
      </w:pPr>
      <w:r>
        <w:rPr>
          <w:rFonts w:ascii="Times New Roman"/>
          <w:b w:val="false"/>
          <w:i w:val="false"/>
          <w:color w:val="000000"/>
          <w:sz w:val="28"/>
        </w:rPr>
        <w:t xml:space="preserve">
      2. Автомобиль жолдарының және елдi мекендер көшелерiнiң жүргiншiлер бөлiгi,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тиiс. </w:t>
      </w:r>
    </w:p>
    <w:bookmarkEnd w:id="224"/>
    <w:p>
      <w:pPr>
        <w:spacing w:after="0"/>
        <w:ind w:left="0"/>
        <w:jc w:val="both"/>
      </w:pP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p>
    <w:p>
      <w:pPr>
        <w:spacing w:after="0"/>
        <w:ind w:left="0"/>
        <w:jc w:val="both"/>
      </w:pP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p>
    <w:p>
      <w:pPr>
        <w:spacing w:after="0"/>
        <w:ind w:left="0"/>
        <w:jc w:val="both"/>
      </w:pP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p>
    <w:bookmarkStart w:name="z161" w:id="225"/>
    <w:p>
      <w:pPr>
        <w:spacing w:after="0"/>
        <w:ind w:left="0"/>
        <w:jc w:val="both"/>
      </w:pP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p>
    <w:bookmarkEnd w:id="225"/>
    <w:p>
      <w:pPr>
        <w:spacing w:after="0"/>
        <w:ind w:left="0"/>
        <w:jc w:val="both"/>
      </w:pPr>
      <w:r>
        <w:rPr>
          <w:rFonts w:ascii="Times New Roman"/>
          <w:b w:val="false"/>
          <w:i w:val="false"/>
          <w:color w:val="000000"/>
          <w:sz w:val="28"/>
        </w:rPr>
        <w:t>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w:t>
      </w:r>
    </w:p>
    <w:bookmarkStart w:name="z162" w:id="226"/>
    <w:p>
      <w:pPr>
        <w:spacing w:after="0"/>
        <w:ind w:left="0"/>
        <w:jc w:val="both"/>
      </w:pPr>
      <w:r>
        <w:rPr>
          <w:rFonts w:ascii="Times New Roman"/>
          <w:b w:val="false"/>
          <w:i w:val="false"/>
          <w:color w:val="000000"/>
          <w:sz w:val="28"/>
        </w:rPr>
        <w:t>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19-5-бап. Жол-құрылыс материалдарына қойылатын қауiпсiздiк талаптары </w:t>
      </w:r>
    </w:p>
    <w:p>
      <w:pPr>
        <w:spacing w:after="0"/>
        <w:ind w:left="0"/>
        <w:jc w:val="both"/>
      </w:pPr>
      <w:r>
        <w:rPr>
          <w:rFonts w:ascii="Times New Roman"/>
          <w:b w:val="false"/>
          <w:i w:val="false"/>
          <w:color w:val="000000"/>
          <w:sz w:val="28"/>
        </w:rPr>
        <w:t>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w:t>
      </w:r>
    </w:p>
    <w:p>
      <w:pPr>
        <w:spacing w:after="0"/>
        <w:ind w:left="0"/>
        <w:jc w:val="both"/>
      </w:pPr>
      <w:r>
        <w:rPr>
          <w:rFonts w:ascii="Times New Roman"/>
          <w:b w:val="false"/>
          <w:i w:val="false"/>
          <w:color w:val="000000"/>
          <w:sz w:val="28"/>
        </w:rPr>
        <w:t>
      Жол-құрылыс материалдары жол-құрылыс материалдары мен жаңа технологиялардың бірыңғай базасы ескеріле отырып қолданылуға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27"/>
    <w:p>
      <w:pPr>
        <w:spacing w:after="0"/>
        <w:ind w:left="0"/>
        <w:jc w:val="left"/>
      </w:pPr>
      <w:r>
        <w:rPr>
          <w:rFonts w:ascii="Times New Roman"/>
          <w:b/>
          <w:i w:val="false"/>
          <w:color w:val="000000"/>
        </w:rPr>
        <w:t xml:space="preserve"> 4-тарау. АВТОМОБИЛЬ ЖОЛДАРЫН ПАЙДАЛАНУ</w:t>
      </w:r>
    </w:p>
    <w:bookmarkEnd w:id="227"/>
    <w:p>
      <w:pPr>
        <w:spacing w:after="0"/>
        <w:ind w:left="0"/>
        <w:jc w:val="both"/>
      </w:pPr>
      <w:r>
        <w:rPr>
          <w:rFonts w:ascii="Times New Roman"/>
          <w:b/>
          <w:i w:val="false"/>
          <w:color w:val="000000"/>
          <w:sz w:val="28"/>
        </w:rPr>
        <w:t xml:space="preserve">20-бап. Жалпыға ортақ пайдаланылатын автомобиль жолдарын пайдалану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және заңды тұлғалардың жалпыға ортақ пайдаланылатын автомобиль жолдарын пайдалану құқығы болады.</w:t>
      </w:r>
    </w:p>
    <w:bookmarkStart w:name="z163" w:id="228"/>
    <w:p>
      <w:pPr>
        <w:spacing w:after="0"/>
        <w:ind w:left="0"/>
        <w:jc w:val="both"/>
      </w:pPr>
      <w:r>
        <w:rPr>
          <w:rFonts w:ascii="Times New Roman"/>
          <w:b w:val="false"/>
          <w:i w:val="false"/>
          <w:color w:val="000000"/>
          <w:sz w:val="28"/>
        </w:rPr>
        <w:t>
      2. Автомобиль жолдарын пайдаланушылардың:</w:t>
      </w:r>
    </w:p>
    <w:bookmarkEnd w:id="228"/>
    <w:bookmarkStart w:name="z231" w:id="229"/>
    <w:p>
      <w:pPr>
        <w:spacing w:after="0"/>
        <w:ind w:left="0"/>
        <w:jc w:val="both"/>
      </w:pP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p>
    <w:bookmarkEnd w:id="229"/>
    <w:bookmarkStart w:name="z232" w:id="230"/>
    <w:p>
      <w:pPr>
        <w:spacing w:after="0"/>
        <w:ind w:left="0"/>
        <w:jc w:val="both"/>
      </w:pPr>
      <w:r>
        <w:rPr>
          <w:rFonts w:ascii="Times New Roman"/>
          <w:b w:val="false"/>
          <w:i w:val="false"/>
          <w:color w:val="000000"/>
          <w:sz w:val="28"/>
        </w:rPr>
        <w:t>
      2) қозғалыстың шарттары туралы толық және анық ақпарат алуға;</w:t>
      </w:r>
    </w:p>
    <w:bookmarkEnd w:id="230"/>
    <w:bookmarkStart w:name="z233" w:id="231"/>
    <w:p>
      <w:pPr>
        <w:spacing w:after="0"/>
        <w:ind w:left="0"/>
        <w:jc w:val="both"/>
      </w:pPr>
      <w:r>
        <w:rPr>
          <w:rFonts w:ascii="Times New Roman"/>
          <w:b w:val="false"/>
          <w:i w:val="false"/>
          <w:color w:val="000000"/>
          <w:sz w:val="28"/>
        </w:rPr>
        <w:t>
      3) ақылы автомобиль жолдарымен (жол учаскелерімен) жүріп өту құны мен олардың ұзақтығы туралы, ақылы автомобиль жолын (жол учаскесін) пайдалану тәртібі, жүріп өту ақысының мөлшерлемелері, төлеу тәртібі мен тәсілдері, жүріп өтуге ақы төлеу бойынша жеңілдіктер мен басқа да шарттар туралы толық және анық ақпарат алуға;</w:t>
      </w:r>
    </w:p>
    <w:bookmarkEnd w:id="231"/>
    <w:bookmarkStart w:name="z234" w:id="232"/>
    <w:p>
      <w:pPr>
        <w:spacing w:after="0"/>
        <w:ind w:left="0"/>
        <w:jc w:val="both"/>
      </w:pPr>
      <w:r>
        <w:rPr>
          <w:rFonts w:ascii="Times New Roman"/>
          <w:b w:val="false"/>
          <w:i w:val="false"/>
          <w:color w:val="000000"/>
          <w:sz w:val="28"/>
        </w:rPr>
        <w:t>
      4) осы Заңның 5-2-бабына сәйкес ақылы автомобиль жолдарымен (жол учаскелерімен) тегін жүріп өтуге;</w:t>
      </w:r>
    </w:p>
    <w:bookmarkEnd w:id="232"/>
    <w:bookmarkStart w:name="z235" w:id="233"/>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шағымдануға құқығы бар.</w:t>
      </w:r>
    </w:p>
    <w:bookmarkEnd w:id="233"/>
    <w:bookmarkStart w:name="z236" w:id="234"/>
    <w:p>
      <w:pPr>
        <w:spacing w:after="0"/>
        <w:ind w:left="0"/>
        <w:jc w:val="both"/>
      </w:pPr>
      <w:r>
        <w:rPr>
          <w:rFonts w:ascii="Times New Roman"/>
          <w:b w:val="false"/>
          <w:i w:val="false"/>
          <w:color w:val="000000"/>
          <w:sz w:val="28"/>
        </w:rPr>
        <w:t>
      3. Автомобиль жолдарын пайдаланушылар:</w:t>
      </w:r>
    </w:p>
    <w:bookmarkEnd w:id="234"/>
    <w:bookmarkStart w:name="z237" w:id="235"/>
    <w:p>
      <w:pPr>
        <w:spacing w:after="0"/>
        <w:ind w:left="0"/>
        <w:jc w:val="both"/>
      </w:pPr>
      <w:r>
        <w:rPr>
          <w:rFonts w:ascii="Times New Roman"/>
          <w:b w:val="false"/>
          <w:i w:val="false"/>
          <w:color w:val="000000"/>
          <w:sz w:val="28"/>
        </w:rPr>
        <w:t>
      1) автомобиль жолдары мен жол құрылыстарының сақталуын және олармен қауіпсіз жүріп өтуді қамтамасыз ететін көлік құралдарын пайдалануға;</w:t>
      </w:r>
    </w:p>
    <w:bookmarkEnd w:id="235"/>
    <w:bookmarkStart w:name="z238" w:id="236"/>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автокөлік құралдарының рұқсат етілген параметрлерінен асатын көлік құралдарымен арнайы рұқсатсыз жүріп өтуді жүзеге асырмауға;</w:t>
      </w:r>
    </w:p>
    <w:bookmarkEnd w:id="236"/>
    <w:bookmarkStart w:name="z239" w:id="237"/>
    <w:p>
      <w:pPr>
        <w:spacing w:after="0"/>
        <w:ind w:left="0"/>
        <w:jc w:val="both"/>
      </w:pPr>
      <w:r>
        <w:rPr>
          <w:rFonts w:ascii="Times New Roman"/>
          <w:b w:val="false"/>
          <w:i w:val="false"/>
          <w:color w:val="000000"/>
          <w:sz w:val="28"/>
        </w:rPr>
        <w:t>
      3)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жасамауға;</w:t>
      </w:r>
    </w:p>
    <w:bookmarkEnd w:id="237"/>
    <w:bookmarkStart w:name="z240" w:id="238"/>
    <w:p>
      <w:pPr>
        <w:spacing w:after="0"/>
        <w:ind w:left="0"/>
        <w:jc w:val="both"/>
      </w:pPr>
      <w:r>
        <w:rPr>
          <w:rFonts w:ascii="Times New Roman"/>
          <w:b w:val="false"/>
          <w:i w:val="false"/>
          <w:color w:val="000000"/>
          <w:sz w:val="28"/>
        </w:rPr>
        <w:t>
      4) ақылы автомобиль жолдарымен (жол учаскелерімен) жүріп өту ақысын төлеуді жүргізуге;</w:t>
      </w:r>
    </w:p>
    <w:bookmarkEnd w:id="238"/>
    <w:bookmarkStart w:name="z241" w:id="239"/>
    <w:p>
      <w:pPr>
        <w:spacing w:after="0"/>
        <w:ind w:left="0"/>
        <w:jc w:val="both"/>
      </w:pP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Iрi көлемдi және ауыр салмақты көлiк құралдарының жүруі </w:t>
      </w:r>
    </w:p>
    <w:p>
      <w:pPr>
        <w:spacing w:after="0"/>
        <w:ind w:left="0"/>
        <w:jc w:val="both"/>
      </w:pPr>
      <w:r>
        <w:rPr>
          <w:rFonts w:ascii="Times New Roman"/>
          <w:b w:val="false"/>
          <w:i w:val="false"/>
          <w:color w:val="ff0000"/>
          <w:sz w:val="28"/>
        </w:rPr>
        <w:t xml:space="preserve">
      Ескерту. 21-бап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22-бап. Қауiптi жүктердi тасымалдайтын көлiк құралдарының жүруі </w:t>
      </w:r>
    </w:p>
    <w:p>
      <w:pPr>
        <w:spacing w:after="0"/>
        <w:ind w:left="0"/>
        <w:jc w:val="both"/>
      </w:pPr>
      <w:r>
        <w:rPr>
          <w:rFonts w:ascii="Times New Roman"/>
          <w:b w:val="false"/>
          <w:i w:val="false"/>
          <w:color w:val="ff0000"/>
          <w:sz w:val="28"/>
        </w:rPr>
        <w:t xml:space="preserve">
      Ескерту. 22-бап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23-бап. Автомобиль жолдары маңындағы жер учаскелерi меншiк иелерiнің мiндеттерi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w:t>
      </w:r>
    </w:p>
    <w:bookmarkStart w:name="z164" w:id="240"/>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240"/>
    <w:bookmarkStart w:name="z165" w:id="241"/>
    <w:p>
      <w:pPr>
        <w:spacing w:after="0"/>
        <w:ind w:left="0"/>
        <w:jc w:val="both"/>
      </w:pP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w:t>
      </w:r>
    </w:p>
    <w:bookmarkEnd w:id="241"/>
    <w:bookmarkStart w:name="z166" w:id="242"/>
    <w:p>
      <w:pPr>
        <w:spacing w:after="0"/>
        <w:ind w:left="0"/>
        <w:jc w:val="both"/>
      </w:pPr>
      <w:r>
        <w:rPr>
          <w:rFonts w:ascii="Times New Roman"/>
          <w:b w:val="false"/>
          <w:i w:val="false"/>
          <w:color w:val="000000"/>
          <w:sz w:val="28"/>
        </w:rPr>
        <w:t>
      3) көрудi қиындататын және жол жүрiсi қауiпсiздiгiн нашарлататын материалдар мен конструкцияларды жол бойындағы белдеуге жиып қоюға жол бермеуге мiндеттi.</w:t>
      </w:r>
    </w:p>
    <w:bookmarkEnd w:id="242"/>
    <w:bookmarkStart w:name="z167" w:id="243"/>
    <w:p>
      <w:pPr>
        <w:spacing w:after="0"/>
        <w:ind w:left="0"/>
        <w:jc w:val="both"/>
      </w:pPr>
      <w:r>
        <w:rPr>
          <w:rFonts w:ascii="Times New Roman"/>
          <w:b w:val="false"/>
          <w:i w:val="false"/>
          <w:color w:val="000000"/>
          <w:sz w:val="28"/>
        </w:rPr>
        <w:t>
      2. 1-тармақта көрсетiлген талаптарды орындамау Қазақстан Республикасының заң актiлерiнде белгiленген жауаптылыққа әкеп соғады.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Автомобиль жолдарын жұмылдыру дайындығы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жеке және заңды тұлғалар жүзеге асырады. </w:t>
      </w:r>
    </w:p>
    <w:bookmarkStart w:name="z168" w:id="244"/>
    <w:p>
      <w:pPr>
        <w:spacing w:after="0"/>
        <w:ind w:left="0"/>
        <w:jc w:val="both"/>
      </w:pPr>
      <w:r>
        <w:rPr>
          <w:rFonts w:ascii="Times New Roman"/>
          <w:b w:val="false"/>
          <w:i w:val="false"/>
          <w:color w:val="000000"/>
          <w:sz w:val="28"/>
        </w:rPr>
        <w:t xml:space="preserve">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bookmarkEnd w:id="244"/>
    <w:p>
      <w:pPr>
        <w:spacing w:after="0"/>
        <w:ind w:left="0"/>
        <w:jc w:val="both"/>
      </w:pPr>
      <w:r>
        <w:rPr>
          <w:rFonts w:ascii="Times New Roman"/>
          <w:b/>
          <w:i w:val="false"/>
          <w:color w:val="000000"/>
          <w:sz w:val="28"/>
        </w:rPr>
        <w:t xml:space="preserve">25-бап. Автомобиль жолдарын пайдаланушылардың жауапкершiлiгi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қағидасын бұзған автомобиль жолдарын пайдаланушылар Қазақстан Республикасының заң актiлерiне сәйкес жауапты болады.</w:t>
      </w:r>
    </w:p>
    <w:bookmarkStart w:name="z169" w:id="245"/>
    <w:p>
      <w:pPr>
        <w:spacing w:after="0"/>
        <w:ind w:left="0"/>
        <w:jc w:val="both"/>
      </w:pP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w:t>
      </w:r>
    </w:p>
    <w:bookmarkEnd w:id="245"/>
    <w:bookmarkStart w:name="z170" w:id="246"/>
    <w:p>
      <w:pPr>
        <w:spacing w:after="0"/>
        <w:ind w:left="0"/>
        <w:jc w:val="both"/>
      </w:pP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органымен туындайтын даулар Қазақстан Республикасының заңнамасында белгiленген тәртiппен қаралады.</w:t>
      </w:r>
    </w:p>
    <w:bookmarkEnd w:id="246"/>
    <w:bookmarkStart w:name="z287" w:id="247"/>
    <w:p>
      <w:pPr>
        <w:spacing w:after="0"/>
        <w:ind w:left="0"/>
        <w:jc w:val="both"/>
      </w:pPr>
      <w:r>
        <w:rPr>
          <w:rFonts w:ascii="Times New Roman"/>
          <w:b w:val="false"/>
          <w:i w:val="false"/>
          <w:color w:val="000000"/>
          <w:sz w:val="28"/>
        </w:rPr>
        <w:t>
      4. Автокөлік құралын пайдаланушы ақылы автомобиль жолдарымен (жол учаскелерімен) жүріп өткені үшін ақы төлемеген жағдайда, берешек автокөлік құралының иесінен өндіріп алынады.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Автомобиль жолдарындағы медициналық жәрдем </w:t>
      </w:r>
    </w:p>
    <w:p>
      <w:pPr>
        <w:spacing w:after="0"/>
        <w:ind w:left="0"/>
        <w:jc w:val="both"/>
      </w:pPr>
      <w:r>
        <w:rPr>
          <w:rFonts w:ascii="Times New Roman"/>
          <w:b w:val="false"/>
          <w:i w:val="false"/>
          <w:color w:val="000000"/>
          <w:sz w:val="28"/>
        </w:rPr>
        <w:t xml:space="preserve">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i w:val="false"/>
          <w:color w:val="000000"/>
          <w:sz w:val="28"/>
        </w:rPr>
        <w:t xml:space="preserve">27-бап. Қоршаған ортаны қорғау </w:t>
      </w:r>
    </w:p>
    <w:p>
      <w:pPr>
        <w:spacing w:after="0"/>
        <w:ind w:left="0"/>
        <w:jc w:val="both"/>
      </w:pPr>
      <w:r>
        <w:rPr>
          <w:rFonts w:ascii="Times New Roman"/>
          <w:b w:val="false"/>
          <w:i w:val="false"/>
          <w:color w:val="000000"/>
          <w:sz w:val="28"/>
        </w:rPr>
        <w:t xml:space="preserve">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p>
    <w:bookmarkStart w:name="z171" w:id="248"/>
    <w:p>
      <w:pPr>
        <w:spacing w:after="0"/>
        <w:ind w:left="0"/>
        <w:jc w:val="both"/>
      </w:pPr>
      <w:r>
        <w:rPr>
          <w:rFonts w:ascii="Times New Roman"/>
          <w:b w:val="false"/>
          <w:i w:val="false"/>
          <w:color w:val="000000"/>
          <w:sz w:val="28"/>
        </w:rPr>
        <w:t xml:space="preserve">
      2. Автомобиль жолдарын жобалау және оларды реконструкциялау мен салуға арналған жобаларды әзiрлеу кезiнде қоршаған ортаны қорғау, карьерлердi, жол бойындағы белдеулердi, еңiстердi, орларды, бүлiнген жерлердi көп жылдық шөп егiп және ағаштар мен бұталар отырғызып өңдеу жөнiндегi шаралар көзделуi керек. Су көздерi пайдаланылатын жерлердегi жобалық-сметалық құжаттамада санитариялық аймақ, уақытша автотұрақтар, эстакадалар және мұнай өнiмдерiнiң қалдықтарын жинауға арналған қорғаныш құрылысын салу көзделуге тиiс. </w:t>
      </w:r>
    </w:p>
    <w:bookmarkEnd w:id="248"/>
    <w:bookmarkStart w:name="z172" w:id="249"/>
    <w:p>
      <w:pPr>
        <w:spacing w:after="0"/>
        <w:ind w:left="0"/>
        <w:jc w:val="both"/>
      </w:pPr>
      <w:r>
        <w:rPr>
          <w:rFonts w:ascii="Times New Roman"/>
          <w:b w:val="false"/>
          <w:i w:val="false"/>
          <w:color w:val="000000"/>
          <w:sz w:val="28"/>
        </w:rPr>
        <w:t xml:space="preserve">
      3. Автомобиль жолдары бойындағы қорғаныш екпелерді олардың иелері немесе пайдаланушылары тиісті түрде күтіп ұстауға тиіс. </w:t>
      </w:r>
    </w:p>
    <w:bookmarkEnd w:id="249"/>
    <w:bookmarkStart w:name="z173" w:id="250"/>
    <w:p>
      <w:pPr>
        <w:spacing w:after="0"/>
        <w:ind w:left="0"/>
        <w:jc w:val="both"/>
      </w:pPr>
      <w:r>
        <w:rPr>
          <w:rFonts w:ascii="Times New Roman"/>
          <w:b w:val="false"/>
          <w:i w:val="false"/>
          <w:color w:val="000000"/>
          <w:sz w:val="28"/>
        </w:rPr>
        <w:t xml:space="preserve">
      4. Қоршаған ортаны қорғау талаптарын сақтамағаны үшін кінәлі тұлғалар Қазақстан Республикасының заң актілеріне сәйкес жауапты болады. </w:t>
      </w:r>
    </w:p>
    <w:bookmarkEnd w:id="250"/>
    <w:bookmarkStart w:name="z32" w:id="251"/>
    <w:p>
      <w:pPr>
        <w:spacing w:after="0"/>
        <w:ind w:left="0"/>
        <w:jc w:val="left"/>
      </w:pPr>
      <w:r>
        <w:rPr>
          <w:rFonts w:ascii="Times New Roman"/>
          <w:b/>
          <w:i w:val="false"/>
          <w:color w:val="000000"/>
        </w:rPr>
        <w:t xml:space="preserve"> 5-тарау. ҚОРЫТЫНДЫ ЕРЕЖЕЛЕР</w:t>
      </w:r>
    </w:p>
    <w:bookmarkEnd w:id="251"/>
    <w:bookmarkStart w:name="z33" w:id="252"/>
    <w:p>
      <w:pPr>
        <w:spacing w:after="0"/>
        <w:ind w:left="0"/>
        <w:jc w:val="both"/>
      </w:pPr>
      <w:r>
        <w:rPr>
          <w:rFonts w:ascii="Times New Roman"/>
          <w:b w:val="false"/>
          <w:i w:val="false"/>
          <w:color w:val="ff0000"/>
          <w:sz w:val="28"/>
        </w:rPr>
        <w:t xml:space="preserve">
      Ескерту. 5-тарау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252"/>
    <w:bookmarkStart w:name="z242" w:id="253"/>
    <w:p>
      <w:pPr>
        <w:spacing w:after="0"/>
        <w:ind w:left="0"/>
        <w:jc w:val="left"/>
      </w:pPr>
      <w:r>
        <w:rPr>
          <w:rFonts w:ascii="Times New Roman"/>
          <w:b/>
          <w:i w:val="false"/>
          <w:color w:val="000000"/>
        </w:rPr>
        <w:t xml:space="preserve"> 6-тарау. Автомобиль жолдарын басқару жөніндегі ұлттық оператор</w:t>
      </w:r>
    </w:p>
    <w:bookmarkEnd w:id="253"/>
    <w:p>
      <w:pPr>
        <w:spacing w:after="0"/>
        <w:ind w:left="0"/>
        <w:jc w:val="both"/>
      </w:pPr>
      <w:r>
        <w:rPr>
          <w:rFonts w:ascii="Times New Roman"/>
          <w:b w:val="false"/>
          <w:i w:val="false"/>
          <w:color w:val="ff0000"/>
          <w:sz w:val="28"/>
        </w:rPr>
        <w:t xml:space="preserve">
      Ескерту. Заң 6-тараумен толықтырылды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29-бап. Ұлттық оператордың құқықтық жағдайы</w:t>
      </w:r>
    </w:p>
    <w:bookmarkStart w:name="z244" w:id="254"/>
    <w:p>
      <w:pPr>
        <w:spacing w:after="0"/>
        <w:ind w:left="0"/>
        <w:jc w:val="both"/>
      </w:pPr>
      <w:r>
        <w:rPr>
          <w:rFonts w:ascii="Times New Roman"/>
          <w:b w:val="false"/>
          <w:i w:val="false"/>
          <w:color w:val="000000"/>
          <w:sz w:val="28"/>
        </w:rPr>
        <w:t>
      1. Ұлттық оператордың қызметі осы Заңмен, Қазақстан Республикасының өзге де нормативтік құқықтық актілерімен, сондай-ақ өзінің ішкі құжаттарымен реттеледі.</w:t>
      </w:r>
    </w:p>
    <w:bookmarkEnd w:id="254"/>
    <w:bookmarkStart w:name="z245" w:id="255"/>
    <w:p>
      <w:pPr>
        <w:spacing w:after="0"/>
        <w:ind w:left="0"/>
        <w:jc w:val="both"/>
      </w:pPr>
      <w:r>
        <w:rPr>
          <w:rFonts w:ascii="Times New Roman"/>
          <w:b w:val="false"/>
          <w:i w:val="false"/>
          <w:color w:val="000000"/>
          <w:sz w:val="28"/>
        </w:rPr>
        <w:t>
      2. Ұлттық оператордың мүлкі Қазақстан Республикасының заңнамасына сәйкес қалыптастырылады.</w:t>
      </w:r>
    </w:p>
    <w:bookmarkEnd w:id="255"/>
    <w:bookmarkStart w:name="z246" w:id="256"/>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жол жүруді ұйымдастыру жөніндегі жобаларды іске асыру, сондай-ақ жол бойындағы сервис объектілерін дамыту мақсаттарында Ұлттық оператор Қазақстан Республикасының заңдарында тыйым салынбаған кез келген қаржыландыру көздерін тартуға және пайдалануға құқылы.</w:t>
      </w:r>
    </w:p>
    <w:bookmarkEnd w:id="256"/>
    <w:bookmarkStart w:name="z288" w:id="257"/>
    <w:p>
      <w:pPr>
        <w:spacing w:after="0"/>
        <w:ind w:left="0"/>
        <w:jc w:val="both"/>
      </w:pPr>
      <w:r>
        <w:rPr>
          <w:rFonts w:ascii="Times New Roman"/>
          <w:b w:val="false"/>
          <w:i w:val="false"/>
          <w:color w:val="000000"/>
          <w:sz w:val="28"/>
        </w:rPr>
        <w:t>
      4. Мемлекеттік тапсырманы орындау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Ұлттық оператор жауапты болады.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оператордың өкілеттіктері</w:t>
      </w:r>
    </w:p>
    <w:bookmarkStart w:name="z248" w:id="258"/>
    <w:p>
      <w:pPr>
        <w:spacing w:after="0"/>
        <w:ind w:left="0"/>
        <w:jc w:val="both"/>
      </w:pPr>
      <w:r>
        <w:rPr>
          <w:rFonts w:ascii="Times New Roman"/>
          <w:b w:val="false"/>
          <w:i w:val="false"/>
          <w:color w:val="000000"/>
          <w:sz w:val="28"/>
        </w:rPr>
        <w:t>
      Ұлттық оператордың өкілеттіктеріне:</w:t>
      </w:r>
    </w:p>
    <w:bookmarkEnd w:id="258"/>
    <w:bookmarkStart w:name="z249" w:id="259"/>
    <w:p>
      <w:pPr>
        <w:spacing w:after="0"/>
        <w:ind w:left="0"/>
        <w:jc w:val="both"/>
      </w:pPr>
      <w:r>
        <w:rPr>
          <w:rFonts w:ascii="Times New Roman"/>
          <w:b w:val="false"/>
          <w:i w:val="false"/>
          <w:color w:val="000000"/>
          <w:sz w:val="28"/>
        </w:rPr>
        <w:t>
      1) мемлекеттік тапсырма негізінде жалпыға ортақ пайдаланылатын республикалық және халықаралық маңызы бар автомобиль жолдарының желісін дамыту жөніндегі бюджеттік инвестициялық жобаларды және (немесе) Қазақстан Республикасының мемлекет кепілдігімен берілетін мемлекеттік емес қарыздар есебінен қаржыландырылатын инвестициялық жобаларды іске асыру;</w:t>
      </w:r>
    </w:p>
    <w:bookmarkEnd w:id="259"/>
    <w:bookmarkStart w:name="z250" w:id="260"/>
    <w:p>
      <w:pPr>
        <w:spacing w:after="0"/>
        <w:ind w:left="0"/>
        <w:jc w:val="both"/>
      </w:pPr>
      <w:r>
        <w:rPr>
          <w:rFonts w:ascii="Times New Roman"/>
          <w:b w:val="false"/>
          <w:i w:val="false"/>
          <w:color w:val="000000"/>
          <w:sz w:val="28"/>
        </w:rPr>
        <w:t>
      2)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жөндеуді және күтіп-ұстауды ұйымдастыру;</w:t>
      </w:r>
    </w:p>
    <w:bookmarkEnd w:id="260"/>
    <w:bookmarkStart w:name="z289" w:id="261"/>
    <w:p>
      <w:pPr>
        <w:spacing w:after="0"/>
        <w:ind w:left="0"/>
        <w:jc w:val="both"/>
      </w:pP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p>
    <w:bookmarkEnd w:id="261"/>
    <w:bookmarkStart w:name="z322" w:id="262"/>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262"/>
    <w:bookmarkStart w:name="z251" w:id="263"/>
    <w:p>
      <w:pPr>
        <w:spacing w:after="0"/>
        <w:ind w:left="0"/>
        <w:jc w:val="both"/>
      </w:pPr>
      <w:r>
        <w:rPr>
          <w:rFonts w:ascii="Times New Roman"/>
          <w:b w:val="false"/>
          <w:i w:val="false"/>
          <w:color w:val="000000"/>
          <w:sz w:val="28"/>
        </w:rPr>
        <w:t>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салудың, реконструкциялаудың, жөндеудің және күтіп-ұстаудың барысы мен сапасын бақылау;</w:t>
      </w:r>
    </w:p>
    <w:bookmarkEnd w:id="263"/>
    <w:bookmarkStart w:name="z290" w:id="264"/>
    <w:p>
      <w:pPr>
        <w:spacing w:after="0"/>
        <w:ind w:left="0"/>
        <w:jc w:val="both"/>
      </w:pPr>
      <w:r>
        <w:rPr>
          <w:rFonts w:ascii="Times New Roman"/>
          <w:b w:val="false"/>
          <w:i w:val="false"/>
          <w:color w:val="000000"/>
          <w:sz w:val="28"/>
        </w:rPr>
        <w:t>
      3-1) Қазақстан Республикасындағы сәулет, қала құрылысы және құрылыс қызметі туралы Қазақстан Республикасының заңнамасына сәйкес жобаларды басқару;</w:t>
      </w:r>
    </w:p>
    <w:bookmarkEnd w:id="264"/>
    <w:bookmarkStart w:name="z252" w:id="265"/>
    <w:p>
      <w:pPr>
        <w:spacing w:after="0"/>
        <w:ind w:left="0"/>
        <w:jc w:val="both"/>
      </w:pP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органына енгізу;</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12" w:id="266"/>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266"/>
    <w:bookmarkStart w:name="z253" w:id="267"/>
    <w:p>
      <w:pPr>
        <w:spacing w:after="0"/>
        <w:ind w:left="0"/>
        <w:jc w:val="both"/>
      </w:pPr>
      <w:r>
        <w:rPr>
          <w:rFonts w:ascii="Times New Roman"/>
          <w:b w:val="false"/>
          <w:i w:val="false"/>
          <w:color w:val="000000"/>
          <w:sz w:val="28"/>
        </w:rPr>
        <w:t>
      5) ақылы автомобиль жолдарымен (жол учаскелерімен) жүріп өту үшін ақы жинау;</w:t>
      </w:r>
    </w:p>
    <w:bookmarkEnd w:id="267"/>
    <w:bookmarkStart w:name="z254" w:id="268"/>
    <w:p>
      <w:pPr>
        <w:spacing w:after="0"/>
        <w:ind w:left="0"/>
        <w:jc w:val="both"/>
      </w:pPr>
      <w:r>
        <w:rPr>
          <w:rFonts w:ascii="Times New Roman"/>
          <w:b w:val="false"/>
          <w:i w:val="false"/>
          <w:color w:val="000000"/>
          <w:sz w:val="28"/>
        </w:rPr>
        <w:t>
      6) ақылы автомобиль жолдарының (жол учаскелерінің) қызметін ұйымдастыру;</w:t>
      </w:r>
    </w:p>
    <w:bookmarkEnd w:id="268"/>
    <w:bookmarkStart w:name="z291" w:id="269"/>
    <w:p>
      <w:pPr>
        <w:spacing w:after="0"/>
        <w:ind w:left="0"/>
        <w:jc w:val="both"/>
      </w:pPr>
      <w:r>
        <w:rPr>
          <w:rFonts w:ascii="Times New Roman"/>
          <w:b w:val="false"/>
          <w:i w:val="false"/>
          <w:color w:val="000000"/>
          <w:sz w:val="28"/>
        </w:rPr>
        <w:t>
      6-1) халықаралық және республикалық маңызы бар жалпыға ортақ пайдаланылатын автомобиль жолдарын салу, реконструкциялау, жөндеу, ақылы жол жүруді ұйымдастыру және жол бойындағы сервис объектілерін дамыту мақсаттары үшін инвестициялар тарту;</w:t>
      </w:r>
    </w:p>
    <w:bookmarkEnd w:id="269"/>
    <w:bookmarkStart w:name="z255" w:id="270"/>
    <w:p>
      <w:pPr>
        <w:spacing w:after="0"/>
        <w:ind w:left="0"/>
        <w:jc w:val="both"/>
      </w:pPr>
      <w:r>
        <w:rPr>
          <w:rFonts w:ascii="Times New Roman"/>
          <w:b w:val="false"/>
          <w:i w:val="false"/>
          <w:color w:val="000000"/>
          <w:sz w:val="28"/>
        </w:rPr>
        <w:t>
      7) автомобиль жолдарымен жүріп өтуге арнайы рұқсаты жоқ габариті ірі және (немесе) ауыр салмақты көлік құралдары туралы ақпаратты есепке алу және автомобиль көлігі саласындағы уәкілетті мемлекеттік органға ұсыну;</w:t>
      </w:r>
    </w:p>
    <w:bookmarkEnd w:id="270"/>
    <w:bookmarkStart w:name="z323" w:id="271"/>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271"/>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Start w:name="z256" w:id="272"/>
    <w:p>
      <w:pPr>
        <w:spacing w:after="0"/>
        <w:ind w:left="0"/>
        <w:jc w:val="both"/>
      </w:pPr>
      <w:r>
        <w:rPr>
          <w:rFonts w:ascii="Times New Roman"/>
          <w:b w:val="false"/>
          <w:i w:val="false"/>
          <w:color w:val="000000"/>
          <w:sz w:val="28"/>
        </w:rPr>
        <w:t>
      8) ақылы автомобиль жолымен (жол учаскесімен) көлік құралдарының іркіліссіз және қауіпсіз жүріп өтуіне кедергі келтіретін ақауларды жою;</w:t>
      </w:r>
    </w:p>
    <w:bookmarkEnd w:id="272"/>
    <w:bookmarkStart w:name="z257" w:id="273"/>
    <w:p>
      <w:pPr>
        <w:spacing w:after="0"/>
        <w:ind w:left="0"/>
        <w:jc w:val="both"/>
      </w:pPr>
      <w:r>
        <w:rPr>
          <w:rFonts w:ascii="Times New Roman"/>
          <w:b w:val="false"/>
          <w:i w:val="false"/>
          <w:color w:val="000000"/>
          <w:sz w:val="28"/>
        </w:rPr>
        <w:t>
      9) ақылы автомобиль жолын (жол учаскесін) пайдаланушыларға ақылы автомобиль жолдарымен (жол учаскелерімен) жүріп өтудің құны мен олардың ұзындығы туралы, ақылы автомобиль жолын (жол учаскесін) пайдаланудың тәртібі, жүріп өту ақысының мөлшерлемелері, төлеу тәртібі мен тәсілдері, жүріп өтуге ақы төлеу бойынша жеңілдіктер мен басқа да шарттар туралы ақпарат беру;</w:t>
      </w:r>
    </w:p>
    <w:bookmarkEnd w:id="273"/>
    <w:bookmarkStart w:name="z281" w:id="274"/>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274"/>
    <w:bookmarkStart w:name="z282" w:id="275"/>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275"/>
    <w:bookmarkStart w:name="z292" w:id="276"/>
    <w:p>
      <w:pPr>
        <w:spacing w:after="0"/>
        <w:ind w:left="0"/>
        <w:jc w:val="both"/>
      </w:pPr>
      <w:r>
        <w:rPr>
          <w:rFonts w:ascii="Times New Roman"/>
          <w:b w:val="false"/>
          <w:i w:val="false"/>
          <w:color w:val="000000"/>
          <w:sz w:val="28"/>
        </w:rPr>
        <w:t>
      9-3) республикалық және халықаралық маңызы бар жалпыға ортақ пайдаланылатын автомобиль жолдарында жол бойындағы сервис объектілерін дамытуды ұйымдастыруға жәрдемдесу;</w:t>
      </w:r>
    </w:p>
    <w:bookmarkEnd w:id="276"/>
    <w:bookmarkStart w:name="z258" w:id="277"/>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 түрлері жатады.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