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a55" w14:textId="4c1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"Сертификаттау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11 шілде N 230-II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"Сертификаттау туралы" 1999 жылғы 16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Z990434_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1999 ж., N 20, 725-құжат; 2001 ж., N 1, 7-құжат) мынадай 
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6-бапта: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бесінші абзац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"ұйымдарды мемлекеттік сертификаттау жүйесінде белгіленген тәртіппен 
сертификаттау және сертификаттау сынақтары жөніндегі жұмыстарды жүргізу 
құқығына тіркеу;";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"шетелдік сәйкестік сертификаттарын, сәйкестік белгілерін және 
сынақтар нәтижелерін тану ережелерін белгілеу.";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екінші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"сәйкестік сертификаттарының (сәйкестік сертификаттары 
көшірмелерінің), сәйкестік туралы декларациялардың (сәйкестік туралы 
декларациялар көшірмелерінің), мемлекеттік сертификаттау жүйесі сәйкестік 
белгілерінің нысандарын, олардың мемлекеттік сертификаттау жүйесінің 
тізілімінде тіркелу және қолданылу тәртібін белгілеу;".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11-бапта: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қазақша мәтінде үшінші бөлік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"Міндетті сертификаттауға жататын өнімдердің тізбесін және талапқа 
сай екендігін сәйкестік туралы декларациямен растауға жол берілетін 
өнімдердің тізбесін Қазақстан Республикасының Үкіметі белгілейді.";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қазақша мәтінде мынадай мазмұндағы бесінші, алтыншы және жетінші 
бөліктермен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"Міндетті сертификаттауға жататын және талапқа сай екендігін 
сәйкестік туралы декларациямен растауға жол берілетін өнімдер тізбесіне 
енгізілген өнімнің талапқа сай екендігін сәйкестік туралы декларация 
қабылдау арқылы дайындаушы растай 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Стандарттау, метрология және сертификаттау жөніндегі уәкілетті 
мемлекеттік орган белгілеген тәртіппен қабылданған сәйкестік туралы 
декларация өзінің тіркеу саласына декларация ресімделген өнім енгізілген 
сертификаттау жөніндегі органда тіркеледі.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Сәйкестік туралы декларация қабылдау арқылы өнімнің нормативтік 
құжаттар талаптарына сай келетіндігін растайтын дайындаушы Қазақстан 
Республикасының заң актілеріне сәйкес осы өнімнің сапасы мен қауіпсіздігі 
үшін жауапты болады.".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12-бапта: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бірінші бөлігі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"Міндетті сертификаттауға жататын өнімдерді, жұмыстарды, қызмет 
көрсетулерді сәйкестік сертификатынсыз (сәйкестік сертификатының 
көшірмесінсіз) және (немесе) сәйкестік белгісінсіз немесе сәйкестік туралы 
декларациясыз (сәйкестік туралы декларацияның көшірмесінсіз) өткізуге 
тыйым салынады.";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2-тармақтың бірінші бөлігі "сертификаттың" деген сөзден кейін 
"(сертификат көшірмесінің)" деген сөздермен толықтырылсын. 
     4. 15-баптың 2-тармағының бірінші бөлігі "қызметінде" деген сөзден 
кейін "Қазақстан Республикасының сертификаттау туралы заңдары және" деген 
сөздермен толықтырылсын. 
     2-бап. Осы Заң ресми жарияланған күнінен бастап қолданысқа 
енгізіледі. 
     Қазақстан Республикасының 
             Президенті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