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d9ce" w14:textId="3ebd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"Астана - жаңа қала" арнайы экономикалық аймағы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5 шілде N 223-II</w:t>
      </w:r>
    </w:p>
    <w:p>
      <w:pPr>
        <w:spacing w:after="0"/>
        <w:ind w:left="0"/>
        <w:jc w:val="both"/>
      </w:pPr>
      <w:bookmarkStart w:name="z0" w:id="0"/>
      <w:r>
        <w:rPr>
          <w:rFonts w:ascii="Times New Roman"/>
          <w:b w:val="false"/>
          <w:i w:val="false"/>
          <w:color w:val="000000"/>
          <w:sz w:val="28"/>
        </w:rPr>
        <w:t xml:space="preserve">
      1-бап. Қазақстан Республикасының мына заң актiлерiне өзгерiстер мен толықтырулар енгiзiлсiн: </w:t>
      </w:r>
      <w:r>
        <w:br/>
      </w:r>
      <w:r>
        <w:rPr>
          <w:rFonts w:ascii="Times New Roman"/>
          <w:b w:val="false"/>
          <w:i w:val="false"/>
          <w:color w:val="000000"/>
          <w:sz w:val="28"/>
        </w:rPr>
        <w:t>
      1) "Салық және бюджетке төленетiн басқа да мiндеттi төлемдер туралы" 1995 жылғы 24 сәуiрдегi </w:t>
      </w:r>
      <w:r>
        <w:rPr>
          <w:rFonts w:ascii="Times New Roman"/>
          <w:b w:val="false"/>
          <w:i w:val="false"/>
          <w:color w:val="000000"/>
          <w:sz w:val="28"/>
        </w:rPr>
        <w:t xml:space="preserve">Z952235_ </w:t>
      </w:r>
      <w:r>
        <w:rPr>
          <w:rFonts w:ascii="Times New Roman"/>
          <w:b w:val="false"/>
          <w:i w:val="false"/>
          <w:color w:val="000000"/>
          <w:sz w:val="28"/>
        </w:rPr>
        <w:t>Қазақстан Республикасының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және 2001 жылғы 9 мамырда "Казахстанская правда" газеттерiнде жарияланған "Салық және бюджетке төленетiн басқа да мiндеттi төлемдер туралы" Қазақстан Республикасының Заңына өзгерiстер мен толықтырулар енгiзу туралы" 2001 жылғы 3 мамырдағы </w:t>
      </w:r>
      <w:r>
        <w:rPr>
          <w:rFonts w:ascii="Times New Roman"/>
          <w:b w:val="false"/>
          <w:i w:val="false"/>
          <w:color w:val="000000"/>
          <w:sz w:val="28"/>
        </w:rPr>
        <w:t xml:space="preserve">Z010183_ </w:t>
      </w:r>
      <w:r>
        <w:rPr>
          <w:rFonts w:ascii="Times New Roman"/>
          <w:b w:val="false"/>
          <w:i w:val="false"/>
          <w:color w:val="000000"/>
          <w:sz w:val="28"/>
        </w:rPr>
        <w:t>Қазақстан Республикасының Заңы; 2001 жылғы 15 маусымда "Егемен Қазақстан" және 2001 жылғы 13 маусымда "Казахстанская правда" газеттерiнде жарияланған "Қазақстан Республикасының кейбiр заң актілерiне бiлiм беру мәселелерi бойынша өзгерiстер мен толықтырулар енгiзу туралы" 2001 жылғы 11 маусымдағы </w:t>
      </w:r>
      <w:r>
        <w:rPr>
          <w:rFonts w:ascii="Times New Roman"/>
          <w:b w:val="false"/>
          <w:i w:val="false"/>
          <w:color w:val="000000"/>
          <w:sz w:val="28"/>
        </w:rPr>
        <w:t xml:space="preserve">Z010207_ </w:t>
      </w:r>
      <w:r>
        <w:rPr>
          <w:rFonts w:ascii="Times New Roman"/>
          <w:b w:val="false"/>
          <w:i w:val="false"/>
          <w:color w:val="000000"/>
          <w:sz w:val="28"/>
        </w:rPr>
        <w:t xml:space="preserve">Қазақстан Республикасының Заңы): </w:t>
      </w:r>
      <w:r>
        <w:br/>
      </w:r>
      <w:r>
        <w:rPr>
          <w:rFonts w:ascii="Times New Roman"/>
          <w:b w:val="false"/>
          <w:i w:val="false"/>
          <w:color w:val="000000"/>
          <w:sz w:val="28"/>
        </w:rPr>
        <w:t xml:space="preserve">
      57-баптың 1-тармағы мынадай мазмұндағы 28) тармақшамен толықтырылсын: </w:t>
      </w:r>
      <w:r>
        <w:br/>
      </w:r>
      <w:r>
        <w:rPr>
          <w:rFonts w:ascii="Times New Roman"/>
          <w:b w:val="false"/>
          <w:i w:val="false"/>
          <w:color w:val="000000"/>
          <w:sz w:val="28"/>
        </w:rPr>
        <w:t xml:space="preserve">
      "28) жобалау-смета құжаттамасына сәйкес инфрақұрылым объектiлерiн, әкiмшiлiк және тұрғын үй кешендерiн салу және iске қосу процесiнде толығымен тұтынылатын тауарларды (жұмыстарды, қызмет көрсетулердi) "Астана - жаңа қала" арнайы экономикалық аймағы аумағында сату жөнiндегi айналымдар. Егер салық төлеуші осы тармақшада аталған айналымдармен қатар сату бойынша басқа да айналымдарды жүзеге асыратын болса, ол осы тармақшада аталған айналымдар бойынша және басқа да айналымдар бойынша бөлек есеп жүргізуге міндетті. </w:t>
      </w:r>
      <w:r>
        <w:br/>
      </w:r>
      <w:r>
        <w:rPr>
          <w:rFonts w:ascii="Times New Roman"/>
          <w:b w:val="false"/>
          <w:i w:val="false"/>
          <w:color w:val="000000"/>
          <w:sz w:val="28"/>
        </w:rPr>
        <w:t xml:space="preserve">
      Осы тармақшада көзделген жеңiлдiктер "Астана - жаңа қала" арнайы экономикалық аймағының аумағындағы салық органында салық төлеушілер ретінде тіркелген мына тұлғаларға: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кәсiпкерлiк қызметтi заңды тұлға құрмай жүзеге асыратын жеке тұлғаларға; </w:t>
      </w:r>
      <w:r>
        <w:br/>
      </w:r>
      <w:r>
        <w:rPr>
          <w:rFonts w:ascii="Times New Roman"/>
          <w:b w:val="false"/>
          <w:i w:val="false"/>
          <w:color w:val="000000"/>
          <w:sz w:val="28"/>
        </w:rPr>
        <w:t xml:space="preserve">
      тұрақты мекеме арқылы қызметiн жүзеге асыратын резидент еместерге қолданылады. </w:t>
      </w:r>
      <w:r>
        <w:br/>
      </w:r>
      <w:r>
        <w:rPr>
          <w:rFonts w:ascii="Times New Roman"/>
          <w:b w:val="false"/>
          <w:i w:val="false"/>
          <w:color w:val="000000"/>
          <w:sz w:val="28"/>
        </w:rPr>
        <w:t xml:space="preserve">
      "Астана - жаңа қала" арнайы экономикалық аймағының аумағындағы салық органына берілген, салық төлеушінің қосылған құн салығынан босатылудан бас тартуын растайтын мәлімдеме негізінде салық төлеушілер осы тармақшада көзделген жеңілдікті қолданбауға хақылы. </w:t>
      </w:r>
      <w:r>
        <w:br/>
      </w:r>
      <w:r>
        <w:rPr>
          <w:rFonts w:ascii="Times New Roman"/>
          <w:b w:val="false"/>
          <w:i w:val="false"/>
          <w:color w:val="000000"/>
          <w:sz w:val="28"/>
        </w:rPr>
        <w:t xml:space="preserve">
      Осы тармақшада аталған салық төлеушілер 2002 жылғы 15 наурыздан кешіктірмей "Астана - жаңа қала" арнайы экономикалық аймағының аумағындағы салық органына: </w:t>
      </w:r>
      <w:r>
        <w:br/>
      </w:r>
      <w:r>
        <w:rPr>
          <w:rFonts w:ascii="Times New Roman"/>
          <w:b w:val="false"/>
          <w:i w:val="false"/>
          <w:color w:val="000000"/>
          <w:sz w:val="28"/>
        </w:rPr>
        <w:t xml:space="preserve">
      2002 жылғы 1 қаңтардағы жағдай бойынша өз шегінде "Астана - жаңа қала" арнайы экономикалық аймағы құрылатын аумақта тұрған және құрылыс процесінде пайдаланылмаған тауар-материалдық қорлардың қалдықтары бойынша; </w:t>
      </w:r>
      <w:r>
        <w:br/>
      </w:r>
      <w:r>
        <w:rPr>
          <w:rFonts w:ascii="Times New Roman"/>
          <w:b w:val="false"/>
          <w:i w:val="false"/>
          <w:color w:val="000000"/>
          <w:sz w:val="28"/>
        </w:rPr>
        <w:t xml:space="preserve">
      2002 жылғы 1 қаңтардағы жағдай бойынша өз шегінде "Астана - жаңа қала" арнайы экономикалық аймағы құрылатын аумақта салынып жатқан әрбір объект бойынша тауар-материалдық қорлардың, орындалған жұмыстардың, көрсетілген қызметтердің құнын қоса алғанда, аяқталмаған құрылыстың құны бойынша мәліметтер беруге міндетті. </w:t>
      </w:r>
      <w:r>
        <w:br/>
      </w:r>
      <w:r>
        <w:rPr>
          <w:rFonts w:ascii="Times New Roman"/>
          <w:b w:val="false"/>
          <w:i w:val="false"/>
          <w:color w:val="000000"/>
          <w:sz w:val="28"/>
        </w:rPr>
        <w:t xml:space="preserve">
      Осы тармақшада аталған мәліметтер Қазақстан Республикасының Қаржы министрлігімен келісе отырып Қазақстан Республикасының Мемлекеттік кіріс министрлігі белгілеген тәртіп пен нысанда табыс етіледі."; </w:t>
      </w:r>
      <w:r>
        <w:br/>
      </w:r>
      <w:r>
        <w:rPr>
          <w:rFonts w:ascii="Times New Roman"/>
          <w:b w:val="false"/>
          <w:i w:val="false"/>
          <w:color w:val="000000"/>
          <w:sz w:val="28"/>
        </w:rPr>
        <w:t xml:space="preserve">
      58-бап мынадай мазмұндағы 2-1-тармақпен толықтырылсын: </w:t>
      </w:r>
      <w:r>
        <w:br/>
      </w:r>
      <w:r>
        <w:rPr>
          <w:rFonts w:ascii="Times New Roman"/>
          <w:b w:val="false"/>
          <w:i w:val="false"/>
          <w:color w:val="000000"/>
          <w:sz w:val="28"/>
        </w:rPr>
        <w:t xml:space="preserve">
      "2-1. Осы Заңның 60-1-бабының 2-тармағында көрсетiлген құжаттар "Астана - жаңа қала" арнайы экономикалық аймағы аумағына еркiн кеден аймағы режимiнде тауарлар экспортын растау болып табылады."; </w:t>
      </w:r>
      <w:r>
        <w:br/>
      </w:r>
      <w:r>
        <w:rPr>
          <w:rFonts w:ascii="Times New Roman"/>
          <w:b w:val="false"/>
          <w:i w:val="false"/>
          <w:color w:val="000000"/>
          <w:sz w:val="28"/>
        </w:rPr>
        <w:t xml:space="preserve">
      мынадай мазмұндағы 60-1-баппен толықтырылсын: </w:t>
      </w:r>
      <w:r>
        <w:br/>
      </w:r>
      <w:r>
        <w:rPr>
          <w:rFonts w:ascii="Times New Roman"/>
          <w:b w:val="false"/>
          <w:i w:val="false"/>
          <w:color w:val="000000"/>
          <w:sz w:val="28"/>
        </w:rPr>
        <w:t xml:space="preserve">
      "60-1-бап. "Астана - жаңа қала" арнайы экономикалық аймағы </w:t>
      </w:r>
      <w:r>
        <w:br/>
      </w:r>
      <w:r>
        <w:rPr>
          <w:rFonts w:ascii="Times New Roman"/>
          <w:b w:val="false"/>
          <w:i w:val="false"/>
          <w:color w:val="000000"/>
          <w:sz w:val="28"/>
        </w:rPr>
        <w:t xml:space="preserve">
                 аумағына сатылатын тауарларға салық салу </w:t>
      </w:r>
      <w:r>
        <w:br/>
      </w:r>
      <w:r>
        <w:rPr>
          <w:rFonts w:ascii="Times New Roman"/>
          <w:b w:val="false"/>
          <w:i w:val="false"/>
          <w:color w:val="000000"/>
          <w:sz w:val="28"/>
        </w:rPr>
        <w:t xml:space="preserve">
      1. Жобалау-смета құжаттамасына сәйкес инфрақұрылым объектiлерiн, әкiмшiлiк және тұрғын үй кешендерiн салу және iске қосу процесiнде толығымен тұтынылатын тауарлар мен жабдықтарды "Астана - жаңа қала" арнайы экономикалық аймағы аумағына сатуға нөлдiк ставка бойынша қосылған құн салығы салынады. </w:t>
      </w:r>
      <w:r>
        <w:br/>
      </w:r>
      <w:r>
        <w:rPr>
          <w:rFonts w:ascii="Times New Roman"/>
          <w:b w:val="false"/>
          <w:i w:val="false"/>
          <w:color w:val="000000"/>
          <w:sz w:val="28"/>
        </w:rPr>
        <w:t xml:space="preserve">
      Осы Заңның мақсаттары үшiн үйлердi, ғимараттарды, инфрақұрылым объектiлерiн тұрғызу процесiне тiкелей тартылған тауарлар құрылыс процесiнде толығымен тұтынылатын тауарлар деп ұғынылады. Электр энергиясы, бензин, дизель отыны мен су құрылыс процесiнде толығымен тұтынылатын тауарларға жатпайды. </w:t>
      </w:r>
      <w:r>
        <w:br/>
      </w:r>
      <w:r>
        <w:rPr>
          <w:rFonts w:ascii="Times New Roman"/>
          <w:b w:val="false"/>
          <w:i w:val="false"/>
          <w:color w:val="000000"/>
          <w:sz w:val="28"/>
        </w:rPr>
        <w:t xml:space="preserve">
      1-1. Осы баптың 1-тармағында аталған айналымдар бойынша есепті кезең ішінде есептелген салықтың сомасына есепке жатқызылған салық сомасының артығы салық төлеушіге оның өтініші бойынша белгіленген мерзімдерде "Астана - жаңа қала" арнайы экономикалық аймағының аумағындағы салық органынан растау алынғаннан кейін әкелінген тауарлар мен жабдықтардың құрылыс процесінде іс жүзінде тұтынылған бөлігінде қайтарылады. Аймақтың аумағында құрылған атқарушы органның "Астана - жаңа қала" арнайы экономикалық аймағының аумағындағы салық органының сұрау салуы бойынша беретін, әкелінген тауарлар мен жабдықтардың құрылыс процесінде пайдаланылғаны туралы құжат растау үшін негіз болып табылады. </w:t>
      </w:r>
      <w:r>
        <w:br/>
      </w:r>
      <w:r>
        <w:rPr>
          <w:rFonts w:ascii="Times New Roman"/>
          <w:b w:val="false"/>
          <w:i w:val="false"/>
          <w:color w:val="000000"/>
          <w:sz w:val="28"/>
        </w:rPr>
        <w:t xml:space="preserve">
      2. Осы бапқа сәйкес қосылған құн салығы бойынша нөлдiк ставканы қолдану үшiн: </w:t>
      </w:r>
      <w:r>
        <w:br/>
      </w:r>
      <w:r>
        <w:rPr>
          <w:rFonts w:ascii="Times New Roman"/>
          <w:b w:val="false"/>
          <w:i w:val="false"/>
          <w:color w:val="000000"/>
          <w:sz w:val="28"/>
        </w:rPr>
        <w:t xml:space="preserve">
      1) арнайы экономикалық аймақ аумағында инфрақұрылым объектiлерiн, әкiмшiлiк және тұрғын үй кешендерiн салуды жүзеге асыратын, осы Заңның 57-бабы 1-тармағының 28) тармақшасында көрсетiлген тұлғалармен тауарлар беруге жасалған шарт (келiсiм-шарт); </w:t>
      </w:r>
      <w:r>
        <w:br/>
      </w:r>
      <w:r>
        <w:rPr>
          <w:rFonts w:ascii="Times New Roman"/>
          <w:b w:val="false"/>
          <w:i w:val="false"/>
          <w:color w:val="000000"/>
          <w:sz w:val="28"/>
        </w:rPr>
        <w:t xml:space="preserve">
      2) еркiн кеден аймағының кеден режимiнде тауарларды шығаруды жүзеге асырған кеден органы ресімдеген кедендік жүк декларациясының көшiрмесi; </w:t>
      </w:r>
      <w:r>
        <w:br/>
      </w:r>
      <w:r>
        <w:rPr>
          <w:rFonts w:ascii="Times New Roman"/>
          <w:b w:val="false"/>
          <w:i w:val="false"/>
          <w:color w:val="000000"/>
          <w:sz w:val="28"/>
        </w:rPr>
        <w:t xml:space="preserve">
      3) осы Заңның 57-бабы 1-тармағының 28) тармақшасында көрсетiлген тұлғаларға тауарлардың тиеп жөнелтiлгенiн растайтын тауарға iлеспе құжаттар; </w:t>
      </w:r>
      <w:r>
        <w:br/>
      </w:r>
      <w:r>
        <w:rPr>
          <w:rFonts w:ascii="Times New Roman"/>
          <w:b w:val="false"/>
          <w:i w:val="false"/>
          <w:color w:val="000000"/>
          <w:sz w:val="28"/>
        </w:rPr>
        <w:t xml:space="preserve">
      4) осы Заңның 57-бабы 1-тармағының 28) тармақшасында көрсетiлген тұлғалардың тауарларды алғанын растайтын құжаттардың көшiрмелерi негiз болып табылады."; </w:t>
      </w:r>
      <w:r>
        <w:br/>
      </w:r>
      <w:r>
        <w:rPr>
          <w:rFonts w:ascii="Times New Roman"/>
          <w:b w:val="false"/>
          <w:i w:val="false"/>
          <w:color w:val="000000"/>
          <w:sz w:val="28"/>
        </w:rPr>
        <w:t xml:space="preserve">
      123-баптың 2-тармағы, 4) тармақшадағы "алып жатқан" деген сөздерден кейiн нүктелi үтiр қойылып, мынадай мазмұндағы 5) тармақшамен толықтырылсын: </w:t>
      </w:r>
      <w:r>
        <w:br/>
      </w:r>
      <w:r>
        <w:rPr>
          <w:rFonts w:ascii="Times New Roman"/>
          <w:b w:val="false"/>
          <w:i w:val="false"/>
          <w:color w:val="000000"/>
          <w:sz w:val="28"/>
        </w:rPr>
        <w:t xml:space="preserve">
      "5) "Астана - жаңа қала" арнайы экономикалық аймағы аумағындағы құрылыс жүзеге асырылатын немесе аталған аймақ жұмыс iстеп тұрған кезеңде онда инфрақұрылым объектiлерi, әкiмшiлiк және тұрғын үй кешендерi салынған жер учаскелерiнен салық алынбайды. </w:t>
      </w:r>
      <w:r>
        <w:br/>
      </w:r>
      <w:r>
        <w:rPr>
          <w:rFonts w:ascii="Times New Roman"/>
          <w:b w:val="false"/>
          <w:i w:val="false"/>
          <w:color w:val="000000"/>
          <w:sz w:val="28"/>
        </w:rPr>
        <w:t xml:space="preserve">
      132-бап мынадай мазмұндағы екiншi бөлiкпен толықтырылсын: </w:t>
      </w:r>
      <w:r>
        <w:br/>
      </w:r>
      <w:r>
        <w:rPr>
          <w:rFonts w:ascii="Times New Roman"/>
          <w:b w:val="false"/>
          <w:i w:val="false"/>
          <w:color w:val="000000"/>
          <w:sz w:val="28"/>
        </w:rPr>
        <w:t xml:space="preserve">
      "Астана - жаңа қала" арнайы экономикалық аймағы жұмыс iстеп тұрған кезеңiнде оның аумағында салынған заңды тұлғалардың және заңды тұлға құрмай кәсіпкерлiк қызметпен айналысатын жеке тұлғалардың үйлерi мен ғимараттарының қалдық құны мүлiк салығын салу объектiсi болып табылмайды."; </w:t>
      </w:r>
      <w:r>
        <w:br/>
      </w:r>
      <w:r>
        <w:rPr>
          <w:rFonts w:ascii="Times New Roman"/>
          <w:b w:val="false"/>
          <w:i w:val="false"/>
          <w:color w:val="000000"/>
          <w:sz w:val="28"/>
        </w:rPr>
        <w:t>
      2) "Қазақстан Республикасындағы кеден iсi туралы" 1995 жылғы 20 шiлдедегi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(Қазақстан Республикасы Жоғарғы Кеңесiнің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w:t>
      </w:r>
      <w:r>
        <w:br/>
      </w:r>
      <w:r>
        <w:rPr>
          <w:rFonts w:ascii="Times New Roman"/>
          <w:b w:val="false"/>
          <w:i w:val="false"/>
          <w:color w:val="000000"/>
          <w:sz w:val="28"/>
        </w:rPr>
        <w:t xml:space="preserve">
      71-бап мынадай мазмұндағы екiншi бөлiкпен толықтырылсын: </w:t>
      </w:r>
      <w:r>
        <w:br/>
      </w:r>
      <w:r>
        <w:rPr>
          <w:rFonts w:ascii="Times New Roman"/>
          <w:b w:val="false"/>
          <w:i w:val="false"/>
          <w:color w:val="000000"/>
          <w:sz w:val="28"/>
        </w:rPr>
        <w:t xml:space="preserve">
      "Астана - жаңа қала" арнайы экономикалық аймағының аумағындағы еркiн кеден аймағының кеден режимi - бұл Қазақстан Республикасының салық заңдарында белгiленген тәртiппен акциздер салынатын, арнайы экономикалық аймақтың аумағында орналастырылатын және пайдаланылатын импортталатын тауарлардан акциз алуды қоспағанда, осы баптың бiрiншi бөлiгiнде айқындалған шарттарда қолданылатын кеден режимi."; </w:t>
      </w:r>
      <w:r>
        <w:br/>
      </w:r>
      <w:r>
        <w:rPr>
          <w:rFonts w:ascii="Times New Roman"/>
          <w:b w:val="false"/>
          <w:i w:val="false"/>
          <w:color w:val="000000"/>
          <w:sz w:val="28"/>
        </w:rPr>
        <w:t xml:space="preserve">
      73-1-баптың үшiншi бөлiгi және 79-баптың екiншi бөлiгi "Егер осы Заңда өзгеше белгiленбесе," деген сөздермен толықтырылсын; </w:t>
      </w:r>
      <w:r>
        <w:br/>
      </w:r>
      <w:r>
        <w:rPr>
          <w:rFonts w:ascii="Times New Roman"/>
          <w:b w:val="false"/>
          <w:i w:val="false"/>
          <w:color w:val="000000"/>
          <w:sz w:val="28"/>
        </w:rPr>
        <w:t xml:space="preserve">
      мынадай мазмұндағы 82-1-баппен толықтырылсын: </w:t>
      </w:r>
      <w:r>
        <w:br/>
      </w:r>
      <w:r>
        <w:rPr>
          <w:rFonts w:ascii="Times New Roman"/>
          <w:b w:val="false"/>
          <w:i w:val="false"/>
          <w:color w:val="000000"/>
          <w:sz w:val="28"/>
        </w:rPr>
        <w:t xml:space="preserve">
      "82-1-бап. "Астана - жаңа қала" арнайы экономикалық аймағының </w:t>
      </w:r>
      <w:r>
        <w:br/>
      </w:r>
      <w:r>
        <w:rPr>
          <w:rFonts w:ascii="Times New Roman"/>
          <w:b w:val="false"/>
          <w:i w:val="false"/>
          <w:color w:val="000000"/>
          <w:sz w:val="28"/>
        </w:rPr>
        <w:t xml:space="preserve">
                 аумағында кедендiк реттеудiң ерекшелiктерi </w:t>
      </w:r>
      <w:r>
        <w:br/>
      </w:r>
      <w:r>
        <w:rPr>
          <w:rFonts w:ascii="Times New Roman"/>
          <w:b w:val="false"/>
          <w:i w:val="false"/>
          <w:color w:val="000000"/>
          <w:sz w:val="28"/>
        </w:rPr>
        <w:t xml:space="preserve">
      "Астана - жаңа қала" арнайы экономикалық аймағының аумағына осы Заңның 71-бабының екiншi бөлiгiнде көрсетiлген жағдайларда қолданылатын еркiн кеден аймағының кеден режимiмен: </w:t>
      </w:r>
      <w:r>
        <w:br/>
      </w:r>
      <w:r>
        <w:rPr>
          <w:rFonts w:ascii="Times New Roman"/>
          <w:b w:val="false"/>
          <w:i w:val="false"/>
          <w:color w:val="000000"/>
          <w:sz w:val="28"/>
        </w:rPr>
        <w:t xml:space="preserve">
      құрылысқа арналған машиналар мен жабдықтарды; </w:t>
      </w:r>
      <w:r>
        <w:br/>
      </w:r>
      <w:r>
        <w:rPr>
          <w:rFonts w:ascii="Times New Roman"/>
          <w:b w:val="false"/>
          <w:i w:val="false"/>
          <w:color w:val="000000"/>
          <w:sz w:val="28"/>
        </w:rPr>
        <w:t xml:space="preserve">
      арнайы экономикалық аймақ аумағындағы құрылыс процесiнде толығымен тұтынылатын тауарларды; </w:t>
      </w:r>
      <w:r>
        <w:br/>
      </w:r>
      <w:r>
        <w:rPr>
          <w:rFonts w:ascii="Times New Roman"/>
          <w:b w:val="false"/>
          <w:i w:val="false"/>
          <w:color w:val="000000"/>
          <w:sz w:val="28"/>
        </w:rPr>
        <w:t xml:space="preserve">
      жобалау-смета құжаттамасына сәйкес объектілердi салу мен пайдалануға беруге қажеттi тауарлар мен жабдықтарды орналастыруға жол берiледi. </w:t>
      </w:r>
      <w:r>
        <w:br/>
      </w:r>
      <w:r>
        <w:rPr>
          <w:rFonts w:ascii="Times New Roman"/>
          <w:b w:val="false"/>
          <w:i w:val="false"/>
          <w:color w:val="000000"/>
          <w:sz w:val="28"/>
        </w:rPr>
        <w:t xml:space="preserve">
      Бұрын еркiн кеден аймағы режимiмен орналастырылған отандық тауарларды "Астана - жаңа қала" арнайы экономикалық аймағы аумағынан Қазақстан Республикасы кеден аумағының қалған бөлiгiне әкету кезiнде тауарды әкететiн тұлға төлем ретiнде немесе тауарларды әкелу кезiнде берiлген өзге де жеңiлдiктер нәтижесiнде алынған сомаларды қайтарады."; </w:t>
      </w:r>
      <w:r>
        <w:br/>
      </w:r>
      <w:r>
        <w:rPr>
          <w:rFonts w:ascii="Times New Roman"/>
          <w:b w:val="false"/>
          <w:i w:val="false"/>
          <w:color w:val="000000"/>
          <w:sz w:val="28"/>
        </w:rPr>
        <w:t>
      3) Қазақстан Республикасы Президентiнiң "Қазақстан Республикасындағы арнайы экономикалық аймақтар туралы" 1996 жылғы 26 қаңтардағы N 2823 </w:t>
      </w:r>
      <w:r>
        <w:rPr>
          <w:rFonts w:ascii="Times New Roman"/>
          <w:b w:val="false"/>
          <w:i w:val="false"/>
          <w:color w:val="000000"/>
          <w:sz w:val="28"/>
        </w:rPr>
        <w:t xml:space="preserve">Z962823_ </w:t>
      </w:r>
      <w:r>
        <w:rPr>
          <w:rFonts w:ascii="Times New Roman"/>
          <w:b w:val="false"/>
          <w:i w:val="false"/>
          <w:color w:val="000000"/>
          <w:sz w:val="28"/>
        </w:rPr>
        <w:t xml:space="preserve">заң күшi бар Жарлығына (Қазақстан Республикасы Парламентiнің Жаршысы, 1996 ж., N 1, 179-құжат; N 14, 274-құжат; 1998 ж., N 24, 443-құжат; 1999 ж., N 6, 191-құжат):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xml:space="preserve">
      "Қазақстан Республикасындағы арнайы экономикалық аймақтар туралы"; </w:t>
      </w:r>
      <w:r>
        <w:br/>
      </w:r>
      <w:r>
        <w:rPr>
          <w:rFonts w:ascii="Times New Roman"/>
          <w:b w:val="false"/>
          <w:i w:val="false"/>
          <w:color w:val="000000"/>
          <w:sz w:val="28"/>
        </w:rPr>
        <w:t xml:space="preserve">
      кiрiспе алып тасталсын; </w:t>
      </w:r>
      <w:r>
        <w:br/>
      </w:r>
      <w:r>
        <w:rPr>
          <w:rFonts w:ascii="Times New Roman"/>
          <w:b w:val="false"/>
          <w:i w:val="false"/>
          <w:color w:val="000000"/>
          <w:sz w:val="28"/>
        </w:rPr>
        <w:t xml:space="preserve">
      5 және 16-баптарды қоспағанда, бүкiл мәтiн бойынша "Жарлық", "Жарлықтың", "Жарлықпен", "Жарлыққа" деген сөздер тиiсiнше "Заң", "Заңның", "Заңмен", "Заңға" деген сөздермен ауыстырылсын; </w:t>
      </w:r>
      <w:r>
        <w:br/>
      </w:r>
      <w:r>
        <w:rPr>
          <w:rFonts w:ascii="Times New Roman"/>
          <w:b w:val="false"/>
          <w:i w:val="false"/>
          <w:color w:val="000000"/>
          <w:sz w:val="28"/>
        </w:rPr>
        <w:t xml:space="preserve">
      "Қазақстан Республикасы Президентiнiң заң күшi бар Жарлығына" деген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сөздер "Қазақстан Республикасының Заңына" деген сөздермен ауыстырылсын; </w:t>
      </w:r>
    </w:p>
    <w:p>
      <w:pPr>
        <w:spacing w:after="0"/>
        <w:ind w:left="0"/>
        <w:jc w:val="both"/>
      </w:pPr>
      <w:r>
        <w:rPr>
          <w:rFonts w:ascii="Times New Roman"/>
          <w:b w:val="false"/>
          <w:i w:val="false"/>
          <w:color w:val="000000"/>
          <w:sz w:val="28"/>
        </w:rPr>
        <w:t xml:space="preserve">     1-бап мынадай редакцияда жазылсын: </w:t>
      </w:r>
    </w:p>
    <w:p>
      <w:pPr>
        <w:spacing w:after="0"/>
        <w:ind w:left="0"/>
        <w:jc w:val="both"/>
      </w:pPr>
      <w:r>
        <w:rPr>
          <w:rFonts w:ascii="Times New Roman"/>
          <w:b w:val="false"/>
          <w:i w:val="false"/>
          <w:color w:val="000000"/>
          <w:sz w:val="28"/>
        </w:rPr>
        <w:t xml:space="preserve">     "1-бап. Осы Заңмен реттелетiн қатынастар </w:t>
      </w:r>
    </w:p>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w:t>
      </w:r>
    </w:p>
    <w:p>
      <w:pPr>
        <w:spacing w:after="0"/>
        <w:ind w:left="0"/>
        <w:jc w:val="both"/>
      </w:pPr>
      <w:r>
        <w:rPr>
          <w:rFonts w:ascii="Times New Roman"/>
          <w:b w:val="false"/>
          <w:i w:val="false"/>
          <w:color w:val="000000"/>
          <w:sz w:val="28"/>
        </w:rPr>
        <w:t xml:space="preserve">аймақтар құрудың, олардың жұмыс істеуi мен таратылуының жалпы құқықтық </w:t>
      </w:r>
    </w:p>
    <w:p>
      <w:pPr>
        <w:spacing w:after="0"/>
        <w:ind w:left="0"/>
        <w:jc w:val="both"/>
      </w:pPr>
      <w:r>
        <w:rPr>
          <w:rFonts w:ascii="Times New Roman"/>
          <w:b w:val="false"/>
          <w:i w:val="false"/>
          <w:color w:val="000000"/>
          <w:sz w:val="28"/>
        </w:rPr>
        <w:t xml:space="preserve">негiздерiн белгiлейдi."; </w:t>
      </w:r>
    </w:p>
    <w:p>
      <w:pPr>
        <w:spacing w:after="0"/>
        <w:ind w:left="0"/>
        <w:jc w:val="both"/>
      </w:pPr>
      <w:r>
        <w:rPr>
          <w:rFonts w:ascii="Times New Roman"/>
          <w:b w:val="false"/>
          <w:i w:val="false"/>
          <w:color w:val="000000"/>
          <w:sz w:val="28"/>
        </w:rPr>
        <w:t xml:space="preserve">     4-баптың 2-тармағында "Қазақстан Республикасы қатысушы болып </w:t>
      </w:r>
    </w:p>
    <w:p>
      <w:pPr>
        <w:spacing w:after="0"/>
        <w:ind w:left="0"/>
        <w:jc w:val="both"/>
      </w:pPr>
      <w:r>
        <w:rPr>
          <w:rFonts w:ascii="Times New Roman"/>
          <w:b w:val="false"/>
          <w:i w:val="false"/>
          <w:color w:val="000000"/>
          <w:sz w:val="28"/>
        </w:rPr>
        <w:t xml:space="preserve">табылатын" деген сөздер "Қазақстан Республикасы бекiткен" деген сөздермен </w:t>
      </w:r>
    </w:p>
    <w:p>
      <w:pPr>
        <w:spacing w:after="0"/>
        <w:ind w:left="0"/>
        <w:jc w:val="both"/>
      </w:pPr>
      <w:r>
        <w:rPr>
          <w:rFonts w:ascii="Times New Roman"/>
          <w:b w:val="false"/>
          <w:i w:val="false"/>
          <w:color w:val="000000"/>
          <w:sz w:val="28"/>
        </w:rPr>
        <w:t xml:space="preserve">ауыстырылсын; </w:t>
      </w:r>
    </w:p>
    <w:p>
      <w:pPr>
        <w:spacing w:after="0"/>
        <w:ind w:left="0"/>
        <w:jc w:val="both"/>
      </w:pPr>
      <w:r>
        <w:rPr>
          <w:rFonts w:ascii="Times New Roman"/>
          <w:b w:val="false"/>
          <w:i w:val="false"/>
          <w:color w:val="000000"/>
          <w:sz w:val="28"/>
        </w:rPr>
        <w:t xml:space="preserve">     7-бап мынадай редакцияда жазылсын: </w:t>
      </w:r>
    </w:p>
    <w:p>
      <w:pPr>
        <w:spacing w:after="0"/>
        <w:ind w:left="0"/>
        <w:jc w:val="both"/>
      </w:pPr>
      <w:r>
        <w:rPr>
          <w:rFonts w:ascii="Times New Roman"/>
          <w:b w:val="false"/>
          <w:i w:val="false"/>
          <w:color w:val="000000"/>
          <w:sz w:val="28"/>
        </w:rPr>
        <w:t xml:space="preserve">     "7-бап. Арнайы экономикалық аймақты басқару </w:t>
      </w:r>
    </w:p>
    <w:p>
      <w:pPr>
        <w:spacing w:after="0"/>
        <w:ind w:left="0"/>
        <w:jc w:val="both"/>
      </w:pPr>
      <w:r>
        <w:rPr>
          <w:rFonts w:ascii="Times New Roman"/>
          <w:b w:val="false"/>
          <w:i w:val="false"/>
          <w:color w:val="000000"/>
          <w:sz w:val="28"/>
        </w:rPr>
        <w:t xml:space="preserve">     Арнайы экономикалық аймақты басқаруды аумағында арнайы экономикалық </w:t>
      </w:r>
    </w:p>
    <w:p>
      <w:pPr>
        <w:spacing w:after="0"/>
        <w:ind w:left="0"/>
        <w:jc w:val="both"/>
      </w:pPr>
      <w:r>
        <w:rPr>
          <w:rFonts w:ascii="Times New Roman"/>
          <w:b w:val="false"/>
          <w:i w:val="false"/>
          <w:color w:val="000000"/>
          <w:sz w:val="28"/>
        </w:rPr>
        <w:t xml:space="preserve">аймақ орналасқан әкiмшiлiк-аумақтық бiрлiктiң жергiлiктi атқарушы органы </w:t>
      </w:r>
    </w:p>
    <w:p>
      <w:pPr>
        <w:spacing w:after="0"/>
        <w:ind w:left="0"/>
        <w:jc w:val="both"/>
      </w:pPr>
      <w:r>
        <w:rPr>
          <w:rFonts w:ascii="Times New Roman"/>
          <w:b w:val="false"/>
          <w:i w:val="false"/>
          <w:color w:val="000000"/>
          <w:sz w:val="28"/>
        </w:rPr>
        <w:t xml:space="preserve">жүзеге асырады."; </w:t>
      </w:r>
    </w:p>
    <w:p>
      <w:pPr>
        <w:spacing w:after="0"/>
        <w:ind w:left="0"/>
        <w:jc w:val="both"/>
      </w:pPr>
      <w:r>
        <w:rPr>
          <w:rFonts w:ascii="Times New Roman"/>
          <w:b w:val="false"/>
          <w:i w:val="false"/>
          <w:color w:val="000000"/>
          <w:sz w:val="28"/>
        </w:rPr>
        <w:t xml:space="preserve">     8, 9-баптар және 11-баптың 2-тармағы алып тасталсын; </w:t>
      </w:r>
    </w:p>
    <w:p>
      <w:pPr>
        <w:spacing w:after="0"/>
        <w:ind w:left="0"/>
        <w:jc w:val="both"/>
      </w:pPr>
      <w:r>
        <w:rPr>
          <w:rFonts w:ascii="Times New Roman"/>
          <w:b w:val="false"/>
          <w:i w:val="false"/>
          <w:color w:val="000000"/>
          <w:sz w:val="28"/>
        </w:rPr>
        <w:t xml:space="preserve">     12-бапта: </w:t>
      </w:r>
    </w:p>
    <w:p>
      <w:pPr>
        <w:spacing w:after="0"/>
        <w:ind w:left="0"/>
        <w:jc w:val="both"/>
      </w:pPr>
      <w:r>
        <w:rPr>
          <w:rFonts w:ascii="Times New Roman"/>
          <w:b w:val="false"/>
          <w:i w:val="false"/>
          <w:color w:val="000000"/>
          <w:sz w:val="28"/>
        </w:rPr>
        <w:t xml:space="preserve">     екiншi бөлiк алып тасталсын; </w:t>
      </w:r>
    </w:p>
    <w:p>
      <w:pPr>
        <w:spacing w:after="0"/>
        <w:ind w:left="0"/>
        <w:jc w:val="both"/>
      </w:pPr>
      <w:r>
        <w:rPr>
          <w:rFonts w:ascii="Times New Roman"/>
          <w:b w:val="false"/>
          <w:i w:val="false"/>
          <w:color w:val="000000"/>
          <w:sz w:val="28"/>
        </w:rPr>
        <w:t xml:space="preserve">     үшiншi бөлiкте "Аталған" деген сөз алып тасталсын; </w:t>
      </w:r>
    </w:p>
    <w:p>
      <w:pPr>
        <w:spacing w:after="0"/>
        <w:ind w:left="0"/>
        <w:jc w:val="both"/>
      </w:pPr>
      <w:r>
        <w:rPr>
          <w:rFonts w:ascii="Times New Roman"/>
          <w:b w:val="false"/>
          <w:i w:val="false"/>
          <w:color w:val="000000"/>
          <w:sz w:val="28"/>
        </w:rPr>
        <w:t xml:space="preserve">     13-бап алып тасталсын; </w:t>
      </w:r>
    </w:p>
    <w:p>
      <w:pPr>
        <w:spacing w:after="0"/>
        <w:ind w:left="0"/>
        <w:jc w:val="both"/>
      </w:pPr>
      <w:r>
        <w:rPr>
          <w:rFonts w:ascii="Times New Roman"/>
          <w:b w:val="false"/>
          <w:i w:val="false"/>
          <w:color w:val="000000"/>
          <w:sz w:val="28"/>
        </w:rPr>
        <w:t xml:space="preserve">     15-баптың 2-тармағы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2001 жылғы 20 маусымда "Егемен Қазақстан" және "Казахстанская правда" газеттерiнде жарияланған "Салық және бюджетке төленетiн басқа да мiндеттi төлемдер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Кодексiн (Салық кодексiн) қолданысқа енгiзу туралы" 2001 жылғы 12 маусымдағы Қазақстан Республикасының Заңына: </w:t>
      </w:r>
      <w:r>
        <w:br/>
      </w:r>
      <w:r>
        <w:rPr>
          <w:rFonts w:ascii="Times New Roman"/>
          <w:b w:val="false"/>
          <w:i w:val="false"/>
          <w:color w:val="000000"/>
          <w:sz w:val="28"/>
        </w:rPr>
        <w:t xml:space="preserve">
      2-баптың 1-тармағының соңғы абзацындағы "тармағы" деген сөзден кейiн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нүктелi үтiр қойылып, "қосылмайды" деген сөз алып тасталып, осы тармақ </w:t>
      </w:r>
    </w:p>
    <w:p>
      <w:pPr>
        <w:spacing w:after="0"/>
        <w:ind w:left="0"/>
        <w:jc w:val="both"/>
      </w:pPr>
      <w:r>
        <w:rPr>
          <w:rFonts w:ascii="Times New Roman"/>
          <w:b w:val="false"/>
          <w:i w:val="false"/>
          <w:color w:val="000000"/>
          <w:sz w:val="28"/>
        </w:rPr>
        <w:t xml:space="preserve">мынадай мазмұндағы абзацпен толықтырылсын: </w:t>
      </w:r>
    </w:p>
    <w:p>
      <w:pPr>
        <w:spacing w:after="0"/>
        <w:ind w:left="0"/>
        <w:jc w:val="both"/>
      </w:pPr>
      <w:r>
        <w:rPr>
          <w:rFonts w:ascii="Times New Roman"/>
          <w:b w:val="false"/>
          <w:i w:val="false"/>
          <w:color w:val="000000"/>
          <w:sz w:val="28"/>
        </w:rPr>
        <w:t xml:space="preserve">     "Астана - жаңа қала" арнайы экономикалық аймағының жұмыс iстеу </w:t>
      </w:r>
    </w:p>
    <w:p>
      <w:pPr>
        <w:spacing w:after="0"/>
        <w:ind w:left="0"/>
        <w:jc w:val="both"/>
      </w:pPr>
      <w:r>
        <w:rPr>
          <w:rFonts w:ascii="Times New Roman"/>
          <w:b w:val="false"/>
          <w:i w:val="false"/>
          <w:color w:val="000000"/>
          <w:sz w:val="28"/>
        </w:rPr>
        <w:t xml:space="preserve">мерзiмi iшiнде, бiрақ бес жылдан аспайтын мерзiмде қолданыста болатын </w:t>
      </w:r>
    </w:p>
    <w:p>
      <w:pPr>
        <w:spacing w:after="0"/>
        <w:ind w:left="0"/>
        <w:jc w:val="both"/>
      </w:pPr>
      <w:r>
        <w:rPr>
          <w:rFonts w:ascii="Times New Roman"/>
          <w:b w:val="false"/>
          <w:i w:val="false"/>
          <w:color w:val="000000"/>
          <w:sz w:val="28"/>
        </w:rPr>
        <w:t xml:space="preserve">57-бабы 1-тармағының 28) тармақшасы, 58-бабының 2-1-тармағы, 60-1-бабы, </w:t>
      </w:r>
    </w:p>
    <w:p>
      <w:pPr>
        <w:spacing w:after="0"/>
        <w:ind w:left="0"/>
        <w:jc w:val="both"/>
      </w:pPr>
      <w:r>
        <w:rPr>
          <w:rFonts w:ascii="Times New Roman"/>
          <w:b w:val="false"/>
          <w:i w:val="false"/>
          <w:color w:val="000000"/>
          <w:sz w:val="28"/>
        </w:rPr>
        <w:t xml:space="preserve">123-бабы 2-тармағының 5) тармақшасы және 132-бабының екiншi бөлiгi </w:t>
      </w:r>
    </w:p>
    <w:p>
      <w:pPr>
        <w:spacing w:after="0"/>
        <w:ind w:left="0"/>
        <w:jc w:val="both"/>
      </w:pPr>
      <w:r>
        <w:rPr>
          <w:rFonts w:ascii="Times New Roman"/>
          <w:b w:val="false"/>
          <w:i w:val="false"/>
          <w:color w:val="000000"/>
          <w:sz w:val="28"/>
        </w:rPr>
        <w:t xml:space="preserve">қосылмайды.". </w:t>
      </w:r>
    </w:p>
    <w:p>
      <w:pPr>
        <w:spacing w:after="0"/>
        <w:ind w:left="0"/>
        <w:jc w:val="both"/>
      </w:pPr>
      <w:r>
        <w:rPr>
          <w:rFonts w:ascii="Times New Roman"/>
          <w:b w:val="false"/>
          <w:i w:val="false"/>
          <w:color w:val="000000"/>
          <w:sz w:val="28"/>
        </w:rPr>
        <w:t xml:space="preserve">     Ескерту. 1-бап өзгерді - Қазақстан Республикасының 2002.03.21. N 312  </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Z020312_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Заңның 1-бабының 1) және 2) тармақшалары "Астана - жаңа </w:t>
      </w:r>
    </w:p>
    <w:p>
      <w:pPr>
        <w:spacing w:after="0"/>
        <w:ind w:left="0"/>
        <w:jc w:val="both"/>
      </w:pPr>
      <w:r>
        <w:rPr>
          <w:rFonts w:ascii="Times New Roman"/>
          <w:b w:val="false"/>
          <w:i w:val="false"/>
          <w:color w:val="000000"/>
          <w:sz w:val="28"/>
        </w:rPr>
        <w:t xml:space="preserve">қала" арнайы экономикалық аймағының жұмыс iстеу мерзiмi iшiнде, бiрақ бес </w:t>
      </w:r>
    </w:p>
    <w:p>
      <w:pPr>
        <w:spacing w:after="0"/>
        <w:ind w:left="0"/>
        <w:jc w:val="both"/>
      </w:pPr>
      <w:r>
        <w:rPr>
          <w:rFonts w:ascii="Times New Roman"/>
          <w:b w:val="false"/>
          <w:i w:val="false"/>
          <w:color w:val="000000"/>
          <w:sz w:val="28"/>
        </w:rPr>
        <w:t xml:space="preserve">жылдан аспайтын мерзiмде қолданыста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Осы Заң ресми жарияланған күнiнен бастап қолданысқа </w:t>
      </w:r>
    </w:p>
    <w:p>
      <w:pPr>
        <w:spacing w:after="0"/>
        <w:ind w:left="0"/>
        <w:jc w:val="both"/>
      </w:pPr>
      <w:r>
        <w:rPr>
          <w:rFonts w:ascii="Times New Roman"/>
          <w:b w:val="false"/>
          <w:i w:val="false"/>
          <w:color w:val="000000"/>
          <w:sz w:val="28"/>
        </w:rPr>
        <w:t xml:space="preserve">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