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b088" w14:textId="659b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ақшаны жария етуіне байланысты оларға рақымшылық жасау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29 маусым N 218-II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"Қазақстан Республикасы азаматтарының ақшаны жария етуіне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байланысты оларға рақымшылық жасау туралы" 2001 жылғы 2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(2001 жылғы 4 сәуірде "Егемен Қазақстан" 
және 2001 жылғы 3 сәуірде "Казахстанская правда" газеттерінде жарияланған) 
мынадай өзгеріс енгізілсін: 
     1-баптың 2-тармағында "жиырма" деген сөз "отыз" деген сөзбен 
ауыстырылсын. 
     2-бап. Осы Заң ресми жарияланған күннен бастап қолданысқа енгізіледі.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