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bb47" w14:textId="45cb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туристік қызмет туралы</w:t>
      </w:r>
    </w:p>
    <w:p>
      <w:pPr>
        <w:spacing w:after="0"/>
        <w:ind w:left="0"/>
        <w:jc w:val="both"/>
      </w:pPr>
      <w:r>
        <w:rPr>
          <w:rFonts w:ascii="Times New Roman"/>
          <w:b w:val="false"/>
          <w:i w:val="false"/>
          <w:color w:val="000000"/>
          <w:sz w:val="28"/>
        </w:rPr>
        <w:t>Қазақстан Республикасының 2001 жылғы 13 маусымдағы N 211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"туристік ұйымдарының", "туристік ұйымдарды", "туристік ұйымдардың", "Туристік ұйымдардың", "туристік ұйымға", "Туристік ұйым", "туристік ұйым", "Туристік ұйымдар", "туристік ұйымдар", "туристік ұйымдары" деген сөздер тиісінше "туристік қызметті жүзеге асыратын тұлғаларының", "туристік қызметті жүзеге асыратын тұлғаларды", "туристік қызметті жүзеге асыратын тұлғалардың", "Туристік қызметті жүзеге асыратын тұлғалардың", "туристік қызметті жүзеге асыратын тұлғаға", "Туристік қызметті жүзеге асыратын тұлға", "туристік қызметті жүзеге асыратын тұлға", "Туристік қызметті жүзеге асыратын тұлғалар", "туристік қызметті жүзеге асыратын тұлғалар", "туристік қызметті жүзеге асыратын тұлғалары" деген сөздермен ауыстырылды - ҚР 2008.07.05. </w:t>
      </w:r>
      <w:r>
        <w:rPr>
          <w:rFonts w:ascii="Times New Roman"/>
          <w:b w:val="false"/>
          <w:i w:val="false"/>
          <w:color w:val="ff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Ескерту. Бүкіл мәтін бойынша "(гид-аудармашы)", "(гид-аудармашылардың)", "(гид-аудармашылар)", "(аудармашы гидті)", "(аудармашы гидтердің)", "(гид-аудармашымен)" деген сөздер алып тасталды – ҚР 30.04.2021 </w:t>
      </w:r>
      <w:r>
        <w:rPr>
          <w:rFonts w:ascii="Times New Roman"/>
          <w:b w:val="false"/>
          <w:i w:val="false"/>
          <w:color w:val="000000"/>
          <w:sz w:val="28"/>
        </w:rPr>
        <w:t>№ 34-VII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Осы Заң Қазақстан Республикасы экономикасы салаларының бiрi ретiнде туристiк қызметтiң құқықтық, экономикалық, әлеуметтiк, ұйымдық негiздерiн белгiлейдi. </w:t>
      </w:r>
    </w:p>
    <w:bookmarkStart w:name="z2" w:id="0"/>
    <w:p>
      <w:pPr>
        <w:spacing w:after="0"/>
        <w:ind w:left="0"/>
        <w:jc w:val="left"/>
      </w:pPr>
      <w:r>
        <w:rPr>
          <w:rFonts w:ascii="Times New Roman"/>
          <w:b/>
          <w:i w:val="false"/>
          <w:color w:val="000000"/>
        </w:rPr>
        <w:t xml:space="preserve"> 1-тарау. НЕГIЗГI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7" w:id="1"/>
    <w:p>
      <w:pPr>
        <w:spacing w:after="0"/>
        <w:ind w:left="0"/>
        <w:jc w:val="both"/>
      </w:pPr>
      <w:r>
        <w:rPr>
          <w:rFonts w:ascii="Times New Roman"/>
          <w:b w:val="false"/>
          <w:i w:val="false"/>
          <w:color w:val="000000"/>
          <w:sz w:val="28"/>
        </w:rPr>
        <w:t>
      2) гид – Қазақстан Республикасында дара кәсіпкер немесе жалдамалы жұмыскер ретінде қызметін жүзеге асыратын, туристерге ақпараттық және (немесе) ұйымдастырушылық қызметтер көрсету үшін кәсіптік даярланған жеке тұлға;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5" w:id="2"/>
    <w:p>
      <w:pPr>
        <w:spacing w:after="0"/>
        <w:ind w:left="0"/>
        <w:jc w:val="both"/>
      </w:pPr>
      <w:r>
        <w:rPr>
          <w:rFonts w:ascii="Times New Roman"/>
          <w:b w:val="false"/>
          <w:i w:val="false"/>
          <w:color w:val="000000"/>
          <w:sz w:val="28"/>
        </w:rPr>
        <w:t>
      3-1) келу туризмі саласындағы туристік 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тұрмайтын туристерге, оның ішінде туристік агенттер арқылы ұсыну және өткізу жөніндегі кәсіпкерлік қызметі;</w:t>
      </w:r>
    </w:p>
    <w:bookmarkEnd w:id="2"/>
    <w:bookmarkStart w:name="z296" w:id="3"/>
    <w:p>
      <w:pPr>
        <w:spacing w:after="0"/>
        <w:ind w:left="0"/>
        <w:jc w:val="both"/>
      </w:pPr>
      <w:r>
        <w:rPr>
          <w:rFonts w:ascii="Times New Roman"/>
          <w:b w:val="false"/>
          <w:i w:val="false"/>
          <w:color w:val="000000"/>
          <w:sz w:val="28"/>
        </w:rPr>
        <w:t>
      3-2) сақтандыру сертификаты – сақтандырылушыға қатысты қолданыстағы сақтандыру арқылы қорғаудың бар екенін куәландыратын және сақтандыруға қабылданатын сақтандыру тәуекелдері бойынша сақтандыру өтемінің талаптары туралы ақпаратты қамтитын, жасалған сақтандыру шартын (сақтандыру полисін) растау үшін сақтандырушы ресімдеген құжат;</w:t>
      </w:r>
    </w:p>
    <w:bookmarkEnd w:id="3"/>
    <w:bookmarkStart w:name="z219" w:id="4"/>
    <w:p>
      <w:pPr>
        <w:spacing w:after="0"/>
        <w:ind w:left="0"/>
        <w:jc w:val="both"/>
      </w:pPr>
      <w:r>
        <w:rPr>
          <w:rFonts w:ascii="Times New Roman"/>
          <w:b w:val="false"/>
          <w:i w:val="false"/>
          <w:color w:val="000000"/>
          <w:sz w:val="28"/>
        </w:rPr>
        <w:t>
      4) тур - белгіленген мерзімдер шеңберінде белгілі бір маршрут бойынша жасалатын саяхатты қамтитын туристік қызмет көрсетулер кешені;</w:t>
      </w:r>
    </w:p>
    <w:bookmarkEnd w:id="4"/>
    <w:bookmarkStart w:name="z220" w:id="5"/>
    <w:p>
      <w:pPr>
        <w:spacing w:after="0"/>
        <w:ind w:left="0"/>
        <w:jc w:val="both"/>
      </w:pPr>
      <w:r>
        <w:rPr>
          <w:rFonts w:ascii="Times New Roman"/>
          <w:b w:val="false"/>
          <w:i w:val="false"/>
          <w:color w:val="000000"/>
          <w:sz w:val="28"/>
        </w:rPr>
        <w:t>
      5) туризм – туристің тұрақты тұрғылықты жерін ауыстыруға байланысты емес саяхатта уақытша болуы;</w:t>
      </w:r>
    </w:p>
    <w:bookmarkEnd w:id="5"/>
    <w:bookmarkStart w:name="z297" w:id="6"/>
    <w:p>
      <w:pPr>
        <w:spacing w:after="0"/>
        <w:ind w:left="0"/>
        <w:jc w:val="both"/>
      </w:pPr>
      <w:r>
        <w:rPr>
          <w:rFonts w:ascii="Times New Roman"/>
          <w:b w:val="false"/>
          <w:i w:val="false"/>
          <w:color w:val="000000"/>
          <w:sz w:val="28"/>
        </w:rPr>
        <w:t>
      5-1) туризм инфрақұрылымы – туризм саласының жұмыс істеуіне және туристің қажеттіліктерін қанағаттандыруға арналған ұйымдар жиынтығы, өндірістік, әлеуметтік және рекреациялық мақсаттағы құрылысжайлар мен желілер кешені;</w:t>
      </w:r>
    </w:p>
    <w:bookmarkEnd w:id="6"/>
    <w:bookmarkStart w:name="z221" w:id="7"/>
    <w:p>
      <w:pPr>
        <w:spacing w:after="0"/>
        <w:ind w:left="0"/>
        <w:jc w:val="both"/>
      </w:pPr>
      <w:r>
        <w:rPr>
          <w:rFonts w:ascii="Times New Roman"/>
          <w:b w:val="false"/>
          <w:i w:val="false"/>
          <w:color w:val="000000"/>
          <w:sz w:val="28"/>
        </w:rPr>
        <w:t>
      6) туризм нұсқаушысы – тиісті біліктілігі және туристік маршруттармен жүріп өту тәжірибесі бар, Қазақстан Республикасында дара кәсіпкер немесе жалдамалы жұмыскер ретінде қызметін жүзеге асыратын, кәсіптік даярланған жеке тұлға;</w:t>
      </w:r>
    </w:p>
    <w:bookmarkEnd w:id="7"/>
    <w:bookmarkStart w:name="z222" w:id="8"/>
    <w:p>
      <w:pPr>
        <w:spacing w:after="0"/>
        <w:ind w:left="0"/>
        <w:jc w:val="both"/>
      </w:pPr>
      <w:r>
        <w:rPr>
          <w:rFonts w:ascii="Times New Roman"/>
          <w:b w:val="false"/>
          <w:i w:val="false"/>
          <w:color w:val="000000"/>
          <w:sz w:val="28"/>
        </w:rPr>
        <w:t>
      7)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End w:id="8"/>
    <w:bookmarkStart w:name="z298" w:id="9"/>
    <w:p>
      <w:pPr>
        <w:spacing w:after="0"/>
        <w:ind w:left="0"/>
        <w:jc w:val="both"/>
      </w:pPr>
      <w:r>
        <w:rPr>
          <w:rFonts w:ascii="Times New Roman"/>
          <w:b w:val="false"/>
          <w:i w:val="false"/>
          <w:color w:val="000000"/>
          <w:sz w:val="28"/>
        </w:rPr>
        <w:t>
      7-1) туристендіру картасы – туристер қызығушылық танытатын, республикалық және өңірлік деңгейлердегі аумақтар;</w:t>
      </w:r>
    </w:p>
    <w:bookmarkEnd w:id="9"/>
    <w:bookmarkStart w:name="z223" w:id="10"/>
    <w:p>
      <w:pPr>
        <w:spacing w:after="0"/>
        <w:ind w:left="0"/>
        <w:jc w:val="both"/>
      </w:pPr>
      <w:r>
        <w:rPr>
          <w:rFonts w:ascii="Times New Roman"/>
          <w:b w:val="false"/>
          <w:i w:val="false"/>
          <w:color w:val="000000"/>
          <w:sz w:val="28"/>
        </w:rPr>
        <w:t>
      8)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bookmarkEnd w:id="10"/>
    <w:p>
      <w:pPr>
        <w:spacing w:after="0"/>
        <w:ind w:left="0"/>
        <w:jc w:val="both"/>
      </w:pPr>
      <w:r>
        <w:rPr>
          <w:rFonts w:ascii="Times New Roman"/>
          <w:b w:val="false"/>
          <w:i w:val="false"/>
          <w:color w:val="000000"/>
          <w:sz w:val="28"/>
        </w:rPr>
        <w:t>
      8-1) туристік агент (бұдан әрі – турагент) – турагенттік қызметті жүзеге асыратын жеке немесе заңды тұлға;</w:t>
      </w:r>
    </w:p>
    <w:bookmarkStart w:name="z224" w:id="11"/>
    <w:p>
      <w:pPr>
        <w:spacing w:after="0"/>
        <w:ind w:left="0"/>
        <w:jc w:val="both"/>
      </w:pPr>
      <w:r>
        <w:rPr>
          <w:rFonts w:ascii="Times New Roman"/>
          <w:b w:val="false"/>
          <w:i w:val="false"/>
          <w:color w:val="000000"/>
          <w:sz w:val="28"/>
        </w:rPr>
        <w:t>
      9) туристік агенттік қызмет (бұдан әрі – турагенттік қызмет) – жеке немесе заңды тұлғалардың қосымша көрсетілетін қызметтерді қосу құқығынсыз туристік өнімді өткізуге арналған агенттік шарт негізінде Қазақстан Республикасының туристік операторы қалыптастырған туристік өнімді ұсыну және өткізу жөніндегі кәсіпкерлік қызметі, сондай-ақ туристерге туристік өнім болып табылмайтын қызметтер көрсету жөніндегі қызмет;</w:t>
      </w:r>
    </w:p>
    <w:bookmarkEnd w:id="11"/>
    <w:bookmarkStart w:name="z225" w:id="12"/>
    <w:p>
      <w:pPr>
        <w:spacing w:after="0"/>
        <w:ind w:left="0"/>
        <w:jc w:val="both"/>
      </w:pPr>
      <w:r>
        <w:rPr>
          <w:rFonts w:ascii="Times New Roman"/>
          <w:b w:val="false"/>
          <w:i w:val="false"/>
          <w:color w:val="000000"/>
          <w:sz w:val="28"/>
        </w:rPr>
        <w:t>
      10) туристік ваучер - турдың құрамына кіретін қызметтерге туристің құқығын және олардың ақысы төленгенінің фактісін растайтын құжат;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9" w:id="13"/>
    <w:p>
      <w:pPr>
        <w:spacing w:after="0"/>
        <w:ind w:left="0"/>
        <w:jc w:val="both"/>
      </w:pPr>
      <w:r>
        <w:rPr>
          <w:rFonts w:ascii="Times New Roman"/>
          <w:b w:val="false"/>
          <w:i w:val="false"/>
          <w:color w:val="000000"/>
          <w:sz w:val="28"/>
        </w:rPr>
        <w:t>
      11-1) туристік код – шығу туризмі саласындағы туроператор туриске беретін, ұйымдастырылған шығу туризмі шеңберінде туроператордың міндеттемелеріне кепілдік беретін бірегей нөмір;</w:t>
      </w:r>
    </w:p>
    <w:bookmarkEnd w:id="13"/>
    <w:bookmarkStart w:name="z227" w:id="14"/>
    <w:p>
      <w:pPr>
        <w:spacing w:after="0"/>
        <w:ind w:left="0"/>
        <w:jc w:val="both"/>
      </w:pPr>
      <w:r>
        <w:rPr>
          <w:rFonts w:ascii="Times New Roman"/>
          <w:b w:val="false"/>
          <w:i w:val="false"/>
          <w:color w:val="000000"/>
          <w:sz w:val="28"/>
        </w:rPr>
        <w:t>
      12) туристік қызмет - жеке немесе заңды тұлғалардың туристік қызмет көрсету жөніндегі кәсіпкерлік қызметі;</w:t>
      </w:r>
    </w:p>
    <w:bookmarkEnd w:id="14"/>
    <w:bookmarkStart w:name="z228" w:id="15"/>
    <w:p>
      <w:pPr>
        <w:spacing w:after="0"/>
        <w:ind w:left="0"/>
        <w:jc w:val="both"/>
      </w:pPr>
      <w:r>
        <w:rPr>
          <w:rFonts w:ascii="Times New Roman"/>
          <w:b w:val="false"/>
          <w:i w:val="false"/>
          <w:color w:val="000000"/>
          <w:sz w:val="28"/>
        </w:rPr>
        <w:t>
      13) туристік көрсетілетін қызметтер – туристің саяхаты кезеңінде және осы саяхатқа байланысты ұсынылатын, оның қажеттіліктерін қанағаттандыру үшін қажетті көрсетілетін қызметтер (орналастыру, тасымалдау, тамақтандыру, экскурсиялар, туризм нұсқаушыларының, гидтердің көрсететін қызметтері) және туристік қызмет көрсету шартында көзделген, сапар мақсатына қарай көрсетілетін басқа да қызметтер, сондай-ақ мүгедектігі бар адамдар мен халықтың жүріп-тұруы шектеулі топтарын (инклюзивті туризмді) қоса алғанда, барлық туристер үшін туризм инфрақұрылымына тең (кедергісіз) қолжетімділікті қамтамасыз етуге бағытталған көрсетілетін қызметтер;</w:t>
      </w:r>
    </w:p>
    <w:bookmarkEnd w:id="15"/>
    <w:bookmarkStart w:name="z344" w:id="16"/>
    <w:p>
      <w:pPr>
        <w:spacing w:after="0"/>
        <w:ind w:left="0"/>
        <w:jc w:val="both"/>
      </w:pPr>
      <w:r>
        <w:rPr>
          <w:rFonts w:ascii="Times New Roman"/>
          <w:b w:val="false"/>
          <w:i w:val="false"/>
          <w:color w:val="000000"/>
          <w:sz w:val="28"/>
        </w:rPr>
        <w:t>
      13-1) туристік көрсетілетін қызметтерді өтеу – жұмыскердің Қазақстан Республикасының аумағында көрсетілген туристік қызметтерге жұмсаған шығындарын жұмыс берушінің өтеуі;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 тармақша "Салық және бюджетке төленетін басқа да міндетті төлемдер туралы" Қазақстан Республикасының Кодексіне (Салық кодексі) тиісті өзгерістер мен толықтырулар қолданысқа енгізілген күннен кейін қолданысқа енгізіледі – ҚР 30.04.2021 </w:t>
      </w:r>
      <w:r>
        <w:rPr>
          <w:rFonts w:ascii="Times New Roman"/>
          <w:b w:val="false"/>
          <w:i w:val="false"/>
          <w:color w:val="000000"/>
          <w:sz w:val="28"/>
        </w:rPr>
        <w:t>№ 34-VII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9" w:id="17"/>
    <w:p>
      <w:pPr>
        <w:spacing w:after="0"/>
        <w:ind w:left="0"/>
        <w:jc w:val="both"/>
      </w:pPr>
      <w:r>
        <w:rPr>
          <w:rFonts w:ascii="Times New Roman"/>
          <w:b w:val="false"/>
          <w:i w:val="false"/>
          <w:color w:val="000000"/>
          <w:sz w:val="28"/>
        </w:rPr>
        <w:t>
      14) туристік қызмет көрсетуге арналған шарт - өтемді туристік қызмет көрсету бойынша туристік қызметті жүзеге асыратын тұлға мен туристің арасындағы келісім;</w:t>
      </w:r>
    </w:p>
    <w:bookmarkEnd w:id="17"/>
    <w:bookmarkStart w:name="z230" w:id="18"/>
    <w:p>
      <w:pPr>
        <w:spacing w:after="0"/>
        <w:ind w:left="0"/>
        <w:jc w:val="both"/>
      </w:pPr>
      <w:r>
        <w:rPr>
          <w:rFonts w:ascii="Times New Roman"/>
          <w:b w:val="false"/>
          <w:i w:val="false"/>
          <w:color w:val="000000"/>
          <w:sz w:val="28"/>
        </w:rPr>
        <w:t>
      15) туристік қызметті жүзеге асыратын тұлғалар - турагенттер, туроператорлар, туризм нұсқаушылары, сондай-ақ өз бетінше туристік қызмет көрсететін гидтер, экскурсоводтар;</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32" w:id="19"/>
    <w:p>
      <w:pPr>
        <w:spacing w:after="0"/>
        <w:ind w:left="0"/>
        <w:jc w:val="both"/>
      </w:pPr>
      <w:r>
        <w:rPr>
          <w:rFonts w:ascii="Times New Roman"/>
          <w:b w:val="false"/>
          <w:i w:val="false"/>
          <w:color w:val="000000"/>
          <w:sz w:val="28"/>
        </w:rPr>
        <w:t>
      17) туристік маршрут – туристің қажеттіліктерін қанағаттандыруы үшін жүру жолы, оны туристік оператор әзірлейді және ол туристік қызмет объектілеріне баруы егжей-тегжейлі регламенттелген (пайдаланылатын көлік, тоқтайтын орындар, бару объектілері, түнейтін жерлер, шұғыл жағдайлардағы медициналық көмек және басқа да жағдайлар) осындай баруды қамтиды;</w:t>
      </w:r>
    </w:p>
    <w:bookmarkEnd w:id="19"/>
    <w:bookmarkStart w:name="z233" w:id="20"/>
    <w:p>
      <w:pPr>
        <w:spacing w:after="0"/>
        <w:ind w:left="0"/>
        <w:jc w:val="both"/>
      </w:pPr>
      <w:r>
        <w:rPr>
          <w:rFonts w:ascii="Times New Roman"/>
          <w:b w:val="false"/>
          <w:i w:val="false"/>
          <w:color w:val="000000"/>
          <w:sz w:val="28"/>
        </w:rPr>
        <w:t>
      18) туристік маршруттар мен соқпақтардың мемлекеттік тізілімі - туристік маршруттар мен соқпақтарды есепке алу құжаты;</w:t>
      </w:r>
    </w:p>
    <w:bookmarkEnd w:id="20"/>
    <w:bookmarkStart w:name="z234" w:id="21"/>
    <w:p>
      <w:pPr>
        <w:spacing w:after="0"/>
        <w:ind w:left="0"/>
        <w:jc w:val="both"/>
      </w:pPr>
      <w:r>
        <w:rPr>
          <w:rFonts w:ascii="Times New Roman"/>
          <w:b w:val="false"/>
          <w:i w:val="false"/>
          <w:color w:val="000000"/>
          <w:sz w:val="28"/>
        </w:rPr>
        <w:t>
      19) туристiк операторлық қызмет (бұдан әрі – туроператорлық қызмет) – қызметтiң осы түрiне лицензиясы бар жеке немесе заңды тұлғалардың шығу туризмі саласындағы туристiк өнiмдi қалыптастыру, турагенттер арқылы ұсыну және өткiзу және келу туризмі мен ішкі туризм саласындағы туристік өнімді қалыптастыру, туристерге, оның ішінде турагенттер арқылы ұсыну және өткiзу жөнiндегi кәсiпкерлiк қызметi;</w:t>
      </w:r>
    </w:p>
    <w:bookmarkEnd w:id="21"/>
    <w:bookmarkStart w:name="z333" w:id="22"/>
    <w:p>
      <w:pPr>
        <w:spacing w:after="0"/>
        <w:ind w:left="0"/>
        <w:jc w:val="both"/>
      </w:pPr>
      <w:r>
        <w:rPr>
          <w:rFonts w:ascii="Times New Roman"/>
          <w:b w:val="false"/>
          <w:i w:val="false"/>
          <w:color w:val="000000"/>
          <w:sz w:val="28"/>
        </w:rPr>
        <w:t>
      19-1)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bookmarkEnd w:id="22"/>
    <w:bookmarkStart w:name="z235" w:id="23"/>
    <w:p>
      <w:pPr>
        <w:spacing w:after="0"/>
        <w:ind w:left="0"/>
        <w:jc w:val="both"/>
      </w:pPr>
      <w:r>
        <w:rPr>
          <w:rFonts w:ascii="Times New Roman"/>
          <w:b w:val="false"/>
          <w:i w:val="false"/>
          <w:color w:val="000000"/>
          <w:sz w:val="28"/>
        </w:rPr>
        <w:t>
      20) туристік өнім – саяхат кезінде туристің қажеттіліктерін қанағаттандыру үшін жеткілікті барлық қажетті туристік көрсетілетін қызметтер кешені;</w:t>
      </w:r>
    </w:p>
    <w:bookmarkEnd w:id="23"/>
    <w:bookmarkStart w:name="z236" w:id="24"/>
    <w:p>
      <w:pPr>
        <w:spacing w:after="0"/>
        <w:ind w:left="0"/>
        <w:jc w:val="both"/>
      </w:pPr>
      <w:r>
        <w:rPr>
          <w:rFonts w:ascii="Times New Roman"/>
          <w:b w:val="false"/>
          <w:i w:val="false"/>
          <w:color w:val="000000"/>
          <w:sz w:val="28"/>
        </w:rPr>
        <w:t>
      21) туристік өнімді ұсыну - туристік қызмет көрсетуге бағытталған шаралар (жарнама, мамандандырылған көрмелер мен жәрмеңкелерге қатысу, туристік өнімді өткізу жөніндегі туристік ақпарат орталықтарын ұйымдастыру, каталогтар, буклеттер шығару және тарату) кешені;</w:t>
      </w:r>
    </w:p>
    <w:bookmarkEnd w:id="24"/>
    <w:bookmarkStart w:name="z237" w:id="25"/>
    <w:p>
      <w:pPr>
        <w:spacing w:after="0"/>
        <w:ind w:left="0"/>
        <w:jc w:val="both"/>
      </w:pPr>
      <w:r>
        <w:rPr>
          <w:rFonts w:ascii="Times New Roman"/>
          <w:b w:val="false"/>
          <w:i w:val="false"/>
          <w:color w:val="000000"/>
          <w:sz w:val="28"/>
        </w:rPr>
        <w:t>
      22) туристік ресурстар - туристік көрсету объектілерін қамтитын табиғи-климаттық, тарихи, әлеуметтік-мәдени, сауықтыру объектілері, сондай-ақ туристердің рухани қажеттіліктерін қанағаттандыра алатын, олардың дене күшін қалпына келтіріп, дамытуға жәрдемдесетін өзге де объектілер;</w:t>
      </w:r>
    </w:p>
    <w:bookmarkEnd w:id="25"/>
    <w:bookmarkStart w:name="z238" w:id="26"/>
    <w:p>
      <w:pPr>
        <w:spacing w:after="0"/>
        <w:ind w:left="0"/>
        <w:jc w:val="both"/>
      </w:pPr>
      <w:r>
        <w:rPr>
          <w:rFonts w:ascii="Times New Roman"/>
          <w:b w:val="false"/>
          <w:i w:val="false"/>
          <w:color w:val="000000"/>
          <w:sz w:val="28"/>
        </w:rPr>
        <w:t>
      23) туристік нарық - туристік қызмет саласындағы тауарлар (жұмыстар, қызмет көрсетулер) мен ақша айналысы;</w:t>
      </w:r>
    </w:p>
    <w:bookmarkEnd w:id="26"/>
    <w:bookmarkStart w:name="z239" w:id="27"/>
    <w:p>
      <w:pPr>
        <w:spacing w:after="0"/>
        <w:ind w:left="0"/>
        <w:jc w:val="both"/>
      </w:pPr>
      <w:r>
        <w:rPr>
          <w:rFonts w:ascii="Times New Roman"/>
          <w:b w:val="false"/>
          <w:i w:val="false"/>
          <w:color w:val="000000"/>
          <w:sz w:val="28"/>
        </w:rPr>
        <w:t>
      24) туристік сала - негізгі қызмет саласы туристік қызмет көрсету, туристік өнім жасау, оларды ішкі және халықаралық нарықтарда ұсыну мен өткізу болып табылатын экономика саласы;</w:t>
      </w:r>
    </w:p>
    <w:bookmarkEnd w:id="27"/>
    <w:bookmarkStart w:name="z240" w:id="28"/>
    <w:p>
      <w:pPr>
        <w:spacing w:after="0"/>
        <w:ind w:left="0"/>
        <w:jc w:val="both"/>
      </w:pPr>
      <w:r>
        <w:rPr>
          <w:rFonts w:ascii="Times New Roman"/>
          <w:b w:val="false"/>
          <w:i w:val="false"/>
          <w:color w:val="000000"/>
          <w:sz w:val="28"/>
        </w:rPr>
        <w:t>
      25) туристің төтенше жағдайға ұшырауы - туристің саяхаттан оралмауы, сондай-ақ туристің қаза болуына немесе оның денсаулығына зиян келтіруге әкеп соққан немесе әкеп соғуы мүмкін авария, зілзала немесе апат нәтижесінде туындаған, саяхат кезінде белгілі бір аумақта болған оқиға;</w:t>
      </w:r>
    </w:p>
    <w:bookmarkEnd w:id="28"/>
    <w:bookmarkStart w:name="z127" w:id="29"/>
    <w:p>
      <w:pPr>
        <w:spacing w:after="0"/>
        <w:ind w:left="0"/>
        <w:jc w:val="both"/>
      </w:pPr>
      <w:r>
        <w:rPr>
          <w:rFonts w:ascii="Times New Roman"/>
          <w:b w:val="false"/>
          <w:i w:val="false"/>
          <w:color w:val="000000"/>
          <w:sz w:val="28"/>
        </w:rPr>
        <w:t>
      25-1) туроператор-әуе кемесімен жалданушы – Қазақстан Республикасының әуе кеңістігін пайдалану және авиация қызметі туралы Қазақстан Республикасының заңнамасына сәйкес жолаушыларды және багажды тасымалдау үшін бір немесе бірнеше рейстерге бір әуе кемесінің (немесе бірнеше әуе кемелерінің) бүкіл сыйымдылығын немесе сыйымдылығының бір бөлігін экипажымен қоса оның пайдалануына беру туралы әуемен тасымалдаушымен (әуе кемесін жалдаушымен) әуе кемесін жалдау (чартер) шартын жасасқан туроператор;</w:t>
      </w:r>
    </w:p>
    <w:bookmarkEnd w:id="29"/>
    <w:bookmarkStart w:name="z241" w:id="30"/>
    <w:p>
      <w:pPr>
        <w:spacing w:after="0"/>
        <w:ind w:left="0"/>
        <w:jc w:val="both"/>
      </w:pPr>
      <w:r>
        <w:rPr>
          <w:rFonts w:ascii="Times New Roman"/>
          <w:b w:val="false"/>
          <w:i w:val="false"/>
          <w:color w:val="000000"/>
          <w:sz w:val="28"/>
        </w:rPr>
        <w:t>
      26) уәкілетті орган - туристік қызмет саласындағы мемлекеттік басқару функцияларын жүзеге асыратын орталық атқарушы орган;</w:t>
      </w:r>
    </w:p>
    <w:bookmarkEnd w:id="30"/>
    <w:bookmarkStart w:name="z334" w:id="31"/>
    <w:p>
      <w:pPr>
        <w:spacing w:after="0"/>
        <w:ind w:left="0"/>
        <w:jc w:val="both"/>
      </w:pPr>
      <w:r>
        <w:rPr>
          <w:rFonts w:ascii="Times New Roman"/>
          <w:b w:val="false"/>
          <w:i w:val="false"/>
          <w:color w:val="000000"/>
          <w:sz w:val="28"/>
        </w:rPr>
        <w:t>
      26-1) шығу туризмі саласындағы туроператорлық қызмет – қызметтің осы түріне лицензиясы бар жеке немесе заңды тұлғалардың туристік өнімді қалыптастыру, оны турагенттер арқылы туристерге ұсыну және өткізу, сондай-ақ Қазақстан Республикасының бейрезиденті қалыптастырған туристік өнімді турагенттер арқылы туристерге ұсыну және өткізу жөніндегі кәсіпкерлік қызметі;</w:t>
      </w:r>
    </w:p>
    <w:bookmarkEnd w:id="31"/>
    <w:bookmarkStart w:name="z335" w:id="32"/>
    <w:p>
      <w:pPr>
        <w:spacing w:after="0"/>
        <w:ind w:left="0"/>
        <w:jc w:val="both"/>
      </w:pPr>
      <w:r>
        <w:rPr>
          <w:rFonts w:ascii="Times New Roman"/>
          <w:b w:val="false"/>
          <w:i w:val="false"/>
          <w:color w:val="000000"/>
          <w:sz w:val="28"/>
        </w:rPr>
        <w:t>
      26-2) ішкі туризм саласындағы туроператорлық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тұратын туристерге, оның ішінде турагенттер арқылы ұсыну және өткізу жөніндегі кәсіпкерлік қызметі;</w:t>
      </w:r>
    </w:p>
    <w:bookmarkEnd w:id="32"/>
    <w:bookmarkStart w:name="z242" w:id="33"/>
    <w:p>
      <w:pPr>
        <w:spacing w:after="0"/>
        <w:ind w:left="0"/>
        <w:jc w:val="both"/>
      </w:pPr>
      <w:r>
        <w:rPr>
          <w:rFonts w:ascii="Times New Roman"/>
          <w:b w:val="false"/>
          <w:i w:val="false"/>
          <w:color w:val="000000"/>
          <w:sz w:val="28"/>
        </w:rPr>
        <w:t>
      27) экскурсант - уақытша болатын елдегі (жердегі) туристік ресурстарды танымдық мақсатта жиырма төрт сағаттан аспайтын уақытқа барып көретін жеке тұлға;</w:t>
      </w:r>
    </w:p>
    <w:bookmarkEnd w:id="33"/>
    <w:bookmarkStart w:name="z243" w:id="34"/>
    <w:p>
      <w:pPr>
        <w:spacing w:after="0"/>
        <w:ind w:left="0"/>
        <w:jc w:val="both"/>
      </w:pPr>
      <w:r>
        <w:rPr>
          <w:rFonts w:ascii="Times New Roman"/>
          <w:b w:val="false"/>
          <w:i w:val="false"/>
          <w:color w:val="000000"/>
          <w:sz w:val="28"/>
        </w:rPr>
        <w:t>
      28) экскурсия - жеке тұлғаның уақытша болатын елдегі (жердегі) туристік ресурстарды танымдық мақсатта жиырма төрт сағаттан аспайтын уақытқа барып, көруі;</w:t>
      </w:r>
    </w:p>
    <w:bookmarkEnd w:id="34"/>
    <w:bookmarkStart w:name="z244" w:id="35"/>
    <w:p>
      <w:pPr>
        <w:spacing w:after="0"/>
        <w:ind w:left="0"/>
        <w:jc w:val="both"/>
      </w:pPr>
      <w:r>
        <w:rPr>
          <w:rFonts w:ascii="Times New Roman"/>
          <w:b w:val="false"/>
          <w:i w:val="false"/>
          <w:color w:val="000000"/>
          <w:sz w:val="28"/>
        </w:rPr>
        <w:t>
      29) экскурсиялық қызмет - уақытша болатын елдегі (жердегі) туристік ресурстарға танымдық мақсатта келуді ұйымдастыру жөніндегі кәсіпкерлік қызмет, ол туристерді орналастыру (түнету) жөніндегі қызметті көздемейді және жиырма төрт сағаттан аспайтын мерзімді қамтиды;</w:t>
      </w:r>
    </w:p>
    <w:bookmarkEnd w:id="35"/>
    <w:bookmarkStart w:name="z245" w:id="36"/>
    <w:p>
      <w:pPr>
        <w:spacing w:after="0"/>
        <w:ind w:left="0"/>
        <w:jc w:val="both"/>
      </w:pPr>
      <w:r>
        <w:rPr>
          <w:rFonts w:ascii="Times New Roman"/>
          <w:b w:val="false"/>
          <w:i w:val="false"/>
          <w:color w:val="000000"/>
          <w:sz w:val="28"/>
        </w:rPr>
        <w:t xml:space="preserve">
      30) экскурсовод – Қазақстан Республикасында дара кәсіпкер немесе жалдамалы жұмыскер ретінде қызметін жүзеге асыратын, туристерге уақытша болатын елдегі (жердегі) туристік көрікті жерлермен таныстыру жөнінде экскурсиялық қызметтер көрсету үшін кәсіптік даярланған жеке тұлға.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(01.01.2017 бастап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туристiк қызмет туралы заңдары </w:t>
      </w:r>
    </w:p>
    <w:p>
      <w:pPr>
        <w:spacing w:after="0"/>
        <w:ind w:left="0"/>
        <w:jc w:val="both"/>
      </w:pPr>
      <w:r>
        <w:rPr>
          <w:rFonts w:ascii="Times New Roman"/>
          <w:b w:val="false"/>
          <w:i w:val="false"/>
          <w:color w:val="000000"/>
          <w:sz w:val="28"/>
        </w:rPr>
        <w:t xml:space="preserve">
      1. Қазақстан Республикасының туристiк қызмет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Заңнан, Қазақстан Республикасының өзге де нормативтiк құқықтық актiлерiнен тұрады.   </w:t>
      </w:r>
    </w:p>
    <w:bookmarkStart w:name="z246" w:id="37"/>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Қазақстан Республикасының туристiк қызмет туралы заңдарындағыдан өзгеше ережелер белгiленсе, халықаралық шартта оның қолданылуы үшiн заң шығарылуы талап етiлетiн жағдайларды қоспағанда, халықаралық шарттың ережелерi қолданылады. </w:t>
      </w:r>
    </w:p>
    <w:bookmarkEnd w:id="37"/>
    <w:p>
      <w:pPr>
        <w:spacing w:after="0"/>
        <w:ind w:left="0"/>
        <w:jc w:val="both"/>
      </w:pPr>
      <w:r>
        <w:rPr>
          <w:rFonts w:ascii="Times New Roman"/>
          <w:b/>
          <w:i w:val="false"/>
          <w:color w:val="000000"/>
          <w:sz w:val="28"/>
        </w:rPr>
        <w:t xml:space="preserve">3-бап. Туристiк қызметтiң субъектiлерi мен объектiлерi </w:t>
      </w:r>
    </w:p>
    <w:p>
      <w:pPr>
        <w:spacing w:after="0"/>
        <w:ind w:left="0"/>
        <w:jc w:val="both"/>
      </w:pPr>
      <w:r>
        <w:rPr>
          <w:rFonts w:ascii="Times New Roman"/>
          <w:b w:val="false"/>
          <w:i w:val="false"/>
          <w:color w:val="000000"/>
          <w:sz w:val="28"/>
        </w:rPr>
        <w:t>
      1. Туристік қызмет субъектілеріне мыналар жатады:</w:t>
      </w:r>
    </w:p>
    <w:p>
      <w:pPr>
        <w:spacing w:after="0"/>
        <w:ind w:left="0"/>
        <w:jc w:val="both"/>
      </w:pPr>
      <w:r>
        <w:rPr>
          <w:rFonts w:ascii="Times New Roman"/>
          <w:b w:val="false"/>
          <w:i w:val="false"/>
          <w:color w:val="000000"/>
          <w:sz w:val="28"/>
        </w:rPr>
        <w:t>
      1) туроператорлар;</w:t>
      </w:r>
    </w:p>
    <w:p>
      <w:pPr>
        <w:spacing w:after="0"/>
        <w:ind w:left="0"/>
        <w:jc w:val="both"/>
      </w:pPr>
      <w:r>
        <w:rPr>
          <w:rFonts w:ascii="Times New Roman"/>
          <w:b w:val="false"/>
          <w:i w:val="false"/>
          <w:color w:val="000000"/>
          <w:sz w:val="28"/>
        </w:rPr>
        <w:t>
      2) турагенттер;</w:t>
      </w:r>
    </w:p>
    <w:p>
      <w:pPr>
        <w:spacing w:after="0"/>
        <w:ind w:left="0"/>
        <w:jc w:val="both"/>
      </w:pPr>
      <w:r>
        <w:rPr>
          <w:rFonts w:ascii="Times New Roman"/>
          <w:b w:val="false"/>
          <w:i w:val="false"/>
          <w:color w:val="000000"/>
          <w:sz w:val="28"/>
        </w:rPr>
        <w:t>
      3) Қазақстан Республикасында дара кәсіпкерлер ретінде қызметін жүзеге асыратын гидтер, экскурсоводтар, туризм нұсқаушылары;</w:t>
      </w:r>
    </w:p>
    <w:p>
      <w:pPr>
        <w:spacing w:after="0"/>
        <w:ind w:left="0"/>
        <w:jc w:val="both"/>
      </w:pPr>
      <w:r>
        <w:rPr>
          <w:rFonts w:ascii="Times New Roman"/>
          <w:b w:val="false"/>
          <w:i w:val="false"/>
          <w:color w:val="000000"/>
          <w:sz w:val="28"/>
        </w:rPr>
        <w:t>
      4) туристік қызмет саласындағы қоғамдық бірлестіктер;</w:t>
      </w:r>
    </w:p>
    <w:p>
      <w:pPr>
        <w:spacing w:after="0"/>
        <w:ind w:left="0"/>
        <w:jc w:val="both"/>
      </w:pPr>
      <w:r>
        <w:rPr>
          <w:rFonts w:ascii="Times New Roman"/>
          <w:b w:val="false"/>
          <w:i w:val="false"/>
          <w:color w:val="000000"/>
          <w:sz w:val="28"/>
        </w:rPr>
        <w:t>
      5) ішкі туризм мен келу туризмін дамыту мақсатында Қазақстан Республикасының Үкіметі құрған ұйым;</w:t>
      </w:r>
    </w:p>
    <w:p>
      <w:pPr>
        <w:spacing w:after="0"/>
        <w:ind w:left="0"/>
        <w:jc w:val="both"/>
      </w:pPr>
      <w:r>
        <w:rPr>
          <w:rFonts w:ascii="Times New Roman"/>
          <w:b w:val="false"/>
          <w:i w:val="false"/>
          <w:color w:val="000000"/>
          <w:sz w:val="28"/>
        </w:rPr>
        <w:t>
      6) шетелдіктер үшін туристік жарна операторлары.</w:t>
      </w:r>
    </w:p>
    <w:bookmarkStart w:name="z66" w:id="38"/>
    <w:p>
      <w:pPr>
        <w:spacing w:after="0"/>
        <w:ind w:left="0"/>
        <w:jc w:val="both"/>
      </w:pPr>
      <w:r>
        <w:rPr>
          <w:rFonts w:ascii="Times New Roman"/>
          <w:b w:val="false"/>
          <w:i w:val="false"/>
          <w:color w:val="000000"/>
          <w:sz w:val="28"/>
        </w:rPr>
        <w:t xml:space="preserve">
      2. Туристiк қызмет объектiлерi - табиғи объектiлер және табиғи-климаттық аймақтар, көрiктi орындар, тарихи және әлеуметтiк-мәдени көрсету объектiлерi және саяхат кезiнде туристердiң қажеттерiн қанағаттандыра алатын өзге де объектiлер.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Туристiк индустрия </w:t>
      </w:r>
    </w:p>
    <w:p>
      <w:pPr>
        <w:spacing w:after="0"/>
        <w:ind w:left="0"/>
        <w:jc w:val="both"/>
      </w:pPr>
      <w:r>
        <w:rPr>
          <w:rFonts w:ascii="Times New Roman"/>
          <w:b w:val="false"/>
          <w:i w:val="false"/>
          <w:color w:val="000000"/>
          <w:sz w:val="28"/>
        </w:rPr>
        <w:t>
      1. Туристiк индустрия - туристерді орналастыру құралдарының, көлiктiң, қоғамдық тамақтандыру объектiлерiнiң, ойын-сауық объектiлерi мен құралдарының, танымдық, сауықтыру, iскерлiк, спорттық және өзге де мақсаттағы объектiлердiң, туристiк қызметтi жүзеге асыратын ұйымдардың, сондай-ақ экскурсиялық қызмет және гидтер  қызметiн көрсететiн ұйымдардың жиынтығы.</w:t>
      </w:r>
    </w:p>
    <w:bookmarkStart w:name="z67" w:id="39"/>
    <w:p>
      <w:pPr>
        <w:spacing w:after="0"/>
        <w:ind w:left="0"/>
        <w:jc w:val="both"/>
      </w:pPr>
      <w:r>
        <w:rPr>
          <w:rFonts w:ascii="Times New Roman"/>
          <w:b w:val="false"/>
          <w:i w:val="false"/>
          <w:color w:val="000000"/>
          <w:sz w:val="28"/>
        </w:rPr>
        <w:t>
      2. Туристiк индустриядағы қызмет көрсету түрлерi:</w:t>
      </w:r>
    </w:p>
    <w:bookmarkEnd w:id="39"/>
    <w:bookmarkStart w:name="z68" w:id="40"/>
    <w:p>
      <w:pPr>
        <w:spacing w:after="0"/>
        <w:ind w:left="0"/>
        <w:jc w:val="both"/>
      </w:pPr>
      <w:r>
        <w:rPr>
          <w:rFonts w:ascii="Times New Roman"/>
          <w:b w:val="false"/>
          <w:i w:val="false"/>
          <w:color w:val="000000"/>
          <w:sz w:val="28"/>
        </w:rPr>
        <w:t>
      1) турлар ұсыну жөнiндегi қызмет көрсету;</w:t>
      </w:r>
    </w:p>
    <w:bookmarkEnd w:id="40"/>
    <w:bookmarkStart w:name="z69" w:id="41"/>
    <w:p>
      <w:pPr>
        <w:spacing w:after="0"/>
        <w:ind w:left="0"/>
        <w:jc w:val="both"/>
      </w:pPr>
      <w:r>
        <w:rPr>
          <w:rFonts w:ascii="Times New Roman"/>
          <w:b w:val="false"/>
          <w:i w:val="false"/>
          <w:color w:val="000000"/>
          <w:sz w:val="28"/>
        </w:rPr>
        <w:t>
      2) тұратын орындар беру жөнiндегi қызмет көрсету;</w:t>
      </w:r>
    </w:p>
    <w:bookmarkEnd w:id="41"/>
    <w:bookmarkStart w:name="z70" w:id="42"/>
    <w:p>
      <w:pPr>
        <w:spacing w:after="0"/>
        <w:ind w:left="0"/>
        <w:jc w:val="both"/>
      </w:pPr>
      <w:r>
        <w:rPr>
          <w:rFonts w:ascii="Times New Roman"/>
          <w:b w:val="false"/>
          <w:i w:val="false"/>
          <w:color w:val="000000"/>
          <w:sz w:val="28"/>
        </w:rPr>
        <w:t>
      3) тамақтандыру жөнiндегi қызмет көрсету;</w:t>
      </w:r>
    </w:p>
    <w:bookmarkEnd w:id="42"/>
    <w:bookmarkStart w:name="z71" w:id="43"/>
    <w:p>
      <w:pPr>
        <w:spacing w:after="0"/>
        <w:ind w:left="0"/>
        <w:jc w:val="both"/>
      </w:pPr>
      <w:r>
        <w:rPr>
          <w:rFonts w:ascii="Times New Roman"/>
          <w:b w:val="false"/>
          <w:i w:val="false"/>
          <w:color w:val="000000"/>
          <w:sz w:val="28"/>
        </w:rPr>
        <w:t>
      4) ақпараттық, жарнамалық қызмет көрсету;</w:t>
      </w:r>
    </w:p>
    <w:bookmarkEnd w:id="43"/>
    <w:bookmarkStart w:name="z72" w:id="44"/>
    <w:p>
      <w:pPr>
        <w:spacing w:after="0"/>
        <w:ind w:left="0"/>
        <w:jc w:val="both"/>
      </w:pPr>
      <w:r>
        <w:rPr>
          <w:rFonts w:ascii="Times New Roman"/>
          <w:b w:val="false"/>
          <w:i w:val="false"/>
          <w:color w:val="000000"/>
          <w:sz w:val="28"/>
        </w:rPr>
        <w:t>
      5) көлiк қызметiн көрсету;</w:t>
      </w:r>
    </w:p>
    <w:bookmarkEnd w:id="44"/>
    <w:p>
      <w:pPr>
        <w:spacing w:after="0"/>
        <w:ind w:left="0"/>
        <w:jc w:val="both"/>
      </w:pPr>
      <w:r>
        <w:rPr>
          <w:rFonts w:ascii="Times New Roman"/>
          <w:b w:val="false"/>
          <w:i w:val="false"/>
          <w:color w:val="000000"/>
          <w:sz w:val="28"/>
        </w:rPr>
        <w:t>
      5-1) көліктің барлық түрлеріне билеттерді және іс-шараларға баруға билеттерді беру бойынша (броньға қоюды, сатуды және жеткізуді қоса алғанда) көрсетілетін қызметтер;</w:t>
      </w:r>
    </w:p>
    <w:bookmarkStart w:name="z73" w:id="45"/>
    <w:p>
      <w:pPr>
        <w:spacing w:after="0"/>
        <w:ind w:left="0"/>
        <w:jc w:val="both"/>
      </w:pPr>
      <w:r>
        <w:rPr>
          <w:rFonts w:ascii="Times New Roman"/>
          <w:b w:val="false"/>
          <w:i w:val="false"/>
          <w:color w:val="000000"/>
          <w:sz w:val="28"/>
        </w:rPr>
        <w:t>
      6) көрсетілетін ойын-сауық қызметтері;</w:t>
      </w:r>
    </w:p>
    <w:bookmarkEnd w:id="45"/>
    <w:bookmarkStart w:name="z74" w:id="46"/>
    <w:p>
      <w:pPr>
        <w:spacing w:after="0"/>
        <w:ind w:left="0"/>
        <w:jc w:val="both"/>
      </w:pPr>
      <w:r>
        <w:rPr>
          <w:rFonts w:ascii="Times New Roman"/>
          <w:b w:val="false"/>
          <w:i w:val="false"/>
          <w:color w:val="000000"/>
          <w:sz w:val="28"/>
        </w:rPr>
        <w:t>
      7) туристік қызмет көрсету шартында көзделген өзге де туристiк көрсетілетін қызметтер.</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Туристiк ресурстар </w:t>
      </w:r>
    </w:p>
    <w:p>
      <w:pPr>
        <w:spacing w:after="0"/>
        <w:ind w:left="0"/>
        <w:jc w:val="both"/>
      </w:pPr>
      <w:r>
        <w:rPr>
          <w:rFonts w:ascii="Times New Roman"/>
          <w:b w:val="false"/>
          <w:i w:val="false"/>
          <w:color w:val="000000"/>
          <w:sz w:val="28"/>
        </w:rPr>
        <w:t xml:space="preserve">
      Қазақстан Республикасының туристiк ресурстарын сыныптау мен бағалау, олардың қорғалу режимi, қоршаған ортаға түсетiн ауыртпалықтың жол берілетiн шегiн ескере отырып пайдалану және Қазақстан Республикасының туристiк ресурстары тұтастығының сақталу тәртiбi, оларды қалпына келтiру жөнiндегi шаралар Қазақстан Республикасының заңдарында белгiленген тәртiппен айқындалады. </w:t>
      </w:r>
    </w:p>
    <w:p>
      <w:pPr>
        <w:spacing w:after="0"/>
        <w:ind w:left="0"/>
        <w:jc w:val="both"/>
      </w:pPr>
      <w:r>
        <w:rPr>
          <w:rFonts w:ascii="Times New Roman"/>
          <w:b/>
          <w:i w:val="false"/>
          <w:color w:val="000000"/>
          <w:sz w:val="28"/>
        </w:rPr>
        <w:t>6-бап. Қазақстан Республикасындағы туризмді сыныптау</w:t>
      </w:r>
    </w:p>
    <w:bookmarkStart w:name="z300" w:id="47"/>
    <w:p>
      <w:pPr>
        <w:spacing w:after="0"/>
        <w:ind w:left="0"/>
        <w:jc w:val="both"/>
      </w:pPr>
      <w:r>
        <w:rPr>
          <w:rFonts w:ascii="Times New Roman"/>
          <w:b w:val="false"/>
          <w:i w:val="false"/>
          <w:color w:val="000000"/>
          <w:sz w:val="28"/>
        </w:rPr>
        <w:t>
      1. Қазақстан Республикасында туризм:</w:t>
      </w:r>
    </w:p>
    <w:bookmarkEnd w:id="47"/>
    <w:bookmarkStart w:name="z301" w:id="48"/>
    <w:p>
      <w:pPr>
        <w:spacing w:after="0"/>
        <w:ind w:left="0"/>
        <w:jc w:val="both"/>
      </w:pPr>
      <w:r>
        <w:rPr>
          <w:rFonts w:ascii="Times New Roman"/>
          <w:b w:val="false"/>
          <w:i w:val="false"/>
          <w:color w:val="000000"/>
          <w:sz w:val="28"/>
        </w:rPr>
        <w:t>
      1) туризм түрлері бойынша;</w:t>
      </w:r>
    </w:p>
    <w:bookmarkEnd w:id="48"/>
    <w:bookmarkStart w:name="z302" w:id="49"/>
    <w:p>
      <w:pPr>
        <w:spacing w:after="0"/>
        <w:ind w:left="0"/>
        <w:jc w:val="both"/>
      </w:pPr>
      <w:r>
        <w:rPr>
          <w:rFonts w:ascii="Times New Roman"/>
          <w:b w:val="false"/>
          <w:i w:val="false"/>
          <w:color w:val="000000"/>
          <w:sz w:val="28"/>
        </w:rPr>
        <w:t>
      2) салалық қағидат бойынша;</w:t>
      </w:r>
    </w:p>
    <w:bookmarkEnd w:id="49"/>
    <w:bookmarkStart w:name="z303" w:id="50"/>
    <w:p>
      <w:pPr>
        <w:spacing w:after="0"/>
        <w:ind w:left="0"/>
        <w:jc w:val="both"/>
      </w:pPr>
      <w:r>
        <w:rPr>
          <w:rFonts w:ascii="Times New Roman"/>
          <w:b w:val="false"/>
          <w:i w:val="false"/>
          <w:color w:val="000000"/>
          <w:sz w:val="28"/>
        </w:rPr>
        <w:t>
      3) субъектілік қағидат бойынша;</w:t>
      </w:r>
    </w:p>
    <w:bookmarkEnd w:id="50"/>
    <w:bookmarkStart w:name="z304" w:id="51"/>
    <w:p>
      <w:pPr>
        <w:spacing w:after="0"/>
        <w:ind w:left="0"/>
        <w:jc w:val="both"/>
      </w:pPr>
      <w:r>
        <w:rPr>
          <w:rFonts w:ascii="Times New Roman"/>
          <w:b w:val="false"/>
          <w:i w:val="false"/>
          <w:color w:val="000000"/>
          <w:sz w:val="28"/>
        </w:rPr>
        <w:t>
      4) объектілік қағидат бойынша сыныпталады.</w:t>
      </w:r>
    </w:p>
    <w:bookmarkEnd w:id="51"/>
    <w:bookmarkStart w:name="z305" w:id="52"/>
    <w:p>
      <w:pPr>
        <w:spacing w:after="0"/>
        <w:ind w:left="0"/>
        <w:jc w:val="both"/>
      </w:pPr>
      <w:r>
        <w:rPr>
          <w:rFonts w:ascii="Times New Roman"/>
          <w:b w:val="false"/>
          <w:i w:val="false"/>
          <w:color w:val="000000"/>
          <w:sz w:val="28"/>
        </w:rPr>
        <w:t>
      2. Туризм түрлері халықаралық және ішкі туризмді қамтиды.</w:t>
      </w:r>
    </w:p>
    <w:bookmarkEnd w:id="52"/>
    <w:bookmarkStart w:name="z306" w:id="53"/>
    <w:p>
      <w:pPr>
        <w:spacing w:after="0"/>
        <w:ind w:left="0"/>
        <w:jc w:val="both"/>
      </w:pPr>
      <w:r>
        <w:rPr>
          <w:rFonts w:ascii="Times New Roman"/>
          <w:b w:val="false"/>
          <w:i w:val="false"/>
          <w:color w:val="000000"/>
          <w:sz w:val="28"/>
        </w:rPr>
        <w:t>
      3. Халықаралық туризм мыналарды қамтиды:</w:t>
      </w:r>
    </w:p>
    <w:bookmarkEnd w:id="53"/>
    <w:bookmarkStart w:name="z307" w:id="54"/>
    <w:p>
      <w:pPr>
        <w:spacing w:after="0"/>
        <w:ind w:left="0"/>
        <w:jc w:val="both"/>
      </w:pPr>
      <w:r>
        <w:rPr>
          <w:rFonts w:ascii="Times New Roman"/>
          <w:b w:val="false"/>
          <w:i w:val="false"/>
          <w:color w:val="000000"/>
          <w:sz w:val="28"/>
        </w:rPr>
        <w:t>
      1) Қазақстан Республикасының аумағында тұрақты тұрмайтын адамдардың оның шегiндегi саяхаттары деп түсінілетін келу туризмi;</w:t>
      </w:r>
    </w:p>
    <w:bookmarkEnd w:id="54"/>
    <w:bookmarkStart w:name="z308" w:id="55"/>
    <w:p>
      <w:pPr>
        <w:spacing w:after="0"/>
        <w:ind w:left="0"/>
        <w:jc w:val="both"/>
      </w:pPr>
      <w:r>
        <w:rPr>
          <w:rFonts w:ascii="Times New Roman"/>
          <w:b w:val="false"/>
          <w:i w:val="false"/>
          <w:color w:val="000000"/>
          <w:sz w:val="28"/>
        </w:rPr>
        <w:t>
      2) Қазақстан Республикасының азаматтары мен Қазақстан Республикасында тұрақты тұратын адамдардың басқа елге саяхаттары деп түсінілетін шығу туризмi.</w:t>
      </w:r>
    </w:p>
    <w:bookmarkEnd w:id="55"/>
    <w:bookmarkStart w:name="z309" w:id="56"/>
    <w:p>
      <w:pPr>
        <w:spacing w:after="0"/>
        <w:ind w:left="0"/>
        <w:jc w:val="both"/>
      </w:pPr>
      <w:r>
        <w:rPr>
          <w:rFonts w:ascii="Times New Roman"/>
          <w:b w:val="false"/>
          <w:i w:val="false"/>
          <w:color w:val="000000"/>
          <w:sz w:val="28"/>
        </w:rPr>
        <w:t>
      4. Қазақстан Республикасының азаматтары мен оның аумағында тұрақты тұратын адамдардың Қазақстан Республикасының шегiндегi саяхаттары ішкі туризм болып табылады.</w:t>
      </w:r>
    </w:p>
    <w:bookmarkEnd w:id="56"/>
    <w:bookmarkStart w:name="z310" w:id="57"/>
    <w:p>
      <w:pPr>
        <w:spacing w:after="0"/>
        <w:ind w:left="0"/>
        <w:jc w:val="both"/>
      </w:pPr>
      <w:r>
        <w:rPr>
          <w:rFonts w:ascii="Times New Roman"/>
          <w:b w:val="false"/>
          <w:i w:val="false"/>
          <w:color w:val="000000"/>
          <w:sz w:val="28"/>
        </w:rPr>
        <w:t xml:space="preserve">
      5. Салалық қағидат бойынша туристік қызметтерді көрсетуге және нақты саладағы объектілермен және қызметпен танысуға деген туристік қажеттіліктерді қанағаттандыруға байланысты туризм бағыттары ажыратылады. </w:t>
      </w:r>
    </w:p>
    <w:bookmarkEnd w:id="57"/>
    <w:bookmarkStart w:name="z311" w:id="58"/>
    <w:p>
      <w:pPr>
        <w:spacing w:after="0"/>
        <w:ind w:left="0"/>
        <w:jc w:val="both"/>
      </w:pPr>
      <w:r>
        <w:rPr>
          <w:rFonts w:ascii="Times New Roman"/>
          <w:b w:val="false"/>
          <w:i w:val="false"/>
          <w:color w:val="000000"/>
          <w:sz w:val="28"/>
        </w:rPr>
        <w:t xml:space="preserve">
      6. Субъектілік қағидат бойынша туристердің өздерінің мәртебесіне (жасына, кәсібіне және басқаларына) байланысты туризм бағыттары ажыратылады. </w:t>
      </w:r>
    </w:p>
    <w:bookmarkEnd w:id="58"/>
    <w:bookmarkStart w:name="z312" w:id="59"/>
    <w:p>
      <w:pPr>
        <w:spacing w:after="0"/>
        <w:ind w:left="0"/>
        <w:jc w:val="both"/>
      </w:pPr>
      <w:r>
        <w:rPr>
          <w:rFonts w:ascii="Times New Roman"/>
          <w:b w:val="false"/>
          <w:i w:val="false"/>
          <w:color w:val="000000"/>
          <w:sz w:val="28"/>
        </w:rPr>
        <w:t>
      7. Объектілік қағидат бойынша туристердің нақты объектілерге және (немесе) оқиғаларға баруына байланысты туризм бағыттары ажыратылады.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Туристiк индустриядағы көрсетiлетiн қызметтер экспорты мен импорты </w:t>
      </w:r>
    </w:p>
    <w:p>
      <w:pPr>
        <w:spacing w:after="0"/>
        <w:ind w:left="0"/>
        <w:jc w:val="both"/>
      </w:pPr>
      <w:r>
        <w:rPr>
          <w:rFonts w:ascii="Times New Roman"/>
          <w:b w:val="false"/>
          <w:i w:val="false"/>
          <w:color w:val="000000"/>
          <w:sz w:val="28"/>
        </w:rPr>
        <w:t xml:space="preserve">
      1. Қазақстан Республикасының аумағына келу туризмiн ұйымдастырумен байланысты туристiк қызмет көрсету туристiк қызмет көрсету экспорты болып табылады. </w:t>
      </w:r>
    </w:p>
    <w:bookmarkStart w:name="z80" w:id="60"/>
    <w:p>
      <w:pPr>
        <w:spacing w:after="0"/>
        <w:ind w:left="0"/>
        <w:jc w:val="both"/>
      </w:pPr>
      <w:r>
        <w:rPr>
          <w:rFonts w:ascii="Times New Roman"/>
          <w:b w:val="false"/>
          <w:i w:val="false"/>
          <w:color w:val="000000"/>
          <w:sz w:val="28"/>
        </w:rPr>
        <w:t>
      2. Басқа елге шығуға байланысты туристiк қызмет көрсету туристiк қызмет көрсету импорты болып табылады.</w:t>
      </w:r>
    </w:p>
    <w:bookmarkEnd w:id="60"/>
    <w:p>
      <w:pPr>
        <w:spacing w:after="0"/>
        <w:ind w:left="0"/>
        <w:jc w:val="both"/>
      </w:pPr>
      <w:r>
        <w:rPr>
          <w:rFonts w:ascii="Times New Roman"/>
          <w:b/>
          <w:i w:val="false"/>
          <w:color w:val="000000"/>
          <w:sz w:val="28"/>
        </w:rPr>
        <w:t>7-1-бап. Шетелдіктер үшін туристік жарна</w:t>
      </w:r>
    </w:p>
    <w:bookmarkStart w:name="z340" w:id="61"/>
    <w:p>
      <w:pPr>
        <w:spacing w:after="0"/>
        <w:ind w:left="0"/>
        <w:jc w:val="both"/>
      </w:pPr>
      <w:r>
        <w:rPr>
          <w:rFonts w:ascii="Times New Roman"/>
          <w:b w:val="false"/>
          <w:i w:val="false"/>
          <w:color w:val="000000"/>
          <w:sz w:val="28"/>
        </w:rPr>
        <w:t>
      1. Қалалар мен аудандардағы хостелдерді, қонақ жайларды, жалға берілетін тұрғын үйлерді қоспағанда, туристерді орналастыру орындарында болатын әрбір тәулік үшін туристерден алынатын төлем шетелдіктер үшін туристік жарна болып табылады.</w:t>
      </w:r>
    </w:p>
    <w:bookmarkEnd w:id="61"/>
    <w:bookmarkStart w:name="z341" w:id="62"/>
    <w:p>
      <w:pPr>
        <w:spacing w:after="0"/>
        <w:ind w:left="0"/>
        <w:jc w:val="both"/>
      </w:pPr>
      <w:r>
        <w:rPr>
          <w:rFonts w:ascii="Times New Roman"/>
          <w:b w:val="false"/>
          <w:i w:val="false"/>
          <w:color w:val="000000"/>
          <w:sz w:val="28"/>
        </w:rPr>
        <w:t>
      2. Осы баптың 1-тармағында көзделген туристерді орналастыру орындарын қоспағанда, туристерді орналастыру орындарын беретін тұлғалар шетелдіктер үшін туристік жарна операторлары деп танылады.</w:t>
      </w:r>
    </w:p>
    <w:bookmarkEnd w:id="62"/>
    <w:bookmarkStart w:name="z342" w:id="63"/>
    <w:p>
      <w:pPr>
        <w:spacing w:after="0"/>
        <w:ind w:left="0"/>
        <w:jc w:val="both"/>
      </w:pPr>
      <w:r>
        <w:rPr>
          <w:rFonts w:ascii="Times New Roman"/>
          <w:b w:val="false"/>
          <w:i w:val="false"/>
          <w:color w:val="000000"/>
          <w:sz w:val="28"/>
        </w:rPr>
        <w:t>
      Шетелдіктер үшін туристік жарна операторлары шетелдіктер үшін туристік жарнаны алуды және жергілікті бюджетке аударуды жүзеге асыруға міндетті.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 w:id="64"/>
    <w:p>
      <w:pPr>
        <w:spacing w:after="0"/>
        <w:ind w:left="0"/>
        <w:jc w:val="left"/>
      </w:pPr>
      <w:r>
        <w:rPr>
          <w:rFonts w:ascii="Times New Roman"/>
          <w:b/>
          <w:i w:val="false"/>
          <w:color w:val="000000"/>
        </w:rPr>
        <w:t xml:space="preserve"> 2-тарау. ТУРИСТIК ҚЫЗМЕТТI МЕМЛЕКЕТТIК РЕТТЕУ</w:t>
      </w:r>
    </w:p>
    <w:bookmarkEnd w:id="64"/>
    <w:p>
      <w:pPr>
        <w:spacing w:after="0"/>
        <w:ind w:left="0"/>
        <w:jc w:val="both"/>
      </w:pPr>
      <w:r>
        <w:rPr>
          <w:rFonts w:ascii="Times New Roman"/>
          <w:b/>
          <w:i w:val="false"/>
          <w:color w:val="000000"/>
          <w:sz w:val="28"/>
        </w:rPr>
        <w:t>8-бап. Осы Заңның негізгі қағидаттары</w:t>
      </w:r>
    </w:p>
    <w:p>
      <w:pPr>
        <w:spacing w:after="0"/>
        <w:ind w:left="0"/>
        <w:jc w:val="both"/>
      </w:pPr>
      <w:r>
        <w:rPr>
          <w:rFonts w:ascii="Times New Roman"/>
          <w:b w:val="false"/>
          <w:i w:val="false"/>
          <w:color w:val="000000"/>
          <w:sz w:val="28"/>
        </w:rPr>
        <w:t>
      Осы Заңның негізгі қағидаттары мыналар болып табылады:</w:t>
      </w:r>
    </w:p>
    <w:p>
      <w:pPr>
        <w:spacing w:after="0"/>
        <w:ind w:left="0"/>
        <w:jc w:val="both"/>
      </w:pPr>
      <w:r>
        <w:rPr>
          <w:rFonts w:ascii="Times New Roman"/>
          <w:b w:val="false"/>
          <w:i w:val="false"/>
          <w:color w:val="000000"/>
          <w:sz w:val="28"/>
        </w:rPr>
        <w:t>
      1) туристік қызметке жәрдемдесу және оны дамыту үшін қолайлы жағдайлар жасау;</w:t>
      </w:r>
    </w:p>
    <w:p>
      <w:pPr>
        <w:spacing w:after="0"/>
        <w:ind w:left="0"/>
        <w:jc w:val="both"/>
      </w:pPr>
      <w:r>
        <w:rPr>
          <w:rFonts w:ascii="Times New Roman"/>
          <w:b w:val="false"/>
          <w:i w:val="false"/>
          <w:color w:val="000000"/>
          <w:sz w:val="28"/>
        </w:rPr>
        <w:t>
      2) туристік қызметтің басым бағыттарын қолдау;</w:t>
      </w:r>
    </w:p>
    <w:p>
      <w:pPr>
        <w:spacing w:after="0"/>
        <w:ind w:left="0"/>
        <w:jc w:val="both"/>
      </w:pPr>
      <w:r>
        <w:rPr>
          <w:rFonts w:ascii="Times New Roman"/>
          <w:b w:val="false"/>
          <w:i w:val="false"/>
          <w:color w:val="000000"/>
          <w:sz w:val="28"/>
        </w:rPr>
        <w:t>
      3) Қазақстан Республикасы туралы туризм үшін қолайлы ел деген түсiнiктi қалыптастыру;</w:t>
      </w:r>
    </w:p>
    <w:p>
      <w:pPr>
        <w:spacing w:after="0"/>
        <w:ind w:left="0"/>
        <w:jc w:val="both"/>
      </w:pPr>
      <w:r>
        <w:rPr>
          <w:rFonts w:ascii="Times New Roman"/>
          <w:b w:val="false"/>
          <w:i w:val="false"/>
          <w:color w:val="000000"/>
          <w:sz w:val="28"/>
        </w:rPr>
        <w:t>
      4) туристер мен туристік қызметті жүзеге асыратын тұлғалардың және олардың бірлестіктерінің қауіпсіздігі, құқықтарын қорғау, сондай-ақ олардың заңды мүдделері мен мүлкін қорғау.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Осы Заңның негізгі мақсаттары мен міндеттері</w:t>
      </w:r>
    </w:p>
    <w:p>
      <w:pPr>
        <w:spacing w:after="0"/>
        <w:ind w:left="0"/>
        <w:jc w:val="both"/>
      </w:pPr>
      <w:r>
        <w:rPr>
          <w:rFonts w:ascii="Times New Roman"/>
          <w:b w:val="false"/>
          <w:i w:val="false"/>
          <w:color w:val="000000"/>
          <w:sz w:val="28"/>
        </w:rPr>
        <w:t>
      1. Осы Заңның негiзгi мақсаттары мыналар болып табылады:</w:t>
      </w:r>
    </w:p>
    <w:p>
      <w:pPr>
        <w:spacing w:after="0"/>
        <w:ind w:left="0"/>
        <w:jc w:val="both"/>
      </w:pPr>
      <w:r>
        <w:rPr>
          <w:rFonts w:ascii="Times New Roman"/>
          <w:b w:val="false"/>
          <w:i w:val="false"/>
          <w:color w:val="000000"/>
          <w:sz w:val="28"/>
        </w:rPr>
        <w:t>
      1) азаматтардың туристiк қызмет саласында демалу, еркiн жүрiп-тұру құқықтарын қамтамасыз ету;</w:t>
      </w:r>
    </w:p>
    <w:p>
      <w:pPr>
        <w:spacing w:after="0"/>
        <w:ind w:left="0"/>
        <w:jc w:val="both"/>
      </w:pPr>
      <w:r>
        <w:rPr>
          <w:rFonts w:ascii="Times New Roman"/>
          <w:b w:val="false"/>
          <w:i w:val="false"/>
          <w:color w:val="000000"/>
          <w:sz w:val="28"/>
        </w:rPr>
        <w:t>
      2) қоршаған ортаны қорғау;</w:t>
      </w:r>
    </w:p>
    <w:p>
      <w:pPr>
        <w:spacing w:after="0"/>
        <w:ind w:left="0"/>
        <w:jc w:val="both"/>
      </w:pPr>
      <w:r>
        <w:rPr>
          <w:rFonts w:ascii="Times New Roman"/>
          <w:b w:val="false"/>
          <w:i w:val="false"/>
          <w:color w:val="000000"/>
          <w:sz w:val="28"/>
        </w:rPr>
        <w:t>
      3) туристерге тәрбие, бiлiм беруге және оларды сауықтыруға бағытталған қызмет үшiн жағдайлар жасау;</w:t>
      </w:r>
    </w:p>
    <w:p>
      <w:pPr>
        <w:spacing w:after="0"/>
        <w:ind w:left="0"/>
        <w:jc w:val="both"/>
      </w:pPr>
      <w:r>
        <w:rPr>
          <w:rFonts w:ascii="Times New Roman"/>
          <w:b w:val="false"/>
          <w:i w:val="false"/>
          <w:color w:val="000000"/>
          <w:sz w:val="28"/>
        </w:rPr>
        <w:t>
      4) саяхат жасау кезiнде азаматтардың қажеттіліктерiн қамтамасыз ететiн, оның ішінде мүгедектігі бар адамдарды және халықтың жүріп-тұруы шектеулі топтарын (инклюзивті туризмді) қоса алғанда, барлық туристер үшін туризм инфрақұрылымына тең (кедергісіз) қолжетімділікті қамтамасыз етуге бағытталған туристiк индустрияны дамыту;</w:t>
      </w:r>
    </w:p>
    <w:p>
      <w:pPr>
        <w:spacing w:after="0"/>
        <w:ind w:left="0"/>
        <w:jc w:val="both"/>
      </w:pPr>
      <w:r>
        <w:rPr>
          <w:rFonts w:ascii="Times New Roman"/>
          <w:b w:val="false"/>
          <w:i w:val="false"/>
          <w:color w:val="000000"/>
          <w:sz w:val="28"/>
        </w:rPr>
        <w:t>
      5) туристік индустрияны дамыту есебiнен жаңа жұмыс орындарын ашу, мемлекеттiң және Қазақстан Республикасы азаматтарының кірістерін ұлғайту;</w:t>
      </w:r>
    </w:p>
    <w:p>
      <w:pPr>
        <w:spacing w:after="0"/>
        <w:ind w:left="0"/>
        <w:jc w:val="both"/>
      </w:pPr>
      <w:r>
        <w:rPr>
          <w:rFonts w:ascii="Times New Roman"/>
          <w:b w:val="false"/>
          <w:i w:val="false"/>
          <w:color w:val="000000"/>
          <w:sz w:val="28"/>
        </w:rPr>
        <w:t>
      6) халықаралық туристiк байланыстарды дамыту;</w:t>
      </w:r>
    </w:p>
    <w:p>
      <w:pPr>
        <w:spacing w:after="0"/>
        <w:ind w:left="0"/>
        <w:jc w:val="both"/>
      </w:pPr>
      <w:r>
        <w:rPr>
          <w:rFonts w:ascii="Times New Roman"/>
          <w:b w:val="false"/>
          <w:i w:val="false"/>
          <w:color w:val="000000"/>
          <w:sz w:val="28"/>
        </w:rPr>
        <w:t>
      7) туризмдi Қазақстан Республикасы экономикасының жоғары рентабельдi саласы ретiнде қалыптастыру;</w:t>
      </w:r>
    </w:p>
    <w:p>
      <w:pPr>
        <w:spacing w:after="0"/>
        <w:ind w:left="0"/>
        <w:jc w:val="both"/>
      </w:pPr>
      <w:r>
        <w:rPr>
          <w:rFonts w:ascii="Times New Roman"/>
          <w:b w:val="false"/>
          <w:i w:val="false"/>
          <w:color w:val="000000"/>
          <w:sz w:val="28"/>
        </w:rPr>
        <w:t>
      8) туристiк ресурстарды пайдаланған кезде Қазақстан Республикасының мемлекеттiк мүддесiн ескеру, табиғи және тарихи-мәдени мұраларын қорғау;</w:t>
      </w:r>
    </w:p>
    <w:p>
      <w:pPr>
        <w:spacing w:after="0"/>
        <w:ind w:left="0"/>
        <w:jc w:val="both"/>
      </w:pPr>
      <w:r>
        <w:rPr>
          <w:rFonts w:ascii="Times New Roman"/>
          <w:b w:val="false"/>
          <w:i w:val="false"/>
          <w:color w:val="000000"/>
          <w:sz w:val="28"/>
        </w:rPr>
        <w:t>
      9) туристiк индустрияға инвестициялау үшiн қолайлы жағдайлар жасау.</w:t>
      </w:r>
    </w:p>
    <w:bookmarkStart w:name="z349" w:id="65"/>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65"/>
    <w:p>
      <w:pPr>
        <w:spacing w:after="0"/>
        <w:ind w:left="0"/>
        <w:jc w:val="both"/>
      </w:pPr>
      <w:r>
        <w:rPr>
          <w:rFonts w:ascii="Times New Roman"/>
          <w:b w:val="false"/>
          <w:i w:val="false"/>
          <w:color w:val="000000"/>
          <w:sz w:val="28"/>
        </w:rPr>
        <w:t>
      1) ішкі туризм мен келу туризмін қолдау және дамыту;</w:t>
      </w:r>
    </w:p>
    <w:p>
      <w:pPr>
        <w:spacing w:after="0"/>
        <w:ind w:left="0"/>
        <w:jc w:val="both"/>
      </w:pPr>
      <w:r>
        <w:rPr>
          <w:rFonts w:ascii="Times New Roman"/>
          <w:b w:val="false"/>
          <w:i w:val="false"/>
          <w:color w:val="000000"/>
          <w:sz w:val="28"/>
        </w:rPr>
        <w:t>
      2) iшкi және халықаралық туризм қажеттіліктерiн қамтамасыз ету үшiн туристiк қызметтiң тиiмдi жүйесiн құру;</w:t>
      </w:r>
    </w:p>
    <w:p>
      <w:pPr>
        <w:spacing w:after="0"/>
        <w:ind w:left="0"/>
        <w:jc w:val="both"/>
      </w:pPr>
      <w:r>
        <w:rPr>
          <w:rFonts w:ascii="Times New Roman"/>
          <w:b w:val="false"/>
          <w:i w:val="false"/>
          <w:color w:val="000000"/>
          <w:sz w:val="28"/>
        </w:rPr>
        <w:t>
      3) балалар, жасөспірімдер, жастар, мүгедектігі бар адамдар мен халықтың аз қамтылған топтары арасында туристік және экскурсиялық жұмысты ұйымдастыру үшін жеңілдікті жағдайлар енгізу;</w:t>
      </w:r>
    </w:p>
    <w:p>
      <w:pPr>
        <w:spacing w:after="0"/>
        <w:ind w:left="0"/>
        <w:jc w:val="both"/>
      </w:pPr>
      <w:r>
        <w:rPr>
          <w:rFonts w:ascii="Times New Roman"/>
          <w:b w:val="false"/>
          <w:i w:val="false"/>
          <w:color w:val="000000"/>
          <w:sz w:val="28"/>
        </w:rPr>
        <w:t>
      4) жаңа жұмыс орындарын ашуға және халықты жұмыспен қамтуға жәрдемдесу;</w:t>
      </w:r>
    </w:p>
    <w:p>
      <w:pPr>
        <w:spacing w:after="0"/>
        <w:ind w:left="0"/>
        <w:jc w:val="both"/>
      </w:pPr>
      <w:r>
        <w:rPr>
          <w:rFonts w:ascii="Times New Roman"/>
          <w:b w:val="false"/>
          <w:i w:val="false"/>
          <w:color w:val="000000"/>
          <w:sz w:val="28"/>
        </w:rPr>
        <w:t>
      5) туристік қызметті жүзеге асыратын тұлғалардың және олардың бірлестіктерінің халықаралық туристік бағдарламаларға қатысуы;</w:t>
      </w:r>
    </w:p>
    <w:p>
      <w:pPr>
        <w:spacing w:after="0"/>
        <w:ind w:left="0"/>
        <w:jc w:val="both"/>
      </w:pPr>
      <w:r>
        <w:rPr>
          <w:rFonts w:ascii="Times New Roman"/>
          <w:b w:val="false"/>
          <w:i w:val="false"/>
          <w:color w:val="000000"/>
          <w:sz w:val="28"/>
        </w:rPr>
        <w:t>
      6) iшкi және әлемдік туристiк нарықтарда туристiк өнiмдi ілгерілету;</w:t>
      </w:r>
    </w:p>
    <w:p>
      <w:pPr>
        <w:spacing w:after="0"/>
        <w:ind w:left="0"/>
        <w:jc w:val="both"/>
      </w:pPr>
      <w:r>
        <w:rPr>
          <w:rFonts w:ascii="Times New Roman"/>
          <w:b w:val="false"/>
          <w:i w:val="false"/>
          <w:color w:val="000000"/>
          <w:sz w:val="28"/>
        </w:rPr>
        <w:t xml:space="preserve">
      7) елдiң туристiк ресурстарын ұтымды және тиiмдi пайдалануды, есепке алу мен қорғауды қамтамасыз ету.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туризмді дамыту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Уәкілетті органның құзыреті</w:t>
      </w:r>
    </w:p>
    <w:p>
      <w:pPr>
        <w:spacing w:after="0"/>
        <w:ind w:left="0"/>
        <w:jc w:val="both"/>
      </w:pPr>
      <w:r>
        <w:rPr>
          <w:rFonts w:ascii="Times New Roman"/>
          <w:b w:val="false"/>
          <w:i w:val="false"/>
          <w:color w:val="000000"/>
          <w:sz w:val="28"/>
        </w:rPr>
        <w:t xml:space="preserve">
      Уәкілетті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1" w:id="66"/>
    <w:p>
      <w:pPr>
        <w:spacing w:after="0"/>
        <w:ind w:left="0"/>
        <w:jc w:val="both"/>
      </w:pPr>
      <w:r>
        <w:rPr>
          <w:rFonts w:ascii="Times New Roman"/>
          <w:b w:val="false"/>
          <w:i w:val="false"/>
          <w:color w:val="000000"/>
          <w:sz w:val="28"/>
        </w:rPr>
        <w:t>
      2) туристік салаға инвестициялар тарту жөніндегі бірыңғай саясатты қалыптастыруға және іске асыруға қатысады;</w:t>
      </w:r>
    </w:p>
    <w:bookmarkEnd w:id="66"/>
    <w:bookmarkStart w:name="z212" w:id="67"/>
    <w:p>
      <w:pPr>
        <w:spacing w:after="0"/>
        <w:ind w:left="0"/>
        <w:jc w:val="both"/>
      </w:pPr>
      <w:r>
        <w:rPr>
          <w:rFonts w:ascii="Times New Roman"/>
          <w:b w:val="false"/>
          <w:i w:val="false"/>
          <w:color w:val="000000"/>
          <w:sz w:val="28"/>
        </w:rPr>
        <w:t>
      3) туристік қызмет, туризм және туристік индустрия саласындағы мемлекеттік саясатты қалыптастырады және іске асырады;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116" w:id="68"/>
    <w:p>
      <w:pPr>
        <w:spacing w:after="0"/>
        <w:ind w:left="0"/>
        <w:jc w:val="both"/>
      </w:pPr>
      <w:r>
        <w:rPr>
          <w:rFonts w:ascii="Times New Roman"/>
          <w:b w:val="false"/>
          <w:i w:val="false"/>
          <w:color w:val="000000"/>
          <w:sz w:val="28"/>
        </w:rPr>
        <w:t>
      6) туристік қызмет саласындағы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және тұлғалармен өзара іс-қимыл жасауды жүзеге асырады;</w:t>
      </w:r>
    </w:p>
    <w:bookmarkEnd w:id="68"/>
    <w:bookmarkStart w:name="z257" w:id="69"/>
    <w:p>
      <w:pPr>
        <w:spacing w:after="0"/>
        <w:ind w:left="0"/>
        <w:jc w:val="both"/>
      </w:pPr>
      <w:r>
        <w:rPr>
          <w:rFonts w:ascii="Times New Roman"/>
          <w:b w:val="false"/>
          <w:i w:val="false"/>
          <w:color w:val="000000"/>
          <w:sz w:val="28"/>
        </w:rPr>
        <w:t>
      7) соттарға Қазақстан Республикасының заңнамасына сәйкес талап-арыздар береді;</w:t>
      </w:r>
    </w:p>
    <w:bookmarkEnd w:id="69"/>
    <w:bookmarkStart w:name="z258" w:id="70"/>
    <w:p>
      <w:pPr>
        <w:spacing w:after="0"/>
        <w:ind w:left="0"/>
        <w:jc w:val="both"/>
      </w:pPr>
      <w:r>
        <w:rPr>
          <w:rFonts w:ascii="Times New Roman"/>
          <w:b w:val="false"/>
          <w:i w:val="false"/>
          <w:color w:val="000000"/>
          <w:sz w:val="28"/>
        </w:rPr>
        <w:t>
      8) Қазақстан Республикасының туристік қызмет туралы заңнамасының сақталуына мемлекеттік бақылауды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15.07.2011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260" w:id="71"/>
    <w:p>
      <w:pPr>
        <w:spacing w:after="0"/>
        <w:ind w:left="0"/>
        <w:jc w:val="both"/>
      </w:pPr>
      <w:r>
        <w:rPr>
          <w:rFonts w:ascii="Times New Roman"/>
          <w:b w:val="false"/>
          <w:i w:val="false"/>
          <w:color w:val="000000"/>
          <w:sz w:val="28"/>
        </w:rPr>
        <w:t>
      10) өз құзыреті шегінде туристік қызмет саласындағы халықаралық шарттарды әзірлейді, жасасады және орындайды, сондай-ақ халықаралық ұйымдарда және халықаралық іс-шараларда мемлекеттің туризм саласындағы мүдделерін білдіреді және олардың жұмысына қатысады;</w:t>
      </w:r>
    </w:p>
    <w:bookmarkEnd w:id="71"/>
    <w:bookmarkStart w:name="z345" w:id="72"/>
    <w:p>
      <w:pPr>
        <w:spacing w:after="0"/>
        <w:ind w:left="0"/>
        <w:jc w:val="both"/>
      </w:pPr>
      <w:r>
        <w:rPr>
          <w:rFonts w:ascii="Times New Roman"/>
          <w:b w:val="false"/>
          <w:i w:val="false"/>
          <w:color w:val="000000"/>
          <w:sz w:val="28"/>
        </w:rPr>
        <w:t>
      10-1) өткізілген конкурс негізінде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айқындайды;</w:t>
      </w:r>
    </w:p>
    <w:bookmarkEnd w:id="72"/>
    <w:bookmarkStart w:name="z346" w:id="73"/>
    <w:p>
      <w:pPr>
        <w:spacing w:after="0"/>
        <w:ind w:left="0"/>
        <w:jc w:val="both"/>
      </w:pPr>
      <w:r>
        <w:rPr>
          <w:rFonts w:ascii="Times New Roman"/>
          <w:b w:val="false"/>
          <w:i w:val="false"/>
          <w:color w:val="000000"/>
          <w:sz w:val="28"/>
        </w:rPr>
        <w:t>
      10-2) Қазақстан Республикасы азаматтарының шығу туризмі саласындағы құқықтарына кепілдік беру жүйесінің жұмыс істеу қағидаларын, шығу туризмі саласындағы қызметті жүзеге асыратын туроператорлар мен туроператор-әуе кемесімен жалданушылар үшін банктік кепілдікпен қамтамасыз етуге жататын ақша сомасын, Қазақстан Республикасы азаматтарының шығу туризм саласындағы құқықтарына кепілдік беру жүйесінің әкімшісі үшін арнаулы ашылған банктік шотқа (бұдан әрі – арнаулы шот) аударылуға жататын ақша сомасын бекітеді;</w:t>
      </w:r>
    </w:p>
    <w:bookmarkEnd w:id="73"/>
    <w:bookmarkStart w:name="z347" w:id="74"/>
    <w:p>
      <w:pPr>
        <w:spacing w:after="0"/>
        <w:ind w:left="0"/>
        <w:jc w:val="both"/>
      </w:pPr>
      <w:r>
        <w:rPr>
          <w:rFonts w:ascii="Times New Roman"/>
          <w:b w:val="false"/>
          <w:i w:val="false"/>
          <w:color w:val="000000"/>
          <w:sz w:val="28"/>
        </w:rPr>
        <w:t>
      10-3) шетелдіктер үшін туристік жарна төлеу қағидаларын бекітеді;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66"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5"/>
    <w:bookmarkStart w:name="z267"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6"/>
    <w:bookmarkStart w:name="z268"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7"/>
    <w:bookmarkStart w:name="z269"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8"/>
    <w:bookmarkStart w:name="z1"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57" w:id="80"/>
    <w:p>
      <w:pPr>
        <w:spacing w:after="0"/>
        <w:ind w:left="0"/>
        <w:jc w:val="both"/>
      </w:pPr>
      <w:r>
        <w:rPr>
          <w:rFonts w:ascii="Times New Roman"/>
          <w:b w:val="false"/>
          <w:i w:val="false"/>
          <w:color w:val="000000"/>
          <w:sz w:val="28"/>
        </w:rPr>
        <w:t>
      20-2) туризм саласындағы мамандарды кәсіптік даярлауға, қайта даярлауға және олардың біліктілігін арттыруға қойылатын жалпы талаптарды айқындайды;</w:t>
      </w:r>
    </w:p>
    <w:bookmarkEnd w:id="80"/>
    <w:bookmarkStart w:name="z58" w:id="81"/>
    <w:p>
      <w:pPr>
        <w:spacing w:after="0"/>
        <w:ind w:left="0"/>
        <w:jc w:val="both"/>
      </w:pPr>
      <w:r>
        <w:rPr>
          <w:rFonts w:ascii="Times New Roman"/>
          <w:b w:val="false"/>
          <w:i w:val="false"/>
          <w:color w:val="000000"/>
          <w:sz w:val="28"/>
        </w:rPr>
        <w:t>
      20-3) туроператорлық қызметке қойылатын біліктілік талаптарын бекітеді;</w:t>
      </w:r>
    </w:p>
    <w:bookmarkEnd w:id="81"/>
    <w:bookmarkStart w:name="z107" w:id="82"/>
    <w:p>
      <w:pPr>
        <w:spacing w:after="0"/>
        <w:ind w:left="0"/>
        <w:jc w:val="both"/>
      </w:pPr>
      <w:r>
        <w:rPr>
          <w:rFonts w:ascii="Times New Roman"/>
          <w:b w:val="false"/>
          <w:i w:val="false"/>
          <w:color w:val="000000"/>
          <w:sz w:val="28"/>
        </w:rPr>
        <w:t>
      20-4) Қазақстан Республикасының заңдарына сәйкес жергілікті өкілді органдар бекітетін туристерді тасымалдау жөніндегі туристік қызметтер көрсету қағидаларын қоспағанда, туристік қызметтер көрсету қағидаларын бекітеді;</w:t>
      </w:r>
    </w:p>
    <w:bookmarkEnd w:id="82"/>
    <w:p>
      <w:pPr>
        <w:spacing w:after="0"/>
        <w:ind w:left="0"/>
        <w:jc w:val="both"/>
      </w:pPr>
      <w:r>
        <w:rPr>
          <w:rFonts w:ascii="Times New Roman"/>
          <w:b w:val="false"/>
          <w:i w:val="false"/>
          <w:color w:val="000000"/>
          <w:sz w:val="28"/>
        </w:rPr>
        <w:t>
      20-5) "Рұқсаттар және хабарламалар туралы" Қазақстан Республикасының Заңына сәйкес турагенттік қызметтің, Қазақстан Республикасында дара кәсіпкерлер ретінде қызметін жүзеге асыратын гид, экскурсовод және туризм нұсқаушысы қызметінің басталғаны немесе тоқтатылғаны туралы хабарлама берген адамдардың мемлекеттік электрондық тізілімдерін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94" w:id="83"/>
    <w:p>
      <w:pPr>
        <w:spacing w:after="0"/>
        <w:ind w:left="0"/>
        <w:jc w:val="both"/>
      </w:pPr>
      <w:r>
        <w:rPr>
          <w:rFonts w:ascii="Times New Roman"/>
          <w:b w:val="false"/>
          <w:i w:val="false"/>
          <w:color w:val="000000"/>
          <w:sz w:val="28"/>
        </w:rPr>
        <w:t>
      20-7) республикалық бюджеттен қаржыландырылатын, туризм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bookmarkEnd w:id="83"/>
    <w:bookmarkStart w:name="z295" w:id="84"/>
    <w:p>
      <w:pPr>
        <w:spacing w:after="0"/>
        <w:ind w:left="0"/>
        <w:jc w:val="both"/>
      </w:pPr>
      <w:r>
        <w:rPr>
          <w:rFonts w:ascii="Times New Roman"/>
          <w:b w:val="false"/>
          <w:i w:val="false"/>
          <w:color w:val="000000"/>
          <w:sz w:val="28"/>
        </w:rPr>
        <w:t>
      20-8) республикалық бюджеттен қаржыландырылатын, туризм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бекітеді;</w:t>
      </w:r>
    </w:p>
    <w:bookmarkEnd w:id="84"/>
    <w:p>
      <w:pPr>
        <w:spacing w:after="0"/>
        <w:ind w:left="0"/>
        <w:jc w:val="both"/>
      </w:pPr>
      <w:r>
        <w:rPr>
          <w:rFonts w:ascii="Times New Roman"/>
          <w:b w:val="false"/>
          <w:i w:val="false"/>
          <w:color w:val="000000"/>
          <w:sz w:val="28"/>
        </w:rPr>
        <w:t>
      20-9) басым туристік аумақтарды қалыптастыру, олардың жұмыс істеу және оларды басқару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20-10)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20-11)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бекітеді;</w:t>
      </w:r>
    </w:p>
    <w:p>
      <w:pPr>
        <w:spacing w:after="0"/>
        <w:ind w:left="0"/>
        <w:jc w:val="both"/>
      </w:pPr>
      <w:r>
        <w:rPr>
          <w:rFonts w:ascii="Times New Roman"/>
          <w:b w:val="false"/>
          <w:i w:val="false"/>
          <w:color w:val="000000"/>
          <w:sz w:val="28"/>
        </w:rPr>
        <w:t>
      20-12) туристік көрсетілетін қызметтерді өтеу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20-12) тармақша "Салық және бюджетке төленетін басқа да міндетті төлемдер туралы" Қазақстан Республикасының Кодексіне (Салық кодексі) тиісті өзгерістер мен толықтырулар қолданысқа енгізілген күннен кейін қолданысқа енгізіледі – ҚР 30.04.2021 </w:t>
      </w:r>
      <w:r>
        <w:rPr>
          <w:rFonts w:ascii="Times New Roman"/>
          <w:b w:val="false"/>
          <w:i w:val="false"/>
          <w:color w:val="000000"/>
          <w:sz w:val="28"/>
        </w:rPr>
        <w:t>№ 34-VII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туризм инфрақұрылымын салу және жетілдіру жөніндегі қызметті үйлестіреді;</w:t>
      </w:r>
    </w:p>
    <w:p>
      <w:pPr>
        <w:spacing w:after="0"/>
        <w:ind w:left="0"/>
        <w:jc w:val="both"/>
      </w:pPr>
      <w:r>
        <w:rPr>
          <w:rFonts w:ascii="Times New Roman"/>
          <w:b w:val="false"/>
          <w:i w:val="false"/>
          <w:color w:val="000000"/>
          <w:sz w:val="28"/>
        </w:rPr>
        <w:t>
      20-14) әрбір шетелдік турист үшін келу туризмі саласындағы туроператорлардың шығындарын субсидиялау қағидаларын бекітеді;</w:t>
      </w:r>
    </w:p>
    <w:p>
      <w:pPr>
        <w:spacing w:after="0"/>
        <w:ind w:left="0"/>
        <w:jc w:val="both"/>
      </w:pPr>
      <w:r>
        <w:rPr>
          <w:rFonts w:ascii="Times New Roman"/>
          <w:b w:val="false"/>
          <w:i w:val="false"/>
          <w:color w:val="000000"/>
          <w:sz w:val="28"/>
        </w:rPr>
        <w:t>
      20-15) туристік қызмет объектілерін салу, реконструкциялау кезінде кәсіпкерлік субъектілері шығындарының бір бөлігін өтеу қағидаларын бекітеді;</w:t>
      </w:r>
    </w:p>
    <w:p>
      <w:pPr>
        <w:spacing w:after="0"/>
        <w:ind w:left="0"/>
        <w:jc w:val="both"/>
      </w:pPr>
      <w:r>
        <w:rPr>
          <w:rFonts w:ascii="Times New Roman"/>
          <w:b w:val="false"/>
          <w:i w:val="false"/>
          <w:color w:val="000000"/>
          <w:sz w:val="28"/>
        </w:rPr>
        <w:t>
      20-16) кәсіпкерлік субъектілерінің тау шаңғысы курорттарына арналған жабдықтар мен техника сатып алу бойынша шығындарының бір бөлігін өтеу қағидаларын бекітеді;</w:t>
      </w:r>
    </w:p>
    <w:p>
      <w:pPr>
        <w:spacing w:after="0"/>
        <w:ind w:left="0"/>
        <w:jc w:val="both"/>
      </w:pPr>
      <w:r>
        <w:rPr>
          <w:rFonts w:ascii="Times New Roman"/>
          <w:b w:val="false"/>
          <w:i w:val="false"/>
          <w:color w:val="000000"/>
          <w:sz w:val="28"/>
        </w:rPr>
        <w:t>
      20-17) облыстың, республикалық маңызы бар қаланың, астананың, Қазақстан Республикасының Заңына сәйкес ерекше мәртебеге ие облыстық маңызы бар қаланың жергілікті атқарушы органдарына күтіп-ұсталуы кезіндегі шығындардың бір бөлігі өтелетін санитариялық-гигиеналық тораптар тізбесін келіседі;</w:t>
      </w:r>
    </w:p>
    <w:p>
      <w:pPr>
        <w:spacing w:after="0"/>
        <w:ind w:left="0"/>
        <w:jc w:val="both"/>
      </w:pPr>
      <w:r>
        <w:rPr>
          <w:rFonts w:ascii="Times New Roman"/>
          <w:b w:val="false"/>
          <w:i w:val="false"/>
          <w:color w:val="000000"/>
          <w:sz w:val="28"/>
        </w:rPr>
        <w:t>
      20-18) кәсіпкерлік субъектілерінің санитариялық-гигиеналық тораптарды күтіп-ұстауға арналған шығындарының бір бөлігін субсидиялау қағидаларын бекітеді;</w:t>
      </w:r>
    </w:p>
    <w:p>
      <w:pPr>
        <w:spacing w:after="0"/>
        <w:ind w:left="0"/>
        <w:jc w:val="both"/>
      </w:pPr>
      <w:r>
        <w:rPr>
          <w:rFonts w:ascii="Times New Roman"/>
          <w:b w:val="false"/>
          <w:i w:val="false"/>
          <w:color w:val="000000"/>
          <w:sz w:val="28"/>
        </w:rPr>
        <w:t>
      20-19) кәсіпкерлік субъектілерінің жол бойындағы сервис объектілерін салу бойынша шығындарының бір бөлігін өтеу қағидаларын бекітеді;</w:t>
      </w:r>
    </w:p>
    <w:p>
      <w:pPr>
        <w:spacing w:after="0"/>
        <w:ind w:left="0"/>
        <w:jc w:val="both"/>
      </w:pPr>
      <w:r>
        <w:rPr>
          <w:rFonts w:ascii="Times New Roman"/>
          <w:b w:val="false"/>
          <w:i w:val="false"/>
          <w:color w:val="000000"/>
          <w:sz w:val="28"/>
        </w:rPr>
        <w:t>
      20-20)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20-21)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20-22) әрбір шетелдік турист үшін келу туризмі саласындағы туроператорлардың шығындарын субсидиялайды;</w:t>
      </w:r>
    </w:p>
    <w:p>
      <w:pPr>
        <w:spacing w:after="0"/>
        <w:ind w:left="0"/>
        <w:jc w:val="both"/>
      </w:pPr>
      <w:r>
        <w:rPr>
          <w:rFonts w:ascii="Times New Roman"/>
          <w:b w:val="false"/>
          <w:i w:val="false"/>
          <w:color w:val="000000"/>
          <w:sz w:val="28"/>
        </w:rPr>
        <w:t>
      20-23) кәсіпкерлік субъектілерінің тау шаңғысы курорттарына арналған жабдықтар мен техника сатып алу бойынша шығындарының бір бөлігін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20-24)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20-25) алып тасталды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20-26) осы Заңның мақсаттары мен міндеттеріне және Қазақстан Республикасының заңнамасына сәйкес туристік қызметті реттеу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17.07.2009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19.03.2010 </w:t>
      </w:r>
      <w:r>
        <w:rPr>
          <w:rFonts w:ascii="Times New Roman"/>
          <w:b w:val="false"/>
          <w:i w:val="false"/>
          <w:color w:val="000000"/>
          <w:sz w:val="28"/>
        </w:rPr>
        <w:t>№ 258-IV</w:t>
      </w:r>
      <w:r>
        <w:rPr>
          <w:rFonts w:ascii="Times New Roman"/>
          <w:b w:val="false"/>
          <w:i w:val="false"/>
          <w:color w:val="ff0000"/>
          <w:sz w:val="28"/>
        </w:rPr>
        <w:t xml:space="preserve">, 06.01.2011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15.07.2011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10.07.2012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12-бап. Облыстардың, республикалық маңызы бар қалалардың, астананың, аудандардың, облыстық маңызы бар қалалардың жергілікті атқарушы органдарының (әкімдіктерінің) құзыреті</w:t>
      </w:r>
    </w:p>
    <w:p>
      <w:pPr>
        <w:spacing w:after="0"/>
        <w:ind w:left="0"/>
        <w:jc w:val="both"/>
      </w:pPr>
      <w:r>
        <w:rPr>
          <w:rFonts w:ascii="Times New Roman"/>
          <w:b w:val="false"/>
          <w:i w:val="false"/>
          <w:color w:val="ff0000"/>
          <w:sz w:val="28"/>
        </w:rPr>
        <w:t xml:space="preserve">
      Ескерту. 12-баптың тақырыбы жаңа редакцияда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органы:</w:t>
      </w:r>
    </w:p>
    <w:bookmarkStart w:name="z270" w:id="85"/>
    <w:p>
      <w:pPr>
        <w:spacing w:after="0"/>
        <w:ind w:left="0"/>
        <w:jc w:val="both"/>
      </w:pPr>
      <w:r>
        <w:rPr>
          <w:rFonts w:ascii="Times New Roman"/>
          <w:b w:val="false"/>
          <w:i w:val="false"/>
          <w:color w:val="000000"/>
          <w:sz w:val="28"/>
        </w:rPr>
        <w:t>
      1) тиісті әкімшілік-аумақтық бірліктің аумағында туристік қызмет саласындағы мемлекеттік саясатты іске асырады және үйлестіруді жүзеге асырады;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73" w:id="86"/>
    <w:p>
      <w:pPr>
        <w:spacing w:after="0"/>
        <w:ind w:left="0"/>
        <w:jc w:val="both"/>
      </w:pPr>
      <w:r>
        <w:rPr>
          <w:rFonts w:ascii="Times New Roman"/>
          <w:b w:val="false"/>
          <w:i w:val="false"/>
          <w:color w:val="000000"/>
          <w:sz w:val="28"/>
        </w:rPr>
        <w:t>
      6) туристік қызметтер көрсету нарығына талдау жасайды және тиісті әкімшілік-аумақтық бірліктің аумағында туризмнің дамуы туралы қажетті мәліметтерді уәкілетті органға табыс етеді;</w:t>
      </w:r>
    </w:p>
    <w:bookmarkEnd w:id="86"/>
    <w:bookmarkStart w:name="z274" w:id="87"/>
    <w:p>
      <w:pPr>
        <w:spacing w:after="0"/>
        <w:ind w:left="0"/>
        <w:jc w:val="both"/>
      </w:pPr>
      <w:r>
        <w:rPr>
          <w:rFonts w:ascii="Times New Roman"/>
          <w:b w:val="false"/>
          <w:i w:val="false"/>
          <w:color w:val="000000"/>
          <w:sz w:val="28"/>
        </w:rPr>
        <w:t>
      7) облыстық (республикалық маңызы бар қалалардың, астананың) туристік ресурстарды қорғау жөніндегі шараларды әзірлейді және енгізеді;</w:t>
      </w:r>
    </w:p>
    <w:bookmarkEnd w:id="87"/>
    <w:bookmarkStart w:name="z275" w:id="88"/>
    <w:p>
      <w:pPr>
        <w:spacing w:after="0"/>
        <w:ind w:left="0"/>
        <w:jc w:val="both"/>
      </w:pPr>
      <w:r>
        <w:rPr>
          <w:rFonts w:ascii="Times New Roman"/>
          <w:b w:val="false"/>
          <w:i w:val="false"/>
          <w:color w:val="000000"/>
          <w:sz w:val="28"/>
        </w:rPr>
        <w:t>
      8) Қазақстан Республикасының Заңына сәйкес ерекше мәртебеге ие облыстық маңызы бар қаланың аумағын қоспағанда, тиісті әкімшілік-аумақтық бірліктің аумағында туристік индустрия объектілерін жоспарлау және салу жөніндегі қызметті үйлестіреді;</w:t>
      </w:r>
    </w:p>
    <w:bookmarkEnd w:id="88"/>
    <w:bookmarkStart w:name="z276" w:id="89"/>
    <w:p>
      <w:pPr>
        <w:spacing w:after="0"/>
        <w:ind w:left="0"/>
        <w:jc w:val="both"/>
      </w:pPr>
      <w:r>
        <w:rPr>
          <w:rFonts w:ascii="Times New Roman"/>
          <w:b w:val="false"/>
          <w:i w:val="false"/>
          <w:color w:val="000000"/>
          <w:sz w:val="28"/>
        </w:rPr>
        <w:t>
      9) балалар мен жастар лагерьлерінің, туристер бірлестіктерінің қызметіне жәрдем көрсетеді;</w:t>
      </w:r>
    </w:p>
    <w:bookmarkEnd w:id="89"/>
    <w:bookmarkStart w:name="z277" w:id="90"/>
    <w:p>
      <w:pPr>
        <w:spacing w:after="0"/>
        <w:ind w:left="0"/>
        <w:jc w:val="both"/>
      </w:pPr>
      <w:r>
        <w:rPr>
          <w:rFonts w:ascii="Times New Roman"/>
          <w:b w:val="false"/>
          <w:i w:val="false"/>
          <w:color w:val="000000"/>
          <w:sz w:val="28"/>
        </w:rPr>
        <w:t>
      10) Қазақстан Республикасының Заңына сәйкес ерекше мәртебеге ие облыстық маңызы бар қаланың аумағында қызметін жүзеге асыратын субъектілерді қоспағанда, туристік қызмет субъектілеріне туристік қызметті ұйымдастыруға байланысты мәселелерде әдістемелік және консультациялық көмек көрсетеді;</w:t>
      </w:r>
    </w:p>
    <w:bookmarkEnd w:id="90"/>
    <w:bookmarkStart w:name="z278" w:id="91"/>
    <w:p>
      <w:pPr>
        <w:spacing w:after="0"/>
        <w:ind w:left="0"/>
        <w:jc w:val="both"/>
      </w:pPr>
      <w:r>
        <w:rPr>
          <w:rFonts w:ascii="Times New Roman"/>
          <w:b w:val="false"/>
          <w:i w:val="false"/>
          <w:color w:val="000000"/>
          <w:sz w:val="28"/>
        </w:rPr>
        <w:t>
      11) Қазақстан Республикасының Заңына сәйкес ерекше мәртебеге ие облыстық маңызы бар қаланың аумағында жүзеге асырылатын кәсіпкерлікті қоспағанда, халықты жұмыспен қамтуды ұлғайту шарасы ретінде туристік қызмет саласындағы кәсіпкерлікті дамытады және қолдайды;</w:t>
      </w:r>
    </w:p>
    <w:bookmarkEnd w:id="91"/>
    <w:bookmarkStart w:name="z279" w:id="92"/>
    <w:p>
      <w:pPr>
        <w:spacing w:after="0"/>
        <w:ind w:left="0"/>
        <w:jc w:val="both"/>
      </w:pPr>
      <w:r>
        <w:rPr>
          <w:rFonts w:ascii="Times New Roman"/>
          <w:b w:val="false"/>
          <w:i w:val="false"/>
          <w:color w:val="000000"/>
          <w:sz w:val="28"/>
        </w:rPr>
        <w:t>
      12) туристік ақпаратты, оның ішінде туристік әлеует, туризм объектілері мен туристік қызметті жүзеге асыратын тұлғалар туралы ақпаратты береді;</w:t>
      </w:r>
    </w:p>
    <w:bookmarkEnd w:id="92"/>
    <w:bookmarkStart w:name="z280" w:id="93"/>
    <w:p>
      <w:pPr>
        <w:spacing w:after="0"/>
        <w:ind w:left="0"/>
        <w:jc w:val="both"/>
      </w:pPr>
      <w:r>
        <w:rPr>
          <w:rFonts w:ascii="Times New Roman"/>
          <w:b w:val="false"/>
          <w:i w:val="false"/>
          <w:color w:val="000000"/>
          <w:sz w:val="28"/>
        </w:rPr>
        <w:t>
      13) туристік ақпарат орталығын құрады;</w:t>
      </w:r>
    </w:p>
    <w:bookmarkEnd w:id="93"/>
    <w:bookmarkStart w:name="z109" w:id="94"/>
    <w:p>
      <w:pPr>
        <w:spacing w:after="0"/>
        <w:ind w:left="0"/>
        <w:jc w:val="both"/>
      </w:pPr>
      <w:r>
        <w:rPr>
          <w:rFonts w:ascii="Times New Roman"/>
          <w:b w:val="false"/>
          <w:i w:val="false"/>
          <w:color w:val="000000"/>
          <w:sz w:val="28"/>
        </w:rPr>
        <w:t>
      13-1) "Рұқсаттар және хабарламалар туралы" Қазақстан Республикасының Заңына сәйкес туроператорлық қызметті лицензиялауды жүзеге асырады;</w:t>
      </w:r>
    </w:p>
    <w:bookmarkEnd w:id="94"/>
    <w:bookmarkStart w:name="z110" w:id="95"/>
    <w:p>
      <w:pPr>
        <w:spacing w:after="0"/>
        <w:ind w:left="0"/>
        <w:jc w:val="both"/>
      </w:pPr>
      <w:r>
        <w:rPr>
          <w:rFonts w:ascii="Times New Roman"/>
          <w:b w:val="false"/>
          <w:i w:val="false"/>
          <w:color w:val="000000"/>
          <w:sz w:val="28"/>
        </w:rPr>
        <w:t>
      13-2) Қазақстан Республикасының Заңына сәйкес ерекше мәртебеге ие облыстық маңызы бар қаланың аумағында қызметін жүзеге асыратын гидті қоспағанда, гидті кәсіптік даярлауды ұйымдастырады;</w:t>
      </w:r>
    </w:p>
    <w:bookmarkEnd w:id="95"/>
    <w:bookmarkStart w:name="z111" w:id="96"/>
    <w:p>
      <w:pPr>
        <w:spacing w:after="0"/>
        <w:ind w:left="0"/>
        <w:jc w:val="both"/>
      </w:pPr>
      <w:r>
        <w:rPr>
          <w:rFonts w:ascii="Times New Roman"/>
          <w:b w:val="false"/>
          <w:i w:val="false"/>
          <w:color w:val="000000"/>
          <w:sz w:val="28"/>
        </w:rPr>
        <w:t>
      13-3) уәкілетті органмен келісу бойынша туристік саланы дамыту жөніндегі іс-шаралар жоспарын бекітеді;</w:t>
      </w:r>
    </w:p>
    <w:bookmarkEnd w:id="96"/>
    <w:bookmarkStart w:name="z112" w:id="97"/>
    <w:p>
      <w:pPr>
        <w:spacing w:after="0"/>
        <w:ind w:left="0"/>
        <w:jc w:val="both"/>
      </w:pPr>
      <w:r>
        <w:rPr>
          <w:rFonts w:ascii="Times New Roman"/>
          <w:b w:val="false"/>
          <w:i w:val="false"/>
          <w:color w:val="000000"/>
          <w:sz w:val="28"/>
        </w:rPr>
        <w:t>
      13-4) туристік маршруттар мен соқпақтардың мемлекеттік тізілімін жүргізеді;</w:t>
      </w:r>
    </w:p>
    <w:bookmarkEnd w:id="97"/>
    <w:p>
      <w:pPr>
        <w:spacing w:after="0"/>
        <w:ind w:left="0"/>
        <w:jc w:val="both"/>
      </w:pPr>
      <w:r>
        <w:rPr>
          <w:rFonts w:ascii="Times New Roman"/>
          <w:b w:val="false"/>
          <w:i w:val="false"/>
          <w:color w:val="000000"/>
          <w:sz w:val="28"/>
        </w:rPr>
        <w:t>
      13-5) Қазақстан Республикасының Заңына сәйкес ерекше мәртебеге ие облыстық маңызы бар қаланың аумағын қоспағанда, тиісті әкімшілік-аумақтық бірліктің аумағында туризм инфрақұрылымын құрады, туристің қажеттіліктерін қанағаттандыра алатын объектілерді салу мен дамыту бойынша шаралар қабылдайды;</w:t>
      </w:r>
    </w:p>
    <w:p>
      <w:pPr>
        <w:spacing w:after="0"/>
        <w:ind w:left="0"/>
        <w:jc w:val="both"/>
      </w:pPr>
      <w:r>
        <w:rPr>
          <w:rFonts w:ascii="Times New Roman"/>
          <w:b w:val="false"/>
          <w:i w:val="false"/>
          <w:color w:val="000000"/>
          <w:sz w:val="28"/>
        </w:rPr>
        <w:t>
      13-6) туризмді дамытуда туристік қызмет субъектілері үшін жағдайлар жасайды;</w:t>
      </w:r>
    </w:p>
    <w:p>
      <w:pPr>
        <w:spacing w:after="0"/>
        <w:ind w:left="0"/>
        <w:jc w:val="both"/>
      </w:pPr>
      <w:r>
        <w:rPr>
          <w:rFonts w:ascii="Times New Roman"/>
          <w:b w:val="false"/>
          <w:i w:val="false"/>
          <w:color w:val="000000"/>
          <w:sz w:val="28"/>
        </w:rPr>
        <w:t>
      13-7) туризм саласындағы бірлескен қызметті іске асыру шеңберінде тікелей шарт жасасу арқылы туристік ақпараттық орталықтарды қаржыландырады;</w:t>
      </w:r>
    </w:p>
    <w:p>
      <w:pPr>
        <w:spacing w:after="0"/>
        <w:ind w:left="0"/>
        <w:jc w:val="both"/>
      </w:pPr>
      <w:r>
        <w:rPr>
          <w:rFonts w:ascii="Times New Roman"/>
          <w:b w:val="false"/>
          <w:i w:val="false"/>
          <w:color w:val="000000"/>
          <w:sz w:val="28"/>
        </w:rPr>
        <w:t>
      13-8) Қазақстан Республикасының Заңына сәйкес ерекше мәртебеге ие облыстық маңызы бар қаланың аумағында қызметін жүзеге асыратын кәсіпкерлік субъектілерін қоспағанда, туристік қызмет объектілерін салу, реконструкциялау кезіндегі кәсіпкерлік субъектілері шығындарының бір бөлігін өтейді;</w:t>
      </w:r>
    </w:p>
    <w:p>
      <w:pPr>
        <w:spacing w:after="0"/>
        <w:ind w:left="0"/>
        <w:jc w:val="both"/>
      </w:pPr>
      <w:r>
        <w:rPr>
          <w:rFonts w:ascii="Times New Roman"/>
          <w:b w:val="false"/>
          <w:i w:val="false"/>
          <w:color w:val="000000"/>
          <w:sz w:val="28"/>
        </w:rPr>
        <w:t>
      13-9) Қазақстан Республикасының Заңына сәйкес ерекше мәртебеге ие облыстық маңызы бар қаланың санитариялық-гигиеналық тораптарының тізбесін қоспағанда, уәкілетті органмен келісу бойынша күтіп-ұсталуы кезіндегі шығындардың бір бөлігі өтелетін санитариялық-гигиеналық тораптардың тізбелерін бекітеді;</w:t>
      </w:r>
    </w:p>
    <w:p>
      <w:pPr>
        <w:spacing w:after="0"/>
        <w:ind w:left="0"/>
        <w:jc w:val="both"/>
      </w:pPr>
      <w:r>
        <w:rPr>
          <w:rFonts w:ascii="Times New Roman"/>
          <w:b w:val="false"/>
          <w:i w:val="false"/>
          <w:color w:val="000000"/>
          <w:sz w:val="28"/>
        </w:rPr>
        <w:t>
      13-10) елді мекендерден тыс жердегі туристерді орналастыру орындарына дейін облыстық және аудандық маңызы бар кірме автомобиль жолдарын салу, реконструкциялау, жөндеу және күтіп-ұстау жөніндегі шараларды жүзеге асырады;</w:t>
      </w:r>
    </w:p>
    <w:p>
      <w:pPr>
        <w:spacing w:after="0"/>
        <w:ind w:left="0"/>
        <w:jc w:val="both"/>
      </w:pPr>
      <w:r>
        <w:rPr>
          <w:rFonts w:ascii="Times New Roman"/>
          <w:b w:val="false"/>
          <w:i w:val="false"/>
          <w:color w:val="000000"/>
          <w:sz w:val="28"/>
        </w:rPr>
        <w:t>
      13-11) Қазақстан Республикасының Заңына сәйкес ерекше мәртебеге ие облыстық маңызы бар қаланың аумағындағы жол бойындағы сервис объектілерін қоспағанда, кәсіпкерлік субъектілерінің жол бойындағы сервис объектілерін салу бойынша шығындарының бір бөлігін өтейді;</w:t>
      </w:r>
    </w:p>
    <w:p>
      <w:pPr>
        <w:spacing w:after="0"/>
        <w:ind w:left="0"/>
        <w:jc w:val="both"/>
      </w:pPr>
      <w:r>
        <w:rPr>
          <w:rFonts w:ascii="Times New Roman"/>
          <w:b w:val="false"/>
          <w:i w:val="false"/>
          <w:color w:val="000000"/>
          <w:sz w:val="28"/>
        </w:rPr>
        <w:t>
      13-12) Қазақстан Республикасының Заңына сәйкес ерекше мәртебеге ие облыстық маңызы бар қаланың аумағындағы санитариялық-гигиеналық тораптарды қоспағанда, кәсіпкерлік субъектілерінің санитариялық-гигиеналық тораптарды күтіп-ұстауға арналған шығындарының бір бөлігін субсидиялайды;</w:t>
      </w:r>
    </w:p>
    <w:p>
      <w:pPr>
        <w:spacing w:after="0"/>
        <w:ind w:left="0"/>
        <w:jc w:val="both"/>
      </w:pPr>
      <w:r>
        <w:rPr>
          <w:rFonts w:ascii="Times New Roman"/>
          <w:b w:val="false"/>
          <w:i w:val="false"/>
          <w:color w:val="000000"/>
          <w:sz w:val="28"/>
        </w:rPr>
        <w:t>
      13-13) Қазақстан Республикасының Заңына сәйкес ерекше мәртебеге ие облыстық маңызы бар қаланың аумағында туристік қызметті жүзеге асыратын кәсіпкерлік субъектілері сатып алатын автомобиль көлігі құралдарын қоспағанда, туристік қызметті жүзеге асыратын кәсіпкерлік субъектілеріне сыйымдылығы жүргiзушiнiң орнын есепке алмағанда сегiзден астам отыратын орны бар автомобиль көлік құралдарын сатып алу бойынша шығындардың бір бөлігін өтейді;</w:t>
      </w:r>
    </w:p>
    <w:p>
      <w:pPr>
        <w:spacing w:after="0"/>
        <w:ind w:left="0"/>
        <w:jc w:val="both"/>
      </w:pPr>
      <w:r>
        <w:rPr>
          <w:rFonts w:ascii="Times New Roman"/>
          <w:b w:val="false"/>
          <w:i w:val="false"/>
          <w:color w:val="000000"/>
          <w:sz w:val="28"/>
        </w:rPr>
        <w:t>
      13-14) жер пайдалану құқығын не жеке меншік құқығын бермей, жануарлардың өріс аудару жолдары ескеріле отырып, республикалық және жергілікті маңызы бар ерекше қорғалатын табиғи аумақтардағы туризм объектілеріне, сондай-ақ елді мекендерден тыс жердегі туризм объектілеріне және туристерді орналастыру орындарына дейін инженерлік инфрақұрылымды (жолдарды, көпірлерді, электр беру желілерін және басқа да коммуникацияларды) жобалауды, салуды және оларға қызмет көрсетуді ұйымдастырады;</w:t>
      </w:r>
    </w:p>
    <w:bookmarkStart w:name="z108" w:id="98"/>
    <w:p>
      <w:pPr>
        <w:spacing w:after="0"/>
        <w:ind w:left="0"/>
        <w:jc w:val="both"/>
      </w:pPr>
      <w:r>
        <w:rPr>
          <w:rFonts w:ascii="Times New Roman"/>
          <w:b w:val="false"/>
          <w:i w:val="false"/>
          <w:color w:val="000000"/>
          <w:sz w:val="28"/>
        </w:rPr>
        <w:t>
      14)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98"/>
    <w:bookmarkStart w:name="z48" w:id="99"/>
    <w:p>
      <w:pPr>
        <w:spacing w:after="0"/>
        <w:ind w:left="0"/>
        <w:jc w:val="both"/>
      </w:pPr>
      <w:r>
        <w:rPr>
          <w:rFonts w:ascii="Times New Roman"/>
          <w:b w:val="false"/>
          <w:i w:val="false"/>
          <w:color w:val="000000"/>
          <w:sz w:val="28"/>
        </w:rPr>
        <w:t>
      2. Ауданның, облыстық маңызы бар қаланың жергілікті атқарушы органы:</w:t>
      </w:r>
    </w:p>
    <w:bookmarkEnd w:id="99"/>
    <w:bookmarkStart w:name="z49" w:id="100"/>
    <w:p>
      <w:pPr>
        <w:spacing w:after="0"/>
        <w:ind w:left="0"/>
        <w:jc w:val="both"/>
      </w:pPr>
      <w:r>
        <w:rPr>
          <w:rFonts w:ascii="Times New Roman"/>
          <w:b w:val="false"/>
          <w:i w:val="false"/>
          <w:color w:val="000000"/>
          <w:sz w:val="28"/>
        </w:rPr>
        <w:t>
      1) тиісті әкімшілік-аумақтық бірліктің аумағында туристік қызмет саласындағы мемлекеттік саясатты іске асырады және үйлестіруді жүзеге асырады;</w:t>
      </w:r>
    </w:p>
    <w:bookmarkEnd w:id="100"/>
    <w:bookmarkStart w:name="z50" w:id="101"/>
    <w:p>
      <w:pPr>
        <w:spacing w:after="0"/>
        <w:ind w:left="0"/>
        <w:jc w:val="both"/>
      </w:pPr>
      <w:r>
        <w:rPr>
          <w:rFonts w:ascii="Times New Roman"/>
          <w:b w:val="false"/>
          <w:i w:val="false"/>
          <w:color w:val="000000"/>
          <w:sz w:val="28"/>
        </w:rPr>
        <w:t>
      2) тиісті әкімшілік-аумақтық бірліктің аумағында туризмді дамыту туралы ақпарат жинауды, талдауды жүзеге асырады және оны облыстың, республикалық маңызы бар қаланың, астананың жергілікті атқарушы органына береді;</w:t>
      </w:r>
    </w:p>
    <w:bookmarkEnd w:id="101"/>
    <w:bookmarkStart w:name="z51" w:id="102"/>
    <w:p>
      <w:pPr>
        <w:spacing w:after="0"/>
        <w:ind w:left="0"/>
        <w:jc w:val="both"/>
      </w:pPr>
      <w:r>
        <w:rPr>
          <w:rFonts w:ascii="Times New Roman"/>
          <w:b w:val="false"/>
          <w:i w:val="false"/>
          <w:color w:val="000000"/>
          <w:sz w:val="28"/>
        </w:rPr>
        <w:t>
      3) аудандық туристік ресурстарды қорғау жөніндегі шараларды әзірлейді және енгізеді;</w:t>
      </w:r>
    </w:p>
    <w:bookmarkEnd w:id="102"/>
    <w:bookmarkStart w:name="z52" w:id="103"/>
    <w:p>
      <w:pPr>
        <w:spacing w:after="0"/>
        <w:ind w:left="0"/>
        <w:jc w:val="both"/>
      </w:pPr>
      <w:r>
        <w:rPr>
          <w:rFonts w:ascii="Times New Roman"/>
          <w:b w:val="false"/>
          <w:i w:val="false"/>
          <w:color w:val="000000"/>
          <w:sz w:val="28"/>
        </w:rPr>
        <w:t>
      4) тиісті әкімшілік-аумақтық бірліктің аумағында туристік индустрия объектілерін жоспарлау және салу жөніндегі қызметті үйлестіреді;</w:t>
      </w:r>
    </w:p>
    <w:bookmarkEnd w:id="103"/>
    <w:bookmarkStart w:name="z53" w:id="104"/>
    <w:p>
      <w:pPr>
        <w:spacing w:after="0"/>
        <w:ind w:left="0"/>
        <w:jc w:val="both"/>
      </w:pPr>
      <w:r>
        <w:rPr>
          <w:rFonts w:ascii="Times New Roman"/>
          <w:b w:val="false"/>
          <w:i w:val="false"/>
          <w:color w:val="000000"/>
          <w:sz w:val="28"/>
        </w:rPr>
        <w:t>
      5) балалар мен жастар лагерьлерінің, туристер бірлестіктерінің қызметіне жәрдем көрсетеді;</w:t>
      </w:r>
    </w:p>
    <w:bookmarkEnd w:id="104"/>
    <w:bookmarkStart w:name="z54" w:id="105"/>
    <w:p>
      <w:pPr>
        <w:spacing w:after="0"/>
        <w:ind w:left="0"/>
        <w:jc w:val="both"/>
      </w:pPr>
      <w:r>
        <w:rPr>
          <w:rFonts w:ascii="Times New Roman"/>
          <w:b w:val="false"/>
          <w:i w:val="false"/>
          <w:color w:val="000000"/>
          <w:sz w:val="28"/>
        </w:rPr>
        <w:t>
      6) туристік ақпаратты, оның ішінде туристік әлеует, туризм объектілері және туристік қызметті жүзеге асыратын тұлғалар туралы ақпарат береді;</w:t>
      </w:r>
    </w:p>
    <w:bookmarkEnd w:id="105"/>
    <w:bookmarkStart w:name="z117" w:id="106"/>
    <w:p>
      <w:pPr>
        <w:spacing w:after="0"/>
        <w:ind w:left="0"/>
        <w:jc w:val="both"/>
      </w:pPr>
      <w:r>
        <w:rPr>
          <w:rFonts w:ascii="Times New Roman"/>
          <w:b w:val="false"/>
          <w:i w:val="false"/>
          <w:color w:val="000000"/>
          <w:sz w:val="28"/>
        </w:rPr>
        <w:t>
      6-1) аудандағы туристік маршруттар мен соқпақтардың тізілімін жүргізеді;</w:t>
      </w:r>
    </w:p>
    <w:bookmarkEnd w:id="106"/>
    <w:bookmarkStart w:name="z55" w:id="107"/>
    <w:p>
      <w:pPr>
        <w:spacing w:after="0"/>
        <w:ind w:left="0"/>
        <w:jc w:val="both"/>
      </w:pP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05.07.2008 </w:t>
      </w:r>
      <w:r>
        <w:rPr>
          <w:rFonts w:ascii="Times New Roman"/>
          <w:b w:val="false"/>
          <w:i w:val="false"/>
          <w:color w:val="000000"/>
          <w:sz w:val="28"/>
        </w:rPr>
        <w:t xml:space="preserve">№ 59-IV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15.07.2011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26.06.2025 </w:t>
      </w:r>
      <w:r>
        <w:rPr>
          <w:rFonts w:ascii="Times New Roman"/>
          <w:b w:val="false"/>
          <w:i w:val="false"/>
          <w:color w:val="000000"/>
          <w:sz w:val="28"/>
        </w:rPr>
        <w:t>№ 198-VIII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Туризм жөнiндегi кеңес </w:t>
      </w:r>
    </w:p>
    <w:bookmarkStart w:name="z348" w:id="108"/>
    <w:p>
      <w:pPr>
        <w:spacing w:after="0"/>
        <w:ind w:left="0"/>
        <w:jc w:val="both"/>
      </w:pPr>
      <w:r>
        <w:rPr>
          <w:rFonts w:ascii="Times New Roman"/>
          <w:b w:val="false"/>
          <w:i w:val="false"/>
          <w:color w:val="000000"/>
          <w:sz w:val="28"/>
        </w:rPr>
        <w:t>
      1. Туризм жөнiндегi кеңес уәкілетті орган жанындағы консультациялық-кеңесшi орган ретiнде құрылады.</w:t>
      </w:r>
    </w:p>
    <w:bookmarkEnd w:id="108"/>
    <w:bookmarkStart w:name="z132" w:id="109"/>
    <w:p>
      <w:pPr>
        <w:spacing w:after="0"/>
        <w:ind w:left="0"/>
        <w:jc w:val="both"/>
      </w:pPr>
      <w:r>
        <w:rPr>
          <w:rFonts w:ascii="Times New Roman"/>
          <w:b w:val="false"/>
          <w:i w:val="false"/>
          <w:color w:val="000000"/>
          <w:sz w:val="28"/>
        </w:rPr>
        <w:t xml:space="preserve">
      2. Туризм жөніндегі кеңестің құрамына уәкілетті органның және мүдделі мемлекеттік органдардың өкілдері, сондай-ақ туристік қызмет саласындағы қауымдастықтар мен өзге де бірлестіктердің өкілдері кіреді. </w:t>
      </w:r>
    </w:p>
    <w:bookmarkEnd w:id="109"/>
    <w:bookmarkStart w:name="z133" w:id="110"/>
    <w:p>
      <w:pPr>
        <w:spacing w:after="0"/>
        <w:ind w:left="0"/>
        <w:jc w:val="both"/>
      </w:pPr>
      <w:r>
        <w:rPr>
          <w:rFonts w:ascii="Times New Roman"/>
          <w:b w:val="false"/>
          <w:i w:val="false"/>
          <w:color w:val="000000"/>
          <w:sz w:val="28"/>
        </w:rPr>
        <w:t xml:space="preserve">
      3. Туризм жөнiндегi кеңес: </w:t>
      </w:r>
    </w:p>
    <w:bookmarkEnd w:id="110"/>
    <w:bookmarkStart w:name="z134" w:id="111"/>
    <w:p>
      <w:pPr>
        <w:spacing w:after="0"/>
        <w:ind w:left="0"/>
        <w:jc w:val="both"/>
      </w:pPr>
      <w:r>
        <w:rPr>
          <w:rFonts w:ascii="Times New Roman"/>
          <w:b w:val="false"/>
          <w:i w:val="false"/>
          <w:color w:val="000000"/>
          <w:sz w:val="28"/>
        </w:rPr>
        <w:t xml:space="preserve">
      1) Туризмді дамыту, экономиканың осы саласына инвестициялар тарту, Қазақстан Республикасына келудiң қолайлы режимiн қамтамасыз ету және туристердiң шетелге шығуы үшiн жағдайлар жасау, республиканың туристiк имиджін қалыптастыру, туристік қызмет саласында мамандар даярлау мәселелері бойынша ұсыныстар әзiрлейдi; </w:t>
      </w:r>
    </w:p>
    <w:bookmarkEnd w:id="111"/>
    <w:bookmarkStart w:name="z135" w:id="112"/>
    <w:p>
      <w:pPr>
        <w:spacing w:after="0"/>
        <w:ind w:left="0"/>
        <w:jc w:val="both"/>
      </w:pPr>
      <w:r>
        <w:rPr>
          <w:rFonts w:ascii="Times New Roman"/>
          <w:b w:val="false"/>
          <w:i w:val="false"/>
          <w:color w:val="000000"/>
          <w:sz w:val="28"/>
        </w:rPr>
        <w:t xml:space="preserve">
      2) туристiк қызмет көрсетудi тұтынушыларды қызмет көрсету сапасы туралы хабардар ету мақсатында өзi бекiткен тәртiп бойынша туристік қызметті жүзеге асыратын тұлғалардың рейтингін жүргізеді.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Туристік ақпарат орталығы</w:t>
      </w:r>
    </w:p>
    <w:p>
      <w:pPr>
        <w:spacing w:after="0"/>
        <w:ind w:left="0"/>
        <w:jc w:val="both"/>
      </w:pPr>
      <w:r>
        <w:rPr>
          <w:rFonts w:ascii="Times New Roman"/>
          <w:b w:val="false"/>
          <w:i w:val="false"/>
          <w:color w:val="000000"/>
          <w:sz w:val="28"/>
        </w:rPr>
        <w:t xml:space="preserve">
      Туристік ақпарат орталығы облыстың (республикалық маңызы бар қаланың, астананың) әкімдігі құратын, Қазақстан мен оның туристік әлеуеті туралы ақпаратты қалыптастыру және тарату, туристік өнімді халықаралық туристік нарықта және мемлекет ішінде ұсыну үшін, сондай-ақ туристік қызмет саласында жаңа кәсіпкерлік субъектілерін дамытуға жағдай жасау және ғылыми-әдістемелік қамтамасыз ету мақсатында құрылатын ұйым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113"/>
    <w:p>
      <w:pPr>
        <w:spacing w:after="0"/>
        <w:ind w:left="0"/>
        <w:jc w:val="left"/>
      </w:pPr>
      <w:r>
        <w:rPr>
          <w:rFonts w:ascii="Times New Roman"/>
          <w:b/>
          <w:i w:val="false"/>
          <w:color w:val="000000"/>
        </w:rPr>
        <w:t xml:space="preserve">  3-тарау. ТУРИСТIК ҚЫЗМЕТТI ҰЙЫМДАСТЫРУ</w:t>
      </w:r>
    </w:p>
    <w:bookmarkEnd w:id="113"/>
    <w:p>
      <w:pPr>
        <w:spacing w:after="0"/>
        <w:ind w:left="0"/>
        <w:jc w:val="both"/>
      </w:pPr>
      <w:r>
        <w:rPr>
          <w:rFonts w:ascii="Times New Roman"/>
          <w:b/>
          <w:i w:val="false"/>
          <w:color w:val="000000"/>
          <w:sz w:val="28"/>
        </w:rPr>
        <w:t>14-1-бап. Басым туристік аумақтар</w:t>
      </w:r>
    </w:p>
    <w:bookmarkStart w:name="z316" w:id="114"/>
    <w:p>
      <w:pPr>
        <w:spacing w:after="0"/>
        <w:ind w:left="0"/>
        <w:jc w:val="both"/>
      </w:pPr>
      <w:r>
        <w:rPr>
          <w:rFonts w:ascii="Times New Roman"/>
          <w:b w:val="false"/>
          <w:i w:val="false"/>
          <w:color w:val="000000"/>
          <w:sz w:val="28"/>
        </w:rPr>
        <w:t>
      1. Туристендіру картасының республикалық деңгейдегі объектілері тізбесіне енгізілген, туристік дамытудың ерекше әлеуеті бар аумақ басым туристік аумақ болып табылады.</w:t>
      </w:r>
    </w:p>
    <w:bookmarkEnd w:id="114"/>
    <w:bookmarkStart w:name="z317" w:id="115"/>
    <w:p>
      <w:pPr>
        <w:spacing w:after="0"/>
        <w:ind w:left="0"/>
        <w:jc w:val="both"/>
      </w:pPr>
      <w:r>
        <w:rPr>
          <w:rFonts w:ascii="Times New Roman"/>
          <w:b w:val="false"/>
          <w:i w:val="false"/>
          <w:color w:val="000000"/>
          <w:sz w:val="28"/>
        </w:rPr>
        <w:t>
      2. Қазақстан Республикасының заңнамасына сәйкес кәсіпкерлік қызметті жүзеге асыратын жеке және заңды тұлғалар басым туристік аумаққа қатысушылар болып табылады.</w:t>
      </w:r>
    </w:p>
    <w:bookmarkEnd w:id="115"/>
    <w:bookmarkStart w:name="z318" w:id="116"/>
    <w:p>
      <w:pPr>
        <w:spacing w:after="0"/>
        <w:ind w:left="0"/>
        <w:jc w:val="both"/>
      </w:pPr>
      <w:r>
        <w:rPr>
          <w:rFonts w:ascii="Times New Roman"/>
          <w:b w:val="false"/>
          <w:i w:val="false"/>
          <w:color w:val="000000"/>
          <w:sz w:val="28"/>
        </w:rPr>
        <w:t>
      3. Басым туристік аумақ:</w:t>
      </w:r>
    </w:p>
    <w:bookmarkEnd w:id="116"/>
    <w:p>
      <w:pPr>
        <w:spacing w:after="0"/>
        <w:ind w:left="0"/>
        <w:jc w:val="both"/>
      </w:pPr>
      <w:r>
        <w:rPr>
          <w:rFonts w:ascii="Times New Roman"/>
          <w:b w:val="false"/>
          <w:i w:val="false"/>
          <w:color w:val="000000"/>
          <w:sz w:val="28"/>
        </w:rPr>
        <w:t>
      синергетикалық әсер есебінен аумақтың туристік нарықтағы бәсекеге қабілеттілігін арттыру;</w:t>
      </w:r>
    </w:p>
    <w:p>
      <w:pPr>
        <w:spacing w:after="0"/>
        <w:ind w:left="0"/>
        <w:jc w:val="both"/>
      </w:pPr>
      <w:r>
        <w:rPr>
          <w:rFonts w:ascii="Times New Roman"/>
          <w:b w:val="false"/>
          <w:i w:val="false"/>
          <w:color w:val="000000"/>
          <w:sz w:val="28"/>
        </w:rPr>
        <w:t>
      туристік қызмет субъектілері жұмысының тиімділігін арттыру;</w:t>
      </w:r>
    </w:p>
    <w:p>
      <w:pPr>
        <w:spacing w:after="0"/>
        <w:ind w:left="0"/>
        <w:jc w:val="both"/>
      </w:pPr>
      <w:r>
        <w:rPr>
          <w:rFonts w:ascii="Times New Roman"/>
          <w:b w:val="false"/>
          <w:i w:val="false"/>
          <w:color w:val="000000"/>
          <w:sz w:val="28"/>
        </w:rPr>
        <w:t xml:space="preserve">
      туризмді дамытудың неғұрлым перспективалы нүктелерінде ресурстарды (материалдық, зияткерлік және басқаларын) шоғырландыру мақсатында құрылады. </w:t>
      </w:r>
    </w:p>
    <w:bookmarkStart w:name="z319" w:id="117"/>
    <w:p>
      <w:pPr>
        <w:spacing w:after="0"/>
        <w:ind w:left="0"/>
        <w:jc w:val="both"/>
      </w:pPr>
      <w:r>
        <w:rPr>
          <w:rFonts w:ascii="Times New Roman"/>
          <w:b w:val="false"/>
          <w:i w:val="false"/>
          <w:color w:val="000000"/>
          <w:sz w:val="28"/>
        </w:rPr>
        <w:t>
      4. Басым туристік аумақтарда туристің қажеттіліктерін қанағаттандыра алатын объектілерді салу Қазақстан Республикасының заңнамасына сәйкес жүзеге асырылады.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Инвестицияларды мемлекеттiк қолдау</w:t>
      </w:r>
    </w:p>
    <w:p>
      <w:pPr>
        <w:spacing w:after="0"/>
        <w:ind w:left="0"/>
        <w:jc w:val="both"/>
      </w:pPr>
      <w:r>
        <w:rPr>
          <w:rFonts w:ascii="Times New Roman"/>
          <w:b w:val="false"/>
          <w:i w:val="false"/>
          <w:color w:val="000000"/>
          <w:sz w:val="28"/>
        </w:rPr>
        <w:t>
      Басым туристік аумақта инвестициялық басым жобаны іске асыратын заңды тұлғалар үшін Қазақстан Республикасының заңдарына сәйкес преференциялар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14-2-баппен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Ішкі туризм мен келу туризмін дамыту мақсатында Қазақстан Республикасының Үкіметі құрған ұйымның өкілеттіктері</w:t>
      </w:r>
    </w:p>
    <w:p>
      <w:pPr>
        <w:spacing w:after="0"/>
        <w:ind w:left="0"/>
        <w:jc w:val="both"/>
      </w:pPr>
      <w:r>
        <w:rPr>
          <w:rFonts w:ascii="Times New Roman"/>
          <w:b w:val="false"/>
          <w:i w:val="false"/>
          <w:color w:val="000000"/>
          <w:sz w:val="28"/>
        </w:rPr>
        <w:t>
      Ішкі туризм мен келу туризмін дамыту мақсатында Қазақстан Республикасының Үкіметі құрған ұйымға мынадай өкілеттіктер беріледі:</w:t>
      </w:r>
    </w:p>
    <w:p>
      <w:pPr>
        <w:spacing w:after="0"/>
        <w:ind w:left="0"/>
        <w:jc w:val="both"/>
      </w:pPr>
      <w:r>
        <w:rPr>
          <w:rFonts w:ascii="Times New Roman"/>
          <w:b w:val="false"/>
          <w:i w:val="false"/>
          <w:color w:val="000000"/>
          <w:sz w:val="28"/>
        </w:rPr>
        <w:t>
      1) келу туризмі мен ішкі туризмді дамытуға бағытталған іс-шараларды ұйымдастыруды жүзеге асырады;</w:t>
      </w:r>
    </w:p>
    <w:p>
      <w:pPr>
        <w:spacing w:after="0"/>
        <w:ind w:left="0"/>
        <w:jc w:val="both"/>
      </w:pPr>
      <w:r>
        <w:rPr>
          <w:rFonts w:ascii="Times New Roman"/>
          <w:b w:val="false"/>
          <w:i w:val="false"/>
          <w:color w:val="000000"/>
          <w:sz w:val="28"/>
        </w:rPr>
        <w:t xml:space="preserve">
      2) Қазақстан Республикасын және оның туристік мүмкіндіктерін халықаралық және ішкі туристік нарықтарда, оның ішінде ұлттық туристік порталды пайдалану мен дамыту арқылы ілгерілетуді жүзеге асырады; </w:t>
      </w:r>
    </w:p>
    <w:p>
      <w:pPr>
        <w:spacing w:after="0"/>
        <w:ind w:left="0"/>
        <w:jc w:val="both"/>
      </w:pPr>
      <w:r>
        <w:rPr>
          <w:rFonts w:ascii="Times New Roman"/>
          <w:b w:val="false"/>
          <w:i w:val="false"/>
          <w:color w:val="000000"/>
          <w:sz w:val="28"/>
        </w:rPr>
        <w:t>
      3) ұлттық туристік брендтерді әзірлейді және халықаралық және ішкі туристік нарықтарда ілгерілетеді, бекітілген қағидаларға сәйкес олардың тізілімін қалыптастырады және жүргізеді;</w:t>
      </w:r>
    </w:p>
    <w:p>
      <w:pPr>
        <w:spacing w:after="0"/>
        <w:ind w:left="0"/>
        <w:jc w:val="both"/>
      </w:pPr>
      <w:r>
        <w:rPr>
          <w:rFonts w:ascii="Times New Roman"/>
          <w:b w:val="false"/>
          <w:i w:val="false"/>
          <w:color w:val="000000"/>
          <w:sz w:val="28"/>
        </w:rPr>
        <w:t>
      4) туристік саладағы маркетингтік стратегияны әзірлейді, оның іске асырылу мониторингін үйлестіреді және жүргізеді;</w:t>
      </w:r>
    </w:p>
    <w:p>
      <w:pPr>
        <w:spacing w:after="0"/>
        <w:ind w:left="0"/>
        <w:jc w:val="both"/>
      </w:pPr>
      <w:r>
        <w:rPr>
          <w:rFonts w:ascii="Times New Roman"/>
          <w:b w:val="false"/>
          <w:i w:val="false"/>
          <w:color w:val="000000"/>
          <w:sz w:val="28"/>
        </w:rPr>
        <w:t xml:space="preserve">
      5) туристік ресурстарды құруға және дамытуға қатысады; </w:t>
      </w:r>
    </w:p>
    <w:p>
      <w:pPr>
        <w:spacing w:after="0"/>
        <w:ind w:left="0"/>
        <w:jc w:val="both"/>
      </w:pPr>
      <w:r>
        <w:rPr>
          <w:rFonts w:ascii="Times New Roman"/>
          <w:b w:val="false"/>
          <w:i w:val="false"/>
          <w:color w:val="000000"/>
          <w:sz w:val="28"/>
        </w:rPr>
        <w:t>
      6) Қазақстан Республикасының туристік әлеуетіне талдау жүргізеді;</w:t>
      </w:r>
    </w:p>
    <w:p>
      <w:pPr>
        <w:spacing w:after="0"/>
        <w:ind w:left="0"/>
        <w:jc w:val="both"/>
      </w:pPr>
      <w:r>
        <w:rPr>
          <w:rFonts w:ascii="Times New Roman"/>
          <w:b w:val="false"/>
          <w:i w:val="false"/>
          <w:color w:val="000000"/>
          <w:sz w:val="28"/>
        </w:rPr>
        <w:t>
      7) Қазақстан Республикасының аумағында кәмелетке толмаған жолаушыларды әуемен тасымалдау кезінде туристік өнімге қосылған билет құнын субсидиялауды әкімшілендіреді.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14-3-баппен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Туристік қызметті жүзеге асырудың жалпы шарттары</w:t>
      </w:r>
    </w:p>
    <w:bookmarkStart w:name="z320" w:id="118"/>
    <w:p>
      <w:pPr>
        <w:spacing w:after="0"/>
        <w:ind w:left="0"/>
        <w:jc w:val="both"/>
      </w:pPr>
      <w:r>
        <w:rPr>
          <w:rFonts w:ascii="Times New Roman"/>
          <w:b w:val="false"/>
          <w:i w:val="false"/>
          <w:color w:val="000000"/>
          <w:sz w:val="28"/>
        </w:rPr>
        <w:t>
      1. Шығу туризмі саласындағы туроператор шығу туризмі саласындағы туроператорлық қызметті жүзеге асыру кезінде шетелге шығатын әрбір туриске қатысты туристі міндетті сақтандыру шартын жасасуға міндетті.</w:t>
      </w:r>
    </w:p>
    <w:bookmarkEnd w:id="118"/>
    <w:bookmarkStart w:name="z321" w:id="119"/>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Заңына сәйкес:</w:t>
      </w:r>
    </w:p>
    <w:bookmarkEnd w:id="119"/>
    <w:p>
      <w:pPr>
        <w:spacing w:after="0"/>
        <w:ind w:left="0"/>
        <w:jc w:val="both"/>
      </w:pPr>
      <w:r>
        <w:rPr>
          <w:rFonts w:ascii="Times New Roman"/>
          <w:b w:val="false"/>
          <w:i w:val="false"/>
          <w:color w:val="000000"/>
          <w:sz w:val="28"/>
        </w:rPr>
        <w:t>
      шығу туризмі саласындағы туроператорлық қызмет лицензияланатын қызметтің кіші түрі болып табылады;</w:t>
      </w:r>
    </w:p>
    <w:p>
      <w:pPr>
        <w:spacing w:after="0"/>
        <w:ind w:left="0"/>
        <w:jc w:val="both"/>
      </w:pPr>
      <w:r>
        <w:rPr>
          <w:rFonts w:ascii="Times New Roman"/>
          <w:b w:val="false"/>
          <w:i w:val="false"/>
          <w:color w:val="000000"/>
          <w:sz w:val="28"/>
        </w:rPr>
        <w:t>
      келу туризмі мен ішкі туризм саласындағы туроператорлық қызмет лицензияланатын қызметтің кіші түрі болып табылады;</w:t>
      </w:r>
    </w:p>
    <w:p>
      <w:pPr>
        <w:spacing w:after="0"/>
        <w:ind w:left="0"/>
        <w:jc w:val="both"/>
      </w:pPr>
      <w:r>
        <w:rPr>
          <w:rFonts w:ascii="Times New Roman"/>
          <w:b w:val="false"/>
          <w:i w:val="false"/>
          <w:color w:val="000000"/>
          <w:sz w:val="28"/>
        </w:rPr>
        <w:t>
      турагенттік қызмет, сондай-ақ Қазақстан Республикасында дара кәсіпкерлер ретінде қызметін жүзеге асыратын гидтердің, экскурсоводтардың және туризм нұсқаушыларының қызметі хабарлама жасау тәртібімен жүзеге асырылады.</w:t>
      </w:r>
    </w:p>
    <w:p>
      <w:pPr>
        <w:spacing w:after="0"/>
        <w:ind w:left="0"/>
        <w:jc w:val="both"/>
      </w:pPr>
      <w:r>
        <w:rPr>
          <w:rFonts w:ascii="Times New Roman"/>
          <w:b w:val="false"/>
          <w:i w:val="false"/>
          <w:color w:val="000000"/>
          <w:sz w:val="28"/>
        </w:rPr>
        <w:t>
      Туроператорлық қызметке арналған лицензияның қолданысын тоқтата тұру немесе тоқтату, бұрын жасалған шарттардан туындайтын міндеттемелерді қоспағанда, туристік қызметтер көрсетуге тыйым салуға алып келеді.</w:t>
      </w:r>
    </w:p>
    <w:p>
      <w:pPr>
        <w:spacing w:after="0"/>
        <w:ind w:left="0"/>
        <w:jc w:val="both"/>
      </w:pPr>
      <w:r>
        <w:rPr>
          <w:rFonts w:ascii="Times New Roman"/>
          <w:b w:val="false"/>
          <w:i w:val="false"/>
          <w:color w:val="000000"/>
          <w:sz w:val="28"/>
        </w:rPr>
        <w:t>
      Туроператорлық қызметке арналған лицензияның қолданысын тоқтата тұру, туроператорлық қызметке арналған лицензияның қолданысын тоқтату Қазақстан Республикасының заңдарында көзделген тәртіппен жүзеге асырылады.</w:t>
      </w:r>
    </w:p>
    <w:p>
      <w:pPr>
        <w:spacing w:after="0"/>
        <w:ind w:left="0"/>
        <w:jc w:val="both"/>
      </w:pPr>
      <w:r>
        <w:rPr>
          <w:rFonts w:ascii="Times New Roman"/>
          <w:b w:val="false"/>
          <w:i w:val="false"/>
          <w:color w:val="000000"/>
          <w:sz w:val="28"/>
        </w:rPr>
        <w:t>
      Туроператор туристерге туристік өнімге кіретін барлық көрсетілетін қызметтерді дербес өзі немесе туроператор туристер алдындағы өз міндеттемелерінің бір бөлігін немесе барлығын орындауды жүктейтін үшінші тұлғаларды тарта отырып көрсетуді қамтамасыз етеді.</w:t>
      </w:r>
    </w:p>
    <w:p>
      <w:pPr>
        <w:spacing w:after="0"/>
        <w:ind w:left="0"/>
        <w:jc w:val="both"/>
      </w:pPr>
      <w:r>
        <w:rPr>
          <w:rFonts w:ascii="Times New Roman"/>
          <w:b w:val="false"/>
          <w:i w:val="false"/>
          <w:color w:val="000000"/>
          <w:sz w:val="28"/>
        </w:rPr>
        <w:t>
      Шығу туризмі саласындағы туроператор туристік өнімді ұсынуды және өткізуді тек қана турагенттер арқылы жүзеге асырады. Турагент шығу туризмі саласындағы туроператор қалыптастырған туристік өнімді өткізу кезінде туристік ваучер беруге міндетті.</w:t>
      </w:r>
    </w:p>
    <w:p>
      <w:pPr>
        <w:spacing w:after="0"/>
        <w:ind w:left="0"/>
        <w:jc w:val="both"/>
      </w:pPr>
      <w:r>
        <w:rPr>
          <w:rFonts w:ascii="Times New Roman"/>
          <w:b w:val="false"/>
          <w:i w:val="false"/>
          <w:color w:val="000000"/>
          <w:sz w:val="28"/>
        </w:rPr>
        <w:t>
      Қазақстан Республикасының бейрезиденті қалыптастырған туристік өнім шығу туризмі саласындағы туроператордың туристік өніміне енгізу арқылы ұсынылады және осы Заңға сәйкес өткізіледі.</w:t>
      </w:r>
    </w:p>
    <w:bookmarkStart w:name="z322" w:id="120"/>
    <w:p>
      <w:pPr>
        <w:spacing w:after="0"/>
        <w:ind w:left="0"/>
        <w:jc w:val="both"/>
      </w:pPr>
      <w:r>
        <w:rPr>
          <w:rFonts w:ascii="Times New Roman"/>
          <w:b w:val="false"/>
          <w:i w:val="false"/>
          <w:color w:val="000000"/>
          <w:sz w:val="28"/>
        </w:rPr>
        <w:t>
      3. Турагент туроператор қалыптастырған туристік өнімді Қазақстан Республикасының заңнамасына сәйкес туристерге ұсынады және өткізеді.</w:t>
      </w:r>
    </w:p>
    <w:bookmarkEnd w:id="120"/>
    <w:p>
      <w:pPr>
        <w:spacing w:after="0"/>
        <w:ind w:left="0"/>
        <w:jc w:val="both"/>
      </w:pPr>
      <w:r>
        <w:rPr>
          <w:rFonts w:ascii="Times New Roman"/>
          <w:b w:val="false"/>
          <w:i w:val="false"/>
          <w:color w:val="000000"/>
          <w:sz w:val="28"/>
        </w:rPr>
        <w:t>
      Турагенттің туристік өнімді ұсынуы және өткізуі туроператормен жазбаша нысанда жасалған туристік өнімді өткізуге арналған агенттік шарт негізінде жүзеге асырылады.</w:t>
      </w:r>
    </w:p>
    <w:p>
      <w:pPr>
        <w:spacing w:after="0"/>
        <w:ind w:left="0"/>
        <w:jc w:val="both"/>
      </w:pPr>
      <w:r>
        <w:rPr>
          <w:rFonts w:ascii="Times New Roman"/>
          <w:b w:val="false"/>
          <w:i w:val="false"/>
          <w:color w:val="000000"/>
          <w:sz w:val="28"/>
        </w:rPr>
        <w:t>
      Туроператор мен турагент арасындағы туристік өнімді өткізуге арналған агенттік шартта мыналар қамтылуға тиіс:</w:t>
      </w:r>
    </w:p>
    <w:p>
      <w:pPr>
        <w:spacing w:after="0"/>
        <w:ind w:left="0"/>
        <w:jc w:val="both"/>
      </w:pPr>
      <w:r>
        <w:rPr>
          <w:rFonts w:ascii="Times New Roman"/>
          <w:b w:val="false"/>
          <w:i w:val="false"/>
          <w:color w:val="000000"/>
          <w:sz w:val="28"/>
        </w:rPr>
        <w:t>
      туристік өнімді қалыптастырған туроператор туралы мәліметтер;</w:t>
      </w:r>
    </w:p>
    <w:p>
      <w:pPr>
        <w:spacing w:after="0"/>
        <w:ind w:left="0"/>
        <w:jc w:val="both"/>
      </w:pPr>
      <w:r>
        <w:rPr>
          <w:rFonts w:ascii="Times New Roman"/>
          <w:b w:val="false"/>
          <w:i w:val="false"/>
          <w:color w:val="000000"/>
          <w:sz w:val="28"/>
        </w:rPr>
        <w:t>
      турагенттің туроператор атынан туристермен мәмілелер жасауға өкілеттіктері;</w:t>
      </w:r>
    </w:p>
    <w:p>
      <w:pPr>
        <w:spacing w:after="0"/>
        <w:ind w:left="0"/>
        <w:jc w:val="both"/>
      </w:pPr>
      <w:r>
        <w:rPr>
          <w:rFonts w:ascii="Times New Roman"/>
          <w:b w:val="false"/>
          <w:i w:val="false"/>
          <w:color w:val="000000"/>
          <w:sz w:val="28"/>
        </w:rPr>
        <w:t>
      турист не туристік өнімге кіретін жекелеген туристік қызметтерді көрсететін үшінші тұлғалар талап қойған жағдайдағы туроператор мен турагенттің өзара іс-қимыл тәртібі;</w:t>
      </w:r>
    </w:p>
    <w:p>
      <w:pPr>
        <w:spacing w:after="0"/>
        <w:ind w:left="0"/>
        <w:jc w:val="both"/>
      </w:pPr>
      <w:r>
        <w:rPr>
          <w:rFonts w:ascii="Times New Roman"/>
          <w:b w:val="false"/>
          <w:i w:val="false"/>
          <w:color w:val="000000"/>
          <w:sz w:val="28"/>
        </w:rPr>
        <w:t>
      туристік маршруттың сипаттамасы;</w:t>
      </w:r>
    </w:p>
    <w:p>
      <w:pPr>
        <w:spacing w:after="0"/>
        <w:ind w:left="0"/>
        <w:jc w:val="both"/>
      </w:pPr>
      <w:r>
        <w:rPr>
          <w:rFonts w:ascii="Times New Roman"/>
          <w:b w:val="false"/>
          <w:i w:val="false"/>
          <w:color w:val="000000"/>
          <w:sz w:val="28"/>
        </w:rPr>
        <w:t>
      туристік өнім туралы анық ақпарат және туристік өнім туралы ақпарат бермегені немесе анық емес ақпарат бергені үшін тараптардың әрқайсысының турист алдындағы жауаптылығы.</w:t>
      </w:r>
    </w:p>
    <w:p>
      <w:pPr>
        <w:spacing w:after="0"/>
        <w:ind w:left="0"/>
        <w:jc w:val="both"/>
      </w:pPr>
      <w:r>
        <w:rPr>
          <w:rFonts w:ascii="Times New Roman"/>
          <w:b w:val="false"/>
          <w:i w:val="false"/>
          <w:color w:val="000000"/>
          <w:sz w:val="28"/>
        </w:rPr>
        <w:t>
      Туроператор туристік қызмет көрсетуге арналған шарт бойынша міндеттемелерді орындамағаны немесе тиісінше орындамағаны үшін (оның ішінде осы қызметтерді кімнің көрсетуге тиіс болғанына немесе кімнің көрсеткеніне қарамастан, туристерге туристік өнімге кіретін қызметтерді көрсетпегені немесе тиісінше көрсетпегені үшін) туристің алдында Қазақстан Республикасының заңдарында көзделген жауаптылықта болады.</w:t>
      </w:r>
    </w:p>
    <w:bookmarkStart w:name="z323" w:id="121"/>
    <w:p>
      <w:pPr>
        <w:spacing w:after="0"/>
        <w:ind w:left="0"/>
        <w:jc w:val="both"/>
      </w:pPr>
      <w:r>
        <w:rPr>
          <w:rFonts w:ascii="Times New Roman"/>
          <w:b w:val="false"/>
          <w:i w:val="false"/>
          <w:color w:val="000000"/>
          <w:sz w:val="28"/>
        </w:rPr>
        <w:t>
      4. Діни қажеттіліктерді қанағаттандыруға бағытталған туроператорлық қызмет уәкілетті органмен келісу бойынша діни қызмет саласында мемлекеттік реттеуді жүзеге асыратын мемлекеттік орган айқындайтын тәртіппен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15-1-бап. Туристерді орналастыру орындарының сыныптамасы </w:t>
      </w:r>
    </w:p>
    <w:p>
      <w:pPr>
        <w:spacing w:after="0"/>
        <w:ind w:left="0"/>
        <w:jc w:val="both"/>
      </w:pPr>
      <w:r>
        <w:rPr>
          <w:rFonts w:ascii="Times New Roman"/>
          <w:b w:val="false"/>
          <w:i w:val="false"/>
          <w:color w:val="000000"/>
          <w:sz w:val="28"/>
        </w:rPr>
        <w:t xml:space="preserve">
      1. Туристерді орналастыру орындары туристер легін және барлық туризм түрлерінен түсетін кірістерді арттыруға жәрдемдесу мақсатында сыныпталуға тиіс.  </w:t>
      </w:r>
    </w:p>
    <w:bookmarkStart w:name="z281" w:id="122"/>
    <w:p>
      <w:pPr>
        <w:spacing w:after="0"/>
        <w:ind w:left="0"/>
        <w:jc w:val="both"/>
      </w:pPr>
      <w:r>
        <w:rPr>
          <w:rFonts w:ascii="Times New Roman"/>
          <w:b w:val="false"/>
          <w:i w:val="false"/>
          <w:color w:val="000000"/>
          <w:sz w:val="28"/>
        </w:rPr>
        <w:t xml:space="preserve">
      2. Сыныптама жүргізу кезінде туристерді орналастыру орындарын сыныптау ережелерінің негізінде санаттардың біріне аттестаттауды жүзеге асыруға мүмкіндік беретін туристерді орналастыру орындарының сипаттамалары қаралады.  </w:t>
      </w:r>
    </w:p>
    <w:bookmarkEnd w:id="122"/>
    <w:bookmarkStart w:name="z282" w:id="123"/>
    <w:p>
      <w:pPr>
        <w:spacing w:after="0"/>
        <w:ind w:left="0"/>
        <w:jc w:val="both"/>
      </w:pPr>
      <w:r>
        <w:rPr>
          <w:rFonts w:ascii="Times New Roman"/>
          <w:b w:val="false"/>
          <w:i w:val="false"/>
          <w:color w:val="000000"/>
          <w:sz w:val="28"/>
        </w:rPr>
        <w:t xml:space="preserve">
      3. Туристерді орналастыру орындарын сыныптау ережелері негізгі мақсаттарды, ұйымдық құрылымды, ең төменгі талаптарды айқындайды және туристерді орналастыру орындарына санаттар беру тәртібін реттейді.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15-2-бап. Туристік өнімді қалыптастыру </w:t>
      </w:r>
    </w:p>
    <w:p>
      <w:pPr>
        <w:spacing w:after="0"/>
        <w:ind w:left="0"/>
        <w:jc w:val="both"/>
      </w:pPr>
      <w:r>
        <w:rPr>
          <w:rFonts w:ascii="Times New Roman"/>
          <w:b w:val="false"/>
          <w:i w:val="false"/>
          <w:color w:val="000000"/>
          <w:sz w:val="28"/>
        </w:rPr>
        <w:t xml:space="preserve">
      1. Туристік өнімді қалыптастыру - туроператордың туристік өнімге кіретін жекелеген туристік қызметтер көрсететін үшінші тұлғалармен шарттарды жасасу және орындау жөніндегі қызметі.  </w:t>
      </w:r>
    </w:p>
    <w:bookmarkStart w:name="z283" w:id="124"/>
    <w:p>
      <w:pPr>
        <w:spacing w:after="0"/>
        <w:ind w:left="0"/>
        <w:jc w:val="both"/>
      </w:pPr>
      <w:r>
        <w:rPr>
          <w:rFonts w:ascii="Times New Roman"/>
          <w:b w:val="false"/>
          <w:i w:val="false"/>
          <w:color w:val="000000"/>
          <w:sz w:val="28"/>
        </w:rPr>
        <w:t xml:space="preserve">
      2. Туроператор туристік өнімді өз қалауы бойынша туристік нарықтың конъюнктурасын негізге ала отырып немесе нақты тапсырыс бойынша қалыптастырады.  </w:t>
      </w:r>
    </w:p>
    <w:bookmarkEnd w:id="124"/>
    <w:bookmarkStart w:name="z284" w:id="125"/>
    <w:p>
      <w:pPr>
        <w:spacing w:after="0"/>
        <w:ind w:left="0"/>
        <w:jc w:val="both"/>
      </w:pPr>
      <w:r>
        <w:rPr>
          <w:rFonts w:ascii="Times New Roman"/>
          <w:b w:val="false"/>
          <w:i w:val="false"/>
          <w:color w:val="000000"/>
          <w:sz w:val="28"/>
        </w:rPr>
        <w:t xml:space="preserve">
      3. Туроператор кіретін қызметтер көрсетуге құқықты жекелеген туристік қызметтер көрсетуді ұсынатын тұлғалармен жасалатын шарттар негізінде алады.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15-2-баппен толықтырылды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Туризм саласындағы хабарламалар</w:t>
      </w:r>
    </w:p>
    <w:bookmarkStart w:name="z336" w:id="126"/>
    <w:p>
      <w:pPr>
        <w:spacing w:after="0"/>
        <w:ind w:left="0"/>
        <w:jc w:val="both"/>
      </w:pPr>
      <w:r>
        <w:rPr>
          <w:rFonts w:ascii="Times New Roman"/>
          <w:b w:val="false"/>
          <w:i w:val="false"/>
          <w:color w:val="000000"/>
          <w:sz w:val="28"/>
        </w:rPr>
        <w:t>
      1. Қазақстан Республикасында дара кәсіпкерлер ретінде қызметін жүзеге асыратын гидтің, экскурсоводтың, туризм нұсқаушысының, турагенттің қызметін жүзеге асырудың басталғаны немесе тоқтатылғаны туралы хабарлама "Рұқсаттар және хабарламалар туралы" Қазақстан Республикасының Заңына сәйкес беріледі.</w:t>
      </w:r>
    </w:p>
    <w:bookmarkEnd w:id="126"/>
    <w:bookmarkStart w:name="z337" w:id="127"/>
    <w:p>
      <w:pPr>
        <w:spacing w:after="0"/>
        <w:ind w:left="0"/>
        <w:jc w:val="both"/>
      </w:pPr>
      <w:r>
        <w:rPr>
          <w:rFonts w:ascii="Times New Roman"/>
          <w:b w:val="false"/>
          <w:i w:val="false"/>
          <w:color w:val="000000"/>
          <w:sz w:val="28"/>
        </w:rPr>
        <w:t>
      2. Турагенттік қызметті жүзеге асырудың басталғаны туралы хабарлама жіберетін өтініш берушілер уәкілетті орган бекіткен нысан бойынша мәліметтерді қоса береді.</w:t>
      </w:r>
    </w:p>
    <w:bookmarkEnd w:id="127"/>
    <w:bookmarkStart w:name="z338" w:id="128"/>
    <w:p>
      <w:pPr>
        <w:spacing w:after="0"/>
        <w:ind w:left="0"/>
        <w:jc w:val="both"/>
      </w:pPr>
      <w:r>
        <w:rPr>
          <w:rFonts w:ascii="Times New Roman"/>
          <w:b w:val="false"/>
          <w:i w:val="false"/>
          <w:color w:val="000000"/>
          <w:sz w:val="28"/>
        </w:rPr>
        <w:t>
      3. Қазақстан Республикасында дара кәсіпкерлер ретінде қызметін жүзеге асыратын гид, экскурсовод, туризм нұсқаушысы ретінде қызметті жүзеге асырудың басталғаны туралы хабарламаны жіберетін өтініш берушілер хабарламаға уәкілетті орган бекіткен нысан бойынша мәліметтерді және туризм саласында даярлықтан өткені туралы сертификатты қоса береді.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15-3-баппен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Туристік қызмет аясындағы стандарттау</w:t>
      </w:r>
    </w:p>
    <w:bookmarkStart w:name="z131" w:id="129"/>
    <w:p>
      <w:pPr>
        <w:spacing w:after="0"/>
        <w:ind w:left="0"/>
        <w:jc w:val="both"/>
      </w:pPr>
      <w:r>
        <w:rPr>
          <w:rFonts w:ascii="Times New Roman"/>
          <w:b w:val="false"/>
          <w:i w:val="false"/>
          <w:color w:val="000000"/>
          <w:sz w:val="28"/>
        </w:rPr>
        <w:t>
      Туристік қызмет аясындағы стандарттау Қазақстан Республикасының стандарттау саласындағы заңнамасына сәйкес жүзеге асырылады.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Туристiк қызмет көрсету шарты </w:t>
      </w:r>
    </w:p>
    <w:p>
      <w:pPr>
        <w:spacing w:after="0"/>
        <w:ind w:left="0"/>
        <w:jc w:val="both"/>
      </w:pPr>
      <w:r>
        <w:rPr>
          <w:rFonts w:ascii="Times New Roman"/>
          <w:b w:val="false"/>
          <w:i w:val="false"/>
          <w:color w:val="000000"/>
          <w:sz w:val="28"/>
        </w:rPr>
        <w:t xml:space="preserve">
      1. Туристік қызметтер көрсету шарт негізінде жүзеге асырылады. Туристік қызмет көрсету шарты, гидпен және экскурсоводпен жасалатын шарттарды қоспағанда, жазбаша нысанда жасалады және Қазақстан Республикасының заңнамасына сәйкес болуға тиіс. </w:t>
      </w:r>
    </w:p>
    <w:p>
      <w:pPr>
        <w:spacing w:after="0"/>
        <w:ind w:left="0"/>
        <w:jc w:val="both"/>
      </w:pPr>
      <w:r>
        <w:rPr>
          <w:rFonts w:ascii="Times New Roman"/>
          <w:b w:val="false"/>
          <w:i w:val="false"/>
          <w:color w:val="000000"/>
          <w:sz w:val="28"/>
        </w:rPr>
        <w:t>
      Туристік қызмет көрсету шартының елеулі талаптары уәкілетті орган бекіткен туристік қызмет көрсетуге арналған үлгілік шартта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63" w:id="130"/>
    <w:p>
      <w:pPr>
        <w:spacing w:after="0"/>
        <w:ind w:left="0"/>
        <w:jc w:val="both"/>
      </w:pPr>
      <w:r>
        <w:rPr>
          <w:rFonts w:ascii="Times New Roman"/>
          <w:b w:val="false"/>
          <w:i w:val="false"/>
          <w:color w:val="000000"/>
          <w:sz w:val="28"/>
        </w:rPr>
        <w:t xml:space="preserve">
      3. Шартты жасасу кезiнде басшылыққа алынған мән-жайдың елеулi түрде өзгеруiне байланысты тараптардың әрқайсысы шартты өзгертудi немесе бұзуды талап етуге құқылы. </w:t>
      </w:r>
    </w:p>
    <w:bookmarkEnd w:id="130"/>
    <w:bookmarkStart w:name="z164" w:id="131"/>
    <w:p>
      <w:pPr>
        <w:spacing w:after="0"/>
        <w:ind w:left="0"/>
        <w:jc w:val="both"/>
      </w:pPr>
      <w:r>
        <w:rPr>
          <w:rFonts w:ascii="Times New Roman"/>
          <w:b w:val="false"/>
          <w:i w:val="false"/>
          <w:color w:val="000000"/>
          <w:sz w:val="28"/>
        </w:rPr>
        <w:t xml:space="preserve">
      4. Мән-жайлардың елеулi түрде өзгеруiне мыналар жатады: </w:t>
      </w:r>
    </w:p>
    <w:bookmarkEnd w:id="131"/>
    <w:bookmarkStart w:name="z165" w:id="132"/>
    <w:p>
      <w:pPr>
        <w:spacing w:after="0"/>
        <w:ind w:left="0"/>
        <w:jc w:val="both"/>
      </w:pPr>
      <w:r>
        <w:rPr>
          <w:rFonts w:ascii="Times New Roman"/>
          <w:b w:val="false"/>
          <w:i w:val="false"/>
          <w:color w:val="000000"/>
          <w:sz w:val="28"/>
        </w:rPr>
        <w:t xml:space="preserve">
      1) саяхат жағдайларының нашарлауы, саяхат мерзiмiнiң өзгеруi; </w:t>
      </w:r>
    </w:p>
    <w:bookmarkEnd w:id="132"/>
    <w:bookmarkStart w:name="z166" w:id="133"/>
    <w:p>
      <w:pPr>
        <w:spacing w:after="0"/>
        <w:ind w:left="0"/>
        <w:jc w:val="both"/>
      </w:pPr>
      <w:r>
        <w:rPr>
          <w:rFonts w:ascii="Times New Roman"/>
          <w:b w:val="false"/>
          <w:i w:val="false"/>
          <w:color w:val="000000"/>
          <w:sz w:val="28"/>
        </w:rPr>
        <w:t xml:space="preserve">
      2) көлiк тарифтерiнiң ойламаған жерден өсуi; </w:t>
      </w:r>
    </w:p>
    <w:bookmarkEnd w:id="133"/>
    <w:bookmarkStart w:name="z167" w:id="134"/>
    <w:p>
      <w:pPr>
        <w:spacing w:after="0"/>
        <w:ind w:left="0"/>
        <w:jc w:val="both"/>
      </w:pPr>
      <w:r>
        <w:rPr>
          <w:rFonts w:ascii="Times New Roman"/>
          <w:b w:val="false"/>
          <w:i w:val="false"/>
          <w:color w:val="000000"/>
          <w:sz w:val="28"/>
        </w:rPr>
        <w:t xml:space="preserve">
      3) салықтар мен алымдардың және бюджетке төленетiн басқа да мiндеттi төлемдердiң жаңа ставкаларын енгiзу немесе олардың қолданыстағы ставкаларының артуы; </w:t>
      </w:r>
    </w:p>
    <w:bookmarkEnd w:id="134"/>
    <w:bookmarkStart w:name="z168" w:id="135"/>
    <w:p>
      <w:pPr>
        <w:spacing w:after="0"/>
        <w:ind w:left="0"/>
        <w:jc w:val="both"/>
      </w:pPr>
      <w:r>
        <w:rPr>
          <w:rFonts w:ascii="Times New Roman"/>
          <w:b w:val="false"/>
          <w:i w:val="false"/>
          <w:color w:val="000000"/>
          <w:sz w:val="28"/>
        </w:rPr>
        <w:t xml:space="preserve">
      4) тараптардың келiсiмi бойынша белгiленетiн өзге де негiздер. </w:t>
      </w:r>
    </w:p>
    <w:bookmarkEnd w:id="135"/>
    <w:bookmarkStart w:name="z169" w:id="136"/>
    <w:p>
      <w:pPr>
        <w:spacing w:after="0"/>
        <w:ind w:left="0"/>
        <w:jc w:val="both"/>
      </w:pPr>
      <w:r>
        <w:rPr>
          <w:rFonts w:ascii="Times New Roman"/>
          <w:b w:val="false"/>
          <w:i w:val="false"/>
          <w:color w:val="000000"/>
          <w:sz w:val="28"/>
        </w:rPr>
        <w:t xml:space="preserve">
      5. Туристік қызметті жүзеге асыратын тұлға шартты орындамаған немесе тиiсiнше орындамаған ретте турист Қазақстан Республикасының заңдарында көзделген жағдайларда және тәртiппен шартты бұзуға құқылы. </w:t>
      </w:r>
    </w:p>
    <w:bookmarkEnd w:id="136"/>
    <w:bookmarkStart w:name="z170" w:id="137"/>
    <w:p>
      <w:pPr>
        <w:spacing w:after="0"/>
        <w:ind w:left="0"/>
        <w:jc w:val="both"/>
      </w:pPr>
      <w:r>
        <w:rPr>
          <w:rFonts w:ascii="Times New Roman"/>
          <w:b w:val="false"/>
          <w:i w:val="false"/>
          <w:color w:val="000000"/>
          <w:sz w:val="28"/>
        </w:rPr>
        <w:t xml:space="preserve">
      6. Туристік қызметті жүзеге асыратын тұлғаға шартты орындаудан бас тарту туралы хабардар етiлгенге дейiн көрсетiлген қызметтерi үшiн олардың iс жүзiнде шығарған шығындарын төлеген жағдайда, саяхат басталғанға дейiн шартты орындаудан бас тартуға құқылы.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72" w:id="138"/>
    <w:p>
      <w:pPr>
        <w:spacing w:after="0"/>
        <w:ind w:left="0"/>
        <w:jc w:val="both"/>
      </w:pPr>
      <w:r>
        <w:rPr>
          <w:rFonts w:ascii="Times New Roman"/>
          <w:b w:val="false"/>
          <w:i w:val="false"/>
          <w:color w:val="000000"/>
          <w:sz w:val="28"/>
        </w:rPr>
        <w:t xml:space="preserve">
      8. Турдың құрамына кiретiн туристiк қызметтер көрсетiлуiн сатып алған жағдайда туристiк ваучер туристiң тиiстi қызмет көрсетудi пайдалану құқығын растайтын құжат болып табылады. </w:t>
      </w:r>
    </w:p>
    <w:bookmarkEnd w:id="138"/>
    <w:bookmarkStart w:name="z173" w:id="139"/>
    <w:p>
      <w:pPr>
        <w:spacing w:after="0"/>
        <w:ind w:left="0"/>
        <w:jc w:val="both"/>
      </w:pPr>
      <w:r>
        <w:rPr>
          <w:rFonts w:ascii="Times New Roman"/>
          <w:b w:val="false"/>
          <w:i w:val="false"/>
          <w:color w:val="000000"/>
          <w:sz w:val="28"/>
        </w:rPr>
        <w:t xml:space="preserve">
      9. Туристiң кiнәсiнен туристiк қызмет көрсету шартын орындау мүмкiн болмайтын жағдай туындаған ретте, егер заң актiлерiнде немесе өтелмелi қызметтер көрсету шартында өзгеше көзделмесе, көрсетiлген қызметтерге толық көлемде ақы төленуi тиiс. </w:t>
      </w:r>
    </w:p>
    <w:bookmarkEnd w:id="139"/>
    <w:bookmarkStart w:name="z174" w:id="140"/>
    <w:p>
      <w:pPr>
        <w:spacing w:after="0"/>
        <w:ind w:left="0"/>
        <w:jc w:val="both"/>
      </w:pPr>
      <w:r>
        <w:rPr>
          <w:rFonts w:ascii="Times New Roman"/>
          <w:b w:val="false"/>
          <w:i w:val="false"/>
          <w:color w:val="000000"/>
          <w:sz w:val="28"/>
        </w:rPr>
        <w:t xml:space="preserve">
      10. Туристiк қызмет көрсету шартын орындаудың мүмкiн болмауы тараптардың бiр де бiрi жауап бермейтiн мән-жайлар бойынша туындаған жағдайда, егер заң актiлерiнде немесе шартта өзгеше көзделмесе, турист туристiк ұйымға iс жүзiнде шығарған шығындарын өтейдi. </w:t>
      </w:r>
    </w:p>
    <w:bookmarkEnd w:id="140"/>
    <w:bookmarkStart w:name="z175" w:id="141"/>
    <w:p>
      <w:pPr>
        <w:spacing w:after="0"/>
        <w:ind w:left="0"/>
        <w:jc w:val="both"/>
      </w:pPr>
      <w:r>
        <w:rPr>
          <w:rFonts w:ascii="Times New Roman"/>
          <w:b w:val="false"/>
          <w:i w:val="false"/>
          <w:color w:val="000000"/>
          <w:sz w:val="28"/>
        </w:rPr>
        <w:t xml:space="preserve">
      11. Туристiң кiнәсiнен болған жағдайды қоспағанда, туристік қызметті жүзеге асыратын тұлға тапсырыс берушiге шартты бұзудан келтiрiлген залалдарды толық өтеген жағдайда ғана шартты орындаудан бас тартуға құқылы. </w:t>
      </w:r>
    </w:p>
    <w:bookmarkEnd w:id="141"/>
    <w:bookmarkStart w:name="z176" w:id="142"/>
    <w:p>
      <w:pPr>
        <w:spacing w:after="0"/>
        <w:ind w:left="0"/>
        <w:jc w:val="both"/>
      </w:pPr>
      <w:r>
        <w:rPr>
          <w:rFonts w:ascii="Times New Roman"/>
          <w:b w:val="false"/>
          <w:i w:val="false"/>
          <w:color w:val="000000"/>
          <w:sz w:val="28"/>
        </w:rPr>
        <w:t xml:space="preserve">
      12. Басқа елге келген жерi бойынша не жүру барысындағы маршруты бойынша шарт талаптарына сәйкес келмеген жағдайда туристік қызметті жүзеге асыратын тұлға шарт талаптарының тиiсiнше орындалмағаны үшiн жауапты болады.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12.01.2007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Залалдар мен моральдық зиянды өтеу, туристiк қызмет көрсету шартын өзгерту жағдайлары </w:t>
      </w:r>
    </w:p>
    <w:p>
      <w:pPr>
        <w:spacing w:after="0"/>
        <w:ind w:left="0"/>
        <w:jc w:val="both"/>
      </w:pPr>
      <w:r>
        <w:rPr>
          <w:rFonts w:ascii="Times New Roman"/>
          <w:b w:val="false"/>
          <w:i w:val="false"/>
          <w:color w:val="000000"/>
          <w:sz w:val="28"/>
        </w:rPr>
        <w:t xml:space="preserve">
      1. Туристерге келтiрiлетiн залалдар мен моральдық зиянды өтеу Қазақстан Республикасының заңдарына сәйкес жүргiзiледi. </w:t>
      </w:r>
    </w:p>
    <w:bookmarkStart w:name="z177" w:id="143"/>
    <w:p>
      <w:pPr>
        <w:spacing w:after="0"/>
        <w:ind w:left="0"/>
        <w:jc w:val="both"/>
      </w:pPr>
      <w:r>
        <w:rPr>
          <w:rFonts w:ascii="Times New Roman"/>
          <w:b w:val="false"/>
          <w:i w:val="false"/>
          <w:color w:val="000000"/>
          <w:sz w:val="28"/>
        </w:rPr>
        <w:t xml:space="preserve">
      2. Туристiк ұйым саяхат жасау кезiнде дүлей күштiң ықпалы салдарынан туристке келтiрiлген залал үшiн жауап бермейдi. </w:t>
      </w:r>
    </w:p>
    <w:bookmarkEnd w:id="143"/>
    <w:bookmarkStart w:name="z178" w:id="144"/>
    <w:p>
      <w:pPr>
        <w:spacing w:after="0"/>
        <w:ind w:left="0"/>
        <w:jc w:val="both"/>
      </w:pPr>
      <w:r>
        <w:rPr>
          <w:rFonts w:ascii="Times New Roman"/>
          <w:b w:val="false"/>
          <w:i w:val="false"/>
          <w:color w:val="000000"/>
          <w:sz w:val="28"/>
        </w:rPr>
        <w:t xml:space="preserve">
      3. Жолаушыларды көлiктiң кез келген түрiмен тасымалдаған кезде туристік қызметті жүзеге асыратын тұлға туристке жөнелтiлетiн және баратын пункттер атаулары, жолаушылардың негiзгi құқықтары мен мiндеттерi көрсетiлген жеке немесе топтық (туристер тобына қызмет көрсету кезiнде) тасымалдау құжатын (билетiн) беруге мiндеттi. </w:t>
      </w:r>
    </w:p>
    <w:bookmarkEnd w:id="144"/>
    <w:bookmarkStart w:name="z179" w:id="145"/>
    <w:p>
      <w:pPr>
        <w:spacing w:after="0"/>
        <w:ind w:left="0"/>
        <w:jc w:val="both"/>
      </w:pPr>
      <w:r>
        <w:rPr>
          <w:rFonts w:ascii="Times New Roman"/>
          <w:b w:val="false"/>
          <w:i w:val="false"/>
          <w:color w:val="000000"/>
          <w:sz w:val="28"/>
        </w:rPr>
        <w:t xml:space="preserve">
      4. Туристік қызметті жүзеге асыратын тұлға туристің төтенше жағдайға тап болғаны туралы туристің отбасын өз есебінен жазбаша түрде хабардар етуге міндетті. </w:t>
      </w:r>
    </w:p>
    <w:bookmarkEnd w:id="145"/>
    <w:bookmarkStart w:name="z180" w:id="146"/>
    <w:p>
      <w:pPr>
        <w:spacing w:after="0"/>
        <w:ind w:left="0"/>
        <w:jc w:val="both"/>
      </w:pPr>
      <w:r>
        <w:rPr>
          <w:rFonts w:ascii="Times New Roman"/>
          <w:b w:val="false"/>
          <w:i w:val="false"/>
          <w:color w:val="000000"/>
          <w:sz w:val="28"/>
        </w:rPr>
        <w:t xml:space="preserve">
      5. Өлшеуге берiлмеген жүктi тасымалдау, оның сақталу жауапкершiлiгi туристке жүктеледi. Егер туристік қызметті жүзеге асыратын тұлға билет, жүк квитанциясын немесе тасымалдауға қабылданған жүктiң жөнелтпе құжатын берсе, бiрақ олар дұрыс ресiмделмеген болса немесе жоғалса, немесе оларды қандай да бiр басқа себептермен ұсыну мүмкiн болмаса, тасымалдау шарты күшiнде қалады. </w:t>
      </w:r>
    </w:p>
    <w:bookmarkEnd w:id="146"/>
    <w:bookmarkStart w:name="z181" w:id="147"/>
    <w:p>
      <w:pPr>
        <w:spacing w:after="0"/>
        <w:ind w:left="0"/>
        <w:jc w:val="both"/>
      </w:pPr>
      <w:r>
        <w:rPr>
          <w:rFonts w:ascii="Times New Roman"/>
          <w:b w:val="false"/>
          <w:i w:val="false"/>
          <w:color w:val="000000"/>
          <w:sz w:val="28"/>
        </w:rPr>
        <w:t xml:space="preserve">
      6. Туристік қызметті жүзеге асыратын тұлға шартпен көзделген мән-жайлар өзгерген жағдайда және шарттың талаптарын елеулi түрде өзгерту қажет болған жағдайда туристке жазбаша нысанда осындай өзгерiстердiң сипаты және ықтимал салдарлары туралы дереу хабарлауға мiндеттi.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Туристік қызметті жүзеге асыратын тұлғалар</w:t>
      </w:r>
    </w:p>
    <w:p>
      <w:pPr>
        <w:spacing w:after="0"/>
        <w:ind w:left="0"/>
        <w:jc w:val="both"/>
      </w:pPr>
      <w:r>
        <w:rPr>
          <w:rFonts w:ascii="Times New Roman"/>
          <w:b w:val="false"/>
          <w:i w:val="false"/>
          <w:color w:val="000000"/>
          <w:sz w:val="28"/>
        </w:rPr>
        <w:t>
      1. Туристік қызметті жүзеге асыратын тұлғалар өз филиалдары мен өкiлдiктерiн ашуға құқылы.</w:t>
      </w:r>
    </w:p>
    <w:bookmarkStart w:name="z47" w:id="148"/>
    <w:p>
      <w:pPr>
        <w:spacing w:after="0"/>
        <w:ind w:left="0"/>
        <w:jc w:val="both"/>
      </w:pPr>
      <w:r>
        <w:rPr>
          <w:rFonts w:ascii="Times New Roman"/>
          <w:b w:val="false"/>
          <w:i w:val="false"/>
          <w:color w:val="000000"/>
          <w:sz w:val="28"/>
        </w:rPr>
        <w:t>
      2. Туристік қызметті жүзеге асыратын тұлғалар Қазақстан Республикасының заңды тұлғаларды мемлекеттік тіркеу және филиалдар мен өкілдіктерді есептік тіркеу туралы заңнамасына сәйкес тiркелген, туристік қызметті жүзеге асыратын басқа тұлғалардың атауларын пайдалана алмайды.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15.07.2011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өзгеріс енгізлді - ҚР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Туристік қызметті жүзеге асыратын тұлғалардың бірлестіктері </w:t>
      </w:r>
    </w:p>
    <w:p>
      <w:pPr>
        <w:spacing w:after="0"/>
        <w:ind w:left="0"/>
        <w:jc w:val="both"/>
      </w:pPr>
      <w:r>
        <w:rPr>
          <w:rFonts w:ascii="Times New Roman"/>
          <w:b w:val="false"/>
          <w:i w:val="false"/>
          <w:color w:val="000000"/>
          <w:sz w:val="28"/>
        </w:rPr>
        <w:t xml:space="preserve">
      Туристік қызметті жүзеге асыратын тұлғалар және туристік индустрияның өзге де тұлғалары өздерiнiң кәсiптiк қызметiн үйлестiру, сондай-ақ ортақ мүдделердi бiлдiру және қорғау мақсатында Қазақстан Республикасының заңдарында белгiленген тәртiппен қауымдастықтар (одақтар) нысанында бiрлестiктер құра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Туристердiң бiрлестiктерi</w:t>
      </w:r>
    </w:p>
    <w:p>
      <w:pPr>
        <w:spacing w:after="0"/>
        <w:ind w:left="0"/>
        <w:jc w:val="both"/>
      </w:pPr>
      <w:r>
        <w:rPr>
          <w:rFonts w:ascii="Times New Roman"/>
          <w:b w:val="false"/>
          <w:i w:val="false"/>
          <w:color w:val="000000"/>
          <w:sz w:val="28"/>
        </w:rPr>
        <w:t xml:space="preserve">
      Қазақстан Республикасының азаматтары туристердiң құқықтары мен мүдделерiн қорғау, туризмді дамытуға жәрдемдесу мақсатында қоғамдық бiрлестiктер құра алады. </w:t>
      </w:r>
    </w:p>
    <w:p>
      <w:pPr>
        <w:spacing w:after="0"/>
        <w:ind w:left="0"/>
        <w:jc w:val="both"/>
      </w:pPr>
      <w:r>
        <w:rPr>
          <w:rFonts w:ascii="Times New Roman"/>
          <w:b/>
          <w:i w:val="false"/>
          <w:color w:val="000000"/>
          <w:sz w:val="28"/>
        </w:rPr>
        <w:t xml:space="preserve">22-бап. Туристiк қызмет саласындағы мамандарды кәсiптiк даярлау </w:t>
      </w:r>
    </w:p>
    <w:p>
      <w:pPr>
        <w:spacing w:after="0"/>
        <w:ind w:left="0"/>
        <w:jc w:val="both"/>
      </w:pPr>
      <w:r>
        <w:rPr>
          <w:rFonts w:ascii="Times New Roman"/>
          <w:b w:val="false"/>
          <w:i w:val="false"/>
          <w:color w:val="000000"/>
          <w:sz w:val="28"/>
        </w:rPr>
        <w:t xml:space="preserve">
      1. Туризм саласындағы мамандарды кәсіптік даярлауды, қайта даярлауды бiлiм беру саласында тиiстi лицензиялары бар бiлiм беру ұйымдары жүзеге асырады. </w:t>
      </w:r>
    </w:p>
    <w:bookmarkStart w:name="z186" w:id="149"/>
    <w:p>
      <w:pPr>
        <w:spacing w:after="0"/>
        <w:ind w:left="0"/>
        <w:jc w:val="both"/>
      </w:pPr>
      <w:r>
        <w:rPr>
          <w:rFonts w:ascii="Times New Roman"/>
          <w:b w:val="false"/>
          <w:i w:val="false"/>
          <w:color w:val="000000"/>
          <w:sz w:val="28"/>
        </w:rPr>
        <w:t>
      2. Туристік қызмет саласындағы мамандарды қайта даярлау және олардың біліктілігін арттыру тәртібін уәкілетті орган айқындайды.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Гид, туризм нұсқаушысы, экскурсовод </w:t>
      </w:r>
    </w:p>
    <w:p>
      <w:pPr>
        <w:spacing w:after="0"/>
        <w:ind w:left="0"/>
        <w:jc w:val="both"/>
      </w:pPr>
      <w:r>
        <w:rPr>
          <w:rFonts w:ascii="Times New Roman"/>
          <w:b w:val="false"/>
          <w:i w:val="false"/>
          <w:color w:val="000000"/>
          <w:sz w:val="28"/>
        </w:rPr>
        <w:t xml:space="preserve">
      Қазақстан Республикасының азаматы ғана гид, туризм нұсқаушысы, экскурсовод бола алады. </w:t>
      </w:r>
    </w:p>
    <w:bookmarkStart w:name="z28" w:id="150"/>
    <w:p>
      <w:pPr>
        <w:spacing w:after="0"/>
        <w:ind w:left="0"/>
        <w:jc w:val="left"/>
      </w:pPr>
      <w:r>
        <w:rPr>
          <w:rFonts w:ascii="Times New Roman"/>
          <w:b/>
          <w:i w:val="false"/>
          <w:color w:val="000000"/>
        </w:rPr>
        <w:t xml:space="preserve"> 4-тарау. ТУРИСТIҢ ҚҰҚЫҚТАРЫ МЕН МIНДЕТТЕРI, ТУРИСТIҢ ҚАУIПСIЗДIГIН ҚАМТАМАСЫЗ ЕТУ</w:t>
      </w:r>
    </w:p>
    <w:bookmarkEnd w:id="150"/>
    <w:p>
      <w:pPr>
        <w:spacing w:after="0"/>
        <w:ind w:left="0"/>
        <w:jc w:val="both"/>
      </w:pPr>
      <w:r>
        <w:rPr>
          <w:rFonts w:ascii="Times New Roman"/>
          <w:b/>
          <w:i w:val="false"/>
          <w:color w:val="000000"/>
          <w:sz w:val="28"/>
        </w:rPr>
        <w:t xml:space="preserve">24-бап. Туристiң құқықтары </w:t>
      </w:r>
    </w:p>
    <w:p>
      <w:pPr>
        <w:spacing w:after="0"/>
        <w:ind w:left="0"/>
        <w:jc w:val="both"/>
      </w:pPr>
      <w:r>
        <w:rPr>
          <w:rFonts w:ascii="Times New Roman"/>
          <w:b w:val="false"/>
          <w:i w:val="false"/>
          <w:color w:val="000000"/>
          <w:sz w:val="28"/>
        </w:rPr>
        <w:t xml:space="preserve">
      Транзитті қоса алғанда, саяхатқа әзірленген, саяхат жасаған кезде туристiң: </w:t>
      </w:r>
    </w:p>
    <w:bookmarkStart w:name="z187" w:id="151"/>
    <w:p>
      <w:pPr>
        <w:spacing w:after="0"/>
        <w:ind w:left="0"/>
        <w:jc w:val="both"/>
      </w:pPr>
      <w:r>
        <w:rPr>
          <w:rFonts w:ascii="Times New Roman"/>
          <w:b w:val="false"/>
          <w:i w:val="false"/>
          <w:color w:val="000000"/>
          <w:sz w:val="28"/>
        </w:rPr>
        <w:t xml:space="preserve">
      1) өзiнiң жеке басына немесе мүлкiнiң қауiпсiздiгiне қол сұғылған жағдайда консулдық, дипломатиялық, өзге де мемлекеттiк, сондай-ақ туристiк өкiлдiктерге өтiнiшпен жүгiнуге; </w:t>
      </w:r>
    </w:p>
    <w:bookmarkEnd w:id="151"/>
    <w:bookmarkStart w:name="z188" w:id="152"/>
    <w:p>
      <w:pPr>
        <w:spacing w:after="0"/>
        <w:ind w:left="0"/>
        <w:jc w:val="both"/>
      </w:pPr>
      <w:r>
        <w:rPr>
          <w:rFonts w:ascii="Times New Roman"/>
          <w:b w:val="false"/>
          <w:i w:val="false"/>
          <w:color w:val="000000"/>
          <w:sz w:val="28"/>
        </w:rPr>
        <w:t xml:space="preserve">
      2) уақытша болатын елге (жерге) бару, сондай-ақ уақытша болған елден (жерден) шығу және сонда болу ережелерi туралы, уақытша болатын ел (жер) заңнамасының ерекшеліктері туралы, жергiлiктi халықтың әдет-ғұрпы туралы, дiни салт, қасиеттi орындар, табиғи, тарихи, мәдени ескерткiштер және туристерге көрсетiлетiн, ерекше қорғаудағы басқа да объектiлер, қоршаған ортаның жай-күйi туралы қажеттi және дұрыс ақпарат алуға; </w:t>
      </w:r>
    </w:p>
    <w:bookmarkEnd w:id="152"/>
    <w:bookmarkStart w:name="z189" w:id="153"/>
    <w:p>
      <w:pPr>
        <w:spacing w:after="0"/>
        <w:ind w:left="0"/>
        <w:jc w:val="both"/>
      </w:pPr>
      <w:r>
        <w:rPr>
          <w:rFonts w:ascii="Times New Roman"/>
          <w:b w:val="false"/>
          <w:i w:val="false"/>
          <w:color w:val="000000"/>
          <w:sz w:val="28"/>
        </w:rPr>
        <w:t xml:space="preserve">
      3) еркiн жүрiп-тұруға, уақытша болатын елде (жерде) қабылданған шектеу шараларын ескере отырып, туристiк ресурстарға еркiн қол жеткiзуге; </w:t>
      </w:r>
    </w:p>
    <w:bookmarkEnd w:id="153"/>
    <w:bookmarkStart w:name="z190" w:id="154"/>
    <w:p>
      <w:pPr>
        <w:spacing w:after="0"/>
        <w:ind w:left="0"/>
        <w:jc w:val="both"/>
      </w:pPr>
      <w:r>
        <w:rPr>
          <w:rFonts w:ascii="Times New Roman"/>
          <w:b w:val="false"/>
          <w:i w:val="false"/>
          <w:color w:val="000000"/>
          <w:sz w:val="28"/>
        </w:rPr>
        <w:t>
      4) туристік қызметті жүзеге асыратын тұлға туристiк қызмет көрсету шартын орындамаған жағдайда келтiрiлген залал мен моральдық зиянның Қазақстан Республикасының заңдарында белгiленген тәртiппен өтелуiне;</w:t>
      </w:r>
    </w:p>
    <w:bookmarkEnd w:id="154"/>
    <w:bookmarkStart w:name="z191" w:id="155"/>
    <w:p>
      <w:pPr>
        <w:spacing w:after="0"/>
        <w:ind w:left="0"/>
        <w:jc w:val="both"/>
      </w:pPr>
      <w:r>
        <w:rPr>
          <w:rFonts w:ascii="Times New Roman"/>
          <w:b w:val="false"/>
          <w:i w:val="false"/>
          <w:color w:val="000000"/>
          <w:sz w:val="28"/>
        </w:rPr>
        <w:t xml:space="preserve">
      5) шұғыл медициналық жәрдем алуға; </w:t>
      </w:r>
    </w:p>
    <w:bookmarkEnd w:id="155"/>
    <w:bookmarkStart w:name="z192" w:id="156"/>
    <w:p>
      <w:pPr>
        <w:spacing w:after="0"/>
        <w:ind w:left="0"/>
        <w:jc w:val="both"/>
      </w:pPr>
      <w:r>
        <w:rPr>
          <w:rFonts w:ascii="Times New Roman"/>
          <w:b w:val="false"/>
          <w:i w:val="false"/>
          <w:color w:val="000000"/>
          <w:sz w:val="28"/>
        </w:rPr>
        <w:t xml:space="preserve">
      6) шетелдік туристердiң құқықтық көмек және көмектiң өзге де түрiн алуына Қазақстан Республикасының мемлекеттiк билiк органдарының жәрдемдесуiне; </w:t>
      </w:r>
    </w:p>
    <w:bookmarkEnd w:id="156"/>
    <w:bookmarkStart w:name="z193" w:id="157"/>
    <w:p>
      <w:pPr>
        <w:spacing w:after="0"/>
        <w:ind w:left="0"/>
        <w:jc w:val="both"/>
      </w:pPr>
      <w:r>
        <w:rPr>
          <w:rFonts w:ascii="Times New Roman"/>
          <w:b w:val="false"/>
          <w:i w:val="false"/>
          <w:color w:val="000000"/>
          <w:sz w:val="28"/>
        </w:rPr>
        <w:t xml:space="preserve">
      7) туристердiң қолда бар байланыс құралдарына кедергiсiз қол жеткiзуiне құқығы бар. </w:t>
      </w:r>
    </w:p>
    <w:bookmarkEnd w:id="157"/>
    <w:p>
      <w:pPr>
        <w:spacing w:after="0"/>
        <w:ind w:left="0"/>
        <w:jc w:val="both"/>
      </w:pPr>
      <w:r>
        <w:rPr>
          <w:rFonts w:ascii="Times New Roman"/>
          <w:b w:val="false"/>
          <w:i w:val="false"/>
          <w:color w:val="000000"/>
          <w:sz w:val="28"/>
        </w:rPr>
        <w:t xml:space="preserve">
      Туристердiң өзге құқықтары болатын елдiң (жердiң)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Туристiң мiндеттерi </w:t>
      </w:r>
    </w:p>
    <w:p>
      <w:pPr>
        <w:spacing w:after="0"/>
        <w:ind w:left="0"/>
        <w:jc w:val="both"/>
      </w:pPr>
      <w:r>
        <w:rPr>
          <w:rFonts w:ascii="Times New Roman"/>
          <w:b w:val="false"/>
          <w:i w:val="false"/>
          <w:color w:val="000000"/>
          <w:sz w:val="28"/>
        </w:rPr>
        <w:t xml:space="preserve">
      Саяхат жасаған кезде, транзиттi қоса алғанда, турист: </w:t>
      </w:r>
    </w:p>
    <w:bookmarkStart w:name="z194" w:id="158"/>
    <w:p>
      <w:pPr>
        <w:spacing w:after="0"/>
        <w:ind w:left="0"/>
        <w:jc w:val="both"/>
      </w:pPr>
      <w:r>
        <w:rPr>
          <w:rFonts w:ascii="Times New Roman"/>
          <w:b w:val="false"/>
          <w:i w:val="false"/>
          <w:color w:val="000000"/>
          <w:sz w:val="28"/>
        </w:rPr>
        <w:t xml:space="preserve">
      1) уақытша болатын елдiң (жердiң) заңдарын сақтауға; </w:t>
      </w:r>
    </w:p>
    <w:bookmarkEnd w:id="158"/>
    <w:bookmarkStart w:name="z195" w:id="159"/>
    <w:p>
      <w:pPr>
        <w:spacing w:after="0"/>
        <w:ind w:left="0"/>
        <w:jc w:val="both"/>
      </w:pPr>
      <w:r>
        <w:rPr>
          <w:rFonts w:ascii="Times New Roman"/>
          <w:b w:val="false"/>
          <w:i w:val="false"/>
          <w:color w:val="000000"/>
          <w:sz w:val="28"/>
        </w:rPr>
        <w:t xml:space="preserve">
      2) уақытша болатын елдегi (жердегi) қоршаған ортаны сақтауға, табиғи, тарихи және мәдени ескерткiштерге ұқыпты қарауға; </w:t>
      </w:r>
    </w:p>
    <w:bookmarkEnd w:id="159"/>
    <w:bookmarkStart w:name="z196" w:id="160"/>
    <w:p>
      <w:pPr>
        <w:spacing w:after="0"/>
        <w:ind w:left="0"/>
        <w:jc w:val="both"/>
      </w:pPr>
      <w:r>
        <w:rPr>
          <w:rFonts w:ascii="Times New Roman"/>
          <w:b w:val="false"/>
          <w:i w:val="false"/>
          <w:color w:val="000000"/>
          <w:sz w:val="28"/>
        </w:rPr>
        <w:t xml:space="preserve">
      3) уақытша болатын елге (жерге) келу және онда болу, сондай-ақ уақытша болатын елден (жерден) кету ережелерiн және транзиттiк жүрiп өтетiн елдердегi ережелердi сақтауға; </w:t>
      </w:r>
    </w:p>
    <w:bookmarkEnd w:id="160"/>
    <w:bookmarkStart w:name="z197" w:id="161"/>
    <w:p>
      <w:pPr>
        <w:spacing w:after="0"/>
        <w:ind w:left="0"/>
        <w:jc w:val="both"/>
      </w:pPr>
      <w:r>
        <w:rPr>
          <w:rFonts w:ascii="Times New Roman"/>
          <w:b w:val="false"/>
          <w:i w:val="false"/>
          <w:color w:val="000000"/>
          <w:sz w:val="28"/>
        </w:rPr>
        <w:t xml:space="preserve">
      4) саяхат кезiнде жеке өзiнiң қауiпсiздiгi ережелерiн сақтауға мiндеттi. </w:t>
      </w:r>
    </w:p>
    <w:bookmarkEnd w:id="161"/>
    <w:p>
      <w:pPr>
        <w:spacing w:after="0"/>
        <w:ind w:left="0"/>
        <w:jc w:val="both"/>
      </w:pPr>
      <w:r>
        <w:rPr>
          <w:rFonts w:ascii="Times New Roman"/>
          <w:b w:val="false"/>
          <w:i w:val="false"/>
          <w:color w:val="000000"/>
          <w:sz w:val="28"/>
        </w:rPr>
        <w:t xml:space="preserve">
      Туристiң өзге мiндеттерi болатын елдiң (жердiң) заңдарымен айқындалады. </w:t>
      </w:r>
    </w:p>
    <w:p>
      <w:pPr>
        <w:spacing w:after="0"/>
        <w:ind w:left="0"/>
        <w:jc w:val="both"/>
      </w:pPr>
      <w:r>
        <w:rPr>
          <w:rFonts w:ascii="Times New Roman"/>
          <w:b/>
          <w:i w:val="false"/>
          <w:color w:val="000000"/>
          <w:sz w:val="28"/>
        </w:rPr>
        <w:t xml:space="preserve">26-бап. Туристердiң қауiпсiздiгiн қамтамасыз ету </w:t>
      </w:r>
    </w:p>
    <w:p>
      <w:pPr>
        <w:spacing w:after="0"/>
        <w:ind w:left="0"/>
        <w:jc w:val="both"/>
      </w:pPr>
      <w:r>
        <w:rPr>
          <w:rFonts w:ascii="Times New Roman"/>
          <w:b w:val="false"/>
          <w:i w:val="false"/>
          <w:color w:val="000000"/>
          <w:sz w:val="28"/>
        </w:rPr>
        <w:t xml:space="preserve">
      1. Қазақстан Республикасының аумағында туристердiң қауiпсiздiгiне Қазақстан Республикасы кепiлдiк бередi. Қазақстан Республикасы Қазақстан Республикасының турист-азаматтарына оның шегiнен тыс жерлерде қорғау және оларға қамқорлық жасау кепiлдiгiн бередi. </w:t>
      </w:r>
    </w:p>
    <w:bookmarkStart w:name="z198" w:id="162"/>
    <w:p>
      <w:pPr>
        <w:spacing w:after="0"/>
        <w:ind w:left="0"/>
        <w:jc w:val="both"/>
      </w:pPr>
      <w:r>
        <w:rPr>
          <w:rFonts w:ascii="Times New Roman"/>
          <w:b w:val="false"/>
          <w:i w:val="false"/>
          <w:color w:val="000000"/>
          <w:sz w:val="28"/>
        </w:rPr>
        <w:t xml:space="preserve">
      2. Туристердiң қауiпсiздiгi деп туристердiң жеке қауiпсiздiгi, олардың мүлкiнiң сақталуы және саяхат кезiнде қоршаған ортаға залал келтірмеуі, сондай-ақ туризмді заңсыз көші-қон мен үшiншi елдерге транзит, азаматтарды сексуалдық, еңбек және өзге де мақсаттарда пайдалануға жол бермеуге бағытталған шаралар кешенi түсiнiледi. </w:t>
      </w:r>
    </w:p>
    <w:bookmarkEnd w:id="162"/>
    <w:bookmarkStart w:name="z199" w:id="163"/>
    <w:p>
      <w:pPr>
        <w:spacing w:after="0"/>
        <w:ind w:left="0"/>
        <w:jc w:val="both"/>
      </w:pPr>
      <w:r>
        <w:rPr>
          <w:rFonts w:ascii="Times New Roman"/>
          <w:b w:val="false"/>
          <w:i w:val="false"/>
          <w:color w:val="000000"/>
          <w:sz w:val="28"/>
        </w:rPr>
        <w:t xml:space="preserve">
      3. Уәкiлеттi орган туристік қызметті жүзеге асыратын тұлғаларды және туристердi уақытша болатын елдегi (жердегi) ықтимал қауiптер туралы хабардар етедi. </w:t>
      </w:r>
    </w:p>
    <w:bookmarkEnd w:id="163"/>
    <w:bookmarkStart w:name="z200" w:id="164"/>
    <w:p>
      <w:pPr>
        <w:spacing w:after="0"/>
        <w:ind w:left="0"/>
        <w:jc w:val="both"/>
      </w:pPr>
      <w:r>
        <w:rPr>
          <w:rFonts w:ascii="Times New Roman"/>
          <w:b w:val="false"/>
          <w:i w:val="false"/>
          <w:color w:val="000000"/>
          <w:sz w:val="28"/>
        </w:rPr>
        <w:t>
      4. Туристік қызметті жүзеге асыратын тұлғалар туристерге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беруге және туристердің қауіпсіздігін қамтамасыз етуге бағытталған алдын алу шараларын жүзеге асыруға міндетті.</w:t>
      </w:r>
    </w:p>
    <w:bookmarkEnd w:id="164"/>
    <w:bookmarkStart w:name="z201" w:id="165"/>
    <w:p>
      <w:pPr>
        <w:spacing w:after="0"/>
        <w:ind w:left="0"/>
        <w:jc w:val="both"/>
      </w:pPr>
      <w:r>
        <w:rPr>
          <w:rFonts w:ascii="Times New Roman"/>
          <w:b w:val="false"/>
          <w:i w:val="false"/>
          <w:color w:val="000000"/>
          <w:sz w:val="28"/>
        </w:rPr>
        <w:t xml:space="preserve">
      5. Туристік қызметті жүзеге асыратын тұлғалар уәкілетті орган мен азаматтық қорғау саласындағы уәкілетті органға, сондай-ақ туристің отбасына саяхат кезінде туристің төтенше жағдайға ұшырағаны туралы білген немесе білуге тиіс кезден бастап дереу хабарлауға міндетті. </w:t>
      </w:r>
    </w:p>
    <w:bookmarkEnd w:id="165"/>
    <w:p>
      <w:pPr>
        <w:spacing w:after="0"/>
        <w:ind w:left="0"/>
        <w:jc w:val="both"/>
      </w:pPr>
      <w:r>
        <w:rPr>
          <w:rFonts w:ascii="Times New Roman"/>
          <w:b w:val="false"/>
          <w:i w:val="false"/>
          <w:color w:val="000000"/>
          <w:sz w:val="28"/>
        </w:rPr>
        <w:t>
      Егер шетелдік туристер - Қазақстан Республикасының аумағында немесе Қазақстан Республикасының турист азаматтары Қазақстан Республикасынан тысқары жерлерде төтенше жағдайға ұшыраған болса, туристік қызметті жүзеге асыратын тұлғалар дипломатиялық қызмет органдарына да хабарлауға міндетті.</w:t>
      </w:r>
    </w:p>
    <w:bookmarkStart w:name="z202" w:id="166"/>
    <w:p>
      <w:pPr>
        <w:spacing w:after="0"/>
        <w:ind w:left="0"/>
        <w:jc w:val="both"/>
      </w:pPr>
      <w:r>
        <w:rPr>
          <w:rFonts w:ascii="Times New Roman"/>
          <w:b w:val="false"/>
          <w:i w:val="false"/>
          <w:color w:val="000000"/>
          <w:sz w:val="28"/>
        </w:rPr>
        <w:t xml:space="preserve">
      6. Өзi уақытша болатын елге (жерге) саяхат жасағысы келетiн туристер халықаралық медицина талаптарына сәйкес профилактикадан өтуге мiндеттi. </w:t>
      </w:r>
    </w:p>
    <w:bookmarkEnd w:id="166"/>
    <w:bookmarkStart w:name="z203" w:id="167"/>
    <w:p>
      <w:pPr>
        <w:spacing w:after="0"/>
        <w:ind w:left="0"/>
        <w:jc w:val="both"/>
      </w:pPr>
      <w:r>
        <w:rPr>
          <w:rFonts w:ascii="Times New Roman"/>
          <w:b w:val="false"/>
          <w:i w:val="false"/>
          <w:color w:val="000000"/>
          <w:sz w:val="28"/>
        </w:rPr>
        <w:t xml:space="preserve">
      7. Қазақстан Республикасының аумағында қасiретке душар болған туристерге қажеттi көмектi Қазақстан Республикасының Үкiметi белгiлеген мамандандырылған қызметтер жүзеге асырады. </w:t>
      </w:r>
    </w:p>
    <w:bookmarkEnd w:id="167"/>
    <w:bookmarkStart w:name="z204" w:id="168"/>
    <w:p>
      <w:pPr>
        <w:spacing w:after="0"/>
        <w:ind w:left="0"/>
        <w:jc w:val="both"/>
      </w:pPr>
      <w:r>
        <w:rPr>
          <w:rFonts w:ascii="Times New Roman"/>
          <w:b w:val="false"/>
          <w:i w:val="false"/>
          <w:color w:val="000000"/>
          <w:sz w:val="28"/>
        </w:rPr>
        <w:t>
      8. Уәкiлеттi орган мүдделi министрлiктермен және басқа да атқарушы органдармен бiрлесiп туристердiң қорғалуы мен қауiпсiздiгiн қамтамасыз етуді ұйымдастырады.</w:t>
      </w:r>
    </w:p>
    <w:bookmarkEnd w:id="168"/>
    <w:bookmarkStart w:name="z205" w:id="169"/>
    <w:p>
      <w:pPr>
        <w:spacing w:after="0"/>
        <w:ind w:left="0"/>
        <w:jc w:val="both"/>
      </w:pPr>
      <w:r>
        <w:rPr>
          <w:rFonts w:ascii="Times New Roman"/>
          <w:b w:val="false"/>
          <w:i w:val="false"/>
          <w:color w:val="000000"/>
          <w:sz w:val="28"/>
        </w:rPr>
        <w:t>
      9. Облыстың, республикалық маңызы бар қаланың, астананың әкімдігі туристердiң қорғалуы мен қауiпсiздiгiн қамтамасыз етуді ұйымдастырады.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Туристік қызметті жүзеге асыру кезінде сақтандыру </w:t>
      </w:r>
    </w:p>
    <w:bookmarkStart w:name="z290" w:id="170"/>
    <w:p>
      <w:pPr>
        <w:spacing w:after="0"/>
        <w:ind w:left="0"/>
        <w:jc w:val="both"/>
      </w:pPr>
      <w:r>
        <w:rPr>
          <w:rFonts w:ascii="Times New Roman"/>
          <w:b w:val="false"/>
          <w:i w:val="false"/>
          <w:color w:val="000000"/>
          <w:sz w:val="28"/>
        </w:rPr>
        <w:t>
      1. Турагент туристік өнімді өткізу кезінде:</w:t>
      </w:r>
    </w:p>
    <w:bookmarkEnd w:id="170"/>
    <w:p>
      <w:pPr>
        <w:spacing w:after="0"/>
        <w:ind w:left="0"/>
        <w:jc w:val="both"/>
      </w:pPr>
      <w:r>
        <w:rPr>
          <w:rFonts w:ascii="Times New Roman"/>
          <w:b w:val="false"/>
          <w:i w:val="false"/>
          <w:color w:val="000000"/>
          <w:sz w:val="28"/>
        </w:rPr>
        <w:t>
      шетелге шығатын турист туристі міндетті сақтандыру шартын жасасуға ниет білдірген сақтандыру ұйымының немесе Қазақстан Республикасы бейрезидент-сақтандыру ұйымы филиалының атауын сұратуға;</w:t>
      </w:r>
    </w:p>
    <w:p>
      <w:pPr>
        <w:spacing w:after="0"/>
        <w:ind w:left="0"/>
        <w:jc w:val="both"/>
      </w:pPr>
      <w:r>
        <w:rPr>
          <w:rFonts w:ascii="Times New Roman"/>
          <w:b w:val="false"/>
          <w:i w:val="false"/>
          <w:color w:val="000000"/>
          <w:sz w:val="28"/>
        </w:rPr>
        <w:t>
      шетелге шығатын туриске сақтандыру сертификатын және қажет болған кезде, сақтандыру полисін беруге міндетті.</w:t>
      </w:r>
    </w:p>
    <w:bookmarkStart w:name="z291" w:id="171"/>
    <w:p>
      <w:pPr>
        <w:spacing w:after="0"/>
        <w:ind w:left="0"/>
        <w:jc w:val="both"/>
      </w:pPr>
      <w:r>
        <w:rPr>
          <w:rFonts w:ascii="Times New Roman"/>
          <w:b w:val="false"/>
          <w:i w:val="false"/>
          <w:color w:val="000000"/>
          <w:sz w:val="28"/>
        </w:rPr>
        <w:t xml:space="preserve">
      2. Туристі міндетті сақтандыру шартында туристерге медициналық көмектің ақысын төлеу және уақытша болатын елде (жерде) тікелей сақтандыру жағдайы басталған кезде олардың шығыстарын өтеу көзделуге тиіс. </w:t>
      </w:r>
    </w:p>
    <w:bookmarkEnd w:id="171"/>
    <w:bookmarkStart w:name="z292" w:id="172"/>
    <w:p>
      <w:pPr>
        <w:spacing w:after="0"/>
        <w:ind w:left="0"/>
        <w:jc w:val="both"/>
      </w:pPr>
      <w:r>
        <w:rPr>
          <w:rFonts w:ascii="Times New Roman"/>
          <w:b w:val="false"/>
          <w:i w:val="false"/>
          <w:color w:val="000000"/>
          <w:sz w:val="28"/>
        </w:rPr>
        <w:t>
      3. Қазақстан Республикасының Үкіметі Қазақстан Республикасының аумағына келетін туристерге өмірі мен денсаулығын сақтандыру туралы куәліктің болуы туралы талапты белгілеуге құқылы.</w:t>
      </w:r>
    </w:p>
    <w:bookmarkEnd w:id="172"/>
    <w:bookmarkStart w:name="z293" w:id="173"/>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 әкімшісінің қызметі осы Заңның 27-3-бабы 1-тармағының 2) тармақшасына сәйкес уәкілетті орган белгілеген мөлшерде аударылуға жататын ақша сомасынан ұсталатын комиссиялық алым есебінен қаржыландырылады.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174"/>
    <w:p>
      <w:pPr>
        <w:spacing w:after="0"/>
        <w:ind w:left="0"/>
        <w:jc w:val="left"/>
      </w:pPr>
      <w:r>
        <w:rPr>
          <w:rFonts w:ascii="Times New Roman"/>
          <w:b/>
          <w:i w:val="false"/>
          <w:color w:val="000000"/>
        </w:rPr>
        <w:t xml:space="preserve"> 4-1-тарау. Қазақстан Республикасы азаматтарының шығу туризмі саласындағы құқықтарына кепілдік беру жүйесі</w:t>
      </w:r>
    </w:p>
    <w:bookmarkEnd w:id="174"/>
    <w:p>
      <w:pPr>
        <w:spacing w:after="0"/>
        <w:ind w:left="0"/>
        <w:jc w:val="both"/>
      </w:pPr>
      <w:r>
        <w:rPr>
          <w:rFonts w:ascii="Times New Roman"/>
          <w:b w:val="false"/>
          <w:i w:val="false"/>
          <w:color w:val="ff0000"/>
          <w:sz w:val="28"/>
        </w:rPr>
        <w:t xml:space="preserve">
      Ескерту. Заң 4-1-тараумен толықтырылды - ҚР 17.11.2015 </w:t>
      </w:r>
      <w:r>
        <w:rPr>
          <w:rFonts w:ascii="Times New Roman"/>
          <w:b w:val="false"/>
          <w:i w:val="false"/>
          <w:color w:val="ff0000"/>
          <w:sz w:val="28"/>
        </w:rPr>
        <w:t>№ 407-V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27-1-бап. Жалпы ережелер</w:t>
      </w:r>
    </w:p>
    <w:bookmarkStart w:name="z140" w:id="175"/>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Қазақстан Республикасының азаматтары, турагенттер, туроператорлар, туроператорлар-әуе кемесімен жалданушылармен, Қазақстан Республикасы азаматтарының шығу туризмі саласындағы құқықтарына кепілдік беру жүйесінің әкімшісі және Қазақстан Республикасы азаматтарының шығу туризмі саласындағы құқықтарын қорғауды қамтамасыз ететін уәкілетті орган арасындағы құқықтық қатынастар жиынтығын білдіреді.</w:t>
      </w:r>
    </w:p>
    <w:bookmarkEnd w:id="175"/>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Қазақстан Республикасы азаматтарының турагенттермен, туроператорлармен, туроператор-әуе кемесімен жалданушылармен, Қазақстан Республикасы азаматтарының шығу туризмі саласындағы құқықтарына кепілдік беру жүйесінің әкімшісімен және уәкілетті органмен іскерлік сипаттағы сапарларға байланысты құқықтық қатынастарына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Қазақстан Республикасы азаматтарының шығу туризмі саласындағы құқықтарына кепілдік беру жүйесінің субъектілері</w:t>
      </w:r>
    </w:p>
    <w:bookmarkStart w:name="z142" w:id="176"/>
    <w:p>
      <w:pPr>
        <w:spacing w:after="0"/>
        <w:ind w:left="0"/>
        <w:jc w:val="both"/>
      </w:pPr>
      <w:r>
        <w:rPr>
          <w:rFonts w:ascii="Times New Roman"/>
          <w:b w:val="false"/>
          <w:i w:val="false"/>
          <w:color w:val="000000"/>
          <w:sz w:val="28"/>
        </w:rPr>
        <w:t>
      1. Мыналар:</w:t>
      </w:r>
    </w:p>
    <w:bookmarkEnd w:id="176"/>
    <w:bookmarkStart w:name="z143" w:id="177"/>
    <w:p>
      <w:pPr>
        <w:spacing w:after="0"/>
        <w:ind w:left="0"/>
        <w:jc w:val="both"/>
      </w:pPr>
      <w:r>
        <w:rPr>
          <w:rFonts w:ascii="Times New Roman"/>
          <w:b w:val="false"/>
          <w:i w:val="false"/>
          <w:color w:val="000000"/>
          <w:sz w:val="28"/>
        </w:rPr>
        <w:t>
      1) шығу туризмі саласындағы қызметті жүзеге асыратын туроператорлар;</w:t>
      </w:r>
    </w:p>
    <w:bookmarkEnd w:id="177"/>
    <w:bookmarkStart w:name="z144" w:id="178"/>
    <w:p>
      <w:pPr>
        <w:spacing w:after="0"/>
        <w:ind w:left="0"/>
        <w:jc w:val="both"/>
      </w:pPr>
      <w:r>
        <w:rPr>
          <w:rFonts w:ascii="Times New Roman"/>
          <w:b w:val="false"/>
          <w:i w:val="false"/>
          <w:color w:val="000000"/>
          <w:sz w:val="28"/>
        </w:rPr>
        <w:t>
      2) шығу туризмі саласындағы қызметті жүзеге асыратын туроператорлар-әуе кемесімен жалданушылар;</w:t>
      </w:r>
    </w:p>
    <w:bookmarkEnd w:id="178"/>
    <w:bookmarkStart w:name="z145" w:id="179"/>
    <w:p>
      <w:pPr>
        <w:spacing w:after="0"/>
        <w:ind w:left="0"/>
        <w:jc w:val="both"/>
      </w:pPr>
      <w:r>
        <w:rPr>
          <w:rFonts w:ascii="Times New Roman"/>
          <w:b w:val="false"/>
          <w:i w:val="false"/>
          <w:color w:val="000000"/>
          <w:sz w:val="28"/>
        </w:rPr>
        <w:t>
      3) шығу туризмі саласындағы қызметті жүзеге асыратын турагенттер;</w:t>
      </w:r>
    </w:p>
    <w:bookmarkEnd w:id="179"/>
    <w:bookmarkStart w:name="z146" w:id="180"/>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жүйесінің әкімшісі Қазақстан Республикасы азаматтарының шығу туризмі саласындағы құқықтарына кепілдік беру жүйесінің субъектілері болып табылады.</w:t>
      </w:r>
    </w:p>
    <w:bookmarkEnd w:id="180"/>
    <w:bookmarkStart w:name="z147" w:id="181"/>
    <w:p>
      <w:pPr>
        <w:spacing w:after="0"/>
        <w:ind w:left="0"/>
        <w:jc w:val="both"/>
      </w:pPr>
      <w:r>
        <w:rPr>
          <w:rFonts w:ascii="Times New Roman"/>
          <w:b w:val="false"/>
          <w:i w:val="false"/>
          <w:color w:val="000000"/>
          <w:sz w:val="28"/>
        </w:rPr>
        <w:t>
      2. Уәкілетті орган айқындаған, жалғыз қызмет түрі Қазақстан Республикасы азаматтарының шығу туризмі саласындағы құқықтарына кепілдік беру жүйесі әкімшісінің қызметін атқару болып табылатын заңды тұлға Қазақстан Республикасы азаматтарының шығу туризмі саласындағы құқықтарына кепілдік беру жүйесінің әкімшісі болып табылады.</w:t>
      </w:r>
    </w:p>
    <w:bookmarkEnd w:id="181"/>
    <w:bookmarkStart w:name="z148" w:id="182"/>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құқықтарына кепілдік беру жүйесі әкімшісінің кәсіпкерлік қызметті және өзге де қызмет түрлерін жүзеге асыруға, қарыздар алуға, үшінші тұлғалардың қарыздары бойынша кепілгер болуға, мүлікті кепілге беруге құқығы жоқ.</w:t>
      </w:r>
    </w:p>
    <w:bookmarkEnd w:id="182"/>
    <w:bookmarkStart w:name="z149" w:id="183"/>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 әкімшісінің қызметі осы Заңның 27-3-бабының 1-тармағының 2) тармақшасына сәйкес, Қазақстан Республикасының Үкіметі белгілеген мөлшерде аударылуға жататын ақша сомасынан ұсталатын комиссиялық алым есебінен қаржыландырылады.</w:t>
      </w:r>
    </w:p>
    <w:bookmarkEnd w:id="183"/>
    <w:bookmarkStart w:name="z150" w:id="184"/>
    <w:p>
      <w:pPr>
        <w:spacing w:after="0"/>
        <w:ind w:left="0"/>
        <w:jc w:val="both"/>
      </w:pPr>
      <w:r>
        <w:rPr>
          <w:rFonts w:ascii="Times New Roman"/>
          <w:b w:val="false"/>
          <w:i w:val="false"/>
          <w:color w:val="000000"/>
          <w:sz w:val="28"/>
        </w:rPr>
        <w:t>
      5. Туристер болып табылатын Қазақстан Республикасының азаматтары Қазақстан Республикасы азаматтарының шығу туризмі саласындағы құқықтарына кепілдік беру жүйесінің пайда алушылары болып табылады.</w:t>
      </w:r>
    </w:p>
    <w:bookmarkEnd w:id="184"/>
    <w:bookmarkStart w:name="z324" w:id="185"/>
    <w:p>
      <w:pPr>
        <w:spacing w:after="0"/>
        <w:ind w:left="0"/>
        <w:jc w:val="both"/>
      </w:pPr>
      <w:r>
        <w:rPr>
          <w:rFonts w:ascii="Times New Roman"/>
          <w:b w:val="false"/>
          <w:i w:val="false"/>
          <w:color w:val="000000"/>
          <w:sz w:val="28"/>
        </w:rPr>
        <w:t>
      6. Қазақстан Республикасы азаматтарының шығу туризмі саласындағы құқықтарына кепілдік беру жүйесінің әкімшісі:</w:t>
      </w:r>
    </w:p>
    <w:bookmarkEnd w:id="185"/>
    <w:p>
      <w:pPr>
        <w:spacing w:after="0"/>
        <w:ind w:left="0"/>
        <w:jc w:val="both"/>
      </w:pPr>
      <w:r>
        <w:rPr>
          <w:rFonts w:ascii="Times New Roman"/>
          <w:b w:val="false"/>
          <w:i w:val="false"/>
          <w:color w:val="000000"/>
          <w:sz w:val="28"/>
        </w:rPr>
        <w:t>
      шығу туризмі шеңберінде Қазақстан Республикасының азаматтарына туристік код беру тетігін әкімшілендіруді;</w:t>
      </w:r>
    </w:p>
    <w:p>
      <w:pPr>
        <w:spacing w:after="0"/>
        <w:ind w:left="0"/>
        <w:jc w:val="both"/>
      </w:pPr>
      <w:r>
        <w:rPr>
          <w:rFonts w:ascii="Times New Roman"/>
          <w:b w:val="false"/>
          <w:i w:val="false"/>
          <w:color w:val="000000"/>
          <w:sz w:val="28"/>
        </w:rPr>
        <w:t>
      Уәкілетті орган айқындаған кепілдік берудің сараланған сомасын қабылдауды жүзеге асырады.</w:t>
      </w:r>
    </w:p>
    <w:bookmarkStart w:name="z325" w:id="186"/>
    <w:p>
      <w:pPr>
        <w:spacing w:after="0"/>
        <w:ind w:left="0"/>
        <w:jc w:val="both"/>
      </w:pPr>
      <w:r>
        <w:rPr>
          <w:rFonts w:ascii="Times New Roman"/>
          <w:b w:val="false"/>
          <w:i w:val="false"/>
          <w:color w:val="000000"/>
          <w:sz w:val="28"/>
        </w:rPr>
        <w:t>
      7. Қазақстан Республикасы азаматтарының шығу туризмі саласындағы құқықтарына кепілдік беру жүйесінің әкімшісі:</w:t>
      </w:r>
    </w:p>
    <w:bookmarkEnd w:id="186"/>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жүйесінің жұмыс істеу қағидаларына сәйкес Қазақстан Республикасы азаматтарының шығу туризмі саласындағы құқықтарына кепілдік беру жүйесінің субъектісі шығу туризмі саласындағы туроператорлық қызметтің түрін тоқтатқан жағдайда осы субъектінің кінәсінен Қазақстан Республикасының азаматтарын әкету фактілері болмаған кезде ол енгізген банк кепілдігін, сондай-ақ өткізген туристік өнімдер үшін аударылған қаражатты қайтаруды жүзеге асыруға;</w:t>
      </w:r>
    </w:p>
    <w:p>
      <w:pPr>
        <w:spacing w:after="0"/>
        <w:ind w:left="0"/>
        <w:jc w:val="both"/>
      </w:pPr>
      <w:r>
        <w:rPr>
          <w:rFonts w:ascii="Times New Roman"/>
          <w:b w:val="false"/>
          <w:i w:val="false"/>
          <w:color w:val="000000"/>
          <w:sz w:val="28"/>
        </w:rPr>
        <w:t>
      банк кепілдігінің шекті сомасына қол жеткізілген кезде Қазақстан Республикасы азаматтарының шығу туризмі саласындағы құқықтарына кепілдік беру жүйесінің субъектісі енгізген банк кепілдігін осы субъектіге қайтаруды жүзеге асыруға;</w:t>
      </w:r>
    </w:p>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әкімшісінің қызметіне бөлінген комиссия сомасын қоспағанда, осы субъект жүйеге кірген кезден бастап үш жылдан кейін Қазақстан Республикасы азаматтарының шығу туризмі саласындағы құқықтарына кепілдік беру жүйесінің субъектілері үшін аударымдарды келесі күнтізбелік жылға есепке жатқызу әдісінің қолданылуын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Қазақстан Республикасы азаматтарының шығу туризмі саласындағы құқықтарына кепілдік беру жүйесі субъектілерінің міндеттемелері</w:t>
      </w:r>
    </w:p>
    <w:bookmarkStart w:name="z153" w:id="187"/>
    <w:p>
      <w:pPr>
        <w:spacing w:after="0"/>
        <w:ind w:left="0"/>
        <w:jc w:val="both"/>
      </w:pPr>
      <w:r>
        <w:rPr>
          <w:rFonts w:ascii="Times New Roman"/>
          <w:b w:val="false"/>
          <w:i w:val="false"/>
          <w:color w:val="000000"/>
          <w:sz w:val="28"/>
        </w:rPr>
        <w:t>
      1. Шығу туризмі саласында қызметін жүзеге асыратын туроператорларға және туроператорлар-әуе кемесімен жалданушыларға мынадай міндеттемелер:</w:t>
      </w:r>
    </w:p>
    <w:bookmarkEnd w:id="187"/>
    <w:bookmarkStart w:name="z154" w:id="188"/>
    <w:p>
      <w:pPr>
        <w:spacing w:after="0"/>
        <w:ind w:left="0"/>
        <w:jc w:val="both"/>
      </w:pPr>
      <w:r>
        <w:rPr>
          <w:rFonts w:ascii="Times New Roman"/>
          <w:b w:val="false"/>
          <w:i w:val="false"/>
          <w:color w:val="000000"/>
          <w:sz w:val="28"/>
        </w:rPr>
        <w:t>
      1)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шартын жасасу;</w:t>
      </w:r>
    </w:p>
    <w:bookmarkEnd w:id="188"/>
    <w:bookmarkStart w:name="z155" w:id="189"/>
    <w:p>
      <w:pPr>
        <w:spacing w:after="0"/>
        <w:ind w:left="0"/>
        <w:jc w:val="both"/>
      </w:pPr>
      <w:r>
        <w:rPr>
          <w:rFonts w:ascii="Times New Roman"/>
          <w:b w:val="false"/>
          <w:i w:val="false"/>
          <w:color w:val="000000"/>
          <w:sz w:val="28"/>
        </w:rPr>
        <w:t>
      2)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уәкілетті орган бекіткен сомада ақшаны аудару жүктеледі.</w:t>
      </w:r>
    </w:p>
    <w:bookmarkEnd w:id="189"/>
    <w:bookmarkStart w:name="z156" w:id="190"/>
    <w:p>
      <w:pPr>
        <w:spacing w:after="0"/>
        <w:ind w:left="0"/>
        <w:jc w:val="both"/>
      </w:pPr>
      <w:r>
        <w:rPr>
          <w:rFonts w:ascii="Times New Roman"/>
          <w:b w:val="false"/>
          <w:i w:val="false"/>
          <w:color w:val="000000"/>
          <w:sz w:val="28"/>
        </w:rPr>
        <w:t>
      2. Қазақстан Республикасы азаматтарының шығу туризмі саласындағы құқықтарына кепілдік беру жүйесі субъектілерінің осы бапта санамаланған міндеттемелерді орындауын қамтамасыз ету Қазақстан Республикасы азаматтарының шығу туризмі саласындағы құқықтарына кепілдік беру жүйесінің әкімшісіне және уәкілетті органға жүктеледі.</w:t>
      </w:r>
    </w:p>
    <w:bookmarkEnd w:id="190"/>
    <w:bookmarkStart w:name="z157" w:id="191"/>
    <w:p>
      <w:pPr>
        <w:spacing w:after="0"/>
        <w:ind w:left="0"/>
        <w:jc w:val="both"/>
      </w:pPr>
      <w:r>
        <w:rPr>
          <w:rFonts w:ascii="Times New Roman"/>
          <w:b w:val="false"/>
          <w:i w:val="false"/>
          <w:color w:val="000000"/>
          <w:sz w:val="28"/>
        </w:rPr>
        <w:t>
      3. Осы бапта көзделген міндеттемелерді орындамайтын немесе тиісті түрде орындамайтын туроператордың немесе туроператор-әуе кемесімен жалданушының Қазақстан Республикасының азаматтарына шығу туризмі саласындағы туристік қызметтерді көрсеткені анықталған жағдайда, облыстың, республикалық маңызы бар қаланың, астананың жергілікті атқарушы органы осындай мән-жай анықталған күннен бастап үш жұмыс күні ішінде Қазақстан Республикасының заңдарына сәйкес шығу туризмі саласындағы туристік операторлық қызметке арналған лицензияның (лицензияға қосымшаның) қолданысын тоқтата тұруды жүзеге асыруға міндетті.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Қазақстан Республикасы азаматтарының шығу туризмі саласындағы құқықтарын қорғау тетігі</w:t>
      </w:r>
    </w:p>
    <w:bookmarkStart w:name="z159" w:id="192"/>
    <w:p>
      <w:pPr>
        <w:spacing w:after="0"/>
        <w:ind w:left="0"/>
        <w:jc w:val="both"/>
      </w:pPr>
      <w:r>
        <w:rPr>
          <w:rFonts w:ascii="Times New Roman"/>
          <w:b w:val="false"/>
          <w:i w:val="false"/>
          <w:color w:val="000000"/>
          <w:sz w:val="28"/>
        </w:rPr>
        <w:t>
      1. Қазақстан Республикасы азаматтарының құқықтарын қорғау бойынша әрекеттерді жүзеге асыру туралы шешімді Қазақстан Республикасы азаматтарының шығу туризмі саласындағы құқықтарына кепілдік беру жүйесінің әкімшісі уәкілетті органмен келісу бойынша мынадай жағдайларда:</w:t>
      </w:r>
    </w:p>
    <w:bookmarkEnd w:id="192"/>
    <w:bookmarkStart w:name="z160" w:id="193"/>
    <w:p>
      <w:pPr>
        <w:spacing w:after="0"/>
        <w:ind w:left="0"/>
        <w:jc w:val="both"/>
      </w:pPr>
      <w:r>
        <w:rPr>
          <w:rFonts w:ascii="Times New Roman"/>
          <w:b w:val="false"/>
          <w:i w:val="false"/>
          <w:color w:val="000000"/>
          <w:sz w:val="28"/>
        </w:rPr>
        <w:t>
      1) Қазақстан Республикасы азаматының шығу туризмі саласындағы құқықтары бұзылған жағдайда, оның жазбаша немесе ауызша өтініші болғанда;</w:t>
      </w:r>
    </w:p>
    <w:bookmarkEnd w:id="193"/>
    <w:bookmarkStart w:name="z161" w:id="194"/>
    <w:p>
      <w:pPr>
        <w:spacing w:after="0"/>
        <w:ind w:left="0"/>
        <w:jc w:val="both"/>
      </w:pPr>
      <w:r>
        <w:rPr>
          <w:rFonts w:ascii="Times New Roman"/>
          <w:b w:val="false"/>
          <w:i w:val="false"/>
          <w:color w:val="000000"/>
          <w:sz w:val="28"/>
        </w:rPr>
        <w:t>
      2) Қазақстан Республикасының шығу туризмі саласындағы туристiк қызмет туралы заңнамасын бұзу фактілері бойынша мемлекеттік органдардың өтініші болғанда;</w:t>
      </w:r>
    </w:p>
    <w:bookmarkEnd w:id="194"/>
    <w:bookmarkStart w:name="z162" w:id="195"/>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 бұзу фактілері бойынша туристер бірлестігінің (бірлестіктерінің) жазбаша өтініші болғанда;</w:t>
      </w:r>
    </w:p>
    <w:bookmarkEnd w:id="195"/>
    <w:bookmarkStart w:name="z182" w:id="196"/>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 бұзу фактілері бойынша бұқаралық ақпарат құралдарының өтініші болғанда;</w:t>
      </w:r>
    </w:p>
    <w:bookmarkEnd w:id="196"/>
    <w:bookmarkStart w:name="z183" w:id="197"/>
    <w:p>
      <w:pPr>
        <w:spacing w:after="0"/>
        <w:ind w:left="0"/>
        <w:jc w:val="both"/>
      </w:pPr>
      <w:r>
        <w:rPr>
          <w:rFonts w:ascii="Times New Roman"/>
          <w:b w:val="false"/>
          <w:i w:val="false"/>
          <w:color w:val="000000"/>
          <w:sz w:val="28"/>
        </w:rPr>
        <w:t>
      5) шығу туризмі саласында Қазақстан Республикасы азаматтарының өміріне және денсаулығына зиян келтіру қаупі туындаған өзге де жағдайларда қабылдайды.</w:t>
      </w:r>
    </w:p>
    <w:bookmarkEnd w:id="197"/>
    <w:bookmarkStart w:name="z184" w:id="198"/>
    <w:p>
      <w:pPr>
        <w:spacing w:after="0"/>
        <w:ind w:left="0"/>
        <w:jc w:val="both"/>
      </w:pPr>
      <w:r>
        <w:rPr>
          <w:rFonts w:ascii="Times New Roman"/>
          <w:b w:val="false"/>
          <w:i w:val="false"/>
          <w:color w:val="000000"/>
          <w:sz w:val="28"/>
        </w:rPr>
        <w:t>
      2. Қазақстан Республикасы азаматтарының шығу туризмі саласындағы құқықтарына кепілдік беру жүйесінің әкімшісі қабылданған шешім туралы туроператор немесе туроператор-әуе кемесімен жалданушы басшысын, туристер болған елдегі Қазақстан Республикасының шет елдегі мекемесін бір тәулік ішінде хабардар етеді, сондай-ақ Қазақстан Республикасының азаматтарын бұқаралық ақпарат құралдары арқылы хабардар етеді.</w:t>
      </w:r>
    </w:p>
    <w:bookmarkEnd w:id="198"/>
    <w:bookmarkStart w:name="z185" w:id="199"/>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 қорғау жөніндегі іс-шараларды жүзеге асыру тәртібі Қазақстан Республикасы азаматтарының шығу туризмі саласындағы құқықтарына кепілдік беру жүйесінің жұмыс істеу қағидаларында айқындалады.</w:t>
      </w:r>
    </w:p>
    <w:bookmarkEnd w:id="199"/>
    <w:bookmarkStart w:name="z33" w:id="200"/>
    <w:p>
      <w:pPr>
        <w:spacing w:after="0"/>
        <w:ind w:left="0"/>
        <w:jc w:val="left"/>
      </w:pPr>
      <w:r>
        <w:rPr>
          <w:rFonts w:ascii="Times New Roman"/>
          <w:b/>
          <w:i w:val="false"/>
          <w:color w:val="000000"/>
        </w:rPr>
        <w:t xml:space="preserve"> 5-тарау. ҚОРЫТЫНДЫ ЕРЕЖЕЛЕР</w:t>
      </w:r>
    </w:p>
    <w:bookmarkEnd w:id="200"/>
    <w:p>
      <w:pPr>
        <w:spacing w:after="0"/>
        <w:ind w:left="0"/>
        <w:jc w:val="both"/>
      </w:pPr>
      <w:r>
        <w:rPr>
          <w:rFonts w:ascii="Times New Roman"/>
          <w:b/>
          <w:i w:val="false"/>
          <w:color w:val="000000"/>
          <w:sz w:val="28"/>
        </w:rPr>
        <w:t xml:space="preserve">28-бап. Қазақстан Республикасының туристік қызмет туралы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туристік қызмет туралы заңнамасын бұзу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Қазақстан Республикасының туристік қызмет туралы заңнамасының сақталуын мемлекеттік бақылау</w:t>
      </w:r>
    </w:p>
    <w:bookmarkStart w:name="z326" w:id="201"/>
    <w:p>
      <w:pPr>
        <w:spacing w:after="0"/>
        <w:ind w:left="0"/>
        <w:jc w:val="both"/>
      </w:pPr>
      <w:r>
        <w:rPr>
          <w:rFonts w:ascii="Times New Roman"/>
          <w:b w:val="false"/>
          <w:i w:val="false"/>
          <w:color w:val="000000"/>
          <w:sz w:val="28"/>
        </w:rPr>
        <w:t>
      1. Қазақстан Республикасының туристік қызмет туралы заңнамасының сақталуын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201"/>
    <w:bookmarkStart w:name="z327" w:id="202"/>
    <w:p>
      <w:pPr>
        <w:spacing w:after="0"/>
        <w:ind w:left="0"/>
        <w:jc w:val="both"/>
      </w:pPr>
      <w:r>
        <w:rPr>
          <w:rFonts w:ascii="Times New Roman"/>
          <w:b w:val="false"/>
          <w:i w:val="false"/>
          <w:color w:val="000000"/>
          <w:sz w:val="28"/>
        </w:rPr>
        <w:t>
      2.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202"/>
    <w:p>
      <w:pPr>
        <w:spacing w:after="0"/>
        <w:ind w:left="0"/>
        <w:jc w:val="both"/>
      </w:pPr>
      <w:r>
        <w:rPr>
          <w:rFonts w:ascii="Times New Roman"/>
          <w:b w:val="false"/>
          <w:i w:val="false"/>
          <w:color w:val="000000"/>
          <w:sz w:val="28"/>
        </w:rPr>
        <w:t>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Start w:name="z328" w:id="203"/>
    <w:p>
      <w:pPr>
        <w:spacing w:after="0"/>
        <w:ind w:left="0"/>
        <w:jc w:val="both"/>
      </w:pPr>
      <w:r>
        <w:rPr>
          <w:rFonts w:ascii="Times New Roman"/>
          <w:b w:val="false"/>
          <w:i w:val="false"/>
          <w:color w:val="000000"/>
          <w:sz w:val="28"/>
        </w:rPr>
        <w:t>
      3.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беру және бақылау субъектісіне әкімшілік жүктемені төмендету бақылау объектісіне (субъектісіне) бармай профилактикалық бақылаудың мақсаттары болып табылады.</w:t>
      </w:r>
    </w:p>
    <w:bookmarkEnd w:id="203"/>
    <w:p>
      <w:pPr>
        <w:spacing w:after="0"/>
        <w:ind w:left="0"/>
        <w:jc w:val="both"/>
      </w:pPr>
      <w:r>
        <w:rPr>
          <w:rFonts w:ascii="Times New Roman"/>
          <w:b w:val="false"/>
          <w:i w:val="false"/>
          <w:color w:val="000000"/>
          <w:sz w:val="28"/>
        </w:rPr>
        <w:t>
      Бақылау объектісіне (субъектісіне) бармай профилактикалық бақылауды уәкілетті орган ақпаратты талдау нысанында жүзеге асырады.</w:t>
      </w:r>
    </w:p>
    <w:p>
      <w:pPr>
        <w:spacing w:after="0"/>
        <w:ind w:left="0"/>
        <w:jc w:val="both"/>
      </w:pPr>
      <w:r>
        <w:rPr>
          <w:rFonts w:ascii="Times New Roman"/>
          <w:b w:val="false"/>
          <w:i w:val="false"/>
          <w:color w:val="000000"/>
          <w:sz w:val="28"/>
        </w:rPr>
        <w:t>
      Мыналар талдау үшін ақпарат көздері болып табылады:</w:t>
      </w:r>
    </w:p>
    <w:p>
      <w:pPr>
        <w:spacing w:after="0"/>
        <w:ind w:left="0"/>
        <w:jc w:val="both"/>
      </w:pPr>
      <w:r>
        <w:rPr>
          <w:rFonts w:ascii="Times New Roman"/>
          <w:b w:val="false"/>
          <w:i w:val="false"/>
          <w:color w:val="000000"/>
          <w:sz w:val="28"/>
        </w:rPr>
        <w:t>
      ресми статистикалық ақпарат;</w:t>
      </w:r>
    </w:p>
    <w:p>
      <w:pPr>
        <w:spacing w:after="0"/>
        <w:ind w:left="0"/>
        <w:jc w:val="both"/>
      </w:pPr>
      <w:r>
        <w:rPr>
          <w:rFonts w:ascii="Times New Roman"/>
          <w:b w:val="false"/>
          <w:i w:val="false"/>
          <w:color w:val="000000"/>
          <w:sz w:val="28"/>
        </w:rPr>
        <w:t>
      мемлекеттік органдардың ақпараты;</w:t>
      </w:r>
    </w:p>
    <w:p>
      <w:pPr>
        <w:spacing w:after="0"/>
        <w:ind w:left="0"/>
        <w:jc w:val="both"/>
      </w:pPr>
      <w:r>
        <w:rPr>
          <w:rFonts w:ascii="Times New Roman"/>
          <w:b w:val="false"/>
          <w:i w:val="false"/>
          <w:color w:val="000000"/>
          <w:sz w:val="28"/>
        </w:rPr>
        <w:t>
      дерекқорды қалыптастыру мен жүргізу жөніндегі ұйымның ақпараты;</w:t>
      </w:r>
    </w:p>
    <w:p>
      <w:pPr>
        <w:spacing w:after="0"/>
        <w:ind w:left="0"/>
        <w:jc w:val="both"/>
      </w:pPr>
      <w:r>
        <w:rPr>
          <w:rFonts w:ascii="Times New Roman"/>
          <w:b w:val="false"/>
          <w:i w:val="false"/>
          <w:color w:val="000000"/>
          <w:sz w:val="28"/>
        </w:rPr>
        <w:t>
      ішкі туризм мен келу туризмін дамыту мақсатында Қазақстан Республикасының Үкіметі құрған ұйымның ақпараты;</w:t>
      </w:r>
    </w:p>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әкімшісінің ақпараты;</w:t>
      </w:r>
    </w:p>
    <w:p>
      <w:pPr>
        <w:spacing w:after="0"/>
        <w:ind w:left="0"/>
        <w:jc w:val="both"/>
      </w:pPr>
      <w:r>
        <w:rPr>
          <w:rFonts w:ascii="Times New Roman"/>
          <w:b w:val="false"/>
          <w:i w:val="false"/>
          <w:color w:val="000000"/>
          <w:sz w:val="28"/>
        </w:rPr>
        <w:t>
      туристік қызмет субъектілерінен келіп түсетін ақпарат.</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бес жұмыс күнінен кешіктірілмейтін мерзімде бұзушылықтарды жою туралы ұсынымды ресімдейді және жібереді.</w:t>
      </w:r>
    </w:p>
    <w:p>
      <w:pPr>
        <w:spacing w:after="0"/>
        <w:ind w:left="0"/>
        <w:jc w:val="both"/>
      </w:pPr>
      <w:r>
        <w:rPr>
          <w:rFonts w:ascii="Times New Roman"/>
          <w:b w:val="false"/>
          <w:i w:val="false"/>
          <w:color w:val="000000"/>
          <w:sz w:val="28"/>
        </w:rPr>
        <w:t>
      Бұзушылықтарды жою туралы ұсыным бақылау субъектісінің жеке өзіне қолын қойғызып немесе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p>
      <w:pPr>
        <w:spacing w:after="0"/>
        <w:ind w:left="0"/>
        <w:jc w:val="both"/>
      </w:pPr>
      <w:r>
        <w:rPr>
          <w:rFonts w:ascii="Times New Roman"/>
          <w:b w:val="false"/>
          <w:i w:val="false"/>
          <w:color w:val="000000"/>
          <w:sz w:val="28"/>
        </w:rPr>
        <w:t>
      1) қолма-қол – ұсынымда оны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уәкілетті органның сұрау салуы кезінде хатта көрсетілген бақылау субъектісінің электрондық мекенжайына уәкілетті орган жіберген күннен бастап табыс етілді деп есептеледі.</w:t>
      </w:r>
    </w:p>
    <w:bookmarkStart w:name="z329" w:id="204"/>
    <w:p>
      <w:pPr>
        <w:spacing w:after="0"/>
        <w:ind w:left="0"/>
        <w:jc w:val="both"/>
      </w:pPr>
      <w:r>
        <w:rPr>
          <w:rFonts w:ascii="Times New Roman"/>
          <w:b w:val="false"/>
          <w:i w:val="false"/>
          <w:color w:val="000000"/>
          <w:sz w:val="28"/>
        </w:rPr>
        <w:t>
      4. Бұзушылықтарды жою туралы ұсыным табыс етілген күнінен кейінгі күннен бастап он жұмыс күні ішінде орындалуға тиіс.</w:t>
      </w:r>
    </w:p>
    <w:bookmarkEnd w:id="204"/>
    <w:bookmarkStart w:name="z330" w:id="205"/>
    <w:p>
      <w:pPr>
        <w:spacing w:after="0"/>
        <w:ind w:left="0"/>
        <w:jc w:val="both"/>
      </w:pPr>
      <w:r>
        <w:rPr>
          <w:rFonts w:ascii="Times New Roman"/>
          <w:b w:val="false"/>
          <w:i w:val="false"/>
          <w:color w:val="000000"/>
          <w:sz w:val="28"/>
        </w:rPr>
        <w:t>
      5. Бақылау субъектісі бұзушылықтарды жою туралы ұсынымда көрсетілген бұзушылықтармен келіспеген жағдайда, бұзушылықтарды жою туралы ұсыным табыс етілген күннен кейінгі күннен бастап бес жұмыс күні ішінде оны жіберген уәкілетті органға қарсылық жіберуге құқылы.</w:t>
      </w:r>
    </w:p>
    <w:bookmarkEnd w:id="205"/>
    <w:bookmarkStart w:name="z331" w:id="206"/>
    <w:p>
      <w:pPr>
        <w:spacing w:after="0"/>
        <w:ind w:left="0"/>
        <w:jc w:val="both"/>
      </w:pPr>
      <w:r>
        <w:rPr>
          <w:rFonts w:ascii="Times New Roman"/>
          <w:b w:val="false"/>
          <w:i w:val="false"/>
          <w:color w:val="000000"/>
          <w:sz w:val="28"/>
        </w:rPr>
        <w:t>
      6.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206"/>
    <w:bookmarkStart w:name="z332" w:id="207"/>
    <w:p>
      <w:pPr>
        <w:spacing w:after="0"/>
        <w:ind w:left="0"/>
        <w:jc w:val="both"/>
      </w:pPr>
      <w:r>
        <w:rPr>
          <w:rFonts w:ascii="Times New Roman"/>
          <w:b w:val="false"/>
          <w:i w:val="false"/>
          <w:color w:val="000000"/>
          <w:sz w:val="28"/>
        </w:rPr>
        <w:t>
      7. Бақылау субъектілеріне (объектілеріне) бармай профилактикалық бақылау жылына бір реттен жиілетпей жүргізіледі.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Өтпелi ережелер </w:t>
      </w:r>
    </w:p>
    <w:p>
      <w:pPr>
        <w:spacing w:after="0"/>
        <w:ind w:left="0"/>
        <w:jc w:val="both"/>
      </w:pPr>
      <w:r>
        <w:rPr>
          <w:rFonts w:ascii="Times New Roman"/>
          <w:b w:val="false"/>
          <w:i w:val="false"/>
          <w:color w:val="000000"/>
          <w:sz w:val="28"/>
        </w:rPr>
        <w:t xml:space="preserve">
      Осы Заң қолданысқа енгiзiлген кезде туристiк қызметтi жүзеге асыруға лицензиясы бар жеке және заңды тұлғалар осы Заң қолданысқа енгiзiлген күннен бастап алты ай мерзiм iшiнде өз қызметiн осы Заңға сәйкес келтiруге мiндеттi.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