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06ae" w14:textId="6a90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 туралы" Қазақстан Республикасының Заңына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3 мамыр N 180-II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наградалары туралы" 1995 жылғы 
12 желтоқсандағы  
</w:t>
      </w:r>
      <w:r>
        <w:rPr>
          <w:rFonts w:ascii="Times New Roman"/>
          <w:b w:val="false"/>
          <w:i w:val="false"/>
          <w:color w:val="000000"/>
          <w:sz w:val="28"/>
        </w:rPr>
        <w:t xml:space="preserve"> Z952676_ </w:t>
      </w:r>
      <w:r>
        <w:rPr>
          <w:rFonts w:ascii="Times New Roman"/>
          <w:b w:val="false"/>
          <w:i w:val="false"/>
          <w:color w:val="000000"/>
          <w:sz w:val="28"/>
        </w:rPr>
        <w:t>
  Қазақстан Республикасының Заңына (Қазақстан 
Республикасы Жоғарғы Кеңесінің Жаршысы, 1995 ж., N 23, 143-құжат; 
Қазақстан Республикасы Парламентінің Жаршысы, 1996 ж., N 18, 366-құжат; 
1997 ж., N 7, 79-құжат; N 12, 184-құжат; 1999 ж., N 8, 247-құжат; N 21, 
782-құжат) мынадай өзгеріс пен толықтырулар енгізілсін: 
</w:t>
      </w:r>
      <w:r>
        <w:br/>
      </w:r>
      <w:r>
        <w:rPr>
          <w:rFonts w:ascii="Times New Roman"/>
          <w:b w:val="false"/>
          <w:i w:val="false"/>
          <w:color w:val="000000"/>
          <w:sz w:val="28"/>
        </w:rPr>
        <w:t>
          11-бап мынадай мазмұндағы үшінші абзацпен толықтырылсын: 
</w:t>
      </w:r>
      <w:r>
        <w:br/>
      </w:r>
      <w:r>
        <w:rPr>
          <w:rFonts w:ascii="Times New Roman"/>
          <w:b w:val="false"/>
          <w:i w:val="false"/>
          <w:color w:val="000000"/>
          <w:sz w:val="28"/>
        </w:rPr>
        <w:t>
          "- "Қазақстан Республикасының Тұңғыш Президенті Нұрсұлтан Назарбаев" 
(Первый Президент Республики Казахстан Нурсултан Назарбаев)"; 
</w:t>
      </w:r>
      <w:r>
        <w:br/>
      </w:r>
      <w:r>
        <w:rPr>
          <w:rFonts w:ascii="Times New Roman"/>
          <w:b w:val="false"/>
          <w:i w:val="false"/>
          <w:color w:val="000000"/>
          <w:sz w:val="28"/>
        </w:rPr>
        <w:t>
          12-1-бап. "Қазақстан Республикасының Тұңғыш Президенті Нұрсұлтан 
Назарбаев" орденімен Қазақстан Республикасының қалыптасуына, көркеюіне 
және даңқын шығаруға жәрдемдескен, мемлекеттік және қоғамдық қызметтегі 
айрықша еңбегі үшін Қазақстан Республикасының азаматтары наградталады. 
</w:t>
      </w:r>
      <w:r>
        <w:br/>
      </w:r>
      <w:r>
        <w:rPr>
          <w:rFonts w:ascii="Times New Roman"/>
          <w:b w:val="false"/>
          <w:i w:val="false"/>
          <w:color w:val="000000"/>
          <w:sz w:val="28"/>
        </w:rPr>
        <w:t>
          "Қазақстан Республикасының Тұңғыш Президенті Нұрсұлтан Назарбаев" 
</w:t>
      </w:r>
      <w:r>
        <w:rPr>
          <w:rFonts w:ascii="Times New Roman"/>
          <w:b w:val="false"/>
          <w:i w:val="false"/>
          <w:color w:val="000000"/>
          <w:sz w:val="28"/>
        </w:rPr>
        <w:t>
</w:t>
      </w:r>
    </w:p>
    <w:p>
      <w:pPr>
        <w:spacing w:after="0"/>
        <w:ind w:left="0"/>
        <w:jc w:val="left"/>
      </w:pPr>
      <w:r>
        <w:rPr>
          <w:rFonts w:ascii="Times New Roman"/>
          <w:b w:val="false"/>
          <w:i w:val="false"/>
          <w:color w:val="000000"/>
          <w:sz w:val="28"/>
        </w:rPr>
        <w:t>
орденімен Қазақстан Республикасына сіңірген айрықша еңбегі үшін шет 
мемлекеттер мен олардың үкіметтерінің басшылары наградталуы мүмкін."; 
     мынадай редакциядағы 12-2-баппен толықтырылсын: 
     "12-2-бап. "Барыс" орденімен наградтау: 
     - Қазақстан Республикасының мемлекеттігі мен егемендігін нығайту 
ісіндегі; 
     - бейбітшілікті, қоғамның топтасуы мен Қазақстан халқының бірлігін 
қамтамасыз етудегі; 
     - мемлекеттік, өндірістік, ғылыми, әлеуметтік-мәдени және қоғамдық 
қызметтегі; 
     - халықтар арасындағы ынтымақтастықты нығайтудағы, ұлттық 
мәдениеттерді жақындастыру мен оларды өзара байытудағы, мемлекеттер 
арасындағы достық қатынастарды нығайтудағы айрықша еңбегі үшін 
жүргізіледі. 
     "Барыс" ордені үш дәрежеден тұрады: 
     - I дәрежелі "Барыс"; 
     - II дәрежелі "Барыс"; 
     - III дәрежелі "Барыс". 
     I дәреже орденнің жоғары дәрежесі болып табылады. Наградтау III 
дәреже, II дәреже, I дәреже ретімен жүргізіледі. 
     Ерекше жағдайларда айрықша көзге түскені үшін Мемлекет басшысының 
шешімімен наградтау реттілік ескерілмей жүргізілуі мүмкін."; 
     34-бап мынадай мазмұндағы екінші бөлікпен толықтырылсын: 
     "Жоғары дәрежелі ерекшелік белгілері "Отан" орденіне немесе 
"Қазақстан Республикасының Тұңғыш Президенті Нұрсұлтан Назарбаев" орденіне 
ие болған азаматтарды наградтау туралы Қазақстан Республикасының Үкіметі 
тағайындайтын Қазақстан Республикасының Даңқ Кітабына жазылады.".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