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1758" w14:textId="05d1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және өзін-өзі басқару туралы</w:t>
      </w:r>
    </w:p>
    <w:p>
      <w:pPr>
        <w:spacing w:after="0"/>
        <w:ind w:left="0"/>
        <w:jc w:val="both"/>
      </w:pPr>
      <w:r>
        <w:rPr>
          <w:rFonts w:ascii="Times New Roman"/>
          <w:b w:val="false"/>
          <w:i w:val="false"/>
          <w:color w:val="000000"/>
          <w:sz w:val="28"/>
        </w:rPr>
        <w:t>Қазақстан Республикасының 2001 жылғы 23 қаңтардағы N 148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Ескерту. Тақырыбы мен кіріспеге өзгерту енгізілді - ҚР 2009.02.09 </w:t>
      </w:r>
      <w:r>
        <w:rPr>
          <w:rFonts w:ascii="Times New Roman"/>
          <w:b w:val="false"/>
          <w:i w:val="false"/>
          <w:color w:val="000000"/>
          <w:sz w:val="28"/>
        </w:rPr>
        <w:t>№ 126-IV</w:t>
      </w:r>
      <w:r>
        <w:rPr>
          <w:rFonts w:ascii="Times New Roman"/>
          <w:b w:val="false"/>
          <w:i w:val="false"/>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ауыстырылды - ҚР 2011.07.22 </w:t>
      </w:r>
      <w:r>
        <w:rPr>
          <w:rFonts w:ascii="Times New Roman"/>
          <w:b w:val="false"/>
          <w:i w:val="false"/>
          <w:color w:val="000000"/>
          <w:sz w:val="28"/>
        </w:rPr>
        <w:t>№ 479-IV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"ставкаларын", "проценті", "проценттен" деген сөздер тиісінше "мөлшерлемелерін", "пайызы", "пайыздан" деген сөздермен ауыстырылды - ҚР 28.11.2014 </w:t>
      </w:r>
      <w:r>
        <w:rPr>
          <w:rFonts w:ascii="Times New Roman"/>
          <w:b w:val="false"/>
          <w:i w:val="false"/>
          <w:color w:val="000000"/>
          <w:sz w:val="28"/>
        </w:rPr>
        <w:t>№ 257-V</w:t>
      </w:r>
      <w:r>
        <w:rPr>
          <w:rFonts w:ascii="Times New Roman"/>
          <w:b w:val="false"/>
          <w:i w:val="false"/>
          <w:color w:val="000000"/>
          <w:sz w:val="28"/>
        </w:rPr>
        <w:t xml:space="preserve"> Заңымен (01.04.2015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Конституциясына сәйкес жергiлiктi мемлекеттiк басқару және өзін-өзі басқару саласындағы қоғамдық қатынастарды реттейдi, жергiлiктi өкiлдi және атқарушы органдардың құзыретiн, қызметiнiң ұйымдастырылуын, тәртiбiн, сондай-ақ мәслихаттар депутаттарының құқықтық жағдайын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p>
    <w:bookmarkEnd w:id="2"/>
    <w:bookmarkStart w:name="z49" w:id="3"/>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3"/>
    <w:bookmarkStart w:name="z50" w:id="4"/>
    <w:p>
      <w:pPr>
        <w:spacing w:after="0"/>
        <w:ind w:left="0"/>
        <w:jc w:val="both"/>
      </w:pP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w:t>
      </w:r>
    </w:p>
    <w:bookmarkEnd w:id="4"/>
    <w:bookmarkStart w:name="z573" w:id="5"/>
    <w:p>
      <w:pPr>
        <w:spacing w:after="0"/>
        <w:ind w:left="0"/>
        <w:jc w:val="both"/>
      </w:pPr>
      <w:r>
        <w:rPr>
          <w:rFonts w:ascii="Times New Roman"/>
          <w:b w:val="false"/>
          <w:i w:val="false"/>
          <w:color w:val="000000"/>
          <w:sz w:val="28"/>
        </w:rPr>
        <w:t>
      3-1)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өндіретін және ұсынатын ұйымдар жатады;</w:t>
      </w:r>
    </w:p>
    <w:bookmarkEnd w:id="5"/>
    <w:bookmarkStart w:name="z694" w:id="6"/>
    <w:p>
      <w:pPr>
        <w:spacing w:after="0"/>
        <w:ind w:left="0"/>
        <w:jc w:val="both"/>
      </w:pPr>
      <w:r>
        <w:rPr>
          <w:rFonts w:ascii="Times New Roman"/>
          <w:b w:val="false"/>
          <w:i w:val="false"/>
          <w:color w:val="000000"/>
          <w:sz w:val="28"/>
        </w:rPr>
        <w:t>
      3-2)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p>
    <w:bookmarkEnd w:id="6"/>
    <w:bookmarkStart w:name="z51" w:id="7"/>
    <w:p>
      <w:pPr>
        <w:spacing w:after="0"/>
        <w:ind w:left="0"/>
        <w:jc w:val="both"/>
      </w:pPr>
      <w:r>
        <w:rPr>
          <w:rFonts w:ascii="Times New Roman"/>
          <w:b w:val="false"/>
          <w:i w:val="false"/>
          <w:color w:val="000000"/>
          <w:sz w:val="28"/>
        </w:rPr>
        <w:t xml:space="preserve">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7"/>
    <w:bookmarkStart w:name="z52" w:id="8"/>
    <w:p>
      <w:pPr>
        <w:spacing w:after="0"/>
        <w:ind w:left="0"/>
        <w:jc w:val="both"/>
      </w:pP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p>
    <w:bookmarkEnd w:id="8"/>
    <w:bookmarkStart w:name="z53" w:id="9"/>
    <w:p>
      <w:pPr>
        <w:spacing w:after="0"/>
        <w:ind w:left="0"/>
        <w:jc w:val="both"/>
      </w:pP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452" w:id="10"/>
    <w:p>
      <w:pPr>
        <w:spacing w:after="0"/>
        <w:ind w:left="0"/>
        <w:jc w:val="both"/>
      </w:pP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p>
    <w:bookmarkEnd w:id="10"/>
    <w:bookmarkStart w:name="z453" w:id="11"/>
    <w:p>
      <w:pPr>
        <w:spacing w:after="0"/>
        <w:ind w:left="0"/>
        <w:jc w:val="both"/>
      </w:pP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p>
    <w:bookmarkEnd w:id="11"/>
    <w:bookmarkStart w:name="z54" w:id="12"/>
    <w:p>
      <w:pPr>
        <w:spacing w:after="0"/>
        <w:ind w:left="0"/>
        <w:jc w:val="both"/>
      </w:pPr>
      <w:r>
        <w:rPr>
          <w:rFonts w:ascii="Times New Roman"/>
          <w:b w:val="false"/>
          <w:i w:val="false"/>
          <w:color w:val="000000"/>
          <w:sz w:val="28"/>
        </w:rPr>
        <w:t xml:space="preserve">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
    <w:bookmarkStart w:name="z55" w:id="13"/>
    <w:p>
      <w:pPr>
        <w:spacing w:after="0"/>
        <w:ind w:left="0"/>
        <w:jc w:val="both"/>
      </w:pPr>
      <w:r>
        <w:rPr>
          <w:rFonts w:ascii="Times New Roman"/>
          <w:b w:val="false"/>
          <w:i w:val="false"/>
          <w:color w:val="000000"/>
          <w:sz w:val="28"/>
        </w:rPr>
        <w:t xml:space="preserve">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p>
    <w:bookmarkEnd w:id="13"/>
    <w:bookmarkStart w:name="z56" w:id="14"/>
    <w:p>
      <w:pPr>
        <w:spacing w:after="0"/>
        <w:ind w:left="0"/>
        <w:jc w:val="both"/>
      </w:pP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615" w:id="15"/>
    <w:p>
      <w:pPr>
        <w:spacing w:after="0"/>
        <w:ind w:left="0"/>
        <w:jc w:val="both"/>
      </w:pP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p>
    <w:bookmarkEnd w:id="15"/>
    <w:bookmarkStart w:name="z616" w:id="16"/>
    <w:p>
      <w:pPr>
        <w:spacing w:after="0"/>
        <w:ind w:left="0"/>
        <w:jc w:val="both"/>
      </w:pP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p>
    <w:bookmarkEnd w:id="16"/>
    <w:bookmarkStart w:name="z57" w:id="17"/>
    <w:p>
      <w:pPr>
        <w:spacing w:after="0"/>
        <w:ind w:left="0"/>
        <w:jc w:val="both"/>
      </w:pPr>
      <w:r>
        <w:rPr>
          <w:rFonts w:ascii="Times New Roman"/>
          <w:b w:val="false"/>
          <w:i w:val="false"/>
          <w:color w:val="000000"/>
          <w:sz w:val="28"/>
        </w:rPr>
        <w:t xml:space="preserve">
      10) жергілікті өзін-өзі басқару органдары — осы Заңға сәйкес жергілікті маңызы бар мәселелерді шешу жөніндегі функциялар жүктелген органдар; </w:t>
      </w:r>
    </w:p>
    <w:bookmarkEnd w:id="17"/>
    <w:bookmarkStart w:name="z58" w:id="18"/>
    <w:p>
      <w:pPr>
        <w:spacing w:after="0"/>
        <w:ind w:left="0"/>
        <w:jc w:val="both"/>
      </w:pPr>
      <w:r>
        <w:rPr>
          <w:rFonts w:ascii="Times New Roman"/>
          <w:b w:val="false"/>
          <w:i w:val="false"/>
          <w:color w:val="000000"/>
          <w:sz w:val="28"/>
        </w:rPr>
        <w:t xml:space="preserve">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bookmarkEnd w:id="18"/>
    <w:bookmarkStart w:name="z59" w:id="19"/>
    <w:p>
      <w:pPr>
        <w:spacing w:after="0"/>
        <w:ind w:left="0"/>
        <w:jc w:val="both"/>
      </w:pPr>
      <w:r>
        <w:rPr>
          <w:rFonts w:ascii="Times New Roman"/>
          <w:b w:val="false"/>
          <w:i w:val="false"/>
          <w:color w:val="000000"/>
          <w:sz w:val="28"/>
        </w:rPr>
        <w:t xml:space="preserve">
      12) мәслихат аппараты - тиісті мәслихаттың, оның органдары мен депутаттарының қызметін қамтамасыз ететін мемлекеттік мекеме; </w:t>
      </w:r>
    </w:p>
    <w:bookmarkEnd w:id="19"/>
    <w:bookmarkStart w:name="z60" w:id="20"/>
    <w:p>
      <w:pPr>
        <w:spacing w:after="0"/>
        <w:ind w:left="0"/>
        <w:jc w:val="both"/>
      </w:pPr>
      <w:r>
        <w:rPr>
          <w:rFonts w:ascii="Times New Roman"/>
          <w:b w:val="false"/>
          <w:i w:val="false"/>
          <w:color w:val="000000"/>
          <w:sz w:val="28"/>
        </w:rPr>
        <w:t xml:space="preserve">
      13) мәслихат сессиясы - мәслихат қызметінің негізгі нысаны;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xml:space="preserve">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Жергiлiктi мемлекеттiк басқару және өзін-өзі басқару туралы Қазақстан Республикасының заңнамасы</w:t>
      </w:r>
    </w:p>
    <w:bookmarkEnd w:id="22"/>
    <w:p>
      <w:pPr>
        <w:spacing w:after="0"/>
        <w:ind w:left="0"/>
        <w:jc w:val="both"/>
      </w:pPr>
      <w:r>
        <w:rPr>
          <w:rFonts w:ascii="Times New Roman"/>
          <w:b w:val="false"/>
          <w:i w:val="false"/>
          <w:color w:val="ff0000"/>
          <w:sz w:val="28"/>
        </w:rPr>
        <w:t xml:space="preserve">
      Ескерту. Тақырыпқа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val="false"/>
          <w:i w:val="false"/>
          <w:color w:val="000000"/>
          <w:sz w:val="28"/>
        </w:rPr>
        <w:t>
      1. Жергiлiктi мемлекеттiк басқару және өзін-өзі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61" w:id="23"/>
    <w:p>
      <w:pPr>
        <w:spacing w:after="0"/>
        <w:ind w:left="0"/>
        <w:jc w:val="both"/>
      </w:pPr>
      <w:r>
        <w:rPr>
          <w:rFonts w:ascii="Times New Roman"/>
          <w:b w:val="false"/>
          <w:i w:val="false"/>
          <w:color w:val="000000"/>
          <w:sz w:val="28"/>
        </w:rPr>
        <w:t xml:space="preserve">
      2. Осы Заң Алматы қаласының айрықша мәртебесi және астана мәртебесi туралы заңдарға қайшы келмейтiн бөлiгiнде Алматы қаласы мен астананың аумағында қолданылады.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6" w:id="24"/>
    <w:p>
      <w:pPr>
        <w:spacing w:after="0"/>
        <w:ind w:left="0"/>
        <w:jc w:val="left"/>
      </w:pPr>
      <w:r>
        <w:rPr>
          <w:rFonts w:ascii="Times New Roman"/>
          <w:b/>
          <w:i w:val="false"/>
          <w:color w:val="000000"/>
        </w:rPr>
        <w:t xml:space="preserve"> 2-1-бап. Жергілікті өзін-өзі басқаруды ұйымдастыру негіздері </w:t>
      </w:r>
    </w:p>
    <w:bookmarkEnd w:id="24"/>
    <w:p>
      <w:pPr>
        <w:spacing w:after="0"/>
        <w:ind w:left="0"/>
        <w:jc w:val="both"/>
      </w:pPr>
      <w:r>
        <w:rPr>
          <w:rFonts w:ascii="Times New Roman"/>
          <w:b w:val="false"/>
          <w:i w:val="false"/>
          <w:color w:val="000000"/>
          <w:sz w:val="28"/>
        </w:rPr>
        <w:t xml:space="preserve">
      1. Жергілікті өзін-өзі басқару облыс, аудан, қала, қаладағы аудан, ауылдық округ, ауылдық округтің құрамына кірмейтін кент пен ауыл шегінде жеке жүзеге асырылады. </w:t>
      </w:r>
    </w:p>
    <w:p>
      <w:pPr>
        <w:spacing w:after="0"/>
        <w:ind w:left="0"/>
        <w:jc w:val="both"/>
      </w:pPr>
      <w:r>
        <w:rPr>
          <w:rFonts w:ascii="Times New Roman"/>
          <w:b w:val="false"/>
          <w:i w:val="false"/>
          <w:color w:val="000000"/>
          <w:sz w:val="28"/>
        </w:rPr>
        <w:t xml:space="preserve">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ауылдық округтің құрамына кірмейтін кент пен ауылдың әкімі мемлекеттік басқару функцияларымен қатар жергілікті өзін-өзі басқару органдарының функцияларын да жүзеге асырады.</w:t>
      </w:r>
    </w:p>
    <w:p>
      <w:pPr>
        <w:spacing w:after="0"/>
        <w:ind w:left="0"/>
        <w:jc w:val="both"/>
      </w:pP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3-бап. Жергiлiктi мемлекеттiк басқару және өзін-өзі басқару қызметiнiң экономикалық және қаржылық негiзi</w:t>
      </w:r>
    </w:p>
    <w:bookmarkEnd w:id="25"/>
    <w:bookmarkStart w:name="z454" w:id="26"/>
    <w:p>
      <w:pPr>
        <w:spacing w:after="0"/>
        <w:ind w:left="0"/>
        <w:jc w:val="both"/>
      </w:pP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p>
    <w:bookmarkEnd w:id="26"/>
    <w:bookmarkStart w:name="z455" w:id="27"/>
    <w:p>
      <w:pPr>
        <w:spacing w:after="0"/>
        <w:ind w:left="0"/>
        <w:jc w:val="both"/>
      </w:pPr>
      <w:r>
        <w:rPr>
          <w:rFonts w:ascii="Times New Roman"/>
          <w:b w:val="false"/>
          <w:i w:val="false"/>
          <w:color w:val="000000"/>
          <w:sz w:val="28"/>
        </w:rPr>
        <w:t>
      1) жергiлiктi бюджет;</w:t>
      </w:r>
    </w:p>
    <w:bookmarkEnd w:id="27"/>
    <w:bookmarkStart w:name="z456" w:id="28"/>
    <w:p>
      <w:pPr>
        <w:spacing w:after="0"/>
        <w:ind w:left="0"/>
        <w:jc w:val="both"/>
      </w:pPr>
      <w:r>
        <w:rPr>
          <w:rFonts w:ascii="Times New Roman"/>
          <w:b w:val="false"/>
          <w:i w:val="false"/>
          <w:color w:val="000000"/>
          <w:sz w:val="28"/>
        </w:rPr>
        <w:t>
      2) коммуналдық заңды тұлғаларға бекiтiліп берілген мүлiк;</w:t>
      </w:r>
    </w:p>
    <w:bookmarkEnd w:id="28"/>
    <w:bookmarkStart w:name="z457" w:id="29"/>
    <w:p>
      <w:pPr>
        <w:spacing w:after="0"/>
        <w:ind w:left="0"/>
        <w:jc w:val="both"/>
      </w:pPr>
      <w:r>
        <w:rPr>
          <w:rFonts w:ascii="Times New Roman"/>
          <w:b w:val="false"/>
          <w:i w:val="false"/>
          <w:color w:val="000000"/>
          <w:sz w:val="28"/>
        </w:rPr>
        <w:t>
      3) Қазақстан Республикасының заңнамасына сәйкес коммуналдық меншiктегi өзге де мүлiк құрайды.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 w:id="30"/>
    <w:p>
      <w:pPr>
        <w:spacing w:after="0"/>
        <w:ind w:left="0"/>
        <w:jc w:val="left"/>
      </w:pPr>
      <w:r>
        <w:rPr>
          <w:rFonts w:ascii="Times New Roman"/>
          <w:b/>
          <w:i w:val="false"/>
          <w:color w:val="000000"/>
        </w:rPr>
        <w:t xml:space="preserve"> 4-бап. Мәслихаттар, әкімдер мен әкiмдіктер үшiн белгiленетiн негiзгi талаптар мен шектеулер </w:t>
      </w:r>
    </w:p>
    <w:bookmarkEnd w:id="30"/>
    <w:p>
      <w:pPr>
        <w:spacing w:after="0"/>
        <w:ind w:left="0"/>
        <w:jc w:val="both"/>
      </w:pPr>
      <w:r>
        <w:rPr>
          <w:rFonts w:ascii="Times New Roman"/>
          <w:b w:val="false"/>
          <w:i w:val="false"/>
          <w:color w:val="ff0000"/>
          <w:sz w:val="28"/>
        </w:rPr>
        <w:t xml:space="preserve">
      Ескерту. 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 w:id="31"/>
    <w:p>
      <w:pPr>
        <w:spacing w:after="0"/>
        <w:ind w:left="0"/>
        <w:jc w:val="both"/>
      </w:pPr>
      <w:r>
        <w:rPr>
          <w:rFonts w:ascii="Times New Roman"/>
          <w:b w:val="false"/>
          <w:i w:val="false"/>
          <w:color w:val="000000"/>
          <w:sz w:val="28"/>
        </w:rPr>
        <w:t xml:space="preserve">
      1. Мәслихаттар мен әкiмдіктер өз қызметiнде: </w:t>
      </w:r>
    </w:p>
    <w:bookmarkEnd w:id="31"/>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xml:space="preserve">
      2) ұлттық қауiпсiздiктi қамтамасыз етуде Қазақстан Республикасының мүдделерiн сақтауға; </w:t>
      </w:r>
    </w:p>
    <w:p>
      <w:pPr>
        <w:spacing w:after="0"/>
        <w:ind w:left="0"/>
        <w:jc w:val="both"/>
      </w:pPr>
      <w:r>
        <w:rPr>
          <w:rFonts w:ascii="Times New Roman"/>
          <w:b w:val="false"/>
          <w:i w:val="false"/>
          <w:color w:val="000000"/>
          <w:sz w:val="28"/>
        </w:rPr>
        <w:t xml:space="preserve">
      3) қызметтiң қоғамдық маңызы бар салаларында белгiленген жалпы мемлекеттiк стандарттарды ұстануға; </w:t>
      </w:r>
    </w:p>
    <w:p>
      <w:pPr>
        <w:spacing w:after="0"/>
        <w:ind w:left="0"/>
        <w:jc w:val="both"/>
      </w:pPr>
      <w:r>
        <w:rPr>
          <w:rFonts w:ascii="Times New Roman"/>
          <w:b w:val="false"/>
          <w:i w:val="false"/>
          <w:color w:val="000000"/>
          <w:sz w:val="28"/>
        </w:rPr>
        <w:t xml:space="preserve">
      4) азаматтардың құқықтары мен заңды мүдделерiнiң сақталуын қамтамасыз етуге мiндеттi. </w:t>
      </w:r>
    </w:p>
    <w:bookmarkStart w:name="z63" w:id="32"/>
    <w:p>
      <w:pPr>
        <w:spacing w:after="0"/>
        <w:ind w:left="0"/>
        <w:jc w:val="both"/>
      </w:pPr>
      <w:r>
        <w:rPr>
          <w:rFonts w:ascii="Times New Roman"/>
          <w:b w:val="false"/>
          <w:i w:val="false"/>
          <w:color w:val="000000"/>
          <w:sz w:val="28"/>
        </w:rPr>
        <w:t xml:space="preserve">
      2. Мәслихаттар мен әкiмдіктерге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w:t>
      </w:r>
    </w:p>
    <w:bookmarkEnd w:id="32"/>
    <w:bookmarkStart w:name="z64" w:id="33"/>
    <w:p>
      <w:pPr>
        <w:spacing w:after="0"/>
        <w:ind w:left="0"/>
        <w:jc w:val="both"/>
      </w:pPr>
      <w:r>
        <w:rPr>
          <w:rFonts w:ascii="Times New Roman"/>
          <w:b w:val="false"/>
          <w:i w:val="false"/>
          <w:color w:val="000000"/>
          <w:sz w:val="28"/>
        </w:rPr>
        <w:t>
      3. Мәслихаттар мен әкiмдіктер қабылдайтын аумақты дамыту жоспарлары Қазақстан Республикасының стратегиялық даму жоспарларына сәйкес келуге тиiс.</w:t>
      </w:r>
    </w:p>
    <w:bookmarkEnd w:id="33"/>
    <w:bookmarkStart w:name="z763" w:id="34"/>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34"/>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Start w:name="z804" w:id="35"/>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35"/>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2-тарау. МӘСЛИХАТТАРДЫ ҚҰРУ, ОЛАРДЫҢ ҚҰЗЫРЕТI ЖӘНЕ ҚЫЗМЕТIН ҰЙЫМДАСТЫРУ</w:t>
      </w:r>
    </w:p>
    <w:bookmarkEnd w:id="36"/>
    <w:bookmarkStart w:name="z8" w:id="37"/>
    <w:p>
      <w:pPr>
        <w:spacing w:after="0"/>
        <w:ind w:left="0"/>
        <w:jc w:val="left"/>
      </w:pPr>
      <w:r>
        <w:rPr>
          <w:rFonts w:ascii="Times New Roman"/>
          <w:b/>
          <w:i w:val="false"/>
          <w:color w:val="000000"/>
        </w:rPr>
        <w:t xml:space="preserve"> 5-бап. Мәслихаттарды құру тәртiбi </w:t>
      </w:r>
    </w:p>
    <w:bookmarkEnd w:id="37"/>
    <w:bookmarkStart w:name="z65" w:id="38"/>
    <w:p>
      <w:pPr>
        <w:spacing w:after="0"/>
        <w:ind w:left="0"/>
        <w:jc w:val="both"/>
      </w:pPr>
      <w:r>
        <w:rPr>
          <w:rFonts w:ascii="Times New Roman"/>
          <w:b w:val="false"/>
          <w:i w:val="false"/>
          <w:color w:val="000000"/>
          <w:sz w:val="28"/>
        </w:rPr>
        <w:t>
      1. Мәслихаттарды тиiстi әкiмшілiк-аумақтық бөлiнiстiң халқы жалпыға бiрдей, тең, төте сайлау құқығы негiзiнде жасырын дауыс беру арқылы бес жыл мерзiмге сайлайды.</w:t>
      </w:r>
    </w:p>
    <w:bookmarkEnd w:id="38"/>
    <w:bookmarkStart w:name="z66" w:id="39"/>
    <w:p>
      <w:pPr>
        <w:spacing w:after="0"/>
        <w:ind w:left="0"/>
        <w:jc w:val="both"/>
      </w:pPr>
      <w:r>
        <w:rPr>
          <w:rFonts w:ascii="Times New Roman"/>
          <w:b w:val="false"/>
          <w:i w:val="false"/>
          <w:color w:val="000000"/>
          <w:sz w:val="28"/>
        </w:rPr>
        <w:t>
      2. Қазақстан Республикасының жиырма жасқа толған азаматы мәслихат депутаты болып сайлана алады. Қазақстан Республикасының азаматы бiр мәслихаттың ғана депутаты бола алады.</w:t>
      </w:r>
    </w:p>
    <w:bookmarkEnd w:id="39"/>
    <w:bookmarkStart w:name="z67" w:id="40"/>
    <w:p>
      <w:pPr>
        <w:spacing w:after="0"/>
        <w:ind w:left="0"/>
        <w:jc w:val="both"/>
      </w:pPr>
      <w:r>
        <w:rPr>
          <w:rFonts w:ascii="Times New Roman"/>
          <w:b w:val="false"/>
          <w:i w:val="false"/>
          <w:color w:val="000000"/>
          <w:sz w:val="28"/>
        </w:rPr>
        <w:t>
      3. Мәслихат депутаттарының кезекті сайлауын өткізу үшін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 елуге дейiн; қалалық мәслихатта - отызға дейiн; аудандық мәслихатта - жиырма беске дейiн белгiлейдi.</w:t>
      </w:r>
    </w:p>
    <w:bookmarkEnd w:id="40"/>
    <w:bookmarkStart w:name="z68" w:id="41"/>
    <w:p>
      <w:pPr>
        <w:spacing w:after="0"/>
        <w:ind w:left="0"/>
        <w:jc w:val="both"/>
      </w:pPr>
      <w:r>
        <w:rPr>
          <w:rFonts w:ascii="Times New Roman"/>
          <w:b w:val="false"/>
          <w:i w:val="false"/>
          <w:color w:val="000000"/>
          <w:sz w:val="28"/>
        </w:rPr>
        <w:t>
      4. 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w:t>
      </w:r>
    </w:p>
    <w:bookmarkEnd w:id="41"/>
    <w:bookmarkStart w:name="z69" w:id="42"/>
    <w:p>
      <w:pPr>
        <w:spacing w:after="0"/>
        <w:ind w:left="0"/>
        <w:jc w:val="both"/>
      </w:pPr>
      <w:r>
        <w:rPr>
          <w:rFonts w:ascii="Times New Roman"/>
          <w:b w:val="false"/>
          <w:i w:val="false"/>
          <w:color w:val="000000"/>
          <w:sz w:val="28"/>
        </w:rPr>
        <w:t>
      5. Мәслихаттар депутаттарын сайлау Қазақстан Республикасының сайлау туралы заңдарымен регламенттеледi.</w:t>
      </w:r>
    </w:p>
    <w:bookmarkEnd w:id="42"/>
    <w:bookmarkStart w:name="z70" w:id="43"/>
    <w:p>
      <w:pPr>
        <w:spacing w:after="0"/>
        <w:ind w:left="0"/>
        <w:jc w:val="both"/>
      </w:pPr>
      <w:r>
        <w:rPr>
          <w:rFonts w:ascii="Times New Roman"/>
          <w:b w:val="false"/>
          <w:i w:val="false"/>
          <w:color w:val="000000"/>
          <w:sz w:val="28"/>
        </w:rPr>
        <w:t>
      6. Мәслихаттың өкiлеттiгi бiрiншi сессия ашылған кезден басталады және жаңадан сайланған мәслихаттың бiрiншi сессиясының жұмысы басталғанда аяқталады.</w:t>
      </w:r>
    </w:p>
    <w:bookmarkEnd w:id="43"/>
    <w:bookmarkStart w:name="z71" w:id="44"/>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44"/>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Start w:name="z72" w:id="45"/>
    <w:p>
      <w:pPr>
        <w:spacing w:after="0"/>
        <w:ind w:left="0"/>
        <w:jc w:val="both"/>
      </w:pPr>
      <w:r>
        <w:rPr>
          <w:rFonts w:ascii="Times New Roman"/>
          <w:b w:val="false"/>
          <w:i w:val="false"/>
          <w:color w:val="000000"/>
          <w:sz w:val="28"/>
        </w:rPr>
        <w:t xml:space="preserve">
      8. Мәслихаттың заңды тұлға құқығы болмайды.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6-бап. Мәслихаттардың құзыретi </w:t>
      </w:r>
    </w:p>
    <w:bookmarkEnd w:id="46"/>
    <w:bookmarkStart w:name="z702" w:id="47"/>
    <w:p>
      <w:pPr>
        <w:spacing w:after="0"/>
        <w:ind w:left="0"/>
        <w:jc w:val="both"/>
      </w:pPr>
      <w:r>
        <w:rPr>
          <w:rFonts w:ascii="Times New Roman"/>
          <w:b w:val="false"/>
          <w:i w:val="false"/>
          <w:color w:val="000000"/>
          <w:sz w:val="28"/>
        </w:rPr>
        <w:t>
      1. Мәслихаттардың құзыретiне: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48"/>
    <w:bookmarkStart w:name="z76" w:id="49"/>
    <w:p>
      <w:pPr>
        <w:spacing w:after="0"/>
        <w:ind w:left="0"/>
        <w:jc w:val="both"/>
      </w:pPr>
      <w:r>
        <w:rPr>
          <w:rFonts w:ascii="Times New Roman"/>
          <w:b w:val="false"/>
          <w:i w:val="false"/>
          <w:color w:val="000000"/>
          <w:sz w:val="28"/>
        </w:rPr>
        <w:t>
      4) өздерiнің қарауына жатқызылған әкімшілік-аумақтық құрылыс мәселелерін шешу;</w:t>
      </w:r>
    </w:p>
    <w:bookmarkEnd w:id="49"/>
    <w:bookmarkStart w:name="z428" w:id="50"/>
    <w:p>
      <w:pPr>
        <w:spacing w:after="0"/>
        <w:ind w:left="0"/>
        <w:jc w:val="both"/>
      </w:pPr>
      <w:r>
        <w:rPr>
          <w:rFonts w:ascii="Times New Roman"/>
          <w:b w:val="false"/>
          <w:i w:val="false"/>
          <w:color w:val="000000"/>
          <w:sz w:val="28"/>
        </w:rPr>
        <w:t>
      4-1) жылу маусымына дайындық және оны өткізу қағидаларын бекіту;</w:t>
      </w:r>
    </w:p>
    <w:bookmarkEnd w:id="50"/>
    <w:bookmarkStart w:name="z590" w:id="51"/>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51"/>
    <w:p>
      <w:pPr>
        <w:spacing w:after="0"/>
        <w:ind w:left="0"/>
        <w:jc w:val="both"/>
      </w:pPr>
      <w:r>
        <w:rPr>
          <w:rFonts w:ascii="Times New Roman"/>
          <w:b w:val="false"/>
          <w:i w:val="false"/>
          <w:color w:val="000000"/>
          <w:sz w:val="28"/>
        </w:rPr>
        <w:t>
      4-3) жасыл екпелердi жасау, күтiп-баптау және қорғау қағидаларын бекіту;</w:t>
      </w:r>
    </w:p>
    <w:bookmarkStart w:name="z760" w:id="52"/>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52"/>
    <w:p>
      <w:pPr>
        <w:spacing w:after="0"/>
        <w:ind w:left="0"/>
        <w:jc w:val="both"/>
      </w:pPr>
      <w:r>
        <w:rPr>
          <w:rFonts w:ascii="Times New Roman"/>
          <w:b w:val="false"/>
          <w:i w:val="false"/>
          <w:color w:val="000000"/>
          <w:sz w:val="28"/>
        </w:rPr>
        <w:t>
      4-5) өңірлік нышанды бекіту;</w:t>
      </w:r>
    </w:p>
    <w:bookmarkStart w:name="z77" w:id="53"/>
    <w:p>
      <w:pPr>
        <w:spacing w:after="0"/>
        <w:ind w:left="0"/>
        <w:jc w:val="both"/>
      </w:pPr>
      <w:r>
        <w:rPr>
          <w:rFonts w:ascii="Times New Roman"/>
          <w:b w:val="false"/>
          <w:i w:val="false"/>
          <w:color w:val="000000"/>
          <w:sz w:val="28"/>
        </w:rPr>
        <w:t>
      5) әкімнің ұсынысы бойынша мәслихат сессиясының шешiмімен тиісті әкімдіктің дербес құрамын келісу;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алынып тасталды - ҚР 2011.07.05 № 452-IV (2011.10.13 бастап қолданысқа енгізіледі) Заңымен;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7-1)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56"/>
    <w:bookmarkStart w:name="z397" w:id="57"/>
    <w:p>
      <w:pPr>
        <w:spacing w:after="0"/>
        <w:ind w:left="0"/>
        <w:jc w:val="both"/>
      </w:pP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398" w:id="58"/>
    <w:p>
      <w:pPr>
        <w:spacing w:after="0"/>
        <w:ind w:left="0"/>
        <w:jc w:val="both"/>
      </w:pPr>
      <w:r>
        <w:rPr>
          <w:rFonts w:ascii="Times New Roman"/>
          <w:b w:val="false"/>
          <w:i w:val="false"/>
          <w:color w:val="000000"/>
          <w:sz w:val="28"/>
        </w:rPr>
        <w:t>
      9-2)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83" w:id="59"/>
    <w:p>
      <w:pPr>
        <w:spacing w:after="0"/>
        <w:ind w:left="0"/>
        <w:jc w:val="both"/>
      </w:pP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703" w:id="60"/>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12)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61"/>
    <w:bookmarkStart w:name="z86" w:id="62"/>
    <w:p>
      <w:pPr>
        <w:spacing w:after="0"/>
        <w:ind w:left="0"/>
        <w:jc w:val="both"/>
      </w:pPr>
      <w:r>
        <w:rPr>
          <w:rFonts w:ascii="Times New Roman"/>
          <w:b w:val="false"/>
          <w:i w:val="false"/>
          <w:color w:val="000000"/>
          <w:sz w:val="28"/>
        </w:rPr>
        <w:t>
      12-1) әкімнің ұсынысы бойынша "Облыстың (қаланың, ауданның) құрметті азаматы" атағын беру;</w:t>
      </w:r>
    </w:p>
    <w:bookmarkEnd w:id="62"/>
    <w:bookmarkStart w:name="z387" w:id="63"/>
    <w:p>
      <w:pPr>
        <w:spacing w:after="0"/>
        <w:ind w:left="0"/>
        <w:jc w:val="both"/>
      </w:pP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63"/>
    <w:bookmarkStart w:name="z471" w:id="64"/>
    <w:p>
      <w:pPr>
        <w:spacing w:after="0"/>
        <w:ind w:left="0"/>
        <w:jc w:val="both"/>
      </w:pP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p>
    <w:bookmarkEnd w:id="64"/>
    <w:bookmarkStart w:name="z87" w:id="65"/>
    <w:p>
      <w:pPr>
        <w:spacing w:after="0"/>
        <w:ind w:left="0"/>
        <w:jc w:val="both"/>
      </w:pPr>
      <w:r>
        <w:rPr>
          <w:rFonts w:ascii="Times New Roman"/>
          <w:b w:val="false"/>
          <w:i w:val="false"/>
          <w:color w:val="000000"/>
          <w:sz w:val="28"/>
        </w:rPr>
        <w:t>
      13) Қазақстан Республикасының жер заңдарына сәйкес жер қатынастарын реттеуді жүзеге асыру;</w:t>
      </w:r>
    </w:p>
    <w:bookmarkEnd w:id="65"/>
    <w:bookmarkStart w:name="z88" w:id="66"/>
    <w:p>
      <w:pPr>
        <w:spacing w:after="0"/>
        <w:ind w:left="0"/>
        <w:jc w:val="both"/>
      </w:pPr>
      <w:r>
        <w:rPr>
          <w:rFonts w:ascii="Times New Roman"/>
          <w:b w:val="false"/>
          <w:i w:val="false"/>
          <w:color w:val="000000"/>
          <w:sz w:val="28"/>
        </w:rPr>
        <w:t>
      14)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6"/>
    <w:bookmarkStart w:name="z819" w:id="67"/>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67"/>
    <w:bookmarkStart w:name="z89" w:id="68"/>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68"/>
    <w:bookmarkStart w:name="z90" w:id="69"/>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медицина қызметкерлерін қоса алғанда,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айқындау жатады.</w:t>
      </w:r>
    </w:p>
    <w:bookmarkEnd w:id="69"/>
    <w:bookmarkStart w:name="z399" w:id="70"/>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70"/>
    <w:bookmarkStart w:name="z444" w:id="71"/>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елді мекендерде ауыл шаруашылығы жануарларын асырау қағидаларын, ауыл шаруашылығы жануарларын жаю қағидаларын, үй жануарларын ұстау және серуендету қағидаларын, жануарларды аулау, уақытша ұстау және жансыздандыру қағидаларын, сондай-ақ бұзылғаны үшiн әкiмшiлiк жауаптылық белгiленген өзге де қағидаларды бекiту жатады.</w:t>
      </w:r>
    </w:p>
    <w:bookmarkEnd w:id="71"/>
    <w:bookmarkStart w:name="z448" w:id="72"/>
    <w:p>
      <w:pPr>
        <w:spacing w:after="0"/>
        <w:ind w:left="0"/>
        <w:jc w:val="both"/>
      </w:pPr>
      <w:r>
        <w:rPr>
          <w:rFonts w:ascii="Times New Roman"/>
          <w:b w:val="false"/>
          <w:i w:val="false"/>
          <w:color w:val="000000"/>
          <w:sz w:val="28"/>
        </w:rPr>
        <w:t>
      2-3. Аудан (облыстық маңызы бар қала), республикалық маңызы бар қала,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қағидаларын бекіту жатады.</w:t>
      </w:r>
    </w:p>
    <w:bookmarkEnd w:id="72"/>
    <w:bookmarkStart w:name="z579" w:id="73"/>
    <w:p>
      <w:pPr>
        <w:spacing w:after="0"/>
        <w:ind w:left="0"/>
        <w:jc w:val="both"/>
      </w:pP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p>
    <w:bookmarkEnd w:id="73"/>
    <w:bookmarkStart w:name="z617" w:id="74"/>
    <w:p>
      <w:pPr>
        <w:spacing w:after="0"/>
        <w:ind w:left="0"/>
        <w:jc w:val="both"/>
      </w:pP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p>
    <w:bookmarkEnd w:id="74"/>
    <w:bookmarkStart w:name="z420" w:id="75"/>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Start w:name="z681" w:id="76"/>
    <w:p>
      <w:pPr>
        <w:spacing w:after="0"/>
        <w:ind w:left="0"/>
        <w:jc w:val="both"/>
      </w:pPr>
      <w:r>
        <w:rPr>
          <w:rFonts w:ascii="Times New Roman"/>
          <w:b w:val="false"/>
          <w:i w:val="false"/>
          <w:color w:val="000000"/>
          <w:sz w:val="28"/>
        </w:rPr>
        <w:t>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w:t>
      </w:r>
    </w:p>
    <w:bookmarkEnd w:id="76"/>
    <w:bookmarkStart w:name="z683" w:id="77"/>
    <w:p>
      <w:pPr>
        <w:spacing w:after="0"/>
        <w:ind w:left="0"/>
        <w:jc w:val="both"/>
      </w:pPr>
      <w:r>
        <w:rPr>
          <w:rFonts w:ascii="Times New Roman"/>
          <w:b w:val="false"/>
          <w:i w:val="false"/>
          <w:color w:val="000000"/>
          <w:sz w:val="28"/>
        </w:rPr>
        <w:t>
      2-9.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 жатады.</w:t>
      </w:r>
    </w:p>
    <w:bookmarkEnd w:id="77"/>
    <w:bookmarkStart w:name="z753" w:id="78"/>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End w:id="78"/>
    <w:bookmarkStart w:name="z764" w:id="79"/>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79"/>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Start w:name="z806" w:id="80"/>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80"/>
    <w:bookmarkStart w:name="z809" w:id="81"/>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81"/>
    <w:bookmarkStart w:name="z816" w:id="82"/>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82"/>
    <w:bookmarkStart w:name="z91" w:id="83"/>
    <w:p>
      <w:pPr>
        <w:spacing w:after="0"/>
        <w:ind w:left="0"/>
        <w:jc w:val="both"/>
      </w:pP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округ, ауылдық округтің құрамына кірмейтін кент пен ауыл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w:t>
      </w:r>
    </w:p>
    <w:bookmarkEnd w:id="83"/>
    <w:bookmarkStart w:name="z400" w:id="84"/>
    <w:p>
      <w:pPr>
        <w:spacing w:after="0"/>
        <w:ind w:left="0"/>
        <w:jc w:val="both"/>
      </w:pP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84"/>
    <w:bookmarkStart w:name="z831" w:id="85"/>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85"/>
    <w:bookmarkStart w:name="z92" w:id="86"/>
    <w:p>
      <w:pPr>
        <w:spacing w:after="0"/>
        <w:ind w:left="0"/>
        <w:jc w:val="both"/>
      </w:pPr>
      <w:r>
        <w:rPr>
          <w:rFonts w:ascii="Times New Roman"/>
          <w:b w:val="false"/>
          <w:i w:val="false"/>
          <w:color w:val="000000"/>
          <w:sz w:val="28"/>
        </w:rPr>
        <w:t>
      4. Облыстардың, республикалық маңызы бар қалалардың және Қазақстан Республикасы астанасының мәслихаттары тиiстi әкiмдіктердің ұсыныстары бойынша Қазақстан Республикасының заң актiлерiне сәйкес қарыз алу туралы шешiмдер қабылдауға құқылы.</w:t>
      </w:r>
    </w:p>
    <w:bookmarkEnd w:id="86"/>
    <w:bookmarkStart w:name="z93" w:id="8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су объектілерінің су ресурстарын пайдаланғаны (жыл сайын), орман пайдаланғаны үшін Қазақстан Республикасының заңнамасына сәйкес төлемақы мөлшерлемелерін бекітеді.</w:t>
      </w:r>
    </w:p>
    <w:bookmarkEnd w:id="87"/>
    <w:bookmarkStart w:name="z94" w:id="88"/>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bookmarkEnd w:id="88"/>
    <w:bookmarkStart w:name="z388" w:id="89"/>
    <w:p>
      <w:pPr>
        <w:spacing w:after="0"/>
        <w:ind w:left="0"/>
        <w:jc w:val="both"/>
      </w:pPr>
      <w:r>
        <w:rPr>
          <w:rFonts w:ascii="Times New Roman"/>
          <w:b w:val="false"/>
          <w:i w:val="false"/>
          <w:color w:val="000000"/>
          <w:sz w:val="28"/>
        </w:rPr>
        <w:t xml:space="preserve">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2004.07.09 № </w:t>
      </w:r>
      <w:r>
        <w:rPr>
          <w:rFonts w:ascii="Times New Roman"/>
          <w:b w:val="false"/>
          <w:i w:val="false"/>
          <w:color w:val="000000"/>
          <w:sz w:val="28"/>
        </w:rPr>
        <w:t>583</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 </w:t>
      </w:r>
      <w:r>
        <w:rPr>
          <w:rFonts w:ascii="Times New Roman"/>
          <w:b w:val="false"/>
          <w:i w:val="false"/>
          <w:color w:val="000000"/>
          <w:sz w:val="28"/>
        </w:rPr>
        <w:t>213</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2008.12.24 </w:t>
      </w:r>
      <w:r>
        <w:rPr>
          <w:rFonts w:ascii="Times New Roman"/>
          <w:b w:val="false"/>
          <w:i w:val="false"/>
          <w:color w:val="000000"/>
          <w:sz w:val="28"/>
        </w:rPr>
        <w:t>№ 111-IV</w:t>
      </w:r>
      <w:r>
        <w:rPr>
          <w:rFonts w:ascii="Times New Roman"/>
          <w:b w:val="false"/>
          <w:i w:val="false"/>
          <w:color w:val="ff0000"/>
          <w:sz w:val="28"/>
        </w:rPr>
        <w:t xml:space="preserve"> (2009.01.01 бастап қолданысқа енгізіледі),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 w:id="90"/>
    <w:p>
      <w:pPr>
        <w:spacing w:after="0"/>
        <w:ind w:left="0"/>
        <w:jc w:val="left"/>
      </w:pPr>
      <w:r>
        <w:rPr>
          <w:rFonts w:ascii="Times New Roman"/>
          <w:b/>
          <w:i w:val="false"/>
          <w:color w:val="000000"/>
        </w:rPr>
        <w:t xml:space="preserve"> 7-бап. Мәслихаттың актiлерi </w:t>
      </w:r>
    </w:p>
    <w:bookmarkEnd w:id="90"/>
    <w:bookmarkStart w:name="z95" w:id="91"/>
    <w:p>
      <w:pPr>
        <w:spacing w:after="0"/>
        <w:ind w:left="0"/>
        <w:jc w:val="both"/>
      </w:pPr>
      <w:r>
        <w:rPr>
          <w:rFonts w:ascii="Times New Roman"/>
          <w:b w:val="false"/>
          <w:i w:val="false"/>
          <w:color w:val="000000"/>
          <w:sz w:val="28"/>
        </w:rPr>
        <w:t>
      1. Мәслихаттың өз құзыретiндегi мәселелер бойынша шығаратын шешiмдерi мәслихаттың актiлерi болып табылады.</w:t>
      </w:r>
    </w:p>
    <w:bookmarkEnd w:id="91"/>
    <w:bookmarkStart w:name="z96" w:id="92"/>
    <w:p>
      <w:pPr>
        <w:spacing w:after="0"/>
        <w:ind w:left="0"/>
        <w:jc w:val="both"/>
      </w:pPr>
      <w:r>
        <w:rPr>
          <w:rFonts w:ascii="Times New Roman"/>
          <w:b w:val="false"/>
          <w:i w:val="false"/>
          <w:color w:val="000000"/>
          <w:sz w:val="28"/>
        </w:rPr>
        <w:t>
      2. Мәслихаттардың жергiлiктi бюджет кiрiстерiн қысқартуды немесе жергiлiктi бюджет шығыстарын ұлғайтуды көздейтiн шешiмдерiнiң жобалары әкiмнiң оң қорытындысы болған жағдайда ғана қарауға енгiзiлуi мүмкiн.</w:t>
      </w:r>
    </w:p>
    <w:bookmarkEnd w:id="92"/>
    <w:bookmarkStart w:name="z97" w:id="93"/>
    <w:p>
      <w:pPr>
        <w:spacing w:after="0"/>
        <w:ind w:left="0"/>
        <w:jc w:val="both"/>
      </w:pPr>
      <w:r>
        <w:rPr>
          <w:rFonts w:ascii="Times New Roman"/>
          <w:b w:val="false"/>
          <w:i w:val="false"/>
          <w:color w:val="000000"/>
          <w:sz w:val="28"/>
        </w:rPr>
        <w:t>
      3. Мәслихаттың өз құзыретi шегiнде және азаматтардың құқықтарына, бостандықтары мен мiндеттерiне қатысты қабылдаған шешiмдерi Қазақстан Республикасының заңнамасында белгiленген тәртiпте ресми жариялануға тиiс және ол тиiстi аумақта орындалуға мiндеттi.</w:t>
      </w:r>
    </w:p>
    <w:bookmarkEnd w:id="93"/>
    <w:bookmarkStart w:name="z98" w:id="94"/>
    <w:p>
      <w:pPr>
        <w:spacing w:after="0"/>
        <w:ind w:left="0"/>
        <w:jc w:val="both"/>
      </w:pPr>
      <w:r>
        <w:rPr>
          <w:rFonts w:ascii="Times New Roman"/>
          <w:b w:val="false"/>
          <w:i w:val="false"/>
          <w:color w:val="000000"/>
          <w:sz w:val="28"/>
        </w:rPr>
        <w:t>
      4.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Заңында көзделген ерекшеліктер ескеріле отырып жүзеге асырылады.</w:t>
      </w:r>
    </w:p>
    <w:bookmarkEnd w:id="94"/>
    <w:bookmarkStart w:name="z99" w:id="95"/>
    <w:p>
      <w:pPr>
        <w:spacing w:after="0"/>
        <w:ind w:left="0"/>
        <w:jc w:val="both"/>
      </w:pPr>
      <w:r>
        <w:rPr>
          <w:rFonts w:ascii="Times New Roman"/>
          <w:b w:val="false"/>
          <w:i w:val="false"/>
          <w:color w:val="000000"/>
          <w:sz w:val="28"/>
        </w:rPr>
        <w:t xml:space="preserve">
      5. Мәслихаттардың Қазақстан Республикасының Конституциясы мен заңдарына сәйкес келмейтiн шешiмдерiн мәслихаттың өзiнiң жоюы не сот тәртiбiмен жойылады.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96"/>
    <w:p>
      <w:pPr>
        <w:spacing w:after="0"/>
        <w:ind w:left="0"/>
        <w:jc w:val="left"/>
      </w:pPr>
      <w:r>
        <w:rPr>
          <w:rFonts w:ascii="Times New Roman"/>
          <w:b/>
          <w:i w:val="false"/>
          <w:color w:val="000000"/>
        </w:rPr>
        <w:t xml:space="preserve"> 8-бап. Мәслихат жұмысын ұйымдастыру </w:t>
      </w:r>
    </w:p>
    <w:bookmarkEnd w:id="96"/>
    <w:bookmarkStart w:name="z100" w:id="97"/>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төрағасы арқылы Қазақстан Республикасының заңнамасында белгiленген тәртiппен жүзеге асырады.</w:t>
      </w:r>
    </w:p>
    <w:bookmarkEnd w:id="97"/>
    <w:bookmarkStart w:name="z472" w:id="98"/>
    <w:p>
      <w:pPr>
        <w:spacing w:after="0"/>
        <w:ind w:left="0"/>
        <w:jc w:val="both"/>
      </w:pP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98"/>
    <w:bookmarkStart w:name="z101" w:id="99"/>
    <w:p>
      <w:pPr>
        <w:spacing w:after="0"/>
        <w:ind w:left="0"/>
        <w:jc w:val="both"/>
      </w:pPr>
      <w:r>
        <w:rPr>
          <w:rFonts w:ascii="Times New Roman"/>
          <w:b w:val="false"/>
          <w:i w:val="false"/>
          <w:color w:val="000000"/>
          <w:sz w:val="28"/>
        </w:rPr>
        <w:t xml:space="preserve">
      2. Мәслихат қызметiнiң негiзгi нысаны сессия болып табылады, онда мәслихаттың қарауына заңдармен жатқызылған мәселелер шешiледi. </w:t>
      </w:r>
    </w:p>
    <w:bookmarkEnd w:id="99"/>
    <w:p>
      <w:pPr>
        <w:spacing w:after="0"/>
        <w:ind w:left="0"/>
        <w:jc w:val="both"/>
      </w:pPr>
      <w:r>
        <w:rPr>
          <w:rFonts w:ascii="Times New Roman"/>
          <w:b w:val="false"/>
          <w:i w:val="false"/>
          <w:color w:val="000000"/>
          <w:sz w:val="28"/>
        </w:rPr>
        <w:t>
      Егер мәслихат депутаттары жалпы санының кемiнде үштен екiсi сессияға қатысса, мәслихат сессиясы заңды болады.</w:t>
      </w:r>
    </w:p>
    <w:bookmarkStart w:name="z102" w:id="100"/>
    <w:p>
      <w:pPr>
        <w:spacing w:after="0"/>
        <w:ind w:left="0"/>
        <w:jc w:val="both"/>
      </w:pPr>
      <w:r>
        <w:rPr>
          <w:rFonts w:ascii="Times New Roman"/>
          <w:b w:val="false"/>
          <w:i w:val="false"/>
          <w:color w:val="000000"/>
          <w:sz w:val="28"/>
        </w:rPr>
        <w:t>
      3. Мәслихат:</w:t>
      </w:r>
    </w:p>
    <w:bookmarkEnd w:id="100"/>
    <w:bookmarkStart w:name="z103" w:id="101"/>
    <w:p>
      <w:pPr>
        <w:spacing w:after="0"/>
        <w:ind w:left="0"/>
        <w:jc w:val="both"/>
      </w:pPr>
      <w:r>
        <w:rPr>
          <w:rFonts w:ascii="Times New Roman"/>
          <w:b w:val="false"/>
          <w:i w:val="false"/>
          <w:color w:val="000000"/>
          <w:sz w:val="28"/>
        </w:rPr>
        <w:t>
      1) мәслихат төрағасын сайлайды және лауазымынан босатады және оның есептерiн тыңдайды;</w:t>
      </w:r>
    </w:p>
    <w:bookmarkEnd w:id="101"/>
    <w:bookmarkStart w:name="z104" w:id="102"/>
    <w:p>
      <w:pPr>
        <w:spacing w:after="0"/>
        <w:ind w:left="0"/>
        <w:jc w:val="both"/>
      </w:pP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102"/>
    <w:bookmarkStart w:name="z105" w:id="103"/>
    <w:p>
      <w:pPr>
        <w:spacing w:after="0"/>
        <w:ind w:left="0"/>
        <w:jc w:val="both"/>
      </w:pPr>
      <w:r>
        <w:rPr>
          <w:rFonts w:ascii="Times New Roman"/>
          <w:b w:val="false"/>
          <w:i w:val="false"/>
          <w:color w:val="000000"/>
          <w:sz w:val="28"/>
        </w:rPr>
        <w:t>
      3) мәслихаттың қызметiн қамтамасыз етуге арналған шығыстарды айқындайды;</w:t>
      </w:r>
    </w:p>
    <w:bookmarkEnd w:id="103"/>
    <w:bookmarkStart w:name="z106" w:id="104"/>
    <w:p>
      <w:pPr>
        <w:spacing w:after="0"/>
        <w:ind w:left="0"/>
        <w:jc w:val="both"/>
      </w:pPr>
      <w:r>
        <w:rPr>
          <w:rFonts w:ascii="Times New Roman"/>
          <w:b w:val="false"/>
          <w:i w:val="false"/>
          <w:color w:val="000000"/>
          <w:sz w:val="28"/>
        </w:rPr>
        <w:t>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104"/>
    <w:bookmarkStart w:name="z107" w:id="105"/>
    <w:p>
      <w:pPr>
        <w:spacing w:after="0"/>
        <w:ind w:left="0"/>
        <w:jc w:val="both"/>
      </w:pPr>
      <w:r>
        <w:rPr>
          <w:rFonts w:ascii="Times New Roman"/>
          <w:b w:val="false"/>
          <w:i w:val="false"/>
          <w:color w:val="000000"/>
          <w:sz w:val="28"/>
        </w:rPr>
        <w:t>
      5) мәслихаттың регламентiн бекiтедi;</w:t>
      </w:r>
    </w:p>
    <w:bookmarkEnd w:id="105"/>
    <w:bookmarkStart w:name="z108" w:id="106"/>
    <w:p>
      <w:pPr>
        <w:spacing w:after="0"/>
        <w:ind w:left="0"/>
        <w:jc w:val="both"/>
      </w:pPr>
      <w:r>
        <w:rPr>
          <w:rFonts w:ascii="Times New Roman"/>
          <w:b w:val="false"/>
          <w:i w:val="false"/>
          <w:color w:val="000000"/>
          <w:sz w:val="28"/>
        </w:rPr>
        <w:t>
      6) депутаттардың сауалдарын қарайды және олар бойынша шешiмдер қабылдайды;</w:t>
      </w:r>
    </w:p>
    <w:bookmarkEnd w:id="106"/>
    <w:bookmarkStart w:name="z109" w:id="107"/>
    <w:p>
      <w:pPr>
        <w:spacing w:after="0"/>
        <w:ind w:left="0"/>
        <w:jc w:val="both"/>
      </w:pPr>
      <w:r>
        <w:rPr>
          <w:rFonts w:ascii="Times New Roman"/>
          <w:b w:val="false"/>
          <w:i w:val="false"/>
          <w:color w:val="000000"/>
          <w:sz w:val="28"/>
        </w:rPr>
        <w:t xml:space="preserve">
      7) өз жұмысын ұйымдастыру жөнiнде өзге де шешiмдер қабылдайды.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8"/>
    <w:p>
      <w:pPr>
        <w:spacing w:after="0"/>
        <w:ind w:left="0"/>
        <w:jc w:val="left"/>
      </w:pPr>
      <w:r>
        <w:rPr>
          <w:rFonts w:ascii="Times New Roman"/>
          <w:b/>
          <w:i w:val="false"/>
          <w:color w:val="000000"/>
        </w:rPr>
        <w:t xml:space="preserve"> 9-бап. Мәслихат регламенті </w:t>
      </w:r>
    </w:p>
    <w:bookmarkEnd w:id="108"/>
    <w:p>
      <w:pPr>
        <w:spacing w:after="0"/>
        <w:ind w:left="0"/>
        <w:jc w:val="both"/>
      </w:pP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pPr>
        <w:spacing w:after="0"/>
        <w:ind w:left="0"/>
        <w:jc w:val="both"/>
      </w:pPr>
      <w:r>
        <w:rPr>
          <w:rFonts w:ascii="Times New Roman"/>
          <w:b w:val="false"/>
          <w:i w:val="false"/>
          <w:color w:val="000000"/>
          <w:sz w:val="28"/>
        </w:rPr>
        <w:t>
      Мәслихаттардың үлгі регламентін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13" w:id="109"/>
    <w:p>
      <w:pPr>
        <w:spacing w:after="0"/>
        <w:ind w:left="0"/>
        <w:jc w:val="left"/>
      </w:pPr>
      <w:r>
        <w:rPr>
          <w:rFonts w:ascii="Times New Roman"/>
          <w:b/>
          <w:i w:val="false"/>
          <w:color w:val="000000"/>
        </w:rPr>
        <w:t xml:space="preserve"> 10-бап. Мәслихат сессиясын шақыру тәртiбi </w:t>
      </w:r>
    </w:p>
    <w:bookmarkEnd w:id="109"/>
    <w:p>
      <w:pPr>
        <w:spacing w:after="0"/>
        <w:ind w:left="0"/>
        <w:jc w:val="both"/>
      </w:pPr>
      <w:r>
        <w:rPr>
          <w:rFonts w:ascii="Times New Roman"/>
          <w:b w:val="false"/>
          <w:i w:val="false"/>
          <w:color w:val="000000"/>
          <w:sz w:val="28"/>
        </w:rPr>
        <w:t>
      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bookmarkStart w:name="z110" w:id="110"/>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төрағасы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мәселелер ғана қаралуы мүмкiн.</w:t>
      </w:r>
    </w:p>
    <w:bookmarkEnd w:id="110"/>
    <w:bookmarkStart w:name="z111" w:id="111"/>
    <w:p>
      <w:pPr>
        <w:spacing w:after="0"/>
        <w:ind w:left="0"/>
        <w:jc w:val="both"/>
      </w:pPr>
      <w:r>
        <w:rPr>
          <w:rFonts w:ascii="Times New Roman"/>
          <w:b w:val="false"/>
          <w:i w:val="false"/>
          <w:color w:val="000000"/>
          <w:sz w:val="28"/>
        </w:rPr>
        <w:t xml:space="preserve">
      3. Мәслихат төрағасы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төрағасы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2"/>
    <w:p>
      <w:pPr>
        <w:spacing w:after="0"/>
        <w:ind w:left="0"/>
        <w:jc w:val="left"/>
      </w:pPr>
      <w:r>
        <w:rPr>
          <w:rFonts w:ascii="Times New Roman"/>
          <w:b/>
          <w:i w:val="false"/>
          <w:color w:val="000000"/>
        </w:rPr>
        <w:t xml:space="preserve"> 11-бап. Мәслихат сессиясын өткiзу тәртiбi </w:t>
      </w:r>
    </w:p>
    <w:bookmarkEnd w:id="112"/>
    <w:bookmarkStart w:name="z765" w:id="113"/>
    <w:p>
      <w:pPr>
        <w:spacing w:after="0"/>
        <w:ind w:left="0"/>
        <w:jc w:val="both"/>
      </w:pPr>
      <w:r>
        <w:rPr>
          <w:rFonts w:ascii="Times New Roman"/>
          <w:b w:val="false"/>
          <w:i w:val="false"/>
          <w:color w:val="000000"/>
          <w:sz w:val="28"/>
        </w:rPr>
        <w:t>
      1. Мәслихат сессиясы жалпы отырыс нысанында өткiзiледi.</w:t>
      </w:r>
    </w:p>
    <w:bookmarkEnd w:id="113"/>
    <w:bookmarkStart w:name="z112" w:id="114"/>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төрағасы сайланғанға дейін жүргiзедi. Одан әрi мәслихат сессиясын мәслихат төрағасы жүргізеді.</w:t>
      </w:r>
    </w:p>
    <w:bookmarkEnd w:id="114"/>
    <w:bookmarkStart w:name="z113" w:id="115"/>
    <w:p>
      <w:pPr>
        <w:spacing w:after="0"/>
        <w:ind w:left="0"/>
        <w:jc w:val="both"/>
      </w:pPr>
      <w:r>
        <w:rPr>
          <w:rFonts w:ascii="Times New Roman"/>
          <w:b w:val="false"/>
          <w:i w:val="false"/>
          <w:color w:val="000000"/>
          <w:sz w:val="28"/>
        </w:rPr>
        <w:t xml:space="preserve">
      3. Егер мәслихат депутаттары жалпы санының кемiнде үштен екiсi мәслихат сессиясына қатысса, ол заңды болады. </w:t>
      </w:r>
    </w:p>
    <w:bookmarkEnd w:id="115"/>
    <w:p>
      <w:pPr>
        <w:spacing w:after="0"/>
        <w:ind w:left="0"/>
        <w:jc w:val="both"/>
      </w:pPr>
      <w:r>
        <w:rPr>
          <w:rFonts w:ascii="Times New Roman"/>
          <w:b w:val="false"/>
          <w:i w:val="false"/>
          <w:color w:val="000000"/>
          <w:sz w:val="28"/>
        </w:rPr>
        <w:t>
      Шешiмдер мәслихат депутаттары жалпы санының көпшiлiк даусымен қабылданады.</w:t>
      </w:r>
    </w:p>
    <w:bookmarkStart w:name="z114" w:id="116"/>
    <w:p>
      <w:pPr>
        <w:spacing w:after="0"/>
        <w:ind w:left="0"/>
        <w:jc w:val="both"/>
      </w:pPr>
      <w:r>
        <w:rPr>
          <w:rFonts w:ascii="Times New Roman"/>
          <w:b w:val="false"/>
          <w:i w:val="false"/>
          <w:color w:val="000000"/>
          <w:sz w:val="28"/>
        </w:rPr>
        <w:t>
      4. Сессия жұмысында мәслихат шешiмi бойынша мәслихат белгiлеген он бес күнтiзбелiк күннен аспайтын мерзiмге үзiлiс жасалуы мүмкiн.</w:t>
      </w:r>
    </w:p>
    <w:bookmarkEnd w:id="116"/>
    <w:bookmarkStart w:name="z115" w:id="117"/>
    <w:p>
      <w:pPr>
        <w:spacing w:after="0"/>
        <w:ind w:left="0"/>
        <w:jc w:val="both"/>
      </w:pPr>
      <w:r>
        <w:rPr>
          <w:rFonts w:ascii="Times New Roman"/>
          <w:b w:val="false"/>
          <w:i w:val="false"/>
          <w:color w:val="000000"/>
          <w:sz w:val="28"/>
        </w:rPr>
        <w:t>
      5. Сессияның ұзақтығын мәслихат белгiлейдi.</w:t>
      </w:r>
    </w:p>
    <w:bookmarkEnd w:id="117"/>
    <w:bookmarkStart w:name="z116" w:id="118"/>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төрағасының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18"/>
    <w:bookmarkStart w:name="z117" w:id="119"/>
    <w:p>
      <w:pPr>
        <w:spacing w:after="0"/>
        <w:ind w:left="0"/>
        <w:jc w:val="both"/>
      </w:pPr>
      <w:r>
        <w:rPr>
          <w:rFonts w:ascii="Times New Roman"/>
          <w:b w:val="false"/>
          <w:i w:val="false"/>
          <w:color w:val="000000"/>
          <w:sz w:val="28"/>
        </w:rPr>
        <w:t>
      7. Мәслихат төрағасының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20"/>
    <w:p>
      <w:pPr>
        <w:spacing w:after="0"/>
        <w:ind w:left="0"/>
        <w:jc w:val="left"/>
      </w:pPr>
      <w:r>
        <w:rPr>
          <w:rFonts w:ascii="Times New Roman"/>
          <w:b/>
          <w:i w:val="false"/>
          <w:color w:val="000000"/>
        </w:rPr>
        <w:t xml:space="preserve"> 12-бап. Мәслихаттың тұрақты комиссияларын ұйымдастыру және олардың қызметi </w:t>
      </w:r>
    </w:p>
    <w:bookmarkEnd w:id="120"/>
    <w:p>
      <w:pPr>
        <w:spacing w:after="0"/>
        <w:ind w:left="0"/>
        <w:jc w:val="both"/>
      </w:pPr>
      <w:r>
        <w:rPr>
          <w:rFonts w:ascii="Times New Roman"/>
          <w:b w:val="false"/>
          <w:i w:val="false"/>
          <w:color w:val="000000"/>
          <w:sz w:val="28"/>
        </w:rPr>
        <w:t>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bookmarkStart w:name="z118" w:id="121"/>
    <w:p>
      <w:pPr>
        <w:spacing w:after="0"/>
        <w:ind w:left="0"/>
        <w:jc w:val="both"/>
      </w:pPr>
      <w:r>
        <w:rPr>
          <w:rFonts w:ascii="Times New Roman"/>
          <w:b w:val="false"/>
          <w:i w:val="false"/>
          <w:color w:val="000000"/>
          <w:sz w:val="28"/>
        </w:rPr>
        <w:t>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bookmarkEnd w:id="121"/>
    <w:bookmarkStart w:name="z119" w:id="122"/>
    <w:p>
      <w:pPr>
        <w:spacing w:after="0"/>
        <w:ind w:left="0"/>
        <w:jc w:val="both"/>
      </w:pPr>
      <w:r>
        <w:rPr>
          <w:rFonts w:ascii="Times New Roman"/>
          <w:b w:val="false"/>
          <w:i w:val="false"/>
          <w:color w:val="000000"/>
          <w:sz w:val="28"/>
        </w:rPr>
        <w:t xml:space="preserve">
      3. Тұрақты комиссиялар өздерiн сайлаған мәслихат алдында жауапты және жылына кемiнде бiр рет өз қызметi туралы есеп бередi. </w:t>
      </w:r>
    </w:p>
    <w:bookmarkEnd w:id="122"/>
    <w:bookmarkStart w:name="z16" w:id="123"/>
    <w:p>
      <w:pPr>
        <w:spacing w:after="0"/>
        <w:ind w:left="0"/>
        <w:jc w:val="left"/>
      </w:pPr>
      <w:r>
        <w:rPr>
          <w:rFonts w:ascii="Times New Roman"/>
          <w:b/>
          <w:i w:val="false"/>
          <w:color w:val="000000"/>
        </w:rPr>
        <w:t xml:space="preserve"> 13-бап. Мәслихаттың тұрақты комиссияларындағы көпшiлiктiк тыңдаулар </w:t>
      </w:r>
    </w:p>
    <w:bookmarkEnd w:id="123"/>
    <w:p>
      <w:pPr>
        <w:spacing w:after="0"/>
        <w:ind w:left="0"/>
        <w:jc w:val="both"/>
      </w:pPr>
      <w:r>
        <w:rPr>
          <w:rFonts w:ascii="Times New Roman"/>
          <w:b w:val="false"/>
          <w:i w:val="false"/>
          <w:color w:val="000000"/>
          <w:sz w:val="28"/>
        </w:rPr>
        <w:t xml:space="preserve">
      1. Тұрақты комиссиялар өз бастамасы бойынша,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w:t>
      </w:r>
    </w:p>
    <w:bookmarkStart w:name="z120" w:id="124"/>
    <w:p>
      <w:pPr>
        <w:spacing w:after="0"/>
        <w:ind w:left="0"/>
        <w:jc w:val="both"/>
      </w:pPr>
      <w:r>
        <w:rPr>
          <w:rFonts w:ascii="Times New Roman"/>
          <w:b w:val="false"/>
          <w:i w:val="false"/>
          <w:color w:val="000000"/>
          <w:sz w:val="28"/>
        </w:rPr>
        <w:t xml:space="preserve">
      2.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 </w:t>
      </w:r>
    </w:p>
    <w:bookmarkEnd w:id="124"/>
    <w:bookmarkStart w:name="z121" w:id="125"/>
    <w:p>
      <w:pPr>
        <w:spacing w:after="0"/>
        <w:ind w:left="0"/>
        <w:jc w:val="both"/>
      </w:pPr>
      <w:r>
        <w:rPr>
          <w:rFonts w:ascii="Times New Roman"/>
          <w:b w:val="false"/>
          <w:i w:val="false"/>
          <w:color w:val="000000"/>
          <w:sz w:val="28"/>
        </w:rPr>
        <w:t xml:space="preserve">
      3. Тұрақты комитеттерде көпшiлiктiк тыңдаулар өткізу тәртiбi мәслихат регламентiнде белгiленедi.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26"/>
    <w:p>
      <w:pPr>
        <w:spacing w:after="0"/>
        <w:ind w:left="0"/>
        <w:jc w:val="left"/>
      </w:pPr>
      <w:r>
        <w:rPr>
          <w:rFonts w:ascii="Times New Roman"/>
          <w:b/>
          <w:i w:val="false"/>
          <w:color w:val="000000"/>
        </w:rPr>
        <w:t xml:space="preserve"> 14-бап. Мәслихат тұрақты комиссияларының қызметi мен өкiлеттiгi </w:t>
      </w:r>
    </w:p>
    <w:bookmarkEnd w:id="126"/>
    <w:bookmarkStart w:name="z766" w:id="127"/>
    <w:p>
      <w:pPr>
        <w:spacing w:after="0"/>
        <w:ind w:left="0"/>
        <w:jc w:val="both"/>
      </w:pPr>
      <w:r>
        <w:rPr>
          <w:rFonts w:ascii="Times New Roman"/>
          <w:b w:val="false"/>
          <w:i w:val="false"/>
          <w:color w:val="000000"/>
          <w:sz w:val="28"/>
        </w:rPr>
        <w:t>
      1. Тұрақты комиссиялар:</w:t>
      </w:r>
    </w:p>
    <w:bookmarkEnd w:id="127"/>
    <w:bookmarkStart w:name="z122" w:id="128"/>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төрағасына ұсыныстар енгiзуге;</w:t>
      </w:r>
    </w:p>
    <w:bookmarkEnd w:id="128"/>
    <w:bookmarkStart w:name="z123" w:id="129"/>
    <w:p>
      <w:pPr>
        <w:spacing w:after="0"/>
        <w:ind w:left="0"/>
        <w:jc w:val="both"/>
      </w:pPr>
      <w:r>
        <w:rPr>
          <w:rFonts w:ascii="Times New Roman"/>
          <w:b w:val="false"/>
          <w:i w:val="false"/>
          <w:color w:val="000000"/>
          <w:sz w:val="28"/>
        </w:rPr>
        <w:t>
      2) өздерiнiң құзырына жататын әрi мәслихат сессиясының қарауына енгiзiлген мәселелер бойынша қорытындылар беруге;</w:t>
      </w:r>
    </w:p>
    <w:bookmarkEnd w:id="129"/>
    <w:bookmarkStart w:name="z124" w:id="130"/>
    <w:p>
      <w:pPr>
        <w:spacing w:after="0"/>
        <w:ind w:left="0"/>
        <w:jc w:val="both"/>
      </w:pPr>
      <w:r>
        <w:rPr>
          <w:rFonts w:ascii="Times New Roman"/>
          <w:b w:val="false"/>
          <w:i w:val="false"/>
          <w:color w:val="000000"/>
          <w:sz w:val="28"/>
        </w:rPr>
        <w:t>
      3) өздерiнiң құзырына жататын мәселелер бойынша мәслихат сессияларында баяндамалар мен қосымша баяндамалар ұсынуға;</w:t>
      </w:r>
    </w:p>
    <w:bookmarkEnd w:id="130"/>
    <w:bookmarkStart w:name="z125" w:id="131"/>
    <w:p>
      <w:pPr>
        <w:spacing w:after="0"/>
        <w:ind w:left="0"/>
        <w:jc w:val="both"/>
      </w:pPr>
      <w:r>
        <w:rPr>
          <w:rFonts w:ascii="Times New Roman"/>
          <w:b w:val="false"/>
          <w:i w:val="false"/>
          <w:color w:val="000000"/>
          <w:sz w:val="28"/>
        </w:rPr>
        <w:t>
      4) өз құзыретi шегiнде сессияда жергiлiктi атқарушы органдар басшыларының есептерiн тыңдау туралы мәслихатқа ұсыныс енгiзуге;</w:t>
      </w:r>
    </w:p>
    <w:bookmarkEnd w:id="131"/>
    <w:bookmarkStart w:name="z126" w:id="132"/>
    <w:p>
      <w:pPr>
        <w:spacing w:after="0"/>
        <w:ind w:left="0"/>
        <w:jc w:val="both"/>
      </w:pPr>
      <w:r>
        <w:rPr>
          <w:rFonts w:ascii="Times New Roman"/>
          <w:b w:val="false"/>
          <w:i w:val="false"/>
          <w:color w:val="000000"/>
          <w:sz w:val="28"/>
        </w:rPr>
        <w:t>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bookmarkEnd w:id="132"/>
    <w:bookmarkStart w:name="z127" w:id="133"/>
    <w:p>
      <w:pPr>
        <w:spacing w:after="0"/>
        <w:ind w:left="0"/>
        <w:jc w:val="both"/>
      </w:pPr>
      <w:r>
        <w:rPr>
          <w:rFonts w:ascii="Times New Roman"/>
          <w:b w:val="false"/>
          <w:i w:val="false"/>
          <w:color w:val="000000"/>
          <w:sz w:val="28"/>
        </w:rPr>
        <w:t>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bookmarkEnd w:id="133"/>
    <w:bookmarkStart w:name="z128" w:id="134"/>
    <w:p>
      <w:pPr>
        <w:spacing w:after="0"/>
        <w:ind w:left="0"/>
        <w:jc w:val="both"/>
      </w:pPr>
      <w:r>
        <w:rPr>
          <w:rFonts w:ascii="Times New Roman"/>
          <w:b w:val="false"/>
          <w:i w:val="false"/>
          <w:color w:val="000000"/>
          <w:sz w:val="28"/>
        </w:rPr>
        <w:t>
      3. Мәслихаттың тұрақты комиссиялары өз құзыретiндегi мәселелер бойынша қаулылар қабылдайды.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35"/>
    <w:p>
      <w:pPr>
        <w:spacing w:after="0"/>
        <w:ind w:left="0"/>
        <w:jc w:val="left"/>
      </w:pPr>
      <w:r>
        <w:rPr>
          <w:rFonts w:ascii="Times New Roman"/>
          <w:b/>
          <w:i w:val="false"/>
          <w:color w:val="000000"/>
        </w:rPr>
        <w:t xml:space="preserve"> 15-бап. Мәслихаттың тұрақты комиссиялары жұмысының және қаулылар қабылдауының тәртiбi </w:t>
      </w:r>
    </w:p>
    <w:bookmarkEnd w:id="135"/>
    <w:p>
      <w:pPr>
        <w:spacing w:after="0"/>
        <w:ind w:left="0"/>
        <w:jc w:val="both"/>
      </w:pPr>
      <w:r>
        <w:rPr>
          <w:rFonts w:ascii="Times New Roman"/>
          <w:b w:val="false"/>
          <w:i w:val="false"/>
          <w:color w:val="000000"/>
          <w:sz w:val="28"/>
        </w:rPr>
        <w:t>
      1. Тұрақты комиссиялардың отырысы қажеттiлiгiне қарай шақырылады және мүшелерінің жалпы санының жартысынан астамы болған кезде заңды болып есептеледi.</w:t>
      </w:r>
    </w:p>
    <w:bookmarkStart w:name="z129" w:id="136"/>
    <w:p>
      <w:pPr>
        <w:spacing w:after="0"/>
        <w:ind w:left="0"/>
        <w:jc w:val="both"/>
      </w:pPr>
      <w:r>
        <w:rPr>
          <w:rFonts w:ascii="Times New Roman"/>
          <w:b w:val="false"/>
          <w:i w:val="false"/>
          <w:color w:val="000000"/>
          <w:sz w:val="28"/>
        </w:rPr>
        <w:t xml:space="preserve">
      2. Тұрақты комиссиялардың қаулысы комиссия мүшелерi жалпы санының көпшiлiк даусымен қабылданады. </w:t>
      </w:r>
    </w:p>
    <w:bookmarkEnd w:id="136"/>
    <w:bookmarkStart w:name="z130" w:id="137"/>
    <w:p>
      <w:pPr>
        <w:spacing w:after="0"/>
        <w:ind w:left="0"/>
        <w:jc w:val="both"/>
      </w:pPr>
      <w:r>
        <w:rPr>
          <w:rFonts w:ascii="Times New Roman"/>
          <w:b w:val="false"/>
          <w:i w:val="false"/>
          <w:color w:val="000000"/>
          <w:sz w:val="28"/>
        </w:rPr>
        <w:t xml:space="preserve">
      3.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138"/>
    <w:p>
      <w:pPr>
        <w:spacing w:after="0"/>
        <w:ind w:left="0"/>
        <w:jc w:val="left"/>
      </w:pPr>
      <w:r>
        <w:rPr>
          <w:rFonts w:ascii="Times New Roman"/>
          <w:b/>
          <w:i w:val="false"/>
          <w:color w:val="000000"/>
        </w:rPr>
        <w:t xml:space="preserve"> 16-бап. Мәслихаттың тексеру комиссиясы </w:t>
      </w:r>
    </w:p>
    <w:bookmarkEnd w:id="138"/>
    <w:p>
      <w:pPr>
        <w:spacing w:after="0"/>
        <w:ind w:left="0"/>
        <w:jc w:val="both"/>
      </w:pPr>
      <w:r>
        <w:rPr>
          <w:rFonts w:ascii="Times New Roman"/>
          <w:b w:val="false"/>
          <w:i w:val="false"/>
          <w:color w:val="ff0000"/>
          <w:sz w:val="28"/>
        </w:rPr>
        <w:t xml:space="preserve">
      Ескерту. 16-бап алып тасталды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 w:id="139"/>
    <w:p>
      <w:pPr>
        <w:spacing w:after="0"/>
        <w:ind w:left="0"/>
        <w:jc w:val="left"/>
      </w:pPr>
      <w:r>
        <w:rPr>
          <w:rFonts w:ascii="Times New Roman"/>
          <w:b/>
          <w:i w:val="false"/>
          <w:color w:val="000000"/>
        </w:rPr>
        <w:t xml:space="preserve"> 17-бап. Мәслихаттың уақытша комиссиялары </w:t>
      </w:r>
    </w:p>
    <w:bookmarkEnd w:id="139"/>
    <w:bookmarkStart w:name="z767" w:id="140"/>
    <w:p>
      <w:pPr>
        <w:spacing w:after="0"/>
        <w:ind w:left="0"/>
        <w:jc w:val="both"/>
      </w:pPr>
      <w:r>
        <w:rPr>
          <w:rFonts w:ascii="Times New Roman"/>
          <w:b w:val="false"/>
          <w:i w:val="false"/>
          <w:color w:val="000000"/>
          <w:sz w:val="28"/>
        </w:rPr>
        <w:t>
      1. Мәслихаттың құзырына жатқызылған мәселелердi сессияларда қарауға әзiрлеу мақсатында мәслихат не мәслихат төрағасы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p>
    <w:bookmarkEnd w:id="140"/>
    <w:bookmarkStart w:name="z133" w:id="141"/>
    <w:p>
      <w:pPr>
        <w:spacing w:after="0"/>
        <w:ind w:left="0"/>
        <w:jc w:val="both"/>
      </w:pPr>
      <w:r>
        <w:rPr>
          <w:rFonts w:ascii="Times New Roman"/>
          <w:b w:val="false"/>
          <w:i w:val="false"/>
          <w:color w:val="000000"/>
          <w:sz w:val="28"/>
        </w:rPr>
        <w:t>
      2. Мәслихаттың уақытша комиссиялары өз құзыретiндегi мәселелер бойынша қорытындылар қабылдайды.</w:t>
      </w:r>
    </w:p>
    <w:bookmarkEnd w:id="141"/>
    <w:bookmarkStart w:name="z134" w:id="142"/>
    <w:p>
      <w:pPr>
        <w:spacing w:after="0"/>
        <w:ind w:left="0"/>
        <w:jc w:val="both"/>
      </w:pPr>
      <w:r>
        <w:rPr>
          <w:rFonts w:ascii="Times New Roman"/>
          <w:b w:val="false"/>
          <w:i w:val="false"/>
          <w:color w:val="000000"/>
          <w:sz w:val="28"/>
        </w:rPr>
        <w:t xml:space="preserve">
      3. Уақытша комиссия жұмысына қатысқаны үшiн ақы төленбейдi.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43"/>
    <w:p>
      <w:pPr>
        <w:spacing w:after="0"/>
        <w:ind w:left="0"/>
        <w:jc w:val="left"/>
      </w:pPr>
      <w:r>
        <w:rPr>
          <w:rFonts w:ascii="Times New Roman"/>
          <w:b/>
          <w:i w:val="false"/>
          <w:color w:val="000000"/>
        </w:rPr>
        <w:t xml:space="preserve"> 18-бап. Мәслихат сессиясының төрағасы </w:t>
      </w:r>
    </w:p>
    <w:bookmarkEnd w:id="143"/>
    <w:p>
      <w:pPr>
        <w:spacing w:after="0"/>
        <w:ind w:left="0"/>
        <w:jc w:val="both"/>
      </w:pPr>
      <w:r>
        <w:rPr>
          <w:rFonts w:ascii="Times New Roman"/>
          <w:b w:val="false"/>
          <w:i w:val="false"/>
          <w:color w:val="ff0000"/>
          <w:sz w:val="28"/>
        </w:rPr>
        <w:t xml:space="preserve">
      Ескерту. 18-бап алып тасталды – ҚР 30.06.2021 </w:t>
      </w:r>
      <w:r>
        <w:rPr>
          <w:rFonts w:ascii="Times New Roman"/>
          <w:b w:val="false"/>
          <w:i w:val="false"/>
          <w:color w:val="ff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 w:id="144"/>
    <w:p>
      <w:pPr>
        <w:spacing w:after="0"/>
        <w:ind w:left="0"/>
        <w:jc w:val="left"/>
      </w:pPr>
      <w:r>
        <w:rPr>
          <w:rFonts w:ascii="Times New Roman"/>
          <w:b/>
          <w:i w:val="false"/>
          <w:color w:val="000000"/>
        </w:rPr>
        <w:t xml:space="preserve"> 19-бап. Мәслихаттың төрағасы </w:t>
      </w:r>
    </w:p>
    <w:bookmarkEnd w:id="144"/>
    <w:p>
      <w:pPr>
        <w:spacing w:after="0"/>
        <w:ind w:left="0"/>
        <w:jc w:val="both"/>
      </w:pPr>
      <w:r>
        <w:rPr>
          <w:rFonts w:ascii="Times New Roman"/>
          <w:b w:val="false"/>
          <w:i w:val="false"/>
          <w:color w:val="ff0000"/>
          <w:sz w:val="28"/>
        </w:rPr>
        <w:t xml:space="preserve">
      Ескерту. 19-баптың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4" w:id="145"/>
    <w:p>
      <w:pPr>
        <w:spacing w:after="0"/>
        <w:ind w:left="0"/>
        <w:jc w:val="both"/>
      </w:pPr>
      <w:r>
        <w:rPr>
          <w:rFonts w:ascii="Times New Roman"/>
          <w:b w:val="false"/>
          <w:i w:val="false"/>
          <w:color w:val="000000"/>
          <w:sz w:val="28"/>
        </w:rPr>
        <w:t>
      1.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145"/>
    <w:bookmarkStart w:name="z145" w:id="146"/>
    <w:p>
      <w:pPr>
        <w:spacing w:after="0"/>
        <w:ind w:left="0"/>
        <w:jc w:val="both"/>
      </w:pPr>
      <w:r>
        <w:rPr>
          <w:rFonts w:ascii="Times New Roman"/>
          <w:b w:val="false"/>
          <w:i w:val="false"/>
          <w:color w:val="000000"/>
          <w:sz w:val="28"/>
        </w:rPr>
        <w:t>
      2. Мәслихат төрағасы лауазымына кандидатураларды мәслихат депутаттары мәслихат сессиясында ұсынады.</w:t>
      </w:r>
    </w:p>
    <w:bookmarkEnd w:id="146"/>
    <w:bookmarkStart w:name="z146" w:id="147"/>
    <w:p>
      <w:pPr>
        <w:spacing w:after="0"/>
        <w:ind w:left="0"/>
        <w:jc w:val="both"/>
      </w:pPr>
      <w:r>
        <w:rPr>
          <w:rFonts w:ascii="Times New Roman"/>
          <w:b w:val="false"/>
          <w:i w:val="false"/>
          <w:color w:val="000000"/>
          <w:sz w:val="28"/>
        </w:rPr>
        <w:t>
      3. Мәслихат төрағасы:</w:t>
      </w:r>
    </w:p>
    <w:bookmarkEnd w:id="147"/>
    <w:bookmarkStart w:name="z147" w:id="148"/>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48"/>
    <w:p>
      <w:pPr>
        <w:spacing w:after="0"/>
        <w:ind w:left="0"/>
        <w:jc w:val="both"/>
      </w:pPr>
      <w:r>
        <w:rPr>
          <w:rFonts w:ascii="Times New Roman"/>
          <w:b w:val="false"/>
          <w:i w:val="false"/>
          <w:color w:val="000000"/>
          <w:sz w:val="28"/>
        </w:rPr>
        <w:t>
      1-1) мәслихат сессиясын шақыру туралы шешiм қабылдайды;</w:t>
      </w:r>
    </w:p>
    <w:bookmarkStart w:name="z768" w:id="149"/>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49"/>
    <w:bookmarkStart w:name="z148" w:id="150"/>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50"/>
    <w:bookmarkStart w:name="z149" w:id="151"/>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51"/>
    <w:bookmarkStart w:name="z150" w:id="152"/>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52"/>
    <w:bookmarkStart w:name="z151" w:id="153"/>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53"/>
    <w:bookmarkStart w:name="z152" w:id="154"/>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54"/>
    <w:bookmarkStart w:name="z473" w:id="155"/>
    <w:p>
      <w:pPr>
        <w:spacing w:after="0"/>
        <w:ind w:left="0"/>
        <w:jc w:val="both"/>
      </w:pPr>
      <w:r>
        <w:rPr>
          <w:rFonts w:ascii="Times New Roman"/>
          <w:b w:val="false"/>
          <w:i w:val="false"/>
          <w:color w:val="000000"/>
          <w:sz w:val="28"/>
        </w:rPr>
        <w:t>
      6-1)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55"/>
    <w:bookmarkStart w:name="z153" w:id="156"/>
    <w:p>
      <w:pPr>
        <w:spacing w:after="0"/>
        <w:ind w:left="0"/>
        <w:jc w:val="both"/>
      </w:pPr>
      <w:r>
        <w:rPr>
          <w:rFonts w:ascii="Times New Roman"/>
          <w:b w:val="false"/>
          <w:i w:val="false"/>
          <w:color w:val="000000"/>
          <w:sz w:val="28"/>
        </w:rPr>
        <w:t>
      7) өз құзыретiндегi мәселелер бойынша өкiмдер шығарады;</w:t>
      </w:r>
    </w:p>
    <w:bookmarkEnd w:id="156"/>
    <w:bookmarkStart w:name="z154" w:id="157"/>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157"/>
    <w:bookmarkStart w:name="z155" w:id="158"/>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58"/>
    <w:bookmarkStart w:name="z156" w:id="159"/>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159"/>
    <w:bookmarkStart w:name="z157" w:id="160"/>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60"/>
    <w:bookmarkStart w:name="z131" w:id="161"/>
    <w:p>
      <w:pPr>
        <w:spacing w:after="0"/>
        <w:ind w:left="0"/>
        <w:jc w:val="both"/>
      </w:pPr>
      <w:r>
        <w:rPr>
          <w:rFonts w:ascii="Times New Roman"/>
          <w:b w:val="false"/>
          <w:i w:val="false"/>
          <w:color w:val="000000"/>
          <w:sz w:val="28"/>
        </w:rPr>
        <w:t>
      3-1. Облыс, республикалық маңызы бар қала, астана мәслихатының төрағасы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161"/>
    <w:bookmarkStart w:name="z158" w:id="162"/>
    <w:p>
      <w:pPr>
        <w:spacing w:after="0"/>
        <w:ind w:left="0"/>
        <w:jc w:val="both"/>
      </w:pPr>
      <w:r>
        <w:rPr>
          <w:rFonts w:ascii="Times New Roman"/>
          <w:b w:val="false"/>
          <w:i w:val="false"/>
          <w:color w:val="000000"/>
          <w:sz w:val="28"/>
        </w:rPr>
        <w:t>
      4. Мәслихат төрағасының мәслихаттың тұрақты комиссияларында болуға құқығы жоқ.</w:t>
      </w:r>
    </w:p>
    <w:bookmarkEnd w:id="162"/>
    <w:bookmarkStart w:name="z159" w:id="163"/>
    <w:p>
      <w:pPr>
        <w:spacing w:after="0"/>
        <w:ind w:left="0"/>
        <w:jc w:val="both"/>
      </w:pPr>
      <w:r>
        <w:rPr>
          <w:rFonts w:ascii="Times New Roman"/>
          <w:b w:val="false"/>
          <w:i w:val="false"/>
          <w:color w:val="000000"/>
          <w:sz w:val="28"/>
        </w:rPr>
        <w:t>
      5. Облыс, республикалық маңызы бар қала және астана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63"/>
    <w:p>
      <w:pPr>
        <w:spacing w:after="0"/>
        <w:ind w:left="0"/>
        <w:jc w:val="both"/>
      </w:pPr>
      <w:r>
        <w:rPr>
          <w:rFonts w:ascii="Times New Roman"/>
          <w:b w:val="false"/>
          <w:i w:val="false"/>
          <w:color w:val="000000"/>
          <w:sz w:val="28"/>
        </w:rPr>
        <w:t>
      Аудан (облыстық маңызы бар қала) мәслихатының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719" w:id="164"/>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Мәслихаттың тұрақты комиссиясының төрағасы</w:t>
      </w:r>
    </w:p>
    <w:bookmarkStart w:name="z721" w:id="165"/>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65"/>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Start w:name="z722" w:id="166"/>
    <w:p>
      <w:pPr>
        <w:spacing w:after="0"/>
        <w:ind w:left="0"/>
        <w:jc w:val="both"/>
      </w:pPr>
      <w:r>
        <w:rPr>
          <w:rFonts w:ascii="Times New Roman"/>
          <w:b w:val="false"/>
          <w:i w:val="false"/>
          <w:color w:val="000000"/>
          <w:sz w:val="28"/>
        </w:rPr>
        <w:t>
      2. Мәслихаттың тұрақты комиссиясының төрағасы:</w:t>
      </w:r>
    </w:p>
    <w:bookmarkEnd w:id="166"/>
    <w:bookmarkStart w:name="z723" w:id="167"/>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67"/>
    <w:bookmarkStart w:name="z724" w:id="168"/>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68"/>
    <w:bookmarkStart w:name="z725" w:id="169"/>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69"/>
    <w:bookmarkStart w:name="z726" w:id="170"/>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70"/>
    <w:bookmarkStart w:name="z727" w:id="171"/>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71"/>
    <w:bookmarkStart w:name="z728" w:id="172"/>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төрағасының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72"/>
    <w:bookmarkStart w:name="z729" w:id="173"/>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73"/>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Start w:name="z730" w:id="174"/>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5"/>
    <w:p>
      <w:pPr>
        <w:spacing w:after="0"/>
        <w:ind w:left="0"/>
        <w:jc w:val="left"/>
      </w:pPr>
      <w:r>
        <w:rPr>
          <w:rFonts w:ascii="Times New Roman"/>
          <w:b/>
          <w:i w:val="false"/>
          <w:color w:val="000000"/>
        </w:rPr>
        <w:t xml:space="preserve"> 20-бап. Мәслихат депутаты </w:t>
      </w:r>
    </w:p>
    <w:bookmarkEnd w:id="175"/>
    <w:bookmarkStart w:name="z160" w:id="176"/>
    <w:p>
      <w:pPr>
        <w:spacing w:after="0"/>
        <w:ind w:left="0"/>
        <w:jc w:val="both"/>
      </w:pPr>
      <w:r>
        <w:rPr>
          <w:rFonts w:ascii="Times New Roman"/>
          <w:b w:val="false"/>
          <w:i w:val="false"/>
          <w:color w:val="000000"/>
          <w:sz w:val="28"/>
        </w:rPr>
        <w:t>
      1. Мәслихат депутаты жалпы мемлекеттiк мүдделердi ескере отырып, тиiстi әкiмшiлiк-аумақтық бөлiнiстегi халықтың еркiн бiлдiредi.</w:t>
      </w:r>
    </w:p>
    <w:bookmarkEnd w:id="176"/>
    <w:bookmarkStart w:name="z161" w:id="177"/>
    <w:p>
      <w:pPr>
        <w:spacing w:after="0"/>
        <w:ind w:left="0"/>
        <w:jc w:val="both"/>
      </w:pPr>
      <w:r>
        <w:rPr>
          <w:rFonts w:ascii="Times New Roman"/>
          <w:b w:val="false"/>
          <w:i w:val="false"/>
          <w:color w:val="000000"/>
          <w:sz w:val="28"/>
        </w:rPr>
        <w:t>
      2. Мәслихат депутатының өкiлеттiгi тиiстi аумақтық сайлау комиссиясы оны депутат ретiнде тiркеген кезден басталып, мәслихат өкiлеттiгi тоқтатылған кезден бастап тоқтайды.</w:t>
      </w:r>
    </w:p>
    <w:bookmarkEnd w:id="177"/>
    <w:bookmarkStart w:name="z162" w:id="178"/>
    <w:p>
      <w:pPr>
        <w:spacing w:after="0"/>
        <w:ind w:left="0"/>
        <w:jc w:val="both"/>
      </w:pPr>
      <w:r>
        <w:rPr>
          <w:rFonts w:ascii="Times New Roman"/>
          <w:b w:val="false"/>
          <w:i w:val="false"/>
          <w:color w:val="000000"/>
          <w:sz w:val="28"/>
        </w:rPr>
        <w:t>
      3. Мәслихат депутатының өкiлеттiгi мынадай жағдайларда:</w:t>
      </w:r>
    </w:p>
    <w:bookmarkEnd w:id="178"/>
    <w:bookmarkStart w:name="z163" w:id="179"/>
    <w:p>
      <w:pPr>
        <w:spacing w:after="0"/>
        <w:ind w:left="0"/>
        <w:jc w:val="both"/>
      </w:pPr>
      <w:r>
        <w:rPr>
          <w:rFonts w:ascii="Times New Roman"/>
          <w:b w:val="false"/>
          <w:i w:val="false"/>
          <w:color w:val="000000"/>
          <w:sz w:val="28"/>
        </w:rPr>
        <w:t>
      1) депутат Қазақстан Республикасының заңнамасына сәйкес депутаттық мiндеттердi орындаумен сыйымсыз лауазымға сайланса немесе тағайындалса;</w:t>
      </w:r>
    </w:p>
    <w:bookmarkEnd w:id="179"/>
    <w:bookmarkStart w:name="z164" w:id="180"/>
    <w:p>
      <w:pPr>
        <w:spacing w:after="0"/>
        <w:ind w:left="0"/>
        <w:jc w:val="both"/>
      </w:pPr>
      <w:r>
        <w:rPr>
          <w:rFonts w:ascii="Times New Roman"/>
          <w:b w:val="false"/>
          <w:i w:val="false"/>
          <w:color w:val="000000"/>
          <w:sz w:val="28"/>
        </w:rPr>
        <w:t>
      2) депутатты әрекетке қабiлетсiз немесе әрекет ету қабілеті шектеулі деп тану туралы сот шешiмi заңды күшiне енсе;</w:t>
      </w:r>
    </w:p>
    <w:bookmarkEnd w:id="180"/>
    <w:bookmarkStart w:name="z165" w:id="181"/>
    <w:p>
      <w:pPr>
        <w:spacing w:after="0"/>
        <w:ind w:left="0"/>
        <w:jc w:val="both"/>
      </w:pPr>
      <w:r>
        <w:rPr>
          <w:rFonts w:ascii="Times New Roman"/>
          <w:b w:val="false"/>
          <w:i w:val="false"/>
          <w:color w:val="000000"/>
          <w:sz w:val="28"/>
        </w:rPr>
        <w:t>
      3) мәслихаттық өкiлеттiгi тоқтатылса;</w:t>
      </w:r>
    </w:p>
    <w:bookmarkEnd w:id="181"/>
    <w:p>
      <w:pPr>
        <w:spacing w:after="0"/>
        <w:ind w:left="0"/>
        <w:jc w:val="both"/>
      </w:pPr>
      <w:r>
        <w:rPr>
          <w:rFonts w:ascii="Times New Roman"/>
          <w:b w:val="false"/>
          <w:i w:val="false"/>
          <w:color w:val="000000"/>
          <w:sz w:val="28"/>
        </w:rPr>
        <w:t>
      3-1) депутат "Қазақстан Республикасындағы сайлау туралы" Қазақстан Республикасының Конституциялық заңына сəйкес өзі сайланған саяси партиядан шықса немесе шығарылса;</w:t>
      </w:r>
    </w:p>
    <w:p>
      <w:pPr>
        <w:spacing w:after="0"/>
        <w:ind w:left="0"/>
        <w:jc w:val="both"/>
      </w:pPr>
      <w:r>
        <w:rPr>
          <w:rFonts w:ascii="Times New Roman"/>
          <w:b w:val="false"/>
          <w:i w:val="false"/>
          <w:color w:val="000000"/>
          <w:sz w:val="28"/>
        </w:rPr>
        <w:t>
      3-2) "Қазақстан Республикасындағы сайлау туралы" Қазақстан Республикасының Конституциялық заңына сəйкес депутат сайланған саяси партия қызметiн тоқтатса;</w:t>
      </w:r>
    </w:p>
    <w:bookmarkStart w:name="z769" w:id="182"/>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182"/>
    <w:bookmarkStart w:name="z166" w:id="183"/>
    <w:p>
      <w:pPr>
        <w:spacing w:after="0"/>
        <w:ind w:left="0"/>
        <w:jc w:val="both"/>
      </w:pP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p>
    <w:bookmarkEnd w:id="183"/>
    <w:bookmarkStart w:name="z167" w:id="184"/>
    <w:p>
      <w:pPr>
        <w:spacing w:after="0"/>
        <w:ind w:left="0"/>
        <w:jc w:val="both"/>
      </w:pPr>
      <w:r>
        <w:rPr>
          <w:rFonts w:ascii="Times New Roman"/>
          <w:b w:val="false"/>
          <w:i w:val="false"/>
          <w:color w:val="000000"/>
          <w:sz w:val="28"/>
        </w:rPr>
        <w:t>
      5) ол Қазақстан Республикасының азаматтығынан тоқтатса;</w:t>
      </w:r>
    </w:p>
    <w:bookmarkEnd w:id="184"/>
    <w:bookmarkStart w:name="z168" w:id="185"/>
    <w:p>
      <w:pPr>
        <w:spacing w:after="0"/>
        <w:ind w:left="0"/>
        <w:jc w:val="both"/>
      </w:pPr>
      <w:r>
        <w:rPr>
          <w:rFonts w:ascii="Times New Roman"/>
          <w:b w:val="false"/>
          <w:i w:val="false"/>
          <w:color w:val="000000"/>
          <w:sz w:val="28"/>
        </w:rPr>
        <w:t>
      6) қылмыс не қасақана қылмыстық теріс қылық жасағаны үшін депутатқа қатысты соттың айыптау үкiмi заңды күшiне енсе;</w:t>
      </w:r>
    </w:p>
    <w:bookmarkEnd w:id="185"/>
    <w:bookmarkStart w:name="z169" w:id="186"/>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bookmarkEnd w:id="186"/>
    <w:bookmarkStart w:name="z170" w:id="187"/>
    <w:p>
      <w:pPr>
        <w:spacing w:after="0"/>
        <w:ind w:left="0"/>
        <w:jc w:val="both"/>
      </w:pPr>
      <w:r>
        <w:rPr>
          <w:rFonts w:ascii="Times New Roman"/>
          <w:b w:val="false"/>
          <w:i w:val="false"/>
          <w:color w:val="000000"/>
          <w:sz w:val="28"/>
        </w:rPr>
        <w:t>
      8) депутаттың орнынан түсу туралы жеке өтiнiшiне байланысты;</w:t>
      </w:r>
    </w:p>
    <w:bookmarkEnd w:id="187"/>
    <w:bookmarkStart w:name="z171" w:id="188"/>
    <w:p>
      <w:pPr>
        <w:spacing w:after="0"/>
        <w:ind w:left="0"/>
        <w:jc w:val="both"/>
      </w:pPr>
      <w:r>
        <w:rPr>
          <w:rFonts w:ascii="Times New Roman"/>
          <w:b w:val="false"/>
          <w:i w:val="false"/>
          <w:color w:val="000000"/>
          <w:sz w:val="28"/>
        </w:rPr>
        <w:t>
      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bookmarkEnd w:id="188"/>
    <w:bookmarkStart w:name="z132" w:id="189"/>
    <w:p>
      <w:pPr>
        <w:spacing w:after="0"/>
        <w:ind w:left="0"/>
        <w:jc w:val="both"/>
      </w:pP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189"/>
    <w:bookmarkStart w:name="z172" w:id="190"/>
    <w:p>
      <w:pPr>
        <w:spacing w:after="0"/>
        <w:ind w:left="0"/>
        <w:jc w:val="both"/>
      </w:pPr>
      <w:r>
        <w:rPr>
          <w:rFonts w:ascii="Times New Roman"/>
          <w:b w:val="false"/>
          <w:i w:val="false"/>
          <w:color w:val="000000"/>
          <w:sz w:val="28"/>
        </w:rPr>
        <w:t>
      4. Мəслихат депутатының өкілеттіктері осы баптың 3-тармағының 1), 2), 4), 5), 6), 7), 8), 9) жəне 10) тармақшаларында көзделген негіздер бойынша тоқтатылған кезде тиісті аумақтық сайлау комиссиясы мəслихат депутатының өкілеттіктерін тоқтатуға əкеп соғатын негіздердің басталу фактісі көрсетілетін шешім қабылдайды жəне тиісті мəслихатқа мəслихат депутатының өкілеттіктерін мерзімінен бұрын тоқтату туралы ұсыну енгізу туралы шешім қабылдайды.</w:t>
      </w:r>
    </w:p>
    <w:bookmarkEnd w:id="190"/>
    <w:p>
      <w:pPr>
        <w:spacing w:after="0"/>
        <w:ind w:left="0"/>
        <w:jc w:val="both"/>
      </w:pPr>
      <w:r>
        <w:rPr>
          <w:rFonts w:ascii="Times New Roman"/>
          <w:b w:val="false"/>
          <w:i w:val="false"/>
          <w:color w:val="000000"/>
          <w:sz w:val="28"/>
        </w:rPr>
        <w:t>
      Мəслихат аумақтық сайлау комиссиясының осы тармаққа сəйкес енгізілген ұсынуы негізінде мəслихат сессиясына қатысып отырған депутаттардың жалпы санының көпшілік даусымен мəслихаттың тиісті депутатының өкілеттіктерін тоқтатады.</w:t>
      </w:r>
    </w:p>
    <w:bookmarkStart w:name="z680" w:id="191"/>
    <w:p>
      <w:pPr>
        <w:spacing w:after="0"/>
        <w:ind w:left="0"/>
        <w:jc w:val="both"/>
      </w:pPr>
      <w:r>
        <w:rPr>
          <w:rFonts w:ascii="Times New Roman"/>
          <w:b w:val="false"/>
          <w:i w:val="false"/>
          <w:color w:val="000000"/>
          <w:sz w:val="28"/>
        </w:rPr>
        <w:t>
      4-1. Өкілеттіктер осы баптың 3-тармағының 3-1), 3-2) және 3-3) тармақшаларында көзделген негіздер бойынша тоқтатылған кезде тиісті аумақтық сайлау комиссиясы адамның мəслихат депутатының өкілеттіктерін жоғалту фактісін көрсететін шешім қабылдайды жəне бұл туралы тиісті мəслихатқа хабарлайды.</w:t>
      </w:r>
    </w:p>
    <w:bookmarkEnd w:id="191"/>
    <w:bookmarkStart w:name="z173" w:id="192"/>
    <w:p>
      <w:pPr>
        <w:spacing w:after="0"/>
        <w:ind w:left="0"/>
        <w:jc w:val="both"/>
      </w:pPr>
      <w:r>
        <w:rPr>
          <w:rFonts w:ascii="Times New Roman"/>
          <w:b w:val="false"/>
          <w:i w:val="false"/>
          <w:color w:val="000000"/>
          <w:sz w:val="28"/>
        </w:rPr>
        <w:t>
      5. Алынып тасталды.</w:t>
      </w:r>
    </w:p>
    <w:bookmarkEnd w:id="192"/>
    <w:bookmarkStart w:name="z174" w:id="193"/>
    <w:p>
      <w:pPr>
        <w:spacing w:after="0"/>
        <w:ind w:left="0"/>
        <w:jc w:val="both"/>
      </w:pPr>
      <w:r>
        <w:rPr>
          <w:rFonts w:ascii="Times New Roman"/>
          <w:b w:val="false"/>
          <w:i w:val="false"/>
          <w:color w:val="000000"/>
          <w:sz w:val="28"/>
        </w:rPr>
        <w:t xml:space="preserve">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4"/>
    <w:p>
      <w:pPr>
        <w:spacing w:after="0"/>
        <w:ind w:left="0"/>
        <w:jc w:val="left"/>
      </w:pPr>
      <w:r>
        <w:rPr>
          <w:rFonts w:ascii="Times New Roman"/>
          <w:b/>
          <w:i w:val="false"/>
          <w:color w:val="000000"/>
        </w:rPr>
        <w:t xml:space="preserve"> 21-бап. Мәслихат депутатының өз өкілеттіктерін жүзеге асыруы кезіндегі құқықтары, міндеттері мен жауапкершілігі</w:t>
      </w:r>
    </w:p>
    <w:bookmarkEnd w:id="194"/>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Start w:name="z175" w:id="195"/>
    <w:p>
      <w:pPr>
        <w:spacing w:after="0"/>
        <w:ind w:left="0"/>
        <w:jc w:val="both"/>
      </w:pPr>
      <w:r>
        <w:rPr>
          <w:rFonts w:ascii="Times New Roman"/>
          <w:b w:val="false"/>
          <w:i w:val="false"/>
          <w:color w:val="000000"/>
          <w:sz w:val="28"/>
        </w:rPr>
        <w:t>
      1. Депутат:</w:t>
      </w:r>
    </w:p>
    <w:bookmarkEnd w:id="195"/>
    <w:bookmarkStart w:name="z176" w:id="196"/>
    <w:p>
      <w:pPr>
        <w:spacing w:after="0"/>
        <w:ind w:left="0"/>
        <w:jc w:val="both"/>
      </w:pPr>
      <w:r>
        <w:rPr>
          <w:rFonts w:ascii="Times New Roman"/>
          <w:b w:val="false"/>
          <w:i w:val="false"/>
          <w:color w:val="000000"/>
          <w:sz w:val="28"/>
        </w:rPr>
        <w:t>
      1) сайлауға және мәслихат төрағасы, тұрақты комиссияның төрағасы немесе мүшесi болып сайлануға, мәслихаттың өзге де органдарына сайлануға;</w:t>
      </w:r>
    </w:p>
    <w:bookmarkEnd w:id="196"/>
    <w:bookmarkStart w:name="z177" w:id="197"/>
    <w:p>
      <w:pPr>
        <w:spacing w:after="0"/>
        <w:ind w:left="0"/>
        <w:jc w:val="both"/>
      </w:pP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p>
    <w:bookmarkEnd w:id="197"/>
    <w:bookmarkStart w:name="z178" w:id="198"/>
    <w:p>
      <w:pPr>
        <w:spacing w:after="0"/>
        <w:ind w:left="0"/>
        <w:jc w:val="both"/>
      </w:pPr>
      <w:r>
        <w:rPr>
          <w:rFonts w:ascii="Times New Roman"/>
          <w:b w:val="false"/>
          <w:i w:val="false"/>
          <w:color w:val="000000"/>
          <w:sz w:val="28"/>
        </w:rPr>
        <w:t>
      3) Алынып тасталды.</w:t>
      </w:r>
    </w:p>
    <w:bookmarkEnd w:id="198"/>
    <w:bookmarkStart w:name="z179" w:id="199"/>
    <w:p>
      <w:pPr>
        <w:spacing w:after="0"/>
        <w:ind w:left="0"/>
        <w:jc w:val="both"/>
      </w:pPr>
      <w:r>
        <w:rPr>
          <w:rFonts w:ascii="Times New Roman"/>
          <w:b w:val="false"/>
          <w:i w:val="false"/>
          <w:color w:val="000000"/>
          <w:sz w:val="28"/>
        </w:rPr>
        <w:t>
      4) өз округiнiң сайлаушыларымен, сондай-ақ өзге де жергiлiктi өзiн-өзi басқару органдарымен және ұйымдармен кездесулер мен жиналыстар өткiзуге;</w:t>
      </w:r>
    </w:p>
    <w:bookmarkEnd w:id="199"/>
    <w:bookmarkStart w:name="z180" w:id="200"/>
    <w:p>
      <w:pPr>
        <w:spacing w:after="0"/>
        <w:ind w:left="0"/>
        <w:jc w:val="both"/>
      </w:pP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адамдарының мәслихаттың құзыретiне жатқызылған мәселелер бойынша есептерiн тыңдау туралы ұсыныстар енгiзуге;</w:t>
      </w:r>
    </w:p>
    <w:bookmarkEnd w:id="200"/>
    <w:bookmarkStart w:name="z812" w:id="201"/>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201"/>
    <w:bookmarkStart w:name="z813" w:id="202"/>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202"/>
    <w:bookmarkStart w:name="z814" w:id="203"/>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203"/>
    <w:bookmarkStart w:name="z181" w:id="204"/>
    <w:p>
      <w:pPr>
        <w:spacing w:after="0"/>
        <w:ind w:left="0"/>
        <w:jc w:val="both"/>
      </w:pPr>
      <w:r>
        <w:rPr>
          <w:rFonts w:ascii="Times New Roman"/>
          <w:b w:val="false"/>
          <w:i w:val="false"/>
          <w:color w:val="000000"/>
          <w:sz w:val="28"/>
        </w:rPr>
        <w:t>
      6) тиiстi әкiмдік отырыстарының жұмысына қатысуға;</w:t>
      </w:r>
    </w:p>
    <w:bookmarkEnd w:id="204"/>
    <w:bookmarkStart w:name="z182" w:id="205"/>
    <w:p>
      <w:pPr>
        <w:spacing w:after="0"/>
        <w:ind w:left="0"/>
        <w:jc w:val="both"/>
      </w:pPr>
      <w:r>
        <w:rPr>
          <w:rFonts w:ascii="Times New Roman"/>
          <w:b w:val="false"/>
          <w:i w:val="false"/>
          <w:color w:val="000000"/>
          <w:sz w:val="28"/>
        </w:rPr>
        <w:t>
      7) мәслихат пен оның органдары отырыстарының стенограммаларымен және хаттамаларымен танысуға;</w:t>
      </w:r>
    </w:p>
    <w:bookmarkEnd w:id="205"/>
    <w:bookmarkStart w:name="z183" w:id="206"/>
    <w:p>
      <w:pPr>
        <w:spacing w:after="0"/>
        <w:ind w:left="0"/>
        <w:jc w:val="both"/>
      </w:pPr>
      <w:r>
        <w:rPr>
          <w:rFonts w:ascii="Times New Roman"/>
          <w:b w:val="false"/>
          <w:i w:val="false"/>
          <w:color w:val="000000"/>
          <w:sz w:val="28"/>
        </w:rPr>
        <w:t>
      8) фракциялар мен депутаттық топтар түрінде депутаттық бірлестіктер құруға құқылы;</w:t>
      </w:r>
    </w:p>
    <w:bookmarkEnd w:id="206"/>
    <w:bookmarkStart w:name="z184" w:id="207"/>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207"/>
    <w:bookmarkStart w:name="z731" w:id="208"/>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208"/>
    <w:bookmarkStart w:name="z732" w:id="209"/>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209"/>
    <w:bookmarkStart w:name="z733" w:id="210"/>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210"/>
    <w:bookmarkStart w:name="z734" w:id="211"/>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211"/>
    <w:bookmarkStart w:name="z735" w:id="212"/>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212"/>
    <w:bookmarkStart w:name="z736" w:id="213"/>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213"/>
    <w:bookmarkStart w:name="z737" w:id="214"/>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214"/>
    <w:bookmarkStart w:name="z738" w:id="215"/>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215"/>
    <w:bookmarkStart w:name="z739" w:id="216"/>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216"/>
    <w:bookmarkStart w:name="z185" w:id="217"/>
    <w:p>
      <w:pPr>
        <w:spacing w:after="0"/>
        <w:ind w:left="0"/>
        <w:jc w:val="both"/>
      </w:pPr>
      <w:r>
        <w:rPr>
          <w:rFonts w:ascii="Times New Roman"/>
          <w:b w:val="false"/>
          <w:i w:val="false"/>
          <w:color w:val="000000"/>
          <w:sz w:val="28"/>
        </w:rPr>
        <w:t>
      2. Депутат:</w:t>
      </w:r>
    </w:p>
    <w:bookmarkEnd w:id="217"/>
    <w:bookmarkStart w:name="z186" w:id="218"/>
    <w:p>
      <w:pPr>
        <w:spacing w:after="0"/>
        <w:ind w:left="0"/>
        <w:jc w:val="both"/>
      </w:pPr>
      <w:r>
        <w:rPr>
          <w:rFonts w:ascii="Times New Roman"/>
          <w:b w:val="false"/>
          <w:i w:val="false"/>
          <w:color w:val="000000"/>
          <w:sz w:val="28"/>
        </w:rPr>
        <w:t>
      1) мәслихаттың және өзi құрамына сайланған оның органының жұмысына қатысуға;</w:t>
      </w:r>
    </w:p>
    <w:bookmarkEnd w:id="218"/>
    <w:bookmarkStart w:name="z187" w:id="219"/>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219"/>
    <w:bookmarkStart w:name="z188" w:id="220"/>
    <w:p>
      <w:pPr>
        <w:spacing w:after="0"/>
        <w:ind w:left="0"/>
        <w:jc w:val="both"/>
      </w:pP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w:t>
      </w:r>
    </w:p>
    <w:bookmarkEnd w:id="220"/>
    <w:bookmarkStart w:name="z189" w:id="221"/>
    <w:p>
      <w:pPr>
        <w:spacing w:after="0"/>
        <w:ind w:left="0"/>
        <w:jc w:val="both"/>
      </w:pPr>
      <w:r>
        <w:rPr>
          <w:rFonts w:ascii="Times New Roman"/>
          <w:b w:val="false"/>
          <w:i w:val="false"/>
          <w:color w:val="000000"/>
          <w:sz w:val="28"/>
        </w:rPr>
        <w:t>
      4) тиісті әкімшілік-аумақтық бірлікте тұруға;</w:t>
      </w:r>
    </w:p>
    <w:bookmarkEnd w:id="221"/>
    <w:bookmarkStart w:name="z740" w:id="222"/>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222"/>
    <w:bookmarkStart w:name="z741" w:id="223"/>
    <w:p>
      <w:pPr>
        <w:spacing w:after="0"/>
        <w:ind w:left="0"/>
        <w:jc w:val="both"/>
      </w:pPr>
      <w:r>
        <w:rPr>
          <w:rFonts w:ascii="Times New Roman"/>
          <w:b w:val="false"/>
          <w:i w:val="false"/>
          <w:color w:val="000000"/>
          <w:sz w:val="28"/>
        </w:rPr>
        <w:t>
      6) мәслихат төрағасына не өзі мүшесі болып табылатын тұрақты комиссияның төрағасына отырысқа келе алмайтыны туралы алдын ала хабарлауға міндетті.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224"/>
    <w:p>
      <w:pPr>
        <w:spacing w:after="0"/>
        <w:ind w:left="0"/>
        <w:jc w:val="both"/>
      </w:pPr>
      <w:r>
        <w:rPr>
          <w:rFonts w:ascii="Times New Roman"/>
          <w:b w:val="false"/>
          <w:i w:val="false"/>
          <w:color w:val="000000"/>
          <w:sz w:val="28"/>
        </w:rPr>
        <w:t xml:space="preserve">
      3. Мәслихаттың әрбір депутатына оның құқықтарының, ар-намысы мен абыройының қорғалуына кепілдік беріледі. </w:t>
      </w:r>
    </w:p>
    <w:bookmarkEnd w:id="224"/>
    <w:p>
      <w:pPr>
        <w:spacing w:after="0"/>
        <w:ind w:left="0"/>
        <w:jc w:val="both"/>
      </w:pPr>
      <w:r>
        <w:rPr>
          <w:rFonts w:ascii="Times New Roman"/>
          <w:b w:val="false"/>
          <w:i w:val="false"/>
          <w:color w:val="000000"/>
          <w:sz w:val="28"/>
        </w:rPr>
        <w:t xml:space="preserve">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p>
    <w:p>
      <w:pPr>
        <w:spacing w:after="0"/>
        <w:ind w:left="0"/>
        <w:jc w:val="both"/>
      </w:pP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Start w:name="z474" w:id="225"/>
    <w:p>
      <w:pPr>
        <w:spacing w:after="0"/>
        <w:ind w:left="0"/>
        <w:jc w:val="both"/>
      </w:pPr>
      <w:r>
        <w:rPr>
          <w:rFonts w:ascii="Times New Roman"/>
          <w:b w:val="false"/>
          <w:i w:val="false"/>
          <w:color w:val="000000"/>
          <w:sz w:val="28"/>
        </w:rPr>
        <w:t>
      4. Мәслихат депутатына осы баптың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p>
    <w:bookmarkEnd w:id="225"/>
    <w:bookmarkStart w:name="z475" w:id="226"/>
    <w:p>
      <w:pPr>
        <w:spacing w:after="0"/>
        <w:ind w:left="0"/>
        <w:jc w:val="both"/>
      </w:pPr>
      <w:r>
        <w:rPr>
          <w:rFonts w:ascii="Times New Roman"/>
          <w:b w:val="false"/>
          <w:i w:val="false"/>
          <w:color w:val="000000"/>
          <w:sz w:val="28"/>
        </w:rPr>
        <w:t>
      1) мінеу;</w:t>
      </w:r>
    </w:p>
    <w:bookmarkEnd w:id="226"/>
    <w:bookmarkStart w:name="z476" w:id="227"/>
    <w:p>
      <w:pPr>
        <w:spacing w:after="0"/>
        <w:ind w:left="0"/>
        <w:jc w:val="both"/>
      </w:pPr>
      <w:r>
        <w:rPr>
          <w:rFonts w:ascii="Times New Roman"/>
          <w:b w:val="false"/>
          <w:i w:val="false"/>
          <w:color w:val="000000"/>
          <w:sz w:val="28"/>
        </w:rPr>
        <w:t>
      2) көпшiлiк алдында кешiрiм сұрауға мәжбүр ету.</w:t>
      </w:r>
    </w:p>
    <w:bookmarkEnd w:id="227"/>
    <w:bookmarkStart w:name="z477" w:id="228"/>
    <w:p>
      <w:pPr>
        <w:spacing w:after="0"/>
        <w:ind w:left="0"/>
        <w:jc w:val="both"/>
      </w:pP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bookmarkEnd w:id="228"/>
    <w:bookmarkStart w:name="z478" w:id="229"/>
    <w:p>
      <w:pPr>
        <w:spacing w:after="0"/>
        <w:ind w:left="0"/>
        <w:jc w:val="both"/>
      </w:pPr>
      <w:r>
        <w:rPr>
          <w:rFonts w:ascii="Times New Roman"/>
          <w:b w:val="false"/>
          <w:i w:val="false"/>
          <w:color w:val="000000"/>
          <w:sz w:val="28"/>
        </w:rPr>
        <w:t>
      Жазалардың нақ сол бір теріс қылық үшін қайтадан қолданылуы мүмкін емес.</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2002.05.21 № </w:t>
      </w:r>
      <w:r>
        <w:rPr>
          <w:rFonts w:ascii="Times New Roman"/>
          <w:b w:val="false"/>
          <w:i w:val="false"/>
          <w:color w:val="000000"/>
          <w:sz w:val="28"/>
        </w:rPr>
        <w:t>324</w:t>
      </w:r>
      <w:r>
        <w:rPr>
          <w:rFonts w:ascii="Times New Roman"/>
          <w:b w:val="false"/>
          <w:i w:val="false"/>
          <w:color w:val="ff0000"/>
          <w:sz w:val="28"/>
        </w:rPr>
        <w:t xml:space="preserve">,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30"/>
    <w:p>
      <w:pPr>
        <w:spacing w:after="0"/>
        <w:ind w:left="0"/>
        <w:jc w:val="left"/>
      </w:pPr>
      <w:r>
        <w:rPr>
          <w:rFonts w:ascii="Times New Roman"/>
          <w:b/>
          <w:i w:val="false"/>
          <w:color w:val="000000"/>
        </w:rPr>
        <w:t xml:space="preserve"> 21-1-бап. Депутаттық сауалдар </w:t>
      </w:r>
    </w:p>
    <w:bookmarkEnd w:id="230"/>
    <w:p>
      <w:pPr>
        <w:spacing w:after="0"/>
        <w:ind w:left="0"/>
        <w:jc w:val="both"/>
      </w:pPr>
      <w:r>
        <w:rPr>
          <w:rFonts w:ascii="Times New Roman"/>
          <w:b w:val="false"/>
          <w:i w:val="false"/>
          <w:color w:val="000000"/>
          <w:sz w:val="28"/>
        </w:rPr>
        <w:t xml:space="preserve">
      Мәслихат депутаты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 </w:t>
      </w:r>
    </w:p>
    <w:p>
      <w:pPr>
        <w:spacing w:after="0"/>
        <w:ind w:left="0"/>
        <w:jc w:val="both"/>
      </w:pPr>
      <w:r>
        <w:rPr>
          <w:rFonts w:ascii="Times New Roman"/>
          <w:b w:val="false"/>
          <w:i w:val="false"/>
          <w:color w:val="000000"/>
          <w:sz w:val="28"/>
        </w:rPr>
        <w:t xml:space="preserve">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p>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xml:space="preserve">
      Прокурордың атына берілген сауалдар қылмыстық қудалауды жүзеге асырумен байланысты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өзгерту енгізілді - 2009.02.09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31"/>
    <w:p>
      <w:pPr>
        <w:spacing w:after="0"/>
        <w:ind w:left="0"/>
        <w:jc w:val="left"/>
      </w:pPr>
      <w:r>
        <w:rPr>
          <w:rFonts w:ascii="Times New Roman"/>
          <w:b/>
          <w:i w:val="false"/>
          <w:color w:val="000000"/>
        </w:rPr>
        <w:t xml:space="preserve"> 21-2-бап. Мәслихаттардағы депутаттық бірлестіктер </w:t>
      </w:r>
    </w:p>
    <w:bookmarkEnd w:id="231"/>
    <w:bookmarkStart w:name="z770" w:id="232"/>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төрағасы депутаттық бірлестіктерге кіре алмайды.</w:t>
      </w:r>
    </w:p>
    <w:bookmarkEnd w:id="232"/>
    <w:bookmarkStart w:name="z191" w:id="233"/>
    <w:p>
      <w:pPr>
        <w:spacing w:after="0"/>
        <w:ind w:left="0"/>
        <w:jc w:val="both"/>
      </w:pP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үш депутатын біріктіруге тиіс. Депутаттың тек бір ғана депутаттық фракцияда болуға құқығы бар.</w:t>
      </w:r>
    </w:p>
    <w:bookmarkEnd w:id="233"/>
    <w:bookmarkStart w:name="z192" w:id="234"/>
    <w:p>
      <w:pPr>
        <w:spacing w:after="0"/>
        <w:ind w:left="0"/>
        <w:jc w:val="both"/>
      </w:pP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w:t>
      </w:r>
    </w:p>
    <w:bookmarkEnd w:id="234"/>
    <w:bookmarkStart w:name="z193" w:id="235"/>
    <w:p>
      <w:pPr>
        <w:spacing w:after="0"/>
        <w:ind w:left="0"/>
        <w:jc w:val="both"/>
      </w:pPr>
      <w:r>
        <w:rPr>
          <w:rFonts w:ascii="Times New Roman"/>
          <w:b w:val="false"/>
          <w:i w:val="false"/>
          <w:color w:val="000000"/>
          <w:sz w:val="28"/>
        </w:rPr>
        <w:t xml:space="preserve">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21-2-баппен толықтырылды - ҚР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Мәслихат депутаттарының біліктілігін арттыру</w:t>
      </w:r>
    </w:p>
    <w:bookmarkStart w:name="z744" w:id="236"/>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236"/>
    <w:bookmarkStart w:name="z745" w:id="237"/>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237"/>
    <w:bookmarkStart w:name="z746" w:id="238"/>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238"/>
    <w:bookmarkStart w:name="z747" w:id="239"/>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xml:space="preserve">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240"/>
    <w:p>
      <w:pPr>
        <w:spacing w:after="0"/>
        <w:ind w:left="0"/>
        <w:jc w:val="left"/>
      </w:pPr>
      <w:r>
        <w:rPr>
          <w:rFonts w:ascii="Times New Roman"/>
          <w:b/>
          <w:i w:val="false"/>
          <w:color w:val="000000"/>
        </w:rPr>
        <w:t xml:space="preserve"> 23-бап. Мәслихат өкілеттігін тоқтату негіздері </w:t>
      </w:r>
    </w:p>
    <w:bookmarkEnd w:id="240"/>
    <w:p>
      <w:pPr>
        <w:spacing w:after="0"/>
        <w:ind w:left="0"/>
        <w:jc w:val="both"/>
      </w:pPr>
      <w:r>
        <w:rPr>
          <w:rFonts w:ascii="Times New Roman"/>
          <w:b w:val="false"/>
          <w:i w:val="false"/>
          <w:color w:val="000000"/>
          <w:sz w:val="28"/>
        </w:rPr>
        <w:t xml:space="preserve">
      1. Мәслихат өкілеттігі Қазақстан Республикасының Конституциясында белгіленген оның өкілеттік мерзімі аяқталғанда тоқтатылады. </w:t>
      </w:r>
    </w:p>
    <w:p>
      <w:pPr>
        <w:spacing w:after="0"/>
        <w:ind w:left="0"/>
        <w:jc w:val="both"/>
      </w:pP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241"/>
    <w:p>
      <w:pPr>
        <w:spacing w:after="0"/>
        <w:ind w:left="0"/>
        <w:jc w:val="left"/>
      </w:pPr>
      <w:r>
        <w:rPr>
          <w:rFonts w:ascii="Times New Roman"/>
          <w:b/>
          <w:i w:val="false"/>
          <w:color w:val="000000"/>
        </w:rPr>
        <w:t xml:space="preserve"> 23-1-бап. Мәслихат депутаттарының әкімдер лауазымына тағайындауға келісім беру тәртібі</w:t>
      </w:r>
    </w:p>
    <w:bookmarkEnd w:id="241"/>
    <w:p>
      <w:pPr>
        <w:spacing w:after="0"/>
        <w:ind w:left="0"/>
        <w:jc w:val="both"/>
      </w:pPr>
      <w:r>
        <w:rPr>
          <w:rFonts w:ascii="Times New Roman"/>
          <w:b w:val="false"/>
          <w:i w:val="false"/>
          <w:color w:val="ff0000"/>
          <w:sz w:val="28"/>
        </w:rPr>
        <w:t xml:space="preserve">
      Ескерту. 23-1-баптың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79" w:id="242"/>
    <w:p>
      <w:pPr>
        <w:spacing w:after="0"/>
        <w:ind w:left="0"/>
        <w:jc w:val="both"/>
      </w:pP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p>
    <w:bookmarkEnd w:id="242"/>
    <w:bookmarkStart w:name="z480" w:id="243"/>
    <w:p>
      <w:pPr>
        <w:spacing w:after="0"/>
        <w:ind w:left="0"/>
        <w:jc w:val="both"/>
      </w:pP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p>
    <w:bookmarkEnd w:id="243"/>
    <w:bookmarkStart w:name="z481" w:id="244"/>
    <w:p>
      <w:pPr>
        <w:spacing w:after="0"/>
        <w:ind w:left="0"/>
        <w:jc w:val="both"/>
      </w:pP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p>
    <w:bookmarkEnd w:id="244"/>
    <w:bookmarkStart w:name="z482" w:id="245"/>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p>
    <w:bookmarkEnd w:id="245"/>
    <w:bookmarkStart w:name="z483" w:id="246"/>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p>
    <w:bookmarkEnd w:id="246"/>
    <w:bookmarkStart w:name="z484" w:id="247"/>
    <w:p>
      <w:pPr>
        <w:spacing w:after="0"/>
        <w:ind w:left="0"/>
        <w:jc w:val="both"/>
      </w:pPr>
      <w:r>
        <w:rPr>
          <w:rFonts w:ascii="Times New Roman"/>
          <w:b w:val="false"/>
          <w:i w:val="false"/>
          <w:color w:val="000000"/>
          <w:sz w:val="28"/>
        </w:rPr>
        <w:t>
      Талқылау аяқталғаннан кейін дауысқа салу өткізіледі.</w:t>
      </w:r>
    </w:p>
    <w:bookmarkEnd w:id="247"/>
    <w:bookmarkStart w:name="z485" w:id="248"/>
    <w:p>
      <w:pPr>
        <w:spacing w:after="0"/>
        <w:ind w:left="0"/>
        <w:jc w:val="both"/>
      </w:pP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49"/>
    <w:p>
      <w:pPr>
        <w:spacing w:after="0"/>
        <w:ind w:left="0"/>
        <w:jc w:val="left"/>
      </w:pPr>
      <w:r>
        <w:rPr>
          <w:rFonts w:ascii="Times New Roman"/>
          <w:b/>
          <w:i w:val="false"/>
          <w:color w:val="000000"/>
        </w:rPr>
        <w:t xml:space="preserve"> 24-бап. Мәслихаттың әкімге сенімсіздік білдіру өкілеттігі</w:t>
      </w:r>
    </w:p>
    <w:bookmarkEnd w:id="249"/>
    <w:bookmarkStart w:name="z492" w:id="250"/>
    <w:p>
      <w:pPr>
        <w:spacing w:after="0"/>
        <w:ind w:left="0"/>
        <w:jc w:val="both"/>
      </w:pP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оны қызметiнен босату жөнiнде мәселе қоюға құқылы.</w:t>
      </w:r>
    </w:p>
    <w:bookmarkEnd w:id="250"/>
    <w:bookmarkStart w:name="z493" w:id="251"/>
    <w:p>
      <w:pPr>
        <w:spacing w:after="0"/>
        <w:ind w:left="0"/>
        <w:jc w:val="both"/>
      </w:pPr>
      <w:r>
        <w:rPr>
          <w:rFonts w:ascii="Times New Roman"/>
          <w:b w:val="false"/>
          <w:i w:val="false"/>
          <w:color w:val="000000"/>
          <w:sz w:val="28"/>
        </w:rPr>
        <w:t>
      2. Мыналар:</w:t>
      </w:r>
    </w:p>
    <w:bookmarkEnd w:id="251"/>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Start w:name="z494" w:id="252"/>
    <w:p>
      <w:pPr>
        <w:spacing w:after="0"/>
        <w:ind w:left="0"/>
        <w:jc w:val="both"/>
      </w:pP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p>
    <w:bookmarkEnd w:id="252"/>
    <w:bookmarkStart w:name="z495" w:id="253"/>
    <w:p>
      <w:pPr>
        <w:spacing w:after="0"/>
        <w:ind w:left="0"/>
        <w:jc w:val="both"/>
      </w:pP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төрағасына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p>
    <w:bookmarkEnd w:id="253"/>
    <w:bookmarkStart w:name="z496" w:id="254"/>
    <w:p>
      <w:pPr>
        <w:spacing w:after="0"/>
        <w:ind w:left="0"/>
        <w:jc w:val="both"/>
      </w:pP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p>
    <w:bookmarkEnd w:id="254"/>
    <w:bookmarkStart w:name="z497" w:id="255"/>
    <w:p>
      <w:pPr>
        <w:spacing w:after="0"/>
        <w:ind w:left="0"/>
        <w:jc w:val="both"/>
      </w:pP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p>
    <w:bookmarkEnd w:id="255"/>
    <w:bookmarkStart w:name="z498" w:id="256"/>
    <w:p>
      <w:pPr>
        <w:spacing w:after="0"/>
        <w:ind w:left="0"/>
        <w:jc w:val="both"/>
      </w:pP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p>
    <w:bookmarkEnd w:id="256"/>
    <w:bookmarkStart w:name="z499" w:id="257"/>
    <w:p>
      <w:pPr>
        <w:spacing w:after="0"/>
        <w:ind w:left="0"/>
        <w:jc w:val="both"/>
      </w:pP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p>
    <w:bookmarkEnd w:id="257"/>
    <w:bookmarkStart w:name="z500" w:id="258"/>
    <w:p>
      <w:pPr>
        <w:spacing w:after="0"/>
        <w:ind w:left="0"/>
        <w:jc w:val="both"/>
      </w:pP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p>
    <w:bookmarkEnd w:id="258"/>
    <w:bookmarkStart w:name="z501" w:id="259"/>
    <w:p>
      <w:pPr>
        <w:spacing w:after="0"/>
        <w:ind w:left="0"/>
        <w:jc w:val="both"/>
      </w:pP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4" w:id="260"/>
    <w:p>
      <w:pPr>
        <w:spacing w:after="0"/>
        <w:ind w:left="0"/>
        <w:jc w:val="left"/>
      </w:pPr>
      <w:r>
        <w:rPr>
          <w:rFonts w:ascii="Times New Roman"/>
          <w:b/>
          <w:i w:val="false"/>
          <w:color w:val="000000"/>
        </w:rPr>
        <w:t xml:space="preserve"> 24-1-бап. Таңдаушылардың шешімі бойынша Парламент Сенаты депутатының өкілеттігін тоқтату </w:t>
      </w:r>
    </w:p>
    <w:bookmarkEnd w:id="260"/>
    <w:p>
      <w:pPr>
        <w:spacing w:after="0"/>
        <w:ind w:left="0"/>
        <w:jc w:val="both"/>
      </w:pPr>
      <w:r>
        <w:rPr>
          <w:rFonts w:ascii="Times New Roman"/>
          <w:b w:val="false"/>
          <w:i w:val="false"/>
          <w:color w:val="000000"/>
          <w:sz w:val="28"/>
        </w:rPr>
        <w:t xml:space="preserve">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p>
    <w:p>
      <w:pPr>
        <w:spacing w:after="0"/>
        <w:ind w:left="0"/>
        <w:jc w:val="both"/>
      </w:pPr>
      <w:r>
        <w:rPr>
          <w:rFonts w:ascii="Times New Roman"/>
          <w:b w:val="false"/>
          <w:i w:val="false"/>
          <w:color w:val="000000"/>
          <w:sz w:val="28"/>
        </w:rPr>
        <w:t xml:space="preserve">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пайызы, бірақ бір мәслихаттан таңдаушылар даусының кемінде жиырма бес пайызы қолдауға тиіс. </w:t>
      </w:r>
    </w:p>
    <w:p>
      <w:pPr>
        <w:spacing w:after="0"/>
        <w:ind w:left="0"/>
        <w:jc w:val="both"/>
      </w:pPr>
      <w:r>
        <w:rPr>
          <w:rFonts w:ascii="Times New Roman"/>
          <w:b w:val="false"/>
          <w:i w:val="false"/>
          <w:color w:val="000000"/>
          <w:sz w:val="28"/>
        </w:rPr>
        <w:t xml:space="preserve">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p>
    <w:p>
      <w:pPr>
        <w:spacing w:after="0"/>
        <w:ind w:left="0"/>
        <w:jc w:val="both"/>
      </w:pPr>
      <w:r>
        <w:rPr>
          <w:rFonts w:ascii="Times New Roman"/>
          <w:b w:val="false"/>
          <w:i w:val="false"/>
          <w:color w:val="000000"/>
          <w:sz w:val="28"/>
        </w:rPr>
        <w:t xml:space="preserve">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p>
    <w:p>
      <w:pPr>
        <w:spacing w:after="0"/>
        <w:ind w:left="0"/>
        <w:jc w:val="both"/>
      </w:pPr>
      <w:r>
        <w:rPr>
          <w:rFonts w:ascii="Times New Roman"/>
          <w:b w:val="false"/>
          <w:i w:val="false"/>
          <w:color w:val="000000"/>
          <w:sz w:val="28"/>
        </w:rPr>
        <w:t xml:space="preserve">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p>
    <w:p>
      <w:pPr>
        <w:spacing w:after="0"/>
        <w:ind w:left="0"/>
        <w:jc w:val="both"/>
      </w:pP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
      2) өзі депутаты болып табылатын мәслихат; </w:t>
      </w:r>
    </w:p>
    <w:p>
      <w:pPr>
        <w:spacing w:after="0"/>
        <w:ind w:left="0"/>
        <w:jc w:val="both"/>
      </w:pPr>
      <w:r>
        <w:rPr>
          <w:rFonts w:ascii="Times New Roman"/>
          <w:b w:val="false"/>
          <w:i w:val="false"/>
          <w:color w:val="000000"/>
          <w:sz w:val="28"/>
        </w:rPr>
        <w:t xml:space="preserve">
      3) туған күні, айы және жылы; </w:t>
      </w:r>
    </w:p>
    <w:p>
      <w:pPr>
        <w:spacing w:after="0"/>
        <w:ind w:left="0"/>
        <w:jc w:val="both"/>
      </w:pPr>
      <w:r>
        <w:rPr>
          <w:rFonts w:ascii="Times New Roman"/>
          <w:b w:val="false"/>
          <w:i w:val="false"/>
          <w:color w:val="000000"/>
          <w:sz w:val="28"/>
        </w:rPr>
        <w:t xml:space="preserve">
      4) тұрғылықты мекенжайы; </w:t>
      </w:r>
    </w:p>
    <w:p>
      <w:pPr>
        <w:spacing w:after="0"/>
        <w:ind w:left="0"/>
        <w:jc w:val="both"/>
      </w:pPr>
      <w:r>
        <w:rPr>
          <w:rFonts w:ascii="Times New Roman"/>
          <w:b w:val="false"/>
          <w:i w:val="false"/>
          <w:color w:val="000000"/>
          <w:sz w:val="28"/>
        </w:rPr>
        <w:t xml:space="preserve">
      5) жеке қолы қамтылған бағандар болуға тиіс. </w:t>
      </w:r>
    </w:p>
    <w:p>
      <w:pPr>
        <w:spacing w:after="0"/>
        <w:ind w:left="0"/>
        <w:jc w:val="both"/>
      </w:pPr>
      <w:r>
        <w:rPr>
          <w:rFonts w:ascii="Times New Roman"/>
          <w:b w:val="false"/>
          <w:i w:val="false"/>
          <w:color w:val="000000"/>
          <w:sz w:val="28"/>
        </w:rPr>
        <w:t xml:space="preserve">
      Қол қою парағының үлгісін Орталық сайлау комиссиясы бекітеді. </w:t>
      </w:r>
    </w:p>
    <w:p>
      <w:pPr>
        <w:spacing w:after="0"/>
        <w:ind w:left="0"/>
        <w:jc w:val="both"/>
      </w:pPr>
      <w:r>
        <w:rPr>
          <w:rFonts w:ascii="Times New Roman"/>
          <w:b w:val="false"/>
          <w:i w:val="false"/>
          <w:color w:val="000000"/>
          <w:sz w:val="28"/>
        </w:rPr>
        <w:t xml:space="preserve">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комиссиясының қабылдауына жатпайды. </w:t>
      </w:r>
    </w:p>
    <w:p>
      <w:pPr>
        <w:spacing w:after="0"/>
        <w:ind w:left="0"/>
        <w:jc w:val="both"/>
      </w:pPr>
      <w:r>
        <w:rPr>
          <w:rFonts w:ascii="Times New Roman"/>
          <w:b w:val="false"/>
          <w:i w:val="false"/>
          <w:color w:val="000000"/>
          <w:sz w:val="28"/>
        </w:rPr>
        <w:t xml:space="preserve">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p>
    <w:p>
      <w:pPr>
        <w:spacing w:after="0"/>
        <w:ind w:left="0"/>
        <w:jc w:val="both"/>
      </w:pPr>
      <w:r>
        <w:rPr>
          <w:rFonts w:ascii="Times New Roman"/>
          <w:b w:val="false"/>
          <w:i w:val="false"/>
          <w:color w:val="000000"/>
          <w:sz w:val="28"/>
        </w:rPr>
        <w:t xml:space="preserve">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p>
    <w:p>
      <w:pPr>
        <w:spacing w:after="0"/>
        <w:ind w:left="0"/>
        <w:jc w:val="both"/>
      </w:pPr>
      <w:r>
        <w:rPr>
          <w:rFonts w:ascii="Times New Roman"/>
          <w:b w:val="false"/>
          <w:i w:val="false"/>
          <w:color w:val="000000"/>
          <w:sz w:val="28"/>
        </w:rPr>
        <w:t xml:space="preserve">
      6. Егер қойылған қолдардың дұрыстығын тексеру нәтижесінде жиналған қолдардың бір пайыздан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p>
    <w:p>
      <w:pPr>
        <w:spacing w:after="0"/>
        <w:ind w:left="0"/>
        <w:jc w:val="both"/>
      </w:pPr>
      <w:r>
        <w:rPr>
          <w:rFonts w:ascii="Times New Roman"/>
          <w:b w:val="false"/>
          <w:i w:val="false"/>
          <w:color w:val="000000"/>
          <w:sz w:val="28"/>
        </w:rPr>
        <w:t xml:space="preserve">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p>
    <w:bookmarkStart w:name="z771" w:id="261"/>
    <w:p>
      <w:pPr>
        <w:spacing w:after="0"/>
        <w:ind w:left="0"/>
        <w:jc w:val="both"/>
      </w:pPr>
      <w:r>
        <w:rPr>
          <w:rFonts w:ascii="Times New Roman"/>
          <w:b w:val="false"/>
          <w:i w:val="false"/>
          <w:color w:val="000000"/>
          <w:sz w:val="28"/>
        </w:rPr>
        <w:t xml:space="preserve">
      7. Облыстық, республикалық маңызы бар қала және астана мәслихатының төрағасы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p>
    <w:bookmarkEnd w:id="261"/>
    <w:p>
      <w:pPr>
        <w:spacing w:after="0"/>
        <w:ind w:left="0"/>
        <w:jc w:val="both"/>
      </w:pPr>
      <w:r>
        <w:rPr>
          <w:rFonts w:ascii="Times New Roman"/>
          <w:b w:val="false"/>
          <w:i w:val="false"/>
          <w:color w:val="000000"/>
          <w:sz w:val="28"/>
        </w:rPr>
        <w:t xml:space="preserve">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p>
    <w:p>
      <w:pPr>
        <w:spacing w:after="0"/>
        <w:ind w:left="0"/>
        <w:jc w:val="both"/>
      </w:pPr>
      <w:r>
        <w:rPr>
          <w:rFonts w:ascii="Times New Roman"/>
          <w:b w:val="false"/>
          <w:i w:val="false"/>
          <w:color w:val="000000"/>
          <w:sz w:val="28"/>
        </w:rPr>
        <w:t xml:space="preserve">
      Дауыс беруге арналған бюллетеньнің мәтінін Республиканың Орталық сайлау комиссиясы бекітеді. </w:t>
      </w:r>
    </w:p>
    <w:bookmarkStart w:name="z772" w:id="262"/>
    <w:p>
      <w:pPr>
        <w:spacing w:after="0"/>
        <w:ind w:left="0"/>
        <w:jc w:val="both"/>
      </w:pPr>
      <w:r>
        <w:rPr>
          <w:rFonts w:ascii="Times New Roman"/>
          <w:b w:val="false"/>
          <w:i w:val="false"/>
          <w:color w:val="000000"/>
          <w:sz w:val="28"/>
        </w:rPr>
        <w:t xml:space="preserve">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p>
    <w:bookmarkEnd w:id="262"/>
    <w:p>
      <w:pPr>
        <w:spacing w:after="0"/>
        <w:ind w:left="0"/>
        <w:jc w:val="both"/>
      </w:pPr>
      <w:r>
        <w:rPr>
          <w:rFonts w:ascii="Times New Roman"/>
          <w:b w:val="false"/>
          <w:i w:val="false"/>
          <w:color w:val="000000"/>
          <w:sz w:val="28"/>
        </w:rPr>
        <w:t xml:space="preserve">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p>
    <w:p>
      <w:pPr>
        <w:spacing w:after="0"/>
        <w:ind w:left="0"/>
        <w:jc w:val="both"/>
      </w:pPr>
      <w:r>
        <w:rPr>
          <w:rFonts w:ascii="Times New Roman"/>
          <w:b w:val="false"/>
          <w:i w:val="false"/>
          <w:color w:val="000000"/>
          <w:sz w:val="28"/>
        </w:rPr>
        <w:t xml:space="preserve">
      Бірлескен отырыста төрағалық етуші облыстық, республикалық маңызы бар қала және астана мәслихатының төрағасы болып табылады. </w:t>
      </w:r>
    </w:p>
    <w:p>
      <w:pPr>
        <w:spacing w:after="0"/>
        <w:ind w:left="0"/>
        <w:jc w:val="both"/>
      </w:pPr>
      <w:r>
        <w:rPr>
          <w:rFonts w:ascii="Times New Roman"/>
          <w:b w:val="false"/>
          <w:i w:val="false"/>
          <w:color w:val="000000"/>
          <w:sz w:val="28"/>
        </w:rPr>
        <w:t xml:space="preserve">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p>
    <w:p>
      <w:pPr>
        <w:spacing w:after="0"/>
        <w:ind w:left="0"/>
        <w:jc w:val="both"/>
      </w:pPr>
      <w:r>
        <w:rPr>
          <w:rFonts w:ascii="Times New Roman"/>
          <w:b w:val="false"/>
          <w:i w:val="false"/>
          <w:color w:val="000000"/>
          <w:sz w:val="28"/>
        </w:rPr>
        <w:t xml:space="preserve">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p>
    <w:p>
      <w:pPr>
        <w:spacing w:after="0"/>
        <w:ind w:left="0"/>
        <w:jc w:val="both"/>
      </w:pPr>
      <w:r>
        <w:rPr>
          <w:rFonts w:ascii="Times New Roman"/>
          <w:b w:val="false"/>
          <w:i w:val="false"/>
          <w:color w:val="000000"/>
          <w:sz w:val="28"/>
        </w:rPr>
        <w:t xml:space="preserve">
      Тиісті мәслихаттың төрағасы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p>
    <w:p>
      <w:pPr>
        <w:spacing w:after="0"/>
        <w:ind w:left="0"/>
        <w:jc w:val="both"/>
      </w:pPr>
      <w:r>
        <w:rPr>
          <w:rFonts w:ascii="Times New Roman"/>
          <w:b w:val="false"/>
          <w:i w:val="false"/>
          <w:color w:val="000000"/>
          <w:sz w:val="28"/>
        </w:rPr>
        <w:t xml:space="preserve">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p>
    <w:p>
      <w:pPr>
        <w:spacing w:after="0"/>
        <w:ind w:left="0"/>
        <w:jc w:val="both"/>
      </w:pPr>
      <w:r>
        <w:rPr>
          <w:rFonts w:ascii="Times New Roman"/>
          <w:b w:val="false"/>
          <w:i w:val="false"/>
          <w:color w:val="000000"/>
          <w:sz w:val="28"/>
        </w:rPr>
        <w:t xml:space="preserve">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p>
    <w:p>
      <w:pPr>
        <w:spacing w:after="0"/>
        <w:ind w:left="0"/>
        <w:jc w:val="both"/>
      </w:pPr>
      <w:r>
        <w:rPr>
          <w:rFonts w:ascii="Times New Roman"/>
          <w:b w:val="false"/>
          <w:i w:val="false"/>
          <w:color w:val="000000"/>
          <w:sz w:val="28"/>
        </w:rPr>
        <w:t xml:space="preserve">
      Облыстық, республикалық маңызы бар қаланың және астананың сайлау комиссиясы дауыс беру нәтижелері бойынша: </w:t>
      </w:r>
    </w:p>
    <w:p>
      <w:pPr>
        <w:spacing w:after="0"/>
        <w:ind w:left="0"/>
        <w:jc w:val="both"/>
      </w:pPr>
      <w:r>
        <w:rPr>
          <w:rFonts w:ascii="Times New Roman"/>
          <w:b w:val="false"/>
          <w:i w:val="false"/>
          <w:color w:val="000000"/>
          <w:sz w:val="28"/>
        </w:rPr>
        <w:t xml:space="preserve">
      1) сайлау комиссиясының төрағасы мен мүшелері қол қоятын; </w:t>
      </w:r>
    </w:p>
    <w:p>
      <w:pPr>
        <w:spacing w:after="0"/>
        <w:ind w:left="0"/>
        <w:jc w:val="both"/>
      </w:pPr>
      <w:r>
        <w:rPr>
          <w:rFonts w:ascii="Times New Roman"/>
          <w:b w:val="false"/>
          <w:i w:val="false"/>
          <w:color w:val="000000"/>
          <w:sz w:val="28"/>
        </w:rPr>
        <w:t xml:space="preserve">
      2) таңдаушылардың бірлескен отырысында жария етілетін; </w:t>
      </w:r>
    </w:p>
    <w:p>
      <w:pPr>
        <w:spacing w:after="0"/>
        <w:ind w:left="0"/>
        <w:jc w:val="both"/>
      </w:pPr>
      <w:r>
        <w:rPr>
          <w:rFonts w:ascii="Times New Roman"/>
          <w:b w:val="false"/>
          <w:i w:val="false"/>
          <w:color w:val="000000"/>
          <w:sz w:val="28"/>
        </w:rPr>
        <w:t xml:space="preserve">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p>
    <w:p>
      <w:pPr>
        <w:spacing w:after="0"/>
        <w:ind w:left="0"/>
        <w:jc w:val="both"/>
      </w:pPr>
      <w:r>
        <w:rPr>
          <w:rFonts w:ascii="Times New Roman"/>
          <w:b w:val="false"/>
          <w:i w:val="false"/>
          <w:color w:val="000000"/>
          <w:sz w:val="28"/>
        </w:rPr>
        <w:t xml:space="preserve">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p>
    <w:p>
      <w:pPr>
        <w:spacing w:after="0"/>
        <w:ind w:left="0"/>
        <w:jc w:val="both"/>
      </w:pPr>
      <w:r>
        <w:rPr>
          <w:rFonts w:ascii="Times New Roman"/>
          <w:b w:val="false"/>
          <w:i w:val="false"/>
          <w:color w:val="000000"/>
          <w:sz w:val="28"/>
        </w:rPr>
        <w:t xml:space="preserve">
      Егер осы шешімге дауыс беруге қатысқан таңдаушылар даусының елу пайыздан астамы дауыс берсе, Парламент Сенаты депутатының өкілеттігі тоқтатылды деп есептеледі. </w:t>
      </w:r>
    </w:p>
    <w:p>
      <w:pPr>
        <w:spacing w:after="0"/>
        <w:ind w:left="0"/>
        <w:jc w:val="both"/>
      </w:pPr>
      <w:r>
        <w:rPr>
          <w:rFonts w:ascii="Times New Roman"/>
          <w:b w:val="false"/>
          <w:i w:val="false"/>
          <w:color w:val="000000"/>
          <w:sz w:val="28"/>
        </w:rPr>
        <w:t xml:space="preserve">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p>
    <w:bookmarkStart w:name="z704" w:id="263"/>
    <w:p>
      <w:pPr>
        <w:spacing w:after="0"/>
        <w:ind w:left="0"/>
        <w:jc w:val="both"/>
      </w:pPr>
      <w:r>
        <w:rPr>
          <w:rFonts w:ascii="Times New Roman"/>
          <w:b w:val="false"/>
          <w:i w:val="false"/>
          <w:color w:val="000000"/>
          <w:sz w:val="28"/>
        </w:rPr>
        <w:t xml:space="preserve">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p>
    <w:bookmarkEnd w:id="263"/>
    <w:p>
      <w:pPr>
        <w:spacing w:after="0"/>
        <w:ind w:left="0"/>
        <w:jc w:val="both"/>
      </w:pPr>
      <w:r>
        <w:rPr>
          <w:rFonts w:ascii="Times New Roman"/>
          <w:b w:val="false"/>
          <w:i w:val="false"/>
          <w:color w:val="000000"/>
          <w:sz w:val="28"/>
        </w:rPr>
        <w:t>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64"/>
    <w:p>
      <w:pPr>
        <w:spacing w:after="0"/>
        <w:ind w:left="0"/>
        <w:jc w:val="left"/>
      </w:pPr>
      <w:r>
        <w:rPr>
          <w:rFonts w:ascii="Times New Roman"/>
          <w:b/>
          <w:i w:val="false"/>
          <w:color w:val="000000"/>
        </w:rPr>
        <w:t xml:space="preserve"> 25-бап. Мәслихат аппараты </w:t>
      </w:r>
    </w:p>
    <w:bookmarkEnd w:id="264"/>
    <w:p>
      <w:pPr>
        <w:spacing w:after="0"/>
        <w:ind w:left="0"/>
        <w:jc w:val="both"/>
      </w:pPr>
      <w:r>
        <w:rPr>
          <w:rFonts w:ascii="Times New Roman"/>
          <w:b w:val="false"/>
          <w:i w:val="false"/>
          <w:color w:val="000000"/>
          <w:sz w:val="28"/>
        </w:rPr>
        <w:t>
      1. Мәслихат аппараты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p>
    <w:bookmarkStart w:name="z203" w:id="265"/>
    <w:p>
      <w:pPr>
        <w:spacing w:after="0"/>
        <w:ind w:left="0"/>
        <w:jc w:val="both"/>
      </w:pPr>
      <w:r>
        <w:rPr>
          <w:rFonts w:ascii="Times New Roman"/>
          <w:b w:val="false"/>
          <w:i w:val="false"/>
          <w:color w:val="000000"/>
          <w:sz w:val="28"/>
        </w:rPr>
        <w:t>
      2. Мәслихат аппараты мемлекеттiк қызметшiлерiнiң қызметi Қазақстан Республикасының заңдарына сәйкес жүзеге асырылады.</w:t>
      </w:r>
    </w:p>
    <w:bookmarkEnd w:id="265"/>
    <w:bookmarkStart w:name="z204" w:id="266"/>
    <w:p>
      <w:pPr>
        <w:spacing w:after="0"/>
        <w:ind w:left="0"/>
        <w:jc w:val="both"/>
      </w:pPr>
      <w:r>
        <w:rPr>
          <w:rFonts w:ascii="Times New Roman"/>
          <w:b w:val="false"/>
          <w:i w:val="false"/>
          <w:color w:val="000000"/>
          <w:sz w:val="28"/>
        </w:rPr>
        <w:t>
      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66"/>
    <w:bookmarkStart w:name="z205" w:id="267"/>
    <w:p>
      <w:pPr>
        <w:spacing w:after="0"/>
        <w:ind w:left="0"/>
        <w:jc w:val="both"/>
      </w:pPr>
      <w:r>
        <w:rPr>
          <w:rFonts w:ascii="Times New Roman"/>
          <w:b w:val="false"/>
          <w:i w:val="false"/>
          <w:color w:val="000000"/>
          <w:sz w:val="28"/>
        </w:rPr>
        <w:t>
      4. Мәслихат аппараты жергiлiктi бюджет есебiнен ұсталатын мемлекеттiк мекеме болып табылады.</w:t>
      </w:r>
    </w:p>
    <w:bookmarkEnd w:id="267"/>
    <w:bookmarkStart w:name="z401" w:id="268"/>
    <w:p>
      <w:pPr>
        <w:spacing w:after="0"/>
        <w:ind w:left="0"/>
        <w:jc w:val="left"/>
      </w:pPr>
      <w:r>
        <w:rPr>
          <w:rFonts w:ascii="Times New Roman"/>
          <w:b/>
          <w:i w:val="false"/>
          <w:color w:val="000000"/>
        </w:rPr>
        <w:t xml:space="preserve"> 2-1-тарау. Облыстардың, республикалық маңызы бар қалалардың, астананың тексеру комиссияларын құру және олардың қызметін ұйымдастыру</w:t>
      </w:r>
    </w:p>
    <w:bookmarkEnd w:id="268"/>
    <w:p>
      <w:pPr>
        <w:spacing w:after="0"/>
        <w:ind w:left="0"/>
        <w:jc w:val="both"/>
      </w:pPr>
      <w:r>
        <w:rPr>
          <w:rFonts w:ascii="Times New Roman"/>
          <w:b w:val="false"/>
          <w:i w:val="false"/>
          <w:color w:val="ff0000"/>
          <w:sz w:val="28"/>
        </w:rPr>
        <w:t xml:space="preserve">
      Ескерту. Заң 2-1-тараумен толықтырылды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69"/>
    <w:p>
      <w:pPr>
        <w:spacing w:after="0"/>
        <w:ind w:left="0"/>
        <w:jc w:val="left"/>
      </w:pPr>
      <w:r>
        <w:rPr>
          <w:rFonts w:ascii="Times New Roman"/>
          <w:b/>
          <w:i w:val="false"/>
          <w:color w:val="000000"/>
        </w:rPr>
        <w:t xml:space="preserve"> 3-тарау. ӘКIМДЕР ЖӘНЕ ӘКIМДІКТЕР. ҚҰРЫЛУЫ, ҚҰЗЫРЕТI ЖӘНЕ ҚЫЗМЕТIНIҢ ҰЙЫМДАСТЫРЫЛУЫ</w:t>
      </w:r>
    </w:p>
    <w:bookmarkEnd w:id="269"/>
    <w:bookmarkStart w:name="z30" w:id="270"/>
    <w:p>
      <w:pPr>
        <w:spacing w:after="0"/>
        <w:ind w:left="0"/>
        <w:jc w:val="left"/>
      </w:pPr>
      <w:r>
        <w:rPr>
          <w:rFonts w:ascii="Times New Roman"/>
          <w:b/>
          <w:i w:val="false"/>
          <w:color w:val="000000"/>
        </w:rPr>
        <w:t xml:space="preserve"> 26-бап. Облыстың, республикалық маңызы бар қаланың, астананың әкiмдіктері. Құрылуы және құрамы </w:t>
      </w:r>
    </w:p>
    <w:bookmarkEnd w:id="270"/>
    <w:p>
      <w:pPr>
        <w:spacing w:after="0"/>
        <w:ind w:left="0"/>
        <w:jc w:val="both"/>
      </w:pPr>
      <w:r>
        <w:rPr>
          <w:rFonts w:ascii="Times New Roman"/>
          <w:b w:val="false"/>
          <w:i w:val="false"/>
          <w:color w:val="000000"/>
          <w:sz w:val="28"/>
        </w:rPr>
        <w:t>
      1. Облыстық, республикалық маңызы бар қалалық, астаналық әкiмдік Қазақстан Республикасы атқарушы органдарының бiртұтас жүйесiне кiредi, атқарушы билiктiң жалпы мемлекеттiк саясатын тиiстi аумақты дамыту мүдделерiмен және қажеттілiгімен үйлестiре жүргізудi қамтамасыз етедi.</w:t>
      </w:r>
    </w:p>
    <w:bookmarkStart w:name="z206" w:id="271"/>
    <w:p>
      <w:pPr>
        <w:spacing w:after="0"/>
        <w:ind w:left="0"/>
        <w:jc w:val="both"/>
      </w:pPr>
      <w:r>
        <w:rPr>
          <w:rFonts w:ascii="Times New Roman"/>
          <w:b w:val="false"/>
          <w:i w:val="false"/>
          <w:color w:val="000000"/>
          <w:sz w:val="28"/>
        </w:rPr>
        <w:t>
      2. Облыстық, республикалық маңызы бар қалалық, астаналық әкiмдікті облыстың, республикалық маңызы бар қаланың, астананың әкiмi басқарады.</w:t>
      </w:r>
    </w:p>
    <w:bookmarkEnd w:id="271"/>
    <w:bookmarkStart w:name="z207" w:id="272"/>
    <w:p>
      <w:pPr>
        <w:spacing w:after="0"/>
        <w:ind w:left="0"/>
        <w:jc w:val="both"/>
      </w:pPr>
      <w:r>
        <w:rPr>
          <w:rFonts w:ascii="Times New Roman"/>
          <w:b w:val="false"/>
          <w:i w:val="false"/>
          <w:color w:val="000000"/>
          <w:sz w:val="28"/>
        </w:rPr>
        <w:t>
      3. Әкiм облыстық, республикалық маңызы бар қалалық, астаналық әкiмдікті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272"/>
    <w:bookmarkStart w:name="z208" w:id="273"/>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273"/>
    <w:bookmarkStart w:name="z209" w:id="274"/>
    <w:p>
      <w:pPr>
        <w:spacing w:after="0"/>
        <w:ind w:left="0"/>
        <w:jc w:val="both"/>
      </w:pPr>
      <w:r>
        <w:rPr>
          <w:rFonts w:ascii="Times New Roman"/>
          <w:b w:val="false"/>
          <w:i w:val="false"/>
          <w:color w:val="000000"/>
          <w:sz w:val="28"/>
        </w:rPr>
        <w:t>
      5. Әкiмдіктің дербес құрамы облыстық, республикалық маңызы бар қалалық, астаналық мәслихат сессиясының шешiмiмен келiсiледi.</w:t>
      </w:r>
    </w:p>
    <w:bookmarkEnd w:id="274"/>
    <w:bookmarkStart w:name="z210" w:id="275"/>
    <w:p>
      <w:pPr>
        <w:spacing w:after="0"/>
        <w:ind w:left="0"/>
        <w:jc w:val="both"/>
      </w:pPr>
      <w:r>
        <w:rPr>
          <w:rFonts w:ascii="Times New Roman"/>
          <w:b w:val="false"/>
          <w:i w:val="false"/>
          <w:color w:val="000000"/>
          <w:sz w:val="28"/>
        </w:rPr>
        <w:t>
      6. Облыс, республикалық маңызы бар қала, астана әкiмдігінің жұмысына орталық мемлекеттік органдардың аумақтық бөлімшелерінің басшылары кеңесшi дауыс құқығымен қатыса алады.</w:t>
      </w:r>
    </w:p>
    <w:bookmarkEnd w:id="275"/>
    <w:bookmarkStart w:name="z211" w:id="276"/>
    <w:p>
      <w:pPr>
        <w:spacing w:after="0"/>
        <w:ind w:left="0"/>
        <w:jc w:val="both"/>
      </w:pPr>
      <w:r>
        <w:rPr>
          <w:rFonts w:ascii="Times New Roman"/>
          <w:b w:val="false"/>
          <w:i w:val="false"/>
          <w:color w:val="000000"/>
          <w:sz w:val="28"/>
        </w:rPr>
        <w:t xml:space="preserve">
      7. Облыстық, республикалық маңызы бар қалалық, астаналық әкiмдік - алқалы орган, ол заңды тұлға болып табылмайды.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77"/>
    <w:p>
      <w:pPr>
        <w:spacing w:after="0"/>
        <w:ind w:left="0"/>
        <w:jc w:val="left"/>
      </w:pPr>
      <w:r>
        <w:rPr>
          <w:rFonts w:ascii="Times New Roman"/>
          <w:b/>
          <w:i w:val="false"/>
          <w:color w:val="000000"/>
        </w:rPr>
        <w:t xml:space="preserve"> 27-бап. Облыс, республикалық маңызы бар қала, астана әкімдігінің құзыретi</w:t>
      </w:r>
    </w:p>
    <w:bookmarkEnd w:id="277"/>
    <w:bookmarkStart w:name="z705" w:id="278"/>
    <w:p>
      <w:pPr>
        <w:spacing w:after="0"/>
        <w:ind w:left="0"/>
        <w:jc w:val="both"/>
      </w:pPr>
      <w:r>
        <w:rPr>
          <w:rFonts w:ascii="Times New Roman"/>
          <w:b w:val="false"/>
          <w:i w:val="false"/>
          <w:color w:val="000000"/>
          <w:sz w:val="28"/>
        </w:rPr>
        <w:t>
      1. Облыс, республикалық маңызы бар қаланың, астананың әкімдігі Қазақстан Республикасының заңнамасына сәйкес:</w:t>
      </w:r>
    </w:p>
    <w:bookmarkEnd w:id="278"/>
    <w:bookmarkStart w:name="z212" w:id="279"/>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4" w:id="280"/>
    <w:p>
      <w:pPr>
        <w:spacing w:after="0"/>
        <w:ind w:left="0"/>
        <w:jc w:val="both"/>
      </w:pP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w:t>
      </w:r>
    </w:p>
    <w:bookmarkEnd w:id="280"/>
    <w:bookmarkStart w:name="z215" w:id="281"/>
    <w:p>
      <w:pPr>
        <w:spacing w:after="0"/>
        <w:ind w:left="0"/>
        <w:jc w:val="both"/>
      </w:pPr>
      <w:r>
        <w:rPr>
          <w:rFonts w:ascii="Times New Roman"/>
          <w:b w:val="false"/>
          <w:i w:val="false"/>
          <w:color w:val="000000"/>
          <w:sz w:val="28"/>
        </w:rPr>
        <w:t>
      1-3) тиiстi мәслихатқа және облыстың, республикалық маңызы бар қаланың, астананың тексеру комиссиясына облыстық бюджеттiң, республикалық маңызы бар қала, астана бюджеттерiнiң атқарылуы туралы жылдық есептi табыс етедi;</w:t>
      </w:r>
    </w:p>
    <w:bookmarkEnd w:id="281"/>
    <w:bookmarkStart w:name="z216" w:id="282"/>
    <w:p>
      <w:pPr>
        <w:spacing w:after="0"/>
        <w:ind w:left="0"/>
        <w:jc w:val="both"/>
      </w:pPr>
      <w:r>
        <w:rPr>
          <w:rFonts w:ascii="Times New Roman"/>
          <w:b w:val="false"/>
          <w:i w:val="false"/>
          <w:color w:val="000000"/>
          <w:sz w:val="28"/>
        </w:rPr>
        <w:t>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9" w:id="283"/>
    <w:p>
      <w:pPr>
        <w:spacing w:after="0"/>
        <w:ind w:left="0"/>
        <w:jc w:val="both"/>
      </w:pP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p>
    <w:bookmarkEnd w:id="283"/>
    <w:bookmarkStart w:name="z577" w:id="284"/>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284"/>
    <w:bookmarkStart w:name="z220" w:id="285"/>
    <w:p>
      <w:pPr>
        <w:spacing w:after="0"/>
        <w:ind w:left="0"/>
        <w:jc w:val="both"/>
      </w:pPr>
      <w:r>
        <w:rPr>
          <w:rFonts w:ascii="Times New Roman"/>
          <w:b w:val="false"/>
          <w:i w:val="false"/>
          <w:color w:val="000000"/>
          <w:sz w:val="28"/>
        </w:rPr>
        <w:t>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w:t>
      </w:r>
    </w:p>
    <w:bookmarkEnd w:id="285"/>
    <w:bookmarkStart w:name="z445" w:id="286"/>
    <w:p>
      <w:pPr>
        <w:spacing w:after="0"/>
        <w:ind w:left="0"/>
        <w:jc w:val="both"/>
      </w:pP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bookmarkEnd w:id="286"/>
    <w:bookmarkStart w:name="z446" w:id="287"/>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287"/>
    <w:bookmarkStart w:name="z591" w:id="288"/>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288"/>
    <w:bookmarkStart w:name="z592" w:id="289"/>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289"/>
    <w:bookmarkStart w:name="z593" w:id="290"/>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290"/>
    <w:bookmarkStart w:name="z594" w:id="291"/>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291"/>
    <w:bookmarkStart w:name="z421" w:id="292"/>
    <w:p>
      <w:pPr>
        <w:spacing w:after="0"/>
        <w:ind w:left="0"/>
        <w:jc w:val="both"/>
      </w:pPr>
      <w:r>
        <w:rPr>
          <w:rFonts w:ascii="Times New Roman"/>
          <w:b w:val="false"/>
          <w:i w:val="false"/>
          <w:color w:val="000000"/>
          <w:sz w:val="28"/>
        </w:rPr>
        <w:t>
      1-15)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292"/>
    <w:bookmarkStart w:name="z682" w:id="293"/>
    <w:p>
      <w:pPr>
        <w:spacing w:after="0"/>
        <w:ind w:left="0"/>
        <w:jc w:val="both"/>
      </w:pPr>
      <w:r>
        <w:rPr>
          <w:rFonts w:ascii="Times New Roman"/>
          <w:b w:val="false"/>
          <w:i w:val="false"/>
          <w:color w:val="000000"/>
          <w:sz w:val="28"/>
        </w:rPr>
        <w:t>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w:t>
      </w:r>
    </w:p>
    <w:bookmarkEnd w:id="293"/>
    <w:bookmarkStart w:name="z821" w:id="294"/>
    <w:p>
      <w:pPr>
        <w:spacing w:after="0"/>
        <w:ind w:left="0"/>
        <w:jc w:val="both"/>
      </w:pPr>
      <w:r>
        <w:rPr>
          <w:rFonts w:ascii="Times New Roman"/>
          <w:b w:val="false"/>
          <w:i w:val="false"/>
          <w:color w:val="000000"/>
          <w:sz w:val="28"/>
        </w:rPr>
        <w:t>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w:t>
      </w:r>
    </w:p>
    <w:bookmarkEnd w:id="294"/>
    <w:bookmarkStart w:name="z221" w:id="295"/>
    <w:p>
      <w:pPr>
        <w:spacing w:after="0"/>
        <w:ind w:left="0"/>
        <w:jc w:val="both"/>
      </w:pPr>
      <w:r>
        <w:rPr>
          <w:rFonts w:ascii="Times New Roman"/>
          <w:b w:val="false"/>
          <w:i w:val="false"/>
          <w:color w:val="000000"/>
          <w:sz w:val="28"/>
        </w:rPr>
        <w:t>
      2) облыстық, республикалық маңызы бар қалалық, астаналық коммуналдық меншiктi басқарады, оны қорғау жөнiндегi шараларды жүзеге асырады;</w:t>
      </w:r>
    </w:p>
    <w:bookmarkEnd w:id="295"/>
    <w:bookmarkStart w:name="z222" w:id="296"/>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жәрдемдеседi;</w:t>
      </w:r>
    </w:p>
    <w:bookmarkEnd w:id="296"/>
    <w:bookmarkStart w:name="z830" w:id="297"/>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297"/>
    <w:bookmarkStart w:name="z223" w:id="298"/>
    <w:p>
      <w:pPr>
        <w:spacing w:after="0"/>
        <w:ind w:left="0"/>
        <w:jc w:val="both"/>
      </w:pPr>
      <w:r>
        <w:rPr>
          <w:rFonts w:ascii="Times New Roman"/>
          <w:b w:val="false"/>
          <w:i w:val="false"/>
          <w:color w:val="000000"/>
          <w:sz w:val="28"/>
        </w:rPr>
        <w:t>
      4) облыстың, республикалық маңызы бар қаланың, астананың аумағында кәсiпкерлiк қызмет пен инвестициялық ахуалды дамыту үшiн жағдай жасайды;</w:t>
      </w:r>
    </w:p>
    <w:bookmarkEnd w:id="298"/>
    <w:bookmarkStart w:name="z607" w:id="299"/>
    <w:p>
      <w:pPr>
        <w:spacing w:after="0"/>
        <w:ind w:left="0"/>
        <w:jc w:val="both"/>
      </w:pPr>
      <w:r>
        <w:rPr>
          <w:rFonts w:ascii="Times New Roman"/>
          <w:b w:val="false"/>
          <w:i w:val="false"/>
          <w:color w:val="000000"/>
          <w:sz w:val="28"/>
        </w:rPr>
        <w:t>
      4-1) сауда саясатын жүргізуді қамтамасыз етеді;</w:t>
      </w:r>
    </w:p>
    <w:bookmarkEnd w:id="299"/>
    <w:bookmarkStart w:name="z608" w:id="300"/>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bookmarkEnd w:id="300"/>
    <w:bookmarkStart w:name="z609" w:id="301"/>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bookmarkEnd w:id="301"/>
    <w:bookmarkStart w:name="z610" w:id="302"/>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302"/>
    <w:bookmarkStart w:name="z755" w:id="303"/>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303"/>
    <w:bookmarkStart w:name="z827" w:id="304"/>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304"/>
    <w:bookmarkStart w:name="z828" w:id="305"/>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305"/>
    <w:bookmarkStart w:name="z224" w:id="306"/>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306"/>
    <w:bookmarkStart w:name="z225" w:id="307"/>
    <w:p>
      <w:pPr>
        <w:spacing w:after="0"/>
        <w:ind w:left="0"/>
        <w:jc w:val="both"/>
      </w:pPr>
      <w:r>
        <w:rPr>
          <w:rFonts w:ascii="Times New Roman"/>
          <w:b w:val="false"/>
          <w:i w:val="false"/>
          <w:color w:val="000000"/>
          <w:sz w:val="28"/>
        </w:rPr>
        <w:t>
      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құрылысжайларды, оның ішінде байланыс құрылысжайларын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307"/>
    <w:bookmarkStart w:name="z226" w:id="308"/>
    <w:p>
      <w:pPr>
        <w:spacing w:after="0"/>
        <w:ind w:left="0"/>
        <w:jc w:val="both"/>
      </w:pP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308"/>
    <w:bookmarkStart w:name="z227" w:id="309"/>
    <w:p>
      <w:pPr>
        <w:spacing w:after="0"/>
        <w:ind w:left="0"/>
        <w:jc w:val="both"/>
      </w:pPr>
      <w:r>
        <w:rPr>
          <w:rFonts w:ascii="Times New Roman"/>
          <w:b w:val="false"/>
          <w:i w:val="false"/>
          <w:color w:val="000000"/>
          <w:sz w:val="28"/>
        </w:rPr>
        <w:t>
      7) коммуналдық меншiктегi су құбырларын, тазарту құрылыстарын, жылу және электр желiлерiн және басқа да көлiк және инженерлiк инфрақұрылымдар объектiлерiн, байланыс желілерін салу мен пайдалануды ұйымдастырады;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76" w:id="310"/>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10"/>
    <w:bookmarkStart w:name="z822" w:id="311"/>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311"/>
    <w:bookmarkStart w:name="z823" w:id="312"/>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312"/>
    <w:bookmarkStart w:name="z832" w:id="313"/>
    <w:p>
      <w:pPr>
        <w:spacing w:after="0"/>
        <w:ind w:left="0"/>
        <w:jc w:val="both"/>
      </w:pPr>
      <w:r>
        <w:rPr>
          <w:rFonts w:ascii="Times New Roman"/>
          <w:b w:val="false"/>
          <w:i w:val="false"/>
          <w:color w:val="000000"/>
          <w:sz w:val="28"/>
        </w:rPr>
        <w:t>
      7-5) сумен жабдықтау және (немесе) су бұру жөніндегі ұйымдардың елді мекендерде қолданыстағы активтерді кеңейту, жаңғырту, реконструкциялау, жаңарту, қолдау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тұрғын үй қатынастары және тұрғын үй-коммуналдық шаруашылық саласындағы уәкілетті орган айқындайтын тәртіппен субсидиялайды;</w:t>
      </w:r>
    </w:p>
    <w:bookmarkEnd w:id="313"/>
    <w:bookmarkStart w:name="z833" w:id="314"/>
    <w:p>
      <w:pPr>
        <w:spacing w:after="0"/>
        <w:ind w:left="0"/>
        <w:jc w:val="both"/>
      </w:pPr>
      <w:r>
        <w:rPr>
          <w:rFonts w:ascii="Times New Roman"/>
          <w:b w:val="false"/>
          <w:i w:val="false"/>
          <w:color w:val="000000"/>
          <w:sz w:val="28"/>
        </w:rPr>
        <w:t>
      7-6) сумен жабдықтау және (немесе) су бұру ұйымдарының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арналған шығындарын субсидиялайды;</w:t>
      </w:r>
    </w:p>
    <w:bookmarkEnd w:id="314"/>
    <w:bookmarkStart w:name="z228" w:id="315"/>
    <w:p>
      <w:pPr>
        <w:spacing w:after="0"/>
        <w:ind w:left="0"/>
        <w:jc w:val="both"/>
      </w:pPr>
      <w:r>
        <w:rPr>
          <w:rFonts w:ascii="Times New Roman"/>
          <w:b w:val="false"/>
          <w:i w:val="false"/>
          <w:color w:val="000000"/>
          <w:sz w:val="28"/>
        </w:rPr>
        <w:t>
      8) Қазақстан Республикасының жер заңдарына сәйкес жер қатынастарын реттеудi жүзеге асырады;</w:t>
      </w:r>
    </w:p>
    <w:bookmarkEnd w:id="315"/>
    <w:bookmarkStart w:name="z229" w:id="316"/>
    <w:p>
      <w:pPr>
        <w:spacing w:after="0"/>
        <w:ind w:left="0"/>
        <w:jc w:val="both"/>
      </w:pPr>
      <w:r>
        <w:rPr>
          <w:rFonts w:ascii="Times New Roman"/>
          <w:b w:val="false"/>
          <w:i w:val="false"/>
          <w:color w:val="000000"/>
          <w:sz w:val="28"/>
        </w:rPr>
        <w:t>
      8-1) Қазақстан Республикасының заңнамасына сәйкес су қатынастарын реттеуді жүзеге асырады;</w:t>
      </w:r>
    </w:p>
    <w:bookmarkEnd w:id="316"/>
    <w:bookmarkStart w:name="z418" w:id="317"/>
    <w:p>
      <w:pPr>
        <w:spacing w:after="0"/>
        <w:ind w:left="0"/>
        <w:jc w:val="both"/>
      </w:pP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p>
    <w:bookmarkEnd w:id="317"/>
    <w:bookmarkStart w:name="z684" w:id="318"/>
    <w:p>
      <w:pPr>
        <w:spacing w:after="0"/>
        <w:ind w:left="0"/>
        <w:jc w:val="both"/>
      </w:pPr>
      <w:r>
        <w:rPr>
          <w:rFonts w:ascii="Times New Roman"/>
          <w:b w:val="false"/>
          <w:i w:val="false"/>
          <w:color w:val="000000"/>
          <w:sz w:val="28"/>
        </w:rPr>
        <w:t>
      8-3) республикалық немесе өңірлік маңызы бар индустриялық аймақтарды құру туралы шешім қабылдайды;</w:t>
      </w:r>
    </w:p>
    <w:bookmarkEnd w:id="318"/>
    <w:bookmarkStart w:name="z230" w:id="319"/>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End w:id="319"/>
    <w:bookmarkStart w:name="z231" w:id="320"/>
    <w:p>
      <w:pPr>
        <w:spacing w:after="0"/>
        <w:ind w:left="0"/>
        <w:jc w:val="both"/>
      </w:pPr>
      <w:r>
        <w:rPr>
          <w:rFonts w:ascii="Times New Roman"/>
          <w:b w:val="false"/>
          <w:i w:val="false"/>
          <w:color w:val="000000"/>
          <w:sz w:val="28"/>
        </w:rPr>
        <w:t>
      10) облыстық маңызы бар жолдарды салуды, ұтымды пайдалануды және күтiп ұстауды қамтамасыз етедi;</w:t>
      </w:r>
    </w:p>
    <w:bookmarkEnd w:id="320"/>
    <w:bookmarkStart w:name="z232" w:id="321"/>
    <w:p>
      <w:pPr>
        <w:spacing w:after="0"/>
        <w:ind w:left="0"/>
        <w:jc w:val="both"/>
      </w:pPr>
      <w:r>
        <w:rPr>
          <w:rFonts w:ascii="Times New Roman"/>
          <w:b w:val="false"/>
          <w:i w:val="false"/>
          <w:color w:val="000000"/>
          <w:sz w:val="28"/>
        </w:rPr>
        <w:t>
      11) ұлттық стандарттардың сақталуын қамтамасыз етедi;</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11-1) алып тасталды - ҚР 2011.07.21 № 468-IV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3" w:id="322"/>
    <w:p>
      <w:pPr>
        <w:spacing w:after="0"/>
        <w:ind w:left="0"/>
        <w:jc w:val="both"/>
      </w:pPr>
      <w:r>
        <w:rPr>
          <w:rFonts w:ascii="Times New Roman"/>
          <w:b w:val="false"/>
          <w:i w:val="false"/>
          <w:color w:val="000000"/>
          <w:sz w:val="28"/>
        </w:rPr>
        <w:t>
      12) облыстың, республикалық маңызы бар қаланың, астананың аумағында қоғамдық тәртiп пен қауiпсiздiктiң сақталуын қамтамасыз етуді ұйымдастырады;</w:t>
      </w:r>
    </w:p>
    <w:bookmarkEnd w:id="322"/>
    <w:bookmarkStart w:name="z234" w:id="323"/>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End w:id="323"/>
    <w:bookmarkStart w:name="z235" w:id="324"/>
    <w:p>
      <w:pPr>
        <w:spacing w:after="0"/>
        <w:ind w:left="0"/>
        <w:jc w:val="both"/>
      </w:pPr>
      <w:r>
        <w:rPr>
          <w:rFonts w:ascii="Times New Roman"/>
          <w:b w:val="false"/>
          <w:i w:val="false"/>
          <w:color w:val="000000"/>
          <w:sz w:val="28"/>
        </w:rPr>
        <w:t>
      14)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324"/>
    <w:bookmarkStart w:name="z236" w:id="325"/>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25"/>
    <w:bookmarkStart w:name="z237" w:id="326"/>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26"/>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Start w:name="z761" w:id="327"/>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327"/>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Start w:name="z759" w:id="328"/>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328"/>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Start w:name="z238" w:id="329"/>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329"/>
    <w:bookmarkStart w:name="z817" w:id="330"/>
    <w:p>
      <w:pPr>
        <w:spacing w:after="0"/>
        <w:ind w:left="0"/>
        <w:jc w:val="both"/>
      </w:pPr>
      <w:r>
        <w:rPr>
          <w:rFonts w:ascii="Times New Roman"/>
          <w:b w:val="false"/>
          <w:i w:val="false"/>
          <w:color w:val="000000"/>
          <w:sz w:val="28"/>
        </w:rPr>
        <w:t>
      15-1) сайлау процесіне қатысушыларды оқытуды қамтамасыз етеді;</w:t>
      </w:r>
    </w:p>
    <w:bookmarkEnd w:id="330"/>
    <w:bookmarkStart w:name="z818" w:id="331"/>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32"/>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332"/>
    <w:bookmarkStart w:name="z240" w:id="333"/>
    <w:p>
      <w:pPr>
        <w:spacing w:after="0"/>
        <w:ind w:left="0"/>
        <w:jc w:val="both"/>
      </w:pPr>
      <w:r>
        <w:rPr>
          <w:rFonts w:ascii="Times New Roman"/>
          <w:b w:val="false"/>
          <w:i w:val="false"/>
          <w:color w:val="000000"/>
          <w:sz w:val="28"/>
        </w:rPr>
        <w:t>
      17) халықтың әлеуметтiк жағынан дәрменсiз топтарына әлеуметтiк көмек көрсетудi үйлестiредi;</w:t>
      </w:r>
    </w:p>
    <w:bookmarkEnd w:id="333"/>
    <w:bookmarkStart w:name="z382" w:id="334"/>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334"/>
    <w:bookmarkStart w:name="z417" w:id="335"/>
    <w:p>
      <w:pPr>
        <w:spacing w:after="0"/>
        <w:ind w:left="0"/>
        <w:jc w:val="both"/>
      </w:pP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p>
    <w:bookmarkEnd w:id="335"/>
    <w:bookmarkStart w:name="z644" w:id="336"/>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bookmarkEnd w:id="336"/>
    <w:bookmarkStart w:name="z645" w:id="337"/>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bookmarkEnd w:id="337"/>
    <w:bookmarkStart w:name="z646" w:id="338"/>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bookmarkEnd w:id="338"/>
    <w:bookmarkStart w:name="z647" w:id="339"/>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bookmarkEnd w:id="339"/>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648" w:id="340"/>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340"/>
    <w:bookmarkStart w:name="z685" w:id="341"/>
    <w:p>
      <w:pPr>
        <w:spacing w:after="0"/>
        <w:ind w:left="0"/>
        <w:jc w:val="both"/>
      </w:pPr>
      <w:r>
        <w:rPr>
          <w:rFonts w:ascii="Times New Roman"/>
          <w:b w:val="false"/>
          <w:i w:val="false"/>
          <w:color w:val="000000"/>
          <w:sz w:val="28"/>
        </w:rPr>
        <w:t>
      17-8) бюджет қаражаты есебінен тұрғын үй сертификаттарын береді;</w:t>
      </w:r>
    </w:p>
    <w:bookmarkEnd w:id="341"/>
    <w:bookmarkStart w:name="z241" w:id="342"/>
    <w:p>
      <w:pPr>
        <w:spacing w:after="0"/>
        <w:ind w:left="0"/>
        <w:jc w:val="both"/>
      </w:pPr>
      <w:r>
        <w:rPr>
          <w:rFonts w:ascii="Times New Roman"/>
          <w:b w:val="false"/>
          <w:i w:val="false"/>
          <w:color w:val="000000"/>
          <w:sz w:val="28"/>
        </w:rPr>
        <w:t>
      18) тарихи-мәдени мұраны қорғау және пайдалану жөніндегі жұмысты ұйымдастырады, халықтың тарихи, ұлттық және мәдени салт-дәстүрлерін өркендетуге, дене шынықтыру мен спортты дамытуға жәрдемдеседі;</w:t>
      </w:r>
    </w:p>
    <w:bookmarkEnd w:id="342"/>
    <w:bookmarkStart w:name="z242" w:id="343"/>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облыстың, республикалық маңызы бар қаланың және астананың шекараларында орналасқан жасыл екпелердің жасалуын, күтіп-бапталуын және қорғалуын мемлекеттік бақылауды жүзеге асырады;</w:t>
      </w:r>
    </w:p>
    <w:bookmarkEnd w:id="343"/>
    <w:bookmarkStart w:name="z243" w:id="344"/>
    <w:p>
      <w:pPr>
        <w:spacing w:after="0"/>
        <w:ind w:left="0"/>
        <w:jc w:val="both"/>
      </w:pPr>
      <w:r>
        <w:rPr>
          <w:rFonts w:ascii="Times New Roman"/>
          <w:b w:val="false"/>
          <w:i w:val="false"/>
          <w:color w:val="000000"/>
          <w:sz w:val="28"/>
        </w:rPr>
        <w:t>
      19)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344"/>
    <w:bookmarkStart w:name="z244" w:id="345"/>
    <w:p>
      <w:pPr>
        <w:spacing w:after="0"/>
        <w:ind w:left="0"/>
        <w:jc w:val="both"/>
      </w:pP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және нормативтері шегiнде белгiлейдi және оны аудандық (облыстық маңызы бар қалалық) әкiмдiкке жеткiзедi;</w:t>
      </w:r>
    </w:p>
    <w:bookmarkEnd w:id="345"/>
    <w:bookmarkStart w:name="z564" w:id="346"/>
    <w:p>
      <w:pPr>
        <w:spacing w:after="0"/>
        <w:ind w:left="0"/>
        <w:jc w:val="both"/>
      </w:pP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p>
    <w:bookmarkEnd w:id="346"/>
    <w:bookmarkStart w:name="z245" w:id="347"/>
    <w:p>
      <w:pPr>
        <w:spacing w:after="0"/>
        <w:ind w:left="0"/>
        <w:jc w:val="both"/>
      </w:pPr>
      <w:r>
        <w:rPr>
          <w:rFonts w:ascii="Times New Roman"/>
          <w:b w:val="false"/>
          <w:i w:val="false"/>
          <w:color w:val="000000"/>
          <w:sz w:val="28"/>
        </w:rPr>
        <w:t>
      20) Қазақстан Республикасының заңдарына сәйкес тиiстi мәслихат қарауына қарыз алу жөнiнде шешiмдер қабылдау туралы ұсыныстар енгiзедi;</w:t>
      </w:r>
    </w:p>
    <w:bookmarkEnd w:id="347"/>
    <w:bookmarkStart w:name="z246" w:id="348"/>
    <w:p>
      <w:pPr>
        <w:spacing w:after="0"/>
        <w:ind w:left="0"/>
        <w:jc w:val="both"/>
      </w:pP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348"/>
    <w:bookmarkStart w:name="z247" w:id="349"/>
    <w:p>
      <w:pPr>
        <w:spacing w:after="0"/>
        <w:ind w:left="0"/>
        <w:jc w:val="both"/>
      </w:pP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349"/>
    <w:bookmarkStart w:name="z248" w:id="350"/>
    <w:p>
      <w:pPr>
        <w:spacing w:after="0"/>
        <w:ind w:left="0"/>
        <w:jc w:val="both"/>
      </w:pPr>
      <w:r>
        <w:rPr>
          <w:rFonts w:ascii="Times New Roman"/>
          <w:b w:val="false"/>
          <w:i w:val="false"/>
          <w:color w:val="000000"/>
          <w:sz w:val="28"/>
        </w:rPr>
        <w:t>
      21-2) "Мекенжай тiркелiмi" ақпараттық жүйесiн жүргiзудi және толықтыруды қамтамасыз етедi;</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алып тасталды - ҚР 24.11.2015 № 419-V (01.01.2016 бастап қолданысқа енгізіледі) Заңымен.</w:t>
      </w:r>
      <w:r>
        <w:br/>
      </w:r>
      <w:r>
        <w:rPr>
          <w:rFonts w:ascii="Times New Roman"/>
          <w:b w:val="false"/>
          <w:i w:val="false"/>
          <w:color w:val="000000"/>
          <w:sz w:val="28"/>
        </w:rPr>
        <w:t>
</w:t>
      </w:r>
    </w:p>
    <w:bookmarkStart w:name="z250" w:id="351"/>
    <w:p>
      <w:pPr>
        <w:spacing w:after="0"/>
        <w:ind w:left="0"/>
        <w:jc w:val="both"/>
      </w:pP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w:t>
      </w:r>
    </w:p>
    <w:bookmarkEnd w:id="351"/>
    <w:bookmarkStart w:name="z618" w:id="352"/>
    <w:p>
      <w:pPr>
        <w:spacing w:after="0"/>
        <w:ind w:left="0"/>
        <w:jc w:val="both"/>
      </w:pP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352"/>
    <w:bookmarkStart w:name="z251" w:id="353"/>
    <w:p>
      <w:pPr>
        <w:spacing w:after="0"/>
        <w:ind w:left="0"/>
        <w:jc w:val="both"/>
      </w:pPr>
      <w:r>
        <w:rPr>
          <w:rFonts w:ascii="Times New Roman"/>
          <w:b w:val="false"/>
          <w:i w:val="false"/>
          <w:color w:val="000000"/>
          <w:sz w:val="28"/>
        </w:rPr>
        <w:t>
      22)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белгiлейдi. Жергiлiктi бюджеттерден қаржыландырылатын iшкi iстер органдарының штат саны Қазақстан Республикасының заңдарына сәйкес белгiленедi.</w:t>
      </w:r>
    </w:p>
    <w:bookmarkEnd w:id="353"/>
    <w:bookmarkStart w:name="z252" w:id="354"/>
    <w:p>
      <w:pPr>
        <w:spacing w:after="0"/>
        <w:ind w:left="0"/>
        <w:jc w:val="both"/>
      </w:pPr>
      <w:r>
        <w:rPr>
          <w:rFonts w:ascii="Times New Roman"/>
          <w:b w:val="false"/>
          <w:i w:val="false"/>
          <w:color w:val="000000"/>
          <w:sz w:val="28"/>
        </w:rPr>
        <w:t>
      22-1) алып тасталды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254" w:id="355"/>
    <w:p>
      <w:pPr>
        <w:spacing w:after="0"/>
        <w:ind w:left="0"/>
        <w:jc w:val="both"/>
      </w:pP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p>
    <w:bookmarkEnd w:id="355"/>
    <w:bookmarkStart w:name="z255" w:id="356"/>
    <w:p>
      <w:pPr>
        <w:spacing w:after="0"/>
        <w:ind w:left="0"/>
        <w:jc w:val="both"/>
      </w:pP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p>
    <w:bookmarkEnd w:id="356"/>
    <w:bookmarkStart w:name="z256" w:id="357"/>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алып тасталды</w:t>
      </w:r>
    </w:p>
    <w:bookmarkEnd w:id="357"/>
    <w:bookmarkStart w:name="z257" w:id="358"/>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алып тасталды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429" w:id="359"/>
    <w:p>
      <w:pPr>
        <w:spacing w:after="0"/>
        <w:ind w:left="0"/>
        <w:jc w:val="both"/>
      </w:pP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w:t>
      </w:r>
    </w:p>
    <w:bookmarkEnd w:id="359"/>
    <w:bookmarkStart w:name="z430" w:id="360"/>
    <w:p>
      <w:pPr>
        <w:spacing w:after="0"/>
        <w:ind w:left="0"/>
        <w:jc w:val="both"/>
      </w:pP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береді;</w:t>
      </w:r>
    </w:p>
    <w:bookmarkEnd w:id="360"/>
    <w:bookmarkStart w:name="z431" w:id="361"/>
    <w:p>
      <w:pPr>
        <w:spacing w:after="0"/>
        <w:ind w:left="0"/>
        <w:jc w:val="both"/>
      </w:pP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361"/>
    <w:bookmarkStart w:name="z432" w:id="362"/>
    <w:p>
      <w:pPr>
        <w:spacing w:after="0"/>
        <w:ind w:left="0"/>
        <w:jc w:val="both"/>
      </w:pP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362"/>
    <w:bookmarkStart w:name="z574" w:id="363"/>
    <w:p>
      <w:pPr>
        <w:spacing w:after="0"/>
        <w:ind w:left="0"/>
        <w:jc w:val="both"/>
      </w:pP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p>
    <w:bookmarkEnd w:id="363"/>
    <w:bookmarkStart w:name="z603" w:id="364"/>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364"/>
    <w:bookmarkStart w:name="z433" w:id="365"/>
    <w:p>
      <w:pPr>
        <w:spacing w:after="0"/>
        <w:ind w:left="0"/>
        <w:jc w:val="both"/>
      </w:pP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365"/>
    <w:bookmarkStart w:name="z695" w:id="366"/>
    <w:p>
      <w:pPr>
        <w:spacing w:after="0"/>
        <w:ind w:left="0"/>
        <w:jc w:val="both"/>
      </w:pPr>
      <w:r>
        <w:rPr>
          <w:rFonts w:ascii="Times New Roman"/>
          <w:b w:val="false"/>
          <w:i w:val="false"/>
          <w:color w:val="000000"/>
          <w:sz w:val="28"/>
        </w:rPr>
        <w:t>
      27-1)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bookmarkEnd w:id="366"/>
    <w:bookmarkStart w:name="z696" w:id="367"/>
    <w:p>
      <w:pPr>
        <w:spacing w:after="0"/>
        <w:ind w:left="0"/>
        <w:jc w:val="both"/>
      </w:pPr>
      <w:r>
        <w:rPr>
          <w:rFonts w:ascii="Times New Roman"/>
          <w:b w:val="false"/>
          <w:i w:val="false"/>
          <w:color w:val="000000"/>
          <w:sz w:val="28"/>
        </w:rPr>
        <w:t>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367"/>
    <w:bookmarkStart w:name="z697" w:id="368"/>
    <w:p>
      <w:pPr>
        <w:spacing w:after="0"/>
        <w:ind w:left="0"/>
        <w:jc w:val="both"/>
      </w:pPr>
      <w:r>
        <w:rPr>
          <w:rFonts w:ascii="Times New Roman"/>
          <w:b w:val="false"/>
          <w:i w:val="false"/>
          <w:color w:val="000000"/>
          <w:sz w:val="28"/>
        </w:rPr>
        <w:t>
      27-3)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68"/>
    <w:bookmarkStart w:name="z698" w:id="369"/>
    <w:p>
      <w:pPr>
        <w:spacing w:after="0"/>
        <w:ind w:left="0"/>
        <w:jc w:val="both"/>
      </w:pPr>
      <w:r>
        <w:rPr>
          <w:rFonts w:ascii="Times New Roman"/>
          <w:b w:val="false"/>
          <w:i w:val="false"/>
          <w:color w:val="000000"/>
          <w:sz w:val="28"/>
        </w:rPr>
        <w:t>
      27-4)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369"/>
    <w:bookmarkStart w:name="z699" w:id="370"/>
    <w:p>
      <w:pPr>
        <w:spacing w:after="0"/>
        <w:ind w:left="0"/>
        <w:jc w:val="both"/>
      </w:pPr>
      <w:r>
        <w:rPr>
          <w:rFonts w:ascii="Times New Roman"/>
          <w:b w:val="false"/>
          <w:i w:val="false"/>
          <w:color w:val="000000"/>
          <w:sz w:val="28"/>
        </w:rPr>
        <w:t>
      27-5)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370"/>
    <w:bookmarkStart w:name="z700" w:id="371"/>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End w:id="371"/>
    <w:bookmarkStart w:name="z434" w:id="372"/>
    <w:p>
      <w:pPr>
        <w:spacing w:after="0"/>
        <w:ind w:left="0"/>
        <w:jc w:val="both"/>
      </w:pP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372"/>
    <w:bookmarkStart w:name="z580" w:id="373"/>
    <w:p>
      <w:pPr>
        <w:spacing w:after="0"/>
        <w:ind w:left="0"/>
        <w:jc w:val="both"/>
      </w:pPr>
      <w:r>
        <w:rPr>
          <w:rFonts w:ascii="Times New Roman"/>
          <w:b w:val="false"/>
          <w:i w:val="false"/>
          <w:color w:val="000000"/>
          <w:sz w:val="28"/>
        </w:rPr>
        <w:t>
      29) "Тұрмыстық зорлық-зомбылық профилактикасы туралы" Қазақстан Республикасының Заңына сәйкес көмек көрсету жөніндегі ұйымдарды құрады;</w:t>
      </w:r>
    </w:p>
    <w:bookmarkEnd w:id="373"/>
    <w:bookmarkStart w:name="z583" w:id="374"/>
    <w:p>
      <w:pPr>
        <w:spacing w:after="0"/>
        <w:ind w:left="0"/>
        <w:jc w:val="both"/>
      </w:pP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p>
    <w:bookmarkEnd w:id="374"/>
    <w:bookmarkStart w:name="z585" w:id="375"/>
    <w:p>
      <w:pPr>
        <w:spacing w:after="0"/>
        <w:ind w:left="0"/>
        <w:jc w:val="both"/>
      </w:pPr>
      <w:r>
        <w:rPr>
          <w:rFonts w:ascii="Times New Roman"/>
          <w:b w:val="false"/>
          <w:i w:val="false"/>
          <w:color w:val="000000"/>
          <w:sz w:val="28"/>
        </w:rPr>
        <w:t>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75"/>
    <w:bookmarkStart w:name="z586" w:id="376"/>
    <w:p>
      <w:pPr>
        <w:spacing w:after="0"/>
        <w:ind w:left="0"/>
        <w:jc w:val="both"/>
      </w:pPr>
      <w:r>
        <w:rPr>
          <w:rFonts w:ascii="Times New Roman"/>
          <w:b w:val="false"/>
          <w:i w:val="false"/>
          <w:color w:val="000000"/>
          <w:sz w:val="28"/>
        </w:rPr>
        <w:t>
      31)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376"/>
    <w:bookmarkStart w:name="z810" w:id="377"/>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377"/>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378"/>
    <w:p>
      <w:pPr>
        <w:spacing w:after="0"/>
        <w:ind w:left="0"/>
        <w:jc w:val="both"/>
      </w:pPr>
      <w:r>
        <w:rPr>
          <w:rFonts w:ascii="Times New Roman"/>
          <w:b w:val="false"/>
          <w:i w:val="false"/>
          <w:color w:val="000000"/>
          <w:sz w:val="28"/>
        </w:rPr>
        <w:t>
      32-1)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378"/>
    <w:bookmarkStart w:name="z597" w:id="379"/>
    <w:p>
      <w:pPr>
        <w:spacing w:after="0"/>
        <w:ind w:left="0"/>
        <w:jc w:val="both"/>
      </w:pPr>
      <w:r>
        <w:rPr>
          <w:rFonts w:ascii="Times New Roman"/>
          <w:b w:val="false"/>
          <w:i w:val="false"/>
          <w:color w:val="000000"/>
          <w:sz w:val="28"/>
        </w:rPr>
        <w:t>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w:t>
      </w:r>
    </w:p>
    <w:bookmarkEnd w:id="379"/>
    <w:bookmarkStart w:name="z802" w:id="380"/>
    <w:p>
      <w:pPr>
        <w:spacing w:after="0"/>
        <w:ind w:left="0"/>
        <w:jc w:val="both"/>
      </w:pPr>
      <w:r>
        <w:rPr>
          <w:rFonts w:ascii="Times New Roman"/>
          <w:b w:val="false"/>
          <w:i w:val="false"/>
          <w:color w:val="000000"/>
          <w:sz w:val="28"/>
        </w:rPr>
        <w:t>
      33-1) жасыл екпелердi жасау, күтiп-баптау мен қорғау қағидаларын әзiрлейдi және мәслихатқа бекiтуге ұсынады.</w:t>
      </w:r>
    </w:p>
    <w:bookmarkEnd w:id="380"/>
    <w:p>
      <w:pPr>
        <w:spacing w:after="0"/>
        <w:ind w:left="0"/>
        <w:jc w:val="both"/>
      </w:pPr>
      <w:r>
        <w:rPr>
          <w:rFonts w:ascii="Times New Roman"/>
          <w:b w:val="false"/>
          <w:i w:val="false"/>
          <w:color w:val="000000"/>
          <w:sz w:val="28"/>
        </w:rPr>
        <w:t>
      Облыстардың, астананың, Шымкент қаласының әкімдіктері өсімдіктер дүниесін күзету, қорғау, қалпына келтіру және пайдалану саласындағы уәкілетті орган бекітетін жасыл екпелерді жасау, күтiп-баптау мен қорғаудың үлгілік қағидалары негізінде әзірленген жасыл екпелерді жасау, күтiп-баптау және қорғау қағидаларын әзiрлейдi және мәслихатқа бекiтуге ұсынады;</w:t>
      </w:r>
    </w:p>
    <w:bookmarkStart w:name="z598" w:id="381"/>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381"/>
    <w:bookmarkStart w:name="z824" w:id="382"/>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382"/>
    <w:bookmarkStart w:name="z686" w:id="383"/>
    <w:p>
      <w:pPr>
        <w:spacing w:after="0"/>
        <w:ind w:left="0"/>
        <w:jc w:val="both"/>
      </w:pPr>
      <w:r>
        <w:rPr>
          <w:rFonts w:ascii="Times New Roman"/>
          <w:b w:val="false"/>
          <w:i w:val="false"/>
          <w:color w:val="000000"/>
          <w:sz w:val="28"/>
        </w:rPr>
        <w:t>
      35) ұлттық және аумақтық кластерлерді дамытуды жүзеге асырады;</w:t>
      </w:r>
    </w:p>
    <w:bookmarkEnd w:id="383"/>
    <w:bookmarkStart w:name="z688" w:id="384"/>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384"/>
    <w:bookmarkStart w:name="z689" w:id="385"/>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385"/>
    <w:bookmarkStart w:name="z762" w:id="386"/>
    <w:p>
      <w:pPr>
        <w:spacing w:after="0"/>
        <w:ind w:left="0"/>
        <w:jc w:val="both"/>
      </w:pPr>
      <w:r>
        <w:rPr>
          <w:rFonts w:ascii="Times New Roman"/>
          <w:b w:val="false"/>
          <w:i w:val="false"/>
          <w:color w:val="000000"/>
          <w:sz w:val="28"/>
        </w:rPr>
        <w:t xml:space="preserve">
      38)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386"/>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Start w:name="z449" w:id="387"/>
    <w:p>
      <w:pPr>
        <w:spacing w:after="0"/>
        <w:ind w:left="0"/>
        <w:jc w:val="both"/>
      </w:pPr>
      <w:r>
        <w:rPr>
          <w:rFonts w:ascii="Times New Roman"/>
          <w:b w:val="false"/>
          <w:i w:val="false"/>
          <w:color w:val="000000"/>
          <w:sz w:val="28"/>
        </w:rPr>
        <w:t>
      1-2. Республикалық маңызы бар қала, астана әкімдігі Қазақстан Республикасының Үкiметі бекiтетін үлгілік қағидалар негiзiнде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9" w:id="388"/>
    <w:p>
      <w:pPr>
        <w:spacing w:after="0"/>
        <w:ind w:left="0"/>
        <w:jc w:val="both"/>
      </w:pP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388"/>
    <w:bookmarkStart w:name="z620" w:id="389"/>
    <w:p>
      <w:pPr>
        <w:spacing w:after="0"/>
        <w:ind w:left="0"/>
        <w:jc w:val="both"/>
      </w:pP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389"/>
    <w:bookmarkStart w:name="z748" w:id="390"/>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390"/>
    <w:bookmarkStart w:name="z754" w:id="391"/>
    <w:p>
      <w:pPr>
        <w:spacing w:after="0"/>
        <w:ind w:left="0"/>
        <w:jc w:val="both"/>
      </w:pPr>
      <w:r>
        <w:rPr>
          <w:rFonts w:ascii="Times New Roman"/>
          <w:b w:val="false"/>
          <w:i w:val="false"/>
          <w:color w:val="000000"/>
          <w:sz w:val="28"/>
        </w:rPr>
        <w:t>
      1-6.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 төлеу қағидаларының негізінде әзірленеді.</w:t>
      </w:r>
    </w:p>
    <w:bookmarkEnd w:id="391"/>
    <w:bookmarkStart w:name="z807" w:id="392"/>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392"/>
    <w:bookmarkStart w:name="z259" w:id="393"/>
    <w:p>
      <w:pPr>
        <w:spacing w:after="0"/>
        <w:ind w:left="0"/>
        <w:jc w:val="both"/>
      </w:pP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393"/>
    <w:bookmarkStart w:name="z260" w:id="394"/>
    <w:p>
      <w:pPr>
        <w:spacing w:after="0"/>
        <w:ind w:left="0"/>
        <w:jc w:val="both"/>
      </w:pPr>
      <w:r>
        <w:rPr>
          <w:rFonts w:ascii="Times New Roman"/>
          <w:b w:val="false"/>
          <w:i w:val="false"/>
          <w:color w:val="000000"/>
          <w:sz w:val="28"/>
        </w:rPr>
        <w:t xml:space="preserve">
      3. Облыс, республикалық маңызы бар қаланың, астананың әкімдігі облыстық, республикалық маңызы бар қалалық, астаналық мәслихаттың алдында өзiне жүктелген мiндеттердi iске асыру үшiн жауап бередi.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2001.04.25 </w:t>
      </w:r>
      <w:r>
        <w:rPr>
          <w:rFonts w:ascii="Times New Roman"/>
          <w:b w:val="false"/>
          <w:i w:val="false"/>
          <w:color w:val="000000"/>
          <w:sz w:val="28"/>
        </w:rPr>
        <w:t>№ 179</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(2005.01.01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2005.04.15 </w:t>
      </w:r>
      <w:r>
        <w:rPr>
          <w:rFonts w:ascii="Times New Roman"/>
          <w:b w:val="false"/>
          <w:i w:val="false"/>
          <w:color w:val="00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2006.07.05 № </w:t>
      </w:r>
      <w:r>
        <w:rPr>
          <w:rFonts w:ascii="Times New Roman"/>
          <w:b w:val="false"/>
          <w:i w:val="false"/>
          <w:color w:val="000000"/>
          <w:sz w:val="28"/>
        </w:rPr>
        <w:t>166</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 </w:t>
      </w:r>
      <w:r>
        <w:rPr>
          <w:rFonts w:ascii="Times New Roman"/>
          <w:b w:val="false"/>
          <w:i w:val="false"/>
          <w:color w:val="000000"/>
          <w:sz w:val="28"/>
        </w:rPr>
        <w:t>178</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2007.01.11 № </w:t>
      </w:r>
      <w:r>
        <w:rPr>
          <w:rFonts w:ascii="Times New Roman"/>
          <w:b w:val="false"/>
          <w:i w:val="false"/>
          <w:color w:val="000000"/>
          <w:sz w:val="28"/>
        </w:rPr>
        <w:t>218</w:t>
      </w:r>
      <w:r>
        <w:rPr>
          <w:rFonts w:ascii="Times New Roman"/>
          <w:b w:val="false"/>
          <w:i w:val="false"/>
          <w:color w:val="ff0000"/>
          <w:sz w:val="28"/>
        </w:rPr>
        <w:t xml:space="preserve">, 2007.06.19 № </w:t>
      </w:r>
      <w:r>
        <w:rPr>
          <w:rFonts w:ascii="Times New Roman"/>
          <w:b w:val="false"/>
          <w:i w:val="false"/>
          <w:color w:val="000000"/>
          <w:sz w:val="28"/>
        </w:rPr>
        <w:t>264</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2008.12.04 </w:t>
      </w:r>
      <w:r>
        <w:rPr>
          <w:rFonts w:ascii="Times New Roman"/>
          <w:b w:val="false"/>
          <w:i w:val="false"/>
          <w:color w:val="000000"/>
          <w:sz w:val="28"/>
        </w:rPr>
        <w:t xml:space="preserve">№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(01.01.2010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 </w:t>
      </w:r>
      <w:r>
        <w:rPr>
          <w:rFonts w:ascii="Times New Roman"/>
          <w:b w:val="false"/>
          <w:i w:val="false"/>
          <w:color w:val="000000"/>
          <w:sz w:val="28"/>
        </w:rPr>
        <w:t>№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2" w:id="395"/>
    <w:p>
      <w:pPr>
        <w:spacing w:after="0"/>
        <w:ind w:left="0"/>
        <w:jc w:val="left"/>
      </w:pPr>
      <w:r>
        <w:rPr>
          <w:rFonts w:ascii="Times New Roman"/>
          <w:b/>
          <w:i w:val="false"/>
          <w:color w:val="000000"/>
        </w:rPr>
        <w:t xml:space="preserve">  28-бап. Облыс, республикалық маңызы бар қала, астана әкiмiн қызметке тағайындау және қызметiнен босату тәртiбi </w:t>
      </w:r>
    </w:p>
    <w:bookmarkEnd w:id="395"/>
    <w:bookmarkStart w:name="z773" w:id="396"/>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396"/>
    <w:bookmarkStart w:name="z261" w:id="397"/>
    <w:p>
      <w:pPr>
        <w:spacing w:after="0"/>
        <w:ind w:left="0"/>
        <w:jc w:val="both"/>
      </w:pPr>
      <w:r>
        <w:rPr>
          <w:rFonts w:ascii="Times New Roman"/>
          <w:b w:val="false"/>
          <w:i w:val="false"/>
          <w:color w:val="000000"/>
          <w:sz w:val="28"/>
        </w:rPr>
        <w:t>
      2. Облыс, республикалық маңызы бар қаланың, астананың әкiмiн Қазақстан Республикасының Президентi қызметiнен босатады.</w:t>
      </w:r>
    </w:p>
    <w:bookmarkEnd w:id="397"/>
    <w:bookmarkStart w:name="z262" w:id="398"/>
    <w:p>
      <w:pPr>
        <w:spacing w:after="0"/>
        <w:ind w:left="0"/>
        <w:jc w:val="both"/>
      </w:pPr>
      <w:r>
        <w:rPr>
          <w:rFonts w:ascii="Times New Roman"/>
          <w:b w:val="false"/>
          <w:i w:val="false"/>
          <w:color w:val="000000"/>
          <w:sz w:val="28"/>
        </w:rPr>
        <w:t xml:space="preserve">
      3. Облыс, республикалық маңызы бар қала, астана әкiмiнiң өкiлеттiгi Қазақстан Республикасының жаңадан сайланған Президентi қызметiне кiрiскен кезде тоқтатылады. Бұл ретте әкiм Қазақстан Республикасының Президентi тиiстi әкiмдi тағайындағанға дейiн өз мiндетiн атқаруды жалғастыра бередi.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399"/>
    <w:p>
      <w:pPr>
        <w:spacing w:after="0"/>
        <w:ind w:left="0"/>
        <w:jc w:val="left"/>
      </w:pPr>
      <w:r>
        <w:rPr>
          <w:rFonts w:ascii="Times New Roman"/>
          <w:b/>
          <w:i w:val="false"/>
          <w:color w:val="000000"/>
        </w:rPr>
        <w:t xml:space="preserve"> 29-бап. Облыс, республикалық маңызы бар қала, астана әкiмiнiң құзыретi </w:t>
      </w:r>
    </w:p>
    <w:bookmarkEnd w:id="399"/>
    <w:p>
      <w:pPr>
        <w:spacing w:after="0"/>
        <w:ind w:left="0"/>
        <w:jc w:val="both"/>
      </w:pPr>
      <w:r>
        <w:rPr>
          <w:rFonts w:ascii="Times New Roman"/>
          <w:b w:val="false"/>
          <w:i w:val="false"/>
          <w:color w:val="000000"/>
          <w:sz w:val="28"/>
        </w:rPr>
        <w:t>
      1. Облыс, республикалық маңызы бар қала, астана әкiмi Қазақстан Республикасының заңнамасына сәйкес:</w:t>
      </w:r>
    </w:p>
    <w:bookmarkStart w:name="z263" w:id="400"/>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облыс, республикалық маңызы бар қала, астана мүддесiн білдiредi;</w:t>
      </w:r>
    </w:p>
    <w:bookmarkEnd w:id="400"/>
    <w:bookmarkStart w:name="z599" w:id="401"/>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401"/>
    <w:bookmarkStart w:name="z600" w:id="402"/>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402"/>
    <w:bookmarkStart w:name="z264" w:id="403"/>
    <w:p>
      <w:pPr>
        <w:spacing w:after="0"/>
        <w:ind w:left="0"/>
        <w:jc w:val="both"/>
      </w:pPr>
      <w:r>
        <w:rPr>
          <w:rFonts w:ascii="Times New Roman"/>
          <w:b w:val="false"/>
          <w:i w:val="false"/>
          <w:color w:val="000000"/>
          <w:sz w:val="28"/>
        </w:rPr>
        <w:t>
      2) орталық атқарушы органдар басшыларына орталық мемлекеттік органның аумақтық бөлімшесінің заңдарды, Қазақстан Республикасының Президентi мен Yкiметiнiң актiлерiн, облыс әкiмi мен әкiмдігінің актiлерiн олардың орындауға қатысты бөлiгiндегi қызметi туралы ұсыныс енгiзуге құқылы. Орталық мемлекеттік органның аумақтық бөлімшесі заңдарды, Қазақстан Республикасының Президентi мен Yкiметi актiлерiн орындауға қатысты бөлiгiнде жұмыстағы кемшiлiктерiн жоймаған ретте облыс әкiмi Қазақстан Республикасының Президентi мен Үкiметiне тиiстi қорытынды енгiзуге құқылы;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404"/>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bookmarkEnd w:id="404"/>
    <w:bookmarkStart w:name="z266" w:id="405"/>
    <w:p>
      <w:pPr>
        <w:spacing w:after="0"/>
        <w:ind w:left="0"/>
        <w:jc w:val="both"/>
      </w:pPr>
      <w:r>
        <w:rPr>
          <w:rFonts w:ascii="Times New Roman"/>
          <w:b w:val="false"/>
          <w:i w:val="false"/>
          <w:color w:val="000000"/>
          <w:sz w:val="28"/>
        </w:rPr>
        <w:t>
      3-1) тиісті мәслихатқа "Облыстың (қаланың) құрметті азаматы" атағын беруге ұсыныс енгізеді;</w:t>
      </w:r>
    </w:p>
    <w:bookmarkEnd w:id="405"/>
    <w:bookmarkStart w:name="z267" w:id="406"/>
    <w:p>
      <w:pPr>
        <w:spacing w:after="0"/>
        <w:ind w:left="0"/>
        <w:jc w:val="both"/>
      </w:pPr>
      <w:r>
        <w:rPr>
          <w:rFonts w:ascii="Times New Roman"/>
          <w:b w:val="false"/>
          <w:i w:val="false"/>
          <w:color w:val="000000"/>
          <w:sz w:val="28"/>
        </w:rPr>
        <w:t xml:space="preserve">
      4) мына лауазымды адамдарды: </w:t>
      </w:r>
    </w:p>
    <w:bookmarkEnd w:id="406"/>
    <w:p>
      <w:pPr>
        <w:spacing w:after="0"/>
        <w:ind w:left="0"/>
        <w:jc w:val="both"/>
      </w:pPr>
      <w:r>
        <w:rPr>
          <w:rFonts w:ascii="Times New Roman"/>
          <w:b w:val="false"/>
          <w:i w:val="false"/>
          <w:color w:val="000000"/>
          <w:sz w:val="28"/>
        </w:rPr>
        <w:t>
      жоғары тұрған уәкiлеттi мемлекеттiк органдармен келiсiм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20" w:id="407"/>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407"/>
    <w:bookmarkStart w:name="z268" w:id="408"/>
    <w:p>
      <w:pPr>
        <w:spacing w:after="0"/>
        <w:ind w:left="0"/>
        <w:jc w:val="both"/>
      </w:pPr>
      <w:r>
        <w:rPr>
          <w:rFonts w:ascii="Times New Roman"/>
          <w:b w:val="false"/>
          <w:i w:val="false"/>
          <w:color w:val="000000"/>
          <w:sz w:val="28"/>
        </w:rPr>
        <w:t>
      5) облыстық, республикалық маңызы бар қалалық, астаналық бюджеттен қаржыландырылатын атқарушы органдар басшыларына, сондай-ақ аудандар (облыстық маңызы бар қалалар, республикалық маңызы бар қаладағы аудан, астанадағы аудан)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bookmarkEnd w:id="408"/>
    <w:bookmarkStart w:name="z269" w:id="409"/>
    <w:p>
      <w:pPr>
        <w:spacing w:after="0"/>
        <w:ind w:left="0"/>
        <w:jc w:val="both"/>
      </w:pPr>
      <w:r>
        <w:rPr>
          <w:rFonts w:ascii="Times New Roman"/>
          <w:b w:val="false"/>
          <w:i w:val="false"/>
          <w:color w:val="000000"/>
          <w:sz w:val="28"/>
        </w:rPr>
        <w:t>
      6) аудандық (облыстық маңызы бар қалалық, республикалық маңызы бар қаладағы аудандық, астанадағы аудандық) әкiмдіктер мен әкiмдер жұмысын үйлестiредi;</w:t>
      </w:r>
    </w:p>
    <w:bookmarkEnd w:id="409"/>
    <w:bookmarkStart w:name="z270" w:id="410"/>
    <w:p>
      <w:pPr>
        <w:spacing w:after="0"/>
        <w:ind w:left="0"/>
        <w:jc w:val="both"/>
      </w:pPr>
      <w:r>
        <w:rPr>
          <w:rFonts w:ascii="Times New Roman"/>
          <w:b w:val="false"/>
          <w:i w:val="false"/>
          <w:color w:val="000000"/>
          <w:sz w:val="28"/>
        </w:rPr>
        <w:t>
      7) аудандардың (облыстық маңызы бар қалалардың, республикалық маңызы бар қаладағы ауданның, астанадағы ауданның) әкiмдерi арқылы жергiлiктi өзiн-өзi басқару органдарымен өзара iс-қимыл жасайды;</w:t>
      </w:r>
    </w:p>
    <w:bookmarkEnd w:id="410"/>
    <w:bookmarkStart w:name="z271" w:id="411"/>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411"/>
    <w:bookmarkStart w:name="z272" w:id="412"/>
    <w:p>
      <w:pPr>
        <w:spacing w:after="0"/>
        <w:ind w:left="0"/>
        <w:jc w:val="both"/>
      </w:pPr>
      <w:r>
        <w:rPr>
          <w:rFonts w:ascii="Times New Roman"/>
          <w:b w:val="false"/>
          <w:i w:val="false"/>
          <w:color w:val="000000"/>
          <w:sz w:val="28"/>
        </w:rPr>
        <w:t>
      9) ведомствоаралық сипаттағы мәселелер бойынша консультациялық-кеңесшi органдардың дербес құрамын мәслихатқа бекiтуге ұсынады;</w:t>
      </w:r>
    </w:p>
    <w:bookmarkEnd w:id="412"/>
    <w:bookmarkStart w:name="z273" w:id="413"/>
    <w:p>
      <w:pPr>
        <w:spacing w:after="0"/>
        <w:ind w:left="0"/>
        <w:jc w:val="both"/>
      </w:pPr>
      <w:r>
        <w:rPr>
          <w:rFonts w:ascii="Times New Roman"/>
          <w:b w:val="false"/>
          <w:i w:val="false"/>
          <w:color w:val="000000"/>
          <w:sz w:val="28"/>
        </w:rPr>
        <w:t>
      10) Алынып тасталды.</w:t>
      </w:r>
    </w:p>
    <w:bookmarkEnd w:id="413"/>
    <w:bookmarkStart w:name="z274" w:id="414"/>
    <w:p>
      <w:pPr>
        <w:spacing w:after="0"/>
        <w:ind w:left="0"/>
        <w:jc w:val="both"/>
      </w:pPr>
      <w:r>
        <w:rPr>
          <w:rFonts w:ascii="Times New Roman"/>
          <w:b w:val="false"/>
          <w:i w:val="false"/>
          <w:color w:val="000000"/>
          <w:sz w:val="28"/>
        </w:rPr>
        <w:t>
      11)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bookmarkEnd w:id="414"/>
    <w:bookmarkStart w:name="z275" w:id="415"/>
    <w:p>
      <w:pPr>
        <w:spacing w:after="0"/>
        <w:ind w:left="0"/>
        <w:jc w:val="both"/>
      </w:pP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қатысады;</w:t>
      </w:r>
    </w:p>
    <w:bookmarkEnd w:id="415"/>
    <w:bookmarkStart w:name="z195" w:id="416"/>
    <w:p>
      <w:pPr>
        <w:spacing w:after="0"/>
        <w:ind w:left="0"/>
        <w:jc w:val="both"/>
      </w:pPr>
      <w:r>
        <w:rPr>
          <w:rFonts w:ascii="Times New Roman"/>
          <w:b w:val="false"/>
          <w:i w:val="false"/>
          <w:color w:val="000000"/>
          <w:sz w:val="28"/>
        </w:rPr>
        <w:t>
      13) төмен тұрған әкімдердің қызметін бақылауды жүзеге асырады;</w:t>
      </w:r>
    </w:p>
    <w:bookmarkEnd w:id="416"/>
    <w:bookmarkStart w:name="z582" w:id="417"/>
    <w:p>
      <w:pPr>
        <w:spacing w:after="0"/>
        <w:ind w:left="0"/>
        <w:jc w:val="both"/>
      </w:pP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Start w:name="z640" w:id="418"/>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418"/>
    <w:bookmarkStart w:name="z276" w:id="419"/>
    <w:p>
      <w:pPr>
        <w:spacing w:after="0"/>
        <w:ind w:left="0"/>
        <w:jc w:val="both"/>
      </w:pPr>
      <w:r>
        <w:rPr>
          <w:rFonts w:ascii="Times New Roman"/>
          <w:b w:val="false"/>
          <w:i w:val="false"/>
          <w:color w:val="000000"/>
          <w:sz w:val="28"/>
        </w:rPr>
        <w:t>
      2. Облыс, республикалық маңызы бар қала, астана әкiмi Қазақстан Республикасының заңдарына сәйкес өзге де өкiлеттiктердi жүзеге асырады.</w:t>
      </w:r>
    </w:p>
    <w:bookmarkEnd w:id="419"/>
    <w:bookmarkStart w:name="z277" w:id="420"/>
    <w:p>
      <w:pPr>
        <w:spacing w:after="0"/>
        <w:ind w:left="0"/>
        <w:jc w:val="both"/>
      </w:pPr>
      <w:r>
        <w:rPr>
          <w:rFonts w:ascii="Times New Roman"/>
          <w:b w:val="false"/>
          <w:i w:val="false"/>
          <w:color w:val="000000"/>
          <w:sz w:val="28"/>
        </w:rPr>
        <w:t>
      3. Облыс, республикалық маңызы бар қала, астана әкiмi өзiнiң жекелеген өкiлеттiгiн жүзеге асыруды төменгi тұрған әкiмдерге беруге құқылы.</w:t>
      </w:r>
    </w:p>
    <w:bookmarkEnd w:id="420"/>
    <w:bookmarkStart w:name="z278" w:id="421"/>
    <w:p>
      <w:pPr>
        <w:spacing w:after="0"/>
        <w:ind w:left="0"/>
        <w:jc w:val="both"/>
      </w:pPr>
      <w:r>
        <w:rPr>
          <w:rFonts w:ascii="Times New Roman"/>
          <w:b w:val="false"/>
          <w:i w:val="false"/>
          <w:color w:val="000000"/>
          <w:sz w:val="28"/>
        </w:rPr>
        <w:t xml:space="preserve">
      4. Облыс, республикалық маңызы бар қала, астана әкiмi өз құзыретiндегi мәселелер бойынша және облыстық, республикалық маңызы бар қалалық, астаналық әкiмдік құзыретiне жатқызылған мәселелер бойынша Қазақстан Республикасының Президентi мен Үкiметi алдында жауап бередi.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422"/>
    <w:p>
      <w:pPr>
        <w:spacing w:after="0"/>
        <w:ind w:left="0"/>
        <w:jc w:val="left"/>
      </w:pPr>
      <w:r>
        <w:rPr>
          <w:rFonts w:ascii="Times New Roman"/>
          <w:b/>
          <w:i w:val="false"/>
          <w:color w:val="000000"/>
        </w:rPr>
        <w:t xml:space="preserve"> 29-1-бап. Облыс, республикалық маңызы бар қала, астана әкімі аппараты басшысының құзыреті</w:t>
      </w:r>
    </w:p>
    <w:bookmarkEnd w:id="422"/>
    <w:bookmarkStart w:name="z404" w:id="423"/>
    <w:p>
      <w:pPr>
        <w:spacing w:after="0"/>
        <w:ind w:left="0"/>
        <w:jc w:val="both"/>
      </w:pPr>
      <w:r>
        <w:rPr>
          <w:rFonts w:ascii="Times New Roman"/>
          <w:b w:val="false"/>
          <w:i w:val="false"/>
          <w:color w:val="000000"/>
          <w:sz w:val="28"/>
        </w:rPr>
        <w:t>
      Облыс, республикалық маңызы бар қала, астана әкімі аппаратының басшысы:</w:t>
      </w:r>
    </w:p>
    <w:bookmarkEnd w:id="423"/>
    <w:bookmarkStart w:name="z405" w:id="424"/>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424"/>
    <w:bookmarkStart w:name="z406" w:id="425"/>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425"/>
    <w:bookmarkStart w:name="z407" w:id="426"/>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426"/>
    <w:bookmarkStart w:name="z408" w:id="427"/>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427"/>
    <w:bookmarkStart w:name="z409" w:id="428"/>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428"/>
    <w:bookmarkStart w:name="z410" w:id="429"/>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429"/>
    <w:bookmarkStart w:name="z411" w:id="430"/>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430"/>
    <w:bookmarkStart w:name="z412" w:id="431"/>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431"/>
    <w:bookmarkStart w:name="z413" w:id="432"/>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432"/>
    <w:bookmarkStart w:name="z414" w:id="433"/>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p>
    <w:bookmarkEnd w:id="433"/>
    <w:bookmarkStart w:name="z805" w:id="434"/>
    <w:p>
      <w:pPr>
        <w:spacing w:after="0"/>
        <w:ind w:left="0"/>
        <w:jc w:val="both"/>
      </w:pPr>
      <w:r>
        <w:rPr>
          <w:rFonts w:ascii="Times New Roman"/>
          <w:b w:val="false"/>
          <w:i w:val="false"/>
          <w:color w:val="000000"/>
          <w:sz w:val="28"/>
        </w:rPr>
        <w:t>
      10-1) мемлекеттік органдармен өзара іс-қимыл жасайды;</w:t>
      </w:r>
    </w:p>
    <w:bookmarkEnd w:id="434"/>
    <w:bookmarkStart w:name="z415" w:id="435"/>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436"/>
    <w:p>
      <w:pPr>
        <w:spacing w:after="0"/>
        <w:ind w:left="0"/>
        <w:jc w:val="left"/>
      </w:pPr>
      <w:r>
        <w:rPr>
          <w:rFonts w:ascii="Times New Roman"/>
          <w:b/>
          <w:i w:val="false"/>
          <w:color w:val="000000"/>
        </w:rPr>
        <w:t xml:space="preserve"> 30-бап. Аудандық (облыстық маңызы бар қалалық) әкiмдіктер. Құрылуы және құрамы </w:t>
      </w:r>
    </w:p>
    <w:bookmarkEnd w:id="436"/>
    <w:p>
      <w:pPr>
        <w:spacing w:after="0"/>
        <w:ind w:left="0"/>
        <w:jc w:val="both"/>
      </w:pPr>
      <w:r>
        <w:rPr>
          <w:rFonts w:ascii="Times New Roman"/>
          <w:b w:val="false"/>
          <w:i w:val="false"/>
          <w:color w:val="000000"/>
          <w:sz w:val="28"/>
        </w:rPr>
        <w:t>
      1. Аудандық (облыстық маңызы бар қалалық) әкiмдік Қазақстан Республикасы атқарушы органдарының бiртұтас жүйесiне кiредi, атқарушы билiктің жалпымемлекеттiк саясатын тиістi аумақты дамыту мүдделерімен және қажеттілігімен үйлестіре жүргізуді қамтамасыз етеді.</w:t>
      </w:r>
    </w:p>
    <w:bookmarkStart w:name="z279" w:id="437"/>
    <w:p>
      <w:pPr>
        <w:spacing w:after="0"/>
        <w:ind w:left="0"/>
        <w:jc w:val="both"/>
      </w:pPr>
      <w:r>
        <w:rPr>
          <w:rFonts w:ascii="Times New Roman"/>
          <w:b w:val="false"/>
          <w:i w:val="false"/>
          <w:color w:val="000000"/>
          <w:sz w:val="28"/>
        </w:rPr>
        <w:t>
      2. Аудандық (облыстық маңызы бар қалалық) әкімдікті ауданның (облыстық маңызы бар қаланың) әкімi басқарады.</w:t>
      </w:r>
    </w:p>
    <w:bookmarkEnd w:id="437"/>
    <w:bookmarkStart w:name="z280" w:id="438"/>
    <w:p>
      <w:pPr>
        <w:spacing w:after="0"/>
        <w:ind w:left="0"/>
        <w:jc w:val="both"/>
      </w:pPr>
      <w:r>
        <w:rPr>
          <w:rFonts w:ascii="Times New Roman"/>
          <w:b w:val="false"/>
          <w:i w:val="false"/>
          <w:color w:val="000000"/>
          <w:sz w:val="28"/>
        </w:rPr>
        <w:t>
      3. Әкім аудандық (облыстық маңызы бар қалалық) әкімдікті аудан (облыстық маңызы бар қала) әкімiнің орынбасарларынан, әкім аппаратының басшысынан, тиісті атқарушы органдардың бірінші басшыларынан құрады.</w:t>
      </w:r>
    </w:p>
    <w:bookmarkEnd w:id="438"/>
    <w:bookmarkStart w:name="z281" w:id="439"/>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39"/>
    <w:bookmarkStart w:name="z282" w:id="440"/>
    <w:p>
      <w:pPr>
        <w:spacing w:after="0"/>
        <w:ind w:left="0"/>
        <w:jc w:val="both"/>
      </w:pPr>
      <w:r>
        <w:rPr>
          <w:rFonts w:ascii="Times New Roman"/>
          <w:b w:val="false"/>
          <w:i w:val="false"/>
          <w:color w:val="000000"/>
          <w:sz w:val="28"/>
        </w:rPr>
        <w:t>
      5. Әкімдіктің дербес құрамы аудандық (облыстық маңызы бар қалалық) мәслихат сессиясының шешімімен келісіледі.</w:t>
      </w:r>
    </w:p>
    <w:bookmarkEnd w:id="440"/>
    <w:bookmarkStart w:name="z283" w:id="441"/>
    <w:p>
      <w:pPr>
        <w:spacing w:after="0"/>
        <w:ind w:left="0"/>
        <w:jc w:val="both"/>
      </w:pPr>
      <w:r>
        <w:rPr>
          <w:rFonts w:ascii="Times New Roman"/>
          <w:b w:val="false"/>
          <w:i w:val="false"/>
          <w:color w:val="000000"/>
          <w:sz w:val="28"/>
        </w:rPr>
        <w:t>
      6. Аудан әкімдігінің жұмысына орталық мемлекеттік органдардың аумақтық бөлімшелерінің басшылары кеңесші дауыс құқығымен қатыса алады.</w:t>
      </w:r>
    </w:p>
    <w:bookmarkEnd w:id="441"/>
    <w:bookmarkStart w:name="z284" w:id="442"/>
    <w:p>
      <w:pPr>
        <w:spacing w:after="0"/>
        <w:ind w:left="0"/>
        <w:jc w:val="both"/>
      </w:pPr>
      <w:r>
        <w:rPr>
          <w:rFonts w:ascii="Times New Roman"/>
          <w:b w:val="false"/>
          <w:i w:val="false"/>
          <w:color w:val="000000"/>
          <w:sz w:val="28"/>
        </w:rPr>
        <w:t xml:space="preserve">
      7. Аудандық (облыстық маңызы бар қалалық) әкімдік - алқалы орган, ол заңды тұлға болып табылмайды. </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443"/>
    <w:p>
      <w:pPr>
        <w:spacing w:after="0"/>
        <w:ind w:left="0"/>
        <w:jc w:val="left"/>
      </w:pPr>
      <w:r>
        <w:rPr>
          <w:rFonts w:ascii="Times New Roman"/>
          <w:b/>
          <w:i w:val="false"/>
          <w:color w:val="000000"/>
        </w:rPr>
        <w:t xml:space="preserve"> 31-бап. Аудандық (облыстық маңызы бар қалалық) әкімдіктің құзыреті </w:t>
      </w:r>
    </w:p>
    <w:bookmarkEnd w:id="443"/>
    <w:p>
      <w:pPr>
        <w:spacing w:after="0"/>
        <w:ind w:left="0"/>
        <w:jc w:val="both"/>
      </w:pPr>
      <w:r>
        <w:rPr>
          <w:rFonts w:ascii="Times New Roman"/>
          <w:b w:val="false"/>
          <w:i w:val="false"/>
          <w:color w:val="000000"/>
          <w:sz w:val="28"/>
        </w:rPr>
        <w:t>
      1. Аудандық (облыстық маңызы бар қалалық) әкімдік Қазақстан Республикасының заңнамасына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 - ҚР 2008.12.04 № 97-IV (қолданысқа енгізілу тәртібін 2-баптан қараңыз) Заңымен;</w:t>
      </w:r>
      <w:r>
        <w:br/>
      </w:r>
      <w:r>
        <w:rPr>
          <w:rFonts w:ascii="Times New Roman"/>
          <w:b w:val="false"/>
          <w:i w:val="false"/>
          <w:color w:val="000000"/>
          <w:sz w:val="28"/>
        </w:rPr>
        <w:t>
</w:t>
      </w:r>
    </w:p>
    <w:bookmarkStart w:name="z286" w:id="444"/>
    <w:p>
      <w:pPr>
        <w:spacing w:after="0"/>
        <w:ind w:left="0"/>
        <w:jc w:val="both"/>
      </w:pPr>
      <w:r>
        <w:rPr>
          <w:rFonts w:ascii="Times New Roman"/>
          <w:b w:val="false"/>
          <w:i w:val="false"/>
          <w:color w:val="000000"/>
          <w:sz w:val="28"/>
        </w:rPr>
        <w:t>
      1-1) аудан (облыстық маңызы бар қала) бюджетінің атқарылуын қамтамасыз етеді;</w:t>
      </w:r>
    </w:p>
    <w:bookmarkEnd w:id="444"/>
    <w:bookmarkStart w:name="z287" w:id="445"/>
    <w:p>
      <w:pPr>
        <w:spacing w:after="0"/>
        <w:ind w:left="0"/>
        <w:jc w:val="both"/>
      </w:pPr>
      <w:r>
        <w:rPr>
          <w:rFonts w:ascii="Times New Roman"/>
          <w:b w:val="false"/>
          <w:i w:val="false"/>
          <w:color w:val="000000"/>
          <w:sz w:val="28"/>
        </w:rPr>
        <w:t>
      1-2) аудан (облыстық маңызы бар қала) бюджетiнiң атқарылуы туралы жылдық есептi тиiстi мәслихатқа және облыстың тексеру комиссиясына табыс етедi;</w:t>
      </w:r>
    </w:p>
    <w:bookmarkEnd w:id="445"/>
    <w:bookmarkStart w:name="z288" w:id="446"/>
    <w:p>
      <w:pPr>
        <w:spacing w:after="0"/>
        <w:ind w:left="0"/>
        <w:jc w:val="both"/>
      </w:pPr>
      <w:r>
        <w:rPr>
          <w:rFonts w:ascii="Times New Roman"/>
          <w:b w:val="false"/>
          <w:i w:val="false"/>
          <w:color w:val="000000"/>
          <w:sz w:val="28"/>
        </w:rPr>
        <w:t>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1" w:id="447"/>
    <w:p>
      <w:pPr>
        <w:spacing w:after="0"/>
        <w:ind w:left="0"/>
        <w:jc w:val="both"/>
      </w:pP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p>
    <w:bookmarkEnd w:id="447"/>
    <w:bookmarkStart w:name="z578" w:id="448"/>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448"/>
    <w:bookmarkStart w:name="z292" w:id="449"/>
    <w:p>
      <w:pPr>
        <w:spacing w:after="0"/>
        <w:ind w:left="0"/>
        <w:jc w:val="both"/>
      </w:pPr>
      <w:r>
        <w:rPr>
          <w:rFonts w:ascii="Times New Roman"/>
          <w:b w:val="false"/>
          <w:i w:val="false"/>
          <w:color w:val="000000"/>
          <w:sz w:val="28"/>
        </w:rPr>
        <w:t>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w:t>
      </w:r>
    </w:p>
    <w:bookmarkEnd w:id="449"/>
    <w:bookmarkStart w:name="z437" w:id="450"/>
    <w:p>
      <w:pPr>
        <w:spacing w:after="0"/>
        <w:ind w:left="0"/>
        <w:jc w:val="both"/>
      </w:pPr>
      <w:r>
        <w:rPr>
          <w:rFonts w:ascii="Times New Roman"/>
          <w:b w:val="false"/>
          <w:i w:val="false"/>
          <w:color w:val="000000"/>
          <w:sz w:val="28"/>
        </w:rPr>
        <w:t>
      1-8) ауданды (облыстық маңызы бар қаланы) дамыту бағдарламасын әзірлейді және мәслихаттың бекiтуiне ұсынады, оның орындалуын қамтамасыз етедi;</w:t>
      </w:r>
    </w:p>
    <w:bookmarkEnd w:id="450"/>
    <w:bookmarkStart w:name="z438" w:id="451"/>
    <w:p>
      <w:pPr>
        <w:spacing w:after="0"/>
        <w:ind w:left="0"/>
        <w:jc w:val="both"/>
      </w:pP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bookmarkEnd w:id="451"/>
    <w:bookmarkStart w:name="z436" w:id="452"/>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52"/>
    <w:bookmarkStart w:name="z690" w:id="453"/>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453"/>
    <w:bookmarkStart w:name="z293" w:id="454"/>
    <w:p>
      <w:pPr>
        <w:spacing w:after="0"/>
        <w:ind w:left="0"/>
        <w:jc w:val="both"/>
      </w:pPr>
      <w:r>
        <w:rPr>
          <w:rFonts w:ascii="Times New Roman"/>
          <w:b w:val="false"/>
          <w:i w:val="false"/>
          <w:color w:val="000000"/>
          <w:sz w:val="28"/>
        </w:rPr>
        <w:t>
      2) заң актілеріне сәйкес аудандық (облыстық маңызы бар қалалық) коммуналдық меншікті басқарады, оны қорғау жөніндегі шараларды жүзеге асырады;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455"/>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55"/>
    <w:bookmarkStart w:name="z295" w:id="456"/>
    <w:p>
      <w:pPr>
        <w:spacing w:after="0"/>
        <w:ind w:left="0"/>
        <w:jc w:val="both"/>
      </w:pPr>
      <w:r>
        <w:rPr>
          <w:rFonts w:ascii="Times New Roman"/>
          <w:b w:val="false"/>
          <w:i w:val="false"/>
          <w:color w:val="000000"/>
          <w:sz w:val="28"/>
        </w:rPr>
        <w:t>
      4) ауданның (облыстық маңызы бар қаланың) аумағында кәсiпкерлiк қызмет пен инвестициялық ахуалды дамыту үшiн жағдай жасайды;</w:t>
      </w:r>
    </w:p>
    <w:bookmarkEnd w:id="456"/>
    <w:bookmarkStart w:name="z611" w:id="457"/>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57"/>
    <w:bookmarkStart w:name="z612" w:id="458"/>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458"/>
    <w:bookmarkStart w:name="z756" w:id="459"/>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459"/>
    <w:bookmarkStart w:name="z829" w:id="460"/>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460"/>
    <w:bookmarkStart w:name="z296" w:id="461"/>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461"/>
    <w:bookmarkStart w:name="z297" w:id="462"/>
    <w:p>
      <w:pPr>
        <w:spacing w:after="0"/>
        <w:ind w:left="0"/>
        <w:jc w:val="both"/>
      </w:pP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құрылысжайларды, оның ішінде байланыс құрылысжайларын салуға рұқсат береді;</w:t>
      </w:r>
    </w:p>
    <w:bookmarkEnd w:id="462"/>
    <w:bookmarkStart w:name="z298" w:id="463"/>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 байланыс желілерін салуды және пайдалануды ұйымдастырады;</w:t>
      </w:r>
    </w:p>
    <w:bookmarkEnd w:id="463"/>
    <w:bookmarkStart w:name="z825" w:id="464"/>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464"/>
    <w:bookmarkStart w:name="z826" w:id="465"/>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465"/>
    <w:bookmarkStart w:name="z299" w:id="466"/>
    <w:p>
      <w:pPr>
        <w:spacing w:after="0"/>
        <w:ind w:left="0"/>
        <w:jc w:val="both"/>
      </w:pPr>
      <w:r>
        <w:rPr>
          <w:rFonts w:ascii="Times New Roman"/>
          <w:b w:val="false"/>
          <w:i w:val="false"/>
          <w:color w:val="000000"/>
          <w:sz w:val="28"/>
        </w:rPr>
        <w:t>
      8)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bookmarkEnd w:id="466"/>
    <w:bookmarkStart w:name="z300" w:id="467"/>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End w:id="467"/>
    <w:bookmarkStart w:name="z301" w:id="468"/>
    <w:p>
      <w:pPr>
        <w:spacing w:after="0"/>
        <w:ind w:left="0"/>
        <w:jc w:val="both"/>
      </w:pPr>
      <w:r>
        <w:rPr>
          <w:rFonts w:ascii="Times New Roman"/>
          <w:b w:val="false"/>
          <w:i w:val="false"/>
          <w:color w:val="000000"/>
          <w:sz w:val="28"/>
        </w:rPr>
        <w:t>
      10) Қазақстан Республикасының жер заңнамасына сәйкес жер қатынастарын реттеуді жүзеге асырады;</w:t>
      </w:r>
    </w:p>
    <w:bookmarkEnd w:id="468"/>
    <w:bookmarkStart w:name="z302" w:id="469"/>
    <w:p>
      <w:pPr>
        <w:spacing w:after="0"/>
        <w:ind w:left="0"/>
        <w:jc w:val="both"/>
      </w:pPr>
      <w:r>
        <w:rPr>
          <w:rFonts w:ascii="Times New Roman"/>
          <w:b w:val="false"/>
          <w:i w:val="false"/>
          <w:color w:val="000000"/>
          <w:sz w:val="28"/>
        </w:rPr>
        <w:t>
      11) аудандық (облыстық маңызы бар қалалық) маңызы бар жолдарды салуды, пайдалануды және күтiп ұстауды ұйымдастырады;</w:t>
      </w:r>
    </w:p>
    <w:bookmarkEnd w:id="469"/>
    <w:bookmarkStart w:name="z811" w:id="470"/>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470"/>
    <w:bookmarkStart w:name="z303" w:id="471"/>
    <w:p>
      <w:pPr>
        <w:spacing w:after="0"/>
        <w:ind w:left="0"/>
        <w:jc w:val="both"/>
      </w:pPr>
      <w:r>
        <w:rPr>
          <w:rFonts w:ascii="Times New Roman"/>
          <w:b w:val="false"/>
          <w:i w:val="false"/>
          <w:color w:val="000000"/>
          <w:sz w:val="28"/>
        </w:rPr>
        <w:t>
      12) коммуналдық тұрғын үй қорының тұрғынжайларын салуды және олардың берілуін ұйымдастырады;</w:t>
      </w:r>
    </w:p>
    <w:bookmarkEnd w:id="471"/>
    <w:bookmarkStart w:name="z304" w:id="472"/>
    <w:p>
      <w:pPr>
        <w:spacing w:after="0"/>
        <w:ind w:left="0"/>
        <w:jc w:val="both"/>
      </w:pPr>
      <w:r>
        <w:rPr>
          <w:rFonts w:ascii="Times New Roman"/>
          <w:b w:val="false"/>
          <w:i w:val="false"/>
          <w:color w:val="000000"/>
          <w:sz w:val="28"/>
        </w:rPr>
        <w:t>
      12-1) коммуналдық тұрғын үй қорының сақталуын ұйымдастырады;</w:t>
      </w:r>
    </w:p>
    <w:bookmarkEnd w:id="472"/>
    <w:bookmarkStart w:name="z305" w:id="473"/>
    <w:p>
      <w:pPr>
        <w:spacing w:after="0"/>
        <w:ind w:left="0"/>
        <w:jc w:val="both"/>
      </w:pPr>
      <w:r>
        <w:rPr>
          <w:rFonts w:ascii="Times New Roman"/>
          <w:b w:val="false"/>
          <w:i w:val="false"/>
          <w:color w:val="000000"/>
          <w:sz w:val="28"/>
        </w:rPr>
        <w:t>
      12-2) тұрғын үй қорына түгендеу жүргізеді;</w:t>
      </w:r>
    </w:p>
    <w:bookmarkEnd w:id="473"/>
    <w:bookmarkStart w:name="z306" w:id="474"/>
    <w:p>
      <w:pPr>
        <w:spacing w:after="0"/>
        <w:ind w:left="0"/>
        <w:jc w:val="both"/>
      </w:pP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w:t>
      </w:r>
    </w:p>
    <w:bookmarkEnd w:id="474"/>
    <w:bookmarkStart w:name="z307" w:id="475"/>
    <w:p>
      <w:pPr>
        <w:spacing w:after="0"/>
        <w:ind w:left="0"/>
        <w:jc w:val="both"/>
      </w:pP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bookmarkEnd w:id="475"/>
    <w:bookmarkStart w:name="z308" w:id="476"/>
    <w:p>
      <w:pPr>
        <w:spacing w:after="0"/>
        <w:ind w:left="0"/>
        <w:jc w:val="both"/>
      </w:pPr>
      <w:r>
        <w:rPr>
          <w:rFonts w:ascii="Times New Roman"/>
          <w:b w:val="false"/>
          <w:i w:val="false"/>
          <w:color w:val="000000"/>
          <w:sz w:val="28"/>
        </w:rPr>
        <w:t>
      12-5) авариялық үй-жайларды бұзуды ұйымдастырады;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алып тасталды - ҚР 2011.07.22 № 479-IV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0" w:id="477"/>
    <w:p>
      <w:pPr>
        <w:spacing w:after="0"/>
        <w:ind w:left="0"/>
        <w:jc w:val="both"/>
      </w:pP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w:t>
      </w:r>
    </w:p>
    <w:bookmarkEnd w:id="477"/>
    <w:bookmarkStart w:name="z435" w:id="478"/>
    <w:p>
      <w:pPr>
        <w:spacing w:after="0"/>
        <w:ind w:left="0"/>
        <w:jc w:val="both"/>
      </w:pP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478"/>
    <w:p>
      <w:pPr>
        <w:spacing w:after="0"/>
        <w:ind w:left="0"/>
        <w:jc w:val="both"/>
      </w:pPr>
      <w:r>
        <w:rPr>
          <w:rFonts w:ascii="Times New Roman"/>
          <w:b w:val="false"/>
          <w:i w:val="false"/>
          <w:color w:val="000000"/>
          <w:sz w:val="28"/>
        </w:rPr>
        <w:t>
      12-9)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2" w:id="479"/>
    <w:p>
      <w:pPr>
        <w:spacing w:after="0"/>
        <w:ind w:left="0"/>
        <w:jc w:val="both"/>
      </w:pPr>
      <w:r>
        <w:rPr>
          <w:rFonts w:ascii="Times New Roman"/>
          <w:b w:val="false"/>
          <w:i w:val="false"/>
          <w:color w:val="000000"/>
          <w:sz w:val="28"/>
        </w:rPr>
        <w:t>
      14)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bookmarkEnd w:id="479"/>
    <w:bookmarkStart w:name="z389" w:id="480"/>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2" w:id="481"/>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481"/>
    <w:bookmarkStart w:name="z687" w:id="482"/>
    <w:p>
      <w:pPr>
        <w:spacing w:after="0"/>
        <w:ind w:left="0"/>
        <w:jc w:val="both"/>
      </w:pPr>
      <w:r>
        <w:rPr>
          <w:rFonts w:ascii="Times New Roman"/>
          <w:b w:val="false"/>
          <w:i w:val="false"/>
          <w:color w:val="000000"/>
          <w:sz w:val="28"/>
        </w:rPr>
        <w:t>
      14-4) бюджет қаражаты есебінен тұрғын үй сертификаттарын береді;</w:t>
      </w:r>
    </w:p>
    <w:bookmarkEnd w:id="482"/>
    <w:bookmarkStart w:name="z313" w:id="483"/>
    <w:p>
      <w:pPr>
        <w:spacing w:after="0"/>
        <w:ind w:left="0"/>
        <w:jc w:val="both"/>
      </w:pPr>
      <w:r>
        <w:rPr>
          <w:rFonts w:ascii="Times New Roman"/>
          <w:b w:val="false"/>
          <w:i w:val="false"/>
          <w:color w:val="000000"/>
          <w:sz w:val="28"/>
        </w:rPr>
        <w:t>
      15) аудан (облыстық маңызы бар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bookmarkEnd w:id="483"/>
    <w:bookmarkStart w:name="z314" w:id="484"/>
    <w:p>
      <w:pPr>
        <w:spacing w:after="0"/>
        <w:ind w:left="0"/>
        <w:jc w:val="both"/>
      </w:pPr>
      <w:r>
        <w:rPr>
          <w:rFonts w:ascii="Times New Roman"/>
          <w:b w:val="false"/>
          <w:i w:val="false"/>
          <w:color w:val="000000"/>
          <w:sz w:val="28"/>
        </w:rPr>
        <w:t>
      16) қоғамдық орындарды абаттандыру және сыртқы безендiру мәселелерiн шешедi;</w:t>
      </w:r>
    </w:p>
    <w:bookmarkEnd w:id="484"/>
    <w:bookmarkStart w:name="z803" w:id="485"/>
    <w:p>
      <w:pPr>
        <w:spacing w:after="0"/>
        <w:ind w:left="0"/>
        <w:jc w:val="both"/>
      </w:pPr>
      <w:r>
        <w:rPr>
          <w:rFonts w:ascii="Times New Roman"/>
          <w:b w:val="false"/>
          <w:i w:val="false"/>
          <w:color w:val="000000"/>
          <w:sz w:val="28"/>
        </w:rPr>
        <w:t>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85"/>
    <w:p>
      <w:pPr>
        <w:spacing w:after="0"/>
        <w:ind w:left="0"/>
        <w:jc w:val="both"/>
      </w:pPr>
      <w:r>
        <w:rPr>
          <w:rFonts w:ascii="Times New Roman"/>
          <w:b w:val="false"/>
          <w:i w:val="false"/>
          <w:color w:val="000000"/>
          <w:sz w:val="28"/>
        </w:rPr>
        <w:t>
      16-2)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16-3)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16-4)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16-5) елді мекенге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315" w:id="486"/>
    <w:p>
      <w:pPr>
        <w:spacing w:after="0"/>
        <w:ind w:left="0"/>
        <w:jc w:val="both"/>
      </w:pP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486"/>
    <w:bookmarkStart w:name="z316" w:id="487"/>
    <w:p>
      <w:pPr>
        <w:spacing w:after="0"/>
        <w:ind w:left="0"/>
        <w:jc w:val="both"/>
      </w:pP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487"/>
    <w:bookmarkStart w:name="z621" w:id="488"/>
    <w:p>
      <w:pPr>
        <w:spacing w:after="0"/>
        <w:ind w:left="0"/>
        <w:jc w:val="both"/>
      </w:pP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488"/>
    <w:bookmarkStart w:name="z317" w:id="489"/>
    <w:p>
      <w:pPr>
        <w:spacing w:after="0"/>
        <w:ind w:left="0"/>
        <w:jc w:val="both"/>
      </w:pP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bookmarkStart w:name="z319" w:id="490"/>
    <w:p>
      <w:pPr>
        <w:spacing w:after="0"/>
        <w:ind w:left="0"/>
        <w:jc w:val="both"/>
      </w:pP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(облыстық маңызы бар қалалық) бюджеттен қаржыландырылатын атқарушы органдардың штат санының лимитін белгілейді;</w:t>
      </w:r>
    </w:p>
    <w:bookmarkEnd w:id="490"/>
    <w:bookmarkStart w:name="z320" w:id="491"/>
    <w:p>
      <w:pPr>
        <w:spacing w:after="0"/>
        <w:ind w:left="0"/>
        <w:jc w:val="both"/>
      </w:pP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p>
    <w:bookmarkEnd w:id="491"/>
    <w:bookmarkStart w:name="z321" w:id="492"/>
    <w:p>
      <w:pPr>
        <w:spacing w:after="0"/>
        <w:ind w:left="0"/>
        <w:jc w:val="both"/>
      </w:pP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bookmarkEnd w:id="492"/>
    <w:bookmarkStart w:name="z447" w:id="493"/>
    <w:p>
      <w:pPr>
        <w:spacing w:after="0"/>
        <w:ind w:left="0"/>
        <w:jc w:val="both"/>
      </w:pPr>
      <w:r>
        <w:rPr>
          <w:rFonts w:ascii="Times New Roman"/>
          <w:b w:val="false"/>
          <w:i w:val="false"/>
          <w:color w:val="000000"/>
          <w:sz w:val="28"/>
        </w:rPr>
        <w:t>
      23) терроризмге қарсы комиссиялар арқылы ауданның, облыстық маңызы бар қаланың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493"/>
    <w:bookmarkStart w:name="z575" w:id="494"/>
    <w:p>
      <w:pPr>
        <w:spacing w:after="0"/>
        <w:ind w:left="0"/>
        <w:jc w:val="both"/>
      </w:pP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p>
    <w:bookmarkEnd w:id="494"/>
    <w:bookmarkStart w:name="z450" w:id="495"/>
    <w:p>
      <w:pPr>
        <w:spacing w:after="0"/>
        <w:ind w:left="0"/>
        <w:jc w:val="both"/>
      </w:pP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495"/>
    <w:bookmarkStart w:name="z565" w:id="496"/>
    <w:p>
      <w:pPr>
        <w:spacing w:after="0"/>
        <w:ind w:left="0"/>
        <w:jc w:val="both"/>
      </w:pPr>
      <w:r>
        <w:rPr>
          <w:rFonts w:ascii="Times New Roman"/>
          <w:b w:val="false"/>
          <w:i w:val="false"/>
          <w:color w:val="000000"/>
          <w:sz w:val="28"/>
        </w:rPr>
        <w:t>
      25) дене шынықтыруды және спортты дамыту жөніндегі жұмыстарды ұйымдастырады;</w:t>
      </w:r>
    </w:p>
    <w:bookmarkEnd w:id="496"/>
    <w:bookmarkStart w:name="z581" w:id="497"/>
    <w:p>
      <w:pPr>
        <w:spacing w:after="0"/>
        <w:ind w:left="0"/>
        <w:jc w:val="both"/>
      </w:pPr>
      <w:r>
        <w:rPr>
          <w:rFonts w:ascii="Times New Roman"/>
          <w:b w:val="false"/>
          <w:i w:val="false"/>
          <w:color w:val="000000"/>
          <w:sz w:val="28"/>
        </w:rPr>
        <w:t>
      26) "Тұрмыстық зорлық-зомбылық профилактикасы туралы" Қазақстан Республикасының Заңына сәйкес көмек көрсету жөніндегі ұйымдарды құрады;</w:t>
      </w:r>
    </w:p>
    <w:bookmarkEnd w:id="497"/>
    <w:bookmarkStart w:name="z584" w:id="498"/>
    <w:p>
      <w:pPr>
        <w:spacing w:after="0"/>
        <w:ind w:left="0"/>
        <w:jc w:val="both"/>
      </w:pP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p>
    <w:bookmarkEnd w:id="498"/>
    <w:bookmarkStart w:name="z587" w:id="499"/>
    <w:p>
      <w:pPr>
        <w:spacing w:after="0"/>
        <w:ind w:left="0"/>
        <w:jc w:val="both"/>
      </w:pPr>
      <w:r>
        <w:rPr>
          <w:rFonts w:ascii="Times New Roman"/>
          <w:b w:val="false"/>
          <w:i w:val="false"/>
          <w:color w:val="000000"/>
          <w:sz w:val="28"/>
        </w:rPr>
        <w:t>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99"/>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Start w:name="z588" w:id="500"/>
    <w:p>
      <w:pPr>
        <w:spacing w:after="0"/>
        <w:ind w:left="0"/>
        <w:jc w:val="both"/>
      </w:pP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500"/>
    <w:bookmarkStart w:name="z419" w:id="501"/>
    <w:p>
      <w:pPr>
        <w:spacing w:after="0"/>
        <w:ind w:left="0"/>
        <w:jc w:val="both"/>
      </w:pPr>
      <w:r>
        <w:rPr>
          <w:rFonts w:ascii="Times New Roman"/>
          <w:b w:val="false"/>
          <w:i w:val="false"/>
          <w:color w:val="000000"/>
          <w:sz w:val="28"/>
        </w:rPr>
        <w:t>
      29) коммуналдық қалдықтарды бөлек жинауды жүзеге асыруды ұйымдастырады;</w:t>
      </w:r>
    </w:p>
    <w:bookmarkEnd w:id="501"/>
    <w:p>
      <w:pPr>
        <w:spacing w:after="0"/>
        <w:ind w:left="0"/>
        <w:jc w:val="both"/>
      </w:pPr>
      <w:r>
        <w:rPr>
          <w:rFonts w:ascii="Times New Roman"/>
          <w:b w:val="false"/>
          <w:i w:val="false"/>
          <w:color w:val="000000"/>
          <w:sz w:val="28"/>
        </w:rPr>
        <w:t>
      30)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bookmarkStart w:name="z815" w:id="502"/>
    <w:p>
      <w:pPr>
        <w:spacing w:after="0"/>
        <w:ind w:left="0"/>
        <w:jc w:val="both"/>
      </w:pPr>
      <w:r>
        <w:rPr>
          <w:rFonts w:ascii="Times New Roman"/>
          <w:b w:val="false"/>
          <w:i w:val="false"/>
          <w:color w:val="000000"/>
          <w:sz w:val="28"/>
        </w:rPr>
        <w:t>
      30-1)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бақылау мен қадағалау субъектілеріне қатысты мемлекеттік қадағалауды жүзеге асыру бойынша тұрғын үй инспекциясының жұмысын ұйымдастырады.</w:t>
      </w:r>
    </w:p>
    <w:bookmarkEnd w:id="502"/>
    <w:bookmarkStart w:name="z758" w:id="503"/>
    <w:p>
      <w:pPr>
        <w:spacing w:after="0"/>
        <w:ind w:left="0"/>
        <w:jc w:val="both"/>
      </w:pPr>
      <w:r>
        <w:rPr>
          <w:rFonts w:ascii="Times New Roman"/>
          <w:b w:val="false"/>
          <w:i w:val="false"/>
          <w:color w:val="000000"/>
          <w:sz w:val="28"/>
        </w:rPr>
        <w:t xml:space="preserve">
      30-2)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503"/>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Start w:name="z622" w:id="504"/>
    <w:p>
      <w:pPr>
        <w:spacing w:after="0"/>
        <w:ind w:left="0"/>
        <w:jc w:val="both"/>
      </w:pP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жобасын талқылауды жүргізеді.</w:t>
      </w:r>
    </w:p>
    <w:bookmarkEnd w:id="504"/>
    <w:bookmarkStart w:name="z623" w:id="505"/>
    <w:p>
      <w:pPr>
        <w:spacing w:after="0"/>
        <w:ind w:left="0"/>
        <w:jc w:val="both"/>
      </w:pP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атқарылуы туралы жылдық есепті талқылауды жүргізеді.</w:t>
      </w:r>
    </w:p>
    <w:bookmarkEnd w:id="505"/>
    <w:bookmarkStart w:name="z808" w:id="506"/>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506"/>
    <w:bookmarkStart w:name="z322" w:id="507"/>
    <w:p>
      <w:pPr>
        <w:spacing w:after="0"/>
        <w:ind w:left="0"/>
        <w:jc w:val="both"/>
      </w:pP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507"/>
    <w:bookmarkStart w:name="z323" w:id="508"/>
    <w:p>
      <w:pPr>
        <w:spacing w:after="0"/>
        <w:ind w:left="0"/>
        <w:jc w:val="both"/>
      </w:pPr>
      <w:r>
        <w:rPr>
          <w:rFonts w:ascii="Times New Roman"/>
          <w:b w:val="false"/>
          <w:i w:val="false"/>
          <w:color w:val="000000"/>
          <w:sz w:val="28"/>
        </w:rPr>
        <w:t>
      3. Аудандық (облыстық маңызы бар қалалық) әкiмдік өзiне жүктелген мiндеттердi iске асыруда аудандық (облыстық маңызы бар қалалық) мәслихат алдында жауап бередi.</w:t>
      </w:r>
    </w:p>
    <w:bookmarkEnd w:id="508"/>
    <w:bookmarkStart w:name="z324" w:id="509"/>
    <w:p>
      <w:pPr>
        <w:spacing w:after="0"/>
        <w:ind w:left="0"/>
        <w:jc w:val="both"/>
      </w:pPr>
      <w:r>
        <w:rPr>
          <w:rFonts w:ascii="Times New Roman"/>
          <w:b w:val="false"/>
          <w:i w:val="false"/>
          <w:color w:val="000000"/>
          <w:sz w:val="28"/>
        </w:rPr>
        <w:t>
      4. Осы бапта аудандық (облыстық маңызы бар қалалық), республикалық маңызы бар қаладағы (астанадағы) әкімдіктерге жүктелген өкілеттіктерді қалалық әкімдіктер жүзеге асырады.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2005.04.15 </w:t>
      </w:r>
      <w:r>
        <w:rPr>
          <w:rFonts w:ascii="Times New Roman"/>
          <w:b w:val="false"/>
          <w:i w:val="false"/>
          <w:color w:val="00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2007.01.11 № </w:t>
      </w:r>
      <w:r>
        <w:rPr>
          <w:rFonts w:ascii="Times New Roman"/>
          <w:b w:val="false"/>
          <w:i w:val="false"/>
          <w:color w:val="000000"/>
          <w:sz w:val="28"/>
        </w:rPr>
        <w:t>218</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Аудан (облыстық маңызы бар қала) әкімін лауазымға сайлау, қызметінен босату және оның өкілеттігін тоқтату тәртібі</w:t>
      </w:r>
    </w:p>
    <w:bookmarkStart w:name="z792" w:id="510"/>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510"/>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Start w:name="z793" w:id="511"/>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511"/>
    <w:bookmarkStart w:name="z794" w:id="512"/>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512"/>
    <w:bookmarkStart w:name="z795" w:id="513"/>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513"/>
    <w:bookmarkStart w:name="z796" w:id="514"/>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514"/>
    <w:bookmarkStart w:name="z797" w:id="515"/>
    <w:p>
      <w:pPr>
        <w:spacing w:after="0"/>
        <w:ind w:left="0"/>
        <w:jc w:val="both"/>
      </w:pPr>
      <w:r>
        <w:rPr>
          <w:rFonts w:ascii="Times New Roman"/>
          <w:b w:val="false"/>
          <w:i w:val="false"/>
          <w:color w:val="000000"/>
          <w:sz w:val="28"/>
        </w:rPr>
        <w:t>
      4) Қазақстан Республикасының азаматтығы тоқтатылған;</w:t>
      </w:r>
    </w:p>
    <w:bookmarkEnd w:id="515"/>
    <w:bookmarkStart w:name="z799" w:id="516"/>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516"/>
    <w:bookmarkStart w:name="z798" w:id="517"/>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517"/>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Start w:name="z800" w:id="518"/>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518"/>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Аудан (облыстық маңызы бар қала) әкімін лауазымға тағайындау, лауазымнан босату және оның өкілеттігін тоқтату тәртібі</w:t>
      </w:r>
    </w:p>
    <w:p>
      <w:pPr>
        <w:spacing w:after="0"/>
        <w:ind w:left="0"/>
        <w:jc w:val="both"/>
      </w:pPr>
      <w:r>
        <w:rPr>
          <w:rFonts w:ascii="Times New Roman"/>
          <w:b w:val="false"/>
          <w:i w:val="false"/>
          <w:color w:val="ff0000"/>
          <w:sz w:val="28"/>
        </w:rPr>
        <w:t xml:space="preserve">
      Ескерту. 32-1-бап 01.01.2025 дейін қолданыста болды – ҚР 05.11.2022 </w:t>
      </w:r>
      <w:r>
        <w:rPr>
          <w:rFonts w:ascii="Times New Roman"/>
          <w:b w:val="false"/>
          <w:i w:val="false"/>
          <w:color w:val="ff0000"/>
          <w:sz w:val="28"/>
        </w:rPr>
        <w:t>№ 157-VII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p>
      <w:pPr>
        <w:spacing w:after="0"/>
        <w:ind w:left="0"/>
        <w:jc w:val="both"/>
      </w:pPr>
      <w:r>
        <w:rPr>
          <w:rFonts w:ascii="Times New Roman"/>
          <w:b w:val="false"/>
          <w:i w:val="false"/>
          <w:color w:val="000000"/>
          <w:sz w:val="28"/>
        </w:rPr>
        <w:t>
      1. Облыстық маңызы бар қаладағы аудан әкімін:</w:t>
      </w:r>
    </w:p>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519"/>
    <w:p>
      <w:pPr>
        <w:spacing w:after="0"/>
        <w:ind w:left="0"/>
        <w:jc w:val="left"/>
      </w:pPr>
      <w:r>
        <w:rPr>
          <w:rFonts w:ascii="Times New Roman"/>
          <w:b/>
          <w:i w:val="false"/>
          <w:color w:val="000000"/>
        </w:rPr>
        <w:t xml:space="preserve"> 33-бап. Аудан (облыстық маңызы бар қала) әкiмiнiң құзыретi </w:t>
      </w:r>
    </w:p>
    <w:bookmarkEnd w:id="519"/>
    <w:bookmarkStart w:name="z706" w:id="520"/>
    <w:p>
      <w:pPr>
        <w:spacing w:after="0"/>
        <w:ind w:left="0"/>
        <w:jc w:val="both"/>
      </w:pPr>
      <w:r>
        <w:rPr>
          <w:rFonts w:ascii="Times New Roman"/>
          <w:b w:val="false"/>
          <w:i w:val="false"/>
          <w:color w:val="000000"/>
          <w:sz w:val="28"/>
        </w:rPr>
        <w:t>
      1. Аудан (облыстық маңызы бар қала) әкiмi Қазақстан Республикасының заңнамасына сәйкес:</w:t>
      </w:r>
    </w:p>
    <w:bookmarkEnd w:id="520"/>
    <w:bookmarkStart w:name="z326" w:id="521"/>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тиiстi әкiмшiлiк-аумақтық бөлiнiстiң мүдделерiн бiлдiредi;</w:t>
      </w:r>
    </w:p>
    <w:bookmarkEnd w:id="521"/>
    <w:bookmarkStart w:name="z327" w:id="522"/>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енгiзуге құқылы;</w:t>
      </w:r>
    </w:p>
    <w:bookmarkEnd w:id="522"/>
    <w:bookmarkStart w:name="z328" w:id="523"/>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енгiзедi;</w:t>
      </w:r>
    </w:p>
    <w:bookmarkEnd w:id="523"/>
    <w:bookmarkStart w:name="z329" w:id="524"/>
    <w:p>
      <w:pPr>
        <w:spacing w:after="0"/>
        <w:ind w:left="0"/>
        <w:jc w:val="both"/>
      </w:pPr>
      <w:r>
        <w:rPr>
          <w:rFonts w:ascii="Times New Roman"/>
          <w:b w:val="false"/>
          <w:i w:val="false"/>
          <w:color w:val="000000"/>
          <w:sz w:val="28"/>
        </w:rPr>
        <w:t>
      3-1) аудандық мәслихатқа "Ауданның құрметті азаматы" атағын беруге ұсыныс енгізеді;</w:t>
      </w:r>
    </w:p>
    <w:bookmarkEnd w:id="524"/>
    <w:bookmarkStart w:name="z330" w:id="525"/>
    <w:p>
      <w:pPr>
        <w:spacing w:after="0"/>
        <w:ind w:left="0"/>
        <w:jc w:val="both"/>
      </w:pPr>
      <w:r>
        <w:rPr>
          <w:rFonts w:ascii="Times New Roman"/>
          <w:b w:val="false"/>
          <w:i w:val="false"/>
          <w:color w:val="000000"/>
          <w:sz w:val="28"/>
        </w:rPr>
        <w:t>
      4) мыналарды:</w:t>
      </w:r>
    </w:p>
    <w:bookmarkEnd w:id="525"/>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526"/>
    <w:p>
      <w:pPr>
        <w:spacing w:after="0"/>
        <w:ind w:left="0"/>
        <w:jc w:val="both"/>
      </w:pPr>
      <w:r>
        <w:rPr>
          <w:rFonts w:ascii="Times New Roman"/>
          <w:b w:val="false"/>
          <w:i w:val="false"/>
          <w:color w:val="000000"/>
          <w:sz w:val="28"/>
        </w:rPr>
        <w:t>
      5) азаматтардың құқықтары мен бостандықтарын қорғау жөнiнде шаралар қабылдайды;</w:t>
      </w:r>
    </w:p>
    <w:bookmarkEnd w:id="526"/>
    <w:bookmarkStart w:name="z332" w:id="527"/>
    <w:p>
      <w:pPr>
        <w:spacing w:after="0"/>
        <w:ind w:left="0"/>
        <w:jc w:val="both"/>
      </w:pPr>
      <w:r>
        <w:rPr>
          <w:rFonts w:ascii="Times New Roman"/>
          <w:b w:val="false"/>
          <w:i w:val="false"/>
          <w:color w:val="000000"/>
          <w:sz w:val="28"/>
        </w:rPr>
        <w:t>
      6) жергiлiктi өзiн-өзi басқару органдарымен өзара iс-қимыл жасайды;</w:t>
      </w:r>
    </w:p>
    <w:bookmarkEnd w:id="527"/>
    <w:bookmarkStart w:name="z576" w:id="528"/>
    <w:p>
      <w:pPr>
        <w:spacing w:after="0"/>
        <w:ind w:left="0"/>
        <w:jc w:val="both"/>
      </w:pPr>
      <w:r>
        <w:rPr>
          <w:rFonts w:ascii="Times New Roman"/>
          <w:b w:val="false"/>
          <w:i w:val="false"/>
          <w:color w:val="000000"/>
          <w:sz w:val="28"/>
        </w:rPr>
        <w:t>
      6-1) қоғамдық медиаторлар тізілімін жүргізу үшін тиісті жергілікті бюджеттен қаржыландырылатын атқарушы органды айқындайды;</w:t>
      </w:r>
    </w:p>
    <w:bookmarkEnd w:id="528"/>
    <w:bookmarkStart w:name="z333" w:id="529"/>
    <w:p>
      <w:pPr>
        <w:spacing w:after="0"/>
        <w:ind w:left="0"/>
        <w:jc w:val="both"/>
      </w:pPr>
      <w:r>
        <w:rPr>
          <w:rFonts w:ascii="Times New Roman"/>
          <w:b w:val="false"/>
          <w:i w:val="false"/>
          <w:color w:val="000000"/>
          <w:sz w:val="28"/>
        </w:rPr>
        <w:t>
      7) Алынып тасталды.</w:t>
      </w:r>
    </w:p>
    <w:bookmarkEnd w:id="529"/>
    <w:bookmarkStart w:name="z334" w:id="530"/>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530"/>
    <w:bookmarkStart w:name="z335" w:id="531"/>
    <w:p>
      <w:pPr>
        <w:spacing w:after="0"/>
        <w:ind w:left="0"/>
        <w:jc w:val="both"/>
      </w:pPr>
      <w:r>
        <w:rPr>
          <w:rFonts w:ascii="Times New Roman"/>
          <w:b w:val="false"/>
          <w:i w:val="false"/>
          <w:color w:val="000000"/>
          <w:sz w:val="28"/>
        </w:rPr>
        <w:t>
      9) Алынып тасталды.</w:t>
      </w:r>
    </w:p>
    <w:bookmarkEnd w:id="531"/>
    <w:bookmarkStart w:name="z336" w:id="532"/>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bookmarkEnd w:id="532"/>
    <w:bookmarkStart w:name="z337" w:id="533"/>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bookmarkEnd w:id="533"/>
    <w:bookmarkStart w:name="z338" w:id="534"/>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bookmarkEnd w:id="534"/>
    <w:bookmarkStart w:name="z339" w:id="535"/>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535"/>
    <w:bookmarkStart w:name="z196" w:id="536"/>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bookmarkEnd w:id="536"/>
    <w:bookmarkStart w:name="z691" w:id="537"/>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7"/>
    <w:bookmarkStart w:name="z197" w:id="538"/>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bookmarkEnd w:id="538"/>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Start w:name="z642" w:id="539"/>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539"/>
    <w:bookmarkStart w:name="z749" w:id="540"/>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40"/>
    <w:bookmarkStart w:name="z340" w:id="541"/>
    <w:p>
      <w:pPr>
        <w:spacing w:after="0"/>
        <w:ind w:left="0"/>
        <w:jc w:val="both"/>
      </w:pPr>
      <w:r>
        <w:rPr>
          <w:rFonts w:ascii="Times New Roman"/>
          <w:b w:val="false"/>
          <w:i w:val="false"/>
          <w:color w:val="000000"/>
          <w:sz w:val="28"/>
        </w:rPr>
        <w:t>
      2. Аудан (облыстық маңызы бар қала) әкiмiнiң құзырына Қазақстан Республикасының заңдарымен өзге де мәселелердi шешу жатқызылуы мүмкін.</w:t>
      </w:r>
    </w:p>
    <w:bookmarkEnd w:id="541"/>
    <w:bookmarkStart w:name="z341" w:id="542"/>
    <w:p>
      <w:pPr>
        <w:spacing w:after="0"/>
        <w:ind w:left="0"/>
        <w:jc w:val="both"/>
      </w:pPr>
      <w:r>
        <w:rPr>
          <w:rFonts w:ascii="Times New Roman"/>
          <w:b w:val="false"/>
          <w:i w:val="false"/>
          <w:color w:val="000000"/>
          <w:sz w:val="28"/>
        </w:rPr>
        <w:t>
      3. Аудан (облыстық маңызы бар қала) әкiмi өзiнiң жекелеген өкiлеттiктерiн жүзеге асыруды төменгi тұрған әкiмдерге беруге құқылы.</w:t>
      </w:r>
    </w:p>
    <w:bookmarkEnd w:id="542"/>
    <w:bookmarkStart w:name="z342" w:id="543"/>
    <w:p>
      <w:pPr>
        <w:spacing w:after="0"/>
        <w:ind w:left="0"/>
        <w:jc w:val="both"/>
      </w:pPr>
      <w:r>
        <w:rPr>
          <w:rFonts w:ascii="Times New Roman"/>
          <w:b w:val="false"/>
          <w:i w:val="false"/>
          <w:color w:val="000000"/>
          <w:sz w:val="28"/>
        </w:rPr>
        <w:t xml:space="preserve">
      4. Аудан (облыстық маңызы бар қала) әкiмi өз құзыретiндегi мәселелер бойынша және аудандық (облыстық маңызы бар қалалық) әкiмдіктің құзыретiне жатқызылған мәселелер бойынша Қазақстан Республикасының Президентi, Үкiметi және облыс әкiмi алдында жауап бередi. </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544"/>
    <w:p>
      <w:pPr>
        <w:spacing w:after="0"/>
        <w:ind w:left="0"/>
        <w:jc w:val="left"/>
      </w:pPr>
      <w:r>
        <w:rPr>
          <w:rFonts w:ascii="Times New Roman"/>
          <w:b/>
          <w:i w:val="false"/>
          <w:color w:val="000000"/>
        </w:rPr>
        <w:t xml:space="preserve"> 34-бап. Республикалық маңызы бар қаладағы (астанадағы) аудандық, аудандық маңызы бар қалалық, кенттiк, ауылдық, ауылдық округтiк әкiмдіктер </w:t>
      </w:r>
    </w:p>
    <w:bookmarkEnd w:id="544"/>
    <w:p>
      <w:pPr>
        <w:spacing w:after="0"/>
        <w:ind w:left="0"/>
        <w:jc w:val="both"/>
      </w:pPr>
      <w:r>
        <w:rPr>
          <w:rFonts w:ascii="Times New Roman"/>
          <w:b w:val="false"/>
          <w:i w:val="false"/>
          <w:color w:val="000000"/>
          <w:sz w:val="28"/>
        </w:rPr>
        <w:t xml:space="preserve">
      Республикалық маңызы бар қаладағы (астанадағы) аудандық, аудандық маңызы бар қалалық, кенттiк, ауылдық, ауылдық округтiк әкiмдіктер құрылмайды. </w:t>
      </w:r>
    </w:p>
    <w:bookmarkStart w:name="z39" w:id="545"/>
    <w:p>
      <w:pPr>
        <w:spacing w:after="0"/>
        <w:ind w:left="0"/>
        <w:jc w:val="left"/>
      </w:pPr>
      <w:r>
        <w:rPr>
          <w:rFonts w:ascii="Times New Roman"/>
          <w:b/>
          <w:i w:val="false"/>
          <w:color w:val="000000"/>
        </w:rPr>
        <w:t xml:space="preserve"> 35-бап. Қаладағы аудан, аудандық маңызы бар қала, кент, ауыл, ауылдық округ әкімінің құзыреті </w:t>
      </w:r>
    </w:p>
    <w:bookmarkEnd w:id="545"/>
    <w:p>
      <w:pPr>
        <w:spacing w:after="0"/>
        <w:ind w:left="0"/>
        <w:jc w:val="both"/>
      </w:pPr>
      <w:r>
        <w:rPr>
          <w:rFonts w:ascii="Times New Roman"/>
          <w:b w:val="false"/>
          <w:i w:val="false"/>
          <w:color w:val="000000"/>
          <w:sz w:val="28"/>
        </w:rPr>
        <w:t>
      1. Қаладағы аудан, аудандық маңызы бар қала, кент, ауыл, ауылдық округ әкiмi Қазақстан Республикасының заңнамасына сәйкес:</w:t>
      </w:r>
    </w:p>
    <w:bookmarkStart w:name="z343" w:id="546"/>
    <w:p>
      <w:pPr>
        <w:spacing w:after="0"/>
        <w:ind w:left="0"/>
        <w:jc w:val="both"/>
      </w:pPr>
      <w:r>
        <w:rPr>
          <w:rFonts w:ascii="Times New Roman"/>
          <w:b w:val="false"/>
          <w:i w:val="false"/>
          <w:color w:val="000000"/>
          <w:sz w:val="28"/>
        </w:rPr>
        <w:t>
      1) тиiстi әкiмшiлiк-аумақтық бөлiнiс аумағында тиiстi аудандық (қалалық)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46"/>
    <w:bookmarkStart w:name="z344" w:id="547"/>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47"/>
    <w:bookmarkStart w:name="z345" w:id="548"/>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47" w:id="549"/>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49"/>
    <w:bookmarkStart w:name="z348" w:id="550"/>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550"/>
    <w:bookmarkStart w:name="z349" w:id="551"/>
    <w:p>
      <w:pPr>
        <w:spacing w:after="0"/>
        <w:ind w:left="0"/>
        <w:jc w:val="both"/>
      </w:pPr>
      <w:r>
        <w:rPr>
          <w:rFonts w:ascii="Times New Roman"/>
          <w:b w:val="false"/>
          <w:i w:val="false"/>
          <w:color w:val="000000"/>
          <w:sz w:val="28"/>
        </w:rPr>
        <w:t>
      7)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51"/>
    <w:bookmarkStart w:name="z350" w:id="552"/>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552"/>
    <w:bookmarkStart w:name="z757" w:id="553"/>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553"/>
    <w:bookmarkStart w:name="z351" w:id="554"/>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4" w:id="555"/>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555"/>
    <w:bookmarkStart w:name="z416" w:id="556"/>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56"/>
    <w:bookmarkStart w:name="z353" w:id="557"/>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57"/>
    <w:bookmarkStart w:name="z354" w:id="558"/>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58"/>
    <w:bookmarkStart w:name="z443" w:id="559"/>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59"/>
    <w:bookmarkStart w:name="z566" w:id="560"/>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560"/>
    <w:bookmarkStart w:name="z567" w:id="561"/>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561"/>
    <w:bookmarkStart w:name="z568" w:id="562"/>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62"/>
    <w:bookmarkStart w:name="z569" w:id="563"/>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563"/>
    <w:bookmarkStart w:name="z570" w:id="564"/>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564"/>
    <w:bookmarkStart w:name="z571" w:id="565"/>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565"/>
    <w:bookmarkStart w:name="z572" w:id="566"/>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566"/>
    <w:bookmarkStart w:name="z624" w:id="567"/>
    <w:p>
      <w:pPr>
        <w:spacing w:after="0"/>
        <w:ind w:left="0"/>
        <w:jc w:val="both"/>
      </w:pPr>
      <w:r>
        <w:rPr>
          <w:rFonts w:ascii="Times New Roman"/>
          <w:b w:val="false"/>
          <w:i w:val="false"/>
          <w:color w:val="000000"/>
          <w:sz w:val="28"/>
        </w:rPr>
        <w:t>
      12-9) "Алтын алқа" алқасымен наградталған аналарға үй бөлуге жәрдемдеседі;</w:t>
      </w:r>
    </w:p>
    <w:bookmarkEnd w:id="567"/>
    <w:bookmarkStart w:name="z649" w:id="568"/>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68"/>
    <w:bookmarkStart w:name="z355" w:id="569"/>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69"/>
    <w:bookmarkStart w:name="z356" w:id="570"/>
    <w:p>
      <w:pPr>
        <w:spacing w:after="0"/>
        <w:ind w:left="0"/>
        <w:jc w:val="both"/>
      </w:pPr>
      <w:r>
        <w:rPr>
          <w:rFonts w:ascii="Times New Roman"/>
          <w:b w:val="false"/>
          <w:i w:val="false"/>
          <w:color w:val="000000"/>
          <w:sz w:val="28"/>
        </w:rPr>
        <w:t>
      14) қоғамдық көлiк қозғалысын ұйымдастырады;</w:t>
      </w:r>
    </w:p>
    <w:bookmarkEnd w:id="570"/>
    <w:bookmarkStart w:name="z357" w:id="571"/>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71"/>
    <w:bookmarkStart w:name="z692" w:id="572"/>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72"/>
    <w:bookmarkStart w:name="z701" w:id="573"/>
    <w:p>
      <w:pPr>
        <w:spacing w:after="0"/>
        <w:ind w:left="0"/>
        <w:jc w:val="both"/>
      </w:pPr>
      <w:r>
        <w:rPr>
          <w:rFonts w:ascii="Times New Roman"/>
          <w:b w:val="false"/>
          <w:i w:val="false"/>
          <w:color w:val="000000"/>
          <w:sz w:val="28"/>
        </w:rPr>
        <w:t>
      14-3) қажет болған жағдайда жатқан науқасты денсаулық сақтау ұйымының стационарынан тұрғылықты жеріне дейін тасымалдауды ұйымдастырады;</w:t>
      </w:r>
    </w:p>
    <w:bookmarkEnd w:id="573"/>
    <w:bookmarkStart w:name="z358" w:id="574"/>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05.11.2018 </w:t>
      </w:r>
      <w:r>
        <w:rPr>
          <w:rFonts w:ascii="Times New Roman"/>
          <w:b w:val="false"/>
          <w:i w:val="false"/>
          <w:color w:val="000000"/>
          <w:sz w:val="28"/>
        </w:rPr>
        <w:t>№ 192-VI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575"/>
    <w:p>
      <w:pPr>
        <w:spacing w:after="0"/>
        <w:ind w:left="0"/>
        <w:jc w:val="both"/>
      </w:pP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w:t>
      </w:r>
    </w:p>
    <w:bookmarkEnd w:id="575"/>
    <w:bookmarkStart w:name="z361" w:id="576"/>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76"/>
    <w:bookmarkStart w:name="z362" w:id="577"/>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7"/>
    <w:bookmarkStart w:name="z363" w:id="578"/>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78"/>
    <w:bookmarkStart w:name="z364" w:id="579"/>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79"/>
    <w:bookmarkStart w:name="z750" w:id="580"/>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80"/>
    <w:bookmarkStart w:name="z396" w:id="581"/>
    <w:p>
      <w:pPr>
        <w:spacing w:after="0"/>
        <w:ind w:left="0"/>
        <w:jc w:val="both"/>
      </w:pPr>
      <w:r>
        <w:rPr>
          <w:rFonts w:ascii="Times New Roman"/>
          <w:b w:val="false"/>
          <w:i w:val="false"/>
          <w:color w:val="000000"/>
          <w:sz w:val="28"/>
        </w:rPr>
        <w:t>
      22) қоғамдық медиаторлардың тізілімін жүргізеді;</w:t>
      </w:r>
    </w:p>
    <w:bookmarkEnd w:id="581"/>
    <w:bookmarkStart w:name="z589" w:id="582"/>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82"/>
    <w:bookmarkStart w:name="z650" w:id="583"/>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bookmarkEnd w:id="583"/>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365" w:id="584"/>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584"/>
    <w:bookmarkStart w:name="z366" w:id="585"/>
    <w:p>
      <w:pPr>
        <w:spacing w:after="0"/>
        <w:ind w:left="0"/>
        <w:jc w:val="both"/>
      </w:pP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w:t>
      </w:r>
    </w:p>
    <w:bookmarkEnd w:id="585"/>
    <w:bookmarkStart w:name="z503" w:id="586"/>
    <w:p>
      <w:pPr>
        <w:spacing w:after="0"/>
        <w:ind w:left="0"/>
        <w:jc w:val="both"/>
      </w:pP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p>
    <w:bookmarkEnd w:id="586"/>
    <w:bookmarkStart w:name="z504" w:id="587"/>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87"/>
    <w:bookmarkStart w:name="z505" w:id="588"/>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88"/>
    <w:bookmarkStart w:name="z506" w:id="589"/>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89"/>
    <w:bookmarkStart w:name="z507" w:id="590"/>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90"/>
    <w:bookmarkStart w:name="z508" w:id="591"/>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91"/>
    <w:bookmarkStart w:name="z509" w:id="592"/>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92"/>
    <w:bookmarkStart w:name="z510" w:id="593"/>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3" w:id="594"/>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5" w:id="595"/>
    <w:p>
      <w:pPr>
        <w:spacing w:after="0"/>
        <w:ind w:left="0"/>
        <w:jc w:val="both"/>
      </w:pP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95"/>
    <w:bookmarkStart w:name="z625" w:id="596"/>
    <w:p>
      <w:pPr>
        <w:spacing w:after="0"/>
        <w:ind w:left="0"/>
        <w:jc w:val="both"/>
      </w:pP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p>
    <w:bookmarkEnd w:id="596"/>
    <w:bookmarkStart w:name="z626" w:id="597"/>
    <w:p>
      <w:pPr>
        <w:spacing w:after="0"/>
        <w:ind w:left="0"/>
        <w:jc w:val="both"/>
      </w:pP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97"/>
    <w:bookmarkStart w:name="z627" w:id="598"/>
    <w:p>
      <w:pPr>
        <w:spacing w:after="0"/>
        <w:ind w:left="0"/>
        <w:jc w:val="both"/>
      </w:pP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p>
    <w:bookmarkEnd w:id="598"/>
    <w:bookmarkStart w:name="z676" w:id="599"/>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599"/>
    <w:bookmarkStart w:name="z677" w:id="600"/>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bookmarkEnd w:id="600"/>
    <w:bookmarkStart w:name="z678" w:id="601"/>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bookmarkEnd w:id="601"/>
    <w:bookmarkStart w:name="z679" w:id="602"/>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End w:id="602"/>
    <w:bookmarkStart w:name="z367" w:id="603"/>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әкімінің құзырына Қазақстан Республикасының заңдарымен өзге де мәселелерді шешу жатқызылуы мүмкін.</w:t>
      </w:r>
    </w:p>
    <w:bookmarkEnd w:id="603"/>
    <w:bookmarkStart w:name="z368" w:id="604"/>
    <w:p>
      <w:pPr>
        <w:spacing w:after="0"/>
        <w:ind w:left="0"/>
        <w:jc w:val="both"/>
      </w:pPr>
      <w:r>
        <w:rPr>
          <w:rFonts w:ascii="Times New Roman"/>
          <w:b w:val="false"/>
          <w:i w:val="false"/>
          <w:color w:val="000000"/>
          <w:sz w:val="28"/>
        </w:rPr>
        <w:t xml:space="preserve">
      3. 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Аудандық маңызы бар қала, ауыл, кент, ауылдық округ әкімін лауазымға сайлаудың, оның өкілеттіктерін тоқтатудың тәртібі</w:t>
      </w:r>
    </w:p>
    <w:bookmarkStart w:name="z707" w:id="605"/>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605"/>
    <w:bookmarkStart w:name="z708" w:id="606"/>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0" w:id="607"/>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607"/>
    <w:bookmarkStart w:name="z711" w:id="608"/>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608"/>
    <w:bookmarkStart w:name="z712" w:id="609"/>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609"/>
    <w:bookmarkStart w:name="z713" w:id="610"/>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610"/>
    <w:bookmarkStart w:name="z714" w:id="611"/>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611"/>
    <w:bookmarkStart w:name="z715" w:id="612"/>
    <w:p>
      <w:pPr>
        <w:spacing w:after="0"/>
        <w:ind w:left="0"/>
        <w:jc w:val="both"/>
      </w:pPr>
      <w:r>
        <w:rPr>
          <w:rFonts w:ascii="Times New Roman"/>
          <w:b w:val="false"/>
          <w:i w:val="false"/>
          <w:color w:val="000000"/>
          <w:sz w:val="28"/>
        </w:rPr>
        <w:t>
      4) Қазақстан Республикасының азаматтығы тоқтатылған;</w:t>
      </w:r>
    </w:p>
    <w:bookmarkEnd w:id="612"/>
    <w:bookmarkStart w:name="z716" w:id="613"/>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613"/>
    <w:bookmarkStart w:name="z717" w:id="614"/>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614"/>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Start w:name="z718" w:id="615"/>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615"/>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36-1-бап. Аудандық маңызы бар қалалар, ауылдар, кенттер, ауылдық округтер әкімдерінің сайлауын өткізу </w:t>
      </w:r>
    </w:p>
    <w:p>
      <w:pPr>
        <w:spacing w:after="0"/>
        <w:ind w:left="0"/>
        <w:jc w:val="both"/>
      </w:pPr>
      <w:r>
        <w:rPr>
          <w:rFonts w:ascii="Times New Roman"/>
          <w:b w:val="false"/>
          <w:i w:val="false"/>
          <w:color w:val="ff0000"/>
          <w:sz w:val="28"/>
        </w:rPr>
        <w:t xml:space="preserve">
      Ескерту. 36-1-бап алып тасталды – ҚР 24.05.2021 </w:t>
      </w:r>
      <w:r>
        <w:rPr>
          <w:rFonts w:ascii="Times New Roman"/>
          <w:b w:val="false"/>
          <w:i w:val="false"/>
          <w:color w:val="ff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36-2-бап. Сайланатын әкімдердің кандидаттарына қойылатын талаптар</w:t>
      </w:r>
    </w:p>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616"/>
    <w:p>
      <w:pPr>
        <w:spacing w:after="0"/>
        <w:ind w:left="0"/>
        <w:jc w:val="left"/>
      </w:pPr>
      <w:r>
        <w:rPr>
          <w:rFonts w:ascii="Times New Roman"/>
          <w:b/>
          <w:i w:val="false"/>
          <w:color w:val="000000"/>
        </w:rPr>
        <w:t xml:space="preserve"> 37-бап. Әкiмдіктің, әкiмнiң актілерi </w:t>
      </w:r>
    </w:p>
    <w:bookmarkEnd w:id="616"/>
    <w:p>
      <w:pPr>
        <w:spacing w:after="0"/>
        <w:ind w:left="0"/>
        <w:jc w:val="both"/>
      </w:pPr>
      <w:r>
        <w:rPr>
          <w:rFonts w:ascii="Times New Roman"/>
          <w:b w:val="false"/>
          <w:i w:val="false"/>
          <w:color w:val="000000"/>
          <w:sz w:val="28"/>
        </w:rPr>
        <w:t>
      1. Әкiмдік Қазақстан Республикасының Конституциясы, заңдары, Қазақстан Республикасының Президентi мен Yкiметiнiң актiлерi, өзге де нормативтiк құқықтық актiлер негiзiнде және оларды орындау орайында қаулылар шығарады.</w:t>
      </w:r>
    </w:p>
    <w:bookmarkStart w:name="z370" w:id="617"/>
    <w:p>
      <w:pPr>
        <w:spacing w:after="0"/>
        <w:ind w:left="0"/>
        <w:jc w:val="both"/>
      </w:pPr>
      <w:r>
        <w:rPr>
          <w:rFonts w:ascii="Times New Roman"/>
          <w:b w:val="false"/>
          <w:i w:val="false"/>
          <w:color w:val="000000"/>
          <w:sz w:val="28"/>
        </w:rPr>
        <w:t>
      2. Әкiмдік қаулысына әкiм қол қояды.</w:t>
      </w:r>
    </w:p>
    <w:bookmarkEnd w:id="617"/>
    <w:bookmarkStart w:name="z371" w:id="618"/>
    <w:p>
      <w:pPr>
        <w:spacing w:after="0"/>
        <w:ind w:left="0"/>
        <w:jc w:val="both"/>
      </w:pPr>
      <w:r>
        <w:rPr>
          <w:rFonts w:ascii="Times New Roman"/>
          <w:b w:val="false"/>
          <w:i w:val="false"/>
          <w:color w:val="000000"/>
          <w:sz w:val="28"/>
        </w:rPr>
        <w:t>
      3. Әкiм нормативтiк-құқықтық сипаттағы шешiмдер және әкiмшiлiк-басқарушылық, жедел және дербес сипаттағы мәселелер бойынша өкiмдер шығарады.</w:t>
      </w:r>
    </w:p>
    <w:bookmarkEnd w:id="618"/>
    <w:bookmarkStart w:name="z372" w:id="619"/>
    <w:p>
      <w:pPr>
        <w:spacing w:after="0"/>
        <w:ind w:left="0"/>
        <w:jc w:val="both"/>
      </w:pPr>
      <w:r>
        <w:rPr>
          <w:rFonts w:ascii="Times New Roman"/>
          <w:b w:val="false"/>
          <w:i w:val="false"/>
          <w:color w:val="000000"/>
          <w:sz w:val="28"/>
        </w:rPr>
        <w:t>
      4. Әкiмдіктің және (немесе) әкiмнің өз құзыретi шегiнде қабылдаған актiлерiнiң тиiстi әкiмшiлiк-аумақтық бөлiнiстiң бүкiл аумағында мiндеттi күшi болады.</w:t>
      </w:r>
    </w:p>
    <w:bookmarkEnd w:id="619"/>
    <w:bookmarkStart w:name="z373" w:id="620"/>
    <w:p>
      <w:pPr>
        <w:spacing w:after="0"/>
        <w:ind w:left="0"/>
        <w:jc w:val="both"/>
      </w:pPr>
      <w:r>
        <w:rPr>
          <w:rFonts w:ascii="Times New Roman"/>
          <w:b w:val="false"/>
          <w:i w:val="false"/>
          <w:color w:val="000000"/>
          <w:sz w:val="28"/>
        </w:rPr>
        <w:t>
      5. Әкiмдік және (немесе) әкiм актiлерiнiң қолданылуын тиiстi прокурордың тоқтата тұруы мүмкiн.</w:t>
      </w:r>
    </w:p>
    <w:bookmarkEnd w:id="620"/>
    <w:bookmarkStart w:name="z374" w:id="621"/>
    <w:p>
      <w:pPr>
        <w:spacing w:after="0"/>
        <w:ind w:left="0"/>
        <w:jc w:val="both"/>
      </w:pPr>
      <w:r>
        <w:rPr>
          <w:rFonts w:ascii="Times New Roman"/>
          <w:b w:val="false"/>
          <w:i w:val="false"/>
          <w:color w:val="000000"/>
          <w:sz w:val="28"/>
        </w:rPr>
        <w:t>
      6. Әкiмдіктің және (немесе) әкiмнiң азаматтардың құқықтарына, бостандықтары мен мiндеттерiне қатысты актiлерi (Қазақстан Республикасының мемлекеттiк құпиялары және заңмен қорғалатын өзге де құпиялары бар актiлерден басқа) мiндеттi ресми жариялауға жатады.</w:t>
      </w:r>
    </w:p>
    <w:bookmarkEnd w:id="621"/>
    <w:bookmarkStart w:name="z375" w:id="622"/>
    <w:p>
      <w:pPr>
        <w:spacing w:after="0"/>
        <w:ind w:left="0"/>
        <w:jc w:val="both"/>
      </w:pPr>
      <w:r>
        <w:rPr>
          <w:rFonts w:ascii="Times New Roman"/>
          <w:b w:val="false"/>
          <w:i w:val="false"/>
          <w:color w:val="000000"/>
          <w:sz w:val="28"/>
        </w:rPr>
        <w:t>
      7.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Заңында көзделген ерекшеліктер ескеріле отырып жүзеге асырылады.</w:t>
      </w:r>
    </w:p>
    <w:bookmarkEnd w:id="622"/>
    <w:bookmarkStart w:name="z376" w:id="623"/>
    <w:p>
      <w:pPr>
        <w:spacing w:after="0"/>
        <w:ind w:left="0"/>
        <w:jc w:val="both"/>
      </w:pPr>
      <w:r>
        <w:rPr>
          <w:rFonts w:ascii="Times New Roman"/>
          <w:b w:val="false"/>
          <w:i w:val="false"/>
          <w:color w:val="000000"/>
          <w:sz w:val="28"/>
        </w:rPr>
        <w:t xml:space="preserve">
      8. Қазақстан Республикасының Үкiметi, жоғары тұрған әкiмдік және (немесе) әкiм, әкiмдіктің және (немесе) әкiмнiң өзi, сондай-ақ соттың шешiмi әкiмдік және (немесе) әкiм актiлерi қолданылуын жоюы не толық немесе iшiнара тоқтата тұруы мүмкiн.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38-бап. Облыс, республикалық маңызы бар қала, астана, аудан (облыстық маңызы бар қала), қаладағы аудан әкiмiнiң аппараты</w:t>
      </w:r>
    </w:p>
    <w:p>
      <w:pPr>
        <w:spacing w:after="0"/>
        <w:ind w:left="0"/>
        <w:jc w:val="both"/>
      </w:pPr>
      <w:r>
        <w:rPr>
          <w:rFonts w:ascii="Times New Roman"/>
          <w:b w:val="false"/>
          <w:i w:val="false"/>
          <w:color w:val="000000"/>
          <w:sz w:val="28"/>
        </w:rPr>
        <w:t>
      1. Әкiмнiң қызметiн ақпараттық-талдау тұрғысынан, ұйымдық-құқықтық және материалдық-техникалық жағынан қамтамасыз етудi әкiм аппараты жүзеге асырады.</w:t>
      </w:r>
    </w:p>
    <w:bookmarkStart w:name="z377" w:id="624"/>
    <w:p>
      <w:pPr>
        <w:spacing w:after="0"/>
        <w:ind w:left="0"/>
        <w:jc w:val="both"/>
      </w:pPr>
      <w:r>
        <w:rPr>
          <w:rFonts w:ascii="Times New Roman"/>
          <w:b w:val="false"/>
          <w:i w:val="false"/>
          <w:color w:val="000000"/>
          <w:sz w:val="28"/>
        </w:rPr>
        <w:t xml:space="preserve">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Start w:name="z516" w:id="625"/>
    <w:p>
      <w:pPr>
        <w:spacing w:after="0"/>
        <w:ind w:left="0"/>
        <w:jc w:val="both"/>
      </w:pP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p>
    <w:bookmarkEnd w:id="625"/>
    <w:bookmarkStart w:name="z378" w:id="626"/>
    <w:p>
      <w:pPr>
        <w:spacing w:after="0"/>
        <w:ind w:left="0"/>
        <w:jc w:val="both"/>
      </w:pP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p>
    <w:bookmarkEnd w:id="626"/>
    <w:bookmarkStart w:name="z379" w:id="627"/>
    <w:p>
      <w:pPr>
        <w:spacing w:after="0"/>
        <w:ind w:left="0"/>
        <w:jc w:val="both"/>
      </w:pP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p>
    <w:bookmarkEnd w:id="627"/>
    <w:bookmarkStart w:name="z380" w:id="628"/>
    <w:p>
      <w:pPr>
        <w:spacing w:after="0"/>
        <w:ind w:left="0"/>
        <w:jc w:val="both"/>
      </w:pPr>
      <w:r>
        <w:rPr>
          <w:rFonts w:ascii="Times New Roman"/>
          <w:b w:val="false"/>
          <w:i w:val="false"/>
          <w:color w:val="000000"/>
          <w:sz w:val="28"/>
        </w:rPr>
        <w:t>
      5. Әкiм аппараты жергiлiктi бюджеттiң есебiнен ұсталатын мемлекеттiк мекеме болып табылады.</w:t>
      </w:r>
    </w:p>
    <w:bookmarkEnd w:id="628"/>
    <w:bookmarkStart w:name="z777" w:id="629"/>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629"/>
    <w:bookmarkStart w:name="z778" w:id="630"/>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630"/>
    <w:bookmarkStart w:name="z779" w:id="631"/>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631"/>
    <w:bookmarkStart w:name="z780" w:id="632"/>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632"/>
    <w:bookmarkStart w:name="z781" w:id="633"/>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633"/>
    <w:bookmarkStart w:name="z782" w:id="634"/>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634"/>
    <w:bookmarkStart w:name="z783" w:id="635"/>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635"/>
    <w:bookmarkStart w:name="z784" w:id="636"/>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636"/>
    <w:bookmarkStart w:name="z785" w:id="637"/>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637"/>
    <w:bookmarkStart w:name="z786" w:id="638"/>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638"/>
    <w:bookmarkStart w:name="z787" w:id="639"/>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639"/>
    <w:bookmarkStart w:name="z788" w:id="640"/>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640"/>
    <w:bookmarkStart w:name="z789" w:id="641"/>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641"/>
    <w:bookmarkStart w:name="z790" w:id="642"/>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642"/>
    <w:bookmarkStart w:name="z791" w:id="643"/>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Start w:name="z751" w:id="644"/>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644"/>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542" w:id="645"/>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645"/>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Start w:name="z544" w:id="646"/>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646"/>
    <w:bookmarkStart w:name="z545" w:id="647"/>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647"/>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648"/>
    <w:p>
      <w:pPr>
        <w:spacing w:after="0"/>
        <w:ind w:left="0"/>
        <w:jc w:val="left"/>
      </w:pPr>
      <w:r>
        <w:rPr>
          <w:rFonts w:ascii="Times New Roman"/>
          <w:b/>
          <w:i w:val="false"/>
          <w:color w:val="000000"/>
        </w:rPr>
        <w:t xml:space="preserve"> 39-бап. Жергiлiктi бюджеттерден қаржыландырылатын атқарушы органдар </w:t>
      </w:r>
    </w:p>
    <w:bookmarkEnd w:id="648"/>
    <w:p>
      <w:pPr>
        <w:spacing w:after="0"/>
        <w:ind w:left="0"/>
        <w:jc w:val="both"/>
      </w:pP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w:t>
      </w:r>
    </w:p>
    <w:bookmarkStart w:name="z381" w:id="649"/>
    <w:p>
      <w:pPr>
        <w:spacing w:after="0"/>
        <w:ind w:left="0"/>
        <w:jc w:val="both"/>
      </w:pPr>
      <w:r>
        <w:rPr>
          <w:rFonts w:ascii="Times New Roman"/>
          <w:b w:val="false"/>
          <w:i w:val="false"/>
          <w:color w:val="000000"/>
          <w:sz w:val="28"/>
        </w:rPr>
        <w:t xml:space="preserve">
      2. Жергiлiктi бюджеттерден қаржыландырылатын атқарушы органдардың құзыретi мен қызметiн ұйымдастыруды Қазақстан Республикасы заңдарының талаптарын сақтай отырып тиісті әкімдік белгiлейдi.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99" w:id="650"/>
    <w:p>
      <w:pPr>
        <w:spacing w:after="0"/>
        <w:ind w:left="0"/>
        <w:jc w:val="left"/>
      </w:pPr>
      <w:r>
        <w:rPr>
          <w:rFonts w:ascii="Times New Roman"/>
          <w:b/>
          <w:i w:val="false"/>
          <w:color w:val="000000"/>
        </w:rPr>
        <w:t xml:space="preserve"> 3-1-тарау. Азаматтардың жергілікті өзін-өзі басқаруға қатысуы</w:t>
      </w:r>
    </w:p>
    <w:bookmarkEnd w:id="650"/>
    <w:p>
      <w:pPr>
        <w:spacing w:after="0"/>
        <w:ind w:left="0"/>
        <w:jc w:val="both"/>
      </w:pPr>
      <w:r>
        <w:rPr>
          <w:rFonts w:ascii="Times New Roman"/>
          <w:b w:val="false"/>
          <w:i w:val="false"/>
          <w:color w:val="ff0000"/>
          <w:sz w:val="28"/>
        </w:rPr>
        <w:t xml:space="preserve">
      Ескерту. 3-1-тараумен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0" w:id="651"/>
    <w:p>
      <w:pPr>
        <w:spacing w:after="0"/>
        <w:ind w:left="0"/>
        <w:jc w:val="left"/>
      </w:pPr>
      <w:r>
        <w:rPr>
          <w:rFonts w:ascii="Times New Roman"/>
          <w:b/>
          <w:i w:val="false"/>
          <w:color w:val="000000"/>
        </w:rPr>
        <w:t xml:space="preserve"> 39-1-бап. Азаматтардың жергілікті өзін-өзі басқаруға қатысуының негіздері </w:t>
      </w:r>
    </w:p>
    <w:bookmarkEnd w:id="651"/>
    <w:p>
      <w:pPr>
        <w:spacing w:after="0"/>
        <w:ind w:left="0"/>
        <w:jc w:val="both"/>
      </w:pPr>
      <w:r>
        <w:rPr>
          <w:rFonts w:ascii="Times New Roman"/>
          <w:b w:val="false"/>
          <w:i w:val="false"/>
          <w:color w:val="000000"/>
          <w:sz w:val="28"/>
        </w:rPr>
        <w:t xml:space="preserve">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p>
    <w:p>
      <w:pPr>
        <w:spacing w:after="0"/>
        <w:ind w:left="0"/>
        <w:jc w:val="both"/>
      </w:pPr>
      <w:r>
        <w:rPr>
          <w:rFonts w:ascii="Times New Roman"/>
          <w:b w:val="false"/>
          <w:i w:val="false"/>
          <w:color w:val="000000"/>
          <w:sz w:val="28"/>
        </w:rPr>
        <w:t xml:space="preserve">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p>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652"/>
    <w:p>
      <w:pPr>
        <w:spacing w:after="0"/>
        <w:ind w:left="0"/>
        <w:jc w:val="left"/>
      </w:pPr>
      <w:r>
        <w:rPr>
          <w:rFonts w:ascii="Times New Roman"/>
          <w:b/>
          <w:i w:val="false"/>
          <w:color w:val="000000"/>
        </w:rPr>
        <w:t xml:space="preserve"> 39-2-бап. Жергілікті қоғамдастық мүшелерінің құқықтары мен міндеттері </w:t>
      </w:r>
    </w:p>
    <w:bookmarkEnd w:id="652"/>
    <w:p>
      <w:pPr>
        <w:spacing w:after="0"/>
        <w:ind w:left="0"/>
        <w:jc w:val="both"/>
      </w:pPr>
      <w:r>
        <w:rPr>
          <w:rFonts w:ascii="Times New Roman"/>
          <w:b w:val="false"/>
          <w:i w:val="false"/>
          <w:color w:val="000000"/>
          <w:sz w:val="28"/>
        </w:rPr>
        <w:t xml:space="preserve">
      1. Жергілікті қоғамдастық мүшелерінің: </w:t>
      </w:r>
    </w:p>
    <w:p>
      <w:pPr>
        <w:spacing w:after="0"/>
        <w:ind w:left="0"/>
        <w:jc w:val="both"/>
      </w:pPr>
      <w:r>
        <w:rPr>
          <w:rFonts w:ascii="Times New Roman"/>
          <w:b w:val="false"/>
          <w:i w:val="false"/>
          <w:color w:val="000000"/>
          <w:sz w:val="28"/>
        </w:rPr>
        <w:t xml:space="preserve">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p>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p>
    <w:p>
      <w:pPr>
        <w:spacing w:after="0"/>
        <w:ind w:left="0"/>
        <w:jc w:val="both"/>
      </w:pPr>
      <w:r>
        <w:rPr>
          <w:rFonts w:ascii="Times New Roman"/>
          <w:b w:val="false"/>
          <w:i w:val="false"/>
          <w:color w:val="000000"/>
          <w:sz w:val="28"/>
        </w:rPr>
        <w:t xml:space="preserve">
      3) жергілікті өзін-өзі басқару органдарына жеке жүгінуге, сондай-ақ жеке және ұжымдық өтініштер жолдауға; </w:t>
      </w:r>
    </w:p>
    <w:p>
      <w:pPr>
        <w:spacing w:after="0"/>
        <w:ind w:left="0"/>
        <w:jc w:val="both"/>
      </w:pPr>
      <w:r>
        <w:rPr>
          <w:rFonts w:ascii="Times New Roman"/>
          <w:b w:val="false"/>
          <w:i w:val="false"/>
          <w:color w:val="000000"/>
          <w:sz w:val="28"/>
        </w:rPr>
        <w:t xml:space="preserve">
      4) осы Заңда және Қазақстан Республикасының басқа да заңнамалық актілерінде көзделген өзге де құқықтарды жүзеге асыруға құқығы бар.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p>
    <w:bookmarkStart w:name="z202" w:id="653"/>
    <w:p>
      <w:pPr>
        <w:spacing w:after="0"/>
        <w:ind w:left="0"/>
        <w:jc w:val="both"/>
      </w:pPr>
      <w:r>
        <w:rPr>
          <w:rFonts w:ascii="Times New Roman"/>
          <w:b w:val="false"/>
          <w:i w:val="false"/>
          <w:color w:val="000000"/>
          <w:sz w:val="28"/>
        </w:rPr>
        <w:t xml:space="preserve">
      2. Жергілікті қоғамдастық мүшелері: </w:t>
      </w:r>
    </w:p>
    <w:bookmarkEnd w:id="653"/>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2) Қазақстан халқының бірлігін, елдегі ұлтаралық және конфессияаралық келісімді нығайтуға ықпал етуге;</w:t>
      </w:r>
    </w:p>
    <w:p>
      <w:pPr>
        <w:spacing w:after="0"/>
        <w:ind w:left="0"/>
        <w:jc w:val="both"/>
      </w:pP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654"/>
    <w:p>
      <w:pPr>
        <w:spacing w:after="0"/>
        <w:ind w:left="0"/>
        <w:jc w:val="left"/>
      </w:pPr>
      <w:r>
        <w:rPr>
          <w:rFonts w:ascii="Times New Roman"/>
          <w:b/>
          <w:i w:val="false"/>
          <w:color w:val="000000"/>
        </w:rPr>
        <w:t xml:space="preserve"> 39-3-бап. Жергілікті қоғамдастық жиындары мен жергілікті қоғамдастық жиналыстары</w:t>
      </w:r>
    </w:p>
    <w:bookmarkEnd w:id="654"/>
    <w:p>
      <w:pPr>
        <w:spacing w:after="0"/>
        <w:ind w:left="0"/>
        <w:jc w:val="both"/>
      </w:pP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p>
    <w:bookmarkStart w:name="z390" w:id="655"/>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655"/>
    <w:bookmarkStart w:name="z391" w:id="656"/>
    <w:p>
      <w:pPr>
        <w:spacing w:after="0"/>
        <w:ind w:left="0"/>
        <w:jc w:val="both"/>
      </w:pPr>
      <w:r>
        <w:rPr>
          <w:rFonts w:ascii="Times New Roman"/>
          <w:b w:val="false"/>
          <w:i w:val="false"/>
          <w:color w:val="000000"/>
          <w:sz w:val="28"/>
        </w:rPr>
        <w:t>
      2. Қажетіне қарай жергілікті қоғамдастық жиыны жергілікті мәні бар аса маңызды мәселелер:</w:t>
      </w:r>
    </w:p>
    <w:bookmarkEnd w:id="656"/>
    <w:bookmarkStart w:name="z517" w:id="657"/>
    <w:p>
      <w:pPr>
        <w:spacing w:after="0"/>
        <w:ind w:left="0"/>
        <w:jc w:val="both"/>
      </w:pPr>
      <w:r>
        <w:rPr>
          <w:rFonts w:ascii="Times New Roman"/>
          <w:b w:val="false"/>
          <w:i w:val="false"/>
          <w:color w:val="000000"/>
          <w:sz w:val="28"/>
        </w:rPr>
        <w:t>
      1) жергілікті қоғамдастықтың басым міндеттерін және оларды іске асыру мерзімдерін айқындау;</w:t>
      </w:r>
    </w:p>
    <w:bookmarkEnd w:id="657"/>
    <w:bookmarkStart w:name="z518" w:id="658"/>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658"/>
    <w:bookmarkStart w:name="z519" w:id="659"/>
    <w:p>
      <w:pPr>
        <w:spacing w:after="0"/>
        <w:ind w:left="0"/>
        <w:jc w:val="both"/>
      </w:pP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p>
    <w:bookmarkEnd w:id="659"/>
    <w:bookmarkStart w:name="z520" w:id="660"/>
    <w:p>
      <w:pPr>
        <w:spacing w:after="0"/>
        <w:ind w:left="0"/>
        <w:jc w:val="both"/>
      </w:pP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p>
    <w:bookmarkEnd w:id="660"/>
    <w:bookmarkStart w:name="z643" w:id="661"/>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барысы туралы жыл сайынғы есептерін тыңдау және талқылау;</w:t>
      </w:r>
    </w:p>
    <w:bookmarkEnd w:id="661"/>
    <w:bookmarkStart w:name="z521" w:id="662"/>
    <w:p>
      <w:pPr>
        <w:spacing w:after="0"/>
        <w:ind w:left="0"/>
        <w:jc w:val="both"/>
      </w:pP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p>
    <w:bookmarkEnd w:id="662"/>
    <w:bookmarkStart w:name="z522" w:id="663"/>
    <w:p>
      <w:pPr>
        <w:spacing w:after="0"/>
        <w:ind w:left="0"/>
        <w:jc w:val="both"/>
      </w:pP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p>
    <w:bookmarkEnd w:id="663"/>
    <w:bookmarkStart w:name="z523" w:id="664"/>
    <w:p>
      <w:pPr>
        <w:spacing w:after="0"/>
        <w:ind w:left="0"/>
        <w:jc w:val="both"/>
      </w:pPr>
      <w:r>
        <w:rPr>
          <w:rFonts w:ascii="Times New Roman"/>
          <w:b w:val="false"/>
          <w:i w:val="false"/>
          <w:color w:val="000000"/>
          <w:sz w:val="28"/>
        </w:rPr>
        <w:t>
      3. Жергілікті қоғамдастық жиналысы жергілікті маңызы бар ағымдағы мәселелер:</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Start w:name="z630" w:id="665"/>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End w:id="665"/>
    <w:bookmarkStart w:name="z631" w:id="666"/>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bookmarkEnd w:id="666"/>
    <w:bookmarkStart w:name="z632" w:id="667"/>
    <w:p>
      <w:pPr>
        <w:spacing w:after="0"/>
        <w:ind w:left="0"/>
        <w:jc w:val="both"/>
      </w:pP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p>
    <w:bookmarkEnd w:id="667"/>
    <w:bookmarkStart w:name="z633" w:id="668"/>
    <w:p>
      <w:pPr>
        <w:spacing w:after="0"/>
        <w:ind w:left="0"/>
        <w:jc w:val="both"/>
      </w:pP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8"/>
    <w:bookmarkStart w:name="z528" w:id="669"/>
    <w:p>
      <w:pPr>
        <w:spacing w:after="0"/>
        <w:ind w:left="0"/>
        <w:jc w:val="both"/>
      </w:pPr>
      <w:r>
        <w:rPr>
          <w:rFonts w:ascii="Times New Roman"/>
          <w:b w:val="false"/>
          <w:i w:val="false"/>
          <w:color w:val="000000"/>
          <w:sz w:val="28"/>
        </w:rPr>
        <w:t>
      5) жергілікті қоғамдастықтың басқа да ағымдағы мәселелері бойынша өткізіледі.</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32" w:id="670"/>
    <w:p>
      <w:pPr>
        <w:spacing w:after="0"/>
        <w:ind w:left="0"/>
        <w:jc w:val="both"/>
      </w:pP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p>
    <w:bookmarkEnd w:id="670"/>
    <w:bookmarkStart w:name="z533" w:id="671"/>
    <w:p>
      <w:pPr>
        <w:spacing w:after="0"/>
        <w:ind w:left="0"/>
        <w:jc w:val="both"/>
      </w:pP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жетінші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bookmarkStart w:name="z536" w:id="672"/>
    <w:p>
      <w:pPr>
        <w:spacing w:after="0"/>
        <w:ind w:left="0"/>
        <w:jc w:val="both"/>
      </w:pP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p>
    <w:bookmarkEnd w:id="672"/>
    <w:bookmarkStart w:name="z537" w:id="673"/>
    <w:p>
      <w:pPr>
        <w:spacing w:after="0"/>
        <w:ind w:left="0"/>
        <w:jc w:val="both"/>
      </w:pP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p>
    <w:bookmarkEnd w:id="673"/>
    <w:bookmarkStart w:name="z538" w:id="674"/>
    <w:p>
      <w:pPr>
        <w:spacing w:after="0"/>
        <w:ind w:left="0"/>
        <w:jc w:val="both"/>
      </w:pP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p>
    <w:bookmarkEnd w:id="674"/>
    <w:bookmarkStart w:name="z539" w:id="675"/>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675"/>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Start w:name="z543" w:id="676"/>
    <w:p>
      <w:pPr>
        <w:spacing w:after="0"/>
        <w:ind w:left="0"/>
        <w:jc w:val="both"/>
      </w:pP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p>
    <w:bookmarkEnd w:id="676"/>
    <w:bookmarkStart w:name="z546" w:id="677"/>
    <w:p>
      <w:pPr>
        <w:spacing w:after="0"/>
        <w:ind w:left="0"/>
        <w:jc w:val="both"/>
      </w:pPr>
      <w:r>
        <w:rPr>
          <w:rFonts w:ascii="Times New Roman"/>
          <w:b w:val="false"/>
          <w:i w:val="false"/>
          <w:color w:val="000000"/>
          <w:sz w:val="28"/>
        </w:rPr>
        <w:t>
      8. Жергілікті қоғамдастық жиынын, ауыл, шағын аудан, көше, көппәтерлі тұрғын үй тұрғындары жергілікті қоғамдастығының бөлек жиынын, жергілікті қоғамдастық жиналысын өткізуді аудандық маңызы бар қала, ауыл, кент, ауылдық округ әкiмдері ұйымдастырады.</w:t>
      </w:r>
    </w:p>
    <w:bookmarkEnd w:id="677"/>
    <w:bookmarkStart w:name="z547" w:id="678"/>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End w:id="678"/>
    <w:bookmarkStart w:name="z548" w:id="679"/>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679"/>
    <w:bookmarkStart w:name="z549" w:id="680"/>
    <w:p>
      <w:pPr>
        <w:spacing w:after="0"/>
        <w:ind w:left="0"/>
        <w:jc w:val="both"/>
      </w:pP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p>
    <w:bookmarkEnd w:id="680"/>
    <w:bookmarkStart w:name="z550" w:id="681"/>
    <w:p>
      <w:pPr>
        <w:spacing w:after="0"/>
        <w:ind w:left="0"/>
        <w:jc w:val="both"/>
      </w:pP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p>
    <w:bookmarkEnd w:id="681"/>
    <w:bookmarkStart w:name="z551" w:id="682"/>
    <w:p>
      <w:pPr>
        <w:spacing w:after="0"/>
        <w:ind w:left="0"/>
        <w:jc w:val="both"/>
      </w:pP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p>
    <w:bookmarkEnd w:id="682"/>
    <w:bookmarkStart w:name="z552" w:id="68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83"/>
    <w:bookmarkStart w:name="z553" w:id="684"/>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84"/>
    <w:bookmarkStart w:name="z554" w:id="685"/>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85"/>
    <w:bookmarkStart w:name="z555" w:id="686"/>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86"/>
    <w:bookmarkStart w:name="z556" w:id="687"/>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7"/>
    <w:bookmarkStart w:name="z557" w:id="688"/>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88"/>
    <w:bookmarkStart w:name="z558" w:id="689"/>
    <w:p>
      <w:pPr>
        <w:spacing w:after="0"/>
        <w:ind w:left="0"/>
        <w:jc w:val="both"/>
      </w:pP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p>
    <w:bookmarkEnd w:id="689"/>
    <w:bookmarkStart w:name="z559" w:id="690"/>
    <w:p>
      <w:pPr>
        <w:spacing w:after="0"/>
        <w:ind w:left="0"/>
        <w:jc w:val="both"/>
      </w:pP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bookmarkEnd w:id="690"/>
    <w:bookmarkStart w:name="z560" w:id="691"/>
    <w:p>
      <w:pPr>
        <w:spacing w:after="0"/>
        <w:ind w:left="0"/>
        <w:jc w:val="both"/>
      </w:pP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p>
    <w:bookmarkEnd w:id="691"/>
    <w:bookmarkStart w:name="z561" w:id="692"/>
    <w:p>
      <w:pPr>
        <w:spacing w:after="0"/>
        <w:ind w:left="0"/>
        <w:jc w:val="both"/>
      </w:pP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p>
    <w:bookmarkEnd w:id="692"/>
    <w:bookmarkStart w:name="z562" w:id="693"/>
    <w:p>
      <w:pPr>
        <w:spacing w:after="0"/>
        <w:ind w:left="0"/>
        <w:jc w:val="both"/>
      </w:pP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bookmarkEnd w:id="693"/>
    <w:bookmarkStart w:name="z563" w:id="694"/>
    <w:p>
      <w:pPr>
        <w:spacing w:after="0"/>
        <w:ind w:left="0"/>
        <w:jc w:val="both"/>
      </w:pP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жиынының немесе жергілікті қоғамдастық жиналысының қорытындылары бойынша аудандық маңызы бар қала, ауыл, кент, ауылдық округ әкімдері шешім қабылдайды.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2" w:id="695"/>
    <w:p>
      <w:pPr>
        <w:spacing w:after="0"/>
        <w:ind w:left="0"/>
        <w:jc w:val="left"/>
      </w:pPr>
      <w:r>
        <w:rPr>
          <w:rFonts w:ascii="Times New Roman"/>
          <w:b/>
          <w:i w:val="false"/>
          <w:color w:val="000000"/>
        </w:rPr>
        <w:t xml:space="preserve"> 39-4-бап. Жергілікті өзін-өзі басқару органдарының міндеттері </w:t>
      </w:r>
    </w:p>
    <w:bookmarkEnd w:id="695"/>
    <w:p>
      <w:pPr>
        <w:spacing w:after="0"/>
        <w:ind w:left="0"/>
        <w:jc w:val="both"/>
      </w:pPr>
      <w:r>
        <w:rPr>
          <w:rFonts w:ascii="Times New Roman"/>
          <w:b w:val="false"/>
          <w:i w:val="false"/>
          <w:color w:val="000000"/>
          <w:sz w:val="28"/>
        </w:rPr>
        <w:t xml:space="preserve">
      1. Жергілікті өзін-өзі басқару органдары өз қызметін жүзеге асыру кезінде: </w:t>
      </w:r>
    </w:p>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xml:space="preserve">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p>
    <w:p>
      <w:pPr>
        <w:spacing w:after="0"/>
        <w:ind w:left="0"/>
        <w:jc w:val="both"/>
      </w:pPr>
      <w:r>
        <w:rPr>
          <w:rFonts w:ascii="Times New Roman"/>
          <w:b w:val="false"/>
          <w:i w:val="false"/>
          <w:color w:val="000000"/>
          <w:sz w:val="28"/>
        </w:rPr>
        <w:t xml:space="preserve">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p>
    <w:p>
      <w:pPr>
        <w:spacing w:after="0"/>
        <w:ind w:left="0"/>
        <w:jc w:val="both"/>
      </w:pPr>
      <w:r>
        <w:rPr>
          <w:rFonts w:ascii="Times New Roman"/>
          <w:b w:val="false"/>
          <w:i w:val="false"/>
          <w:color w:val="000000"/>
          <w:sz w:val="28"/>
        </w:rPr>
        <w:t xml:space="preserve">
      4) Қазақстан Республикасының ұлттық қауіпсіздігін қамтамасыз етуде Қазақстан Республикасының мүдделерін сақтауға; </w:t>
      </w:r>
    </w:p>
    <w:p>
      <w:pPr>
        <w:spacing w:after="0"/>
        <w:ind w:left="0"/>
        <w:jc w:val="both"/>
      </w:pPr>
      <w:r>
        <w:rPr>
          <w:rFonts w:ascii="Times New Roman"/>
          <w:b w:val="false"/>
          <w:i w:val="false"/>
          <w:color w:val="000000"/>
          <w:sz w:val="28"/>
        </w:rPr>
        <w:t xml:space="preserve">
      5) қызметтің қоғамдық маңызы бар салаларында белгіленген жалпымемлекеттік стандарттарды сақтауға; </w:t>
      </w:r>
    </w:p>
    <w:p>
      <w:pPr>
        <w:spacing w:after="0"/>
        <w:ind w:left="0"/>
        <w:jc w:val="both"/>
      </w:pPr>
      <w:r>
        <w:rPr>
          <w:rFonts w:ascii="Times New Roman"/>
          <w:b w:val="false"/>
          <w:i w:val="false"/>
          <w:color w:val="000000"/>
          <w:sz w:val="28"/>
        </w:rPr>
        <w:t xml:space="preserve">
      6) жергілікті қоғамдастық мүшелерінің құқықтары мен заңды мүдделерінің сақталуын қамтамасыз етуге; </w:t>
      </w:r>
    </w:p>
    <w:p>
      <w:pPr>
        <w:spacing w:after="0"/>
        <w:ind w:left="0"/>
        <w:jc w:val="both"/>
      </w:pPr>
      <w:r>
        <w:rPr>
          <w:rFonts w:ascii="Times New Roman"/>
          <w:b w:val="false"/>
          <w:i w:val="false"/>
          <w:color w:val="000000"/>
          <w:sz w:val="28"/>
        </w:rPr>
        <w:t xml:space="preserve">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p>
    <w:p>
      <w:pPr>
        <w:spacing w:after="0"/>
        <w:ind w:left="0"/>
        <w:jc w:val="both"/>
      </w:pPr>
      <w:r>
        <w:rPr>
          <w:rFonts w:ascii="Times New Roman"/>
          <w:b w:val="false"/>
          <w:i w:val="false"/>
          <w:color w:val="000000"/>
          <w:sz w:val="28"/>
        </w:rPr>
        <w:t xml:space="preserve">
      8) жергілікті қоғамдастық мүшелерінің жергілікті маңызы бар мәселелерді шешуге қатысуын қамтамасыз етуге міндетті. </w:t>
      </w:r>
    </w:p>
    <w:bookmarkStart w:name="z393" w:id="696"/>
    <w:p>
      <w:pPr>
        <w:spacing w:after="0"/>
        <w:ind w:left="0"/>
        <w:jc w:val="left"/>
      </w:pPr>
      <w:r>
        <w:rPr>
          <w:rFonts w:ascii="Times New Roman"/>
          <w:b/>
          <w:i w:val="false"/>
          <w:color w:val="000000"/>
        </w:rPr>
        <w:t xml:space="preserve"> 39-5-бап. Мемлекеттік органдардың жергілікті өзін-өзі басқару органдарымен өзара қарым-қатынасы </w:t>
      </w:r>
    </w:p>
    <w:bookmarkEnd w:id="696"/>
    <w:p>
      <w:pPr>
        <w:spacing w:after="0"/>
        <w:ind w:left="0"/>
        <w:jc w:val="both"/>
      </w:pPr>
      <w:r>
        <w:rPr>
          <w:rFonts w:ascii="Times New Roman"/>
          <w:b w:val="false"/>
          <w:i w:val="false"/>
          <w:color w:val="000000"/>
          <w:sz w:val="28"/>
        </w:rPr>
        <w:t xml:space="preserve">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p>
    <w:bookmarkStart w:name="z394" w:id="697"/>
    <w:p>
      <w:pPr>
        <w:spacing w:after="0"/>
        <w:ind w:left="0"/>
        <w:jc w:val="both"/>
      </w:pPr>
      <w:r>
        <w:rPr>
          <w:rFonts w:ascii="Times New Roman"/>
          <w:b w:val="false"/>
          <w:i w:val="false"/>
          <w:color w:val="000000"/>
          <w:sz w:val="28"/>
        </w:rPr>
        <w:t xml:space="preserve">
      2. Мемлекет осы Заңда белгіленген өкілеттіктер шегінде жергілікті өзін-өзі басқару органдарының дербестігіне кепілдік береді. </w:t>
      </w:r>
    </w:p>
    <w:bookmarkEnd w:id="697"/>
    <w:bookmarkStart w:name="z395" w:id="698"/>
    <w:p>
      <w:pPr>
        <w:spacing w:after="0"/>
        <w:ind w:left="0"/>
        <w:jc w:val="left"/>
      </w:pPr>
      <w:r>
        <w:rPr>
          <w:rFonts w:ascii="Times New Roman"/>
          <w:b/>
          <w:i w:val="false"/>
          <w:color w:val="000000"/>
        </w:rPr>
        <w:t xml:space="preserve"> 39-6-бап. Жергілікті өзін-өзі басқару органдарының жауаптылығы </w:t>
      </w:r>
    </w:p>
    <w:bookmarkEnd w:id="698"/>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тиісті әкімшілік-аумақтық бірлік халқының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699"/>
    <w:p>
      <w:pPr>
        <w:spacing w:after="0"/>
        <w:ind w:left="0"/>
        <w:jc w:val="left"/>
      </w:pPr>
      <w:r>
        <w:rPr>
          <w:rFonts w:ascii="Times New Roman"/>
          <w:b/>
          <w:i w:val="false"/>
          <w:color w:val="000000"/>
        </w:rPr>
        <w:t xml:space="preserve"> 39-7-бап. Жергілікті өзін-өзі басқарудың аумақтық кеңестері</w:t>
      </w:r>
    </w:p>
    <w:bookmarkEnd w:id="699"/>
    <w:bookmarkStart w:name="z635" w:id="700"/>
    <w:p>
      <w:pPr>
        <w:spacing w:after="0"/>
        <w:ind w:left="0"/>
        <w:jc w:val="both"/>
      </w:pPr>
      <w:r>
        <w:rPr>
          <w:rFonts w:ascii="Times New Roman"/>
          <w:b w:val="false"/>
          <w:i w:val="false"/>
          <w:color w:val="000000"/>
          <w:sz w:val="28"/>
        </w:rPr>
        <w:t>
      1. Аумақтық жергілікті өзін-өзі басқару кеңестерін республикалық маңызы бар қала, астана, облыстық маңызы бар қала мəслихатының шешімі негізінде тиісті əкімдік қалалық мəслихат депутаттарын сайлау жөніндегі тиісті сайлау округінің шегінде қала əкімі ұсынған құрамда құрады.</w:t>
      </w:r>
    </w:p>
    <w:bookmarkEnd w:id="700"/>
    <w:bookmarkStart w:name="z636" w:id="701"/>
    <w:p>
      <w:pPr>
        <w:spacing w:after="0"/>
        <w:ind w:left="0"/>
        <w:jc w:val="both"/>
      </w:pP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p>
    <w:bookmarkEnd w:id="701"/>
    <w:bookmarkStart w:name="z637" w:id="702"/>
    <w:p>
      <w:pPr>
        <w:spacing w:after="0"/>
        <w:ind w:left="0"/>
        <w:jc w:val="both"/>
      </w:pP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39-7-баппен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703"/>
    <w:p>
      <w:pPr>
        <w:spacing w:after="0"/>
        <w:ind w:left="0"/>
        <w:jc w:val="left"/>
      </w:pPr>
      <w:r>
        <w:rPr>
          <w:rFonts w:ascii="Times New Roman"/>
          <w:b/>
          <w:i w:val="false"/>
          <w:color w:val="000000"/>
        </w:rPr>
        <w:t xml:space="preserve"> 4-тарау. ҚОРЫТЫНДЫ ЖӘНЕ ӨТПЕЛI ЕРЕЖЕЛЕР</w:t>
      </w:r>
    </w:p>
    <w:bookmarkEnd w:id="703"/>
    <w:bookmarkStart w:name="z45" w:id="704"/>
    <w:p>
      <w:pPr>
        <w:spacing w:after="0"/>
        <w:ind w:left="0"/>
        <w:jc w:val="left"/>
      </w:pPr>
      <w:r>
        <w:rPr>
          <w:rFonts w:ascii="Times New Roman"/>
          <w:b/>
          <w:i w:val="false"/>
          <w:color w:val="000000"/>
        </w:rPr>
        <w:t xml:space="preserve"> 40-бап. Жергiлiктi бюджет</w:t>
      </w:r>
    </w:p>
    <w:bookmarkEnd w:id="704"/>
    <w:p>
      <w:pPr>
        <w:spacing w:after="0"/>
        <w:ind w:left="0"/>
        <w:jc w:val="both"/>
      </w:pPr>
      <w:r>
        <w:rPr>
          <w:rFonts w:ascii="Times New Roman"/>
          <w:b w:val="false"/>
          <w:i w:val="false"/>
          <w:color w:val="ff0000"/>
          <w:sz w:val="28"/>
        </w:rPr>
        <w:t xml:space="preserve">
      Ескерту. 40-бап алынып тасталды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6" w:id="705"/>
    <w:p>
      <w:pPr>
        <w:spacing w:after="0"/>
        <w:ind w:left="0"/>
        <w:jc w:val="left"/>
      </w:pPr>
      <w:r>
        <w:rPr>
          <w:rFonts w:ascii="Times New Roman"/>
          <w:b/>
          <w:i w:val="false"/>
          <w:color w:val="000000"/>
        </w:rPr>
        <w:t xml:space="preserve"> 41-бап. Осы Заңның өзге заң актiлерiмен арақатынасы және оның ережелерiн iске асыру тәртiбi </w:t>
      </w:r>
    </w:p>
    <w:bookmarkEnd w:id="705"/>
    <w:p>
      <w:pPr>
        <w:spacing w:after="0"/>
        <w:ind w:left="0"/>
        <w:jc w:val="both"/>
      </w:pPr>
      <w:r>
        <w:rPr>
          <w:rFonts w:ascii="Times New Roman"/>
          <w:b w:val="false"/>
          <w:i w:val="false"/>
          <w:color w:val="000000"/>
          <w:sz w:val="28"/>
        </w:rPr>
        <w:t>
      1. Осы Заңның ережелерi Қазақстан Республикасында жергiлiктi мемлекеттiк басқаруды және өзін-өзі басқаруды қамтамасыз етудiң жекелеген бағыттары мен тетiктерiн регламенттейтiн өзге де нормативтiк құқықтық актiлердi қабылдау үшiн негiз болып табылады.</w:t>
      </w:r>
    </w:p>
    <w:bookmarkStart w:name="z383" w:id="706"/>
    <w:p>
      <w:pPr>
        <w:spacing w:after="0"/>
        <w:ind w:left="0"/>
        <w:jc w:val="both"/>
      </w:pPr>
      <w:r>
        <w:rPr>
          <w:rFonts w:ascii="Times New Roman"/>
          <w:b w:val="false"/>
          <w:i w:val="false"/>
          <w:color w:val="000000"/>
          <w:sz w:val="28"/>
        </w:rPr>
        <w:t xml:space="preserve">
      2. Қазақстан Республикасының осы Заң күшiне енген кезде қолданылып жүрген заңдары оған қайшы келмейтiн бөлiгiнде қолданылады және осы Заң күшiне енген күннен бастап бiр жылдың iшiнде оған сәйкес келтiрiлуге тиiс. </w:t>
      </w:r>
    </w:p>
    <w:bookmarkEnd w:id="706"/>
    <w:bookmarkStart w:name="z673" w:id="7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3 жəне 4-тармақтары тоқтатыла тұрған кезеңде:</w:t>
      </w:r>
    </w:p>
    <w:bookmarkEnd w:id="707"/>
    <w:p>
      <w:pPr>
        <w:spacing w:after="0"/>
        <w:ind w:left="0"/>
        <w:jc w:val="both"/>
      </w:pPr>
      <w:r>
        <w:rPr>
          <w:rFonts w:ascii="Times New Roman"/>
          <w:b w:val="false"/>
          <w:i w:val="false"/>
          <w:color w:val="000000"/>
          <w:sz w:val="28"/>
        </w:rPr>
        <w:t>
      "3. Мəслихат депутатының өкiлеттiктерi мынадай:</w:t>
      </w:r>
    </w:p>
    <w:p>
      <w:pPr>
        <w:spacing w:after="0"/>
        <w:ind w:left="0"/>
        <w:jc w:val="both"/>
      </w:pPr>
      <w:r>
        <w:rPr>
          <w:rFonts w:ascii="Times New Roman"/>
          <w:b w:val="false"/>
          <w:i w:val="false"/>
          <w:color w:val="000000"/>
          <w:sz w:val="28"/>
        </w:rPr>
        <w:t>
      1) ол заңға сəйкес депутаттық мiндеттердi орындаумен сыйыспайтын лауазымға сайланған немесе тағайындалған;</w:t>
      </w:r>
    </w:p>
    <w:p>
      <w:pPr>
        <w:spacing w:after="0"/>
        <w:ind w:left="0"/>
        <w:jc w:val="both"/>
      </w:pPr>
      <w:r>
        <w:rPr>
          <w:rFonts w:ascii="Times New Roman"/>
          <w:b w:val="false"/>
          <w:i w:val="false"/>
          <w:color w:val="000000"/>
          <w:sz w:val="28"/>
        </w:rPr>
        <w:t>
      2) соттың оны əрекетке қабiлетсiз немесе əрекет ету қабілеті шектеулі деп тану туралы шешiмi заңды күшiне енген;</w:t>
      </w:r>
    </w:p>
    <w:p>
      <w:pPr>
        <w:spacing w:after="0"/>
        <w:ind w:left="0"/>
        <w:jc w:val="both"/>
      </w:pPr>
      <w:r>
        <w:rPr>
          <w:rFonts w:ascii="Times New Roman"/>
          <w:b w:val="false"/>
          <w:i w:val="false"/>
          <w:color w:val="000000"/>
          <w:sz w:val="28"/>
        </w:rPr>
        <w:t>
      3) мəслихаттың өкiлеттiктерi тоқтатылған;</w:t>
      </w:r>
    </w:p>
    <w:p>
      <w:pPr>
        <w:spacing w:after="0"/>
        <w:ind w:left="0"/>
        <w:jc w:val="both"/>
      </w:pPr>
      <w:r>
        <w:rPr>
          <w:rFonts w:ascii="Times New Roman"/>
          <w:b w:val="false"/>
          <w:i w:val="false"/>
          <w:color w:val="000000"/>
          <w:sz w:val="28"/>
        </w:rPr>
        <w:t>
      4) ол қайтыс болған, соттың оны хабарсыз кетті деп тану не қайтыс болды деп жариялау туралы шешімі заңды күшіне енген;</w:t>
      </w:r>
    </w:p>
    <w:p>
      <w:pPr>
        <w:spacing w:after="0"/>
        <w:ind w:left="0"/>
        <w:jc w:val="both"/>
      </w:pPr>
      <w:r>
        <w:rPr>
          <w:rFonts w:ascii="Times New Roman"/>
          <w:b w:val="false"/>
          <w:i w:val="false"/>
          <w:color w:val="000000"/>
          <w:sz w:val="28"/>
        </w:rPr>
        <w:t>
      5) ол Қазақстан Республикасының азаматтығын тоқтатқан;</w:t>
      </w:r>
    </w:p>
    <w:p>
      <w:pPr>
        <w:spacing w:after="0"/>
        <w:ind w:left="0"/>
        <w:jc w:val="both"/>
      </w:pPr>
      <w:r>
        <w:rPr>
          <w:rFonts w:ascii="Times New Roman"/>
          <w:b w:val="false"/>
          <w:i w:val="false"/>
          <w:color w:val="000000"/>
          <w:sz w:val="28"/>
        </w:rPr>
        <w:t>
      6) қылмыс не қасақана қылмыстық теріс қылық жасағаны үшін соттың оған қатысты айыптау үкiмi заңды күшiне енген;</w:t>
      </w:r>
    </w:p>
    <w:p>
      <w:pPr>
        <w:spacing w:after="0"/>
        <w:ind w:left="0"/>
        <w:jc w:val="both"/>
      </w:pPr>
      <w:r>
        <w:rPr>
          <w:rFonts w:ascii="Times New Roman"/>
          <w:b w:val="false"/>
          <w:i w:val="false"/>
          <w:color w:val="000000"/>
          <w:sz w:val="28"/>
        </w:rPr>
        <w:t>
      7) ол тиiстi əкiмшiлiк-аумақтық бірліктен тысқары жерге тұрақты тұруға кеткен;</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орындамаған, оның iшiнде мəслихат сессиясының жалпы отырыстарында немесе құрамына өзі сайланған мəслихат органдарының отырыстарында дəлелсіз себептермен қатарынан үш реттен артық болмаған;</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лауазымына тағайындалған жағдайларда,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тиісті аумақтық сайлау комиссиясының ұсынуы бойынша, қатысып отырған депутаттардың жалпы санының көпшiлiк даусымен мəслихат сессиясында қабылданады." деген редакцияда қолданылады деп белгіленіп, осы тармақтардың қолданысы 2019 жылғы 1 қаңтарға дейін тоқтатыла тұрсын.".</w:t>
      </w:r>
    </w:p>
    <w:bookmarkStart w:name="z674" w:id="708"/>
    <w:p>
      <w:pPr>
        <w:spacing w:after="0"/>
        <w:ind w:left="0"/>
        <w:jc w:val="both"/>
      </w:pPr>
      <w:r>
        <w:rPr>
          <w:rFonts w:ascii="Times New Roman"/>
          <w:b w:val="false"/>
          <w:i w:val="false"/>
          <w:color w:val="000000"/>
          <w:sz w:val="28"/>
        </w:rPr>
        <w:t>
      4. Осы Заңның 20-бабының 4-1-тармағы 2019 жылғы 1 қаңтардан бастап қолданысқа енгізіледі деп белгіленсін.</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