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306a" w14:textId="b6a3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15 қаңтар N 140-II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"Бюджет жүйесі туралы" 1999 жылғы 1 сәуірдегі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Заңына (Қазақстан Республикасы Парламентінің 
Жаршысы, 1999 ж., N 7, 225-құжат; N 20, 731-құжат; N 21, 783-құжат; N 23, 
916, 928, 930-құжаттар) мынадай өзгерістер мен толықтырулар енгізілсін:
</w:t>
      </w:r>
      <w:r>
        <w:br/>
      </w:r>
      <w:r>
        <w:rPr>
          <w:rFonts w:ascii="Times New Roman"/>
          <w:b w:val="false"/>
          <w:i w:val="false"/>
          <w:color w:val="000000"/>
          <w:sz w:val="28"/>
        </w:rPr>
        <w:t>
          1) 1-бапта:
</w:t>
      </w:r>
      <w:r>
        <w:br/>
      </w:r>
      <w:r>
        <w:rPr>
          <w:rFonts w:ascii="Times New Roman"/>
          <w:b w:val="false"/>
          <w:i w:val="false"/>
          <w:color w:val="000000"/>
          <w:sz w:val="28"/>
        </w:rPr>
        <w:t>
          екінші абзацтағы "атқарушы" деген сөз "мемлекеттiк" деген сөзбен  
ауыстырылсын;
</w:t>
      </w:r>
      <w:r>
        <w:br/>
      </w:r>
      <w:r>
        <w:rPr>
          <w:rFonts w:ascii="Times New Roman"/>
          <w:b w:val="false"/>
          <w:i w:val="false"/>
          <w:color w:val="000000"/>
          <w:sz w:val="28"/>
        </w:rPr>
        <w:t>
          төртінші абзац "ақша қоры" деген сөздерден кейін "(қалыптастыру 
көздерiн Қазақстан Республикасының Президентi айқындап, Қазақстан 
Республикасының Президенті құратын қорлардан басқа, бұл қорлар қызметінің 
нәтижелері туралы Қазақстан Республикасының Парламентіне хабарланады)" 
деген сөздермен толықтырылсын; 
</w:t>
      </w:r>
      <w:r>
        <w:br/>
      </w:r>
      <w:r>
        <w:rPr>
          <w:rFonts w:ascii="Times New Roman"/>
          <w:b w:val="false"/>
          <w:i w:val="false"/>
          <w:color w:val="000000"/>
          <w:sz w:val="28"/>
        </w:rPr>
        <w:t>
          мынадай мазмұндағы сегізінші абзацпен толықтырылсын: 
</w:t>
      </w:r>
      <w:r>
        <w:br/>
      </w:r>
      <w:r>
        <w:rPr>
          <w:rFonts w:ascii="Times New Roman"/>
          <w:b w:val="false"/>
          <w:i w:val="false"/>
          <w:color w:val="000000"/>
          <w:sz w:val="28"/>
        </w:rPr>
        <w:t>
          "бюджеттік кредиттеу (кредиттеу) - белгіленген тәртіппен бюджеттен 
жеке және заңды тұлғаларға, төмен тұрған бюджеттерге қайтарымды және ақылы 
негізде ақша бөлу. Төмен тұрған бюджеттерді кредиттеу заңдарда көзделген 
жағдайларда тегін жүзеге асырылуы мүмкін;"; 
</w:t>
      </w:r>
      <w:r>
        <w:br/>
      </w:r>
      <w:r>
        <w:rPr>
          <w:rFonts w:ascii="Times New Roman"/>
          <w:b w:val="false"/>
          <w:i w:val="false"/>
          <w:color w:val="000000"/>
          <w:sz w:val="28"/>
        </w:rPr>
        <w:t>
          сегізінші  абзацтағы "Қазақстан Республикасының Қаржы министрлігі 
бекіткен" деген сөздер алып тасталсын;
</w:t>
      </w:r>
      <w:r>
        <w:br/>
      </w:r>
      <w:r>
        <w:rPr>
          <w:rFonts w:ascii="Times New Roman"/>
          <w:b w:val="false"/>
          <w:i w:val="false"/>
          <w:color w:val="000000"/>
          <w:sz w:val="28"/>
        </w:rPr>
        <w:t>
          оныншы абзац "және жобаларды іске асыру" деген сөздермен 
толықтырылсын;
</w:t>
      </w:r>
      <w:r>
        <w:br/>
      </w:r>
      <w:r>
        <w:rPr>
          <w:rFonts w:ascii="Times New Roman"/>
          <w:b w:val="false"/>
          <w:i w:val="false"/>
          <w:color w:val="000000"/>
          <w:sz w:val="28"/>
        </w:rPr>
        <w:t>
          мынадай мазмұндағы он екінші абзацпен толықтырылсын:
</w:t>
      </w:r>
      <w:r>
        <w:br/>
      </w:r>
      <w:r>
        <w:rPr>
          <w:rFonts w:ascii="Times New Roman"/>
          <w:b w:val="false"/>
          <w:i w:val="false"/>
          <w:color w:val="000000"/>
          <w:sz w:val="28"/>
        </w:rPr>
        <w:t>
          "уақытша бос бюджеттік ақшалар - ағымды жылғы бюджеттің атқарылуы 
барысында бюджеттердің  ағымдағы шоттарында қалған қаражат қалдықтары;";   
</w:t>
      </w:r>
      <w:r>
        <w:br/>
      </w:r>
      <w:r>
        <w:rPr>
          <w:rFonts w:ascii="Times New Roman"/>
          <w:b w:val="false"/>
          <w:i w:val="false"/>
          <w:color w:val="000000"/>
          <w:sz w:val="28"/>
        </w:rPr>
        <w:t>
          он төртiншi абзац мынадай редакцияда жазылсын:
</w:t>
      </w:r>
      <w:r>
        <w:br/>
      </w:r>
      <w:r>
        <w:rPr>
          <w:rFonts w:ascii="Times New Roman"/>
          <w:b w:val="false"/>
          <w:i w:val="false"/>
          <w:color w:val="000000"/>
          <w:sz w:val="28"/>
        </w:rPr>
        <w:t>
          "жергiлiктi атқарушы органның борышы - жергiлiктi атқарушы органның 
алынған және өтелмеген заемдарының, сондай-ақ жергiлiктi өкiлдi органның 
шешiмдерiмен жергiлiктi атқарушы органның борышына жатқызылған белгiлi бiр 
күнге борыш мiндеттемелерiнiң сомасы;";
</w:t>
      </w:r>
      <w:r>
        <w:br/>
      </w:r>
      <w:r>
        <w:rPr>
          <w:rFonts w:ascii="Times New Roman"/>
          <w:b w:val="false"/>
          <w:i w:val="false"/>
          <w:color w:val="000000"/>
          <w:sz w:val="28"/>
        </w:rPr>
        <w:t>
          мынадай мазмұндағы он алтыншы абзацпен толықтырылсын:
</w:t>
      </w:r>
      <w:r>
        <w:br/>
      </w:r>
      <w:r>
        <w:rPr>
          <w:rFonts w:ascii="Times New Roman"/>
          <w:b w:val="false"/>
          <w:i w:val="false"/>
          <w:color w:val="000000"/>
          <w:sz w:val="28"/>
        </w:rPr>
        <w:t>
          "бiрыңғай қазынашылық шот - аударым операцияларын орталықтандырылған 
түрде жүзеге асыру және олардың күнделiктi есебiн жүргiзу үшiн Қазақстан 
Республикасының Ұлттық Банкiнде ашылатын шот;";
</w:t>
      </w:r>
      <w:r>
        <w:br/>
      </w:r>
      <w:r>
        <w:rPr>
          <w:rFonts w:ascii="Times New Roman"/>
          <w:b w:val="false"/>
          <w:i w:val="false"/>
          <w:color w:val="000000"/>
          <w:sz w:val="28"/>
        </w:rPr>
        <w:t>
          он алтыншы абзацтағы "облыстар, Астана және Алматы қалалары  
әкімдерінің" деген сөздер "жергілікті атқарушы органдардың" деген 
сөздермен ауыстырылсын;
</w:t>
      </w:r>
      <w:r>
        <w:br/>
      </w:r>
      <w:r>
        <w:rPr>
          <w:rFonts w:ascii="Times New Roman"/>
          <w:b w:val="false"/>
          <w:i w:val="false"/>
          <w:color w:val="000000"/>
          <w:sz w:val="28"/>
        </w:rPr>
        <w:t>
          он жетiншi абзацтағы "облыстардың, Астана және Алматы қалаларының 
әкiмдерi" деген сөздер "жергiлiктi атқарушы орган" деген сөздермен 
ауыстырылсын;
</w:t>
      </w:r>
      <w:r>
        <w:br/>
      </w:r>
      <w:r>
        <w:rPr>
          <w:rFonts w:ascii="Times New Roman"/>
          <w:b w:val="false"/>
          <w:i w:val="false"/>
          <w:color w:val="000000"/>
          <w:sz w:val="28"/>
        </w:rPr>
        <w:t>
          он сегiзiншi абзац мынадай редакцияда жазылсын:
</w:t>
      </w:r>
      <w:r>
        <w:br/>
      </w:r>
      <w:r>
        <w:rPr>
          <w:rFonts w:ascii="Times New Roman"/>
          <w:b w:val="false"/>
          <w:i w:val="false"/>
          <w:color w:val="000000"/>
          <w:sz w:val="28"/>
        </w:rPr>
        <w:t>
          "бюджет профицитiн пайдалану - заем қаражатының түсiмдерiн және қаржы 
жылының басындағы бюджет қаражатының бос қалдықтарын шегергендегi негiзгi 
борыштың сомасын өтеу көлемi;";
</w:t>
      </w:r>
      <w:r>
        <w:br/>
      </w:r>
      <w:r>
        <w:rPr>
          <w:rFonts w:ascii="Times New Roman"/>
          <w:b w:val="false"/>
          <w:i w:val="false"/>
          <w:color w:val="000000"/>
          <w:sz w:val="28"/>
        </w:rPr>
        <w:t>
          мынадай мазмұндағы он тоғызыншы абзацпен толықтырылсын:
</w:t>
      </w:r>
      <w:r>
        <w:br/>
      </w:r>
      <w:r>
        <w:rPr>
          <w:rFonts w:ascii="Times New Roman"/>
          <w:b w:val="false"/>
          <w:i w:val="false"/>
          <w:color w:val="000000"/>
          <w:sz w:val="28"/>
        </w:rPr>
        <w:t>
          "кассалық алшақтық - қаржы жылының iшiнде шығыстар мен кредиттеу, 
негiзгi борыш сомасын өтеу көлемiнiң қаржы жылының бас кезiнде бюджетке 
түсiмдер, заемдар, бюджет қаражатының бос қалдықтары көлемiнен асып 
кетуi;";
</w:t>
      </w:r>
      <w:r>
        <w:br/>
      </w:r>
      <w:r>
        <w:rPr>
          <w:rFonts w:ascii="Times New Roman"/>
          <w:b w:val="false"/>
          <w:i w:val="false"/>
          <w:color w:val="000000"/>
          <w:sz w:val="28"/>
        </w:rPr>
        <w:t>
          он тоғызыншы абзац алып тасталсын;
</w:t>
      </w:r>
      <w:r>
        <w:br/>
      </w:r>
      <w:r>
        <w:rPr>
          <w:rFonts w:ascii="Times New Roman"/>
          <w:b w:val="false"/>
          <w:i w:val="false"/>
          <w:color w:val="000000"/>
          <w:sz w:val="28"/>
        </w:rPr>
        <w:t>
          жиырмасыншы абзацтағы "арнаулы экономикалық аймақтардың қаржы қорлары 
(бюджеттерi)," деген сөздер алып тасталсын;
</w:t>
      </w:r>
      <w:r>
        <w:br/>
      </w:r>
      <w:r>
        <w:rPr>
          <w:rFonts w:ascii="Times New Roman"/>
          <w:b w:val="false"/>
          <w:i w:val="false"/>
          <w:color w:val="000000"/>
          <w:sz w:val="28"/>
        </w:rPr>
        <w:t>
          жиырма бiрiншi абзац мынадай редакцияда жазылсын:
</w:t>
      </w:r>
      <w:r>
        <w:br/>
      </w:r>
      <w:r>
        <w:rPr>
          <w:rFonts w:ascii="Times New Roman"/>
          <w:b w:val="false"/>
          <w:i w:val="false"/>
          <w:color w:val="000000"/>
          <w:sz w:val="28"/>
        </w:rPr>
        <w:t>
          "жергiлiктi бюджеттiк бағдарлама - тиiстi қаржы жылына арналған 
жергiлiктi бюджеттiң құрамында жергiлiктi өкiлдi орган бекiтетiн 
мемлекеттiк мiндеттердi орындауға және жергiлiктi маңызы бар жобаларды 
iске асыруға бағытталған бюджеттiк бағдарлама;";
</w:t>
      </w:r>
      <w:r>
        <w:br/>
      </w:r>
      <w:r>
        <w:rPr>
          <w:rFonts w:ascii="Times New Roman"/>
          <w:b w:val="false"/>
          <w:i w:val="false"/>
          <w:color w:val="000000"/>
          <w:sz w:val="28"/>
        </w:rPr>
        <w:t>
          жиырма алтыншы абзац мынадай редакцияда жазылсын:
</w:t>
      </w:r>
      <w:r>
        <w:br/>
      </w:r>
      <w:r>
        <w:rPr>
          <w:rFonts w:ascii="Times New Roman"/>
          <w:b w:val="false"/>
          <w:i w:val="false"/>
          <w:color w:val="000000"/>
          <w:sz w:val="28"/>
        </w:rPr>
        <w:t>
          "үкiметтiк борыш - алынған және өтелмеген үкiмет заемдарының, 
сондай-ақ заң актiлерiмен үкiмет борышына жатқызылған белгiлi бiр күнге 
борыш мiндеттемелерiнiң сомасы;";
</w:t>
      </w:r>
      <w:r>
        <w:br/>
      </w:r>
      <w:r>
        <w:rPr>
          <w:rFonts w:ascii="Times New Roman"/>
          <w:b w:val="false"/>
          <w:i w:val="false"/>
          <w:color w:val="000000"/>
          <w:sz w:val="28"/>
        </w:rPr>
        <w:t>
          жиырма сегiзiншi абзацтағы "үкiметтiк және үкiмет тартатын, соның 
ішiнде үкiметтiк кепiлдiк берiлген қаражаттарды экономиканың
басым секторлары бойынша" деген сөздер "үкiметтiк және Қазақстан
Республикасының Үкiметі тартатын қаражаттарды, сондай-ақ Қазақстан 
Республикасының мемлекеттiк кепiлдiгiмен тартылатын қаражаттарды 
экономиканың басым секторлары бойынша" деген сөздермен ауыстырылсын;
</w:t>
      </w:r>
      <w:r>
        <w:br/>
      </w:r>
      <w:r>
        <w:rPr>
          <w:rFonts w:ascii="Times New Roman"/>
          <w:b w:val="false"/>
          <w:i w:val="false"/>
          <w:color w:val="000000"/>
          <w:sz w:val="28"/>
        </w:rPr>
        <w:t>
          отыз екiншi абзац мынадай редакцияда жазылсын:
</w:t>
      </w:r>
      <w:r>
        <w:br/>
      </w:r>
      <w:r>
        <w:rPr>
          <w:rFonts w:ascii="Times New Roman"/>
          <w:b w:val="false"/>
          <w:i w:val="false"/>
          <w:color w:val="000000"/>
          <w:sz w:val="28"/>
        </w:rPr>
        <w:t>
          "республикалық бюджеттiк бағдарлама - тиiстi қаржы жылына арналған 
республикалық бюджеттiң құрамында Қазақстан Республикасының Парламентi 
бекiтетiн мемлекеттiк мiндеттердi орындауға және республикалық маңызы бар 
жобаларды iске асыруға бағытталған бюджеттiк бағдарлама;";
</w:t>
      </w:r>
      <w:r>
        <w:br/>
      </w:r>
      <w:r>
        <w:rPr>
          <w:rFonts w:ascii="Times New Roman"/>
          <w:b w:val="false"/>
          <w:i w:val="false"/>
          <w:color w:val="000000"/>
          <w:sz w:val="28"/>
        </w:rPr>
        <w:t>
          мынадай мазмұндағы отыз үшiншi абзацпен толықтырылсын:
</w:t>
      </w:r>
      <w:r>
        <w:br/>
      </w:r>
      <w:r>
        <w:rPr>
          <w:rFonts w:ascii="Times New Roman"/>
          <w:b w:val="false"/>
          <w:i w:val="false"/>
          <w:color w:val="000000"/>
          <w:sz w:val="28"/>
        </w:rPr>
        <w:t>
          "қаржы жылының басындағы бюджет қаражатының бос қалдықтары - есептi 
кезеңдi ескере отырып ағымдағы қаржы жылының 1 қаңтарындағы жағдай бойынша 
өткен қаржы жылында бюджетке түскен ақшаны пайдаланбаудың салдарынан пайда 
болған өткен қаржы жылының қорытындылары бойынша бюджеттер қаражатының
қалдықтары;";
</w:t>
      </w:r>
      <w:r>
        <w:br/>
      </w:r>
      <w:r>
        <w:rPr>
          <w:rFonts w:ascii="Times New Roman"/>
          <w:b w:val="false"/>
          <w:i w:val="false"/>
          <w:color w:val="000000"/>
          <w:sz w:val="28"/>
        </w:rPr>
        <w:t>
          отыз тоғызыншы абзац мынадай редакцияда жазылсын:
</w:t>
      </w:r>
      <w:r>
        <w:br/>
      </w:r>
      <w:r>
        <w:rPr>
          <w:rFonts w:ascii="Times New Roman"/>
          <w:b w:val="false"/>
          <w:i w:val="false"/>
          <w:color w:val="000000"/>
          <w:sz w:val="28"/>
        </w:rPr>
        <w:t>
          "бюджет тапшылығын қаржыландыру - негiзгi борыштың сомасын 
шегергендегi заем қаражатының және қаржы жылының басындағы бюджет 
қаражатының бос қалдықтарының бюджетке түсетiн түсiмдерiнiң көлемi;";
</w:t>
      </w:r>
      <w:r>
        <w:br/>
      </w:r>
      <w:r>
        <w:rPr>
          <w:rFonts w:ascii="Times New Roman"/>
          <w:b w:val="false"/>
          <w:i w:val="false"/>
          <w:color w:val="000000"/>
          <w:sz w:val="28"/>
        </w:rPr>
        <w:t>
          2) 2-бап мынадай редакцияда жазылсын:
</w:t>
      </w:r>
      <w:r>
        <w:br/>
      </w:r>
      <w:r>
        <w:rPr>
          <w:rFonts w:ascii="Times New Roman"/>
          <w:b w:val="false"/>
          <w:i w:val="false"/>
          <w:color w:val="000000"/>
          <w:sz w:val="28"/>
        </w:rPr>
        <w:t>
          "2-бап. Бюджеттi әзiрлеудiң негiзi
</w:t>
      </w:r>
      <w:r>
        <w:br/>
      </w:r>
      <w:r>
        <w:rPr>
          <w:rFonts w:ascii="Times New Roman"/>
          <w:b w:val="false"/>
          <w:i w:val="false"/>
          <w:color w:val="000000"/>
          <w:sz w:val="28"/>
        </w:rPr>
        <w:t>
          Қазақстан Республикасының Үкiметi бекiтетiн Қазақстан Республикасының 
әлеуметтiк-экономикалық дамуының индикативтiк жоспары және жергiлiктi 
өкiлдi органдар Қазақстан Республикасы Президентiнiң Қазақстан халқына жыл 
сайынғы жолдауына сәйкес бекiтетiн тиiстi кезеңге арналған аумақтарды 
дамытудың экономикалық және әлеуметтiк бағдарламалары алдағы қаржы жылына
арналған бюджеттердiң жобаларын әзiрлеу және мемлекеттiк бюджеттiң 
болжамды көрсеткiштерiн ұзақ мерзiмдi жоспарлау үшiн негiз болып 
табылады.";
</w:t>
      </w:r>
      <w:r>
        <w:br/>
      </w:r>
      <w:r>
        <w:rPr>
          <w:rFonts w:ascii="Times New Roman"/>
          <w:b w:val="false"/>
          <w:i w:val="false"/>
          <w:color w:val="000000"/>
          <w:sz w:val="28"/>
        </w:rPr>
        <w:t>
          3) 3-баптың 4-тармағындағы "қалыптастыру" деген сөз "әзiрлеу"
деген сөзбен ауыстырылсын;
</w:t>
      </w:r>
      <w:r>
        <w:br/>
      </w:r>
      <w:r>
        <w:rPr>
          <w:rFonts w:ascii="Times New Roman"/>
          <w:b w:val="false"/>
          <w:i w:val="false"/>
          <w:color w:val="000000"/>
          <w:sz w:val="28"/>
        </w:rPr>
        <w:t>
          4) 4-бапта:
</w:t>
      </w:r>
      <w:r>
        <w:br/>
      </w:r>
      <w:r>
        <w:rPr>
          <w:rFonts w:ascii="Times New Roman"/>
          <w:b w:val="false"/>
          <w:i w:val="false"/>
          <w:color w:val="000000"/>
          <w:sz w:val="28"/>
        </w:rPr>
        <w:t>
          3-тармақтағы "ұлттық компаниялар түсiмдерiнің" деген сөздер
"мемлекеттiк акциялар пакетi бар акционерлiк қоғамдардан және 
республикалық мемлекеттiк кәсiпорындардан алынатын түсiмдердiң
толық тiзбесiнiң" деген сөздермен ауыстырылсын;
</w:t>
      </w:r>
      <w:r>
        <w:br/>
      </w:r>
      <w:r>
        <w:rPr>
          <w:rFonts w:ascii="Times New Roman"/>
          <w:b w:val="false"/>
          <w:i w:val="false"/>
          <w:color w:val="000000"/>
          <w:sz w:val="28"/>
        </w:rPr>
        <w:t>
          4-тармақ "жоспарының" деген сөзден кейiн ", аумақтарды дамытудың 
экономикалық және әлеуметтiк бағдарламаларының" деген сөздермен 
толықтырылсын;
</w:t>
      </w:r>
      <w:r>
        <w:br/>
      </w:r>
      <w:r>
        <w:rPr>
          <w:rFonts w:ascii="Times New Roman"/>
          <w:b w:val="false"/>
          <w:i w:val="false"/>
          <w:color w:val="000000"/>
          <w:sz w:val="28"/>
        </w:rPr>
        <w:t>
          5-тармақ "жариялылығы" деген сөзден кейiн "бекiтiлген бюджеттер мен" 
деген сөздермен толықтырылсын;
</w:t>
      </w:r>
      <w:r>
        <w:br/>
      </w:r>
      <w:r>
        <w:rPr>
          <w:rFonts w:ascii="Times New Roman"/>
          <w:b w:val="false"/>
          <w:i w:val="false"/>
          <w:color w:val="000000"/>
          <w:sz w:val="28"/>
        </w:rPr>
        <w:t>
          5) 5-бапта: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осы Заңмен және басқа да заң актілерiмен кiрiстердi 
республикалық және жергілiктi бюджеттер арасында бөлу нормативтерiн, 
облыстық өкiлдi органдардың шешiмдерiмен кiрiстердi облыстық бюджет пен 
аудандар (қалалар) бюджеттерiнiң арасында бөлудің тұрақты нормативтерiн 
белгілеуге;";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Қазақстан Республикасының заң актiлерiмен республикалық бюджеттен 
облыстық бюджеттерге берiлетiн субвенциялардың және облыстық бюджеттерден, 
Астана және Алматы қалаларының бюджеттерiнен республикалық бюджетке 
берiлетiн бюджеттiк алулардың ұзақ мерзiмдi мөлшерлерiн, облыстық өкiлдi 
органдардың шешiмдерiмен - облыстық бюджеттен аудандардың (қалалардың)
бюджеттерiне берiлетiн субвенциялардың және аудандардың (қалалардың) 
бюджеттерiнен облыстық бюджетке берiлетiн бюджеттiк алулардың ұзақ 
мерзiмдi мөлшерлерiн белгiлеуге;";
</w:t>
      </w:r>
      <w:r>
        <w:br/>
      </w:r>
      <w:r>
        <w:rPr>
          <w:rFonts w:ascii="Times New Roman"/>
          <w:b w:val="false"/>
          <w:i w:val="false"/>
          <w:color w:val="000000"/>
          <w:sz w:val="28"/>
        </w:rPr>
        <w:t>
          3) тармақшадағы "Қазақстан Республикасының мемлекеттiк қаржыларды 
басқаруға жауап беретiн уәкiлеттi мемлекеттiк органымен" деген сөздер 
"Қазақстан Республикасының Қаржы министрлiгiмен" деген сөздермен 
ауыстырылсын;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тиiстi қаржы жылына арналған республикалық бюджет туралы заңда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жергiлiктi бюджет туралы жергiлiктi өкiлдi органдардың шешiмдерiнде 
облыстардың, Астана және Алматы қалаларының жергiлiктi атқарушы 
органдарының тиiстi қаржы жылының аяғындағы борышының лимитiн белгiлеуге;";
     6) мынадай мазмұндағы 6-1-баппен толықтырылсын:
     "6-1-бап. Бiрыңғай бюджеттiк сыныптама 
     Бiрыңғай бюджеттiк сыныптама функционалдық, ведомстволық және 
экономикалық сипаттамалар бойынша бюджетке түсетiн түсiмдердiң және 
бюджеттен жұмсалатын шығыстардың топтастырылуын белгілейтiн нормативтiк 
құқықтық акт болып табылады.
     Бiрыңғай бюджеттiк сыныптама:
     кiрiстер сыныптамасынан;
     шығыстардың функционалдық сыныптамасынан;
     шығыстардың экономикалық сыныптамасынан тұрады.
     Бiрыңғай бюджеттiк сыныптаманы Қазақстан Республикасының Қаржы 
министрлiгi бекiтедi.";
     7) 7-бапта: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тармақшадағы "(арнайы экономикалық аймақтардың қаржы қорларына 
(бюджеттерiне) есептелетiн сомалардан басқа)" деген сөздер алып тасталсын;
</w:t>
      </w:r>
      <w:r>
        <w:br/>
      </w:r>
      <w:r>
        <w:rPr>
          <w:rFonts w:ascii="Times New Roman"/>
          <w:b w:val="false"/>
          <w:i w:val="false"/>
          <w:color w:val="000000"/>
          <w:sz w:val="28"/>
        </w:rPr>
        <w:t>
          а) тармақшасында: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"Астана қаласының аумағында салық төлеушiлер ретiнде тiркелген заңды 
тұлғалардан алынатын табыс салығы;";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"Астана қаласының аумағында салық төлеушiлер ретiнде тiркелген 
тұлғалар өндiрген тауарларға, көрсеткен қызметтерге салынатын қосылған құн 
салығынан басқа, Қазақстан Республикасының аумағында өндiрiлген 
тауарларға, көрсетiлген қызметтерге салынатын қосылған құн салығы, 
сондай-ақ Қазақстан Республикасының аумағына импортталатын тауарларға, 
жұмыстар мен қызмет көрсетулерге салынатын қосылған құн салығы;";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"Астана қаласының аумағында салық төлеушiлер ретiнде тiркелген 
тұлғалар өндiрген тауарларға, көрсеткен қызметтерге салынатын қосылған құн 
салығы - 50%;";
</w:t>
      </w:r>
      <w:r>
        <w:br/>
      </w:r>
      <w:r>
        <w:rPr>
          <w:rFonts w:ascii="Times New Roman"/>
          <w:b w:val="false"/>
          <w:i w:val="false"/>
          <w:color w:val="000000"/>
          <w:sz w:val="28"/>
        </w:rPr>
        <w:t>
          жиырмасыншы абзац "арнайы жабдықталған стационарлық пункттерден 
түпкiлiктi тұтынушыға сатылатынынан басқа," деген сөздермен толықтырылсын;
</w:t>
      </w:r>
      <w:r>
        <w:br/>
      </w:r>
      <w:r>
        <w:rPr>
          <w:rFonts w:ascii="Times New Roman"/>
          <w:b w:val="false"/>
          <w:i w:val="false"/>
          <w:color w:val="000000"/>
          <w:sz w:val="28"/>
        </w:rPr>
        <w:t>
          жиырма бiрiншi абзац "арнайы жабдықталған стационарлық пункттерден 
түпкiлiктi тұтынушыға сатылатынынан басқа," деген сөздермен толықтырылсын;
</w:t>
      </w:r>
      <w:r>
        <w:br/>
      </w:r>
      <w:r>
        <w:rPr>
          <w:rFonts w:ascii="Times New Roman"/>
          <w:b w:val="false"/>
          <w:i w:val="false"/>
          <w:color w:val="000000"/>
          <w:sz w:val="28"/>
        </w:rPr>
        <w:t>
          жиырма бесiншi абзац алып тасталсын;
</w:t>
      </w:r>
      <w:r>
        <w:br/>
      </w:r>
      <w:r>
        <w:rPr>
          <w:rFonts w:ascii="Times New Roman"/>
          <w:b w:val="false"/>
          <w:i w:val="false"/>
          <w:color w:val="000000"/>
          <w:sz w:val="28"/>
        </w:rPr>
        <w:t>
          жиырма жетiншi абзац мынадай редакцияда жазылсын:
</w:t>
      </w:r>
      <w:r>
        <w:br/>
      </w:r>
      <w:r>
        <w:rPr>
          <w:rFonts w:ascii="Times New Roman"/>
          <w:b w:val="false"/>
          <w:i w:val="false"/>
          <w:color w:val="000000"/>
          <w:sz w:val="28"/>
        </w:rPr>
        <w:t>
          "әкелiнетiн тауарларға салынатын кеден бажы;";
</w:t>
      </w:r>
      <w:r>
        <w:br/>
      </w:r>
      <w:r>
        <w:rPr>
          <w:rFonts w:ascii="Times New Roman"/>
          <w:b w:val="false"/>
          <w:i w:val="false"/>
          <w:color w:val="000000"/>
          <w:sz w:val="28"/>
        </w:rPr>
        <w:t>
          мынадай мазмұндағы жиырма сегiзiншi абзацпен толықтырылсын:
</w:t>
      </w:r>
      <w:r>
        <w:br/>
      </w:r>
      <w:r>
        <w:rPr>
          <w:rFonts w:ascii="Times New Roman"/>
          <w:b w:val="false"/>
          <w:i w:val="false"/>
          <w:color w:val="000000"/>
          <w:sz w:val="28"/>
        </w:rPr>
        <w:t>
          "әкетiлетiн тауарларға кеден бажы;";
</w:t>
      </w:r>
      <w:r>
        <w:br/>
      </w:r>
      <w:r>
        <w:rPr>
          <w:rFonts w:ascii="Times New Roman"/>
          <w:b w:val="false"/>
          <w:i w:val="false"/>
          <w:color w:val="000000"/>
          <w:sz w:val="28"/>
        </w:rPr>
        <w:t>
          отыз екiншi абзац "Қазақстан Республикасының" деген сөздердiң алдынан 
"жергілiктi маңызы бар ақылы мемлекеттiк автомобиль жолдары бойынша жүрiп 
өткенi үшiн алымдардан басқа," деген сөздермен толықтырылсын;
</w:t>
      </w:r>
      <w:r>
        <w:br/>
      </w:r>
      <w:r>
        <w:rPr>
          <w:rFonts w:ascii="Times New Roman"/>
          <w:b w:val="false"/>
          <w:i w:val="false"/>
          <w:color w:val="000000"/>
          <w:sz w:val="28"/>
        </w:rPr>
        <w:t>
          б) тармақшасында:
</w:t>
      </w:r>
      <w:r>
        <w:br/>
      </w:r>
      <w:r>
        <w:rPr>
          <w:rFonts w:ascii="Times New Roman"/>
          <w:b w:val="false"/>
          <w:i w:val="false"/>
          <w:color w:val="000000"/>
          <w:sz w:val="28"/>
        </w:rPr>
        <w:t>
          бесiншi абзацтағы "орталық атқарушы органдарға бағынысты" деген 
сөздер "республикалық бюджеттен қаржыландырылатын" деген сөздермен 
ауыстырылсын;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"жергiлiктi өкiлдi органдардың шешiмдерi бойынша өткiзiлетiн
лотереялардан алынатын кiрiстердi қоспағанда, мемлекеттiк лотереялардан 
алынатын кiрiстер;";
</w:t>
      </w:r>
      <w:r>
        <w:br/>
      </w:r>
      <w:r>
        <w:rPr>
          <w:rFonts w:ascii="Times New Roman"/>
          <w:b w:val="false"/>
          <w:i w:val="false"/>
          <w:color w:val="000000"/>
          <w:sz w:val="28"/>
        </w:rPr>
        <w:t>
          оныншы абзацтағы "орталық атқарушы органдарға бағынысты" деген сөздер 
"республикалық бюджеттен қаржыландырылатын" деген сөздермен ауыстырылсын;
</w:t>
      </w:r>
      <w:r>
        <w:br/>
      </w:r>
      <w:r>
        <w:rPr>
          <w:rFonts w:ascii="Times New Roman"/>
          <w:b w:val="false"/>
          <w:i w:val="false"/>
          <w:color w:val="000000"/>
          <w:sz w:val="28"/>
        </w:rPr>
        <w:t>
          он екiншi абзацтағы "орталық атқарушы органдарға бағынысты" деген 
сөздер "республикалық бюджеттен қаржыландырылатын" деген сөздермен 
ауыстырылсын;
</w:t>
      </w:r>
      <w:r>
        <w:br/>
      </w:r>
      <w:r>
        <w:rPr>
          <w:rFonts w:ascii="Times New Roman"/>
          <w:b w:val="false"/>
          <w:i w:val="false"/>
          <w:color w:val="000000"/>
          <w:sz w:val="28"/>
        </w:rPr>
        <w:t>
          он үшiншi абзацта "төлемдер" деген сөз "төлем" деген сөзбен
ауыстырылсын;
</w:t>
      </w:r>
      <w:r>
        <w:br/>
      </w:r>
      <w:r>
        <w:rPr>
          <w:rFonts w:ascii="Times New Roman"/>
          <w:b w:val="false"/>
          <w:i w:val="false"/>
          <w:color w:val="000000"/>
          <w:sz w:val="28"/>
        </w:rPr>
        <w:t>
          он төртiншi абзац мынадай редакцияда жазылсын:
</w:t>
      </w:r>
      <w:r>
        <w:br/>
      </w:r>
      <w:r>
        <w:rPr>
          <w:rFonts w:ascii="Times New Roman"/>
          <w:b w:val="false"/>
          <w:i w:val="false"/>
          <w:color w:val="000000"/>
          <w:sz w:val="28"/>
        </w:rPr>
        <w:t>
          "ауыл шаруашылығы мен орман шаруашылығы жерлерiн ауыл  және орман 
шаруашылығын жүргiзуге байланысты емес мақсаттарда пайдалану үшiн алып 
қойған кезде ауыл шаруашылығы мен орман шаруашылығы өндiрiсiнiң шығындарын 
өтеуден түсетiн түсiмдер;";
</w:t>
      </w:r>
      <w:r>
        <w:br/>
      </w:r>
      <w:r>
        <w:rPr>
          <w:rFonts w:ascii="Times New Roman"/>
          <w:b w:val="false"/>
          <w:i w:val="false"/>
          <w:color w:val="000000"/>
          <w:sz w:val="28"/>
        </w:rPr>
        <w:t>
          он жетiншi абзацтағы "орталық атқарушы органдарға бағынысты
мемлекеттiк мекемелер" деген сөздер "орталық мемлекеттiк органдар,
олардың аумақтық бөлiмшелерi"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"республикалық маңызы бар мемлекеттiк автомобиль жолдарының жиегiне 
сервис және жарнама объектiлерiн орналастырғаны үшiн алынатын төлем;
</w:t>
      </w:r>
      <w:r>
        <w:br/>
      </w:r>
      <w:r>
        <w:rPr>
          <w:rFonts w:ascii="Times New Roman"/>
          <w:b w:val="false"/>
          <w:i w:val="false"/>
          <w:color w:val="000000"/>
          <w:sz w:val="28"/>
        </w:rPr>
        <w:t>
          тәркiленген мүлiктi, белгіленген тәртiппен республикалық меншiкке 
өтеусiз өткен мүлiктi сатудан алынатын түсiмдер, оның iшiнде мемлекеттiң 
пайдасына бас тартудың кеден режимiнде ресiмделген тауарлар мен көлiк 
құралдары;
</w:t>
      </w:r>
      <w:r>
        <w:br/>
      </w:r>
      <w:r>
        <w:rPr>
          <w:rFonts w:ascii="Times New Roman"/>
          <w:b w:val="false"/>
          <w:i w:val="false"/>
          <w:color w:val="000000"/>
          <w:sz w:val="28"/>
        </w:rPr>
        <w:t>
          Қазақстан Республикасы азаматтарының паспорттары мен жеке куәлiктерiн 
бергенi үшiн төлем;
</w:t>
      </w:r>
      <w:r>
        <w:br/>
      </w:r>
      <w:r>
        <w:rPr>
          <w:rFonts w:ascii="Times New Roman"/>
          <w:b w:val="false"/>
          <w:i w:val="false"/>
          <w:color w:val="000000"/>
          <w:sz w:val="28"/>
        </w:rPr>
        <w:t>
          заңсыз алынған мүлiктi өз еркiмен тапсырудан немесе өндiрiп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алудан немесе мемлекеттiк қызметтердi орындауға уәкiлеттi тұлғаларға
немесе оларға теңестiрiлген тұлғаларға заңсыз көрсетiлген қызметтердiң
құнын өндiрiп алудан алынатын сомалардың түсiмдерi;
     өнiмдердi лицензиясыз әкеткенi үшiн төленетiн айыппұл сомаларының 
түсiмдерi;
     лицензиялық тәртiп белгiленген казино, тотализаторлар мен ойын 
бизнесi қызметтерiнен алынған кiрiстердi қоспағанда, өзiне лицензиялық 
тәртiп белгiленген лицензиясыз қызметтен алынған кiрiстерден түсетiн 
түсiмдер;
     атқарушылық санкция.";
     он тоғызыншы абзац алып тасталсын;
     в) тармақшасының төртiншi абзацы алып тасталсын;
     8) 8-бапта:
     1-тармақтың бiрiншi бөлiгiндегi "облыстар" деген сөз "облыстар
бюджеттерi" деген сөздермен ауыстырылсын;
     2-тармақ алып тасталсын;
     9) 9-бапта:
     1-тармақта:
     жетiншi абзац мынадай редакцияда жазылсын:
     "қорғаныс қабiлетiн қамтамасыз ету;"; 
     мынадай мазмұндағы сегiзiншi абзацпен толықтырылсын:
     "қауiпсiздiктi қамтамасыз ету;";
     мынадай мазмұндағы он екiншi абзацпен толықтырылсын:
     "республикалық деңгейдегi жалпы орта, орта кәсiптiк және қосымша 
бiлiмдi;";
     он үшiншi абзацтағы "арнаулы" деген сөз алып тасталсын;
     он төртiншi абзацтағы "атқарушы" деген сөз "мемлекеттiк" деген
сөзбен ауыстырылсын;
     он бесiншi абзац мынадай редакцияда жазылсын:
     "республикалық деңгейде азаматтарға тегiн медициналық көмектiң 
кепiлдiк берiлген көлемiн;";
     он алтыншы абзацта: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"арнаулы мемлекеттiк жәрдемақыларды" деген сөздер "заң актiлерiне 
сәйкес республикалық бюджеттен арнаулы мемлекеттiк жәрдемақыларды алатын 
азаматтардың санаттарына осы жәрдемақыларды, арнаулы мемлекеттiк 
жәрдемақыларды, зейнеткерлердi, Ұлы Отан соғысының қатысушылары мен
мүгедектерiн, мемлекеттiк әлеуметтiк жәрдемақы алушыларды жерлеуге
берiлетiн жәрдемақыларды;" деген сөздермен ауыстырылсын;
</w:t>
      </w:r>
      <w:r>
        <w:br/>
      </w:r>
      <w:r>
        <w:rPr>
          <w:rFonts w:ascii="Times New Roman"/>
          <w:b w:val="false"/>
          <w:i w:val="false"/>
          <w:color w:val="000000"/>
          <w:sz w:val="28"/>
        </w:rPr>
        <w:t>
          мынадай мазмұндағы он жетiншi абзацпен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деңгейдегi әлеуметтiк қамсыздандыру және әлеуметтiк 
көмек саласындағы қызмет;";
     жиырма екiншi абзац "өнеркәсiп" деген сөзден кейiн ", көлiк" деген 
сөзбен толықтырылсын;
     2-тармақ мынадай мазмұндағы үшiншi бөлiкпен толықтырылсын:
     "Республикалық бюджеттiк бағдарламалардың әкiмшiлерiн республикалық 
бюджеттен басқа, өзге де қаржыландыру көздерi есебiнен ұстауға жол 
берiлмейдi.";
     мынадай мазмұндағы 2-1-тармақпен толықтырылсын:
     "2-1. Республикалық бюджеттен шығыстар мен кредиттеудiң жекелеген 
бағыттары бойынша немесе жекелеген республикалық бюджеттiк бағдарламалар 
бойынша тиiстi қаржы жылына арналған республикалық бюджет туралы 
заңдағыдан басқа, өзге де нормативтiк құқықтық актiлерде шығыстар мен 
кредиттеудiң ең аз, шектi немесе тiркелген мөлшерлерiн белгілеуге жол 
берiлмейдi.";
     10) 10-бапта:
     1-тармақтың екiншi бөлiгi алып тасталсын;
     2-тармақта "өздерiнiң аумағында жұмыс iстейтiн арнайы экономикалық 
аймақтарды ескере отырып," деген сөздер алып тасталсын;
     11) 11-бапта:
     1-тармақта: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тармақшадағы "(арнайы экономикалық аймақтардың қаржы қорларына 
(бюджеттерiне) есептелетiн сомалардан басқа)," деген сөздер алып тасталсын;
</w:t>
      </w:r>
      <w:r>
        <w:br/>
      </w:r>
      <w:r>
        <w:rPr>
          <w:rFonts w:ascii="Times New Roman"/>
          <w:b w:val="false"/>
          <w:i w:val="false"/>
          <w:color w:val="000000"/>
          <w:sz w:val="28"/>
        </w:rPr>
        <w:t>
          а) тармақшасында:
</w:t>
      </w:r>
      <w:r>
        <w:br/>
      </w:r>
      <w:r>
        <w:rPr>
          <w:rFonts w:ascii="Times New Roman"/>
          <w:b w:val="false"/>
          <w:i w:val="false"/>
          <w:color w:val="000000"/>
          <w:sz w:val="28"/>
        </w:rPr>
        <w:t>
          екiншi абзац "заңды тұлғалардан" деген сөздердiң алдынан
"Астана қаласының аумағында салық төлеушiлер ретiнде тiркелген заңды 
тұлғаларға салынатын табыс салығынан басқа," деген сөздермен
толықтырылсын;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"Астана қаласының аумағында салық төлеушiлер ретiнде тiркелген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тұлғалар өндiрген тауарларға, көрсеткен қызметтерге салынатын қосылған құн 
салығы - 50%;"; 
     мынадай мазмұндағы он төртiншi, он бесiншi және он алтыншы 
абзацтармен толықтырылсын:
     "арнайы жабдықталған стационарлық пункттерден түпкiлiктi тұтынушыға 
сатылатын бензин (авиациялық бензиндi қоспағанда);
     арнайы жабдықталған стационарлық пункттерден түпкiлiктi тұтынушыға 
сатылатын дизель отыны;
     лотереялар өткiзуден алынатын акциздер;";
     он бесiншi абзац мынадай редакцияда жазылсын:
     "әлеуметтiк салық;";
     он алтыншы абзац алып тасталсын;
     мынадай мазмұндағы жиырма сегiзiншi абзацпен толықтырылсын:
     "жергiлiктi маңызы бар ақылы мемлекеттiк автомобиль жолдарымен жүрiп 
өткенi үшiн алымдар;";
     б) тармақшасында:
     мынадай мазмұндағы екiншi абзацпен толықтырылсын:
     "мемлекеттiк коммуналдық кәсiпорындар пайдасының үлесi;";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үшiншi абзацтағы "жергiлiктi өкілдi органдардың лотереяларын 
өткiзуден" деген сөздер "жергiлiктi өкілдi органдардың шешiмдерi
бойынша өткiзiлетiн мемлекеттiк лотереялардан" деген сөздермен
ауыстырылсын;
</w:t>
      </w:r>
      <w:r>
        <w:br/>
      </w:r>
      <w:r>
        <w:rPr>
          <w:rFonts w:ascii="Times New Roman"/>
          <w:b w:val="false"/>
          <w:i w:val="false"/>
          <w:color w:val="000000"/>
          <w:sz w:val="28"/>
        </w:rPr>
        <w:t>
          бесiншi абзацтағы "жергiлiктi өкiлдi және атқарушы органдарға,
сондай-ақ жергiлiктi атқарушы органдарға бағынысты мемлекеттiк
мекемелерге" деген сөздер "жергiлiктi бюджеттен қаржыландырылатын
мемлекеттiк мекемелерге" деген сөздермен ауыстырылсын; 
</w:t>
      </w:r>
      <w:r>
        <w:br/>
      </w:r>
      <w:r>
        <w:rPr>
          <w:rFonts w:ascii="Times New Roman"/>
          <w:b w:val="false"/>
          <w:i w:val="false"/>
          <w:color w:val="000000"/>
          <w:sz w:val="28"/>
        </w:rPr>
        <w:t>
          алтыншы абзацтағы "жергiлiктi атқарушы органдарға бағынысты" деген 
сөздер "жергiлiктi бюджеттен қаржыландырылатын" деген сөздермен 
ауыстырылсын;
</w:t>
      </w:r>
      <w:r>
        <w:br/>
      </w:r>
      <w:r>
        <w:rPr>
          <w:rFonts w:ascii="Times New Roman"/>
          <w:b w:val="false"/>
          <w:i w:val="false"/>
          <w:color w:val="000000"/>
          <w:sz w:val="28"/>
        </w:rPr>
        <w:t>
          сегiзiншi абзацтағы "жергiлiктi атқарушы органдарға бағынысты" деген 
сөздер "жергiлiктi бюджеттен қаржыландырылатын" деген сөздермен 
ауыстырылсын;
</w:t>
      </w:r>
      <w:r>
        <w:br/>
      </w: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"қоршаған ортаны ластағаны үшiн 50% мөлшерiнде төленетiн төлемдер;";
</w:t>
      </w:r>
      <w:r>
        <w:br/>
      </w:r>
      <w:r>
        <w:rPr>
          <w:rFonts w:ascii="Times New Roman"/>
          <w:b w:val="false"/>
          <w:i w:val="false"/>
          <w:color w:val="000000"/>
          <w:sz w:val="28"/>
        </w:rPr>
        <w:t>
          он бiрiншi абзацтағы "50% мөлшерiнде" деген сөздер алып тасталсын;
</w:t>
      </w:r>
      <w:r>
        <w:br/>
      </w:r>
      <w:r>
        <w:rPr>
          <w:rFonts w:ascii="Times New Roman"/>
          <w:b w:val="false"/>
          <w:i w:val="false"/>
          <w:color w:val="000000"/>
          <w:sz w:val="28"/>
        </w:rPr>
        <w:t>
          он төртiншi абзац алып тасталсын;
</w:t>
      </w:r>
      <w:r>
        <w:br/>
      </w:r>
      <w:r>
        <w:rPr>
          <w:rFonts w:ascii="Times New Roman"/>
          <w:b w:val="false"/>
          <w:i w:val="false"/>
          <w:color w:val="000000"/>
          <w:sz w:val="28"/>
        </w:rPr>
        <w:t>
          он бесiншi абзацтағы "жергiлiктi атқарушы органдарға бағынысты 
мемлекеттiк мекемелер" деген сөздер "жергiлiктi мемлекеттiк органдар" 
деген сөздермен ауыстырылсын;
</w:t>
      </w:r>
      <w:r>
        <w:br/>
      </w:r>
      <w:r>
        <w:rPr>
          <w:rFonts w:ascii="Times New Roman"/>
          <w:b w:val="false"/>
          <w:i w:val="false"/>
          <w:color w:val="000000"/>
          <w:sz w:val="28"/>
        </w:rPr>
        <w:t>
          мынадай мазмұндағы он алтыншы - жиырма екiншi абзацтармен 
толықтырылсын:
</w:t>
      </w:r>
      <w:r>
        <w:br/>
      </w:r>
      <w:r>
        <w:rPr>
          <w:rFonts w:ascii="Times New Roman"/>
          <w:b w:val="false"/>
          <w:i w:val="false"/>
          <w:color w:val="000000"/>
          <w:sz w:val="28"/>
        </w:rPr>
        <w:t>
          "жергiлiктi маңызы бар мемлекеттiк автомобиль жолдарының жиегiнде 
сервис және жарнама объектiлерiн орналастырғаны үшiн төлем;
</w:t>
      </w:r>
      <w:r>
        <w:br/>
      </w:r>
      <w:r>
        <w:rPr>
          <w:rFonts w:ascii="Times New Roman"/>
          <w:b w:val="false"/>
          <w:i w:val="false"/>
          <w:color w:val="000000"/>
          <w:sz w:val="28"/>
        </w:rPr>
        <w:t>
          әкiмшiлiк қамауға алынған тұлғалар орындаған жұмыстар мен қызмет 
көрсетулер үшiн ұйымдардан түсетiн түсiмдер;
</w:t>
      </w:r>
      <w:r>
        <w:br/>
      </w:r>
      <w:r>
        <w:rPr>
          <w:rFonts w:ascii="Times New Roman"/>
          <w:b w:val="false"/>
          <w:i w:val="false"/>
          <w:color w:val="000000"/>
          <w:sz w:val="28"/>
        </w:rPr>
        <w:t>
          медициналық айықтырғыштарға орналастырылған адамдардың төлемдерiнен 
түсетiн түсiмдер;
</w:t>
      </w:r>
      <w:r>
        <w:br/>
      </w:r>
      <w:r>
        <w:rPr>
          <w:rFonts w:ascii="Times New Roman"/>
          <w:b w:val="false"/>
          <w:i w:val="false"/>
          <w:color w:val="000000"/>
          <w:sz w:val="28"/>
        </w:rPr>
        <w:t>
          түзеу жұмыстарына сотталғандардың жалақысынан ұсталатын түсiмдер;
</w:t>
      </w:r>
      <w:r>
        <w:br/>
      </w:r>
      <w:r>
        <w:rPr>
          <w:rFonts w:ascii="Times New Roman"/>
          <w:b w:val="false"/>
          <w:i w:val="false"/>
          <w:color w:val="000000"/>
          <w:sz w:val="28"/>
        </w:rPr>
        <w:t>
          стандарттардың талаптарына және сертификациялау ережелерiне
сәйкес келмейтiн өнiмдердi сатудан, жұмыстар мен қызмет көрсетулерден 
алынған кiрiс сомасынан түсетiн түсiмдер;
</w:t>
      </w:r>
      <w:r>
        <w:br/>
      </w:r>
      <w:r>
        <w:rPr>
          <w:rFonts w:ascii="Times New Roman"/>
          <w:b w:val="false"/>
          <w:i w:val="false"/>
          <w:color w:val="000000"/>
          <w:sz w:val="28"/>
        </w:rPr>
        <w:t>
          лицензиялық тәртiп белгiленген казино, тотализаторлар мен ойын 
бизнесiнiң лицензиясыз қызметтерiнен түсетiн кiрiстерден алынған түсiмдер;
</w:t>
      </w:r>
      <w:r>
        <w:br/>
      </w:r>
      <w:r>
        <w:rPr>
          <w:rFonts w:ascii="Times New Roman"/>
          <w:b w:val="false"/>
          <w:i w:val="false"/>
          <w:color w:val="000000"/>
          <w:sz w:val="28"/>
        </w:rPr>
        <w:t>
          иесiз мүлiктi, белгiленген тәртiппен коммуналдық меншiкке өтемсiз 
өткен мүлiктi, қадағалаусыз жануарларды, олжаларды, сондай-ақ мұрагерлiк 
құқығы бойынша мемлекетке өткен мүлiктi сатудан алынатын түсiмдер;";
</w:t>
      </w:r>
      <w:r>
        <w:br/>
      </w:r>
      <w:r>
        <w:rPr>
          <w:rFonts w:ascii="Times New Roman"/>
          <w:b w:val="false"/>
          <w:i w:val="false"/>
          <w:color w:val="000000"/>
          <w:sz w:val="28"/>
        </w:rPr>
        <w:t>
          в) тармақшасының төртiншi абзацы "тұрақты жер" деген сөздердiң 
алдынан "жер учаскелерi мен" деген сөздермен толықтырылсын;
</w:t>
      </w:r>
      <w:r>
        <w:br/>
      </w:r>
      <w:r>
        <w:rPr>
          <w:rFonts w:ascii="Times New Roman"/>
          <w:b w:val="false"/>
          <w:i w:val="false"/>
          <w:color w:val="000000"/>
          <w:sz w:val="28"/>
        </w:rPr>
        <w:t>
          12) 12-бапта:
</w:t>
      </w:r>
      <w:r>
        <w:br/>
      </w:r>
      <w:r>
        <w:rPr>
          <w:rFonts w:ascii="Times New Roman"/>
          <w:b w:val="false"/>
          <w:i w:val="false"/>
          <w:color w:val="000000"/>
          <w:sz w:val="28"/>
        </w:rPr>
        <w:t>
          1-тармақта: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"жергiлiктi деңгейде мектепке дейiнгi, жалпы бастауыш, жалпы негiзгi 
бiлiм берудi, сондай-ақ жалпы орта және орта кәсiптiк және қосымша бiлiм 
берудi;";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"жергiлiктi деңгейде арнаулы бiлiм беру бағдарламаларын;";
</w:t>
      </w:r>
      <w:r>
        <w:br/>
      </w:r>
      <w:r>
        <w:rPr>
          <w:rFonts w:ascii="Times New Roman"/>
          <w:b w:val="false"/>
          <w:i w:val="false"/>
          <w:color w:val="000000"/>
          <w:sz w:val="28"/>
        </w:rPr>
        <w:t>
          алтыншы және жетiншi абзацтар мынадай редакцияда жазылсын:
</w:t>
      </w:r>
      <w:r>
        <w:br/>
      </w:r>
      <w:r>
        <w:rPr>
          <w:rFonts w:ascii="Times New Roman"/>
          <w:b w:val="false"/>
          <w:i w:val="false"/>
          <w:color w:val="000000"/>
          <w:sz w:val="28"/>
        </w:rPr>
        <w:t>
          "жергiлiктi деңгейде азаматтарға тегiн медициналық көмектiң кепiлдiк 
берiлген көлемiн;
</w:t>
      </w:r>
      <w:r>
        <w:br/>
      </w:r>
      <w:r>
        <w:rPr>
          <w:rFonts w:ascii="Times New Roman"/>
          <w:b w:val="false"/>
          <w:i w:val="false"/>
          <w:color w:val="000000"/>
          <w:sz w:val="28"/>
        </w:rPr>
        <w:t>
          жергiлiктi деңгейде денсаулық сақтау саласындағы бағдарламаларды;";
</w:t>
      </w:r>
      <w:r>
        <w:br/>
      </w:r>
      <w:r>
        <w:rPr>
          <w:rFonts w:ascii="Times New Roman"/>
          <w:b w:val="false"/>
          <w:i w:val="false"/>
          <w:color w:val="000000"/>
          <w:sz w:val="28"/>
        </w:rPr>
        <w:t>
          мынадай мазмұндағы сегiзiншi абзацпен толықтырылсын:
</w:t>
      </w:r>
      <w:r>
        <w:br/>
      </w:r>
      <w:r>
        <w:rPr>
          <w:rFonts w:ascii="Times New Roman"/>
          <w:b w:val="false"/>
          <w:i w:val="false"/>
          <w:color w:val="000000"/>
          <w:sz w:val="28"/>
        </w:rPr>
        <w:t>
          "осы жәрдемақыларды заң актiлерiне сәйкес жергiлiктi бюджеттен алатын 
азаматтар санаттарына берiлетiн арнаулы мемлекеттiк жәрдемақыларды;";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"жергiлiктi деңгейде әлеуметтiк қамсыздандыру жөнiндегi iс-шараларды 
және атаулы әлеуметтiк көмектi;";
</w:t>
      </w:r>
      <w:r>
        <w:br/>
      </w:r>
      <w:r>
        <w:rPr>
          <w:rFonts w:ascii="Times New Roman"/>
          <w:b w:val="false"/>
          <w:i w:val="false"/>
          <w:color w:val="000000"/>
          <w:sz w:val="28"/>
        </w:rPr>
        <w:t>
          он бiрiншi абзац мынадай редакцияда жазылсын:
</w:t>
      </w:r>
      <w:r>
        <w:br/>
      </w:r>
      <w:r>
        <w:rPr>
          <w:rFonts w:ascii="Times New Roman"/>
          <w:b w:val="false"/>
          <w:i w:val="false"/>
          <w:color w:val="000000"/>
          <w:sz w:val="28"/>
        </w:rPr>
        <w:t>
          "жергiлiктi деңгейде мәдениет, спорт және ақпарат саласындағы
қызметтi;";
</w:t>
      </w:r>
      <w:r>
        <w:br/>
      </w:r>
      <w:r>
        <w:rPr>
          <w:rFonts w:ascii="Times New Roman"/>
          <w:b w:val="false"/>
          <w:i w:val="false"/>
          <w:color w:val="000000"/>
          <w:sz w:val="28"/>
        </w:rPr>
        <w:t>
          он екiншi абзацтағы "өнеркәсiп" деген сөзден кейiн ", көлiк" деген 
сөзбен толықтырылсын;
</w:t>
      </w:r>
      <w:r>
        <w:br/>
      </w:r>
      <w:r>
        <w:rPr>
          <w:rFonts w:ascii="Times New Roman"/>
          <w:b w:val="false"/>
          <w:i w:val="false"/>
          <w:color w:val="000000"/>
          <w:sz w:val="28"/>
        </w:rPr>
        <w:t>
          он үшiншi абзац "оның iшiнде жергiлiктi мемлекеттiк қоршаған ортаны 
қорғау қорлары жүргiзетін iс-шараларды" деген сөздермен толықтырылсын;
</w:t>
      </w:r>
      <w:r>
        <w:br/>
      </w:r>
      <w:r>
        <w:rPr>
          <w:rFonts w:ascii="Times New Roman"/>
          <w:b w:val="false"/>
          <w:i w:val="false"/>
          <w:color w:val="000000"/>
          <w:sz w:val="28"/>
        </w:rPr>
        <w:t>
          он бесiншi абзац мынадай редакцияда жазылсын:
</w:t>
      </w:r>
      <w:r>
        <w:br/>
      </w:r>
      <w:r>
        <w:rPr>
          <w:rFonts w:ascii="Times New Roman"/>
          <w:b w:val="false"/>
          <w:i w:val="false"/>
          <w:color w:val="000000"/>
          <w:sz w:val="28"/>
        </w:rPr>
        <w:t>
          "елдi мекендердi абаттандыруды, елдi мекендердiң жолдары мен
көшелерiн пайдалану мен салуды;";
</w:t>
      </w:r>
      <w:r>
        <w:br/>
      </w:r>
      <w:r>
        <w:rPr>
          <w:rFonts w:ascii="Times New Roman"/>
          <w:b w:val="false"/>
          <w:i w:val="false"/>
          <w:color w:val="000000"/>
          <w:sz w:val="28"/>
        </w:rPr>
        <w:t>
          он алтыншы абзац "пайдалану" деген сөзден кейiн ", салу" деген
сөзбен толықтырылсын;
</w:t>
      </w:r>
      <w:r>
        <w:br/>
      </w:r>
      <w:r>
        <w:rPr>
          <w:rFonts w:ascii="Times New Roman"/>
          <w:b w:val="false"/>
          <w:i w:val="false"/>
          <w:color w:val="000000"/>
          <w:sz w:val="28"/>
        </w:rPr>
        <w:t>
          мынадай мазмұндағы он жетiншi абзацпен толықтырылсын:
</w:t>
      </w:r>
      <w:r>
        <w:br/>
      </w:r>
      <w:r>
        <w:rPr>
          <w:rFonts w:ascii="Times New Roman"/>
          <w:b w:val="false"/>
          <w:i w:val="false"/>
          <w:color w:val="000000"/>
          <w:sz w:val="28"/>
        </w:rPr>
        <w:t>
          "халықты ауыз сумен қамтамасыз ету және ағын суларды тазалау 
жөнiндегi iс-шараларды;";
</w:t>
      </w:r>
      <w:r>
        <w:br/>
      </w:r>
      <w:r>
        <w:rPr>
          <w:rFonts w:ascii="Times New Roman"/>
          <w:b w:val="false"/>
          <w:i w:val="false"/>
          <w:color w:val="000000"/>
          <w:sz w:val="28"/>
        </w:rPr>
        <w:t>
          он тоғызыншы абзац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екiншi бөлiктегi "облыстар мен Астана және Алматы қалалары 
әкiмдерiнiң актiлерiмен бекiтiлген" деген сөздер "жергiлiктi атқарушы
органдар бекiткен" деген сөздермен ауыстырылсын;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"Жергiлiктi бюджеттiк бағдарламалардың әкiмшiлерiн, егер заң
актiлерiнде өзгеше көзделмесе, тиiстi жергiлiктi бюджеттен басқа, өзге
де қаржыландыру көздерiнiң есебiнен ұстауға жол берiлмейдi.";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Жергілiктi бюджеттен шығыстар мен кредиттеудiң жекелеген 
бағыттары бойынша немесе жекелеген жергiлiктi бюджеттiк бағдарламалар 
бойынша тиiстi қаржы жылына арналған жергiлiктi бюджет туралы мәслихаттың 
шешiмiндегiден басқа, өзге де нормативтiк құқықтық актілерде шығыстар мен 
кредиттеудiң ең аз, шекті немесе тiркелген мөлшерлерiн белгiлеуге жол 
берiлмейдi.";
</w:t>
      </w:r>
      <w:r>
        <w:br/>
      </w:r>
      <w:r>
        <w:rPr>
          <w:rFonts w:ascii="Times New Roman"/>
          <w:b w:val="false"/>
          <w:i w:val="false"/>
          <w:color w:val="000000"/>
          <w:sz w:val="28"/>
        </w:rPr>
        <w:t>
          13) 13-бапта: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"Қазақстан Республикасының Үкiметi мен жергiлiктi атқарушы 
органдардың резервтерi күтпеген шығыстарды қаржыландыру үшiн республикалық 
және жергiлiктi бюджеттердiң құрамында құрылады. Қазақстан Республикасының 
Үкiметi мен жергiлiктi атқарушы органдар резервтерiнiң құрамында:
</w:t>
      </w:r>
      <w:r>
        <w:br/>
      </w:r>
      <w:r>
        <w:rPr>
          <w:rFonts w:ascii="Times New Roman"/>
          <w:b w:val="false"/>
          <w:i w:val="false"/>
          <w:color w:val="000000"/>
          <w:sz w:val="28"/>
        </w:rPr>
        <w:t>
          табиғи және техногендiк сипаттағы төтенше жағдайларды жоюға арналған 
қаражат;
</w:t>
      </w:r>
      <w:r>
        <w:br/>
      </w:r>
      <w:r>
        <w:rPr>
          <w:rFonts w:ascii="Times New Roman"/>
          <w:b w:val="false"/>
          <w:i w:val="false"/>
          <w:color w:val="000000"/>
          <w:sz w:val="28"/>
        </w:rPr>
        <w:t>
          сот шешiмдерi бойынша тиiсiнше Қазақстан Республикасы Үкiметiнiң, 
орталық мемлекеттiк органдардың және олардың аумақтық бөлiмшелерiнiң және 
жергiлiктi атқарушы органдардың мiндеттемелерiн өтеуге арналған қаражат;
</w:t>
      </w:r>
      <w:r>
        <w:br/>
      </w:r>
      <w:r>
        <w:rPr>
          <w:rFonts w:ascii="Times New Roman"/>
          <w:b w:val="false"/>
          <w:i w:val="false"/>
          <w:color w:val="000000"/>
          <w:sz w:val="28"/>
        </w:rPr>
        <w:t>
          кассалық алшақтықты жабуға арналған төмен тұрған бюджеттердi 
кредиттеу үшiн арнаулы резерв көзделедi.
</w:t>
      </w:r>
      <w:r>
        <w:br/>
      </w:r>
      <w:r>
        <w:rPr>
          <w:rFonts w:ascii="Times New Roman"/>
          <w:b w:val="false"/>
          <w:i w:val="false"/>
          <w:color w:val="000000"/>
          <w:sz w:val="28"/>
        </w:rPr>
        <w:t>
          Сот шешiмдерi бойынша тиiсiнше Қазақстан Республикасы Үкiметiнiң, 
орталық мемлекеттiк органдар мен олардың аумақтық бөлiмшелерiнiң және 
жергiлiктi атқарушы органдардың мiндеттемелерiн өтеу үшiн Қазақстан 
Республикасының Үкiметi немесе жергiлiктi атқарушы органдар резервтерiнiң 
құрамында көзделген қаражат толық көлемiнде пайдаланылған жағдайда, соттың 
мұндай шешiмдерi бойынша өтелмеген мiндеттемелерi болған кезде Қазақстан
Республикасының Үкiметi немесе жергiлiктi атқарушы орган республикалық 
бюджет туралы заңға немесе жергiлiктi бюджет туралы мәслихаттардың тиiстi 
шешiмдерiне өзгерiстер енгiзу арқылы Қазақстан Республикасы Yкiметi немесе 
жергiлiктi атқарушы орган резервiнiң мөлшерлерiн ұлғайту туралы Қазақстан 
Республикасының Парламентiне немесе тиiстi жергiлiктi өкiлдi органға 
ұсыныс енгiзедi.";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3-тармақтағы "бюджет" деген сөзден кейiн "түсiмдерi" деген сөзбен 
толықтырылсын;
</w:t>
      </w:r>
      <w:r>
        <w:br/>
      </w:r>
      <w:r>
        <w:rPr>
          <w:rFonts w:ascii="Times New Roman"/>
          <w:b w:val="false"/>
          <w:i w:val="false"/>
          <w:color w:val="000000"/>
          <w:sz w:val="28"/>
        </w:rPr>
        <w:t>
          14) 14-бап мынадай редакцияда жазылсын:
</w:t>
      </w:r>
      <w:r>
        <w:br/>
      </w:r>
      <w:r>
        <w:rPr>
          <w:rFonts w:ascii="Times New Roman"/>
          <w:b w:val="false"/>
          <w:i w:val="false"/>
          <w:color w:val="000000"/>
          <w:sz w:val="28"/>
        </w:rPr>
        <w:t>
          "14-бап. Республикалық бюджеттiң жобасын әзiрлеу
</w:t>
      </w:r>
      <w:r>
        <w:br/>
      </w:r>
      <w:r>
        <w:rPr>
          <w:rFonts w:ascii="Times New Roman"/>
          <w:b w:val="false"/>
          <w:i w:val="false"/>
          <w:color w:val="000000"/>
          <w:sz w:val="28"/>
        </w:rPr>
        <w:t>
          1. Тиiстi қаржы жылына арналған республикалық бюджеттiң жобасын 
әзiрлеу үшiн Қазақстан Республикасының Президентi Бюджет комиссиясын 
құрады, оның мiндеттерi мен жұмыс тәртiбiн белгiлейдi. Бюджет комиссиясы 
қызметiнiң құқықтық негiзiн осы Заң және өзге де нормативтiк құқықтық 
актiлер құрайды.  
</w:t>
      </w:r>
      <w:r>
        <w:rPr>
          <w:rFonts w:ascii="Times New Roman"/>
          <w:b w:val="false"/>
          <w:i w:val="false"/>
          <w:color w:val="000000"/>
          <w:sz w:val="28"/>
        </w:rPr>
        <w:t xml:space="preserve"> Z990357_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министрлiгі алдағы үш
жылдық кезеңге арналған Қазақстан Республикасы мемлекеттiк
бюджетiнiң болжамды көрсеткiштерiн әзiрлеп, бюджет комиссиясының
қарауына ұсынады.
</w:t>
      </w:r>
      <w:r>
        <w:br/>
      </w:r>
      <w:r>
        <w:rPr>
          <w:rFonts w:ascii="Times New Roman"/>
          <w:b w:val="false"/>
          <w:i w:val="false"/>
          <w:color w:val="000000"/>
          <w:sz w:val="28"/>
        </w:rPr>
        <w:t>
          3. Қазақстан Республикасының Қаржы министрлiгi орталық мемлекеттiк 
органдардың ұсыныстары негiзiнде алдағы қаржы жылында секвестрлеуге 
жатпайтын жергiлiктi бюджеттiк бағдарламалардың тiзбесiн бюджет 
комиссиясының мақұлдауына енгiзедi.
</w:t>
      </w:r>
      <w:r>
        <w:br/>
      </w:r>
      <w:r>
        <w:rPr>
          <w:rFonts w:ascii="Times New Roman"/>
          <w:b w:val="false"/>
          <w:i w:val="false"/>
          <w:color w:val="000000"/>
          <w:sz w:val="28"/>
        </w:rPr>
        <w:t>
          4. Облыстардың, Астана және Алматы қалаларының әкiмдерi
Қазақстан Республикасының Үкiметi белгiлеген мерзiмдерде мынадай
болжамды көрсеткiштердi:
</w:t>
      </w:r>
      <w:r>
        <w:br/>
      </w:r>
      <w:r>
        <w:rPr>
          <w:rFonts w:ascii="Times New Roman"/>
          <w:b w:val="false"/>
          <w:i w:val="false"/>
          <w:color w:val="000000"/>
          <w:sz w:val="28"/>
        </w:rPr>
        <w:t>
          облыстардың, Астана және Алматы қалаларының бюджеттерiне
түсетiн түсiмдердi;
</w:t>
      </w:r>
      <w:r>
        <w:br/>
      </w:r>
      <w:r>
        <w:rPr>
          <w:rFonts w:ascii="Times New Roman"/>
          <w:b w:val="false"/>
          <w:i w:val="false"/>
          <w:color w:val="000000"/>
          <w:sz w:val="28"/>
        </w:rPr>
        <w:t>
          облыстардың, Астана және Алматы қалаларының жергiлiктi атқарушы 
органдарының тиiстi қаржы жылының аяғындағы борышының лимитiн;
</w:t>
      </w:r>
      <w:r>
        <w:br/>
      </w:r>
      <w:r>
        <w:rPr>
          <w:rFonts w:ascii="Times New Roman"/>
          <w:b w:val="false"/>
          <w:i w:val="false"/>
          <w:color w:val="000000"/>
          <w:sz w:val="28"/>
        </w:rPr>
        <w:t>
          облыстардың, Астана және Алматы қалаларының жергiлiктi атқарушы 
органдарының борышын өтеу және оған қызмет көрсету шығыстарының көлемiн 
Қазақстан Республикасының Қаржы министрлiгiне келiсуге ұсынады.
</w:t>
      </w:r>
      <w:r>
        <w:br/>
      </w:r>
      <w:r>
        <w:rPr>
          <w:rFonts w:ascii="Times New Roman"/>
          <w:b w:val="false"/>
          <w:i w:val="false"/>
          <w:color w:val="000000"/>
          <w:sz w:val="28"/>
        </w:rPr>
        <w:t>
          5. Республикалық бюджеттiк бағдарламалардың әкiмшiлерi
Қазақстан Республикасының Үкiметi белгiлеген мерзiмдерде бюджеттiк
өтiнiмдердi Қазақстан Республикасының Қаржы министрлiгiне енгiзедi. 
</w:t>
      </w:r>
      <w:r>
        <w:br/>
      </w:r>
      <w:r>
        <w:rPr>
          <w:rFonts w:ascii="Times New Roman"/>
          <w:b w:val="false"/>
          <w:i w:val="false"/>
          <w:color w:val="000000"/>
          <w:sz w:val="28"/>
        </w:rPr>
        <w:t>
          6. Қазақстан Республикасының Қаржы министрлiгi Қазақстан
Республикасының әлеуметтiк-экономикалық дамуының индикативтiк
жоспарының көрсеткiштерi негiзiнде, сондай-ақ облыстар, Астана және
Алматы қалалары бюджеттерiнiң олармен келiсiлген болжамды
көрсеткiштерiн, республикалық бюджеттiк бағдарламалар әкiмшiлерiнiң
бюджеттiк өтiнiмдерiн ескере отырып, республикалық бюджет жобасының 
мынадай негiзгi болжамды көрсеткiштерiн:
</w:t>
      </w:r>
      <w:r>
        <w:br/>
      </w:r>
      <w:r>
        <w:rPr>
          <w:rFonts w:ascii="Times New Roman"/>
          <w:b w:val="false"/>
          <w:i w:val="false"/>
          <w:color w:val="000000"/>
          <w:sz w:val="28"/>
        </w:rPr>
        <w:t>
          республикалық бюджетке түсетiн түсiмдердiң көлемiн;
</w:t>
      </w:r>
      <w:r>
        <w:br/>
      </w:r>
      <w:r>
        <w:rPr>
          <w:rFonts w:ascii="Times New Roman"/>
          <w:b w:val="false"/>
          <w:i w:val="false"/>
          <w:color w:val="000000"/>
          <w:sz w:val="28"/>
        </w:rPr>
        <w:t>
          бағдарламалар (кiшi бағдарламалар) деңгейiндегi республикалық
бюджеттiк бағдарламалардың әкiмшiлерi бойынша республикалық бюджет 
шығыстарының және оны кредиттеудiң көлемiн;
</w:t>
      </w:r>
      <w:r>
        <w:br/>
      </w:r>
      <w:r>
        <w:rPr>
          <w:rFonts w:ascii="Times New Roman"/>
          <w:b w:val="false"/>
          <w:i w:val="false"/>
          <w:color w:val="000000"/>
          <w:sz w:val="28"/>
        </w:rPr>
        <w:t>
          республикалық бюджет тапшылығының (профицитiнiң) мөлшерiн;
</w:t>
      </w:r>
      <w:r>
        <w:br/>
      </w:r>
      <w:r>
        <w:rPr>
          <w:rFonts w:ascii="Times New Roman"/>
          <w:b w:val="false"/>
          <w:i w:val="false"/>
          <w:color w:val="000000"/>
          <w:sz w:val="28"/>
        </w:rPr>
        <w:t>
          облыстардың, Астана және Алматы қалаларының жергiлiктi атқарушы 
органдарының тиiстi қаржы жылының аяғындағы борышының лимитiн айқындап, 
бюджет комиссиясының қарауына енгiзедi.
</w:t>
      </w:r>
      <w:r>
        <w:br/>
      </w:r>
      <w:r>
        <w:rPr>
          <w:rFonts w:ascii="Times New Roman"/>
          <w:b w:val="false"/>
          <w:i w:val="false"/>
          <w:color w:val="000000"/>
          <w:sz w:val="28"/>
        </w:rPr>
        <w:t>
          7. Бюджет комиссиясы Қазақстан Республикасының Қаржы министрлiгi 
енгiзген республикалық бюджет жобасының негiзгi болжамды көрсеткiштерiн, 
республикалық бюджеттiк бағдарламалар әкiмшiлерiнiң негiздемелерiн, 
облыстардың, Астана және Алматы қалаларының әкiмдерi енгiзген жергiлiктi 
бюджеттердiң болжамды көрсеткiштерi бойынша келiспеушiлiктердi қарап, 
республикалық бюджеттiң жобасын Қазақстан Республикасы Yкiметiнiң қарауына
енгiзу туралы ұсыныс әзiрлейдi.
</w:t>
      </w:r>
      <w:r>
        <w:br/>
      </w:r>
      <w:r>
        <w:rPr>
          <w:rFonts w:ascii="Times New Roman"/>
          <w:b w:val="false"/>
          <w:i w:val="false"/>
          <w:color w:val="000000"/>
          <w:sz w:val="28"/>
        </w:rPr>
        <w:t>
          8. Қазақстан Республикасының Қаржы министрлiгi Бюджет комиссиясының 
ұсыныстарын ескере отырып, тиiстi қаржы жылына арналған республикалық 
бюджет туралы заңның жобасын және алдағы үш жылдық кезеңге арналған 
Қазақстан Республикасы мемлекеттiк бюджетiнiң болжамды көрсеткiштерiн 
әзiрлеп, Қазақстан Республикасының Үкiметiне табыс етедi.
</w:t>
      </w:r>
      <w:r>
        <w:br/>
      </w:r>
      <w:r>
        <w:rPr>
          <w:rFonts w:ascii="Times New Roman"/>
          <w:b w:val="false"/>
          <w:i w:val="false"/>
          <w:color w:val="000000"/>
          <w:sz w:val="28"/>
        </w:rPr>
        <w:t>
          9. Қазақстан Республикасының Үкiметi тиiстi қаржы жылына арналған 
республикалық бюджет туралы заңның жобасын мақұлдағаннан кейiн Қазақстан 
Республикасының Қаржы министрлiгi облыстардың, Астана және Алматы 
қалаларының әкiмдерiне осы баптың 4-тармағында көрсетiлген келiсiлген 
болжамды көрсеткiштердi жiбередi.
</w:t>
      </w:r>
      <w:r>
        <w:br/>
      </w:r>
      <w:r>
        <w:rPr>
          <w:rFonts w:ascii="Times New Roman"/>
          <w:b w:val="false"/>
          <w:i w:val="false"/>
          <w:color w:val="000000"/>
          <w:sz w:val="28"/>
        </w:rPr>
        <w:t>
          10. Республикалық бюджеттiң жобасын әзiрлеу Қазақстан Республикасының 
Үкiметi бекiтетiн Республикалық және жергіліктi бюджеттердiң жобаларын 
әзiрлеу ережесiне сәйкес жүзеге асырылады.";
</w:t>
      </w:r>
      <w:r>
        <w:br/>
      </w:r>
      <w:r>
        <w:rPr>
          <w:rFonts w:ascii="Times New Roman"/>
          <w:b w:val="false"/>
          <w:i w:val="false"/>
          <w:color w:val="000000"/>
          <w:sz w:val="28"/>
        </w:rPr>
        <w:t>
          15) 15-бапта: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"мемлекеттiк акциялар пакетi бар акционерлiк қоғамдардан және 
республикалық мемлекеттiк кәсiпорындардан алынатын түсiмдердiң толық 
тiзбесiн;";
</w:t>
      </w:r>
      <w:r>
        <w:br/>
      </w:r>
      <w:r>
        <w:rPr>
          <w:rFonts w:ascii="Times New Roman"/>
          <w:b w:val="false"/>
          <w:i w:val="false"/>
          <w:color w:val="000000"/>
          <w:sz w:val="28"/>
        </w:rPr>
        <w:t>
          төртiншi абзацтағы ", оның iшiнде жергiлiктi атқарушы органдарға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 беру үшiн арнайы резервiн" деген сөздер алып тасталсын;
     бесiншi абзац мынадай редакцияда жазылсын:
     "Қазақстан Республикасының мемлекеттiк кепiлдiктерi бойынша
мiндеттемелердi орындау сомасын;";
     жетiншi абзац алып тасталсын;
     сегiзiншi абзац мынадай редакцияда жазылсын:
     "облыстардың, Астана және Алматы қалаларының жергiлiктi атқарушы 
органдарының тиiстi қаржы жылының аяғындағы борышының лимитi;";
     он бiрiншi абзац мынадай редакцияда жазылсын:
     "тиiстi қаржы жылына арналған республикалық және жергiлiктi
бюджеттердi атқару процесiнде секвестрлеуге жатпайтын республикалық және 
жергiлiктi бюджеттiк бағдарламалардың тiзбесiн;";
     он екiншi абзац алып тасталсын;
     он үшiншi абзацтағы "өтемiн" деген сөз "өтем сомасын" деген сөздермен 
ауыстырылсын;
     16) 18-бапта:
     тақырыбы мынадай редакцияда жазылсын:
     "18-бап. Жергiлiктi бюджеттердi әзiрлеу, қарау және бекiту";
     2 және 3-тармақтар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Жергілiктi өкiлдi және атқарушы органдар тапшылық көлемдерiнiң 
қаржы жылына белгiленетiн тиiстi жергiлiктi бюджеттердiң тапшылығын 
қаржыландыру көлемдерiне сәйкес келмегенi үшiн жауапты болады.
</w:t>
      </w:r>
      <w:r>
        <w:br/>
      </w:r>
      <w:r>
        <w:rPr>
          <w:rFonts w:ascii="Times New Roman"/>
          <w:b w:val="false"/>
          <w:i w:val="false"/>
          <w:color w:val="000000"/>
          <w:sz w:val="28"/>
        </w:rPr>
        <w:t>
          3. Тиiстi қаржы жылына арналған жергiлiктi бюджеттiң жобасын
әзiрлеу үшiн облыстардың, Астана және Алматы қалаларының әкiмдерi
облыстардың, Астана және Алматы қалаларының бюджет комиссиясын құрады, 
оның мiндеттерi мен жұмыс тәртiбiн айқындайды. Бюджет комиссиясы 
қызметiнiң құқықтық негiзiн осы Заң және өзге де нормативтiк құқықтық 
актiлер құрайды. 
</w:t>
      </w:r>
      <w:r>
        <w:br/>
      </w:r>
      <w:r>
        <w:rPr>
          <w:rFonts w:ascii="Times New Roman"/>
          <w:b w:val="false"/>
          <w:i w:val="false"/>
          <w:color w:val="000000"/>
          <w:sz w:val="28"/>
        </w:rPr>
        <w:t>
          Облыстардың, Астана және Алматы қалаларының әкiмдерi жергілiктi 
бюджеттерден қаржыландырылатын атқарушы органдардың жергiлiктi бюджеттiң 
жобасын әзiрлеу жөнiндегi жұмыс жоспарын айқындайды.
</w:t>
      </w:r>
      <w:r>
        <w:br/>
      </w:r>
      <w:r>
        <w:rPr>
          <w:rFonts w:ascii="Times New Roman"/>
          <w:b w:val="false"/>
          <w:i w:val="false"/>
          <w:color w:val="000000"/>
          <w:sz w:val="28"/>
        </w:rPr>
        <w:t>
          Жергiлiктi бюджеттiк бағдарламалар әкiмшiлерiнiң тiзбесiн жергiлiктi 
өкiлдi органдар бекiтетiн әкiмшiлiк-аумақтық бiрлiктi басқару тәсiмiне 
сәйкес жергiлiктi атқарушы органдар айқындайды.
</w:t>
      </w:r>
      <w:r>
        <w:br/>
      </w:r>
      <w:r>
        <w:rPr>
          <w:rFonts w:ascii="Times New Roman"/>
          <w:b w:val="false"/>
          <w:i w:val="false"/>
          <w:color w:val="000000"/>
          <w:sz w:val="28"/>
        </w:rPr>
        <w:t>
          Облыстардың, Астана және Алматы қалаларының бюджет комиссиясы мынадай 
болжамды көрсеткiштердi:
</w:t>
      </w:r>
      <w:r>
        <w:br/>
      </w:r>
      <w:r>
        <w:rPr>
          <w:rFonts w:ascii="Times New Roman"/>
          <w:b w:val="false"/>
          <w:i w:val="false"/>
          <w:color w:val="000000"/>
          <w:sz w:val="28"/>
        </w:rPr>
        <w:t>
          облыстардың, Астана және Алматы қалаларының бюджетiне түсетiн 
түсiмдердiң көлемiн;
</w:t>
      </w:r>
      <w:r>
        <w:br/>
      </w:r>
      <w:r>
        <w:rPr>
          <w:rFonts w:ascii="Times New Roman"/>
          <w:b w:val="false"/>
          <w:i w:val="false"/>
          <w:color w:val="000000"/>
          <w:sz w:val="28"/>
        </w:rPr>
        <w:t>
          облыстың, Астана және Алматы қалаларының жергiлiктi атқарушы 
органының тиiстi қаржы жылының аяғындағы борышының лимитiн;
</w:t>
      </w:r>
      <w:r>
        <w:br/>
      </w:r>
      <w:r>
        <w:rPr>
          <w:rFonts w:ascii="Times New Roman"/>
          <w:b w:val="false"/>
          <w:i w:val="false"/>
          <w:color w:val="000000"/>
          <w:sz w:val="28"/>
        </w:rPr>
        <w:t>
          облыстың, Астана және Алматы қалаларының жергiлiктi атқарушы 
органының борышын өтеуге және оған қызмет көрсетуге жұмсалатын шығыстардың 
көлемiн қарап, Қазақстан Республикасының Қаржы министрлiгiне келiсу үшiн 
табыс ету туралы ұсыныстар әзiрлейдi.
</w:t>
      </w:r>
      <w:r>
        <w:br/>
      </w:r>
      <w:r>
        <w:rPr>
          <w:rFonts w:ascii="Times New Roman"/>
          <w:b w:val="false"/>
          <w:i w:val="false"/>
          <w:color w:val="000000"/>
          <w:sz w:val="28"/>
        </w:rPr>
        <w:t>
          Жергiлiктi бюджеттiк бағдарламалардың әкiмшiлерi тиiстi бюджет 
комиссиясына бюджеттiк өтiнiмдер енгiзедi.
</w:t>
      </w:r>
      <w:r>
        <w:br/>
      </w:r>
      <w:r>
        <w:rPr>
          <w:rFonts w:ascii="Times New Roman"/>
          <w:b w:val="false"/>
          <w:i w:val="false"/>
          <w:color w:val="000000"/>
          <w:sz w:val="28"/>
        </w:rPr>
        <w:t>
          Қазақстан Республикасының әлеуметтiк-экономикалық дамуының 
индикативтiк жоспары параметрлерiнiң, Қазақстан Республикасы Қаржы 
министрлiгiнiң болжамды көрсеткiштерiнiң, республикалық бюджеттен облыстық 
бюджеттерге берілетiн субвенциялардың және облыстардың, Астана және Алматы 
қалаларының бюджеттерiнен республикалық бюджетке берiлетiн бюджеттiк 
алулардың ұзақ мерзiмдi мөлшерлерiнiң негiзiнде, сондай-ақ аумақтардың 
экономикалық және әлеуметтiк даму бағдарламаларын, облыстық бюджет пен 
аудандардың (қалалардың) бюджеттерi арасында кiрiстердi бөлудiң тұрақты 
нормативтерiн, облыстық бюджеттерден аудандардың (қалалардың) бюджеттерiне 
берiлетiн субвенциялардың ұзақ мерзiмдi мөлшерлерiн, аудандардың 
(қалалардың) бюджеттерiнен облыстық бюджеттерге берiлетiн бюджеттiк 
алуларды ескере отырып, облыстың, Астана және Алматы қалаларының бюджет 
комиссиясы жергiлiктi бюджет жобасының мынадай негiзгi болжамды 
көрсеткiштерiн:
</w:t>
      </w:r>
      <w:r>
        <w:br/>
      </w:r>
      <w:r>
        <w:rPr>
          <w:rFonts w:ascii="Times New Roman"/>
          <w:b w:val="false"/>
          <w:i w:val="false"/>
          <w:color w:val="000000"/>
          <w:sz w:val="28"/>
        </w:rPr>
        <w:t>
          облыстық бюджетке, Астана және Алматы қалаларының бюджеттерiне 
түсетiн түсiмдердiң көлемiн;
</w:t>
      </w:r>
      <w:r>
        <w:br/>
      </w:r>
      <w:r>
        <w:rPr>
          <w:rFonts w:ascii="Times New Roman"/>
          <w:b w:val="false"/>
          <w:i w:val="false"/>
          <w:color w:val="000000"/>
          <w:sz w:val="28"/>
        </w:rPr>
        <w:t>
          жергілiктi бюджеттiк бағдарламалардың әкiмшiлерi бойынша
облыстық бюджет, Астана және Алматы қалалары бюджеттерi шығыстарының және 
оларды бағдарламалар (кiшi бағдарламалар) деңгейiнде кредиттеу көлемiн;
</w:t>
      </w:r>
      <w:r>
        <w:br/>
      </w:r>
      <w:r>
        <w:rPr>
          <w:rFonts w:ascii="Times New Roman"/>
          <w:b w:val="false"/>
          <w:i w:val="false"/>
          <w:color w:val="000000"/>
          <w:sz w:val="28"/>
        </w:rPr>
        <w:t>
          облыстық бюджет, Астана және Алматы қалалары бюджеттерi тапшылығының 
(профицитiнiң) мөлшерiн;
</w:t>
      </w:r>
      <w:r>
        <w:br/>
      </w:r>
      <w:r>
        <w:rPr>
          <w:rFonts w:ascii="Times New Roman"/>
          <w:b w:val="false"/>
          <w:i w:val="false"/>
          <w:color w:val="000000"/>
          <w:sz w:val="28"/>
        </w:rPr>
        <w:t>
          облыстың, Астана және Алматы қалаларының жергiлiкті атқарушы 
органының тиiстi қаржы жылының аяғындағы борышының лимитiн;
</w:t>
      </w:r>
      <w:r>
        <w:br/>
      </w:r>
      <w:r>
        <w:rPr>
          <w:rFonts w:ascii="Times New Roman"/>
          <w:b w:val="false"/>
          <w:i w:val="false"/>
          <w:color w:val="000000"/>
          <w:sz w:val="28"/>
        </w:rPr>
        <w:t>
          облыстың, Астана және Алматы қалаларының жергiлiктi атқарушы 
органының борышын өтеуге және оған қызмет көрсетуге  жұмсалатын 
шығыстардың көлемiн қалыптастырады және облыстың, Астана және Алматы 
қалаларының әкiмiне мақұлдауға табыс етедi.
</w:t>
      </w:r>
      <w:r>
        <w:br/>
      </w:r>
      <w:r>
        <w:rPr>
          <w:rFonts w:ascii="Times New Roman"/>
          <w:b w:val="false"/>
          <w:i w:val="false"/>
          <w:color w:val="000000"/>
          <w:sz w:val="28"/>
        </w:rPr>
        <w:t>
          Облыстар мен Астана және Алматы қалаларының жергiлiктi атқарушы 
органдары облыстың, Астана және Алматы қалаларының бюджет комиссиясының 
ұсыныстарын ескере отырып, тиiстi жергiлiктi бюджеттердiң жобаларын 
әзiрлейдi, аудандардың, қалалардың бюджеттерiне түсетiн түсiмдердiң 
келiсiлген болжамды көлемiн аудандардың, қалалардың әкiмдерiне жеткiзедi 
және 1 қыркүйекке дейiн облыстар, Астана және Алматы қалалары 
бюджеттерiнiң болжамын Қазақстан Республикасының Қаржы министрлiгiне табыс 
етедi.
</w:t>
      </w:r>
      <w:r>
        <w:br/>
      </w:r>
      <w:r>
        <w:rPr>
          <w:rFonts w:ascii="Times New Roman"/>
          <w:b w:val="false"/>
          <w:i w:val="false"/>
          <w:color w:val="000000"/>
          <w:sz w:val="28"/>
        </w:rPr>
        <w:t>
          Тиiстi қаржы жылына арналған аудан (қала) бюджетiнiң жобасын әзiрлеу 
үшiн аудан (қала) әкiмi ауданның (қаланың) бюджет комиссиясын құрып, оның 
мiндеттерi мен жұмыс тәртiбiн айқындайды.
</w:t>
      </w:r>
      <w:r>
        <w:br/>
      </w:r>
      <w:r>
        <w:rPr>
          <w:rFonts w:ascii="Times New Roman"/>
          <w:b w:val="false"/>
          <w:i w:val="false"/>
          <w:color w:val="000000"/>
          <w:sz w:val="28"/>
        </w:rPr>
        <w:t>
          Жергiлiктi бюджеттiң жобасын әзiрлеу Қазақстан Республикасының 
Yкiметi бекiтетiн Республикалық және жергiлiктi бюджеттердiң жобаларын 
әзiрлеу ережесiне сәйкес жүзеге асырылады.";
</w:t>
      </w:r>
      <w:r>
        <w:br/>
      </w:r>
      <w:r>
        <w:rPr>
          <w:rFonts w:ascii="Times New Roman"/>
          <w:b w:val="false"/>
          <w:i w:val="false"/>
          <w:color w:val="000000"/>
          <w:sz w:val="28"/>
        </w:rPr>
        <w:t>
          4-тармақта:
</w:t>
      </w:r>
      <w:r>
        <w:br/>
      </w:r>
      <w:r>
        <w:rPr>
          <w:rFonts w:ascii="Times New Roman"/>
          <w:b w:val="false"/>
          <w:i w:val="false"/>
          <w:color w:val="000000"/>
          <w:sz w:val="28"/>
        </w:rPr>
        <w:t>
          екiншi абзацтағы "және бюджет тапшылығының (профицитiнiң)" деген 
сөздер ", бюджет тапшылығының (профицитiнiң) және бюджет тапшылығын 
қаржыландырудың (профицитiн пайдаланудың)" деген сөздермен ауыстырылсын;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бесiншi абзацтағы "жергiлiктi атқарушы орган" деген сөздер
"жергiлiктi атқарушы органының, облыстың, Астана және Алматы қалаларының 
тиiстi қаржы жылының аяғындағы" деген сөздермен ауыстырылсын;
</w:t>
      </w:r>
      <w:r>
        <w:br/>
      </w: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"облыстың, Астана және Алматы қалаларының жергiлiктi атқарушы 
органының борышын өтеуге және оған қызмет көрсетуге жұмсалатын шығыстардың 
көлемi;";
</w:t>
      </w:r>
      <w:r>
        <w:br/>
      </w:r>
      <w:r>
        <w:rPr>
          <w:rFonts w:ascii="Times New Roman"/>
          <w:b w:val="false"/>
          <w:i w:val="false"/>
          <w:color w:val="000000"/>
          <w:sz w:val="28"/>
        </w:rPr>
        <w:t>
          жетiншi абзац алып тасталсын;
</w:t>
      </w:r>
      <w:r>
        <w:br/>
      </w:r>
      <w:r>
        <w:rPr>
          <w:rFonts w:ascii="Times New Roman"/>
          <w:b w:val="false"/>
          <w:i w:val="false"/>
          <w:color w:val="000000"/>
          <w:sz w:val="28"/>
        </w:rPr>
        <w:t>
          тоғызыншы абзацта "оның iшiнде тиiстi қаржы жылына арналған 
республикалық бюджет туралы заңмен белгiленгеннен төмен емес көлемдегi 
ерекше маңызды жергiлiктi бюджеттiк бағдарламалар" деген сөздер алып 
тасталып, "тiзбесi қамтылуға тиiс" деген сөздердiң алдынан "тиiстi қаржы 
жылына арналған республикалық бюджет туралы заңмен белгiленген" деген 
сөздермен толықтырылсын; 
</w:t>
      </w:r>
      <w:r>
        <w:br/>
      </w:r>
      <w:r>
        <w:rPr>
          <w:rFonts w:ascii="Times New Roman"/>
          <w:b w:val="false"/>
          <w:i w:val="false"/>
          <w:color w:val="000000"/>
          <w:sz w:val="28"/>
        </w:rPr>
        <w:t>
          оныншы абзацтағы "өтеу" деген сөз "өтеу сомасы"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Тиiстi облыстық бюджеттердiң, Астана және Алматы қалалары мен 
аудандық (қалалық) бюджеттердiң әзiрлену және атқарылу процесiне, осы 
Заңда көзделген жағдайларды қоспағанда, Қазақстан Республикасы Yкiметiнiң, 
орталық мемлекеттiк органдардың және облыстардың жергiлiктi атқарушы 
органдарының араласуына жол берiлмейдi.";
</w:t>
      </w:r>
      <w:r>
        <w:br/>
      </w:r>
      <w:r>
        <w:rPr>
          <w:rFonts w:ascii="Times New Roman"/>
          <w:b w:val="false"/>
          <w:i w:val="false"/>
          <w:color w:val="000000"/>
          <w:sz w:val="28"/>
        </w:rPr>
        <w:t>
          6-тармақ алып тасталсын;
</w:t>
      </w:r>
      <w:r>
        <w:br/>
      </w:r>
      <w:r>
        <w:rPr>
          <w:rFonts w:ascii="Times New Roman"/>
          <w:b w:val="false"/>
          <w:i w:val="false"/>
          <w:color w:val="000000"/>
          <w:sz w:val="28"/>
        </w:rPr>
        <w:t>
          7-тармақтағы ", арнайы экономикалық аймақтардың қаржы қорларының 
(бюджеттерiнiң)" деген сөздер алып тасталсын;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Республикалық және жергiлiктi бюджеттердiң арасында
бөлiнетiн кiрiстер бойынша жергiлiктi бюджеттерге түсетiн түсiмдердiң
көлемiн Қазақстан Республикасының Қаржы министрлiгiмен келiсiлген
мөлшерлерде жергiлiктi атқарушы органдардың ұсынысы бойынша жергiлiктi 
өкiлдi органдар бекiтедi.";
</w:t>
      </w:r>
      <w:r>
        <w:br/>
      </w:r>
      <w:r>
        <w:rPr>
          <w:rFonts w:ascii="Times New Roman"/>
          <w:b w:val="false"/>
          <w:i w:val="false"/>
          <w:color w:val="000000"/>
          <w:sz w:val="28"/>
        </w:rPr>
        <w:t>
          17) мынадай мазмұндағы 18-1-баппен толықтырылсын:
</w:t>
      </w:r>
      <w:r>
        <w:br/>
      </w:r>
      <w:r>
        <w:rPr>
          <w:rFonts w:ascii="Times New Roman"/>
          <w:b w:val="false"/>
          <w:i w:val="false"/>
          <w:color w:val="000000"/>
          <w:sz w:val="28"/>
        </w:rPr>
        <w:t>
          "18-1-бап. Жергiлiктi бюджеттi нақтылау тәртiбi 
</w:t>
      </w:r>
      <w:r>
        <w:br/>
      </w:r>
      <w:r>
        <w:rPr>
          <w:rFonts w:ascii="Times New Roman"/>
          <w:b w:val="false"/>
          <w:i w:val="false"/>
          <w:color w:val="000000"/>
          <w:sz w:val="28"/>
        </w:rPr>
        <w:t>
          1. Жергiлiктi бюджеттi атқарылуы барысында нақтылау осы Заңға сәйкес 
және заң актiлерiнде көзделген өзге де жағдайларда тиiстi жергiлiктi 
атқарушы органның ұсыныстары негiзiнде жүзеге асырылады.
</w:t>
      </w:r>
      <w:r>
        <w:br/>
      </w:r>
      <w:r>
        <w:rPr>
          <w:rFonts w:ascii="Times New Roman"/>
          <w:b w:val="false"/>
          <w:i w:val="false"/>
          <w:color w:val="000000"/>
          <w:sz w:val="28"/>
        </w:rPr>
        <w:t>
          2. Жергiлiктi бюджеттердi республикалық және жергiлiктi бюджеттер 
арасында заң актiлерiне сәйкес бөлiнетiн түсiмдер бойынша нақтылау 
Қазақстан Республикасы Қаржы министрлiгiнiң келiсiмi бойынша жүргiзiледi.
</w:t>
      </w:r>
      <w:r>
        <w:br/>
      </w:r>
      <w:r>
        <w:rPr>
          <w:rFonts w:ascii="Times New Roman"/>
          <w:b w:val="false"/>
          <w:i w:val="false"/>
          <w:color w:val="000000"/>
          <w:sz w:val="28"/>
        </w:rPr>
        <w:t>
          Қазақстан Республикасының Қаржы министрлiгiмен келiсу облыстар,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 және Алматы қалалары әкiмдерiнiң жазбаша өтiнiшi келiп түскен 
күннен бастап он күн iшiнде жүргiзiледi.
     3. Жергiлiктi атқарушы органдардың жергiлiктi бюджеттi нақтылау 
кезiнде көзделетiн қосымша бюджеттiк бағдарламаларды қаржыландыруды 
мәслихаттың тиiстi шешiмi қабылданғанға дейiн жүзеге асыруға құқығы жоқ.";
     18) 19-бапта:
     тақырыбы мынадай редакцияда жазылсын:
     "19-бап. Республикалық бюджеттен кредиттеу";
     2-тармақ "жергiлiктi бюджеттерге" деген сөздерден кейiн "кассалық 
алшақтықты жабуға төмен тұрған бюджеттердi кредиттеу үшiн тиiстi қаржы 
жылына арналған республикалық бюджетте көзделген арнайы резерв шегiнде 
Қазақстан Республикасының Yкiметi шешiмiнiң негiзiнде" деген сөздермен 
толықтырылсын;
     19) 21-бапта:
     тақырыбы мынадай редакцияда жазылсын:
     "21-бап. Жергiлiктi бюджеттен кредиттеу";
     мынадай мазмұндағы үшiншi бөлiкпен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"Облыстардың әкiмдерi қалалар (аудандық маңызы бар қалалардан басқа) 
әкiмдерiнiң және қалалардағы аудандарды қоспағанда, аудандар әкiмдерiнiң 
ұсынысы бойынша облыстық бюджеттен аудандық, қалалық бюджеттерге тиiстi 
қаржы жылына арналған облыстық бюджетте көзделген кассалық алшақтықты 
жабуға төменгi тұрған бюджеттердi кредиттеу үшiн арнайы резерв шегiнде
кредиттер бере алады.";
</w:t>
      </w:r>
      <w:r>
        <w:br/>
      </w:r>
      <w:r>
        <w:rPr>
          <w:rFonts w:ascii="Times New Roman"/>
          <w:b w:val="false"/>
          <w:i w:val="false"/>
          <w:color w:val="000000"/>
          <w:sz w:val="28"/>
        </w:rPr>
        <w:t>
          20) 22-бапта: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"22-бап. Жергiлiктi атқарушы органдардың қарыз алуы";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абзацтағы "Жергiлiктi атқарушы органдардың" деген сөздер 
"Облыстардың, Астана және Алматы қалаларының жергiлiктi атқарушы 
органдарының" деген сөздермен ауыстырылсын;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"Қазақстан Республикасы Үкiметiнiң тиiстi қаржы жылына арналған 
резервiнiң құрамында көзделген кассалық алшақтықты жабуға төмен тұрған 
бюджеттердi кредиттеу үшiн арнайы резервтiң есебiнен республикалық 
бюджеттен;";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"Облыстың, Астана және Алматы қалаларының жергiлiктi атқарушы 
органдарының тиістi қаржы жылының аяғындағы олардың борышының заңдарда 
белгiленген лимитiнен және осы борышты өтеуге және оған қызмет көрсетуге 
арналған шығыстардың көлемiнен асып түсуiне әкеп соқтыратындай мөлшерде 
қарыз алуына жол берiлмейдi.";
</w:t>
      </w:r>
      <w:r>
        <w:br/>
      </w:r>
      <w:r>
        <w:rPr>
          <w:rFonts w:ascii="Times New Roman"/>
          <w:b w:val="false"/>
          <w:i w:val="false"/>
          <w:color w:val="000000"/>
          <w:sz w:val="28"/>
        </w:rPr>
        <w:t>
          мынадай мазмұндағы үшiншi, төртiншi және бесiншi бөлiктермен 
толықтырылсын:
</w:t>
      </w:r>
      <w:r>
        <w:br/>
      </w:r>
      <w:r>
        <w:rPr>
          <w:rFonts w:ascii="Times New Roman"/>
          <w:b w:val="false"/>
          <w:i w:val="false"/>
          <w:color w:val="000000"/>
          <w:sz w:val="28"/>
        </w:rPr>
        <w:t>
          "Қалалардың (аудандық маңызы бар қалалардан басқа) және қалалардағы 
аудандарды қоспағанда, аудандардың жергiлiктi атқарушы органдарының 
кассалық алшақтықты жабуға тек облыстық бюджеттен ғана қарыз алуға құқығы 
бар.
</w:t>
      </w:r>
      <w:r>
        <w:br/>
      </w:r>
      <w:r>
        <w:rPr>
          <w:rFonts w:ascii="Times New Roman"/>
          <w:b w:val="false"/>
          <w:i w:val="false"/>
          <w:color w:val="000000"/>
          <w:sz w:val="28"/>
        </w:rPr>
        <w:t>
          Кассалық алшақтықты жабуға қарыз алу қаржы жылының шегiнде алты айға 
дейiнгi мерзiмге жүзеге асырылуы мүмкiн және жергiлiктi бюджеттi 
нақтылауды қажет етпейдi.
</w:t>
      </w:r>
      <w:r>
        <w:br/>
      </w:r>
      <w:r>
        <w:rPr>
          <w:rFonts w:ascii="Times New Roman"/>
          <w:b w:val="false"/>
          <w:i w:val="false"/>
          <w:color w:val="000000"/>
          <w:sz w:val="28"/>
        </w:rPr>
        <w:t>
          Егер республикалық бюджеттен облыстық бюджеттерге, Астана және Алматы 
қалаларының бюджеттерiне (облыстық бюджеттерден аудандардың, қалалардың 
бюджеттерiне) кассалық алшақтықты жабуға берiлген кредиттер белгiленген 
мерзiмде өтелмеген болса, Қазақстан Республикасының Қаржы министрлiгi 
(облыс әкiмi) Қазақстан Республикасының Қаржы министрлiгi белгiлеген 
тәртiппен өтелмеген борыштың сомасын есептен шығару үшiн тиiстi жергiлiктi 
бюджеттiң ағымдағы шотындағы барлық шығыс операцияларын тоқтата тұруға
құқылы.";
</w:t>
      </w:r>
      <w:r>
        <w:br/>
      </w:r>
      <w:r>
        <w:rPr>
          <w:rFonts w:ascii="Times New Roman"/>
          <w:b w:val="false"/>
          <w:i w:val="false"/>
          <w:color w:val="000000"/>
          <w:sz w:val="28"/>
        </w:rPr>
        <w:t>
          21) 24-бапта:
</w:t>
      </w:r>
      <w:r>
        <w:br/>
      </w:r>
      <w:r>
        <w:rPr>
          <w:rFonts w:ascii="Times New Roman"/>
          <w:b w:val="false"/>
          <w:i w:val="false"/>
          <w:color w:val="000000"/>
          <w:sz w:val="28"/>
        </w:rPr>
        <w:t>
          мынадай мазмұндағы 1-1 және 1-2-тармақтармен толықтырылсын:
</w:t>
      </w:r>
      <w:r>
        <w:br/>
      </w:r>
      <w:r>
        <w:rPr>
          <w:rFonts w:ascii="Times New Roman"/>
          <w:b w:val="false"/>
          <w:i w:val="false"/>
          <w:color w:val="000000"/>
          <w:sz w:val="28"/>
        </w:rPr>
        <w:t>
          "1-1. Республикалық бюджеттiң атқарылуы кассалық негiзде жүзеге 
асырылады
</w:t>
      </w:r>
      <w:r>
        <w:br/>
      </w:r>
      <w:r>
        <w:rPr>
          <w:rFonts w:ascii="Times New Roman"/>
          <w:b w:val="false"/>
          <w:i w:val="false"/>
          <w:color w:val="000000"/>
          <w:sz w:val="28"/>
        </w:rPr>
        <w:t>
          Заң актiлерiнде көзделген жағдайларда республикалық бюджетке тауарлық 
немесе заттай бөлiктегi түсiмдерге және оларды республикалық бюджеттен 
қаржыландырылатын мемлекеттiк мекемелердiң жұмсауына байланысты 
операциялар республикалық бюджетте ақшалай нысанда көрсетiледi.
</w:t>
      </w:r>
      <w:r>
        <w:br/>
      </w:r>
      <w:r>
        <w:rPr>
          <w:rFonts w:ascii="Times New Roman"/>
          <w:b w:val="false"/>
          <w:i w:val="false"/>
          <w:color w:val="000000"/>
          <w:sz w:val="28"/>
        </w:rPr>
        <w:t>
          Заттай нысанда жүзеге асырылатын ресми трансферттер (гранттар) 
республикалық бюджетте көрсетiлмейдi.
</w:t>
      </w:r>
      <w:r>
        <w:br/>
      </w:r>
      <w:r>
        <w:rPr>
          <w:rFonts w:ascii="Times New Roman"/>
          <w:b w:val="false"/>
          <w:i w:val="false"/>
          <w:color w:val="000000"/>
          <w:sz w:val="28"/>
        </w:rPr>
        <w:t>
          Қазақстан Республикасының Парламентi бекiткен, Қазақстан 
Республикасының Президентi немесе Үкiметi бекiткен халықаралық
шарттарға сәйкес орталық атқарушы органдарға ақшалай нысанда берiлетiн 
ресми трансферттердiң (гранттардың) түсуi және олардың жұмсалуы жөнiндегi 
операциялар республикалық бюджетте көрсетiлуге тиiс.
</w:t>
      </w:r>
      <w:r>
        <w:br/>
      </w:r>
      <w:r>
        <w:rPr>
          <w:rFonts w:ascii="Times New Roman"/>
          <w:b w:val="false"/>
          <w:i w:val="false"/>
          <w:color w:val="000000"/>
          <w:sz w:val="28"/>
        </w:rPr>
        <w:t>
          1-2. Қазақстан Республикасының Қаржы министрлiгi уақытша бос 
бюджеттiк ақшаны Қазақстан Республикасының Yкiметi белгiлеген
тәртiппен қазынашылық органдарының шоттарынан Қазақстан Республикасының 
Ұлттық Банкiндегi салымдарға (депозиттерге) орналастыруға құқылы.";
</w:t>
      </w:r>
      <w:r>
        <w:br/>
      </w:r>
      <w:r>
        <w:rPr>
          <w:rFonts w:ascii="Times New Roman"/>
          <w:b w:val="false"/>
          <w:i w:val="false"/>
          <w:color w:val="000000"/>
          <w:sz w:val="28"/>
        </w:rPr>
        <w:t>
          2-тармақтың екiншi абзацындағы "не бюджет қаражатын қазынашылық 
рұқсаттарда көзделмеген мақсаттарға пайдаланатын заңды және жеке 
тұлғалардың банк шоттарына инкассалық өкiмдер қою арқылы" деген сөздер 
алып тасталсын;
</w:t>
      </w:r>
      <w:r>
        <w:br/>
      </w:r>
      <w:r>
        <w:rPr>
          <w:rFonts w:ascii="Times New Roman"/>
          <w:b w:val="false"/>
          <w:i w:val="false"/>
          <w:color w:val="000000"/>
          <w:sz w:val="28"/>
        </w:rPr>
        <w:t>
          3-тармақта: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 Республикалық бюджеттiң есебiнен ұсталатын мемлекеттiк 
мекемелер:";
</w:t>
      </w:r>
      <w:r>
        <w:br/>
      </w:r>
      <w:r>
        <w:rPr>
          <w:rFonts w:ascii="Times New Roman"/>
          <w:b w:val="false"/>
          <w:i w:val="false"/>
          <w:color w:val="000000"/>
          <w:sz w:val="28"/>
        </w:rPr>
        <w:t>
          екiншi абзац "мiндеттемелердi" деген сөзден кейiн "бюджеттiк
ақшалардың есебiнен" деген сөздермен толықтырылсын;
</w:t>
      </w:r>
      <w:r>
        <w:br/>
      </w:r>
      <w:r>
        <w:rPr>
          <w:rFonts w:ascii="Times New Roman"/>
          <w:b w:val="false"/>
          <w:i w:val="false"/>
          <w:color w:val="000000"/>
          <w:sz w:val="28"/>
        </w:rPr>
        <w:t>
          5-тармақ "мемлекеттiк мекемелердiң" деген сөздерден кейiн "егер заң 
актiлерiнде өзгеше көзделмесе," деген сөздермен толықтырылсын;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Қазақстан Республикасының Yкiметi республикалық бюджеттiң 
атқарылуы барысында тиiстi қаржы жылына арналған республикалық бюджет 
туралы заңмен бекiтiлген жекелеген республикалық бюджеттiк бағдарламаларды 
қаржыландырудың арнаулы тәртiбiн белгiлеуге құқылы.";
</w:t>
      </w:r>
      <w:r>
        <w:br/>
      </w:r>
      <w:r>
        <w:rPr>
          <w:rFonts w:ascii="Times New Roman"/>
          <w:b w:val="false"/>
          <w:i w:val="false"/>
          <w:color w:val="000000"/>
          <w:sz w:val="28"/>
        </w:rPr>
        <w:t>
          22) 25-бапта:
</w:t>
      </w:r>
      <w:r>
        <w:br/>
      </w:r>
      <w:r>
        <w:rPr>
          <w:rFonts w:ascii="Times New Roman"/>
          <w:b w:val="false"/>
          <w:i w:val="false"/>
          <w:color w:val="000000"/>
          <w:sz w:val="28"/>
        </w:rPr>
        <w:t>
          мынадай мазмұндағы 1-1 және 1-2-тармақтармен толықтырылсын:
</w:t>
      </w:r>
      <w:r>
        <w:br/>
      </w:r>
      <w:r>
        <w:rPr>
          <w:rFonts w:ascii="Times New Roman"/>
          <w:b w:val="false"/>
          <w:i w:val="false"/>
          <w:color w:val="000000"/>
          <w:sz w:val="28"/>
        </w:rPr>
        <w:t>
          "1-1. Жергiлiктi бюджеттiң атқарылуы кассалық негiзде жүзеге
асырылады.
</w:t>
      </w:r>
      <w:r>
        <w:br/>
      </w:r>
      <w:r>
        <w:rPr>
          <w:rFonts w:ascii="Times New Roman"/>
          <w:b w:val="false"/>
          <w:i w:val="false"/>
          <w:color w:val="000000"/>
          <w:sz w:val="28"/>
        </w:rPr>
        <w:t>
          Заң актiлерiнде көзделген жағдайларда жергiлiктi бюджетке тауарлық 
немесе заттай бөлiктегi түсiмдерге және оларды жергiлiктi бюджеттен 
қаржыландырылатын мемлекеттiк мекемелердiң жұмсауына  байланысты 
операциялар жергiлiктi бюджетте ақшалай нысанда көрсетiледi.
</w:t>
      </w:r>
      <w:r>
        <w:br/>
      </w:r>
      <w:r>
        <w:rPr>
          <w:rFonts w:ascii="Times New Roman"/>
          <w:b w:val="false"/>
          <w:i w:val="false"/>
          <w:color w:val="000000"/>
          <w:sz w:val="28"/>
        </w:rPr>
        <w:t>
          Заттай нысанда жүзеге асырылатын ресми трансферттер (гранттар) 
жергiлiктi бюджетте көрсетiлмейдi.
</w:t>
      </w:r>
      <w:r>
        <w:br/>
      </w:r>
      <w:r>
        <w:rPr>
          <w:rFonts w:ascii="Times New Roman"/>
          <w:b w:val="false"/>
          <w:i w:val="false"/>
          <w:color w:val="000000"/>
          <w:sz w:val="28"/>
        </w:rPr>
        <w:t>
          1-2. Жергiлiктi бюджеттiң кассалық атқарылуын жергiлiктi атқарушы 
органдар Қазақстан Республикасының Қаржы министрлiгi қазынашылығының 
аумақтық органында тиiстi жергiлiктi бюджеттiң ағымдағы шотының қаражаты 
есебiнен және соның шегiнде жүзеге асырады.";
</w:t>
      </w:r>
      <w:r>
        <w:br/>
      </w:r>
      <w:r>
        <w:rPr>
          <w:rFonts w:ascii="Times New Roman"/>
          <w:b w:val="false"/>
          <w:i w:val="false"/>
          <w:color w:val="000000"/>
          <w:sz w:val="28"/>
        </w:rPr>
        <w:t>
          2-тармақ мынадай мазмұндағы үшiншi бөлiкпен толықтырылсын:
</w:t>
      </w:r>
      <w:r>
        <w:br/>
      </w:r>
      <w:r>
        <w:rPr>
          <w:rFonts w:ascii="Times New Roman"/>
          <w:b w:val="false"/>
          <w:i w:val="false"/>
          <w:color w:val="000000"/>
          <w:sz w:val="28"/>
        </w:rPr>
        <w:t>
          "Бюджет қаражатын керi қайтарып алу бағдарламалар әкiмшiлерiнiң 
қаржылық рұқсатындағы шығыстардың тиiстi ерекшелiгi бойынша ағымдағы 
қаржыландыруды қаржылық рұқсаттармен көзделмеген мақсаттарға бөлiнген 
қаражатты пайдалану сомасына азайту арқылы жүргiзiледi.";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Жергiлiктi бюджеттен ұсталатын мемлекеттiк мекемелер тиiстi 
қаржы жылына арналған бюджет заңы белгiлеген бюджеттiк тағайындаулардың 
сомасынан артық бюджеттiк ақшалардың есебiнен өздерiне мiндеттемелер алуға 
құқылы емес.";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Егер бюджеттi атқару барысында жергiлiктi атқарушы органдар төмен 
тұрған бюджеттердiң шығысын көбейтетiн не кiрiсiн азайтатын нормативтiк 
құқықтық актiлер қабылдаса, бұл бюджеттерге қаражат жоғары тұрған 
бюджеттерден өтеледi.
</w:t>
      </w:r>
      <w:r>
        <w:br/>
      </w:r>
      <w:r>
        <w:rPr>
          <w:rFonts w:ascii="Times New Roman"/>
          <w:b w:val="false"/>
          <w:i w:val="false"/>
          <w:color w:val="000000"/>
          <w:sz w:val="28"/>
        </w:rPr>
        <w:t>
          Қазақстан Республикасының Үкiметi мен орталық атқарушы органдарының 
облыстар, Астана және Алматы қалалары бюджеттерiнiң шығыстарын көбейтетiн 
нормативтiк құқықтық актiлерi келесi қаржы жылынан ерте күшiне енбейтiндей 
болып белгiлене отырып қабылданады.";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Қазақстан Республикасының Қаржы министрлiгiне жергiлiктi 
атқарушы органдар үшiн кез келген нысанда өзiне мiндеттемелер қабылдауға 
тыйым салынады.
</w:t>
      </w:r>
      <w:r>
        <w:br/>
      </w:r>
      <w:r>
        <w:rPr>
          <w:rFonts w:ascii="Times New Roman"/>
          <w:b w:val="false"/>
          <w:i w:val="false"/>
          <w:color w:val="000000"/>
          <w:sz w:val="28"/>
        </w:rPr>
        <w:t>
          Жергiлiктi атқарушы органдарға үшiншi бiр тұлғалар үшiн кез-келген 
нысанда өзiне мiндеттемелер қабылдауға тыйым салынады.";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Егер заң актiлерiнде өзгеше көзделмесе, республикалық бюджеттiң 
есебiнен ұсталатын мемлекеттiк мекемелердi жергiлiктi бюджеттерден ұстауға 
жол берiлмейдi.
</w:t>
      </w:r>
      <w:r>
        <w:br/>
      </w:r>
      <w:r>
        <w:rPr>
          <w:rFonts w:ascii="Times New Roman"/>
          <w:b w:val="false"/>
          <w:i w:val="false"/>
          <w:color w:val="000000"/>
          <w:sz w:val="28"/>
        </w:rPr>
        <w:t>
          Мемлекеттiк мекеменi жергiлiктi бюджеттердiң әртүрлi деңгейлерiнен 
ұстауға жол берiлмейдi.";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Қаржы жылының басындағы бюджет қаражатының бос қалдықтары жоғары 
тұрған бюджетке алуға жатпайды.
</w:t>
      </w:r>
      <w:r>
        <w:br/>
      </w:r>
      <w:r>
        <w:rPr>
          <w:rFonts w:ascii="Times New Roman"/>
          <w:b w:val="false"/>
          <w:i w:val="false"/>
          <w:color w:val="000000"/>
          <w:sz w:val="28"/>
        </w:rPr>
        <w:t>
          Қаржы жылының басындағы бюджет қаражатының бос қалдықтары қаржы 
жылының iшiнде жергiлiктi атқарушы органдардың негiзгi борышын өтеуге 
пайдаланылады.
</w:t>
      </w:r>
      <w:r>
        <w:br/>
      </w:r>
      <w:r>
        <w:rPr>
          <w:rFonts w:ascii="Times New Roman"/>
          <w:b w:val="false"/>
          <w:i w:val="false"/>
          <w:color w:val="000000"/>
          <w:sz w:val="28"/>
        </w:rPr>
        <w:t>
          Ағымдағы қаржы жылында жергiлiктi атқарушы органдардың борышын өтеу 
жөнiндегi мiндеттемелер болмаған жағдайда қаржы жылының басындағы бюджет 
қаражатының бос қалдықтары бюджеттiң тапшылығын арттыру жолымен тиiстi 
жергілiктi бюджеттi нақтылау туралы жергiлiктi өкiлдi органның шешiмi 
негiзiнде жергiлiктi бюджеттiң осының алдындағы қаржы жылдарының 
қорытындылары бойынша пайда болған кредиторлық берешегiн өтеуге, ал 
кредиторлық берешек болмаған жағдайда - жергiлiктi бюджеттiк 
бағдарламаларды қаржыландыруға жұмсалуы мүмкiн.";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Жергiлiктi өкiлдi органдар әкiмшiлiк-аумақтық бiрлiктi басқару 
тәсiмiн өзгерту туралы шешiм қабылдаған жағдайда облыстардың, Астана және 
Алматы қалаларының әкiмдерi бюджеттi атқару барысында жергілiктi бюджеттiк 
бағдарламаларды жүзеге асыратын жергiлiктi мемлекеттiк органдардың 
тiзбесiне және осы мемлекеттiк органдар жүзеге асыратын бағдарламалар 
бойынша бюджеттiк тағайындаулар сомасына ағымдағы қаржы жылына
арналған бюджет туралы мәслихаттың шешiмiмен бекiтiлген бағдарламалар 
сомалары шегiнде өзгерiстер енгiзуге құқылы.";
</w:t>
      </w:r>
      <w:r>
        <w:br/>
      </w:r>
      <w:r>
        <w:rPr>
          <w:rFonts w:ascii="Times New Roman"/>
          <w:b w:val="false"/>
          <w:i w:val="false"/>
          <w:color w:val="000000"/>
          <w:sz w:val="28"/>
        </w:rPr>
        <w:t>
          23) 28-бап мынадай мазмұндағы 2-1-тармақпен толықтырылсын:
</w:t>
      </w:r>
      <w:r>
        <w:br/>
      </w:r>
      <w:r>
        <w:rPr>
          <w:rFonts w:ascii="Times New Roman"/>
          <w:b w:val="false"/>
          <w:i w:val="false"/>
          <w:color w:val="000000"/>
          <w:sz w:val="28"/>
        </w:rPr>
        <w:t>
          "2-1. Мемлекеттiк мекемелердiң тек қана бюджеттiк шоттары, сондай-ақ 
Қазақстан Республикасының заң актiлерiнде көзделген жағдайларда басқа да 
шоттары болуы мүмкiн.
</w:t>
      </w:r>
      <w:r>
        <w:br/>
      </w:r>
      <w:r>
        <w:rPr>
          <w:rFonts w:ascii="Times New Roman"/>
          <w:b w:val="false"/>
          <w:i w:val="false"/>
          <w:color w:val="000000"/>
          <w:sz w:val="28"/>
        </w:rPr>
        <w:t>
          Мемлекеттiк мекемелер, егер заң актiлерiнде өзгеше көзделмесе,
Қазақстан Республикасы Қаржы министрлiгiнiң қазынашылық органдарында ғана 
шот ашады.";
</w:t>
      </w:r>
      <w:r>
        <w:br/>
      </w:r>
      <w:r>
        <w:rPr>
          <w:rFonts w:ascii="Times New Roman"/>
          <w:b w:val="false"/>
          <w:i w:val="false"/>
          <w:color w:val="000000"/>
          <w:sz w:val="28"/>
        </w:rPr>
        <w:t>
          24) 29-бап мынадай редакцияда жазылсын:
</w:t>
      </w:r>
      <w:r>
        <w:br/>
      </w:r>
      <w:r>
        <w:rPr>
          <w:rFonts w:ascii="Times New Roman"/>
          <w:b w:val="false"/>
          <w:i w:val="false"/>
          <w:color w:val="000000"/>
          <w:sz w:val="28"/>
        </w:rPr>
        <w:t>
          "29-бап. Бюджеттiң атқарылуы туралы есеп беру
</w:t>
      </w:r>
      <w:r>
        <w:br/>
      </w:r>
      <w:r>
        <w:rPr>
          <w:rFonts w:ascii="Times New Roman"/>
          <w:b w:val="false"/>
          <w:i w:val="false"/>
          <w:color w:val="000000"/>
          <w:sz w:val="28"/>
        </w:rPr>
        <w:t>
            1. Қазақстан Республикасының Yкiметi есептi жылдан кейiнгi жылдың 
1 маусымынан кешiктiрмей түсiндiрме жазбамен және қосымшалармен бiрге 
берiлген есептi қаржы жылына арналған республикалық бюджеттiң атқарылуы 
туралы жылдық есептi Қазақстан Республикасының Парламентi мен Республикалық
бюджеттiң атқарылуын бақылау жөнiндегi есеп комитетiне табыс етедi. Есептi 
қаржы жылына арналған Республикалық бюджеттiң атқарылуы туралы жылдық есеп 
республикалық бюджеттiң есептi жылға арналып бекiтiлген құрылымы бойынша 
табыс етiледi.
</w:t>
      </w:r>
      <w:r>
        <w:br/>
      </w:r>
      <w:r>
        <w:rPr>
          <w:rFonts w:ascii="Times New Roman"/>
          <w:b w:val="false"/>
          <w:i w:val="false"/>
          <w:color w:val="000000"/>
          <w:sz w:val="28"/>
        </w:rPr>
        <w:t>
          Қазақстан Республикасының Қаржы министрлiгi Республикалық бюджеттiң 
атқарылуын бақылау жөнiндегi есеп комитетiне есептi айдан кейiнгi айдың 
1-күнгi жағдайы бойынша республикалық бюджеттiң кiшi бағдарламалар 
деңгейiнде атқарылуы туралы айлық есептi табыс етедi.
</w:t>
      </w:r>
      <w:r>
        <w:br/>
      </w:r>
      <w:r>
        <w:rPr>
          <w:rFonts w:ascii="Times New Roman"/>
          <w:b w:val="false"/>
          <w:i w:val="false"/>
          <w:color w:val="000000"/>
          <w:sz w:val="28"/>
        </w:rPr>
        <w:t>
          2. Жергiлiктi атқарушы органдар есептi жылдан кейiнгi жылдың 1 
шiлдесiнен кешiктiрмей жергілiктi өкiлдi органдарға түсiндiрме жазбамен 
және қосымшалармен бiрге есептi қаржы жылына арналған тиiстi жергiлiктi 
бюджеттiң атқарылуы туралы жылдық есеп табыс етедi. Есептi қаржы жылына 
арналған жергілiктi бюджеттiң атқарылуы туралы жылдық есеп жергiлiктi 
бюджеттiң есептi жылға арналып бекiтiлген құрылымы бойынша табыс етiледi.
</w:t>
      </w:r>
      <w:r>
        <w:br/>
      </w:r>
      <w:r>
        <w:rPr>
          <w:rFonts w:ascii="Times New Roman"/>
          <w:b w:val="false"/>
          <w:i w:val="false"/>
          <w:color w:val="000000"/>
          <w:sz w:val="28"/>
        </w:rPr>
        <w:t>
          Аудандар мен қалалардың жергiлiктi атқарушы органдары облыстың 
жергiлiктi атқарушы органына есептi айдан кейiнгi айдың 1-күнгi жағдайы 
бойынша тиiстi бюджеттiң атқарылуы туралы айлық есептi табыс етедi.
</w:t>
      </w:r>
      <w:r>
        <w:br/>
      </w:r>
      <w:r>
        <w:rPr>
          <w:rFonts w:ascii="Times New Roman"/>
          <w:b w:val="false"/>
          <w:i w:val="false"/>
          <w:color w:val="000000"/>
          <w:sz w:val="28"/>
        </w:rPr>
        <w:t>
          Облыстардың, Астана және Алматы қалаларының жергiлiктi атқарушы 
органдары Қазақстан Республикасының Қаржы министрлiгiне есептi айдан 
кейiнгi айдың 1-күнгi жағдайы бойынша облыстың, Астана және Алматы 
қалалары бюджетiнiң атқарылуы туралы айлық есептi табыс етедi.
</w:t>
      </w:r>
      <w:r>
        <w:br/>
      </w:r>
      <w:r>
        <w:rPr>
          <w:rFonts w:ascii="Times New Roman"/>
          <w:b w:val="false"/>
          <w:i w:val="false"/>
          <w:color w:val="000000"/>
          <w:sz w:val="28"/>
        </w:rPr>
        <w:t>
          3. Қазақстан Республикасының Қаржы министрлiгi есептi айдан
кейiнгi айдың 1-күнгi жағдайы бойынша мемлекеттiк, республикалық
бюджеттердің және облыстар, Астана және Алматы қалалары бюджеттерiнiң 
атқарылуы туралы айлық есептi Қазақстан Республикасының Үкiметi мен 
Парламентiне табыс етедi.
</w:t>
      </w:r>
      <w:r>
        <w:br/>
      </w:r>
      <w:r>
        <w:rPr>
          <w:rFonts w:ascii="Times New Roman"/>
          <w:b w:val="false"/>
          <w:i w:val="false"/>
          <w:color w:val="000000"/>
          <w:sz w:val="28"/>
        </w:rPr>
        <w:t>
          4. Жергiлiктi атқарушы органдар, мемлекеттiк мекемелер Қазақстан 
Республикасы Қаржы министрлiгiнiң бюджеттi атқару және бюджеттiң атқарылуы 
туралы есептi жасау жөнiндегi нормативтiк құқықтық актiлерiн басшылыққа 
алуға мiндеттi.
</w:t>
      </w:r>
      <w:r>
        <w:br/>
      </w:r>
      <w:r>
        <w:rPr>
          <w:rFonts w:ascii="Times New Roman"/>
          <w:b w:val="false"/>
          <w:i w:val="false"/>
          <w:color w:val="000000"/>
          <w:sz w:val="28"/>
        </w:rPr>
        <w:t>
          5. Қазақстан Республикасының Yкiметi, жергiлiктi атқарушы органдар 
</w:t>
      </w:r>
      <w:r>
        <w:rPr>
          <w:rFonts w:ascii="Times New Roman"/>
          <w:b w:val="false"/>
          <w:i w:val="false"/>
          <w:color w:val="000000"/>
          <w:sz w:val="28"/>
        </w:rPr>
        <w:t>
</w:t>
      </w:r>
    </w:p>
    <w:p>
      <w:pPr>
        <w:spacing w:after="0"/>
        <w:ind w:left="0"/>
        <w:jc w:val="left"/>
      </w:pPr>
      <w:r>
        <w:rPr>
          <w:rFonts w:ascii="Times New Roman"/>
          <w:b w:val="false"/>
          <w:i w:val="false"/>
          <w:color w:val="000000"/>
          <w:sz w:val="28"/>
        </w:rPr>
        <w:t>
тиiстi бюджеттердiң атқарылуы туралы бұқаралық ақпарат құралдарында тоқсан 
сайынғы есептердi жариялап отырады.";
     25) 30-баптың 2-1-тармағы "жергiлiктi атқарушы органдар" деген
сөздерден кейiн ", Қазақстан Республикасының Қаржы министрлiгi мен
оның аумақтық бөлiмшелерi" деген сөздермен толықтырылсын.
     2-бап. Осы Заң 2001 жылғы 1 қаңтардан бастап қолданысқа енгiзiледi.
     Қазақстан Республикасының
             Президентi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