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88295" w14:textId="bf882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Ауылшаруашылық серіктестіктері және олардың қауымдастықтары (одақтары)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2000 жылғы 25 желтоқсандағы N 133-II Заңы. Күші жойылды - Қазақстан Республикасының 2015 жылғы 29 қазандағы № 372-V Заңымен</w:t>
      </w:r>
    </w:p>
    <w:p>
      <w:pPr>
        <w:spacing w:after="0"/>
        <w:ind w:left="0"/>
        <w:jc w:val="both"/>
      </w:pPr>
      <w:r>
        <w:rPr>
          <w:rFonts w:ascii="Times New Roman"/>
          <w:b w:val="false"/>
          <w:i w:val="false"/>
          <w:color w:val="ff0000"/>
          <w:sz w:val="28"/>
        </w:rPr>
        <w:t xml:space="preserve">      Ескерту. Күші жойылды - ҚР 29.10.2015 </w:t>
      </w:r>
      <w:r>
        <w:rPr>
          <w:rFonts w:ascii="Times New Roman"/>
          <w:b w:val="false"/>
          <w:i w:val="false"/>
          <w:color w:val="ff0000"/>
          <w:sz w:val="28"/>
        </w:rPr>
        <w:t>№ 372-V</w:t>
      </w:r>
      <w:r>
        <w:rPr>
          <w:rFonts w:ascii="Times New Roman"/>
          <w:b w:val="false"/>
          <w:i w:val="false"/>
          <w:color w:val="ff0000"/>
          <w:sz w:val="28"/>
        </w:rPr>
        <w:t xml:space="preserve"> Заңымен (01.01.2016 бастап қолданысқа енгізіледі).</w:t>
      </w:r>
    </w:p>
    <w:p>
      <w:pPr>
        <w:spacing w:after="0"/>
        <w:ind w:left="0"/>
        <w:jc w:val="both"/>
      </w:pPr>
      <w:r>
        <w:rPr>
          <w:rFonts w:ascii="Times New Roman"/>
          <w:b w:val="false"/>
          <w:i w:val="false"/>
          <w:color w:val="000000"/>
          <w:sz w:val="28"/>
        </w:rPr>
        <w:t>МАЗМҰНЫ</w:t>
      </w:r>
    </w:p>
    <w:p>
      <w:pPr>
        <w:spacing w:after="0"/>
        <w:ind w:left="0"/>
        <w:jc w:val="left"/>
      </w:pPr>
      <w:r>
        <w:rPr>
          <w:rFonts w:ascii="Times New Roman"/>
          <w:b/>
          <w:i w:val="false"/>
          <w:color w:val="000000"/>
        </w:rPr>
        <w:t xml:space="preserve"> АУЫЛ ШАРУАШЫЛЫҚ СЕРIКТЕСТIКТЕРI ЖӘНЕ ОЛАРДЫҢ </w:t>
      </w:r>
      <w:r>
        <w:br/>
      </w:r>
      <w:r>
        <w:rPr>
          <w:rFonts w:ascii="Times New Roman"/>
          <w:b/>
          <w:i w:val="false"/>
          <w:color w:val="000000"/>
        </w:rPr>
        <w:t xml:space="preserve">
ҚАУЫМДАСТЫҚТАРЫ (ОДАҚТАРЫ) ТУРАЛЫ </w:t>
      </w:r>
    </w:p>
    <w:p>
      <w:pPr>
        <w:spacing w:after="0"/>
        <w:ind w:left="0"/>
        <w:jc w:val="both"/>
      </w:pPr>
      <w:r>
        <w:rPr>
          <w:rFonts w:ascii="Times New Roman"/>
          <w:b w:val="false"/>
          <w:i w:val="false"/>
          <w:color w:val="000000"/>
          <w:sz w:val="28"/>
        </w:rPr>
        <w:t xml:space="preserve">      Осы Заң ауыл шаруашылық серiктестiктерiнiң құқықтық жағдайын айқындайды, серiктестiк пен оның мүшелері арасындағы қатынастарды реттейдi. </w:t>
      </w:r>
    </w:p>
    <w:bookmarkStart w:name="z2" w:id="0"/>
    <w:p>
      <w:pPr>
        <w:spacing w:after="0"/>
        <w:ind w:left="0"/>
        <w:jc w:val="left"/>
      </w:pPr>
      <w:r>
        <w:rPr>
          <w:rFonts w:ascii="Times New Roman"/>
          <w:b/>
          <w:i w:val="false"/>
          <w:color w:val="000000"/>
        </w:rPr>
        <w:t xml:space="preserve"> 
1 тарау. ЖАЛПЫ ЕРЕЖЕЛЕР </w:t>
      </w:r>
    </w:p>
    <w:bookmarkEnd w:id="0"/>
    <w:bookmarkStart w:name="z3" w:id="1"/>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Осы Заңда пайдаланылатын негiзгi ұғымдар </w:t>
      </w:r>
    </w:p>
    <w:bookmarkEnd w:id="1"/>
    <w:p>
      <w:pPr>
        <w:spacing w:after="0"/>
        <w:ind w:left="0"/>
        <w:jc w:val="both"/>
      </w:pPr>
      <w:r>
        <w:rPr>
          <w:rFonts w:ascii="Times New Roman"/>
          <w:b w:val="false"/>
          <w:i w:val="false"/>
          <w:color w:val="000000"/>
          <w:sz w:val="28"/>
        </w:rPr>
        <w:t xml:space="preserve">      Осы Заңда мынадай ұғымдар пайдаланылады: </w:t>
      </w:r>
      <w:r>
        <w:br/>
      </w:r>
      <w:r>
        <w:rPr>
          <w:rFonts w:ascii="Times New Roman"/>
          <w:b w:val="false"/>
          <w:i w:val="false"/>
          <w:color w:val="000000"/>
          <w:sz w:val="28"/>
        </w:rPr>
        <w:t xml:space="preserve">
      1) ауыл шаруашылық серiктестiктерiнiң қауымдастығы (одағы)- ауыл шаруашылық серiктестiктерi жалпы жиналысының шешiмдерi негiзiнде құрылатын, олардың жалпы мүлiктiк және өзге де құқықтарын қорғауды қамтамасыз ету, қызметiн үйлестiру, мемлекеттiк органдарда, жергiлiктi өзiн-өзi басқару органдарында және халықаралық ұйымдарда олардың мүдделерiн бiлдiру, сондай-ақ серiктестiк мүшелерiне құқықтық, ақпараттық және өзге де қызметтер көрсету үшiн ауыл шаруашылық серiктестiктерiнiң ерiктi түрде бiрiгуi; </w:t>
      </w:r>
      <w:r>
        <w:br/>
      </w:r>
      <w:r>
        <w:rPr>
          <w:rFonts w:ascii="Times New Roman"/>
          <w:b w:val="false"/>
          <w:i w:val="false"/>
          <w:color w:val="000000"/>
          <w:sz w:val="28"/>
        </w:rPr>
        <w:t xml:space="preserve">
      2) пай - ауыл шаруашылық серiктестiгi мүшесiнiң оның мүлкiндегi мүше енгiзген пай жарнасының мөлшерiне бара-бар үлесi; </w:t>
      </w:r>
      <w:r>
        <w:br/>
      </w:r>
      <w:r>
        <w:rPr>
          <w:rFonts w:ascii="Times New Roman"/>
          <w:b w:val="false"/>
          <w:i w:val="false"/>
          <w:color w:val="000000"/>
          <w:sz w:val="28"/>
        </w:rPr>
        <w:t xml:space="preserve">
      3) пай жарнасы - ауыл шаруашылық серiктестiгi мүшесiнiң пай қорына ақшалай, жер учаскелерiмен, жер және мүлiк үлестерiмен не ақшалай бағасы бар өзге де мүлiкпен қосқан мүлiктiк жарнасы; </w:t>
      </w:r>
      <w:r>
        <w:br/>
      </w:r>
      <w:r>
        <w:rPr>
          <w:rFonts w:ascii="Times New Roman"/>
          <w:b w:val="false"/>
          <w:i w:val="false"/>
          <w:color w:val="000000"/>
          <w:sz w:val="28"/>
        </w:rPr>
        <w:t xml:space="preserve">
      4) мiндеттi пай жарнасы - мiндеттi түрде енгiзiлетiн және серiктестiктi басқару органдарында тең дауыс беру, оның жарғыда көзделген қызметтерi мен жеңiлдiктерiн пайдалану құқығын беретiн пай жарнасы; </w:t>
      </w:r>
      <w:r>
        <w:br/>
      </w:r>
      <w:r>
        <w:rPr>
          <w:rFonts w:ascii="Times New Roman"/>
          <w:b w:val="false"/>
          <w:i w:val="false"/>
          <w:color w:val="000000"/>
          <w:sz w:val="28"/>
        </w:rPr>
        <w:t xml:space="preserve">
      5) қосымша пай жарнасы - ауыл шаруашылық серiктестiгi мүшесiнiң өз қалауы бойынша мiндеттi пайдан тыс не серiктестiктiң жалпы жиналысы көздеген жағдайларда енгiзетiн пай жарнасы; </w:t>
      </w:r>
      <w:r>
        <w:br/>
      </w:r>
      <w:r>
        <w:rPr>
          <w:rFonts w:ascii="Times New Roman"/>
          <w:b w:val="false"/>
          <w:i w:val="false"/>
          <w:color w:val="000000"/>
          <w:sz w:val="28"/>
        </w:rPr>
        <w:t xml:space="preserve">
      6) пай қоры - ауыл шаруашылық серiктестiгiнiң мүшелерi енгiзетiн мүлiк (пай) жарналарынан тұратын және серiктестiк мүлкiн қалыптастыру көздерiнiң бiрi болып табылатын қор; </w:t>
      </w:r>
      <w:r>
        <w:br/>
      </w:r>
      <w:r>
        <w:rPr>
          <w:rFonts w:ascii="Times New Roman"/>
          <w:b w:val="false"/>
          <w:i w:val="false"/>
          <w:color w:val="000000"/>
          <w:sz w:val="28"/>
        </w:rPr>
        <w:t xml:space="preserve">
      7) ауыл шаруашылық өнiмi - өндiрiстiң толық технологиялық циклынан өткен және белгiленген стандарттарға сәйкес келетiн өсiмдiк және мал өнiмi; </w:t>
      </w:r>
      <w:r>
        <w:br/>
      </w:r>
      <w:r>
        <w:rPr>
          <w:rFonts w:ascii="Times New Roman"/>
          <w:b w:val="false"/>
          <w:i w:val="false"/>
          <w:color w:val="000000"/>
          <w:sz w:val="28"/>
        </w:rPr>
        <w:t xml:space="preserve">
      8) ауыл шаруашылық тауар өндiрушiсi - тауарлы ауыл шаруашылық өнiмiн өндiрумен айналысатын жеке немесе заңды тұлға; </w:t>
      </w:r>
      <w:r>
        <w:br/>
      </w:r>
      <w:r>
        <w:rPr>
          <w:rFonts w:ascii="Times New Roman"/>
          <w:b w:val="false"/>
          <w:i w:val="false"/>
          <w:color w:val="000000"/>
          <w:sz w:val="28"/>
        </w:rPr>
        <w:t xml:space="preserve">
      9) серiктестiктiң көрсететiн қызметтерi - ауыл шаруашылық өнiмiн өткiзу, қайта өңдеу, материалдық-техникалық ресурстармен жабдықтау, сервистiк қызмет көрсету немесе ауыл шаруашылық серiктестiгiнiң тауар өндiрушiлерге көрсететiн басқа да кез келген қызметi; </w:t>
      </w:r>
      <w:r>
        <w:br/>
      </w:r>
      <w:r>
        <w:rPr>
          <w:rFonts w:ascii="Times New Roman"/>
          <w:b w:val="false"/>
          <w:i w:val="false"/>
          <w:color w:val="000000"/>
          <w:sz w:val="28"/>
        </w:rPr>
        <w:t xml:space="preserve">
      10) ауыл шаруашылық серiктестiгiнiң мүшесi - ауыл шаруашылық өнiмiн өндiрушi болып табылатын және серiктестiкке осы Заң мен серiктестiк жарғысында белгiленген тәртiппен кiрген жеке немесе заңды тұлға; </w:t>
      </w:r>
    </w:p>
    <w:bookmarkStart w:name="z4" w:id="2"/>
    <w:p>
      <w:pPr>
        <w:spacing w:after="0"/>
        <w:ind w:left="0"/>
        <w:jc w:val="both"/>
      </w:pPr>
      <w:r>
        <w:rPr>
          <w:rFonts w:ascii="Times New Roman"/>
          <w:b w:val="false"/>
          <w:i w:val="false"/>
          <w:color w:val="000000"/>
          <w:sz w:val="28"/>
        </w:rPr>
        <w:t>
</w:t>
      </w:r>
      <w:r>
        <w:rPr>
          <w:rFonts w:ascii="Times New Roman"/>
          <w:b/>
          <w:i w:val="false"/>
          <w:color w:val="000000"/>
          <w:sz w:val="28"/>
        </w:rPr>
        <w:t xml:space="preserve">      2-бап. Ауыл шаруашылық серiктестiктерi туралы заңдар </w:t>
      </w:r>
    </w:p>
    <w:bookmarkEnd w:id="2"/>
    <w:p>
      <w:pPr>
        <w:spacing w:after="0"/>
        <w:ind w:left="0"/>
        <w:jc w:val="both"/>
      </w:pPr>
      <w:r>
        <w:rPr>
          <w:rFonts w:ascii="Times New Roman"/>
          <w:b w:val="false"/>
          <w:i w:val="false"/>
          <w:color w:val="000000"/>
          <w:sz w:val="28"/>
        </w:rPr>
        <w:t>      Ауыл шаруашылық серiктестiктерi туралы заңдар </w:t>
      </w:r>
      <w:r>
        <w:rPr>
          <w:rFonts w:ascii="Times New Roman"/>
          <w:b w:val="false"/>
          <w:i w:val="false"/>
          <w:color w:val="000000"/>
          <w:sz w:val="28"/>
        </w:rPr>
        <w:t>Азаматтық кодекстен</w:t>
      </w:r>
      <w:r>
        <w:rPr>
          <w:rFonts w:ascii="Times New Roman"/>
          <w:b w:val="false"/>
          <w:i w:val="false"/>
          <w:color w:val="000000"/>
          <w:sz w:val="28"/>
        </w:rPr>
        <w:t xml:space="preserve">, осы Заңнан және өзге де нормативтiк құқықтық актiлерден тұрады. </w:t>
      </w:r>
    </w:p>
    <w:bookmarkStart w:name="z5" w:id="3"/>
    <w:p>
      <w:pPr>
        <w:spacing w:after="0"/>
        <w:ind w:left="0"/>
        <w:jc w:val="both"/>
      </w:pPr>
      <w:r>
        <w:rPr>
          <w:rFonts w:ascii="Times New Roman"/>
          <w:b w:val="false"/>
          <w:i w:val="false"/>
          <w:color w:val="000000"/>
          <w:sz w:val="28"/>
        </w:rPr>
        <w:t>
</w:t>
      </w:r>
      <w:r>
        <w:rPr>
          <w:rFonts w:ascii="Times New Roman"/>
          <w:b/>
          <w:i w:val="false"/>
          <w:color w:val="000000"/>
          <w:sz w:val="28"/>
        </w:rPr>
        <w:t xml:space="preserve">      3-бап. Ауыл шаруашылық серiктестiгi </w:t>
      </w:r>
    </w:p>
    <w:bookmarkEnd w:id="3"/>
    <w:p>
      <w:pPr>
        <w:spacing w:after="0"/>
        <w:ind w:left="0"/>
        <w:jc w:val="both"/>
      </w:pPr>
      <w:r>
        <w:rPr>
          <w:rFonts w:ascii="Times New Roman"/>
          <w:b w:val="false"/>
          <w:i w:val="false"/>
          <w:color w:val="000000"/>
          <w:sz w:val="28"/>
        </w:rPr>
        <w:t xml:space="preserve">      1. Ауыл шаруашылық серiктестiгi - ауыл шаруашылық тауар өндiрушiлерiнiң ауыл шаруашылық өнiмiн өткiзу, сақтау, қайта өңдеу, материалдық-техникалық ресурстармен жабдықтау, сумен қамтамасыз ету немесе серiктестiк мүшелерiне басқа да сервистiк қызмет көрсету қажеттерiн қанағаттандыру үшiн олардың мүлiктiк жарналарын ерiктi түрде бiрiктiру жолымен мүшелiк негiзiнде құрылатын заңды тұлға. </w:t>
      </w:r>
      <w:r>
        <w:br/>
      </w:r>
      <w:r>
        <w:rPr>
          <w:rFonts w:ascii="Times New Roman"/>
          <w:b w:val="false"/>
          <w:i w:val="false"/>
          <w:color w:val="000000"/>
          <w:sz w:val="28"/>
        </w:rPr>
        <w:t xml:space="preserve">
      Серiктестiктiң кәсiби бағытына сай тауарлы ауыл шаруашылық өнiмiн өндiрумен айналысатын жеке және заңды тұлға ауыл шаруашылық серiктестiгiнiң мүшесi болуы мүмкiн. </w:t>
      </w:r>
      <w:r>
        <w:br/>
      </w:r>
      <w:r>
        <w:rPr>
          <w:rFonts w:ascii="Times New Roman"/>
          <w:b w:val="false"/>
          <w:i w:val="false"/>
          <w:color w:val="000000"/>
          <w:sz w:val="28"/>
        </w:rPr>
        <w:t xml:space="preserve">
      2. Ауыл шаруашылық серiктестiктерi коммерциялық емес ұйымдар болып табылады және кәсiпкерлiк қызметпен өздерiнiң жарғылық мақсаттарына сай келуiне қарай ғана айналыса алады. </w:t>
      </w:r>
      <w:r>
        <w:br/>
      </w:r>
      <w:r>
        <w:rPr>
          <w:rFonts w:ascii="Times New Roman"/>
          <w:b w:val="false"/>
          <w:i w:val="false"/>
          <w:color w:val="000000"/>
          <w:sz w:val="28"/>
        </w:rPr>
        <w:t xml:space="preserve">
      Ауыл шаруашылық серiктестiгi алған таза табысты оның мүшелерi арасында бөлуге болмайды және жарғылық мақсаттарға жұмсалуға тиiс. </w:t>
      </w:r>
      <w:r>
        <w:br/>
      </w:r>
      <w:r>
        <w:rPr>
          <w:rFonts w:ascii="Times New Roman"/>
          <w:b w:val="false"/>
          <w:i w:val="false"/>
          <w:color w:val="000000"/>
          <w:sz w:val="28"/>
        </w:rPr>
        <w:t xml:space="preserve">
      3. Егер құрылтай құжаттарында ауыл шаруашылық серiктестiгiнiң белгiлi бiр мерзiмге және белгiлi бiр мақсатқа жету үшiн құрылатыны көзделмесе, ол белгiленбеген мерзiмге құрылған деп есептеледi. </w:t>
      </w:r>
    </w:p>
    <w:bookmarkStart w:name="z6" w:id="4"/>
    <w:p>
      <w:pPr>
        <w:spacing w:after="0"/>
        <w:ind w:left="0"/>
        <w:jc w:val="both"/>
      </w:pPr>
      <w:r>
        <w:rPr>
          <w:rFonts w:ascii="Times New Roman"/>
          <w:b w:val="false"/>
          <w:i w:val="false"/>
          <w:color w:val="000000"/>
          <w:sz w:val="28"/>
        </w:rPr>
        <w:t>
</w:t>
      </w:r>
      <w:r>
        <w:rPr>
          <w:rFonts w:ascii="Times New Roman"/>
          <w:b/>
          <w:i w:val="false"/>
          <w:color w:val="000000"/>
          <w:sz w:val="28"/>
        </w:rPr>
        <w:t xml:space="preserve">      4-бап. Ауыл шаруашылық серiктестiктерiн құрудың мақсаты </w:t>
      </w:r>
    </w:p>
    <w:bookmarkEnd w:id="4"/>
    <w:p>
      <w:pPr>
        <w:spacing w:after="0"/>
        <w:ind w:left="0"/>
        <w:jc w:val="both"/>
      </w:pPr>
      <w:r>
        <w:rPr>
          <w:rFonts w:ascii="Times New Roman"/>
          <w:b w:val="false"/>
          <w:i w:val="false"/>
          <w:color w:val="000000"/>
          <w:sz w:val="28"/>
        </w:rPr>
        <w:t xml:space="preserve">      Ауыл шаруашылық серiктестiктерi: </w:t>
      </w:r>
      <w:r>
        <w:br/>
      </w:r>
      <w:r>
        <w:rPr>
          <w:rFonts w:ascii="Times New Roman"/>
          <w:b w:val="false"/>
          <w:i w:val="false"/>
          <w:color w:val="000000"/>
          <w:sz w:val="28"/>
        </w:rPr>
        <w:t xml:space="preserve">
      1) ауыл шаруашылық өнiмiн өткiзудi, сақтауды, қайта өңдеудi қамтамасыз ету, материалдық-техникалық ресурстармен жабдықтау сумен қамтамасыз ету және серiктестiк мүшелерiне басқа да сервистiк қызмет көрсету үшiн ауыл шаруашылық тауар өндiрушiлерiн ерiктi түрде бiрiктiру арқылы олардың әлеуметтiк-экономикалық қажеттерiн қанағаттандыру; </w:t>
      </w:r>
      <w:r>
        <w:br/>
      </w:r>
      <w:r>
        <w:rPr>
          <w:rFonts w:ascii="Times New Roman"/>
          <w:b w:val="false"/>
          <w:i w:val="false"/>
          <w:color w:val="000000"/>
          <w:sz w:val="28"/>
        </w:rPr>
        <w:t xml:space="preserve">
      2) серiктестiктердiң пайда алмайтын негiзде жұмыс iстеуi кезiнде ауыл шаруашылық тауар өндiрушiлерiнiң өз пайдасын қамтамасыз ету; </w:t>
      </w:r>
      <w:r>
        <w:br/>
      </w:r>
      <w:r>
        <w:rPr>
          <w:rFonts w:ascii="Times New Roman"/>
          <w:b w:val="false"/>
          <w:i w:val="false"/>
          <w:color w:val="000000"/>
          <w:sz w:val="28"/>
        </w:rPr>
        <w:t xml:space="preserve">
      3) өнiмдi өткiзу, сақтау, қайта өңдеу және материалдық-техникалық ресурстармен жабдықтау салаларында бәсекелестiк орта жасау; </w:t>
      </w:r>
      <w:r>
        <w:br/>
      </w:r>
      <w:r>
        <w:rPr>
          <w:rFonts w:ascii="Times New Roman"/>
          <w:b w:val="false"/>
          <w:i w:val="false"/>
          <w:color w:val="000000"/>
          <w:sz w:val="28"/>
        </w:rPr>
        <w:t xml:space="preserve">
      4) ауыл шаруашылық өнiмiн өндiрушiден тұтынушыға тiкелей жеткiзiп берудi қамтамасыз ету; </w:t>
      </w:r>
      <w:r>
        <w:br/>
      </w:r>
      <w:r>
        <w:rPr>
          <w:rFonts w:ascii="Times New Roman"/>
          <w:b w:val="false"/>
          <w:i w:val="false"/>
          <w:color w:val="000000"/>
          <w:sz w:val="28"/>
        </w:rPr>
        <w:t xml:space="preserve">
      5) ауыл шаруашылық тауар өндiрушiлерiнiң қажеттi ресурстарды тиiмдi жағдайлармен сатып алуына жәрдемдесу және өздерiнiң шаруашылық қызметiн қаржыландыруға қол жеткiзе алуы мақсатында құрылады. </w:t>
      </w:r>
    </w:p>
    <w:bookmarkStart w:name="z7" w:id="5"/>
    <w:p>
      <w:pPr>
        <w:spacing w:after="0"/>
        <w:ind w:left="0"/>
        <w:jc w:val="both"/>
      </w:pPr>
      <w:r>
        <w:rPr>
          <w:rFonts w:ascii="Times New Roman"/>
          <w:b w:val="false"/>
          <w:i w:val="false"/>
          <w:color w:val="000000"/>
          <w:sz w:val="28"/>
        </w:rPr>
        <w:t>
</w:t>
      </w:r>
      <w:r>
        <w:rPr>
          <w:rFonts w:ascii="Times New Roman"/>
          <w:b/>
          <w:i w:val="false"/>
          <w:color w:val="000000"/>
          <w:sz w:val="28"/>
        </w:rPr>
        <w:t xml:space="preserve">      5-бап. Ауыл шаруашылық серiктестiктерiнiң құрылуы мен </w:t>
      </w:r>
      <w:r>
        <w:br/>
      </w:r>
      <w:r>
        <w:rPr>
          <w:rFonts w:ascii="Times New Roman"/>
          <w:b w:val="false"/>
          <w:i w:val="false"/>
          <w:color w:val="000000"/>
          <w:sz w:val="28"/>
        </w:rPr>
        <w:t>
</w:t>
      </w:r>
      <w:r>
        <w:rPr>
          <w:rFonts w:ascii="Times New Roman"/>
          <w:b/>
          <w:i w:val="false"/>
          <w:color w:val="000000"/>
          <w:sz w:val="28"/>
        </w:rPr>
        <w:t xml:space="preserve">             қызметiнiң негiзгi принциптерi </w:t>
      </w:r>
    </w:p>
    <w:bookmarkEnd w:id="5"/>
    <w:p>
      <w:pPr>
        <w:spacing w:after="0"/>
        <w:ind w:left="0"/>
        <w:jc w:val="both"/>
      </w:pPr>
      <w:r>
        <w:rPr>
          <w:rFonts w:ascii="Times New Roman"/>
          <w:b w:val="false"/>
          <w:i w:val="false"/>
          <w:color w:val="000000"/>
          <w:sz w:val="28"/>
        </w:rPr>
        <w:t xml:space="preserve">      Ауыл шаруашылық серiктестiктерi: </w:t>
      </w:r>
      <w:r>
        <w:br/>
      </w:r>
      <w:r>
        <w:rPr>
          <w:rFonts w:ascii="Times New Roman"/>
          <w:b w:val="false"/>
          <w:i w:val="false"/>
          <w:color w:val="000000"/>
          <w:sz w:val="28"/>
        </w:rPr>
        <w:t xml:space="preserve">
      1) серiктестiкке мүше болудың ерiктiлiгi және кәсiби бағыты бойынша серiктестiк қызметтерiн қажет ететiн және өзiне оның мүшесiнiң мiндеттерiн қабылдауға әзiр кез келген ауыл шаруашылық тауар өндiрушiсiнiң мүше болу мүмкіндігі; </w:t>
      </w:r>
      <w:r>
        <w:br/>
      </w:r>
      <w:r>
        <w:rPr>
          <w:rFonts w:ascii="Times New Roman"/>
          <w:b w:val="false"/>
          <w:i w:val="false"/>
          <w:color w:val="000000"/>
          <w:sz w:val="28"/>
        </w:rPr>
        <w:t xml:space="preserve">
      2) серiктестiк мүшелерiнiң тең құқықтылығына: бiр мүше - бiр дауыс дегенге негiзделген демократиялық басқару сипаты; </w:t>
      </w:r>
      <w:r>
        <w:br/>
      </w:r>
      <w:r>
        <w:rPr>
          <w:rFonts w:ascii="Times New Roman"/>
          <w:b w:val="false"/>
          <w:i w:val="false"/>
          <w:color w:val="000000"/>
          <w:sz w:val="28"/>
        </w:rPr>
        <w:t xml:space="preserve">
      3) басшы органдар құрамының сайланбалылығы мен оның мерзiмдi түрде ауысып тұруы және олардың серiктестiк мүшелерiне есеп берiп отыруы; </w:t>
      </w:r>
      <w:r>
        <w:br/>
      </w:r>
      <w:r>
        <w:rPr>
          <w:rFonts w:ascii="Times New Roman"/>
          <w:b w:val="false"/>
          <w:i w:val="false"/>
          <w:color w:val="000000"/>
          <w:sz w:val="28"/>
        </w:rPr>
        <w:t xml:space="preserve">
      4) серiктестiк қызметiн өз мүшелерiнiң мүдделерi үшiн "өзiндiк құн бойынша қызмет көрсету" принципiмен жүзеге асыруы; </w:t>
      </w:r>
      <w:r>
        <w:br/>
      </w:r>
      <w:r>
        <w:rPr>
          <w:rFonts w:ascii="Times New Roman"/>
          <w:b w:val="false"/>
          <w:i w:val="false"/>
          <w:color w:val="000000"/>
          <w:sz w:val="28"/>
        </w:rPr>
        <w:t xml:space="preserve">
      5) мiндеттi және қосымша пай жарналарының мөлшерiн қызметтердi тұтыну көлемiне қарай белгiлеу; </w:t>
      </w:r>
      <w:r>
        <w:br/>
      </w:r>
      <w:r>
        <w:rPr>
          <w:rFonts w:ascii="Times New Roman"/>
          <w:b w:val="false"/>
          <w:i w:val="false"/>
          <w:color w:val="000000"/>
          <w:sz w:val="28"/>
        </w:rPr>
        <w:t xml:space="preserve">
      6) серiктестiк көрсететiн қызметтердi оның мүшелерiнiң келiсiм-шартта көзделген көлемде тұтыну мiндеттілігi; </w:t>
      </w:r>
      <w:r>
        <w:br/>
      </w:r>
      <w:r>
        <w:rPr>
          <w:rFonts w:ascii="Times New Roman"/>
          <w:b w:val="false"/>
          <w:i w:val="false"/>
          <w:color w:val="000000"/>
          <w:sz w:val="28"/>
        </w:rPr>
        <w:t xml:space="preserve">
      7) ауыл шаруашылық серiктестiгiнiң, қауымдастығының (одағының) қызметi туралы ақпаратқа оның барлық мүшелерiнiң қолжетiмдiлiгi принциптерi негiзiнде құрылады және өзiнiң қызметiн сол принциптер негiзiнде жүзеге асырады. </w:t>
      </w:r>
    </w:p>
    <w:bookmarkStart w:name="z8" w:id="6"/>
    <w:p>
      <w:pPr>
        <w:spacing w:after="0"/>
        <w:ind w:left="0"/>
        <w:jc w:val="left"/>
      </w:pPr>
      <w:r>
        <w:rPr>
          <w:rFonts w:ascii="Times New Roman"/>
          <w:b/>
          <w:i w:val="false"/>
          <w:color w:val="000000"/>
        </w:rPr>
        <w:t xml:space="preserve"> 
2-тарау. АУЫЛ ШАРУАШЫЛЫҚ СЕРIКТЕСТIКТЕРIНIҢ ТҮРЛЕРI </w:t>
      </w:r>
    </w:p>
    <w:bookmarkEnd w:id="6"/>
    <w:bookmarkStart w:name="z9" w:id="7"/>
    <w:p>
      <w:pPr>
        <w:spacing w:after="0"/>
        <w:ind w:left="0"/>
        <w:jc w:val="both"/>
      </w:pPr>
      <w:r>
        <w:rPr>
          <w:rFonts w:ascii="Times New Roman"/>
          <w:b w:val="false"/>
          <w:i w:val="false"/>
          <w:color w:val="000000"/>
          <w:sz w:val="28"/>
        </w:rPr>
        <w:t>
</w:t>
      </w:r>
      <w:r>
        <w:rPr>
          <w:rFonts w:ascii="Times New Roman"/>
          <w:b/>
          <w:i w:val="false"/>
          <w:color w:val="000000"/>
          <w:sz w:val="28"/>
        </w:rPr>
        <w:t xml:space="preserve">      6-бап. Ауыл шаруашылық серiктестiктерi қызметiнiң </w:t>
      </w:r>
      <w:r>
        <w:br/>
      </w:r>
      <w:r>
        <w:rPr>
          <w:rFonts w:ascii="Times New Roman"/>
          <w:b w:val="false"/>
          <w:i w:val="false"/>
          <w:color w:val="000000"/>
          <w:sz w:val="28"/>
        </w:rPr>
        <w:t>
</w:t>
      </w:r>
      <w:r>
        <w:rPr>
          <w:rFonts w:ascii="Times New Roman"/>
          <w:b/>
          <w:i w:val="false"/>
          <w:color w:val="000000"/>
          <w:sz w:val="28"/>
        </w:rPr>
        <w:t xml:space="preserve">             негiзгi түрлерi </w:t>
      </w:r>
    </w:p>
    <w:bookmarkEnd w:id="7"/>
    <w:p>
      <w:pPr>
        <w:spacing w:after="0"/>
        <w:ind w:left="0"/>
        <w:jc w:val="both"/>
      </w:pPr>
      <w:r>
        <w:rPr>
          <w:rFonts w:ascii="Times New Roman"/>
          <w:b w:val="false"/>
          <w:i w:val="false"/>
          <w:color w:val="000000"/>
          <w:sz w:val="28"/>
        </w:rPr>
        <w:t xml:space="preserve">      Ауыл шаруашылық серiктестiктерi негiзгi қызмет түрiне байланысты: өткiзу, қайта өңдеу, жабдықтау, сервистiк серiктестiктерi және олардың аралас түрлерi болып бөлiнуi мүмкiн. </w:t>
      </w:r>
      <w:r>
        <w:br/>
      </w:r>
      <w:r>
        <w:rPr>
          <w:rFonts w:ascii="Times New Roman"/>
          <w:b w:val="false"/>
          <w:i w:val="false"/>
          <w:color w:val="000000"/>
          <w:sz w:val="28"/>
        </w:rPr>
        <w:t xml:space="preserve">
      Ауыл шаруашылық серiктестiктiгi қызметiнiң негiзгi түрi оның атауында көрсетiледi. </w:t>
      </w:r>
    </w:p>
    <w:bookmarkStart w:name="z10" w:id="8"/>
    <w:p>
      <w:pPr>
        <w:spacing w:after="0"/>
        <w:ind w:left="0"/>
        <w:jc w:val="both"/>
      </w:pPr>
      <w:r>
        <w:rPr>
          <w:rFonts w:ascii="Times New Roman"/>
          <w:b w:val="false"/>
          <w:i w:val="false"/>
          <w:color w:val="000000"/>
          <w:sz w:val="28"/>
        </w:rPr>
        <w:t>
</w:t>
      </w:r>
      <w:r>
        <w:rPr>
          <w:rFonts w:ascii="Times New Roman"/>
          <w:b/>
          <w:i w:val="false"/>
          <w:color w:val="000000"/>
          <w:sz w:val="28"/>
        </w:rPr>
        <w:t xml:space="preserve">      7-бап. Өткiзушi ауыл шаруашылық серiктестiктерi </w:t>
      </w:r>
    </w:p>
    <w:bookmarkEnd w:id="8"/>
    <w:p>
      <w:pPr>
        <w:spacing w:after="0"/>
        <w:ind w:left="0"/>
        <w:jc w:val="both"/>
      </w:pPr>
      <w:r>
        <w:rPr>
          <w:rFonts w:ascii="Times New Roman"/>
          <w:b w:val="false"/>
          <w:i w:val="false"/>
          <w:color w:val="000000"/>
          <w:sz w:val="28"/>
        </w:rPr>
        <w:t xml:space="preserve">      Өткiзушi серiктестiктер серiктестiк мүшелерi өндiретiн өнiмдi сатады. Өткiзу қызметiне сонымен қатар шикiзатты жас немесе қайта өңделген түрiнде жинау, сақтау, сұрыптау, кептiру, оларды көтере немесе бөлшектеп сату және серiктестiк мүшелерiнiң өнiмiн тасымалдау жатады. </w:t>
      </w:r>
    </w:p>
    <w:bookmarkStart w:name="z11" w:id="9"/>
    <w:p>
      <w:pPr>
        <w:spacing w:after="0"/>
        <w:ind w:left="0"/>
        <w:jc w:val="both"/>
      </w:pPr>
      <w:r>
        <w:rPr>
          <w:rFonts w:ascii="Times New Roman"/>
          <w:b w:val="false"/>
          <w:i w:val="false"/>
          <w:color w:val="000000"/>
          <w:sz w:val="28"/>
        </w:rPr>
        <w:t>
</w:t>
      </w:r>
      <w:r>
        <w:rPr>
          <w:rFonts w:ascii="Times New Roman"/>
          <w:b/>
          <w:i w:val="false"/>
          <w:color w:val="000000"/>
          <w:sz w:val="28"/>
        </w:rPr>
        <w:t xml:space="preserve">      8-бап. Қайта өңдеушi ауыл шаруашылық серiктестiктерi </w:t>
      </w:r>
    </w:p>
    <w:bookmarkEnd w:id="9"/>
    <w:p>
      <w:pPr>
        <w:spacing w:after="0"/>
        <w:ind w:left="0"/>
        <w:jc w:val="both"/>
      </w:pPr>
      <w:r>
        <w:rPr>
          <w:rFonts w:ascii="Times New Roman"/>
          <w:b w:val="false"/>
          <w:i w:val="false"/>
          <w:color w:val="000000"/>
          <w:sz w:val="28"/>
        </w:rPr>
        <w:t xml:space="preserve">      Қайта өңдеушi ауыл шаруашылық серiктестiктерi ауыл шаруашылық өнiмiн қайта өңдеумен, оны өзiнiң көтерме және бөлшек сауда жүйесi арқылы сатумен айналысады. </w:t>
      </w:r>
    </w:p>
    <w:bookmarkStart w:name="z12" w:id="10"/>
    <w:p>
      <w:pPr>
        <w:spacing w:after="0"/>
        <w:ind w:left="0"/>
        <w:jc w:val="both"/>
      </w:pPr>
      <w:r>
        <w:rPr>
          <w:rFonts w:ascii="Times New Roman"/>
          <w:b w:val="false"/>
          <w:i w:val="false"/>
          <w:color w:val="000000"/>
          <w:sz w:val="28"/>
        </w:rPr>
        <w:t>
</w:t>
      </w:r>
      <w:r>
        <w:rPr>
          <w:rFonts w:ascii="Times New Roman"/>
          <w:b/>
          <w:i w:val="false"/>
          <w:color w:val="000000"/>
          <w:sz w:val="28"/>
        </w:rPr>
        <w:t xml:space="preserve">      9-бап. Жабдықтаушы ауыл шаруашылық серiктестiктерi </w:t>
      </w:r>
    </w:p>
    <w:bookmarkEnd w:id="10"/>
    <w:p>
      <w:pPr>
        <w:spacing w:after="0"/>
        <w:ind w:left="0"/>
        <w:jc w:val="both"/>
      </w:pPr>
      <w:r>
        <w:rPr>
          <w:rFonts w:ascii="Times New Roman"/>
          <w:b w:val="false"/>
          <w:i w:val="false"/>
          <w:color w:val="000000"/>
          <w:sz w:val="28"/>
        </w:rPr>
        <w:t xml:space="preserve">      Жабдықтаушы серiктестiктер ауыл шаруашылық тауар өндiрушiлерiн өндiрiстiк процеске қажеттi ресурстармен және материалдармен: жанар-жағармай материалдарымен, тұқыммен, тыңайтқыштармен, улы химикаттармен, жемшөппен, қосалқы бөлшектермен, құрылыс материалдарымен және ауыл шаруашылық өндiрiсiне қажет басқа да iлеспе материалдармен қамтамасыз етедi. </w:t>
      </w:r>
    </w:p>
    <w:bookmarkStart w:name="z13" w:id="11"/>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Сервистiк ауыл шаруашылық серiктестiктерi </w:t>
      </w:r>
    </w:p>
    <w:bookmarkEnd w:id="11"/>
    <w:p>
      <w:pPr>
        <w:spacing w:after="0"/>
        <w:ind w:left="0"/>
        <w:jc w:val="both"/>
      </w:pPr>
      <w:r>
        <w:rPr>
          <w:rFonts w:ascii="Times New Roman"/>
          <w:b w:val="false"/>
          <w:i w:val="false"/>
          <w:color w:val="000000"/>
          <w:sz w:val="28"/>
        </w:rPr>
        <w:t xml:space="preserve">      Сервистiк серiктестiктер өз мүшелерiне ауыл шаруашылық өнiмiн өндiру мен өткiзу процесiне, сондай-ақ басқа салалардағы (материалдық-техникалық және агрохимиялық қызмет көрсету, сумен қамтамасыз ету, электрмен жабдықтау, техниканы жөндеу мен оған қызмет көрсету, телефон желiсiн тарту, мал тұқымын асылдандыру және селекция қызметi, мал шаруашылығы мен өсiмдiк шаруашылығындағы, ормандар өсiрудегi және басқа да зерттеулер бойынша қызметтер көрсету) ортақ қажеттердi қанағаттандыруға байланысты қызметтер көрсетедi. </w:t>
      </w:r>
    </w:p>
    <w:bookmarkStart w:name="z14" w:id="12"/>
    <w:p>
      <w:pPr>
        <w:spacing w:after="0"/>
        <w:ind w:left="0"/>
        <w:jc w:val="left"/>
      </w:pPr>
      <w:r>
        <w:rPr>
          <w:rFonts w:ascii="Times New Roman"/>
          <w:b/>
          <w:i w:val="false"/>
          <w:color w:val="000000"/>
        </w:rPr>
        <w:t xml:space="preserve"> 
3-тарау. АУЫЛ ШАРУАШЫЛЫҚ СЕРIКТЕСТIКТЕРIН ҚҰРУ </w:t>
      </w:r>
    </w:p>
    <w:bookmarkEnd w:id="12"/>
    <w:bookmarkStart w:name="z15" w:id="13"/>
    <w:p>
      <w:pPr>
        <w:spacing w:after="0"/>
        <w:ind w:left="0"/>
        <w:jc w:val="both"/>
      </w:pPr>
      <w:r>
        <w:rPr>
          <w:rFonts w:ascii="Times New Roman"/>
          <w:b w:val="false"/>
          <w:i w:val="false"/>
          <w:color w:val="000000"/>
          <w:sz w:val="28"/>
        </w:rPr>
        <w:t>
      </w:t>
      </w:r>
      <w:r>
        <w:rPr>
          <w:rFonts w:ascii="Times New Roman"/>
          <w:b/>
          <w:i w:val="false"/>
          <w:color w:val="000000"/>
          <w:sz w:val="28"/>
        </w:rPr>
        <w:t xml:space="preserve">11-бап. Ауыл шаруашылық серiктестiктiгiн құру тәртiбi </w:t>
      </w:r>
    </w:p>
    <w:bookmarkEnd w:id="13"/>
    <w:p>
      <w:pPr>
        <w:spacing w:after="0"/>
        <w:ind w:left="0"/>
        <w:jc w:val="both"/>
      </w:pPr>
      <w:r>
        <w:rPr>
          <w:rFonts w:ascii="Times New Roman"/>
          <w:b w:val="false"/>
          <w:i w:val="false"/>
          <w:color w:val="000000"/>
          <w:sz w:val="28"/>
        </w:rPr>
        <w:t xml:space="preserve">      1. Ауыл шаруашылық серiктестiгi құрылтайшылардың жалпы жиналысының шешiмiмен оны құру арқылы, сондай-ақ жұмыс iстеп тұрған ауыл шаруашылық серiктестiгiн қайта ұйымдастыру нәтижесiнде құрылуы мүмкін. </w:t>
      </w:r>
      <w:r>
        <w:br/>
      </w:r>
      <w:r>
        <w:rPr>
          <w:rFonts w:ascii="Times New Roman"/>
          <w:b w:val="false"/>
          <w:i w:val="false"/>
          <w:color w:val="000000"/>
          <w:sz w:val="28"/>
        </w:rPr>
        <w:t>
      2. Ауылшаруашылық серiктестiгiнiң айналысу үшiн рұқсат алу қажет болатын қызмет саласындағы құқық қабiлеттiлiгi осындай рұқсат алған кезден бастап пайда болады.</w:t>
      </w:r>
      <w:r>
        <w:br/>
      </w:r>
      <w:r>
        <w:rPr>
          <w:rFonts w:ascii="Times New Roman"/>
          <w:b w:val="false"/>
          <w:i w:val="false"/>
          <w:color w:val="000000"/>
          <w:sz w:val="28"/>
        </w:rPr>
        <w:t xml:space="preserve">
      Ауыл шаруашылық серiктестiгiнiң айналысу үшiн лицензия алу қажет болатын қызмет саласындағы құқық қабiлеттiлiгi осындай лицензия алған кезiнен бастап пайда болады. </w:t>
      </w:r>
      <w:r>
        <w:br/>
      </w:r>
      <w:r>
        <w:rPr>
          <w:rFonts w:ascii="Times New Roman"/>
          <w:b w:val="false"/>
          <w:i w:val="false"/>
          <w:color w:val="000000"/>
          <w:sz w:val="28"/>
        </w:rPr>
        <w:t xml:space="preserve">
      3. Жарғы мен құрылтай шарты ауыл шаруашылық серiктестiгiнiң құрылтай құжаттары болып табылады. </w:t>
      </w:r>
      <w:r>
        <w:br/>
      </w:r>
      <w:r>
        <w:rPr>
          <w:rFonts w:ascii="Times New Roman"/>
          <w:b w:val="false"/>
          <w:i w:val="false"/>
          <w:color w:val="000000"/>
          <w:sz w:val="28"/>
        </w:rPr>
        <w:t>
      4. Құрылтай жиналысында құрылтайшылар ауыл шаруашылық серiктестiгiн құру туралы шешiм қабылдайды, оның жарғысын бекiтедi, мемлекеттiк тiркеу үшiн серiктестiктiң құжаттарына қол қоюға және оларды табыс етуге, серiктестiктiң пай қорына құрылтайшылар енгiзетiн мүлiктi, соның iшiнде мүлiктiк құқықты ақшамен бағалауды белгiленген тәртiппен жүргiзуге уәкiлеттiк берiлген адамдарды сайлайды.</w:t>
      </w:r>
      <w:r>
        <w:br/>
      </w:r>
      <w:r>
        <w:rPr>
          <w:rFonts w:ascii="Times New Roman"/>
          <w:b w:val="false"/>
          <w:i w:val="false"/>
          <w:color w:val="000000"/>
          <w:sz w:val="28"/>
        </w:rPr>
        <w:t>
      </w:t>
      </w:r>
      <w:r>
        <w:rPr>
          <w:rFonts w:ascii="Times New Roman"/>
          <w:b w:val="false"/>
          <w:i w:val="false"/>
          <w:color w:val="ff0000"/>
          <w:sz w:val="28"/>
        </w:rPr>
        <w:t xml:space="preserve">Ескерту. 11-бапқа өзгеріс енгізілді - ҚР 16.05.2014 </w:t>
      </w:r>
      <w:r>
        <w:rPr>
          <w:rFonts w:ascii="Times New Roman"/>
          <w:b w:val="false"/>
          <w:i w:val="false"/>
          <w:color w:val="00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p>
    <w:bookmarkStart w:name="z16" w:id="14"/>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Ауыл шаруашылық серiктестiгiнiң атауы </w:t>
      </w:r>
      <w:r>
        <w:br/>
      </w:r>
      <w:r>
        <w:rPr>
          <w:rFonts w:ascii="Times New Roman"/>
          <w:b w:val="false"/>
          <w:i w:val="false"/>
          <w:color w:val="000000"/>
          <w:sz w:val="28"/>
        </w:rPr>
        <w:t>
</w:t>
      </w:r>
      <w:r>
        <w:rPr>
          <w:rFonts w:ascii="Times New Roman"/>
          <w:b/>
          <w:i w:val="false"/>
          <w:color w:val="000000"/>
          <w:sz w:val="28"/>
        </w:rPr>
        <w:t xml:space="preserve">              және орналасқан жерi </w:t>
      </w:r>
    </w:p>
    <w:bookmarkEnd w:id="14"/>
    <w:p>
      <w:pPr>
        <w:spacing w:after="0"/>
        <w:ind w:left="0"/>
        <w:jc w:val="both"/>
      </w:pPr>
      <w:r>
        <w:rPr>
          <w:rFonts w:ascii="Times New Roman"/>
          <w:b w:val="false"/>
          <w:i w:val="false"/>
          <w:color w:val="000000"/>
          <w:sz w:val="28"/>
        </w:rPr>
        <w:t>      1. Серiктестiктiң атауына оның қалай аталатыны және ұйымдық-құқықтық нысаны кiредi. </w:t>
      </w:r>
      <w:r>
        <w:rPr>
          <w:rFonts w:ascii="Times New Roman"/>
          <w:b w:val="false"/>
          <w:i w:val="false"/>
          <w:color w:val="000000"/>
          <w:sz w:val="28"/>
        </w:rPr>
        <w:t>Серiктестiктiң атауында</w:t>
      </w:r>
      <w:r>
        <w:rPr>
          <w:rFonts w:ascii="Times New Roman"/>
          <w:b w:val="false"/>
          <w:i w:val="false"/>
          <w:color w:val="000000"/>
          <w:sz w:val="28"/>
        </w:rPr>
        <w:t xml:space="preserve"> заңдардың талаптарына немесе қоғамдық мораль нормаларына қайшы келетiн атауларды, егер қатысушылардың есiмдерiне сәйкес келмесе не қатысушылар сол адамдардан (олардың мұрагерлерiнен) өз есiмiн пайдалануға рұқсат алмаса, адамдардың өз есiмiн пайдалануға жол берiлмейдi.</w:t>
      </w:r>
      <w:r>
        <w:br/>
      </w:r>
      <w:r>
        <w:rPr>
          <w:rFonts w:ascii="Times New Roman"/>
          <w:b w:val="false"/>
          <w:i w:val="false"/>
          <w:color w:val="000000"/>
          <w:sz w:val="28"/>
        </w:rPr>
        <w:t xml:space="preserve">
       2. Серiктестiктiң тұрақты жұмыс iстейтiн органы орналасқан жер оның орналасқан жерi деп танылады. </w:t>
      </w:r>
      <w:r>
        <w:br/>
      </w:r>
      <w:r>
        <w:rPr>
          <w:rFonts w:ascii="Times New Roman"/>
          <w:b w:val="false"/>
          <w:i w:val="false"/>
          <w:color w:val="000000"/>
          <w:sz w:val="28"/>
        </w:rPr>
        <w:t xml:space="preserve">
      3. Серiктестiктiң атауы мен орналасқан жерi оның құрылтай құжаттарында көрсетiледi. </w:t>
      </w:r>
    </w:p>
    <w:bookmarkStart w:name="z17" w:id="15"/>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Құрылтай шарты </w:t>
      </w:r>
    </w:p>
    <w:bookmarkEnd w:id="15"/>
    <w:p>
      <w:pPr>
        <w:spacing w:after="0"/>
        <w:ind w:left="0"/>
        <w:jc w:val="both"/>
      </w:pPr>
      <w:r>
        <w:rPr>
          <w:rFonts w:ascii="Times New Roman"/>
          <w:b w:val="false"/>
          <w:i w:val="false"/>
          <w:color w:val="000000"/>
          <w:sz w:val="28"/>
        </w:rPr>
        <w:t xml:space="preserve">      1. Құрылтай шарты құрылтайшылар арасында жасалады. </w:t>
      </w:r>
      <w:r>
        <w:br/>
      </w:r>
      <w:r>
        <w:rPr>
          <w:rFonts w:ascii="Times New Roman"/>
          <w:b w:val="false"/>
          <w:i w:val="false"/>
          <w:color w:val="000000"/>
          <w:sz w:val="28"/>
        </w:rPr>
        <w:t xml:space="preserve">
      2. Құрылтай шартында: </w:t>
      </w:r>
      <w:r>
        <w:br/>
      </w:r>
      <w:r>
        <w:rPr>
          <w:rFonts w:ascii="Times New Roman"/>
          <w:b w:val="false"/>
          <w:i w:val="false"/>
          <w:color w:val="000000"/>
          <w:sz w:val="28"/>
        </w:rPr>
        <w:t xml:space="preserve">
      1) ауыл шаруашылық серiктестiгiн құру туралы шешiм, оның қызметiнiң негiзгi бағыттары, мемлекеттiк және орыс тiлдерiндегi толық және қысқартылған атауы, оның орналасқан жерi; </w:t>
      </w:r>
      <w:r>
        <w:br/>
      </w:r>
      <w:r>
        <w:rPr>
          <w:rFonts w:ascii="Times New Roman"/>
          <w:b w:val="false"/>
          <w:i w:val="false"/>
          <w:color w:val="000000"/>
          <w:sz w:val="28"/>
        </w:rPr>
        <w:t xml:space="preserve">
      2) оның құрылтайшыларының (егер құрылтайшы заңды тұлға болса) атаулары, орналасқан жерi, банк реквизиттерi немесе (егер құрылтайшы жеке адам болса) тегi, аты, әкесiнiң аты, туған күнi, айы, жылы, тұрақты тұратын жерi және жеке басын куәландыратын құжаттардың деректерi көрсетiлген тiзбесi; </w:t>
      </w:r>
      <w:r>
        <w:br/>
      </w:r>
      <w:r>
        <w:rPr>
          <w:rFonts w:ascii="Times New Roman"/>
          <w:b w:val="false"/>
          <w:i w:val="false"/>
          <w:color w:val="000000"/>
          <w:sz w:val="28"/>
        </w:rPr>
        <w:t xml:space="preserve">
      3) ауыл шаруашылық серiктестiгiнiң құрылу тәртiбi; құрылтайшылардың оны құруға байланысты мiндеттерi, сондай-ақ құрылтайшылардың серiктестiк құру жөнiндегi қызметтi жүзеге асыруының өзге де шарттары; аталған тұлғалардың, сондай-ақ ауыл шаруашылық серiктестiгiн құру мен тiркеу барысында оның мүдделерiн бiлдiру тапсырылатын басқа да тұлғалар өкiлеттiгiнiң айқындамасы; </w:t>
      </w:r>
      <w:r>
        <w:br/>
      </w:r>
      <w:r>
        <w:rPr>
          <w:rFonts w:ascii="Times New Roman"/>
          <w:b w:val="false"/>
          <w:i w:val="false"/>
          <w:color w:val="000000"/>
          <w:sz w:val="28"/>
        </w:rPr>
        <w:t xml:space="preserve">
      4) ауыл шаруашылық серiктестiгi пай қорының мөлшерi; </w:t>
      </w:r>
      <w:r>
        <w:br/>
      </w:r>
      <w:r>
        <w:rPr>
          <w:rFonts w:ascii="Times New Roman"/>
          <w:b w:val="false"/>
          <w:i w:val="false"/>
          <w:color w:val="000000"/>
          <w:sz w:val="28"/>
        </w:rPr>
        <w:t xml:space="preserve">
      5) әрбiр құрылтайшының ауыл шаруашылық серiктестiгiнiң пай қорына қосатын ақша салымының немесе заттай түрдегi салымының құрамы, мөлшері және оны енгiзу мерзімі туралы мәліметтер, сондай-ақ серіктестіктің пай қорына салымдарды дер кезiнде енгiзбеудiң зардаптары; </w:t>
      </w:r>
      <w:r>
        <w:br/>
      </w:r>
      <w:r>
        <w:rPr>
          <w:rFonts w:ascii="Times New Roman"/>
          <w:b w:val="false"/>
          <w:i w:val="false"/>
          <w:color w:val="000000"/>
          <w:sz w:val="28"/>
        </w:rPr>
        <w:t xml:space="preserve">
      6) құрылтайшылардың шығу тәртiбi; </w:t>
      </w:r>
      <w:r>
        <w:br/>
      </w:r>
      <w:r>
        <w:rPr>
          <w:rFonts w:ascii="Times New Roman"/>
          <w:b w:val="false"/>
          <w:i w:val="false"/>
          <w:color w:val="000000"/>
          <w:sz w:val="28"/>
        </w:rPr>
        <w:t xml:space="preserve">
      7) ауыл шаруашылық серiктестiгiнiң жарғысын бекiту туралы жазба келтiрiлуге тиiс. </w:t>
      </w:r>
      <w:r>
        <w:br/>
      </w:r>
      <w:r>
        <w:rPr>
          <w:rFonts w:ascii="Times New Roman"/>
          <w:b w:val="false"/>
          <w:i w:val="false"/>
          <w:color w:val="000000"/>
          <w:sz w:val="28"/>
        </w:rPr>
        <w:t xml:space="preserve">
      3. Құрылтай шарты коммерциялық құпия болып саналатын құжаттар құрамына енедi және заң актiлерiнде белгiленген жағдайларда уәкiлеттi органдар мен ұйымдардың талап етуi бойынша көрсетiледi. </w:t>
      </w:r>
    </w:p>
    <w:bookmarkStart w:name="z18" w:id="16"/>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Ауыл шаруашылық серiктестiгiнiң жарғысы </w:t>
      </w:r>
    </w:p>
    <w:bookmarkEnd w:id="16"/>
    <w:p>
      <w:pPr>
        <w:spacing w:after="0"/>
        <w:ind w:left="0"/>
        <w:jc w:val="both"/>
      </w:pPr>
      <w:r>
        <w:rPr>
          <w:rFonts w:ascii="Times New Roman"/>
          <w:b w:val="false"/>
          <w:i w:val="false"/>
          <w:color w:val="000000"/>
          <w:sz w:val="28"/>
        </w:rPr>
        <w:t xml:space="preserve">      1. Ауыл шаруашылық серiктестiгiнiң жарғысы заңды тұлға ретiндегi серiктестiктiң құқықтық мәртебесiн айқындайтын құжат болып табылады. </w:t>
      </w:r>
      <w:r>
        <w:br/>
      </w:r>
      <w:r>
        <w:rPr>
          <w:rFonts w:ascii="Times New Roman"/>
          <w:b w:val="false"/>
          <w:i w:val="false"/>
          <w:color w:val="000000"/>
          <w:sz w:val="28"/>
        </w:rPr>
        <w:t xml:space="preserve">
      2. Жарғы құрылтай жиналысында серiктестiк құрылтайшыларының басым көпшiлiк даусымен қабылданады және онда: </w:t>
      </w:r>
      <w:r>
        <w:br/>
      </w:r>
      <w:r>
        <w:rPr>
          <w:rFonts w:ascii="Times New Roman"/>
          <w:b w:val="false"/>
          <w:i w:val="false"/>
          <w:color w:val="000000"/>
          <w:sz w:val="28"/>
        </w:rPr>
        <w:t xml:space="preserve">
      1) атауы; </w:t>
      </w:r>
      <w:r>
        <w:br/>
      </w:r>
      <w:r>
        <w:rPr>
          <w:rFonts w:ascii="Times New Roman"/>
          <w:b w:val="false"/>
          <w:i w:val="false"/>
          <w:color w:val="000000"/>
          <w:sz w:val="28"/>
        </w:rPr>
        <w:t xml:space="preserve">
      2) орналасқан жерi; </w:t>
      </w:r>
      <w:r>
        <w:br/>
      </w:r>
      <w:r>
        <w:rPr>
          <w:rFonts w:ascii="Times New Roman"/>
          <w:b w:val="false"/>
          <w:i w:val="false"/>
          <w:color w:val="000000"/>
          <w:sz w:val="28"/>
        </w:rPr>
        <w:t xml:space="preserve">
      3) қызметiнiң нысанасы мен мақсаты; </w:t>
      </w:r>
      <w:r>
        <w:br/>
      </w:r>
      <w:r>
        <w:rPr>
          <w:rFonts w:ascii="Times New Roman"/>
          <w:b w:val="false"/>
          <w:i w:val="false"/>
          <w:color w:val="000000"/>
          <w:sz w:val="28"/>
        </w:rPr>
        <w:t xml:space="preserve">
      4) серiктестiктiң басқару органдарын құру тәртiбi мен олардың құзыретi, олардың шешiмдер қабылдау тәртiбi; </w:t>
      </w:r>
      <w:r>
        <w:br/>
      </w:r>
      <w:r>
        <w:rPr>
          <w:rFonts w:ascii="Times New Roman"/>
          <w:b w:val="false"/>
          <w:i w:val="false"/>
          <w:color w:val="000000"/>
          <w:sz w:val="28"/>
        </w:rPr>
        <w:t xml:space="preserve">
      5) серiктестiкке кiру тәртiбi мен талаптары, мүшелiктi тоқтатудың немесе серiктестiкте құқықтардың пайдаланылуын уақытша тоқтата тұрудың негiздемесi мен тәртiбi; </w:t>
      </w:r>
      <w:r>
        <w:br/>
      </w:r>
      <w:r>
        <w:rPr>
          <w:rFonts w:ascii="Times New Roman"/>
          <w:b w:val="false"/>
          <w:i w:val="false"/>
          <w:color w:val="000000"/>
          <w:sz w:val="28"/>
        </w:rPr>
        <w:t xml:space="preserve">
      6) серiктестiк мүшелерiнiң құқықтары мен мiндеттерi; </w:t>
      </w:r>
      <w:r>
        <w:br/>
      </w:r>
      <w:r>
        <w:rPr>
          <w:rFonts w:ascii="Times New Roman"/>
          <w:b w:val="false"/>
          <w:i w:val="false"/>
          <w:color w:val="000000"/>
          <w:sz w:val="28"/>
        </w:rPr>
        <w:t xml:space="preserve">
      7) серiктестiк мүлкiнiң қалыптасу көздерi; </w:t>
      </w:r>
      <w:r>
        <w:br/>
      </w:r>
      <w:r>
        <w:rPr>
          <w:rFonts w:ascii="Times New Roman"/>
          <w:b w:val="false"/>
          <w:i w:val="false"/>
          <w:color w:val="000000"/>
          <w:sz w:val="28"/>
        </w:rPr>
        <w:t xml:space="preserve">
      8) серiктестiктiң құрылтай құжаттарына өзгерiстер мен толықтырулар енгiзу тәртiбi; </w:t>
      </w:r>
      <w:r>
        <w:br/>
      </w:r>
      <w:r>
        <w:rPr>
          <w:rFonts w:ascii="Times New Roman"/>
          <w:b w:val="false"/>
          <w:i w:val="false"/>
          <w:color w:val="000000"/>
          <w:sz w:val="28"/>
        </w:rPr>
        <w:t xml:space="preserve">
      9) аудит жүргiзу тәртiбi; </w:t>
      </w:r>
      <w:r>
        <w:br/>
      </w:r>
      <w:r>
        <w:rPr>
          <w:rFonts w:ascii="Times New Roman"/>
          <w:b w:val="false"/>
          <w:i w:val="false"/>
          <w:color w:val="000000"/>
          <w:sz w:val="28"/>
        </w:rPr>
        <w:t xml:space="preserve">
      10) қорларды құрау мен пайдалану тәртiбi, олардың түрлерi мен мөлшерлерi; </w:t>
      </w:r>
      <w:r>
        <w:br/>
      </w:r>
      <w:r>
        <w:rPr>
          <w:rFonts w:ascii="Times New Roman"/>
          <w:b w:val="false"/>
          <w:i w:val="false"/>
          <w:color w:val="000000"/>
          <w:sz w:val="28"/>
        </w:rPr>
        <w:t xml:space="preserve">
      11) серiктестiктi қайта ұйымдастыру мен оның қызметiн тоқтату талаптары келтiрiлуге тиiс. </w:t>
      </w:r>
      <w:r>
        <w:br/>
      </w:r>
      <w:r>
        <w:rPr>
          <w:rFonts w:ascii="Times New Roman"/>
          <w:b w:val="false"/>
          <w:i w:val="false"/>
          <w:color w:val="000000"/>
          <w:sz w:val="28"/>
        </w:rPr>
        <w:t xml:space="preserve">
      3. Серiктестiктiң жарғысында заң актiлерiне қайшы келмейтiн өзге де мәлiметтер қамтылуы мүмкiн. </w:t>
      </w:r>
    </w:p>
    <w:bookmarkStart w:name="z19" w:id="17"/>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Ауыл шаруашылық серiктестiгiнiң жарғысына </w:t>
      </w:r>
      <w:r>
        <w:br/>
      </w:r>
      <w:r>
        <w:rPr>
          <w:rFonts w:ascii="Times New Roman"/>
          <w:b w:val="false"/>
          <w:i w:val="false"/>
          <w:color w:val="000000"/>
          <w:sz w:val="28"/>
        </w:rPr>
        <w:t>
</w:t>
      </w:r>
      <w:r>
        <w:rPr>
          <w:rFonts w:ascii="Times New Roman"/>
          <w:b/>
          <w:i w:val="false"/>
          <w:color w:val="000000"/>
          <w:sz w:val="28"/>
        </w:rPr>
        <w:t xml:space="preserve">              өзгерiстер мен толықтырулар енгiзу </w:t>
      </w:r>
    </w:p>
    <w:bookmarkEnd w:id="17"/>
    <w:p>
      <w:pPr>
        <w:spacing w:after="0"/>
        <w:ind w:left="0"/>
        <w:jc w:val="both"/>
      </w:pPr>
      <w:r>
        <w:rPr>
          <w:rFonts w:ascii="Times New Roman"/>
          <w:b w:val="false"/>
          <w:i w:val="false"/>
          <w:color w:val="000000"/>
          <w:sz w:val="28"/>
        </w:rPr>
        <w:t xml:space="preserve">      Жарғыға өзгерiстер немесе толықтырулар жалпы жиналыста басым көпшілік дауыспен немесе серіктестік мүшелерiнiң басым көпшілiгiнiң жазбаша келiсiмiмен қабылданады. Басым көпшiлiк серiктестiк мүшелерi жалпы санының үштен екiсi болады. </w:t>
      </w:r>
    </w:p>
    <w:bookmarkStart w:name="z20" w:id="18"/>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Филиалдар мен өкiлдiктер </w:t>
      </w:r>
    </w:p>
    <w:bookmarkEnd w:id="18"/>
    <w:p>
      <w:pPr>
        <w:spacing w:after="0"/>
        <w:ind w:left="0"/>
        <w:jc w:val="both"/>
      </w:pPr>
      <w:r>
        <w:rPr>
          <w:rFonts w:ascii="Times New Roman"/>
          <w:b w:val="false"/>
          <w:i w:val="false"/>
          <w:color w:val="000000"/>
          <w:sz w:val="28"/>
        </w:rPr>
        <w:t>      1. Серiктестiк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филиалдар мен өкiлдiктер құра алады. </w:t>
      </w:r>
      <w:r>
        <w:br/>
      </w:r>
      <w:r>
        <w:rPr>
          <w:rFonts w:ascii="Times New Roman"/>
          <w:b w:val="false"/>
          <w:i w:val="false"/>
          <w:color w:val="000000"/>
          <w:sz w:val="28"/>
        </w:rPr>
        <w:t xml:space="preserve">
      2. Серiктестiктiң орналасқан жерiнен тыс жерде орналасқан және оның мiндеттерiнiң бәрiн немесе бiр бөлiгiн, соның iшiнде өкiлдiк мiндетiн жүзеге асыратын оқшауланған бөлiмшесi серiктестiктiң филиалы болып табылады. </w:t>
      </w:r>
      <w:r>
        <w:br/>
      </w:r>
      <w:r>
        <w:rPr>
          <w:rFonts w:ascii="Times New Roman"/>
          <w:b w:val="false"/>
          <w:i w:val="false"/>
          <w:color w:val="000000"/>
          <w:sz w:val="28"/>
        </w:rPr>
        <w:t xml:space="preserve">
      3. Серiктестiктiң орналасқан жерiнен тыс жерде орналасқан және серiктестiктi қорғау мен оның мүдделерiн білдiрудi жүзеге асыратын, оның атынан мәмiлелер және өзге де құқықтық iс-қимылдар жасайтын оқшауланған бөлiмшесi серiктестiктiң өкiлдiгi болып табылады. </w:t>
      </w:r>
      <w:r>
        <w:br/>
      </w:r>
      <w:r>
        <w:rPr>
          <w:rFonts w:ascii="Times New Roman"/>
          <w:b w:val="false"/>
          <w:i w:val="false"/>
          <w:color w:val="000000"/>
          <w:sz w:val="28"/>
        </w:rPr>
        <w:t xml:space="preserve">
      4. Филиалдар мен өкiлдiктер заңды тұлға болып табылмайды. Оларға өздерiн құрған серiктестiк мүлiк бередi және олар серiктестiк бекiткен ереже негiзiнде жұмыс iстейдi. </w:t>
      </w:r>
      <w:r>
        <w:br/>
      </w:r>
      <w:r>
        <w:rPr>
          <w:rFonts w:ascii="Times New Roman"/>
          <w:b w:val="false"/>
          <w:i w:val="false"/>
          <w:color w:val="000000"/>
          <w:sz w:val="28"/>
        </w:rPr>
        <w:t>
      5. Филиалдар мен өкiлдiктердi </w:t>
      </w:r>
      <w:r>
        <w:rPr>
          <w:rFonts w:ascii="Times New Roman"/>
          <w:b w:val="false"/>
          <w:i w:val="false"/>
          <w:color w:val="000000"/>
          <w:sz w:val="28"/>
        </w:rPr>
        <w:t>тiркеу</w:t>
      </w:r>
      <w:r>
        <w:rPr>
          <w:rFonts w:ascii="Times New Roman"/>
          <w:b w:val="false"/>
          <w:i w:val="false"/>
          <w:color w:val="000000"/>
          <w:sz w:val="28"/>
        </w:rPr>
        <w:t xml:space="preserve"> заңдармен белгiленген тәртiппен жүзеге асырылады. </w:t>
      </w:r>
    </w:p>
    <w:bookmarkStart w:name="z21" w:id="19"/>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Мемлекет және ауыл шаруашылық серiктестiгi </w:t>
      </w:r>
    </w:p>
    <w:bookmarkEnd w:id="19"/>
    <w:p>
      <w:pPr>
        <w:spacing w:after="0"/>
        <w:ind w:left="0"/>
        <w:jc w:val="both"/>
      </w:pPr>
      <w:r>
        <w:rPr>
          <w:rFonts w:ascii="Times New Roman"/>
          <w:b w:val="false"/>
          <w:i w:val="false"/>
          <w:color w:val="000000"/>
          <w:sz w:val="28"/>
        </w:rPr>
        <w:t xml:space="preserve">      1. Қазақстан Республикасының заң актiлерiнде көзделген жағдайларды қоспағанда, мемлекеттiк органдар мен жергiлiктi өзiн-өзi басқару органдары серiктестiктiң, оның қауымдастығының (одағының) шаруашылық, қаржы және өзге де қызметiне араласуға құқылы емес. </w:t>
      </w:r>
      <w:r>
        <w:br/>
      </w:r>
      <w:r>
        <w:rPr>
          <w:rFonts w:ascii="Times New Roman"/>
          <w:b w:val="false"/>
          <w:i w:val="false"/>
          <w:color w:val="000000"/>
          <w:sz w:val="28"/>
        </w:rPr>
        <w:t>
      2. Мемлекеттiк органдардың немесе жергiлiктi өзiн-өзi басқару органдарының серiктестiк, оның қауымдастығы (одағы) құқығын бұзатын актiлерi Қазақстан Республикасының </w:t>
      </w:r>
      <w:r>
        <w:rPr>
          <w:rFonts w:ascii="Times New Roman"/>
          <w:b w:val="false"/>
          <w:i w:val="false"/>
          <w:color w:val="000000"/>
          <w:sz w:val="28"/>
        </w:rPr>
        <w:t>заң</w:t>
      </w:r>
      <w:r>
        <w:rPr>
          <w:rFonts w:ascii="Times New Roman"/>
          <w:b w:val="false"/>
          <w:i w:val="false"/>
          <w:color w:val="000000"/>
          <w:sz w:val="28"/>
        </w:rPr>
        <w:t xml:space="preserve"> актiлерiнде белгiленген тәртiппен жарамсыз деп танылуы мүмкiн. </w:t>
      </w:r>
      <w:r>
        <w:br/>
      </w:r>
      <w:r>
        <w:rPr>
          <w:rFonts w:ascii="Times New Roman"/>
          <w:b w:val="false"/>
          <w:i w:val="false"/>
          <w:color w:val="000000"/>
          <w:sz w:val="28"/>
        </w:rPr>
        <w:t>
      3. Мемлекеттiк органдардың, жергiлiктi өзiн-өзi басқару органдарының және олардың лауазымды адамдарының заңсыз әрекеттерi салдарынан серiктестiкке, оның қауымдастығына (одағына) келтiрiлген залал азаматтық </w:t>
      </w:r>
      <w:r>
        <w:rPr>
          <w:rFonts w:ascii="Times New Roman"/>
          <w:b w:val="false"/>
          <w:i w:val="false"/>
          <w:color w:val="000000"/>
          <w:sz w:val="28"/>
        </w:rPr>
        <w:t>заңдарда</w:t>
      </w:r>
      <w:r>
        <w:rPr>
          <w:rFonts w:ascii="Times New Roman"/>
          <w:b w:val="false"/>
          <w:i w:val="false"/>
          <w:color w:val="000000"/>
          <w:sz w:val="28"/>
        </w:rPr>
        <w:t xml:space="preserve"> көзделген тәртiппен өтеледi. </w:t>
      </w:r>
    </w:p>
    <w:bookmarkStart w:name="z22" w:id="20"/>
    <w:p>
      <w:pPr>
        <w:spacing w:after="0"/>
        <w:ind w:left="0"/>
        <w:jc w:val="left"/>
      </w:pPr>
      <w:r>
        <w:rPr>
          <w:rFonts w:ascii="Times New Roman"/>
          <w:b/>
          <w:i w:val="false"/>
          <w:color w:val="000000"/>
        </w:rPr>
        <w:t xml:space="preserve"> 
  4-тарау. АУЫЛ ШАРУАШЫЛЫҚ СЕРIКТЕСТIГIНЕ МҮШЕЛІК </w:t>
      </w:r>
    </w:p>
    <w:bookmarkEnd w:id="20"/>
    <w:bookmarkStart w:name="z23" w:id="21"/>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Ауыл шаруашылық серiктестiгiне мүшелiк </w:t>
      </w:r>
    </w:p>
    <w:bookmarkEnd w:id="21"/>
    <w:p>
      <w:pPr>
        <w:spacing w:after="0"/>
        <w:ind w:left="0"/>
        <w:jc w:val="both"/>
      </w:pPr>
      <w:r>
        <w:rPr>
          <w:rFonts w:ascii="Times New Roman"/>
          <w:b w:val="false"/>
          <w:i w:val="false"/>
          <w:color w:val="000000"/>
          <w:sz w:val="28"/>
        </w:rPr>
        <w:t xml:space="preserve">      1. Серiктестiктiң кәсiби бағытына сәйкес тауарлы ауыл шаруашылық өнiмiн өндiрумен айналысатын жеке және заңды тұлғалар серiктестiк мүшелерi бола алады. </w:t>
      </w:r>
      <w:r>
        <w:br/>
      </w:r>
      <w:r>
        <w:rPr>
          <w:rFonts w:ascii="Times New Roman"/>
          <w:b w:val="false"/>
          <w:i w:val="false"/>
          <w:color w:val="000000"/>
          <w:sz w:val="28"/>
        </w:rPr>
        <w:t xml:space="preserve">
      2. Егер ондай серiктестiктiң жарғысында өзгеше көзделмесе, жеке және заңды тұлғалар бiрнеше серiктестiкке мүше бола алады. </w:t>
      </w:r>
    </w:p>
    <w:bookmarkStart w:name="z24" w:id="22"/>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Ауыл шаруашылық серiктестiгiнiң мүшелiгiне </w:t>
      </w:r>
      <w:r>
        <w:br/>
      </w:r>
      <w:r>
        <w:rPr>
          <w:rFonts w:ascii="Times New Roman"/>
          <w:b w:val="false"/>
          <w:i w:val="false"/>
          <w:color w:val="000000"/>
          <w:sz w:val="28"/>
        </w:rPr>
        <w:t>
</w:t>
      </w:r>
      <w:r>
        <w:rPr>
          <w:rFonts w:ascii="Times New Roman"/>
          <w:b/>
          <w:i w:val="false"/>
          <w:color w:val="000000"/>
          <w:sz w:val="28"/>
        </w:rPr>
        <w:t xml:space="preserve">              қабылдау </w:t>
      </w:r>
    </w:p>
    <w:bookmarkEnd w:id="22"/>
    <w:p>
      <w:pPr>
        <w:spacing w:after="0"/>
        <w:ind w:left="0"/>
        <w:jc w:val="both"/>
      </w:pPr>
      <w:r>
        <w:rPr>
          <w:rFonts w:ascii="Times New Roman"/>
          <w:b w:val="false"/>
          <w:i w:val="false"/>
          <w:color w:val="000000"/>
          <w:sz w:val="28"/>
        </w:rPr>
        <w:t xml:space="preserve">      1. Серiктестiктiң жаңа мүшелерiн қабылдау осы Заң мен серiктестiк жарғысын сақтай отырып жүргiзiледi және басқарманың немесе жалпы жиналыстың шешiмiмен жарғыға сәйкес ресiмделедi. </w:t>
      </w:r>
      <w:r>
        <w:br/>
      </w:r>
      <w:r>
        <w:rPr>
          <w:rFonts w:ascii="Times New Roman"/>
          <w:b w:val="false"/>
          <w:i w:val="false"/>
          <w:color w:val="000000"/>
          <w:sz w:val="28"/>
        </w:rPr>
        <w:t xml:space="preserve">
      2. Серiктестiк мүшелiгiне қабылдау туралы өтiнiш жасалған арызда жарғының талаптарын сақтау жөнiнде мiндеттеме болуға, соның iшiнде жарғыда көзделген пай жарналарын төлеу және серiктестiк қызметтерiн пайдалану жөнiндегi мiндеттемелер келтiрiлуге тиiс. </w:t>
      </w:r>
      <w:r>
        <w:br/>
      </w:r>
      <w:r>
        <w:rPr>
          <w:rFonts w:ascii="Times New Roman"/>
          <w:b w:val="false"/>
          <w:i w:val="false"/>
          <w:color w:val="000000"/>
          <w:sz w:val="28"/>
        </w:rPr>
        <w:t xml:space="preserve">
      3. Арыз берушi мiндеттi пай жарнасын енгiзген күннен бастап серiктестiк мүшелігiне қабылданған болып есептеледi. </w:t>
      </w:r>
      <w:r>
        <w:br/>
      </w:r>
      <w:r>
        <w:rPr>
          <w:rFonts w:ascii="Times New Roman"/>
          <w:b w:val="false"/>
          <w:i w:val="false"/>
          <w:color w:val="000000"/>
          <w:sz w:val="28"/>
        </w:rPr>
        <w:t xml:space="preserve">
      4. Серiктестiк мүшесiне мүшелiк кiтапша берiледi, онда: мiндеттi пайдың мөлшерi және оны енгiзу мерзiмi; қосымша пай жарналарының мөлшерi мен саны, пай жарнасының нысаны (ақшалай, мүлiктiк) көрсетiледi. </w:t>
      </w:r>
    </w:p>
    <w:bookmarkStart w:name="z25" w:id="23"/>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Ауыл шаруашылық серiктестiгiне мүше болуды </w:t>
      </w:r>
      <w:r>
        <w:br/>
      </w:r>
      <w:r>
        <w:rPr>
          <w:rFonts w:ascii="Times New Roman"/>
          <w:b w:val="false"/>
          <w:i w:val="false"/>
          <w:color w:val="000000"/>
          <w:sz w:val="28"/>
        </w:rPr>
        <w:t>
</w:t>
      </w:r>
      <w:r>
        <w:rPr>
          <w:rFonts w:ascii="Times New Roman"/>
          <w:b/>
          <w:i w:val="false"/>
          <w:color w:val="000000"/>
          <w:sz w:val="28"/>
        </w:rPr>
        <w:t xml:space="preserve">              тоқтату </w:t>
      </w:r>
    </w:p>
    <w:bookmarkEnd w:id="23"/>
    <w:p>
      <w:pPr>
        <w:spacing w:after="0"/>
        <w:ind w:left="0"/>
        <w:jc w:val="both"/>
      </w:pPr>
      <w:r>
        <w:rPr>
          <w:rFonts w:ascii="Times New Roman"/>
          <w:b w:val="false"/>
          <w:i w:val="false"/>
          <w:color w:val="000000"/>
          <w:sz w:val="28"/>
        </w:rPr>
        <w:t xml:space="preserve">      1.Серiктестiкке мүше болу: </w:t>
      </w:r>
      <w:r>
        <w:br/>
      </w:r>
      <w:r>
        <w:rPr>
          <w:rFonts w:ascii="Times New Roman"/>
          <w:b w:val="false"/>
          <w:i w:val="false"/>
          <w:color w:val="000000"/>
          <w:sz w:val="28"/>
        </w:rPr>
        <w:t xml:space="preserve">
      1) пай басқа тұлғалардың иелiгiне берілген; </w:t>
      </w:r>
      <w:r>
        <w:br/>
      </w:r>
      <w:r>
        <w:rPr>
          <w:rFonts w:ascii="Times New Roman"/>
          <w:b w:val="false"/>
          <w:i w:val="false"/>
          <w:color w:val="000000"/>
          <w:sz w:val="28"/>
        </w:rPr>
        <w:t xml:space="preserve">
      2) серiктестiк мүшесi болып табылатын шаруа немесе фермер қожалығы қызметiн тоқтатқан немесе заңды тұлға таратылған; </w:t>
      </w:r>
      <w:r>
        <w:br/>
      </w:r>
      <w:r>
        <w:rPr>
          <w:rFonts w:ascii="Times New Roman"/>
          <w:b w:val="false"/>
          <w:i w:val="false"/>
          <w:color w:val="000000"/>
          <w:sz w:val="28"/>
        </w:rPr>
        <w:t xml:space="preserve">
      3) серiктестiктен шығарылған; </w:t>
      </w:r>
      <w:r>
        <w:br/>
      </w:r>
      <w:r>
        <w:rPr>
          <w:rFonts w:ascii="Times New Roman"/>
          <w:b w:val="false"/>
          <w:i w:val="false"/>
          <w:color w:val="000000"/>
          <w:sz w:val="28"/>
        </w:rPr>
        <w:t xml:space="preserve">
      4) серiктестiк мүшесi болып табылатын жеке тұлға қайтыс болған; </w:t>
      </w:r>
      <w:r>
        <w:br/>
      </w:r>
      <w:r>
        <w:rPr>
          <w:rFonts w:ascii="Times New Roman"/>
          <w:b w:val="false"/>
          <w:i w:val="false"/>
          <w:color w:val="000000"/>
          <w:sz w:val="28"/>
        </w:rPr>
        <w:t xml:space="preserve">
      5) ауыл шаруашылық тауар өндiрушi қызметi тоқтатылған немесе қызметтiң өзге түрлерiне көшiрiлген; </w:t>
      </w:r>
      <w:r>
        <w:br/>
      </w:r>
      <w:r>
        <w:rPr>
          <w:rFonts w:ascii="Times New Roman"/>
          <w:b w:val="false"/>
          <w:i w:val="false"/>
          <w:color w:val="000000"/>
          <w:sz w:val="28"/>
        </w:rPr>
        <w:t xml:space="preserve">
      6) серiктестiк таратылған жағдайларда тоқтатылады. </w:t>
      </w:r>
      <w:r>
        <w:br/>
      </w:r>
      <w:r>
        <w:rPr>
          <w:rFonts w:ascii="Times New Roman"/>
          <w:b w:val="false"/>
          <w:i w:val="false"/>
          <w:color w:val="000000"/>
          <w:sz w:val="28"/>
        </w:rPr>
        <w:t>
      2. Серiктестiктің әрбiр мүшесiнiң осы Заңда және жарғыда белгiленген тәртiппен өзiнiң серiктестiктегi мүшелiгiн өз еркiмен тоқтатуға құқығы бар. Серiктестiк мүшелiгiнен өз еркiмен шығу туралы арыз отыз күн iшiнде қаралуға тиiс.</w:t>
      </w:r>
      <w:r>
        <w:br/>
      </w:r>
      <w:r>
        <w:rPr>
          <w:rFonts w:ascii="Times New Roman"/>
          <w:b w:val="false"/>
          <w:i w:val="false"/>
          <w:color w:val="000000"/>
          <w:sz w:val="28"/>
        </w:rPr>
        <w:t>
      </w:t>
      </w:r>
      <w:r>
        <w:rPr>
          <w:rFonts w:ascii="Times New Roman"/>
          <w:b w:val="false"/>
          <w:i w:val="false"/>
          <w:color w:val="ff0000"/>
          <w:sz w:val="28"/>
        </w:rPr>
        <w:t xml:space="preserve">Ескерту. 20-бапқа өзгеріс енгізілді - ҚР 2011.03.24 </w:t>
      </w:r>
      <w:r>
        <w:rPr>
          <w:rFonts w:ascii="Times New Roman"/>
          <w:b w:val="false"/>
          <w:i w:val="false"/>
          <w:color w:val="000000"/>
          <w:sz w:val="28"/>
        </w:rPr>
        <w:t>N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26" w:id="24"/>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Серiктестiктен шығу кезiнде пайды сату, </w:t>
      </w:r>
      <w:r>
        <w:br/>
      </w:r>
      <w:r>
        <w:rPr>
          <w:rFonts w:ascii="Times New Roman"/>
          <w:b w:val="false"/>
          <w:i w:val="false"/>
          <w:color w:val="000000"/>
          <w:sz w:val="28"/>
        </w:rPr>
        <w:t>
</w:t>
      </w:r>
      <w:r>
        <w:rPr>
          <w:rFonts w:ascii="Times New Roman"/>
          <w:b/>
          <w:i w:val="false"/>
          <w:color w:val="000000"/>
          <w:sz w:val="28"/>
        </w:rPr>
        <w:t xml:space="preserve">              төлеу (беру) </w:t>
      </w:r>
    </w:p>
    <w:bookmarkEnd w:id="24"/>
    <w:p>
      <w:pPr>
        <w:spacing w:after="0"/>
        <w:ind w:left="0"/>
        <w:jc w:val="both"/>
      </w:pPr>
      <w:r>
        <w:rPr>
          <w:rFonts w:ascii="Times New Roman"/>
          <w:b w:val="false"/>
          <w:i w:val="false"/>
          <w:color w:val="000000"/>
          <w:sz w:val="28"/>
        </w:rPr>
        <w:t xml:space="preserve">      1. Серiктестiк мүшесi өзiнiң пайын басқа тұлғаның иелiгiне беруге және серiктестiктен шығуға хақылы. Пайды серiктестiктiң мүшелерi болып табылмайтын тұлғалардың иелiгiне, егер жарғыда өзгеше белгiленбеген болса және ондай тұлғалар серiктестiкпен кәсiби бағыттас ауыл шаруашылық тауар өндiрушiлерi болып табылса, беруге болады. Пайды сату кезiнде серiктестiк мүшелерi артықшылықпен сатып алу құқығын пайдаланады. </w:t>
      </w:r>
      <w:r>
        <w:br/>
      </w:r>
      <w:r>
        <w:rPr>
          <w:rFonts w:ascii="Times New Roman"/>
          <w:b w:val="false"/>
          <w:i w:val="false"/>
          <w:color w:val="000000"/>
          <w:sz w:val="28"/>
        </w:rPr>
        <w:t xml:space="preserve">
      2. Осы Заңның 20-бабының 1-тармағының 2)-5) тармақшаларында көрсетiлген негiздемелер бойынша серiктестiктегi мүшелiк тоқтатылған жағдайда серiктестiк мүшесiне немесе оның құқық мирасқорына пай төленедi (берiледi). Пай беру немесе төлеу туралы шешiмдi, жарғыға сәйкес, серiктестiктiң жалпы жиналысы немесе басқармасы қабылдайды. </w:t>
      </w:r>
      <w:r>
        <w:br/>
      </w:r>
      <w:r>
        <w:rPr>
          <w:rFonts w:ascii="Times New Roman"/>
          <w:b w:val="false"/>
          <w:i w:val="false"/>
          <w:color w:val="000000"/>
          <w:sz w:val="28"/>
        </w:rPr>
        <w:t xml:space="preserve">
      3. Пайды төлеу (беру) серiктестiк басқармасы белгiлеген мерзiмде жүргiзiледi, бiрақ ол мүшелiк тоқтатылған күннен бастап бiр жылдан аспауға тиiс. </w:t>
      </w:r>
      <w:r>
        <w:br/>
      </w:r>
      <w:r>
        <w:rPr>
          <w:rFonts w:ascii="Times New Roman"/>
          <w:b w:val="false"/>
          <w:i w:val="false"/>
          <w:color w:val="000000"/>
          <w:sz w:val="28"/>
        </w:rPr>
        <w:t xml:space="preserve">
      4. Егер осы баптың 2-тармағында аталған жағдайларда серiктестiктiң шығатын мүшесiне оның пайын төлеуге (беруге) серiктестiктiң мүмкiндiгi болмаса, жалпы жиналыс серiктестiктiң басқа мүшелерiнiң қосымша жарналар енгiзуi туралы шешiм шығарады, пай солардың есебiнен төленедi (берiледi). </w:t>
      </w:r>
    </w:p>
    <w:bookmarkStart w:name="z27" w:id="25"/>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Ауыл шаруашылық серiктестiгiне мүшелiктi </w:t>
      </w:r>
      <w:r>
        <w:br/>
      </w:r>
      <w:r>
        <w:rPr>
          <w:rFonts w:ascii="Times New Roman"/>
          <w:b w:val="false"/>
          <w:i w:val="false"/>
          <w:color w:val="000000"/>
          <w:sz w:val="28"/>
        </w:rPr>
        <w:t>
</w:t>
      </w:r>
      <w:r>
        <w:rPr>
          <w:rFonts w:ascii="Times New Roman"/>
          <w:b/>
          <w:i w:val="false"/>
          <w:color w:val="000000"/>
          <w:sz w:val="28"/>
        </w:rPr>
        <w:t xml:space="preserve">              уақытша тоқтата тұру немесе одан шығару </w:t>
      </w:r>
    </w:p>
    <w:bookmarkEnd w:id="25"/>
    <w:p>
      <w:pPr>
        <w:spacing w:after="0"/>
        <w:ind w:left="0"/>
        <w:jc w:val="both"/>
      </w:pPr>
      <w:r>
        <w:rPr>
          <w:rFonts w:ascii="Times New Roman"/>
          <w:b w:val="false"/>
          <w:i w:val="false"/>
          <w:color w:val="000000"/>
          <w:sz w:val="28"/>
        </w:rPr>
        <w:t xml:space="preserve">      1. Жарғыда серiктестiк мүшелiгiнен шығару не оның құқықтарын пайдалануды уақытша тоқтата тұру жағдайлары, сондай-ақ шығару немесе құқықты уақытша тоқтата тұру тәртiбi көзделедi. Ауыл шаруашылық серiктестiгiнiң мүшесiнен шығарылған тұлғаға он күн iшiнде жазбаша түрде хабарлануға тиiс. </w:t>
      </w:r>
      <w:r>
        <w:br/>
      </w:r>
      <w:r>
        <w:rPr>
          <w:rFonts w:ascii="Times New Roman"/>
          <w:b w:val="false"/>
          <w:i w:val="false"/>
          <w:color w:val="000000"/>
          <w:sz w:val="28"/>
        </w:rPr>
        <w:t>
      2. Ауыл шаруашылық серiктестiгi мүшелiгiнен шығарылған немесе құқығын пайдалануы уақытша тоқтатылған тұлға жалпы жиналыстың шешiмi жөнiнде сотқа </w:t>
      </w:r>
      <w:r>
        <w:rPr>
          <w:rFonts w:ascii="Times New Roman"/>
          <w:b w:val="false"/>
          <w:i w:val="false"/>
          <w:color w:val="000000"/>
          <w:sz w:val="28"/>
        </w:rPr>
        <w:t>шағымдануға</w:t>
      </w:r>
      <w:r>
        <w:rPr>
          <w:rFonts w:ascii="Times New Roman"/>
          <w:b w:val="false"/>
          <w:i w:val="false"/>
          <w:color w:val="000000"/>
          <w:sz w:val="28"/>
        </w:rPr>
        <w:t xml:space="preserve"> хақылы. </w:t>
      </w:r>
    </w:p>
    <w:bookmarkStart w:name="z28" w:id="26"/>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Ауыл шаруашылық серiктестiгi мүшесiнiң </w:t>
      </w:r>
      <w:r>
        <w:br/>
      </w:r>
      <w:r>
        <w:rPr>
          <w:rFonts w:ascii="Times New Roman"/>
          <w:b w:val="false"/>
          <w:i w:val="false"/>
          <w:color w:val="000000"/>
          <w:sz w:val="28"/>
        </w:rPr>
        <w:t>
</w:t>
      </w:r>
      <w:r>
        <w:rPr>
          <w:rFonts w:ascii="Times New Roman"/>
          <w:b/>
          <w:i w:val="false"/>
          <w:color w:val="000000"/>
          <w:sz w:val="28"/>
        </w:rPr>
        <w:t xml:space="preserve">              борыштары бойынша пайды өндiрiп алу және </w:t>
      </w:r>
      <w:r>
        <w:br/>
      </w:r>
      <w:r>
        <w:rPr>
          <w:rFonts w:ascii="Times New Roman"/>
          <w:b w:val="false"/>
          <w:i w:val="false"/>
          <w:color w:val="000000"/>
          <w:sz w:val="28"/>
        </w:rPr>
        <w:t>
</w:t>
      </w:r>
      <w:r>
        <w:rPr>
          <w:rFonts w:ascii="Times New Roman"/>
          <w:b/>
          <w:i w:val="false"/>
          <w:color w:val="000000"/>
          <w:sz w:val="28"/>
        </w:rPr>
        <w:t xml:space="preserve">              серiктестiк мүшесiнiң құқық мирасқорларының </w:t>
      </w:r>
      <w:r>
        <w:br/>
      </w:r>
      <w:r>
        <w:rPr>
          <w:rFonts w:ascii="Times New Roman"/>
          <w:b w:val="false"/>
          <w:i w:val="false"/>
          <w:color w:val="000000"/>
          <w:sz w:val="28"/>
        </w:rPr>
        <w:t>
</w:t>
      </w:r>
      <w:r>
        <w:rPr>
          <w:rFonts w:ascii="Times New Roman"/>
          <w:b/>
          <w:i w:val="false"/>
          <w:color w:val="000000"/>
          <w:sz w:val="28"/>
        </w:rPr>
        <w:t xml:space="preserve">              мұраға қалдыру және серiктестiк мүшесi болып </w:t>
      </w:r>
      <w:r>
        <w:br/>
      </w:r>
      <w:r>
        <w:rPr>
          <w:rFonts w:ascii="Times New Roman"/>
          <w:b w:val="false"/>
          <w:i w:val="false"/>
          <w:color w:val="000000"/>
          <w:sz w:val="28"/>
        </w:rPr>
        <w:t>
</w:t>
      </w:r>
      <w:r>
        <w:rPr>
          <w:rFonts w:ascii="Times New Roman"/>
          <w:b/>
          <w:i w:val="false"/>
          <w:color w:val="000000"/>
          <w:sz w:val="28"/>
        </w:rPr>
        <w:t xml:space="preserve">              табылатын заңды тұлғаны қайта ұйымдастыру </w:t>
      </w:r>
      <w:r>
        <w:br/>
      </w:r>
      <w:r>
        <w:rPr>
          <w:rFonts w:ascii="Times New Roman"/>
          <w:b w:val="false"/>
          <w:i w:val="false"/>
          <w:color w:val="000000"/>
          <w:sz w:val="28"/>
        </w:rPr>
        <w:t>
</w:t>
      </w:r>
      <w:r>
        <w:rPr>
          <w:rFonts w:ascii="Times New Roman"/>
          <w:b/>
          <w:i w:val="false"/>
          <w:color w:val="000000"/>
          <w:sz w:val="28"/>
        </w:rPr>
        <w:t xml:space="preserve">              кезiндегi құқықтары </w:t>
      </w:r>
    </w:p>
    <w:bookmarkEnd w:id="26"/>
    <w:p>
      <w:pPr>
        <w:spacing w:after="0"/>
        <w:ind w:left="0"/>
        <w:jc w:val="both"/>
      </w:pPr>
      <w:r>
        <w:rPr>
          <w:rFonts w:ascii="Times New Roman"/>
          <w:b w:val="false"/>
          <w:i w:val="false"/>
          <w:color w:val="000000"/>
          <w:sz w:val="28"/>
        </w:rPr>
        <w:t>      1. Серiктестiк мүшесiнiң пайы осындай борыштарды өтеу үшiн өзге мүлкi жеткiлiксiз болған жағдайда </w:t>
      </w:r>
      <w:r>
        <w:rPr>
          <w:rFonts w:ascii="Times New Roman"/>
          <w:b w:val="false"/>
          <w:i w:val="false"/>
          <w:color w:val="000000"/>
          <w:sz w:val="28"/>
        </w:rPr>
        <w:t>азаматтық</w:t>
      </w:r>
      <w:r>
        <w:rPr>
          <w:rFonts w:ascii="Times New Roman"/>
          <w:b w:val="false"/>
          <w:i w:val="false"/>
          <w:color w:val="000000"/>
          <w:sz w:val="28"/>
        </w:rPr>
        <w:t xml:space="preserve"> және </w:t>
      </w:r>
      <w:r>
        <w:rPr>
          <w:rFonts w:ascii="Times New Roman"/>
          <w:b w:val="false"/>
          <w:i w:val="false"/>
          <w:color w:val="000000"/>
          <w:sz w:val="28"/>
        </w:rPr>
        <w:t>азаматтық-iс жүргiзу</w:t>
      </w:r>
      <w:r>
        <w:rPr>
          <w:rFonts w:ascii="Times New Roman"/>
          <w:b w:val="false"/>
          <w:i w:val="false"/>
          <w:color w:val="000000"/>
          <w:sz w:val="28"/>
        </w:rPr>
        <w:t xml:space="preserve"> заңдарында белгiленген тәртiппен оның кредиторларының талап етуi бойынша өндiрiп алу нысанасы болуы мүмкiн. </w:t>
      </w:r>
      <w:r>
        <w:br/>
      </w:r>
      <w:r>
        <w:rPr>
          <w:rFonts w:ascii="Times New Roman"/>
          <w:b w:val="false"/>
          <w:i w:val="false"/>
          <w:color w:val="000000"/>
          <w:sz w:val="28"/>
        </w:rPr>
        <w:t xml:space="preserve">
      2. Жеке тұлғаның мұрагерлерi, егер серiктестiктiң жарғысында өзгеше көзделмесе, өтініш негiзiнде серіктестің мүшесі құқығын иемденуге хақылы. Мұндай тұлғалар серiктестiктiң кәсiби бағыты бойынша ауыл шаруашылық тауар өндiрушiлерi болып табылса, олар мүше құқықтарын иемдене алады. </w:t>
      </w:r>
      <w:r>
        <w:br/>
      </w:r>
      <w:r>
        <w:rPr>
          <w:rFonts w:ascii="Times New Roman"/>
          <w:b w:val="false"/>
          <w:i w:val="false"/>
          <w:color w:val="000000"/>
          <w:sz w:val="28"/>
        </w:rPr>
        <w:t xml:space="preserve">
      3. Заңды тұлғаны қайта құру жолымен оны басқа ұйымдық-құқықтық нысандарға қайта ұйымдастырған кезде, қайта кәсiби бағыттауға байланысты мүшелiктi тоқтатуға негiз болған жағдайларды қоспағанда, мүше құқығын жаңадан құрылған заңды тұлға иемденедi. </w:t>
      </w:r>
      <w:r>
        <w:br/>
      </w:r>
      <w:r>
        <w:rPr>
          <w:rFonts w:ascii="Times New Roman"/>
          <w:b w:val="false"/>
          <w:i w:val="false"/>
          <w:color w:val="000000"/>
          <w:sz w:val="28"/>
        </w:rPr>
        <w:t xml:space="preserve">
      4. Заңды тұлға бiрiгу арқылы қайта ұйымдастырылған кезде бiрiккен заңды тұлғаның мүшелiгi тоқтатылады. Оның пайы өзi бiрiккен заңды тұлғаға ауысады. Егер соңғысы серiктестiк мүшесi болып табылмаса, оны серiктестiкке мүше етiп қабылдау жалпы тәртiппен жүзеге асырылады. </w:t>
      </w:r>
      <w:r>
        <w:br/>
      </w:r>
      <w:r>
        <w:rPr>
          <w:rFonts w:ascii="Times New Roman"/>
          <w:b w:val="false"/>
          <w:i w:val="false"/>
          <w:color w:val="000000"/>
          <w:sz w:val="28"/>
        </w:rPr>
        <w:t xml:space="preserve">
      5. Заңды тұлға бөлiну немесе қосылу арқылы қайтадан ұйымдастырылған жағдайда қайтадан ұйымдастырылған заңды тұлғалардың мүшелiктерi тоқтатылады. Мұндай мүшелердiң пайын алу құқығы бөлiну балансына және алыс-берiс актiсiне сәйкес қайтадан құрылған заңды тұлғаларға ауысады. Мұндай адамдар серiктестiк мүшесi құқығын өтiнiш негiзiнде алады. </w:t>
      </w:r>
      <w:r>
        <w:br/>
      </w:r>
      <w:r>
        <w:rPr>
          <w:rFonts w:ascii="Times New Roman"/>
          <w:b w:val="false"/>
          <w:i w:val="false"/>
          <w:color w:val="000000"/>
          <w:sz w:val="28"/>
        </w:rPr>
        <w:t xml:space="preserve">
      6. Серiктестiк мүшесiнiң мұрагерлерi мүше құқықтарын иемденбеген жағдайда оларға мұрагерлiк анықталған кезден бастап бiр жыл iшiнде оның пайы төленуге немесе бөлiп берiлуге тиiс. </w:t>
      </w:r>
    </w:p>
    <w:bookmarkStart w:name="z29" w:id="27"/>
    <w:p>
      <w:pPr>
        <w:spacing w:after="0"/>
        <w:ind w:left="0"/>
        <w:jc w:val="left"/>
      </w:pPr>
      <w:r>
        <w:rPr>
          <w:rFonts w:ascii="Times New Roman"/>
          <w:b/>
          <w:i w:val="false"/>
          <w:color w:val="000000"/>
        </w:rPr>
        <w:t xml:space="preserve"> 
5 тарау. АУЫЛ ШАРУАШЫЛЫҚ СЕРIКТЕСТIГIН БАСҚАРУ </w:t>
      </w:r>
    </w:p>
    <w:bookmarkEnd w:id="27"/>
    <w:bookmarkStart w:name="z30" w:id="28"/>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Ауыл шаруашылық серiктестiгiн басқару </w:t>
      </w:r>
      <w:r>
        <w:br/>
      </w:r>
      <w:r>
        <w:rPr>
          <w:rFonts w:ascii="Times New Roman"/>
          <w:b w:val="false"/>
          <w:i w:val="false"/>
          <w:color w:val="000000"/>
          <w:sz w:val="28"/>
        </w:rPr>
        <w:t>
</w:t>
      </w:r>
      <w:r>
        <w:rPr>
          <w:rFonts w:ascii="Times New Roman"/>
          <w:b/>
          <w:i w:val="false"/>
          <w:color w:val="000000"/>
          <w:sz w:val="28"/>
        </w:rPr>
        <w:t xml:space="preserve">              органдарының құрылымы </w:t>
      </w:r>
    </w:p>
    <w:bookmarkEnd w:id="28"/>
    <w:p>
      <w:pPr>
        <w:spacing w:after="0"/>
        <w:ind w:left="0"/>
        <w:jc w:val="both"/>
      </w:pPr>
      <w:r>
        <w:rPr>
          <w:rFonts w:ascii="Times New Roman"/>
          <w:b w:val="false"/>
          <w:i w:val="false"/>
          <w:color w:val="000000"/>
          <w:sz w:val="28"/>
        </w:rPr>
        <w:t xml:space="preserve">      1. Ауыл шаруашылық серiктестiгiнiң басқару органдары: </w:t>
      </w:r>
      <w:r>
        <w:br/>
      </w:r>
      <w:r>
        <w:rPr>
          <w:rFonts w:ascii="Times New Roman"/>
          <w:b w:val="false"/>
          <w:i w:val="false"/>
          <w:color w:val="000000"/>
          <w:sz w:val="28"/>
        </w:rPr>
        <w:t xml:space="preserve">
      жоғары органы - серiктестiк мүшелерiнiң жалпы жиналысы; </w:t>
      </w:r>
      <w:r>
        <w:br/>
      </w:r>
      <w:r>
        <w:rPr>
          <w:rFonts w:ascii="Times New Roman"/>
          <w:b w:val="false"/>
          <w:i w:val="false"/>
          <w:color w:val="000000"/>
          <w:sz w:val="28"/>
        </w:rPr>
        <w:t xml:space="preserve">
      атқарушы органы - төраға басшылық ететiн басқарма; </w:t>
      </w:r>
      <w:r>
        <w:br/>
      </w:r>
      <w:r>
        <w:rPr>
          <w:rFonts w:ascii="Times New Roman"/>
          <w:b w:val="false"/>
          <w:i w:val="false"/>
          <w:color w:val="000000"/>
          <w:sz w:val="28"/>
        </w:rPr>
        <w:t xml:space="preserve">
      бақылау органы - тексеру комиссиясы. </w:t>
      </w:r>
      <w:r>
        <w:br/>
      </w:r>
      <w:r>
        <w:rPr>
          <w:rFonts w:ascii="Times New Roman"/>
          <w:b w:val="false"/>
          <w:i w:val="false"/>
          <w:color w:val="000000"/>
          <w:sz w:val="28"/>
        </w:rPr>
        <w:t xml:space="preserve">
      2. Серiктестiктi басқару органдарының өкiлеттiгi, құрылымы, серiктестiк басқармасының мүшелерiн сайлау мен керi шақырып алу тәртiбi, сондай-ақ серiктестiк мүшелерiнiң жалпы жиналысын шақыру мен өткiзу тәртiбi осы Заңға және серiктестiктiң жарғысына сәйкес белгiленедi. </w:t>
      </w:r>
      <w:r>
        <w:br/>
      </w:r>
      <w:r>
        <w:rPr>
          <w:rFonts w:ascii="Times New Roman"/>
          <w:b w:val="false"/>
          <w:i w:val="false"/>
          <w:color w:val="000000"/>
          <w:sz w:val="28"/>
        </w:rPr>
        <w:t>
      3. Ауыл шаруашылық серiктестiгiнiң мүшелерi сот </w:t>
      </w:r>
      <w:r>
        <w:rPr>
          <w:rFonts w:ascii="Times New Roman"/>
          <w:b w:val="false"/>
          <w:i w:val="false"/>
          <w:color w:val="000000"/>
          <w:sz w:val="28"/>
        </w:rPr>
        <w:t>тәртiбiмен</w:t>
      </w:r>
      <w:r>
        <w:rPr>
          <w:rFonts w:ascii="Times New Roman"/>
          <w:b w:val="false"/>
          <w:i w:val="false"/>
          <w:color w:val="000000"/>
          <w:sz w:val="28"/>
        </w:rPr>
        <w:t xml:space="preserve"> басқару органдарының шешiмдерi мен әрекеттерiне шағымдана алады. </w:t>
      </w:r>
    </w:p>
    <w:bookmarkStart w:name="z31" w:id="29"/>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Ауыл шаруашылық серiктестiгiнiң жалпы жиналысы </w:t>
      </w:r>
    </w:p>
    <w:bookmarkEnd w:id="29"/>
    <w:p>
      <w:pPr>
        <w:spacing w:after="0"/>
        <w:ind w:left="0"/>
        <w:jc w:val="both"/>
      </w:pPr>
      <w:r>
        <w:rPr>
          <w:rFonts w:ascii="Times New Roman"/>
          <w:b w:val="false"/>
          <w:i w:val="false"/>
          <w:color w:val="000000"/>
          <w:sz w:val="28"/>
        </w:rPr>
        <w:t xml:space="preserve">      1. Ауыл шаруашылық серiктестiгiнiң жалпы жиналысы серiктестiктiң жоғары басқару органы болып табылады. </w:t>
      </w:r>
      <w:r>
        <w:br/>
      </w:r>
      <w:r>
        <w:rPr>
          <w:rFonts w:ascii="Times New Roman"/>
          <w:b w:val="false"/>
          <w:i w:val="false"/>
          <w:color w:val="000000"/>
          <w:sz w:val="28"/>
        </w:rPr>
        <w:t xml:space="preserve">
      2. Серiктестiктiң әрбiр мүшесiнiң серiктестiк қызметiнiң барлық мәселелерi бойынша шешiм қабылдаған кезде, өзiнiң пай қорындағы пайының мөлшерiне немесе серiктестiк көрсететiн қызметтiң өзi тұтынатын көлемiне қарамастан, бiр дауыс құқығы болады. </w:t>
      </w:r>
      <w:r>
        <w:br/>
      </w:r>
      <w:r>
        <w:rPr>
          <w:rFonts w:ascii="Times New Roman"/>
          <w:b w:val="false"/>
          <w:i w:val="false"/>
          <w:color w:val="000000"/>
          <w:sz w:val="28"/>
        </w:rPr>
        <w:t xml:space="preserve">
      3. Жалпы жиналыс басқарма түрiндегi атқарушы органды және бақылау органын (тексеру комиссиясын) сайлайды. </w:t>
      </w:r>
      <w:r>
        <w:br/>
      </w:r>
      <w:r>
        <w:rPr>
          <w:rFonts w:ascii="Times New Roman"/>
          <w:b w:val="false"/>
          <w:i w:val="false"/>
          <w:color w:val="000000"/>
          <w:sz w:val="28"/>
        </w:rPr>
        <w:t xml:space="preserve">
      4. Жалпы жиналыстың ерекше құзыретi: </w:t>
      </w:r>
      <w:r>
        <w:br/>
      </w:r>
      <w:r>
        <w:rPr>
          <w:rFonts w:ascii="Times New Roman"/>
          <w:b w:val="false"/>
          <w:i w:val="false"/>
          <w:color w:val="000000"/>
          <w:sz w:val="28"/>
        </w:rPr>
        <w:t xml:space="preserve">
      1) басшы органдарды сайлау және оларды босату; </w:t>
      </w:r>
      <w:r>
        <w:br/>
      </w:r>
      <w:r>
        <w:rPr>
          <w:rFonts w:ascii="Times New Roman"/>
          <w:b w:val="false"/>
          <w:i w:val="false"/>
          <w:color w:val="000000"/>
          <w:sz w:val="28"/>
        </w:rPr>
        <w:t xml:space="preserve">
      2) тексеру комиссиясын сайлау; </w:t>
      </w:r>
      <w:r>
        <w:br/>
      </w:r>
      <w:r>
        <w:rPr>
          <w:rFonts w:ascii="Times New Roman"/>
          <w:b w:val="false"/>
          <w:i w:val="false"/>
          <w:color w:val="000000"/>
          <w:sz w:val="28"/>
        </w:rPr>
        <w:t xml:space="preserve">
      3) серiктестiктiң жарғысына өзгерiстер енгiзу; </w:t>
      </w:r>
      <w:r>
        <w:br/>
      </w:r>
      <w:r>
        <w:rPr>
          <w:rFonts w:ascii="Times New Roman"/>
          <w:b w:val="false"/>
          <w:i w:val="false"/>
          <w:color w:val="000000"/>
          <w:sz w:val="28"/>
        </w:rPr>
        <w:t xml:space="preserve">
      4) атқарушы органдардың қаржылық есеп беру тәртiбi мен кезеңдiлiгiн, сондай-ақ бақылаушы органның тексеру жүргiзу тәртiбiн және олардың нәтижелерiн бекiтудi анықтау; </w:t>
      </w:r>
      <w:r>
        <w:br/>
      </w:r>
      <w:r>
        <w:rPr>
          <w:rFonts w:ascii="Times New Roman"/>
          <w:b w:val="false"/>
          <w:i w:val="false"/>
          <w:color w:val="000000"/>
          <w:sz w:val="28"/>
        </w:rPr>
        <w:t xml:space="preserve">
      5) пай жарналарының мөлшерiн белгiлеу; </w:t>
      </w:r>
      <w:r>
        <w:br/>
      </w:r>
      <w:r>
        <w:rPr>
          <w:rFonts w:ascii="Times New Roman"/>
          <w:b w:val="false"/>
          <w:i w:val="false"/>
          <w:color w:val="000000"/>
          <w:sz w:val="28"/>
        </w:rPr>
        <w:t xml:space="preserve">
      6) серiктестiк қорларының түрлерiн, мөлшерiн, құралу және пайдаланылу тәртiбiн белгiлеу; </w:t>
      </w:r>
      <w:r>
        <w:br/>
      </w:r>
      <w:r>
        <w:rPr>
          <w:rFonts w:ascii="Times New Roman"/>
          <w:b w:val="false"/>
          <w:i w:val="false"/>
          <w:color w:val="000000"/>
          <w:sz w:val="28"/>
        </w:rPr>
        <w:t xml:space="preserve">
      7) пай қорының мөлшерiн азайту немесе көбейту; </w:t>
      </w:r>
      <w:r>
        <w:br/>
      </w:r>
      <w:r>
        <w:rPr>
          <w:rFonts w:ascii="Times New Roman"/>
          <w:b w:val="false"/>
          <w:i w:val="false"/>
          <w:color w:val="000000"/>
          <w:sz w:val="28"/>
        </w:rPr>
        <w:t xml:space="preserve">
      8) серiктестiк мүшелiгiнен шығару немесе құқықтарын пайдалануды уақытша тоқтату; </w:t>
      </w:r>
      <w:r>
        <w:br/>
      </w:r>
      <w:r>
        <w:rPr>
          <w:rFonts w:ascii="Times New Roman"/>
          <w:b w:val="false"/>
          <w:i w:val="false"/>
          <w:color w:val="000000"/>
          <w:sz w:val="28"/>
        </w:rPr>
        <w:t xml:space="preserve">
      9) серiктестiк мүшелерiнiң серiктестiк көрсететiн қызметтердi мiндеттi тұтыну принципiн қамтамасыз ету үшiн серiктестiк мүшелерiмен келiсiм-шарт жасасудың негiзгi ережелерiн белгiлеу; </w:t>
      </w:r>
      <w:r>
        <w:br/>
      </w:r>
      <w:r>
        <w:rPr>
          <w:rFonts w:ascii="Times New Roman"/>
          <w:b w:val="false"/>
          <w:i w:val="false"/>
          <w:color w:val="000000"/>
          <w:sz w:val="28"/>
        </w:rPr>
        <w:t xml:space="preserve">
      10) серiктестiктi қайта ұйымдастыру және тарату; </w:t>
      </w:r>
      <w:r>
        <w:br/>
      </w:r>
      <w:r>
        <w:rPr>
          <w:rFonts w:ascii="Times New Roman"/>
          <w:b w:val="false"/>
          <w:i w:val="false"/>
          <w:color w:val="000000"/>
          <w:sz w:val="28"/>
        </w:rPr>
        <w:t xml:space="preserve">
      11) серiктестiктiң басқа заңды тұлғаларды, сондай-ақ өздерiнiң филиалдары мен өкiлдiктерiн құруға немесе олардың қызметiне осы Заңда белгiленген шекте қатысуы жөнiнде шешiм қабылдау; </w:t>
      </w:r>
      <w:r>
        <w:br/>
      </w:r>
      <w:r>
        <w:rPr>
          <w:rFonts w:ascii="Times New Roman"/>
          <w:b w:val="false"/>
          <w:i w:val="false"/>
          <w:color w:val="000000"/>
          <w:sz w:val="28"/>
        </w:rPr>
        <w:t xml:space="preserve">
      12) жарғыда көзделген басқа да мәселелер болып табылады. </w:t>
      </w:r>
      <w:r>
        <w:br/>
      </w:r>
      <w:r>
        <w:rPr>
          <w:rFonts w:ascii="Times New Roman"/>
          <w:b w:val="false"/>
          <w:i w:val="false"/>
          <w:color w:val="000000"/>
          <w:sz w:val="28"/>
        </w:rPr>
        <w:t xml:space="preserve">
      Жалпы жиналыс серiктестiк қызметiне қатысты кез келген мәселені өзiнiң қарауына қабылдауға хақылы. </w:t>
      </w:r>
      <w:r>
        <w:br/>
      </w:r>
      <w:r>
        <w:rPr>
          <w:rFonts w:ascii="Times New Roman"/>
          <w:b w:val="false"/>
          <w:i w:val="false"/>
          <w:color w:val="000000"/>
          <w:sz w:val="28"/>
        </w:rPr>
        <w:t xml:space="preserve">
      5. Жалпы жиналыс жылына кемiнде екi рет шақырылады. Серiктестік мүшелерiнiң кемiнде үштен бiрiнiң талап етуiмен кезектен тыс жиналыс шақырылады. Жалпы жиналысты шақыру тәртiбi серiктестiк жарғысымен белгiленедi. </w:t>
      </w:r>
      <w:r>
        <w:br/>
      </w:r>
      <w:r>
        <w:rPr>
          <w:rFonts w:ascii="Times New Roman"/>
          <w:b w:val="false"/>
          <w:i w:val="false"/>
          <w:color w:val="000000"/>
          <w:sz w:val="28"/>
        </w:rPr>
        <w:t xml:space="preserve">
      6. Егер серiктестiк мүшелерiнiң кемiнде жартысы қатысса, жалпы жиналыстың шешiм қабылдауға құқығы бар. Жиналыста шешiм ашық дауыс беру арқылы қабылданады және қатысушылардың көпшiлiк дауысымен қабылданған болып есептеледi. Жиналысқа қатысушылардың кемiнде үштен бiрiнiң талап етуi бойынша жасырын дауыс берiлуi мүмкiн. </w:t>
      </w:r>
      <w:r>
        <w:br/>
      </w:r>
      <w:r>
        <w:rPr>
          <w:rFonts w:ascii="Times New Roman"/>
          <w:b w:val="false"/>
          <w:i w:val="false"/>
          <w:color w:val="000000"/>
          <w:sz w:val="28"/>
        </w:rPr>
        <w:t xml:space="preserve">
      7. Ауыл шаруашылық серiктестiгiнiң мүшесi жалпы жиналысқа өзi немесе өкiлi арқылы қатысуға құқылы. Сенiмхаты бар кез келген адам өкiл ретiнде қатысуға хақылы. </w:t>
      </w:r>
    </w:p>
    <w:bookmarkStart w:name="z32" w:id="30"/>
    <w:p>
      <w:pPr>
        <w:spacing w:after="0"/>
        <w:ind w:left="0"/>
        <w:jc w:val="both"/>
      </w:pPr>
      <w:r>
        <w:rPr>
          <w:rFonts w:ascii="Times New Roman"/>
          <w:b w:val="false"/>
          <w:i w:val="false"/>
          <w:color w:val="000000"/>
          <w:sz w:val="28"/>
        </w:rPr>
        <w:t>
</w:t>
      </w:r>
      <w:r>
        <w:rPr>
          <w:rFonts w:ascii="Times New Roman"/>
          <w:b/>
          <w:i w:val="false"/>
          <w:color w:val="000000"/>
          <w:sz w:val="28"/>
        </w:rPr>
        <w:t xml:space="preserve">      26-бап. Ауыл шаруашылық серiктестiгiнiң басқармасы </w:t>
      </w:r>
      <w:r>
        <w:br/>
      </w:r>
      <w:r>
        <w:rPr>
          <w:rFonts w:ascii="Times New Roman"/>
          <w:b w:val="false"/>
          <w:i w:val="false"/>
          <w:color w:val="000000"/>
          <w:sz w:val="28"/>
        </w:rPr>
        <w:t>
</w:t>
      </w:r>
      <w:r>
        <w:rPr>
          <w:rFonts w:ascii="Times New Roman"/>
          <w:b/>
          <w:i w:val="false"/>
          <w:color w:val="000000"/>
          <w:sz w:val="28"/>
        </w:rPr>
        <w:t xml:space="preserve">              және оның өкiлеттiгi </w:t>
      </w:r>
    </w:p>
    <w:bookmarkEnd w:id="30"/>
    <w:p>
      <w:pPr>
        <w:spacing w:after="0"/>
        <w:ind w:left="0"/>
        <w:jc w:val="both"/>
      </w:pPr>
      <w:r>
        <w:rPr>
          <w:rFonts w:ascii="Times New Roman"/>
          <w:b w:val="false"/>
          <w:i w:val="false"/>
          <w:color w:val="000000"/>
          <w:sz w:val="28"/>
        </w:rPr>
        <w:t xml:space="preserve">      1. Серiктестiктiң басқармасы оның атқарушы органы болып табылады, басқарма мүшелерiн тек серiктестiк мүшелерi арасынан жалпы жиналыс қана сайлайды. Басқарма серiктестiк қызметiне ағымдағы басшылықты жүзеге асырады. </w:t>
      </w:r>
      <w:r>
        <w:br/>
      </w:r>
      <w:r>
        <w:rPr>
          <w:rFonts w:ascii="Times New Roman"/>
          <w:b w:val="false"/>
          <w:i w:val="false"/>
          <w:color w:val="000000"/>
          <w:sz w:val="28"/>
        </w:rPr>
        <w:t xml:space="preserve">
      2. Басқарма серiктестiкке мүше емес адамды серiктестiктiң күнделiктi қызметiн басқару мiндетiн атқаратын жұмысқа жалдай алады. </w:t>
      </w:r>
      <w:r>
        <w:br/>
      </w:r>
      <w:r>
        <w:rPr>
          <w:rFonts w:ascii="Times New Roman"/>
          <w:b w:val="false"/>
          <w:i w:val="false"/>
          <w:color w:val="000000"/>
          <w:sz w:val="28"/>
        </w:rPr>
        <w:t xml:space="preserve">
      Басқарма мұндай адаммен басқарушының (менеджердiң) құқықтары мен мiндеттерiн, оның еңбегiне ақы төлеу мөлшерi мен тәртiбiн, онымен еңбек қатынастарын тоқтатудың негiзiн айқындайтын еңбек шартын жасасады. Басқарушыға басқа адамдарды жұмысқа жалдауға, сондай-ақ серiктестiктiң өз қызметiн тиiмдi жүзеге асыруына қажеттi мiндеттердi атқаруға құқық берiледi. </w:t>
      </w:r>
      <w:r>
        <w:br/>
      </w:r>
      <w:r>
        <w:rPr>
          <w:rFonts w:ascii="Times New Roman"/>
          <w:b w:val="false"/>
          <w:i w:val="false"/>
          <w:color w:val="000000"/>
          <w:sz w:val="28"/>
        </w:rPr>
        <w:t xml:space="preserve">
      3. Басқарманың сан құрамы мен iс-қимыл мерзiмi жарғымен белгiленедi. </w:t>
      </w:r>
      <w:r>
        <w:br/>
      </w:r>
      <w:r>
        <w:rPr>
          <w:rFonts w:ascii="Times New Roman"/>
          <w:b w:val="false"/>
          <w:i w:val="false"/>
          <w:color w:val="000000"/>
          <w:sz w:val="28"/>
        </w:rPr>
        <w:t xml:space="preserve">
      4. Серiктестiк басқармасының мүшелерi серiктестiктiң жалпы жиналысының шешiмi бойынша атқаратын мiндеттерiнен кез келген уақытта босатылуы мүмкiн. </w:t>
      </w:r>
      <w:r>
        <w:br/>
      </w:r>
      <w:r>
        <w:rPr>
          <w:rFonts w:ascii="Times New Roman"/>
          <w:b w:val="false"/>
          <w:i w:val="false"/>
          <w:color w:val="000000"/>
          <w:sz w:val="28"/>
        </w:rPr>
        <w:t xml:space="preserve">
      5. Серiктестiк басқармасының мүшелерi өздерiнiң құзыретiне қатысты, жалпы жиналыс және серiктестiктiң жарғысы белгiлеген мәселелердi бiрлесiп шешуге өкiлеттi. </w:t>
      </w:r>
      <w:r>
        <w:br/>
      </w:r>
      <w:r>
        <w:rPr>
          <w:rFonts w:ascii="Times New Roman"/>
          <w:b w:val="false"/>
          <w:i w:val="false"/>
          <w:color w:val="000000"/>
          <w:sz w:val="28"/>
        </w:rPr>
        <w:t xml:space="preserve">
      6. Жалпы жиналыс сайланбалы органдардың мүшелерiне олардың мұндай органдар мүшелерiнiң мiндеттерiн атқаруға тiкелей байланысты шығыстарын өтеу және басқарма төрағасының еңбегiне ақы төлеу туралы шешiм қабылдауға құқылы. </w:t>
      </w:r>
      <w:r>
        <w:br/>
      </w:r>
      <w:r>
        <w:rPr>
          <w:rFonts w:ascii="Times New Roman"/>
          <w:b w:val="false"/>
          <w:i w:val="false"/>
          <w:color w:val="000000"/>
          <w:sz w:val="28"/>
        </w:rPr>
        <w:t>
      Ауылшаруашылық серіктестіктерінің штаттағы қызметкерлеріне Қазақстан Республикасының еңбек </w:t>
      </w:r>
      <w:r>
        <w:rPr>
          <w:rFonts w:ascii="Times New Roman"/>
          <w:b w:val="false"/>
          <w:i w:val="false"/>
          <w:color w:val="000000"/>
          <w:sz w:val="28"/>
        </w:rPr>
        <w:t>заңнамасы</w:t>
      </w:r>
      <w:r>
        <w:rPr>
          <w:rFonts w:ascii="Times New Roman"/>
          <w:b w:val="false"/>
          <w:i w:val="false"/>
          <w:color w:val="000000"/>
          <w:sz w:val="28"/>
        </w:rPr>
        <w:t>, Қазақстан Республикасының  </w:t>
      </w:r>
      <w:r>
        <w:rPr>
          <w:rFonts w:ascii="Times New Roman"/>
          <w:b w:val="false"/>
          <w:i w:val="false"/>
          <w:color w:val="000000"/>
          <w:sz w:val="28"/>
        </w:rPr>
        <w:t>әлеуметтік қамсыздандыру</w:t>
      </w:r>
      <w:r>
        <w:rPr>
          <w:rFonts w:ascii="Times New Roman"/>
          <w:b w:val="false"/>
          <w:i w:val="false"/>
          <w:color w:val="000000"/>
          <w:sz w:val="28"/>
        </w:rPr>
        <w:t xml:space="preserve"> және </w:t>
      </w:r>
      <w:r>
        <w:rPr>
          <w:rFonts w:ascii="Times New Roman"/>
          <w:b w:val="false"/>
          <w:i w:val="false"/>
          <w:color w:val="000000"/>
          <w:sz w:val="28"/>
        </w:rPr>
        <w:t>сақтандыру</w:t>
      </w:r>
      <w:r>
        <w:rPr>
          <w:rFonts w:ascii="Times New Roman"/>
          <w:b w:val="false"/>
          <w:i w:val="false"/>
          <w:color w:val="000000"/>
          <w:sz w:val="28"/>
        </w:rPr>
        <w:t xml:space="preserve"> туралы </w:t>
      </w:r>
      <w:r>
        <w:rPr>
          <w:rFonts w:ascii="Times New Roman"/>
          <w:b w:val="false"/>
          <w:i w:val="false"/>
          <w:color w:val="000000"/>
          <w:sz w:val="28"/>
        </w:rPr>
        <w:t>заңнамасы</w:t>
      </w:r>
      <w:r>
        <w:rPr>
          <w:rFonts w:ascii="Times New Roman"/>
          <w:b w:val="false"/>
          <w:i w:val="false"/>
          <w:color w:val="000000"/>
          <w:sz w:val="28"/>
        </w:rPr>
        <w:t xml:space="preserve">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26-бапқа өзгерту енгізілді - Қазақстан Республикасының 200.05.15. N </w:t>
      </w:r>
      <w:r>
        <w:rPr>
          <w:rFonts w:ascii="Times New Roman"/>
          <w:b w:val="false"/>
          <w:i w:val="false"/>
          <w:color w:val="000000"/>
          <w:sz w:val="28"/>
        </w:rPr>
        <w:t>253</w:t>
      </w:r>
      <w:r>
        <w:rPr>
          <w:rFonts w:ascii="Times New Roman"/>
          <w:b w:val="false"/>
          <w:i w:val="false"/>
          <w:color w:val="000000"/>
          <w:sz w:val="28"/>
        </w:rPr>
        <w:t> </w:t>
      </w:r>
      <w:r>
        <w:rPr>
          <w:rFonts w:ascii="Times New Roman"/>
          <w:b w:val="false"/>
          <w:i w:val="false"/>
          <w:color w:val="ff0000"/>
          <w:sz w:val="28"/>
        </w:rPr>
        <w:t xml:space="preserve">Заңымен. </w:t>
      </w:r>
    </w:p>
    <w:bookmarkStart w:name="z33" w:id="31"/>
    <w:p>
      <w:pPr>
        <w:spacing w:after="0"/>
        <w:ind w:left="0"/>
        <w:jc w:val="both"/>
      </w:pPr>
      <w:r>
        <w:rPr>
          <w:rFonts w:ascii="Times New Roman"/>
          <w:b w:val="false"/>
          <w:i w:val="false"/>
          <w:color w:val="000000"/>
          <w:sz w:val="28"/>
        </w:rPr>
        <w:t>
</w:t>
      </w:r>
      <w:r>
        <w:rPr>
          <w:rFonts w:ascii="Times New Roman"/>
          <w:b/>
          <w:i w:val="false"/>
          <w:color w:val="000000"/>
          <w:sz w:val="28"/>
        </w:rPr>
        <w:t xml:space="preserve">       27-бап. Ауыл шаруашылық серiктестiгiнiң тексеру </w:t>
      </w:r>
      <w:r>
        <w:br/>
      </w:r>
      <w:r>
        <w:rPr>
          <w:rFonts w:ascii="Times New Roman"/>
          <w:b w:val="false"/>
          <w:i w:val="false"/>
          <w:color w:val="000000"/>
          <w:sz w:val="28"/>
        </w:rPr>
        <w:t>
</w:t>
      </w:r>
      <w:r>
        <w:rPr>
          <w:rFonts w:ascii="Times New Roman"/>
          <w:b/>
          <w:i w:val="false"/>
          <w:color w:val="000000"/>
          <w:sz w:val="28"/>
        </w:rPr>
        <w:t xml:space="preserve">              комиссиясы </w:t>
      </w:r>
    </w:p>
    <w:bookmarkEnd w:id="31"/>
    <w:p>
      <w:pPr>
        <w:spacing w:after="0"/>
        <w:ind w:left="0"/>
        <w:jc w:val="both"/>
      </w:pPr>
      <w:r>
        <w:rPr>
          <w:rFonts w:ascii="Times New Roman"/>
          <w:b w:val="false"/>
          <w:i w:val="false"/>
          <w:color w:val="000000"/>
          <w:sz w:val="28"/>
        </w:rPr>
        <w:t xml:space="preserve">      1. Серiктестiктiң жалпы жиналысы серiктестiктiң атқарушы органының қызметiне бақылау жасау мақсатымен тексеру комиссиясын құрады. </w:t>
      </w:r>
      <w:r>
        <w:br/>
      </w:r>
      <w:r>
        <w:rPr>
          <w:rFonts w:ascii="Times New Roman"/>
          <w:b w:val="false"/>
          <w:i w:val="false"/>
          <w:color w:val="000000"/>
          <w:sz w:val="28"/>
        </w:rPr>
        <w:t xml:space="preserve">
      2. Тексеру комиссиясының құрамына серiктестiктiң мүшелерi, аудиторлық қызметтi жүзеге асырушы адамдар, қаржы және бухгалтерлiк есеп саласындағы мамандар және басқа адамдар кiре алады. </w:t>
      </w:r>
      <w:r>
        <w:br/>
      </w:r>
      <w:r>
        <w:rPr>
          <w:rFonts w:ascii="Times New Roman"/>
          <w:b w:val="false"/>
          <w:i w:val="false"/>
          <w:color w:val="000000"/>
          <w:sz w:val="28"/>
        </w:rPr>
        <w:t xml:space="preserve">
      Атқарушы органдардың мүшелерi тексеру комиссиясының мүшелерi бола алмайды. </w:t>
      </w:r>
      <w:r>
        <w:br/>
      </w:r>
      <w:r>
        <w:rPr>
          <w:rFonts w:ascii="Times New Roman"/>
          <w:b w:val="false"/>
          <w:i w:val="false"/>
          <w:color w:val="000000"/>
          <w:sz w:val="28"/>
        </w:rPr>
        <w:t xml:space="preserve">
      Ауыл шаруашылық серiктестiгiнiң тексеру комиссиясы серiктестiктiң жалпы жиналысына есеп бередi. </w:t>
      </w:r>
      <w:r>
        <w:br/>
      </w:r>
      <w:r>
        <w:rPr>
          <w:rFonts w:ascii="Times New Roman"/>
          <w:b w:val="false"/>
          <w:i w:val="false"/>
          <w:color w:val="000000"/>
          <w:sz w:val="28"/>
        </w:rPr>
        <w:t xml:space="preserve">
      3. Тексеру комиссиясы серiктестiктiң қаржы-шаруашылық қызметiне тексеру жүргiзген кезде серiктестiктiң барлық құжаттамасына даусыз қол жеткiзу құқығына ие болады. Тексеру комиссиясының талап етуiмен атқарушы органның мүшелерi қажетті түсiндiрмелердi ауызша немесе жазбаша түрде беруге мiндеттi. Тексеру нәтижесiн тексеру комиссиясы серiктестiктiң жалпы жиналысына жiбередi. </w:t>
      </w:r>
      <w:r>
        <w:br/>
      </w:r>
      <w:r>
        <w:rPr>
          <w:rFonts w:ascii="Times New Roman"/>
          <w:b w:val="false"/>
          <w:i w:val="false"/>
          <w:color w:val="000000"/>
          <w:sz w:val="28"/>
        </w:rPr>
        <w:t xml:space="preserve">
      4. Тексеру комиссиясы жылдық баланс пен серiктестiктiң басқа да есептерi бойынша қорытынды жасайды. Тексеру комиссиясының қорытындысы болмайынша серiктестiктiң жалпы жиналысы серiктестiктiң жылдық балансы мен басқа да есептерiн бекiтуге хақысы жоқ. </w:t>
      </w:r>
      <w:r>
        <w:br/>
      </w:r>
      <w:r>
        <w:rPr>
          <w:rFonts w:ascii="Times New Roman"/>
          <w:b w:val="false"/>
          <w:i w:val="false"/>
          <w:color w:val="000000"/>
          <w:sz w:val="28"/>
        </w:rPr>
        <w:t xml:space="preserve">
      5. Серiктестiктiң тексеру комиссиясының жұмыс тәртiбi жарғымен белгiленедi. </w:t>
      </w:r>
      <w:r>
        <w:br/>
      </w:r>
      <w:r>
        <w:rPr>
          <w:rFonts w:ascii="Times New Roman"/>
          <w:b w:val="false"/>
          <w:i w:val="false"/>
          <w:color w:val="000000"/>
          <w:sz w:val="28"/>
        </w:rPr>
        <w:t>
</w:t>
      </w:r>
      <w:r>
        <w:rPr>
          <w:rFonts w:ascii="Times New Roman"/>
          <w:b w:val="false"/>
          <w:i w:val="false"/>
          <w:color w:val="ff0000"/>
          <w:sz w:val="28"/>
        </w:rPr>
        <w:t xml:space="preserve">      Ескерту. 27-бапқа өзгерту енгізілді - Қазақстан Республикасының 2006.05.05. N </w:t>
      </w:r>
      <w:r>
        <w:rPr>
          <w:rFonts w:ascii="Times New Roman"/>
          <w:b w:val="false"/>
          <w:i w:val="false"/>
          <w:color w:val="000000"/>
          <w:sz w:val="28"/>
        </w:rPr>
        <w:t>139</w:t>
      </w:r>
      <w:r>
        <w:rPr>
          <w:rFonts w:ascii="Times New Roman"/>
          <w:b w:val="false"/>
          <w:i w:val="false"/>
          <w:color w:val="000000"/>
          <w:sz w:val="28"/>
        </w:rPr>
        <w:t> </w:t>
      </w:r>
      <w:r>
        <w:rPr>
          <w:rFonts w:ascii="Times New Roman"/>
          <w:b w:val="false"/>
          <w:i w:val="false"/>
          <w:color w:val="ff0000"/>
          <w:sz w:val="28"/>
        </w:rPr>
        <w:t xml:space="preserve">Заңымен. </w:t>
      </w:r>
    </w:p>
    <w:bookmarkStart w:name="z34" w:id="32"/>
    <w:p>
      <w:pPr>
        <w:spacing w:after="0"/>
        <w:ind w:left="0"/>
        <w:jc w:val="both"/>
      </w:pPr>
      <w:r>
        <w:rPr>
          <w:rFonts w:ascii="Times New Roman"/>
          <w:b w:val="false"/>
          <w:i w:val="false"/>
          <w:color w:val="000000"/>
          <w:sz w:val="28"/>
        </w:rPr>
        <w:t>
</w:t>
      </w:r>
      <w:r>
        <w:rPr>
          <w:rFonts w:ascii="Times New Roman"/>
          <w:b/>
          <w:i w:val="false"/>
          <w:color w:val="000000"/>
          <w:sz w:val="28"/>
        </w:rPr>
        <w:t xml:space="preserve">       28-бап. Ауыл шаруашылық серiктестiгiнiң аудитi </w:t>
      </w:r>
    </w:p>
    <w:bookmarkEnd w:id="32"/>
    <w:p>
      <w:pPr>
        <w:spacing w:after="0"/>
        <w:ind w:left="0"/>
        <w:jc w:val="both"/>
      </w:pPr>
      <w:r>
        <w:rPr>
          <w:rFonts w:ascii="Times New Roman"/>
          <w:b w:val="false"/>
          <w:i w:val="false"/>
          <w:color w:val="000000"/>
          <w:sz w:val="28"/>
        </w:rPr>
        <w:t xml:space="preserve">      1. Серiктестiктiң жылдық қаржылық есебiнiң, сондай-ақ оның ағымдағы iсiнiң жай-күйiнiң дұрыстығын тексеру және растау үшiн серiктестiк оның жарғысында көзделген жағдайларда және тәртiпте серiктестiкпен, оның атқарушы, бақылаушы және өзге де органдарының мүшелерiмен немесе серiктестiк мүшелерiмен мүлiктiк мүддеге байланысы жоқ аудиторлық ұйымды тартуға хақылы. </w:t>
      </w:r>
      <w:r>
        <w:br/>
      </w:r>
      <w:r>
        <w:rPr>
          <w:rFonts w:ascii="Times New Roman"/>
          <w:b w:val="false"/>
          <w:i w:val="false"/>
          <w:color w:val="000000"/>
          <w:sz w:val="28"/>
        </w:rPr>
        <w:t xml:space="preserve">
      2. Серiктестiк мүшесi өз қаражаты есебiнен серiктестiктiң қаржылық есебіне аудит жүргiзілуiн талап етуге хақылы. </w:t>
      </w:r>
      <w:r>
        <w:br/>
      </w:r>
      <w:r>
        <w:rPr>
          <w:rFonts w:ascii="Times New Roman"/>
          <w:b w:val="false"/>
          <w:i w:val="false"/>
          <w:color w:val="000000"/>
          <w:sz w:val="28"/>
        </w:rPr>
        <w:t xml:space="preserve">
      3. Егер серiктестiктiң атқарушы органы серiктестiктiң қаржылық есебiне аудит жүргiзуден жалтарса, аудит мiндетті болған не оны жүргiзудi серiктестiк мүшесi талап еткен жағдайда, аудит мүдделі тұлғаның не серiктестiк мүшесiнiң өтiнiшiмен соттың шешімі бойынша тағайындалуы мүмкiн. </w:t>
      </w:r>
      <w:r>
        <w:br/>
      </w:r>
      <w:r>
        <w:rPr>
          <w:rFonts w:ascii="Times New Roman"/>
          <w:b w:val="false"/>
          <w:i w:val="false"/>
          <w:color w:val="000000"/>
          <w:sz w:val="28"/>
        </w:rPr>
        <w:t>
</w:t>
      </w:r>
      <w:r>
        <w:rPr>
          <w:rFonts w:ascii="Times New Roman"/>
          <w:b w:val="false"/>
          <w:i w:val="false"/>
          <w:color w:val="ff0000"/>
          <w:sz w:val="28"/>
        </w:rPr>
        <w:t xml:space="preserve">      Ескерту. 28-бапқа өзгерту енгізілді - Қазақстан Республикасының 2006.05.05. N </w:t>
      </w:r>
      <w:r>
        <w:rPr>
          <w:rFonts w:ascii="Times New Roman"/>
          <w:b w:val="false"/>
          <w:i w:val="false"/>
          <w:color w:val="000000"/>
          <w:sz w:val="28"/>
        </w:rPr>
        <w:t>139</w:t>
      </w:r>
      <w:r>
        <w:rPr>
          <w:rFonts w:ascii="Times New Roman"/>
          <w:b w:val="false"/>
          <w:i w:val="false"/>
          <w:color w:val="000000"/>
          <w:sz w:val="28"/>
        </w:rPr>
        <w:t> </w:t>
      </w:r>
      <w:r>
        <w:rPr>
          <w:rFonts w:ascii="Times New Roman"/>
          <w:b w:val="false"/>
          <w:i w:val="false"/>
          <w:color w:val="ff0000"/>
          <w:sz w:val="28"/>
        </w:rPr>
        <w:t xml:space="preserve">Заңымен. </w:t>
      </w:r>
    </w:p>
    <w:bookmarkStart w:name="z35" w:id="33"/>
    <w:p>
      <w:pPr>
        <w:spacing w:after="0"/>
        <w:ind w:left="0"/>
        <w:jc w:val="left"/>
      </w:pPr>
      <w:r>
        <w:rPr>
          <w:rFonts w:ascii="Times New Roman"/>
          <w:b/>
          <w:i w:val="false"/>
          <w:color w:val="000000"/>
        </w:rPr>
        <w:t xml:space="preserve"> 
  6 тарау. АУЫЛ ШАРУАШЫЛЫҚ СЕРIКТЕСТIКТIГIНIҢ МҮЛКI </w:t>
      </w:r>
    </w:p>
    <w:bookmarkEnd w:id="33"/>
    <w:bookmarkStart w:name="z36" w:id="34"/>
    <w:p>
      <w:pPr>
        <w:spacing w:after="0"/>
        <w:ind w:left="0"/>
        <w:jc w:val="both"/>
      </w:pPr>
      <w:r>
        <w:rPr>
          <w:rFonts w:ascii="Times New Roman"/>
          <w:b w:val="false"/>
          <w:i w:val="false"/>
          <w:color w:val="000000"/>
          <w:sz w:val="28"/>
        </w:rPr>
        <w:t>
</w:t>
      </w:r>
      <w:r>
        <w:rPr>
          <w:rFonts w:ascii="Times New Roman"/>
          <w:b/>
          <w:i w:val="false"/>
          <w:color w:val="000000"/>
          <w:sz w:val="28"/>
        </w:rPr>
        <w:t xml:space="preserve">      29-бап. Ауыл шаруашылық серiктестiгiнiң мүлкi және </w:t>
      </w:r>
      <w:r>
        <w:br/>
      </w:r>
      <w:r>
        <w:rPr>
          <w:rFonts w:ascii="Times New Roman"/>
          <w:b w:val="false"/>
          <w:i w:val="false"/>
          <w:color w:val="000000"/>
          <w:sz w:val="28"/>
        </w:rPr>
        <w:t>
</w:t>
      </w:r>
      <w:r>
        <w:rPr>
          <w:rFonts w:ascii="Times New Roman"/>
          <w:b/>
          <w:i w:val="false"/>
          <w:color w:val="000000"/>
          <w:sz w:val="28"/>
        </w:rPr>
        <w:t xml:space="preserve">              оны қалыптастыру көздерi </w:t>
      </w:r>
    </w:p>
    <w:bookmarkEnd w:id="34"/>
    <w:p>
      <w:pPr>
        <w:spacing w:after="0"/>
        <w:ind w:left="0"/>
        <w:jc w:val="both"/>
      </w:pPr>
      <w:r>
        <w:rPr>
          <w:rFonts w:ascii="Times New Roman"/>
          <w:b w:val="false"/>
          <w:i w:val="false"/>
          <w:color w:val="000000"/>
          <w:sz w:val="28"/>
        </w:rPr>
        <w:t xml:space="preserve">      1. Серiктестiктiң мүлкi оның мүшелерiнiң пай жарналары, өз қызметiнен алынатын табыстар есебiнен және заңда тыйым салынбаған өзге де көздерден қалыптасады. </w:t>
      </w:r>
      <w:r>
        <w:br/>
      </w:r>
      <w:r>
        <w:rPr>
          <w:rFonts w:ascii="Times New Roman"/>
          <w:b w:val="false"/>
          <w:i w:val="false"/>
          <w:color w:val="000000"/>
          <w:sz w:val="28"/>
        </w:rPr>
        <w:t xml:space="preserve">
      2. Серiктестiктiң мүлкi оған меншiк құқығымен тиесiлi болады. </w:t>
      </w:r>
      <w:r>
        <w:br/>
      </w:r>
      <w:r>
        <w:rPr>
          <w:rFonts w:ascii="Times New Roman"/>
          <w:b w:val="false"/>
          <w:i w:val="false"/>
          <w:color w:val="000000"/>
          <w:sz w:val="28"/>
        </w:rPr>
        <w:t xml:space="preserve">
      3. Ауыл шаруашылық серiктестiгiнiң жарғысында көзделген жағдайларда серiктестiктiң мүлкiне билiк ету жалпы жиналыстың шешiмiмен жүзеге асырылады. </w:t>
      </w:r>
      <w:r>
        <w:br/>
      </w:r>
      <w:r>
        <w:rPr>
          <w:rFonts w:ascii="Times New Roman"/>
          <w:b w:val="false"/>
          <w:i w:val="false"/>
          <w:color w:val="000000"/>
          <w:sz w:val="28"/>
        </w:rPr>
        <w:t xml:space="preserve">
      4. Серiктестiк өз қызметiн жүзеге асыру үшiн қорлар құрады. Бұл қорлардың түрлерiн, мөлшерiн, оларды құру мен пайдалану тәртiбiн серiктестiк мүшелерiнiң жалпы жиналысы оның жарғысына сәйкес белгiлейдi. </w:t>
      </w:r>
    </w:p>
    <w:bookmarkStart w:name="z37" w:id="35"/>
    <w:p>
      <w:pPr>
        <w:spacing w:after="0"/>
        <w:ind w:left="0"/>
        <w:jc w:val="both"/>
      </w:pPr>
      <w:r>
        <w:rPr>
          <w:rFonts w:ascii="Times New Roman"/>
          <w:b w:val="false"/>
          <w:i w:val="false"/>
          <w:color w:val="000000"/>
          <w:sz w:val="28"/>
        </w:rPr>
        <w:t>
</w:t>
      </w:r>
      <w:r>
        <w:rPr>
          <w:rFonts w:ascii="Times New Roman"/>
          <w:b/>
          <w:i w:val="false"/>
          <w:color w:val="000000"/>
          <w:sz w:val="28"/>
        </w:rPr>
        <w:t xml:space="preserve">      30-бап. Ауыл шаруашылық серiктестiгi мүшелерiнiң пай </w:t>
      </w:r>
      <w:r>
        <w:br/>
      </w:r>
      <w:r>
        <w:rPr>
          <w:rFonts w:ascii="Times New Roman"/>
          <w:b w:val="false"/>
          <w:i w:val="false"/>
          <w:color w:val="000000"/>
          <w:sz w:val="28"/>
        </w:rPr>
        <w:t>
</w:t>
      </w:r>
      <w:r>
        <w:rPr>
          <w:rFonts w:ascii="Times New Roman"/>
          <w:b/>
          <w:i w:val="false"/>
          <w:color w:val="000000"/>
          <w:sz w:val="28"/>
        </w:rPr>
        <w:t xml:space="preserve">              жарналары мен пайлары </w:t>
      </w:r>
    </w:p>
    <w:bookmarkEnd w:id="35"/>
    <w:p>
      <w:pPr>
        <w:spacing w:after="0"/>
        <w:ind w:left="0"/>
        <w:jc w:val="both"/>
      </w:pPr>
      <w:r>
        <w:rPr>
          <w:rFonts w:ascii="Times New Roman"/>
          <w:b w:val="false"/>
          <w:i w:val="false"/>
          <w:color w:val="000000"/>
          <w:sz w:val="28"/>
        </w:rPr>
        <w:t xml:space="preserve">      1. Серiктестiкке тиесiлi мүлiк жарғыға сәйкес оның мүшелерiнiң пайларына ақша түрiнде бөлiнедi. </w:t>
      </w:r>
      <w:r>
        <w:br/>
      </w:r>
      <w:r>
        <w:rPr>
          <w:rFonts w:ascii="Times New Roman"/>
          <w:b w:val="false"/>
          <w:i w:val="false"/>
          <w:color w:val="000000"/>
          <w:sz w:val="28"/>
        </w:rPr>
        <w:t xml:space="preserve">
      2. Серiктестiктiң әрбiр мүшесi үшiн пай қорының, мiндеттi және қосымша пай жарнасының мөлшерiн оған серiктестiк көрсететiн қызметтердiң көлемiне қарай жалпы жиналыс белгiлейдi. </w:t>
      </w:r>
      <w:r>
        <w:br/>
      </w:r>
      <w:r>
        <w:rPr>
          <w:rFonts w:ascii="Times New Roman"/>
          <w:b w:val="false"/>
          <w:i w:val="false"/>
          <w:color w:val="000000"/>
          <w:sz w:val="28"/>
        </w:rPr>
        <w:t xml:space="preserve">
      3. Пай жарналарының есебi құнына балап жүргiзіледi. Пай жарнасы есебiне заттай түрде мүлiк немесе мүлiктiк құқықтар енгiзiлген жағдайда пай жарналарын ақшамен бағалауды серiктестiктiң басқармасы жүргiзедi және оны жалпы жиналыс бекiтедi. Серiктестiк мүшелерiнiң жалпы жиналысы берiлетiн мүлiктi ақшамен бағалау әдiстемесiн бекiтiп, басқармаға осы әдiстеме негiзiнде аталған мүлiктi ақшамен бағалау жөнiндегi жұмысты ұйымдастыруды тапсыра алады. Серiктестiк мүшелерi жалпы жиналысының шешiмi бойынша пай жарналарының ақшамен бағалануы тәуелсiз сарапшылық тексеруге берiлуi мүмкiн. </w:t>
      </w:r>
      <w:r>
        <w:br/>
      </w:r>
      <w:r>
        <w:rPr>
          <w:rFonts w:ascii="Times New Roman"/>
          <w:b w:val="false"/>
          <w:i w:val="false"/>
          <w:color w:val="000000"/>
          <w:sz w:val="28"/>
        </w:rPr>
        <w:t xml:space="preserve">
      4. Пай жарнасы бағалану құнының мiндеттi пай мөлшерiнен асып түсетiн бөлiгi серiктестiк мүшесiнiң келiсiмiмен оның қосымша пай жарнасы деп танылады. </w:t>
      </w:r>
      <w:r>
        <w:br/>
      </w:r>
      <w:r>
        <w:rPr>
          <w:rFonts w:ascii="Times New Roman"/>
          <w:b w:val="false"/>
          <w:i w:val="false"/>
          <w:color w:val="000000"/>
          <w:sz w:val="28"/>
        </w:rPr>
        <w:t>
      5. Серiктестiк мүшелерi жалпы жиналысының шешiмiмен серiктестiк жарғысына тиiстi өзгерiстер енгiзiле отырып, пай қорының мөлшерi ұлғайтылуы немесе азайтылуы мүмкiн. Аталған өзгерiстер </w:t>
      </w:r>
      <w:r>
        <w:rPr>
          <w:rFonts w:ascii="Times New Roman"/>
          <w:b w:val="false"/>
          <w:i w:val="false"/>
          <w:color w:val="000000"/>
          <w:sz w:val="28"/>
        </w:rPr>
        <w:t>заңмен</w:t>
      </w:r>
      <w:r>
        <w:rPr>
          <w:rFonts w:ascii="Times New Roman"/>
          <w:b w:val="false"/>
          <w:i w:val="false"/>
          <w:color w:val="000000"/>
          <w:sz w:val="28"/>
        </w:rPr>
        <w:t xml:space="preserve"> белгiленген тәртiпте қайта тiркелуге жатады. </w:t>
      </w:r>
      <w:r>
        <w:br/>
      </w:r>
      <w:r>
        <w:rPr>
          <w:rFonts w:ascii="Times New Roman"/>
          <w:b w:val="false"/>
          <w:i w:val="false"/>
          <w:color w:val="000000"/>
          <w:sz w:val="28"/>
        </w:rPr>
        <w:t xml:space="preserve">
      6. Пай қоры мөлшерiнiң ұлғайтылуы қосымша пай жарналарын енгізу жолымен жүзеге асырылады. </w:t>
      </w:r>
      <w:r>
        <w:br/>
      </w:r>
      <w:r>
        <w:rPr>
          <w:rFonts w:ascii="Times New Roman"/>
          <w:b w:val="false"/>
          <w:i w:val="false"/>
          <w:color w:val="000000"/>
          <w:sz w:val="28"/>
        </w:rPr>
        <w:t xml:space="preserve">
      7. Серiктестiктiң кредиторларына пай қоры мөлшерiнiң азайтылуы немесе оны қалыптастырудың мерзiмдерi туралы аталған өзгерiстер күшiне енгеннен кейiн бiр ай iшiнде хабарлануға тиiс. Аталған пай қоры мөлшерiнiң азайтылуы туралы хабар жарияланғаннан кейiн алты ай iшiнде серiктестiкке талап қойған кредиторлардың талаптары қанағаттандырылуға тиiс. </w:t>
      </w:r>
    </w:p>
    <w:bookmarkStart w:name="z41" w:id="36"/>
    <w:p>
      <w:pPr>
        <w:spacing w:after="0"/>
        <w:ind w:left="0"/>
        <w:jc w:val="both"/>
      </w:pPr>
      <w:r>
        <w:rPr>
          <w:rFonts w:ascii="Times New Roman"/>
          <w:b w:val="false"/>
          <w:i w:val="false"/>
          <w:color w:val="000000"/>
          <w:sz w:val="28"/>
        </w:rPr>
        <w:t>
</w:t>
      </w:r>
      <w:r>
        <w:rPr>
          <w:rFonts w:ascii="Times New Roman"/>
          <w:b/>
          <w:i w:val="false"/>
          <w:color w:val="000000"/>
          <w:sz w:val="28"/>
        </w:rPr>
        <w:t xml:space="preserve">      31-бап. Ауыл шаруашылық серiктестiгiнiң мүлiктiк </w:t>
      </w:r>
      <w:r>
        <w:br/>
      </w:r>
      <w:r>
        <w:rPr>
          <w:rFonts w:ascii="Times New Roman"/>
          <w:b w:val="false"/>
          <w:i w:val="false"/>
          <w:color w:val="000000"/>
          <w:sz w:val="28"/>
        </w:rPr>
        <w:t>
</w:t>
      </w:r>
      <w:r>
        <w:rPr>
          <w:rFonts w:ascii="Times New Roman"/>
          <w:b/>
          <w:i w:val="false"/>
          <w:color w:val="000000"/>
          <w:sz w:val="28"/>
        </w:rPr>
        <w:t xml:space="preserve">              жауапкершiлiгi </w:t>
      </w:r>
    </w:p>
    <w:bookmarkEnd w:id="36"/>
    <w:p>
      <w:pPr>
        <w:spacing w:after="0"/>
        <w:ind w:left="0"/>
        <w:jc w:val="both"/>
      </w:pPr>
      <w:r>
        <w:rPr>
          <w:rFonts w:ascii="Times New Roman"/>
          <w:b w:val="false"/>
          <w:i w:val="false"/>
          <w:color w:val="000000"/>
          <w:sz w:val="28"/>
        </w:rPr>
        <w:t>      Ауыл шаруашылық серiктестiгi өзiнiң мiндеттемелерi бойынша өзiне тиесiлi барлық мүлiкпен </w:t>
      </w:r>
      <w:r>
        <w:rPr>
          <w:rFonts w:ascii="Times New Roman"/>
          <w:b w:val="false"/>
          <w:i w:val="false"/>
          <w:color w:val="000000"/>
          <w:sz w:val="28"/>
        </w:rPr>
        <w:t>заңдарға</w:t>
      </w:r>
      <w:r>
        <w:rPr>
          <w:rFonts w:ascii="Times New Roman"/>
          <w:b w:val="false"/>
          <w:i w:val="false"/>
          <w:color w:val="000000"/>
          <w:sz w:val="28"/>
        </w:rPr>
        <w:t xml:space="preserve"> сәйкес жауапты болады. </w:t>
      </w:r>
    </w:p>
    <w:bookmarkStart w:name="z38" w:id="37"/>
    <w:p>
      <w:pPr>
        <w:spacing w:after="0"/>
        <w:ind w:left="0"/>
        <w:jc w:val="left"/>
      </w:pPr>
      <w:r>
        <w:rPr>
          <w:rFonts w:ascii="Times New Roman"/>
          <w:b/>
          <w:i w:val="false"/>
          <w:color w:val="000000"/>
        </w:rPr>
        <w:t xml:space="preserve"> 
7-тарау. АУЫЛ ШАРУАШЫЛЫҚ СЕРIКТЕСТIГIНIҢ ӨЗ </w:t>
      </w:r>
      <w:r>
        <w:br/>
      </w:r>
      <w:r>
        <w:rPr>
          <w:rFonts w:ascii="Times New Roman"/>
          <w:b/>
          <w:i w:val="false"/>
          <w:color w:val="000000"/>
        </w:rPr>
        <w:t xml:space="preserve">
МҮШЕЛЕРІМЕН ӨЗАРА ҚАТЫНАСТАРЫНЫҢ НЕГIЗДЕРI </w:t>
      </w:r>
    </w:p>
    <w:bookmarkEnd w:id="37"/>
    <w:bookmarkStart w:name="z39" w:id="38"/>
    <w:p>
      <w:pPr>
        <w:spacing w:after="0"/>
        <w:ind w:left="0"/>
        <w:jc w:val="both"/>
      </w:pPr>
      <w:r>
        <w:rPr>
          <w:rFonts w:ascii="Times New Roman"/>
          <w:b w:val="false"/>
          <w:i w:val="false"/>
          <w:color w:val="000000"/>
          <w:sz w:val="28"/>
        </w:rPr>
        <w:t>
</w:t>
      </w:r>
      <w:r>
        <w:rPr>
          <w:rFonts w:ascii="Times New Roman"/>
          <w:b/>
          <w:i w:val="false"/>
          <w:color w:val="000000"/>
          <w:sz w:val="28"/>
        </w:rPr>
        <w:t xml:space="preserve">      32-бап. Ауыл шаруашылық серiктестiгi мүшелерiнiң </w:t>
      </w:r>
      <w:r>
        <w:br/>
      </w:r>
      <w:r>
        <w:rPr>
          <w:rFonts w:ascii="Times New Roman"/>
          <w:b w:val="false"/>
          <w:i w:val="false"/>
          <w:color w:val="000000"/>
          <w:sz w:val="28"/>
        </w:rPr>
        <w:t>
</w:t>
      </w:r>
      <w:r>
        <w:rPr>
          <w:rFonts w:ascii="Times New Roman"/>
          <w:b/>
          <w:i w:val="false"/>
          <w:color w:val="000000"/>
          <w:sz w:val="28"/>
        </w:rPr>
        <w:t xml:space="preserve">              өнiм сатуы және қызметтер тұтынуы туралы </w:t>
      </w:r>
      <w:r>
        <w:br/>
      </w:r>
      <w:r>
        <w:rPr>
          <w:rFonts w:ascii="Times New Roman"/>
          <w:b w:val="false"/>
          <w:i w:val="false"/>
          <w:color w:val="000000"/>
          <w:sz w:val="28"/>
        </w:rPr>
        <w:t>
</w:t>
      </w:r>
      <w:r>
        <w:rPr>
          <w:rFonts w:ascii="Times New Roman"/>
          <w:b/>
          <w:i w:val="false"/>
          <w:color w:val="000000"/>
          <w:sz w:val="28"/>
        </w:rPr>
        <w:t xml:space="preserve">              келiсiм-шарт (келiсiм) </w:t>
      </w:r>
    </w:p>
    <w:bookmarkEnd w:id="38"/>
    <w:p>
      <w:pPr>
        <w:spacing w:after="0"/>
        <w:ind w:left="0"/>
        <w:jc w:val="both"/>
      </w:pPr>
      <w:r>
        <w:rPr>
          <w:rFonts w:ascii="Times New Roman"/>
          <w:b w:val="false"/>
          <w:i w:val="false"/>
          <w:color w:val="000000"/>
          <w:sz w:val="28"/>
        </w:rPr>
        <w:t xml:space="preserve">      Серiктестiк пен оның мүшелерi өнiм өткiзу, сондай-ақ серiктестiк өз мүшелерiне көрсететiн қызметтердiң көлемi мен түрлерi туралы келiсiм-шарттар (келiсiмдер) жасаса алады. </w:t>
      </w:r>
    </w:p>
    <w:bookmarkStart w:name="z40" w:id="39"/>
    <w:p>
      <w:pPr>
        <w:spacing w:after="0"/>
        <w:ind w:left="0"/>
        <w:jc w:val="left"/>
      </w:pPr>
      <w:r>
        <w:rPr>
          <w:rFonts w:ascii="Times New Roman"/>
          <w:b/>
          <w:i w:val="false"/>
          <w:color w:val="000000"/>
        </w:rPr>
        <w:t xml:space="preserve"> 
8 тарау. АУЫЛ ШАРУАШЫЛЫҚ СЕРIКТЕСТIГIН ҚАЙТА </w:t>
      </w:r>
      <w:r>
        <w:br/>
      </w:r>
      <w:r>
        <w:rPr>
          <w:rFonts w:ascii="Times New Roman"/>
          <w:b/>
          <w:i w:val="false"/>
          <w:color w:val="000000"/>
        </w:rPr>
        <w:t xml:space="preserve">
ҰЙЫМДАСТЫРУ ЖӘНЕ ТАРАТУ </w:t>
      </w:r>
    </w:p>
    <w:bookmarkEnd w:id="39"/>
    <w:bookmarkStart w:name="z42" w:id="40"/>
    <w:p>
      <w:pPr>
        <w:spacing w:after="0"/>
        <w:ind w:left="0"/>
        <w:jc w:val="both"/>
      </w:pPr>
      <w:r>
        <w:rPr>
          <w:rFonts w:ascii="Times New Roman"/>
          <w:b w:val="false"/>
          <w:i w:val="false"/>
          <w:color w:val="000000"/>
          <w:sz w:val="28"/>
        </w:rPr>
        <w:t>
</w:t>
      </w:r>
      <w:r>
        <w:rPr>
          <w:rFonts w:ascii="Times New Roman"/>
          <w:b/>
          <w:i w:val="false"/>
          <w:color w:val="000000"/>
          <w:sz w:val="28"/>
        </w:rPr>
        <w:t xml:space="preserve">      33-бап. Ауыл шаруашылық серiктестiгiн қайта ұйымдастыру </w:t>
      </w:r>
    </w:p>
    <w:bookmarkEnd w:id="40"/>
    <w:p>
      <w:pPr>
        <w:spacing w:after="0"/>
        <w:ind w:left="0"/>
        <w:jc w:val="both"/>
      </w:pPr>
      <w:r>
        <w:rPr>
          <w:rFonts w:ascii="Times New Roman"/>
          <w:b w:val="false"/>
          <w:i w:val="false"/>
          <w:color w:val="000000"/>
          <w:sz w:val="28"/>
        </w:rPr>
        <w:t>      1. Серiктестiктi қайта ұйымдастыру (қосу, бiрiктiру, бөлу, бөлiп шығару, қайта құру) </w:t>
      </w:r>
      <w:r>
        <w:rPr>
          <w:rFonts w:ascii="Times New Roman"/>
          <w:b w:val="false"/>
          <w:i w:val="false"/>
          <w:color w:val="000000"/>
          <w:sz w:val="28"/>
        </w:rPr>
        <w:t>заң</w:t>
      </w:r>
      <w:r>
        <w:rPr>
          <w:rFonts w:ascii="Times New Roman"/>
          <w:b w:val="false"/>
          <w:i w:val="false"/>
          <w:color w:val="000000"/>
          <w:sz w:val="28"/>
        </w:rPr>
        <w:t xml:space="preserve"> актiлерiне сәйкес серiктестiк мүшелерi жалпы жиналысының шешiмi бойынша жүзеге асырылады. </w:t>
      </w:r>
      <w:r>
        <w:br/>
      </w:r>
      <w:r>
        <w:rPr>
          <w:rFonts w:ascii="Times New Roman"/>
          <w:b w:val="false"/>
          <w:i w:val="false"/>
          <w:color w:val="000000"/>
          <w:sz w:val="28"/>
        </w:rPr>
        <w:t xml:space="preserve">
       Серiктестiктi селолық тұтыну кооперативi етiп қайта құруға болмайды. </w:t>
      </w:r>
      <w:r>
        <w:br/>
      </w:r>
      <w:r>
        <w:rPr>
          <w:rFonts w:ascii="Times New Roman"/>
          <w:b w:val="false"/>
          <w:i w:val="false"/>
          <w:color w:val="000000"/>
          <w:sz w:val="28"/>
        </w:rPr>
        <w:t xml:space="preserve">
      2. Келiспеушiлiктер туындаған жағдайларда серiктестiктi оның құрамынан бiр немесе бiрнеше заңды тұлғалардың бөлiнуi немесе бөлiнiп шығуы нысанында қайта ұйымдастыру Қазақстан Республикасының заңдарына сәйкес жүзеге асырылады. </w:t>
      </w:r>
      <w:r>
        <w:br/>
      </w:r>
      <w:r>
        <w:rPr>
          <w:rFonts w:ascii="Times New Roman"/>
          <w:b w:val="false"/>
          <w:i w:val="false"/>
          <w:color w:val="000000"/>
          <w:sz w:val="28"/>
        </w:rPr>
        <w:t>
      3. Серiктестiк қайта ұйымдастырылған кезде оның жарғысына өзгерiстер енгiзу немесе жаңа жарғыны қабылдау заңды тұлғаларды мемлекеттiк тiркеу туралы </w:t>
      </w:r>
      <w:r>
        <w:rPr>
          <w:rFonts w:ascii="Times New Roman"/>
          <w:b w:val="false"/>
          <w:i w:val="false"/>
          <w:color w:val="000000"/>
          <w:sz w:val="28"/>
        </w:rPr>
        <w:t>заңдардың</w:t>
      </w:r>
      <w:r>
        <w:rPr>
          <w:rFonts w:ascii="Times New Roman"/>
          <w:b w:val="false"/>
          <w:i w:val="false"/>
          <w:color w:val="000000"/>
          <w:sz w:val="28"/>
        </w:rPr>
        <w:t xml:space="preserve"> талаптарына сәйкес жүзеге асырылады. </w:t>
      </w:r>
      <w:r>
        <w:br/>
      </w:r>
      <w:r>
        <w:rPr>
          <w:rFonts w:ascii="Times New Roman"/>
          <w:b w:val="false"/>
          <w:i w:val="false"/>
          <w:color w:val="000000"/>
          <w:sz w:val="28"/>
        </w:rPr>
        <w:t xml:space="preserve">
      4. Серiктестiк қайта ұйымдастырылған жағдайда оның құқықтары мен мiндеттерi алыс-берiс актiсiне немесе бөлу балансына сәйкес құқық мирасқорларына ауысады. Аталған құжаттарда тараптар дауласып отырған мiндеттемелердi қоса алғанда, қайта ұйымдастырылатын серiктестiктiң барлық кредиторлары мен борышкерлерiне қатысты барлық мiндеттемелерi бойынша құқық мирасқорлығы туралы ережелер болуға тиiс. </w:t>
      </w:r>
      <w:r>
        <w:br/>
      </w:r>
      <w:r>
        <w:rPr>
          <w:rFonts w:ascii="Times New Roman"/>
          <w:b w:val="false"/>
          <w:i w:val="false"/>
          <w:color w:val="000000"/>
          <w:sz w:val="28"/>
        </w:rPr>
        <w:t xml:space="preserve">
      5. Алыс-берiс актiсi мен бөлу балансы серiктестiк мүшелерiнiң жалпы жиналысында бекiтiледi және құрылтай құжаттарымен бiрге мемлекеттiк тiркеуге ұсынылады. </w:t>
      </w:r>
      <w:r>
        <w:br/>
      </w:r>
      <w:r>
        <w:rPr>
          <w:rFonts w:ascii="Times New Roman"/>
          <w:b w:val="false"/>
          <w:i w:val="false"/>
          <w:color w:val="000000"/>
          <w:sz w:val="28"/>
        </w:rPr>
        <w:t xml:space="preserve">
      6. Егер бөлу балансы қайта ұйымдастырылған серiктестiктiң құқық мирасқорын белгiлеуге мүмкiндiк бермесе, жаңадан пайда болған заңды тұлғалар қайта ұйымдастырылған серiктестiктiң мiндеттемелерi бойынша оның кредиторлары алдында ортақ жауапкершiлiкте болады. </w:t>
      </w:r>
    </w:p>
    <w:bookmarkStart w:name="z43" w:id="41"/>
    <w:p>
      <w:pPr>
        <w:spacing w:after="0"/>
        <w:ind w:left="0"/>
        <w:jc w:val="both"/>
      </w:pPr>
      <w:r>
        <w:rPr>
          <w:rFonts w:ascii="Times New Roman"/>
          <w:b w:val="false"/>
          <w:i w:val="false"/>
          <w:color w:val="000000"/>
          <w:sz w:val="28"/>
        </w:rPr>
        <w:t>
</w:t>
      </w:r>
      <w:r>
        <w:rPr>
          <w:rFonts w:ascii="Times New Roman"/>
          <w:b/>
          <w:i w:val="false"/>
          <w:color w:val="000000"/>
          <w:sz w:val="28"/>
        </w:rPr>
        <w:t xml:space="preserve">      34-бап. Ауыл шаруашылық серiктестiгiн тарату </w:t>
      </w:r>
    </w:p>
    <w:bookmarkEnd w:id="41"/>
    <w:p>
      <w:pPr>
        <w:spacing w:after="0"/>
        <w:ind w:left="0"/>
        <w:jc w:val="both"/>
      </w:pPr>
      <w:r>
        <w:rPr>
          <w:rFonts w:ascii="Times New Roman"/>
          <w:b w:val="false"/>
          <w:i w:val="false"/>
          <w:color w:val="000000"/>
          <w:sz w:val="28"/>
        </w:rPr>
        <w:t xml:space="preserve">      1. Ауыл шаруашылық серiктестiгi жалпы жиналыстың шешiмi бойынша немесе сот шешiмiнiң негiзiнде таратылуы мүмкiн. </w:t>
      </w:r>
      <w:r>
        <w:br/>
      </w:r>
      <w:r>
        <w:rPr>
          <w:rFonts w:ascii="Times New Roman"/>
          <w:b w:val="false"/>
          <w:i w:val="false"/>
          <w:color w:val="000000"/>
          <w:sz w:val="28"/>
        </w:rPr>
        <w:t>
      2. Ауыл шаруашылық серiктестiгiн тарату Қазақстан Республикасының </w:t>
      </w:r>
      <w:r>
        <w:rPr>
          <w:rFonts w:ascii="Times New Roman"/>
          <w:b w:val="false"/>
          <w:i w:val="false"/>
          <w:color w:val="000000"/>
          <w:sz w:val="28"/>
        </w:rPr>
        <w:t>Азаматтық кодексiнде</w:t>
      </w:r>
      <w:r>
        <w:rPr>
          <w:rFonts w:ascii="Times New Roman"/>
          <w:b w:val="false"/>
          <w:i w:val="false"/>
          <w:color w:val="000000"/>
          <w:sz w:val="28"/>
        </w:rPr>
        <w:t xml:space="preserve"> және өзге де заң актiлерiнде белгiленген тәртiппен жүргізіледі. </w:t>
      </w:r>
    </w:p>
    <w:bookmarkStart w:name="z44" w:id="42"/>
    <w:p>
      <w:pPr>
        <w:spacing w:after="0"/>
        <w:ind w:left="0"/>
        <w:jc w:val="left"/>
      </w:pPr>
      <w:r>
        <w:rPr>
          <w:rFonts w:ascii="Times New Roman"/>
          <w:b/>
          <w:i w:val="false"/>
          <w:color w:val="000000"/>
        </w:rPr>
        <w:t xml:space="preserve"> 
  9 тарау. АУЫЛ ШАРУАШЫЛЫҚ СЕРIКТЕСТIКТЕРIНIҢ </w:t>
      </w:r>
      <w:r>
        <w:br/>
      </w:r>
      <w:r>
        <w:rPr>
          <w:rFonts w:ascii="Times New Roman"/>
          <w:b/>
          <w:i w:val="false"/>
          <w:color w:val="000000"/>
        </w:rPr>
        <w:t xml:space="preserve">
ҚАУЫМДАСТЫҚТАРЫ (ОДАҚТАРЫ) </w:t>
      </w:r>
    </w:p>
    <w:bookmarkEnd w:id="42"/>
    <w:bookmarkStart w:name="z45" w:id="43"/>
    <w:p>
      <w:pPr>
        <w:spacing w:after="0"/>
        <w:ind w:left="0"/>
        <w:jc w:val="both"/>
      </w:pPr>
      <w:r>
        <w:rPr>
          <w:rFonts w:ascii="Times New Roman"/>
          <w:b w:val="false"/>
          <w:i w:val="false"/>
          <w:color w:val="000000"/>
          <w:sz w:val="28"/>
        </w:rPr>
        <w:t>
</w:t>
      </w:r>
      <w:r>
        <w:rPr>
          <w:rFonts w:ascii="Times New Roman"/>
          <w:b/>
          <w:i w:val="false"/>
          <w:color w:val="000000"/>
          <w:sz w:val="28"/>
        </w:rPr>
        <w:t xml:space="preserve">      35-бап. Ауыл шаруашылық серiктестiктерiнiң </w:t>
      </w:r>
      <w:r>
        <w:br/>
      </w:r>
      <w:r>
        <w:rPr>
          <w:rFonts w:ascii="Times New Roman"/>
          <w:b w:val="false"/>
          <w:i w:val="false"/>
          <w:color w:val="000000"/>
          <w:sz w:val="28"/>
        </w:rPr>
        <w:t>
</w:t>
      </w:r>
      <w:r>
        <w:rPr>
          <w:rFonts w:ascii="Times New Roman"/>
          <w:b/>
          <w:i w:val="false"/>
          <w:color w:val="000000"/>
          <w:sz w:val="28"/>
        </w:rPr>
        <w:t xml:space="preserve">              қауымдастықтары (одақтары) </w:t>
      </w:r>
    </w:p>
    <w:bookmarkEnd w:id="43"/>
    <w:p>
      <w:pPr>
        <w:spacing w:after="0"/>
        <w:ind w:left="0"/>
        <w:jc w:val="both"/>
      </w:pPr>
      <w:r>
        <w:rPr>
          <w:rFonts w:ascii="Times New Roman"/>
          <w:b w:val="false"/>
          <w:i w:val="false"/>
          <w:color w:val="000000"/>
          <w:sz w:val="28"/>
        </w:rPr>
        <w:t xml:space="preserve">      1. Ауыл шаруашылық серiктестiктерi облыстық және республикалық деңгейлерде қауымдастықтарға (одақтарға) бiрiгуi мүмкiн. </w:t>
      </w:r>
      <w:r>
        <w:br/>
      </w:r>
      <w:r>
        <w:rPr>
          <w:rFonts w:ascii="Times New Roman"/>
          <w:b w:val="false"/>
          <w:i w:val="false"/>
          <w:color w:val="000000"/>
          <w:sz w:val="28"/>
        </w:rPr>
        <w:t xml:space="preserve">
      2. Бастауыш ауыл шаруашылық серiктестiктерi өз қызметiн үйлестiру, экономикалық мүдделерiн қорғау мақсатында мемлекеттiк және өзге де құрылымдарда коммерциялық емес ұйым болып табылатын ауыл шаруашылық серiктестiктерiнiң қауымдастықтарын (одақтарын) құрады. </w:t>
      </w:r>
      <w:r>
        <w:br/>
      </w:r>
      <w:r>
        <w:rPr>
          <w:rFonts w:ascii="Times New Roman"/>
          <w:b w:val="false"/>
          <w:i w:val="false"/>
          <w:color w:val="000000"/>
          <w:sz w:val="28"/>
        </w:rPr>
        <w:t xml:space="preserve">
      3. Қауымдастықтың (одақтың) мүшелерi құрылтай шартының және жарғының негiзiнде iс-қимыл жасайды, бiрақ өзiнiң дербестігi мен заңды тұлға құқығын сақтайды. </w:t>
      </w:r>
      <w:r>
        <w:br/>
      </w:r>
      <w:r>
        <w:rPr>
          <w:rFonts w:ascii="Times New Roman"/>
          <w:b w:val="false"/>
          <w:i w:val="false"/>
          <w:color w:val="000000"/>
          <w:sz w:val="28"/>
        </w:rPr>
        <w:t xml:space="preserve">
      4. Қауымдастықтың (одақтың) негiзгi мiндеттерi: </w:t>
      </w:r>
      <w:r>
        <w:br/>
      </w:r>
      <w:r>
        <w:rPr>
          <w:rFonts w:ascii="Times New Roman"/>
          <w:b w:val="false"/>
          <w:i w:val="false"/>
          <w:color w:val="000000"/>
          <w:sz w:val="28"/>
        </w:rPr>
        <w:t xml:space="preserve">
      1) ауыл шаруашылық тауар өндiрушiлерi бiрлестiктерiнiң дамуын реттеу және оған жәрдемдесу; </w:t>
      </w:r>
      <w:r>
        <w:br/>
      </w:r>
      <w:r>
        <w:rPr>
          <w:rFonts w:ascii="Times New Roman"/>
          <w:b w:val="false"/>
          <w:i w:val="false"/>
          <w:color w:val="000000"/>
          <w:sz w:val="28"/>
        </w:rPr>
        <w:t xml:space="preserve">
      2) ауыл шаруашылық серiктестiктерiнiң құқықтары мен экономикалық мүдделерін қорғау; </w:t>
      </w:r>
      <w:r>
        <w:br/>
      </w:r>
      <w:r>
        <w:rPr>
          <w:rFonts w:ascii="Times New Roman"/>
          <w:b w:val="false"/>
          <w:i w:val="false"/>
          <w:color w:val="000000"/>
          <w:sz w:val="28"/>
        </w:rPr>
        <w:t xml:space="preserve">
      3) аймақаралық байланыстарды әзiрлеу мен жүзеге асыру, iшкi және сыртқы экономикалық өзара қатынастарды жетiлдiру; </w:t>
      </w:r>
      <w:r>
        <w:br/>
      </w:r>
      <w:r>
        <w:rPr>
          <w:rFonts w:ascii="Times New Roman"/>
          <w:b w:val="false"/>
          <w:i w:val="false"/>
          <w:color w:val="000000"/>
          <w:sz w:val="28"/>
        </w:rPr>
        <w:t xml:space="preserve">
      4) материалдық-техникалық жағынан қамтамасыз етуге жәрдемдесу, салааралық айырбастың баламалылығы мен ауыл шаруашылық өнiмiнiң және өнеркәсiп беретiн ресурстардың бағасын реттеп отыру; </w:t>
      </w:r>
      <w:r>
        <w:br/>
      </w:r>
      <w:r>
        <w:rPr>
          <w:rFonts w:ascii="Times New Roman"/>
          <w:b w:val="false"/>
          <w:i w:val="false"/>
          <w:color w:val="000000"/>
          <w:sz w:val="28"/>
        </w:rPr>
        <w:t xml:space="preserve">
      5) кәсiпорындардың даму үрдiсiн айқындау, соның негiзiнде одан әрi даму перспективасының жалпы бағытын белгiлеу; </w:t>
      </w:r>
      <w:r>
        <w:br/>
      </w:r>
      <w:r>
        <w:rPr>
          <w:rFonts w:ascii="Times New Roman"/>
          <w:b w:val="false"/>
          <w:i w:val="false"/>
          <w:color w:val="000000"/>
          <w:sz w:val="28"/>
        </w:rPr>
        <w:t xml:space="preserve">
      6) жаңа техниканың, технологияның енгiзiлуiне жәрдемдесу, тәжiрибе, ғылыми-техникалық ақпарат алмасуды ұйымдастыру және патент-лицензия жұмысы мен лизингтi ұйымдастыру. </w:t>
      </w:r>
      <w:r>
        <w:br/>
      </w:r>
      <w:r>
        <w:rPr>
          <w:rFonts w:ascii="Times New Roman"/>
          <w:b w:val="false"/>
          <w:i w:val="false"/>
          <w:color w:val="000000"/>
          <w:sz w:val="28"/>
        </w:rPr>
        <w:t xml:space="preserve">
      5. Қауымдастықтар (одақтар) Қазақстан Республикасының заңдарына қайшы келмейтiн, құрылтай шартында немесе жарғыда көзделген басқа да мiндеттердi жүзеге асыруға хақылы. </w:t>
      </w:r>
      <w:r>
        <w:br/>
      </w:r>
      <w:r>
        <w:rPr>
          <w:rFonts w:ascii="Times New Roman"/>
          <w:b w:val="false"/>
          <w:i w:val="false"/>
          <w:color w:val="000000"/>
          <w:sz w:val="28"/>
        </w:rPr>
        <w:t xml:space="preserve">
      6. Ауыл шаруашылық серiктестiктерiнiң қауымдастықтары (одақтары) ерiктi негiзде құрылады, құрылтайшылар жүктеген мiндеттерді атқарады. </w:t>
      </w:r>
      <w:r>
        <w:br/>
      </w:r>
      <w:r>
        <w:rPr>
          <w:rFonts w:ascii="Times New Roman"/>
          <w:b w:val="false"/>
          <w:i w:val="false"/>
          <w:color w:val="000000"/>
          <w:sz w:val="28"/>
        </w:rPr>
        <w:t xml:space="preserve">
      7. Қауымдастықтардың (одақтардың) қызметiн қаржыландыру осы қауымдастыққа (одаққа) бiрiккен ауыл шаруашылық серiктестiктерiнiң жыл сайынғы шарттық аударымдары арқылы жүзеге асырылады.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