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4445" w14:textId="e484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рәсімдер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2000 жылғы 27 қарашадағы N 107 Заңы. Күші жойылды - Қазақстан Республикасының 2020 жылғы 29 маусымдағы № 350-VI ҚРЗ Кодексімен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Заңның күші жойылды - ҚР 25.06.2020 </w:t>
      </w:r>
      <w:r>
        <w:rPr>
          <w:rFonts w:ascii="Times New Roman"/>
          <w:b w:val="false"/>
          <w:i w:val="false"/>
          <w:color w:val="000000"/>
          <w:sz w:val="28"/>
        </w:rPr>
        <w:t>№ 350-VI</w:t>
      </w:r>
      <w:r>
        <w:rPr>
          <w:rFonts w:ascii="Times New Roman"/>
          <w:b w:val="false"/>
          <w:i w:val="false"/>
          <w:color w:val="ff0000"/>
          <w:sz w:val="28"/>
        </w:rPr>
        <w:t xml:space="preserve"> Кодексімен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басқару қызметiн ұйымдастыруды жетiлдiруге, мемлекеттiк органдардың iркiлiссiз жұмыс iстеуiн қамтамасыз етуге, басқарушылық шешiмдердi жедел қабылдауға, азаматтардың құқықтары мен бостандықтарын сақтауға, мемлекеттік мүдделердi қорғауға, мемлекеттiк қызметшiлердiң лауазымдық өкілеттікті қызметтен тыс мақсаттарда пайдалануына жол бермеуге жәрдемдесетiн әкiмшiлiк рәсiмдердi белгiлеуге бағытталған.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ҚР 2007.06.18 N </w:t>
      </w:r>
      <w:r>
        <w:rPr>
          <w:rFonts w:ascii="Times New Roman"/>
          <w:b w:val="false"/>
          <w:i w:val="false"/>
          <w:color w:val="000000"/>
          <w:sz w:val="28"/>
        </w:rPr>
        <w:t>262</w:t>
      </w:r>
      <w:r>
        <w:rPr>
          <w:rFonts w:ascii="Times New Roman"/>
          <w:b w:val="false"/>
          <w:i w:val="false"/>
          <w:color w:val="ff0000"/>
          <w:sz w:val="28"/>
        </w:rPr>
        <w:t xml:space="preserve">;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1. Әкiмшiлiк рәсiмдер деп:</w:t>
      </w:r>
    </w:p>
    <w:bookmarkStart w:name="z37" w:id="1"/>
    <w:p>
      <w:pPr>
        <w:spacing w:after="0"/>
        <w:ind w:left="0"/>
        <w:jc w:val="both"/>
      </w:pPr>
      <w:r>
        <w:rPr>
          <w:rFonts w:ascii="Times New Roman"/>
          <w:b w:val="false"/>
          <w:i w:val="false"/>
          <w:color w:val="000000"/>
          <w:sz w:val="28"/>
        </w:rPr>
        <w:t>
      1) мемлекеттiк органдар мен лауазымды адамдардың мемлекеттiк функциялар мен лауазымдық өкiлеттiктердi жүзеге асыру кезiнде шешiмдер қабылдау мен орындау тәртiбi және оларды ресiмдеу, оның ішінде электрондық нысанда ресімдеу;</w:t>
      </w:r>
    </w:p>
    <w:bookmarkEnd w:id="1"/>
    <w:bookmarkStart w:name="z38" w:id="2"/>
    <w:p>
      <w:pPr>
        <w:spacing w:after="0"/>
        <w:ind w:left="0"/>
        <w:jc w:val="both"/>
      </w:pPr>
      <w:r>
        <w:rPr>
          <w:rFonts w:ascii="Times New Roman"/>
          <w:b w:val="false"/>
          <w:i w:val="false"/>
          <w:color w:val="000000"/>
          <w:sz w:val="28"/>
        </w:rPr>
        <w:t>
      2) мемлекеттiк аппараттың жұмысын ұйымдастыру рәсiмi;</w:t>
      </w:r>
    </w:p>
    <w:bookmarkEnd w:id="2"/>
    <w:bookmarkStart w:name="z39" w:id="3"/>
    <w:p>
      <w:pPr>
        <w:spacing w:after="0"/>
        <w:ind w:left="0"/>
        <w:jc w:val="both"/>
      </w:pPr>
      <w:r>
        <w:rPr>
          <w:rFonts w:ascii="Times New Roman"/>
          <w:b w:val="false"/>
          <w:i w:val="false"/>
          <w:color w:val="000000"/>
          <w:sz w:val="28"/>
        </w:rPr>
        <w:t>
      3) азаматтардың өз құқықтарын iске асыру жөнiндегi өтiніштерiн қарау рәсiмдерi, сондай-ақ азаматтардың құқықтары мен заңды мүдделерiн әкiмшiлiк қорғау рәсiмдерi;</w:t>
      </w:r>
    </w:p>
    <w:bookmarkEnd w:id="3"/>
    <w:bookmarkStart w:name="z40" w:id="4"/>
    <w:p>
      <w:pPr>
        <w:spacing w:after="0"/>
        <w:ind w:left="0"/>
        <w:jc w:val="both"/>
      </w:pPr>
      <w:r>
        <w:rPr>
          <w:rFonts w:ascii="Times New Roman"/>
          <w:b w:val="false"/>
          <w:i w:val="false"/>
          <w:color w:val="000000"/>
          <w:sz w:val="28"/>
        </w:rPr>
        <w:t>
      4) экономика саласындағы шешiмдер қабылдау рәсiмдерiнiң негiзгi бастаулары ұғынылады.</w:t>
      </w:r>
    </w:p>
    <w:bookmarkEnd w:id="4"/>
    <w:bookmarkStart w:name="z222" w:id="5"/>
    <w:p>
      <w:pPr>
        <w:spacing w:after="0"/>
        <w:ind w:left="0"/>
        <w:jc w:val="both"/>
      </w:pPr>
      <w:r>
        <w:rPr>
          <w:rFonts w:ascii="Times New Roman"/>
          <w:b w:val="false"/>
          <w:i w:val="false"/>
          <w:color w:val="000000"/>
          <w:sz w:val="28"/>
        </w:rPr>
        <w:t>
      1-1. Қызметтік ақпарат деп меншік иесі, иеленушісі немесе пайдаланушысы мемлекет болып табылатын, мемлекеттік функцияларды орындау кезінде жасалатын, өңделетін және берілетін ақпарат түсініледі.</w:t>
      </w:r>
    </w:p>
    <w:bookmarkEnd w:id="5"/>
    <w:bookmarkStart w:name="z41" w:id="6"/>
    <w:p>
      <w:pPr>
        <w:spacing w:after="0"/>
        <w:ind w:left="0"/>
        <w:jc w:val="both"/>
      </w:pPr>
      <w:r>
        <w:rPr>
          <w:rFonts w:ascii="Times New Roman"/>
          <w:b w:val="false"/>
          <w:i w:val="false"/>
          <w:color w:val="000000"/>
          <w:sz w:val="28"/>
        </w:rPr>
        <w:t>
      2. Мемлекеттiк органдар деп мемлекет атынан Конституция, заңдар, өзге де нормативтік құқықтық актiлер арқылы:</w:t>
      </w:r>
    </w:p>
    <w:bookmarkEnd w:id="6"/>
    <w:bookmarkStart w:name="z42" w:id="7"/>
    <w:p>
      <w:pPr>
        <w:spacing w:after="0"/>
        <w:ind w:left="0"/>
        <w:jc w:val="both"/>
      </w:pPr>
      <w:r>
        <w:rPr>
          <w:rFonts w:ascii="Times New Roman"/>
          <w:b w:val="false"/>
          <w:i w:val="false"/>
          <w:color w:val="000000"/>
          <w:sz w:val="28"/>
        </w:rPr>
        <w:t>
      1) жалпыға бiрдей мiндетті мiнез-құлық ережелерiн белгілейтiн актiлер шығару;</w:t>
      </w:r>
    </w:p>
    <w:bookmarkEnd w:id="7"/>
    <w:bookmarkStart w:name="z43" w:id="8"/>
    <w:p>
      <w:pPr>
        <w:spacing w:after="0"/>
        <w:ind w:left="0"/>
        <w:jc w:val="both"/>
      </w:pPr>
      <w:r>
        <w:rPr>
          <w:rFonts w:ascii="Times New Roman"/>
          <w:b w:val="false"/>
          <w:i w:val="false"/>
          <w:color w:val="000000"/>
          <w:sz w:val="28"/>
        </w:rPr>
        <w:t>
      2) әлеуметтiк мәнi бар қоғамдық қатынастарды басқару мен реттеп отыру;</w:t>
      </w:r>
    </w:p>
    <w:bookmarkEnd w:id="8"/>
    <w:bookmarkStart w:name="z44" w:id="9"/>
    <w:p>
      <w:pPr>
        <w:spacing w:after="0"/>
        <w:ind w:left="0"/>
        <w:jc w:val="both"/>
      </w:pPr>
      <w:r>
        <w:rPr>
          <w:rFonts w:ascii="Times New Roman"/>
          <w:b w:val="false"/>
          <w:i w:val="false"/>
          <w:color w:val="000000"/>
          <w:sz w:val="28"/>
        </w:rPr>
        <w:t>
      3) мемлекет белгiлеген жалпыға бiрдей мiндеттi мiнез-құлық ережелерiнiң сақталуына бақылау жасау жөнiндегі функцияларды жүзеге асыруға уәкiлеттік берiлген мемлекеттiк мекемелер ұғынылады.</w:t>
      </w:r>
    </w:p>
    <w:bookmarkEnd w:id="9"/>
    <w:bookmarkStart w:name="z45" w:id="10"/>
    <w:p>
      <w:pPr>
        <w:spacing w:after="0"/>
        <w:ind w:left="0"/>
        <w:jc w:val="both"/>
      </w:pPr>
      <w:r>
        <w:rPr>
          <w:rFonts w:ascii="Times New Roman"/>
          <w:b w:val="false"/>
          <w:i w:val="false"/>
          <w:color w:val="000000"/>
          <w:sz w:val="28"/>
        </w:rPr>
        <w:t xml:space="preserve">
      2-1. Мемлекеттiк органның құзыретi деп мемлекеттiк орган қызметiнiң нысанасын айқындайтын оның белгiленген өкiлеттiктерiнiң жиынтығы ұғынылады; </w:t>
      </w:r>
    </w:p>
    <w:bookmarkEnd w:id="10"/>
    <w:p>
      <w:pPr>
        <w:spacing w:after="0"/>
        <w:ind w:left="0"/>
        <w:jc w:val="both"/>
      </w:pPr>
      <w:r>
        <w:rPr>
          <w:rFonts w:ascii="Times New Roman"/>
          <w:b w:val="false"/>
          <w:i w:val="false"/>
          <w:color w:val="000000"/>
          <w:sz w:val="28"/>
        </w:rPr>
        <w:t xml:space="preserve">
      мемлекеттiк органның өкiлеттiктерi деп мемлекеттiк органның құқықтары мен мiндеттерi ұғынылады; </w:t>
      </w:r>
    </w:p>
    <w:p>
      <w:pPr>
        <w:spacing w:after="0"/>
        <w:ind w:left="0"/>
        <w:jc w:val="both"/>
      </w:pPr>
      <w:r>
        <w:rPr>
          <w:rFonts w:ascii="Times New Roman"/>
          <w:b w:val="false"/>
          <w:i w:val="false"/>
          <w:color w:val="000000"/>
          <w:sz w:val="28"/>
        </w:rPr>
        <w:t xml:space="preserve">
      мемлекеттiк органның құқықтары деп белгiлi бiр iс-әрекеттi жасау, басқа тұлғадан (басқа тұлғалардан) белгiлi бiр мiнез-құлықты (ic-әрекеттi немесе iс-әрекет жасаудан тартынуды) талап ету мүмкiндiгi ұғынылады; </w:t>
      </w:r>
    </w:p>
    <w:p>
      <w:pPr>
        <w:spacing w:after="0"/>
        <w:ind w:left="0"/>
        <w:jc w:val="both"/>
      </w:pPr>
      <w:r>
        <w:rPr>
          <w:rFonts w:ascii="Times New Roman"/>
          <w:b w:val="false"/>
          <w:i w:val="false"/>
          <w:color w:val="000000"/>
          <w:sz w:val="28"/>
        </w:rPr>
        <w:t xml:space="preserve">
      мемлекеттiк органның мiндеттемелерi деп мемлекеттiк орган орындауға мiндеттi iс-әрекет шеңберi ұғынылады; </w:t>
      </w:r>
    </w:p>
    <w:p>
      <w:pPr>
        <w:spacing w:after="0"/>
        <w:ind w:left="0"/>
        <w:jc w:val="both"/>
      </w:pPr>
      <w:r>
        <w:rPr>
          <w:rFonts w:ascii="Times New Roman"/>
          <w:b w:val="false"/>
          <w:i w:val="false"/>
          <w:color w:val="000000"/>
          <w:sz w:val="28"/>
        </w:rPr>
        <w:t xml:space="preserve">
      мемлекеттiк органның мiндеттерi деп мемлекеттiк орган қызметiнiң негiзгi бағыттары ұғынылады; </w:t>
      </w:r>
    </w:p>
    <w:p>
      <w:pPr>
        <w:spacing w:after="0"/>
        <w:ind w:left="0"/>
        <w:jc w:val="both"/>
      </w:pPr>
      <w:r>
        <w:rPr>
          <w:rFonts w:ascii="Times New Roman"/>
          <w:b w:val="false"/>
          <w:i w:val="false"/>
          <w:color w:val="000000"/>
          <w:sz w:val="28"/>
        </w:rPr>
        <w:t>
      мемлекеттiк органның функциялары деп мемлекеттiк органның қызметтi өз құзыреті шегiнде жүзеге асыруы ұғынылады.</w:t>
      </w:r>
    </w:p>
    <w:bookmarkStart w:name="z99" w:id="11"/>
    <w:p>
      <w:pPr>
        <w:spacing w:after="0"/>
        <w:ind w:left="0"/>
        <w:jc w:val="both"/>
      </w:pPr>
      <w:r>
        <w:rPr>
          <w:rFonts w:ascii="Times New Roman"/>
          <w:b w:val="false"/>
          <w:i w:val="false"/>
          <w:color w:val="000000"/>
          <w:sz w:val="28"/>
        </w:rPr>
        <w:t>
      Мемлекеттік органның құзыреті, өкілеттігі, функциялары мен міндеттері Конституцияда, заңдарда және Президент, Үкімет, өзінен жоғары тұрған орталық мемлекеттік орган қабылдайтын өзге де нормативтік құқықтық актілерде белгіленеді.</w:t>
      </w:r>
    </w:p>
    <w:bookmarkEnd w:id="11"/>
    <w:bookmarkStart w:name="z46"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12"/>
    <w:bookmarkStart w:name="z238"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13"/>
    <w:bookmarkStart w:name="z48"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Алынып тасталды - ҚР 2008.12.04 </w:t>
      </w:r>
      <w:r>
        <w:rPr>
          <w:rFonts w:ascii="Times New Roman"/>
          <w:b w:val="false"/>
          <w:i w:val="false"/>
          <w:color w:val="000000"/>
          <w:sz w:val="28"/>
        </w:rPr>
        <w:t>N 97-IV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End w:id="14"/>
    <w:bookmarkStart w:name="z49"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15"/>
    <w:bookmarkStart w:name="z104"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16"/>
    <w:bookmarkStart w:name="z16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17"/>
    <w:bookmarkStart w:name="z100"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18"/>
    <w:bookmarkStart w:name="z101"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19"/>
    <w:bookmarkStart w:name="z103"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2-10.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20"/>
    <w:bookmarkStart w:name="z107" w:id="21"/>
    <w:p>
      <w:pPr>
        <w:spacing w:after="0"/>
        <w:ind w:left="0"/>
        <w:jc w:val="both"/>
      </w:pPr>
      <w:r>
        <w:rPr>
          <w:rFonts w:ascii="Times New Roman"/>
          <w:b w:val="false"/>
          <w:i w:val="false"/>
          <w:color w:val="000000"/>
          <w:sz w:val="28"/>
        </w:rPr>
        <w:t>
      2-11. Мәліметтер нысаны - мемлекеттік қызметтер көрсету кезінде қойылатын талаптарға сәйкес келетіні туралы ақпаратты қамтитын, Қазақстан Республикасының заңнамасында белгіленген электрондық немесе өзге де нысандағы құжат.</w:t>
      </w:r>
    </w:p>
    <w:bookmarkEnd w:id="21"/>
    <w:bookmarkStart w:name="z119" w:id="22"/>
    <w:p>
      <w:pPr>
        <w:spacing w:after="0"/>
        <w:ind w:left="0"/>
        <w:jc w:val="both"/>
      </w:pPr>
      <w:r>
        <w:rPr>
          <w:rFonts w:ascii="Times New Roman"/>
          <w:b w:val="false"/>
          <w:i w:val="false"/>
          <w:color w:val="000000"/>
          <w:sz w:val="28"/>
        </w:rPr>
        <w:t>
      2-12. Ішкі бақылау – мемлекеттік орган өз құрылымдық және аумақтық бөлімшелерінің, ведомстволық бағыныстағы мемлекеттік органдар мен ұйымдардың, лауазымды адамдардың мемлекеттік орган қабылдаған шешімдерді, сондай-ақ Қазақстан Республикасы заңнамасының талаптарын орындауына жүзеге асыратын бақылау.</w:t>
      </w:r>
    </w:p>
    <w:bookmarkEnd w:id="22"/>
    <w:bookmarkStart w:name="z280" w:id="23"/>
    <w:p>
      <w:pPr>
        <w:spacing w:after="0"/>
        <w:ind w:left="0"/>
        <w:jc w:val="both"/>
      </w:pPr>
      <w:r>
        <w:rPr>
          <w:rFonts w:ascii="Times New Roman"/>
          <w:b w:val="false"/>
          <w:i w:val="false"/>
          <w:color w:val="000000"/>
          <w:sz w:val="28"/>
        </w:rPr>
        <w:t>
      2-13. Бәсекелес орта деп квазимемлекеттік сектор субъектілерін қоспағанда, нарық субъектілері түсініледі.</w:t>
      </w:r>
    </w:p>
    <w:bookmarkEnd w:id="23"/>
    <w:bookmarkStart w:name="z281" w:id="24"/>
    <w:p>
      <w:pPr>
        <w:spacing w:after="0"/>
        <w:ind w:left="0"/>
        <w:jc w:val="both"/>
      </w:pPr>
      <w:r>
        <w:rPr>
          <w:rFonts w:ascii="Times New Roman"/>
          <w:b w:val="false"/>
          <w:i w:val="false"/>
          <w:color w:val="000000"/>
          <w:sz w:val="28"/>
        </w:rPr>
        <w:t>
      2-14. Мемлекеттік басқару жүйесін дамыту саласындағы уәкілетті орган деп орталық және (немесе) жергілікті атқарушы органдардың функцияларын бәсекелес ортаға беру бойынша басшылықты және салааралық үйлестіруді жүзеге асыратын орталық атқарушы орган түсініледі.</w:t>
      </w:r>
    </w:p>
    <w:bookmarkEnd w:id="24"/>
    <w:bookmarkStart w:name="z282" w:id="25"/>
    <w:p>
      <w:pPr>
        <w:spacing w:after="0"/>
        <w:ind w:left="0"/>
        <w:jc w:val="both"/>
      </w:pPr>
      <w:r>
        <w:rPr>
          <w:rFonts w:ascii="Times New Roman"/>
          <w:b w:val="false"/>
          <w:i w:val="false"/>
          <w:color w:val="000000"/>
          <w:sz w:val="28"/>
        </w:rPr>
        <w:t xml:space="preserve">
      2-15. Орталық және (немесе) жергілікті атқарушы органдардың функцияларын орындаушылар (бұдан әрі – орындаушылар) деп орталық және (немесе) жергілікті атқарушы органдардың функцияларын осы Заңда белгіленген тәртіппен жүзеге асыратын кәсіпкерлік субъектілері мен олардың бірлестіктері, өзін-өзі реттейтін және үкіметтік емес ұйымдар түсініледі. </w:t>
      </w:r>
    </w:p>
    <w:bookmarkEnd w:id="25"/>
    <w:bookmarkStart w:name="z283" w:id="26"/>
    <w:p>
      <w:pPr>
        <w:spacing w:after="0"/>
        <w:ind w:left="0"/>
        <w:jc w:val="both"/>
      </w:pPr>
      <w:r>
        <w:rPr>
          <w:rFonts w:ascii="Times New Roman"/>
          <w:b w:val="false"/>
          <w:i w:val="false"/>
          <w:color w:val="000000"/>
          <w:sz w:val="28"/>
        </w:rPr>
        <w:t>
      2-16. Орталық және (немесе) жергілікті атқарушы органдардың функцияларын пайдаланушылар (бұдан әрі – пайдаланушылар) деп жеке және заңды тұлғалар түсініледі.</w:t>
      </w:r>
    </w:p>
    <w:bookmarkEnd w:id="26"/>
    <w:bookmarkStart w:name="z284" w:id="27"/>
    <w:p>
      <w:pPr>
        <w:spacing w:after="0"/>
        <w:ind w:left="0"/>
        <w:jc w:val="both"/>
      </w:pPr>
      <w:r>
        <w:rPr>
          <w:rFonts w:ascii="Times New Roman"/>
          <w:b w:val="false"/>
          <w:i w:val="false"/>
          <w:color w:val="000000"/>
          <w:sz w:val="28"/>
        </w:rPr>
        <w:t>
      2-17. Орталық және (немесе) жергілікті атқарушы органдар функцияларының аутсорсингі (бұдан әрі – аутсорсинг) деп орталық және (немесе) жергілікті атқарушы органдардың функцияларын шарттар жасасу арқылы жүзеге асыру үшін оларды бәсекелес ортаға беру түсініледі.</w:t>
      </w:r>
    </w:p>
    <w:bookmarkEnd w:id="27"/>
    <w:bookmarkStart w:name="z285" w:id="28"/>
    <w:p>
      <w:pPr>
        <w:spacing w:after="0"/>
        <w:ind w:left="0"/>
        <w:jc w:val="both"/>
      </w:pPr>
      <w:r>
        <w:rPr>
          <w:rFonts w:ascii="Times New Roman"/>
          <w:b w:val="false"/>
          <w:i w:val="false"/>
          <w:color w:val="000000"/>
          <w:sz w:val="28"/>
        </w:rPr>
        <w:t>
      2-18. Орталық және (немесе) жергілікті атқарушы органдардың берілген функцияларының мониторингі (бұдан әрі – мониторинг) деп орталық және (немесе) жергілікті атқарушы органдардың бәсекелес ортаға берілген функцияларын жүзеге асыру жөніндегі деректерді жүйелі түрде және үздіксіз жинауға, өңдеуге, талдауға және бағалауға бағытталған іс-шаралар жиынтығы түсініледі.</w:t>
      </w:r>
    </w:p>
    <w:bookmarkEnd w:id="28"/>
    <w:bookmarkStart w:name="z286" w:id="29"/>
    <w:p>
      <w:pPr>
        <w:spacing w:after="0"/>
        <w:ind w:left="0"/>
        <w:jc w:val="both"/>
      </w:pPr>
      <w:r>
        <w:rPr>
          <w:rFonts w:ascii="Times New Roman"/>
          <w:b w:val="false"/>
          <w:i w:val="false"/>
          <w:color w:val="000000"/>
          <w:sz w:val="28"/>
        </w:rPr>
        <w:t>
      2-19. Мүдделі тұлғалар деп құқықтары мен міндеттері осы Заңда қозғалатын және орталық және (немесе) жергілікті атқарушы органдардың пікірі бойынша олардың функцияларын бәсекелес ортаға беру мәселелері бойынша жәрдем көрсете алатын кәсіпкерлік субъектілері мен олардың бірлестіктері, өзін-өзі реттейтін және үкіметтік емес ұйымдар түсініледі.</w:t>
      </w:r>
    </w:p>
    <w:bookmarkEnd w:id="29"/>
    <w:bookmarkStart w:name="z287" w:id="30"/>
    <w:p>
      <w:pPr>
        <w:spacing w:after="0"/>
        <w:ind w:left="0"/>
        <w:jc w:val="both"/>
      </w:pPr>
      <w:r>
        <w:rPr>
          <w:rFonts w:ascii="Times New Roman"/>
          <w:b w:val="false"/>
          <w:i w:val="false"/>
          <w:color w:val="000000"/>
          <w:sz w:val="28"/>
        </w:rPr>
        <w:t>
      2-20. Орталық және (немесе) жергілікті атқарушы органдардың функцияларын толық беру деп орталық және (немесе) жергілікті атқарушы органдардың құзыретінен функцияларды алып тастау және олардың жүзеге асырылуын міндетті мүшелікке (қатысуға) негізделген өзін-өзі реттеу арқылы немесе пайдаланушылар есебінен бәсекелес ортаға беру түсініледі.</w:t>
      </w:r>
    </w:p>
    <w:bookmarkEnd w:id="30"/>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ішінара беру деп орталық және (немесе) жергілікті атқарушы органдардың функцияларын аутсорсинг, мемлекеттік тапсырма және (немесе) мемлекеттік әлеуметтік тапсырыс арқылы жүзеге асыру түсініледі. Бұл ретте, функция орталық және (немесе) жергілікті атқарушы органдардың құзыретінен алып тасталмайды.</w:t>
      </w:r>
    </w:p>
    <w:bookmarkStart w:name="z288" w:id="31"/>
    <w:p>
      <w:pPr>
        <w:spacing w:after="0"/>
        <w:ind w:left="0"/>
        <w:jc w:val="both"/>
      </w:pPr>
      <w:r>
        <w:rPr>
          <w:rFonts w:ascii="Times New Roman"/>
          <w:b w:val="false"/>
          <w:i w:val="false"/>
          <w:color w:val="000000"/>
          <w:sz w:val="28"/>
        </w:rPr>
        <w:t>
      2-21. Оңтайландыру деп орталық және (немесе) жергілікті атқарушы органдардың штат санын қысқартуға, шығыстарын қысқартуға және (немесе) қайта бөлуге бағытталған, оның ішінде функцияларын бәсекелес ортаға беруге байланысты шаралар кешені түсініледі.</w:t>
      </w:r>
    </w:p>
    <w:bookmarkEnd w:id="31"/>
    <w:bookmarkStart w:name="z50" w:id="32"/>
    <w:p>
      <w:pPr>
        <w:spacing w:after="0"/>
        <w:ind w:left="0"/>
        <w:jc w:val="both"/>
      </w:pPr>
      <w:r>
        <w:rPr>
          <w:rFonts w:ascii="Times New Roman"/>
          <w:b w:val="false"/>
          <w:i w:val="false"/>
          <w:color w:val="000000"/>
          <w:sz w:val="28"/>
        </w:rPr>
        <w:t>
      3. Лауазымды адамдар деп осы Заңда мемлекеттiк функцияларды (өкiмет өкiлiнiң функцияларын) тұрақты, уақытша немесе арнайы өкiлеттiк бойынша жүзеге асыратын не мемлекеттiк органдарда ұйымдастырушылық-өкiмдiк немесе әкiмшілiк-шаруашылық функцияларын орындайтын адамдар ұғынылады.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Конституцияның, заңдардың және өзге де нормативтiк құқықтық актiлердiң талаптарына байланысты лауазымды адамдар өздерiне жүктелген функцияларды: </w:t>
      </w:r>
    </w:p>
    <w:p>
      <w:pPr>
        <w:spacing w:after="0"/>
        <w:ind w:left="0"/>
        <w:jc w:val="both"/>
      </w:pPr>
      <w:r>
        <w:rPr>
          <w:rFonts w:ascii="Times New Roman"/>
          <w:b w:val="false"/>
          <w:i w:val="false"/>
          <w:color w:val="000000"/>
          <w:sz w:val="28"/>
        </w:rPr>
        <w:t>
      1) жеке-дара өкiм жүргiзу тәртiбiмен мемлекеттiң нақты лауазымды адамының атынан;</w:t>
      </w:r>
    </w:p>
    <w:bookmarkStart w:name="z52" w:id="33"/>
    <w:p>
      <w:pPr>
        <w:spacing w:after="0"/>
        <w:ind w:left="0"/>
        <w:jc w:val="both"/>
      </w:pPr>
      <w:r>
        <w:rPr>
          <w:rFonts w:ascii="Times New Roman"/>
          <w:b w:val="false"/>
          <w:i w:val="false"/>
          <w:color w:val="000000"/>
          <w:sz w:val="28"/>
        </w:rPr>
        <w:t>
      2) нақты мемлекеттiк органда шешiмдер қабылдаудың заңдарда көзделген тәртiбiне байланысты жеке-дара өкiм жүргiзу тәртiбiмен не алқалық тәртiппен нақты мемлекеттiк органның және оның құрылымдық бөлiмшелерiнiң атынан жүзеге асыра алады.</w:t>
      </w:r>
    </w:p>
    <w:bookmarkEnd w:id="33"/>
    <w:bookmarkStart w:name="z109"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16.05.2014 </w:t>
      </w:r>
      <w:r>
        <w:rPr>
          <w:rFonts w:ascii="Times New Roman"/>
          <w:b w:val="false"/>
          <w:i w:val="false"/>
          <w:color w:val="000000"/>
          <w:sz w:val="28"/>
        </w:rPr>
        <w:t>№ 203-V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34"/>
    <w:bookmarkStart w:name="z110"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16.05.2014 </w:t>
      </w:r>
      <w:r>
        <w:rPr>
          <w:rFonts w:ascii="Times New Roman"/>
          <w:b w:val="false"/>
          <w:i w:val="false"/>
          <w:color w:val="000000"/>
          <w:sz w:val="28"/>
        </w:rPr>
        <w:t>№ 203-V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2004.03.12 </w:t>
      </w:r>
      <w:r>
        <w:rPr>
          <w:rFonts w:ascii="Times New Roman"/>
          <w:b w:val="false"/>
          <w:i w:val="false"/>
          <w:color w:val="000000"/>
          <w:sz w:val="28"/>
        </w:rPr>
        <w:t>№ 536</w:t>
      </w:r>
      <w:r>
        <w:rPr>
          <w:rFonts w:ascii="Times New Roman"/>
          <w:b w:val="false"/>
          <w:i w:val="false"/>
          <w:color w:val="ff0000"/>
          <w:sz w:val="28"/>
        </w:rPr>
        <w:t xml:space="preserve">, 2007.06.18 </w:t>
      </w:r>
      <w:r>
        <w:rPr>
          <w:rFonts w:ascii="Times New Roman"/>
          <w:b w:val="false"/>
          <w:i w:val="false"/>
          <w:color w:val="000000"/>
          <w:sz w:val="28"/>
        </w:rPr>
        <w:t>№ 262</w:t>
      </w:r>
      <w:r>
        <w:rPr>
          <w:rFonts w:ascii="Times New Roman"/>
          <w:b w:val="false"/>
          <w:i w:val="false"/>
          <w:color w:val="ff0000"/>
          <w:sz w:val="28"/>
        </w:rPr>
        <w:t xml:space="preserve">, 2008.12.04 </w:t>
      </w:r>
      <w:r>
        <w:rPr>
          <w:rFonts w:ascii="Times New Roman"/>
          <w:b w:val="false"/>
          <w:i w:val="false"/>
          <w:color w:val="00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263-IV</w:t>
      </w:r>
      <w:r>
        <w:rPr>
          <w:rFonts w:ascii="Times New Roman"/>
          <w:b w:val="false"/>
          <w:i w:val="false"/>
          <w:color w:val="ff0000"/>
          <w:sz w:val="28"/>
        </w:rPr>
        <w:t xml:space="preserve"> (2010.01.01 бастап қолданысқа енгізіледі), 2010.07.15 </w:t>
      </w:r>
      <w:r>
        <w:rPr>
          <w:rFonts w:ascii="Times New Roman"/>
          <w:b w:val="false"/>
          <w:i w:val="false"/>
          <w:color w:val="00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2011.04.01 </w:t>
      </w:r>
      <w:r>
        <w:rPr>
          <w:rFonts w:ascii="Times New Roman"/>
          <w:b w:val="false"/>
          <w:i w:val="false"/>
          <w:color w:val="000000"/>
          <w:sz w:val="28"/>
        </w:rPr>
        <w:t>№ 425-IV</w:t>
      </w:r>
      <w:r>
        <w:rPr>
          <w:rFonts w:ascii="Times New Roman"/>
          <w:b w:val="false"/>
          <w:i w:val="false"/>
          <w:color w:val="ff0000"/>
          <w:sz w:val="28"/>
        </w:rPr>
        <w:t xml:space="preserve"> (алғашқы ресми жарияланған күнінен бастап қолданысқа енгізіледі), 2011.07.21 </w:t>
      </w:r>
      <w:r>
        <w:rPr>
          <w:rFonts w:ascii="Times New Roman"/>
          <w:b w:val="false"/>
          <w:i w:val="false"/>
          <w:color w:val="000000"/>
          <w:sz w:val="28"/>
        </w:rPr>
        <w:t>№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15.04.2013 </w:t>
      </w:r>
      <w:r>
        <w:rPr>
          <w:rFonts w:ascii="Times New Roman"/>
          <w:b w:val="false"/>
          <w:i w:val="false"/>
          <w:color w:val="000000"/>
          <w:sz w:val="28"/>
        </w:rPr>
        <w:t>№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Заңның қолданылу шектерi </w:t>
      </w:r>
    </w:p>
    <w:p>
      <w:pPr>
        <w:spacing w:after="0"/>
        <w:ind w:left="0"/>
        <w:jc w:val="both"/>
      </w:pPr>
      <w:r>
        <w:rPr>
          <w:rFonts w:ascii="Times New Roman"/>
          <w:b w:val="false"/>
          <w:i w:val="false"/>
          <w:color w:val="000000"/>
          <w:sz w:val="28"/>
        </w:rPr>
        <w:t>
      1. Осы Заңда көзделген әкiмшiлiк рәсiмдер заң актiлерiмен реттелмеген бөлiгiнде:</w:t>
      </w:r>
    </w:p>
    <w:bookmarkStart w:name="z53" w:id="36"/>
    <w:p>
      <w:pPr>
        <w:spacing w:after="0"/>
        <w:ind w:left="0"/>
        <w:jc w:val="both"/>
      </w:pPr>
      <w:r>
        <w:rPr>
          <w:rFonts w:ascii="Times New Roman"/>
          <w:b w:val="false"/>
          <w:i w:val="false"/>
          <w:color w:val="000000"/>
          <w:sz w:val="28"/>
        </w:rPr>
        <w:t>
      1) Қазақстан Республикасы Президентiнiң, Мемлекет басшысының қызметiн қамтамасыз ететiн мемлекеттiк органдар мен лауазымды адамдардың, Президентке тiкелей бағынысты және есеп беретiн мемлекеттiк органдардың;</w:t>
      </w:r>
    </w:p>
    <w:bookmarkEnd w:id="36"/>
    <w:bookmarkStart w:name="z54" w:id="37"/>
    <w:p>
      <w:pPr>
        <w:spacing w:after="0"/>
        <w:ind w:left="0"/>
        <w:jc w:val="both"/>
      </w:pPr>
      <w:r>
        <w:rPr>
          <w:rFonts w:ascii="Times New Roman"/>
          <w:b w:val="false"/>
          <w:i w:val="false"/>
          <w:color w:val="000000"/>
          <w:sz w:val="28"/>
        </w:rPr>
        <w:t>
      2) Қазақстан Республикасының Парламентi Палаталары, Орталық сайлау комиссиясы аппараттарының;</w:t>
      </w:r>
    </w:p>
    <w:bookmarkEnd w:id="37"/>
    <w:bookmarkStart w:name="z55" w:id="38"/>
    <w:p>
      <w:pPr>
        <w:spacing w:after="0"/>
        <w:ind w:left="0"/>
        <w:jc w:val="both"/>
      </w:pPr>
      <w:r>
        <w:rPr>
          <w:rFonts w:ascii="Times New Roman"/>
          <w:b w:val="false"/>
          <w:i w:val="false"/>
          <w:color w:val="000000"/>
          <w:sz w:val="28"/>
        </w:rPr>
        <w:t>
      3) Қазақстан Республикасының Конституциялық Кеңесi, Жоғарғы Соты мен өзге де соттары аппараттарының;</w:t>
      </w:r>
    </w:p>
    <w:bookmarkEnd w:id="38"/>
    <w:bookmarkStart w:name="z56" w:id="39"/>
    <w:p>
      <w:pPr>
        <w:spacing w:after="0"/>
        <w:ind w:left="0"/>
        <w:jc w:val="both"/>
      </w:pPr>
      <w:r>
        <w:rPr>
          <w:rFonts w:ascii="Times New Roman"/>
          <w:b w:val="false"/>
          <w:i w:val="false"/>
          <w:color w:val="000000"/>
          <w:sz w:val="28"/>
        </w:rPr>
        <w:t>
      4) Қазақстан Республикасы Үкiметiнiң, Премьер-Министрi Кеңсесiнің, орталық атқарушы органдарының;</w:t>
      </w:r>
    </w:p>
    <w:bookmarkEnd w:id="39"/>
    <w:bookmarkStart w:name="z57" w:id="40"/>
    <w:p>
      <w:pPr>
        <w:spacing w:after="0"/>
        <w:ind w:left="0"/>
        <w:jc w:val="both"/>
      </w:pPr>
      <w:r>
        <w:rPr>
          <w:rFonts w:ascii="Times New Roman"/>
          <w:b w:val="false"/>
          <w:i w:val="false"/>
          <w:color w:val="000000"/>
          <w:sz w:val="28"/>
        </w:rPr>
        <w:t>
      5) Қазақстан Республикасының жергiлiктi өкiлдi органдары аппараттарының;</w:t>
      </w:r>
    </w:p>
    <w:bookmarkEnd w:id="40"/>
    <w:bookmarkStart w:name="z58" w:id="41"/>
    <w:p>
      <w:pPr>
        <w:spacing w:after="0"/>
        <w:ind w:left="0"/>
        <w:jc w:val="both"/>
      </w:pPr>
      <w:r>
        <w:rPr>
          <w:rFonts w:ascii="Times New Roman"/>
          <w:b w:val="false"/>
          <w:i w:val="false"/>
          <w:color w:val="000000"/>
          <w:sz w:val="28"/>
        </w:rPr>
        <w:t>
      6) Қазақстан Республикасының жергiлiктi атқарушы органдарының қызметінде қолданылады.</w:t>
      </w:r>
    </w:p>
    <w:bookmarkEnd w:id="41"/>
    <w:bookmarkStart w:name="z59"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42"/>
    <w:bookmarkStart w:name="z60" w:id="43"/>
    <w:p>
      <w:pPr>
        <w:spacing w:after="0"/>
        <w:ind w:left="0"/>
        <w:jc w:val="both"/>
      </w:pPr>
      <w:r>
        <w:rPr>
          <w:rFonts w:ascii="Times New Roman"/>
          <w:b w:val="false"/>
          <w:i w:val="false"/>
          <w:color w:val="000000"/>
          <w:sz w:val="28"/>
        </w:rPr>
        <w:t>
      2. Осы Заңда көзделген рәсiмдердiң күшi:</w:t>
      </w:r>
    </w:p>
    <w:bookmarkEnd w:id="43"/>
    <w:bookmarkStart w:name="z61" w:id="44"/>
    <w:p>
      <w:pPr>
        <w:spacing w:after="0"/>
        <w:ind w:left="0"/>
        <w:jc w:val="both"/>
      </w:pPr>
      <w:r>
        <w:rPr>
          <w:rFonts w:ascii="Times New Roman"/>
          <w:b w:val="false"/>
          <w:i w:val="false"/>
          <w:color w:val="000000"/>
          <w:sz w:val="28"/>
        </w:rPr>
        <w:t>
      1) азаматтардың өтiнiштерiн қарауға және қаралу тәртiбi әкiмшiлiк құқық бұзушылық туралы заңдарда, қылмыстық iс жүргізу және азаматтық iс жүргiзу заңдарында белгiленген өзге де iстердi қарауға;</w:t>
      </w:r>
    </w:p>
    <w:bookmarkEnd w:id="44"/>
    <w:bookmarkStart w:name="z62" w:id="45"/>
    <w:p>
      <w:pPr>
        <w:spacing w:after="0"/>
        <w:ind w:left="0"/>
        <w:jc w:val="both"/>
      </w:pPr>
      <w:r>
        <w:rPr>
          <w:rFonts w:ascii="Times New Roman"/>
          <w:b w:val="false"/>
          <w:i w:val="false"/>
          <w:color w:val="000000"/>
          <w:sz w:val="28"/>
        </w:rPr>
        <w:t>
      2) дайындалу рәсiмi өзге заң актiлерiнде көзделген нормативтiк құқықтық актiлердi дайындауға;</w:t>
      </w:r>
    </w:p>
    <w:bookmarkEnd w:id="45"/>
    <w:bookmarkStart w:name="z63" w:id="46"/>
    <w:p>
      <w:pPr>
        <w:spacing w:after="0"/>
        <w:ind w:left="0"/>
        <w:jc w:val="both"/>
      </w:pPr>
      <w:r>
        <w:rPr>
          <w:rFonts w:ascii="Times New Roman"/>
          <w:b w:val="false"/>
          <w:i w:val="false"/>
          <w:color w:val="000000"/>
          <w:sz w:val="28"/>
        </w:rPr>
        <w:t>
      3) жүзеге асырылу тәртібі Қазақстан Республикасының заңнамасында белгіленетін стратегиялық, бюджеттік және экономикалық жоспарлау түрлеріне қолданылмайды.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2007.06.18 N </w:t>
      </w:r>
      <w:r>
        <w:rPr>
          <w:rFonts w:ascii="Times New Roman"/>
          <w:b w:val="false"/>
          <w:i w:val="false"/>
          <w:color w:val="000000"/>
          <w:sz w:val="28"/>
        </w:rPr>
        <w:t>262</w:t>
      </w:r>
      <w:r>
        <w:rPr>
          <w:rFonts w:ascii="Times New Roman"/>
          <w:b w:val="false"/>
          <w:i w:val="false"/>
          <w:color w:val="ff0000"/>
          <w:sz w:val="28"/>
        </w:rPr>
        <w:t xml:space="preserve">, 2010.04.02 </w:t>
      </w:r>
      <w:r>
        <w:rPr>
          <w:rFonts w:ascii="Times New Roman"/>
          <w:b w:val="false"/>
          <w:i w:val="false"/>
          <w:color w:val="000000"/>
          <w:sz w:val="28"/>
        </w:rPr>
        <w:t>№ 263-IV</w:t>
      </w:r>
      <w:r>
        <w:rPr>
          <w:rFonts w:ascii="Times New Roman"/>
          <w:b w:val="false"/>
          <w:i w:val="false"/>
          <w:color w:val="ff0000"/>
          <w:sz w:val="28"/>
        </w:rPr>
        <w:t xml:space="preserve"> (01.01.2010 бастап қолданысқа енгізіледі);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3-бап. Әкiмшiлiк рәсiмдердi белгілеу қағидаттары</w:t>
      </w:r>
    </w:p>
    <w:p>
      <w:pPr>
        <w:spacing w:after="0"/>
        <w:ind w:left="0"/>
        <w:jc w:val="both"/>
      </w:pPr>
      <w:r>
        <w:rPr>
          <w:rFonts w:ascii="Times New Roman"/>
          <w:b w:val="false"/>
          <w:i w:val="false"/>
          <w:color w:val="ff0000"/>
          <w:sz w:val="28"/>
        </w:rPr>
        <w:t xml:space="preserve">
      Ескерту. Тақырыпқа өзгеріс енгізілді - ҚР 15.04.2013 </w:t>
      </w:r>
      <w:r>
        <w:rPr>
          <w:rFonts w:ascii="Times New Roman"/>
          <w:b w:val="false"/>
          <w:i w:val="false"/>
          <w:color w:val="ff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val="false"/>
          <w:i w:val="false"/>
          <w:color w:val="000000"/>
          <w:sz w:val="28"/>
        </w:rPr>
        <w:t>
       Осы Заңда көзделген әкiмшiлiк рәсiмдер:</w:t>
      </w:r>
    </w:p>
    <w:bookmarkStart w:name="z65" w:id="47"/>
    <w:p>
      <w:pPr>
        <w:spacing w:after="0"/>
        <w:ind w:left="0"/>
        <w:jc w:val="both"/>
      </w:pPr>
      <w:r>
        <w:rPr>
          <w:rFonts w:ascii="Times New Roman"/>
          <w:b w:val="false"/>
          <w:i w:val="false"/>
          <w:color w:val="000000"/>
          <w:sz w:val="28"/>
        </w:rPr>
        <w:t>
      1) заңдылық;</w:t>
      </w:r>
    </w:p>
    <w:bookmarkEnd w:id="47"/>
    <w:bookmarkStart w:name="z64" w:id="48"/>
    <w:p>
      <w:pPr>
        <w:spacing w:after="0"/>
        <w:ind w:left="0"/>
        <w:jc w:val="both"/>
      </w:pPr>
      <w:r>
        <w:rPr>
          <w:rFonts w:ascii="Times New Roman"/>
          <w:b w:val="false"/>
          <w:i w:val="false"/>
          <w:color w:val="000000"/>
          <w:sz w:val="28"/>
        </w:rPr>
        <w:t>
      2) төменгi мемлекеттiк органдар мен лауазымды адамдардың жоғары тұрған органдар мен лауазымды адамдарға бағынуы;</w:t>
      </w:r>
    </w:p>
    <w:bookmarkEnd w:id="48"/>
    <w:bookmarkStart w:name="z66" w:id="49"/>
    <w:p>
      <w:pPr>
        <w:spacing w:after="0"/>
        <w:ind w:left="0"/>
        <w:jc w:val="both"/>
      </w:pPr>
      <w:r>
        <w:rPr>
          <w:rFonts w:ascii="Times New Roman"/>
          <w:b w:val="false"/>
          <w:i w:val="false"/>
          <w:color w:val="000000"/>
          <w:sz w:val="28"/>
        </w:rPr>
        <w:t>
      3) заң мен сот алдында баршаның теңдiгi;</w:t>
      </w:r>
    </w:p>
    <w:bookmarkEnd w:id="49"/>
    <w:bookmarkStart w:name="z67" w:id="50"/>
    <w:p>
      <w:pPr>
        <w:spacing w:after="0"/>
        <w:ind w:left="0"/>
        <w:jc w:val="both"/>
      </w:pPr>
      <w:r>
        <w:rPr>
          <w:rFonts w:ascii="Times New Roman"/>
          <w:b w:val="false"/>
          <w:i w:val="false"/>
          <w:color w:val="000000"/>
          <w:sz w:val="28"/>
        </w:rPr>
        <w:t>
      4) азаматтардың құқықтары мен бостандықтарының басымдығы, азаматтар мен ұйымдардың өтiнiштерiн қарау кезiнде төрешiлдiк пен сөзбұйдалық көрiнiстерiне жол бермеу;</w:t>
      </w:r>
    </w:p>
    <w:bookmarkEnd w:id="50"/>
    <w:bookmarkStart w:name="z68" w:id="51"/>
    <w:p>
      <w:pPr>
        <w:spacing w:after="0"/>
        <w:ind w:left="0"/>
        <w:jc w:val="both"/>
      </w:pPr>
      <w:r>
        <w:rPr>
          <w:rFonts w:ascii="Times New Roman"/>
          <w:b w:val="false"/>
          <w:i w:val="false"/>
          <w:color w:val="000000"/>
          <w:sz w:val="28"/>
        </w:rPr>
        <w:t>
      5) әкiмшiлiк рәсiмдерiнде көзделген iс-әрекеттер мен актiлердiң барлық азаматтар, ұйымдар мен лауазымды адамдар үшiн мiндеттiлiгi;</w:t>
      </w:r>
    </w:p>
    <w:bookmarkEnd w:id="51"/>
    <w:bookmarkStart w:name="z69" w:id="52"/>
    <w:p>
      <w:pPr>
        <w:spacing w:after="0"/>
        <w:ind w:left="0"/>
        <w:jc w:val="both"/>
      </w:pPr>
      <w:r>
        <w:rPr>
          <w:rFonts w:ascii="Times New Roman"/>
          <w:b w:val="false"/>
          <w:i w:val="false"/>
          <w:color w:val="000000"/>
          <w:sz w:val="28"/>
        </w:rPr>
        <w:t>
      6) жеке адамның, қоғам мен мемлекеттiң өзара жауапкершiлiгi мен мүдделерiнiң теңбе-тең болуы;</w:t>
      </w:r>
    </w:p>
    <w:bookmarkEnd w:id="52"/>
    <w:bookmarkStart w:name="z70" w:id="53"/>
    <w:p>
      <w:pPr>
        <w:spacing w:after="0"/>
        <w:ind w:left="0"/>
        <w:jc w:val="both"/>
      </w:pPr>
      <w:r>
        <w:rPr>
          <w:rFonts w:ascii="Times New Roman"/>
          <w:b w:val="false"/>
          <w:i w:val="false"/>
          <w:color w:val="000000"/>
          <w:sz w:val="28"/>
        </w:rPr>
        <w:t>
      7) мемлекеттiк құпиялар және заңмен қорғалатын өзге де құпия туралы заңдарды қатаң сақтай отырып, қоғамдық пiкiр мен жариялылықты ескеру;</w:t>
      </w:r>
    </w:p>
    <w:bookmarkEnd w:id="53"/>
    <w:bookmarkStart w:name="z71" w:id="54"/>
    <w:p>
      <w:pPr>
        <w:spacing w:after="0"/>
        <w:ind w:left="0"/>
        <w:jc w:val="both"/>
      </w:pPr>
      <w:r>
        <w:rPr>
          <w:rFonts w:ascii="Times New Roman"/>
          <w:b w:val="false"/>
          <w:i w:val="false"/>
          <w:color w:val="000000"/>
          <w:sz w:val="28"/>
        </w:rPr>
        <w:t>
      8) мемлекеттiк билiктiң беделiн қолдау мен Қазақстан Республикасының беделiн түсiретiн және мемлекеттiк қызмет мүдделерiне қайшы келетiн iс-әрекеттерге жол бермеу, соның iшiнде сыбайлас жемқорлық көрiнiстерiне қарсы тұру, мемлекеттiк қызметшiлер үшiн заңдарда белгіленген тыйымдар мен шектеулердi қатаң сақтау;</w:t>
      </w:r>
    </w:p>
    <w:bookmarkEnd w:id="54"/>
    <w:bookmarkStart w:name="z72" w:id="55"/>
    <w:p>
      <w:pPr>
        <w:spacing w:after="0"/>
        <w:ind w:left="0"/>
        <w:jc w:val="both"/>
      </w:pPr>
      <w:r>
        <w:rPr>
          <w:rFonts w:ascii="Times New Roman"/>
          <w:b w:val="false"/>
          <w:i w:val="false"/>
          <w:color w:val="000000"/>
          <w:sz w:val="28"/>
        </w:rPr>
        <w:t>
      9) барлық деңгейдегi мемлекеттік органдар үшiн әкiмшiлiк рәсiмдер талаптарының бiрыңғай болуы;</w:t>
      </w:r>
    </w:p>
    <w:bookmarkEnd w:id="55"/>
    <w:bookmarkStart w:name="z73" w:id="56"/>
    <w:p>
      <w:pPr>
        <w:spacing w:after="0"/>
        <w:ind w:left="0"/>
        <w:jc w:val="both"/>
      </w:pPr>
      <w:r>
        <w:rPr>
          <w:rFonts w:ascii="Times New Roman"/>
          <w:b w:val="false"/>
          <w:i w:val="false"/>
          <w:color w:val="000000"/>
          <w:sz w:val="28"/>
        </w:rPr>
        <w:t>
      10) барлық мемлекеттiк органдар мен мемлекеттiң лауазымды адамдары құзыреттерiнiң ара-жiгін айқын межелеу және олардың келісе отырып жұмыс iстеуi;</w:t>
      </w:r>
    </w:p>
    <w:bookmarkEnd w:id="56"/>
    <w:bookmarkStart w:name="z74" w:id="57"/>
    <w:p>
      <w:pPr>
        <w:spacing w:after="0"/>
        <w:ind w:left="0"/>
        <w:jc w:val="both"/>
      </w:pPr>
      <w:r>
        <w:rPr>
          <w:rFonts w:ascii="Times New Roman"/>
          <w:b w:val="false"/>
          <w:i w:val="false"/>
          <w:color w:val="000000"/>
          <w:sz w:val="28"/>
        </w:rPr>
        <w:t>
      11) үнемдiлiк пен тиімділік қағидаттарына негізделеді.</w:t>
      </w:r>
    </w:p>
    <w:bookmarkEnd w:id="57"/>
    <w:bookmarkStart w:name="z75"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2007.06.18 N </w:t>
      </w:r>
      <w:r>
        <w:rPr>
          <w:rFonts w:ascii="Times New Roman"/>
          <w:b w:val="false"/>
          <w:i w:val="false"/>
          <w:color w:val="000000"/>
          <w:sz w:val="28"/>
        </w:rPr>
        <w:t>262</w:t>
      </w:r>
      <w:r>
        <w:rPr>
          <w:rFonts w:ascii="Times New Roman"/>
          <w:b w:val="false"/>
          <w:i w:val="false"/>
          <w:color w:val="ff0000"/>
          <w:sz w:val="28"/>
        </w:rPr>
        <w:t xml:space="preserve">;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w:t>
      </w:r>
      <w:r>
        <w:br/>
      </w:r>
      <w:r>
        <w:rPr>
          <w:rFonts w:ascii="Times New Roman"/>
          <w:b w:val="false"/>
          <w:i w:val="false"/>
          <w:color w:val="000000"/>
          <w:sz w:val="28"/>
        </w:rPr>
        <w:t>
</w:t>
      </w:r>
    </w:p>
    <w:bookmarkStart w:name="z6" w:id="59"/>
    <w:p>
      <w:pPr>
        <w:spacing w:after="0"/>
        <w:ind w:left="0"/>
        <w:jc w:val="left"/>
      </w:pPr>
      <w:r>
        <w:rPr>
          <w:rFonts w:ascii="Times New Roman"/>
          <w:b/>
          <w:i w:val="false"/>
          <w:color w:val="000000"/>
        </w:rPr>
        <w:t xml:space="preserve">  2-тарау. Жеке-дара қолданылатын құқықтық актiнiң орындалуын</w:t>
      </w:r>
      <w:r>
        <w:br/>
      </w:r>
      <w:r>
        <w:rPr>
          <w:rFonts w:ascii="Times New Roman"/>
          <w:b/>
          <w:i w:val="false"/>
          <w:color w:val="000000"/>
        </w:rPr>
        <w:t>ұйымдастыру және бақылау тәртібі</w:t>
      </w:r>
    </w:p>
    <w:bookmarkEnd w:id="59"/>
    <w:p>
      <w:pPr>
        <w:spacing w:after="0"/>
        <w:ind w:left="0"/>
        <w:jc w:val="both"/>
      </w:pPr>
      <w:r>
        <w:rPr>
          <w:rFonts w:ascii="Times New Roman"/>
          <w:b w:val="false"/>
          <w:i w:val="false"/>
          <w:color w:val="ff0000"/>
          <w:sz w:val="28"/>
        </w:rPr>
        <w:t xml:space="preserve">
      Ескерту. 2-тараудың тақырыбы жаңа редакцияда - ҚР 06.04.2016 </w:t>
      </w:r>
      <w:r>
        <w:rPr>
          <w:rFonts w:ascii="Times New Roman"/>
          <w:b w:val="false"/>
          <w:i w:val="false"/>
          <w:color w:val="ff0000"/>
          <w:sz w:val="28"/>
        </w:rPr>
        <w:t>№ 481-V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Мемлекеттiк органдардың өз функцияларын жүзеге асыруы кезiнде шешiмдер қабылдауы </w:t>
      </w:r>
    </w:p>
    <w:p>
      <w:pPr>
        <w:spacing w:after="0"/>
        <w:ind w:left="0"/>
        <w:jc w:val="both"/>
      </w:pPr>
      <w:r>
        <w:rPr>
          <w:rFonts w:ascii="Times New Roman"/>
          <w:b w:val="false"/>
          <w:i w:val="false"/>
          <w:color w:val="ff0000"/>
          <w:sz w:val="28"/>
        </w:rPr>
        <w:t xml:space="preserve">
      Ескерту. 4-бап алып тасталды - ҚР 06.04.2016 </w:t>
      </w:r>
      <w:r>
        <w:rPr>
          <w:rFonts w:ascii="Times New Roman"/>
          <w:b w:val="false"/>
          <w:i w:val="false"/>
          <w:color w:val="ff0000"/>
          <w:sz w:val="28"/>
        </w:rPr>
        <w:t>№ 481-V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Құқықтық актілерге және олардың ресiмделуiне қойылатын талаптар </w:t>
      </w:r>
    </w:p>
    <w:p>
      <w:pPr>
        <w:spacing w:after="0"/>
        <w:ind w:left="0"/>
        <w:jc w:val="both"/>
      </w:pPr>
      <w:r>
        <w:rPr>
          <w:rFonts w:ascii="Times New Roman"/>
          <w:b w:val="false"/>
          <w:i w:val="false"/>
          <w:color w:val="ff0000"/>
          <w:sz w:val="28"/>
        </w:rPr>
        <w:t xml:space="preserve">
      Ескерту. 5-бап алып тасталды - ҚР 06.04.2016 </w:t>
      </w:r>
      <w:r>
        <w:rPr>
          <w:rFonts w:ascii="Times New Roman"/>
          <w:b w:val="false"/>
          <w:i w:val="false"/>
          <w:color w:val="ff0000"/>
          <w:sz w:val="28"/>
        </w:rPr>
        <w:t>№ 481-V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6-бап. Жеке-дара қолданылатын құқықтық актiнiң орындалуын ұйымдастыру және бақылау</w:t>
      </w:r>
    </w:p>
    <w:p>
      <w:pPr>
        <w:spacing w:after="0"/>
        <w:ind w:left="0"/>
        <w:jc w:val="both"/>
      </w:pPr>
      <w:r>
        <w:rPr>
          <w:rFonts w:ascii="Times New Roman"/>
          <w:b w:val="false"/>
          <w:i w:val="false"/>
          <w:color w:val="000000"/>
          <w:sz w:val="28"/>
        </w:rPr>
        <w:t>
      1. Жеке-дара қолданылатын құқықтық актiнiң орындалуын ұйымдастыру тиісті уәкiлеттi мемлекеттiк органның лауазымды адамының қабылданған шешiмдi уақтылы және тиянақты орындау жөнiндегi шараларды әзiрлеуi мен қабылдауы болып табылады.</w:t>
      </w:r>
    </w:p>
    <w:bookmarkStart w:name="z76" w:id="60"/>
    <w:p>
      <w:pPr>
        <w:spacing w:after="0"/>
        <w:ind w:left="0"/>
        <w:jc w:val="both"/>
      </w:pPr>
      <w:r>
        <w:rPr>
          <w:rFonts w:ascii="Times New Roman"/>
          <w:b w:val="false"/>
          <w:i w:val="false"/>
          <w:color w:val="000000"/>
          <w:sz w:val="28"/>
        </w:rPr>
        <w:t>
      2. Қажет болған жағдайда, жеке-дара қолданылатын құқықтық актiнiң орындалуын қамтамасыз ету үшiн уәкiлеттi мемлекеттiк орган (лауазымды адам) оны орындау жөнiндегi ұйымдастыру іс-шараларының жоспарын әзiрлеп, бекiтедi және ол тiкелей орындаушылардың назарына жеткiзіледi.</w:t>
      </w:r>
    </w:p>
    <w:bookmarkEnd w:id="60"/>
    <w:bookmarkStart w:name="z77" w:id="61"/>
    <w:p>
      <w:pPr>
        <w:spacing w:after="0"/>
        <w:ind w:left="0"/>
        <w:jc w:val="both"/>
      </w:pPr>
      <w:r>
        <w:rPr>
          <w:rFonts w:ascii="Times New Roman"/>
          <w:b w:val="false"/>
          <w:i w:val="false"/>
          <w:color w:val="000000"/>
          <w:sz w:val="28"/>
        </w:rPr>
        <w:t>
      3. Егер жеке-дара қолданылатын құқықтық актiде оны орындаудың нақты мерзiмдерi мен тiкелей орындаушылары айқындалмаса, онда оларды орындаушы мемлекеттiк орган немесе жоғары тұрған орган белгiлейдi және олар тiкелей орындаушылардың назарына дереу жеткiзiледi.</w:t>
      </w:r>
    </w:p>
    <w:bookmarkEnd w:id="61"/>
    <w:bookmarkStart w:name="z78" w:id="62"/>
    <w:p>
      <w:pPr>
        <w:spacing w:after="0"/>
        <w:ind w:left="0"/>
        <w:jc w:val="both"/>
      </w:pPr>
      <w:r>
        <w:rPr>
          <w:rFonts w:ascii="Times New Roman"/>
          <w:b w:val="false"/>
          <w:i w:val="false"/>
          <w:color w:val="000000"/>
          <w:sz w:val="28"/>
        </w:rPr>
        <w:t>
      4. Қабылданған шешiмдердi уақтылы және тиянақты орындау мақсатында мемлекеттiк орган немесе лауазымды адам олардың орындалуын бақылауды жүзеге асыруға тиiс.</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06.04.2016 </w:t>
      </w:r>
      <w:r>
        <w:rPr>
          <w:rFonts w:ascii="Times New Roman"/>
          <w:b w:val="false"/>
          <w:i w:val="false"/>
          <w:color w:val="000000"/>
          <w:sz w:val="28"/>
        </w:rPr>
        <w:t>№ 481-V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7-бап. Мемлекеттік органның жеке-дара қолданылатын құқықтық актісінің, Қазақстан Республикасы Президенті, Қазақстан Республикасы Үкіметі тапсырмаларының орындалуына ішкі бақылауды жүзеге асыру тәртібі</w:t>
      </w:r>
    </w:p>
    <w:bookmarkStart w:name="z117" w:id="63"/>
    <w:p>
      <w:pPr>
        <w:spacing w:after="0"/>
        <w:ind w:left="0"/>
        <w:jc w:val="both"/>
      </w:pPr>
      <w:r>
        <w:rPr>
          <w:rFonts w:ascii="Times New Roman"/>
          <w:b w:val="false"/>
          <w:i w:val="false"/>
          <w:color w:val="000000"/>
          <w:sz w:val="28"/>
        </w:rPr>
        <w:t>
      1. Ішкі бақылау:</w:t>
      </w:r>
    </w:p>
    <w:bookmarkEnd w:id="63"/>
    <w:p>
      <w:pPr>
        <w:spacing w:after="0"/>
        <w:ind w:left="0"/>
        <w:jc w:val="both"/>
      </w:pPr>
      <w:r>
        <w:rPr>
          <w:rFonts w:ascii="Times New Roman"/>
          <w:b w:val="false"/>
          <w:i w:val="false"/>
          <w:color w:val="000000"/>
          <w:sz w:val="28"/>
        </w:rPr>
        <w:t>
      1) жеке-дара қолданылатын құқықтық актілердің (орындалуы жеке-дара қолданылатын құқықтық актілерде көзделген іс-шаралардың) орындалуына бақылау болып бөлінеді. Бұл жағдайда орындалуға жататын іс-шаралар қамтылатын барлық жеке-дара қолданылатын құқықтық актілер бақылауға алынады;</w:t>
      </w:r>
    </w:p>
    <w:p>
      <w:pPr>
        <w:spacing w:after="0"/>
        <w:ind w:left="0"/>
        <w:jc w:val="both"/>
      </w:pPr>
      <w:r>
        <w:rPr>
          <w:rFonts w:ascii="Times New Roman"/>
          <w:b w:val="false"/>
          <w:i w:val="false"/>
          <w:color w:val="000000"/>
          <w:sz w:val="28"/>
        </w:rPr>
        <w:t>
      2)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 бақылау болып бөлінеді.</w:t>
      </w:r>
    </w:p>
    <w:bookmarkStart w:name="z79" w:id="64"/>
    <w:p>
      <w:pPr>
        <w:spacing w:after="0"/>
        <w:ind w:left="0"/>
        <w:jc w:val="both"/>
      </w:pPr>
      <w:r>
        <w:rPr>
          <w:rFonts w:ascii="Times New Roman"/>
          <w:b w:val="false"/>
          <w:i w:val="false"/>
          <w:color w:val="000000"/>
          <w:sz w:val="28"/>
        </w:rPr>
        <w:t>
      2. Ішкі бақылау:</w:t>
      </w:r>
    </w:p>
    <w:bookmarkEnd w:id="64"/>
    <w:p>
      <w:pPr>
        <w:spacing w:after="0"/>
        <w:ind w:left="0"/>
        <w:jc w:val="both"/>
      </w:pPr>
      <w:r>
        <w:rPr>
          <w:rFonts w:ascii="Times New Roman"/>
          <w:b w:val="false"/>
          <w:i w:val="false"/>
          <w:color w:val="000000"/>
          <w:sz w:val="28"/>
        </w:rPr>
        <w:t>
      1) қажетті ақпаратты талап етіп алдыру;</w:t>
      </w:r>
    </w:p>
    <w:p>
      <w:pPr>
        <w:spacing w:after="0"/>
        <w:ind w:left="0"/>
        <w:jc w:val="both"/>
      </w:pPr>
      <w:r>
        <w:rPr>
          <w:rFonts w:ascii="Times New Roman"/>
          <w:b w:val="false"/>
          <w:i w:val="false"/>
          <w:color w:val="000000"/>
          <w:sz w:val="28"/>
        </w:rPr>
        <w:t>
      2) орындалуы туралы есептер мен баяндамаларды тыңдау және талқылау;</w:t>
      </w:r>
    </w:p>
    <w:p>
      <w:pPr>
        <w:spacing w:after="0"/>
        <w:ind w:left="0"/>
        <w:jc w:val="both"/>
      </w:pPr>
      <w:r>
        <w:rPr>
          <w:rFonts w:ascii="Times New Roman"/>
          <w:b w:val="false"/>
          <w:i w:val="false"/>
          <w:color w:val="000000"/>
          <w:sz w:val="28"/>
        </w:rPr>
        <w:t>
      3) ревизия және құжаттамалық тексерудің өзге де нысандары;</w:t>
      </w:r>
    </w:p>
    <w:p>
      <w:pPr>
        <w:spacing w:after="0"/>
        <w:ind w:left="0"/>
        <w:jc w:val="both"/>
      </w:pPr>
      <w:r>
        <w:rPr>
          <w:rFonts w:ascii="Times New Roman"/>
          <w:b w:val="false"/>
          <w:i w:val="false"/>
          <w:color w:val="000000"/>
          <w:sz w:val="28"/>
        </w:rPr>
        <w:t>
      4) сол жерге бару арқылы тексеру;</w:t>
      </w:r>
    </w:p>
    <w:p>
      <w:pPr>
        <w:spacing w:after="0"/>
        <w:ind w:left="0"/>
        <w:jc w:val="both"/>
      </w:pPr>
      <w:r>
        <w:rPr>
          <w:rFonts w:ascii="Times New Roman"/>
          <w:b w:val="false"/>
          <w:i w:val="false"/>
          <w:color w:val="000000"/>
          <w:sz w:val="28"/>
        </w:rPr>
        <w:t>
      5) Қазақстан Республикасының заңнамасына қайшы келмейтін басқа да тәсілдер арқылы жүргізіледі.</w:t>
      </w:r>
    </w:p>
    <w:bookmarkStart w:name="z80" w:id="65"/>
    <w:p>
      <w:pPr>
        <w:spacing w:after="0"/>
        <w:ind w:left="0"/>
        <w:jc w:val="both"/>
      </w:pPr>
      <w:r>
        <w:rPr>
          <w:rFonts w:ascii="Times New Roman"/>
          <w:b w:val="false"/>
          <w:i w:val="false"/>
          <w:color w:val="000000"/>
          <w:sz w:val="28"/>
        </w:rPr>
        <w:t>
      3. Ішкі бақылау мынадай өлшемдер бойынша жүргізіледі:</w:t>
      </w:r>
    </w:p>
    <w:bookmarkEnd w:id="65"/>
    <w:p>
      <w:pPr>
        <w:spacing w:after="0"/>
        <w:ind w:left="0"/>
        <w:jc w:val="both"/>
      </w:pPr>
      <w:r>
        <w:rPr>
          <w:rFonts w:ascii="Times New Roman"/>
          <w:b w:val="false"/>
          <w:i w:val="false"/>
          <w:color w:val="000000"/>
          <w:sz w:val="28"/>
        </w:rPr>
        <w:t>
      1) құрылымдық, аумақтық бөлімшелер, ведомстволық бағыныстағы мемлекеттік органдар мен ұйымдар және олардың лауазымды адамдары қызметінің өздерінің алдына қойылған міндеттерге сәйкестігі;</w:t>
      </w:r>
    </w:p>
    <w:p>
      <w:pPr>
        <w:spacing w:after="0"/>
        <w:ind w:left="0"/>
        <w:jc w:val="both"/>
      </w:pPr>
      <w:r>
        <w:rPr>
          <w:rFonts w:ascii="Times New Roman"/>
          <w:b w:val="false"/>
          <w:i w:val="false"/>
          <w:color w:val="000000"/>
          <w:sz w:val="28"/>
        </w:rPr>
        <w:t>
      2) орындаудың уақтылығы және толықтығы;</w:t>
      </w:r>
    </w:p>
    <w:p>
      <w:pPr>
        <w:spacing w:after="0"/>
        <w:ind w:left="0"/>
        <w:jc w:val="both"/>
      </w:pPr>
      <w:r>
        <w:rPr>
          <w:rFonts w:ascii="Times New Roman"/>
          <w:b w:val="false"/>
          <w:i w:val="false"/>
          <w:color w:val="000000"/>
          <w:sz w:val="28"/>
        </w:rPr>
        <w:t>
      3) орындау кезінде Қазақстан Республикасының заңнамасы талаптарының сақталуы.</w:t>
      </w:r>
    </w:p>
    <w:bookmarkStart w:name="z81" w:id="66"/>
    <w:p>
      <w:pPr>
        <w:spacing w:after="0"/>
        <w:ind w:left="0"/>
        <w:jc w:val="both"/>
      </w:pPr>
      <w:r>
        <w:rPr>
          <w:rFonts w:ascii="Times New Roman"/>
          <w:b w:val="false"/>
          <w:i w:val="false"/>
          <w:color w:val="000000"/>
          <w:sz w:val="28"/>
        </w:rPr>
        <w:t>
      4. Күшіне енген жеке-дара қолданылатын құқықтық актінің не Қазақстан Республикасының Президенті, Қазақстан Республикасының Үкіметі және қызметтік сипаттағы өзге де құжаттардан туындайтын мемлекеттік органның басшы лауазымды адамдары тапсырмаларының орындалуына бақылауды жүзеге асыруға уәкілеттік берілген лауазымды адам не мемлекеттік органның тиісті құрылымдық бөлімшесі қажет болған кезде бақылау жөніндегі іс-шараларды әзірлейді.</w:t>
      </w:r>
    </w:p>
    <w:bookmarkEnd w:id="66"/>
    <w:p>
      <w:pPr>
        <w:spacing w:after="0"/>
        <w:ind w:left="0"/>
        <w:jc w:val="both"/>
      </w:pPr>
      <w:r>
        <w:rPr>
          <w:rFonts w:ascii="Times New Roman"/>
          <w:b w:val="false"/>
          <w:i w:val="false"/>
          <w:color w:val="000000"/>
          <w:sz w:val="28"/>
        </w:rPr>
        <w:t>
      Бұл ретте бақылауды жүзеге асыруға уәкілеттік берілген лауазымды адам не мемлекеттік органның тиісті құрылымдық бөлімшесі оның орындалуы туралы келіп түсетін ақпаратты:</w:t>
      </w:r>
    </w:p>
    <w:p>
      <w:pPr>
        <w:spacing w:after="0"/>
        <w:ind w:left="0"/>
        <w:jc w:val="both"/>
      </w:pPr>
      <w:r>
        <w:rPr>
          <w:rFonts w:ascii="Times New Roman"/>
          <w:b w:val="false"/>
          <w:i w:val="false"/>
          <w:color w:val="000000"/>
          <w:sz w:val="28"/>
        </w:rPr>
        <w:t>
      1) жеке-дара қолданылатын құқықтық актінің орындалу дәрежесі мен сапасын;</w:t>
      </w:r>
    </w:p>
    <w:p>
      <w:pPr>
        <w:spacing w:after="0"/>
        <w:ind w:left="0"/>
        <w:jc w:val="both"/>
      </w:pPr>
      <w:r>
        <w:rPr>
          <w:rFonts w:ascii="Times New Roman"/>
          <w:b w:val="false"/>
          <w:i w:val="false"/>
          <w:color w:val="000000"/>
          <w:sz w:val="28"/>
        </w:rPr>
        <w:t>
      2) жеке-дара қолданылатын құқықтық актіні орындауда ауытқушылықтардың бар-жоғын, олардың себептерін және ауытқушылықтарды жою үшін ықтимал шаралар белгілеуді;</w:t>
      </w:r>
    </w:p>
    <w:p>
      <w:pPr>
        <w:spacing w:after="0"/>
        <w:ind w:left="0"/>
        <w:jc w:val="both"/>
      </w:pPr>
      <w:r>
        <w:rPr>
          <w:rFonts w:ascii="Times New Roman"/>
          <w:b w:val="false"/>
          <w:i w:val="false"/>
          <w:color w:val="000000"/>
          <w:sz w:val="28"/>
        </w:rPr>
        <w:t>
      3) бақылаудан алу не орындалу мерзімін ұзарту мүмкіндігін;</w:t>
      </w:r>
    </w:p>
    <w:p>
      <w:pPr>
        <w:spacing w:after="0"/>
        <w:ind w:left="0"/>
        <w:jc w:val="both"/>
      </w:pPr>
      <w:r>
        <w:rPr>
          <w:rFonts w:ascii="Times New Roman"/>
          <w:b w:val="false"/>
          <w:i w:val="false"/>
          <w:color w:val="000000"/>
          <w:sz w:val="28"/>
        </w:rPr>
        <w:t>
      4) жеке-дара қолданылатын құқықтық актіні орындамағаны немесе тиісінше орындамағаны үшін нақты лауазымды адамдардың жауаптылығын айқындау үшін талдайды.</w:t>
      </w:r>
    </w:p>
    <w:p>
      <w:pPr>
        <w:spacing w:after="0"/>
        <w:ind w:left="0"/>
        <w:jc w:val="both"/>
      </w:pPr>
      <w:r>
        <w:rPr>
          <w:rFonts w:ascii="Times New Roman"/>
          <w:b w:val="false"/>
          <w:i w:val="false"/>
          <w:color w:val="000000"/>
          <w:sz w:val="28"/>
        </w:rPr>
        <w:t>
      Ақпаратты талдау қорытындылары бойынша тұжырымдалған ұсыныстар тиісті шешім қабылдау үшін мемлекеттік органның басшылығына баяндалады. Ақпаратқа талдау жүргізген мемлекеттік органның орындаушыларына қабылданған шешім туралы хабарланады.</w:t>
      </w:r>
    </w:p>
    <w:bookmarkStart w:name="z82" w:id="67"/>
    <w:p>
      <w:pPr>
        <w:spacing w:after="0"/>
        <w:ind w:left="0"/>
        <w:jc w:val="both"/>
      </w:pPr>
      <w:r>
        <w:rPr>
          <w:rFonts w:ascii="Times New Roman"/>
          <w:b w:val="false"/>
          <w:i w:val="false"/>
          <w:color w:val="000000"/>
          <w:sz w:val="28"/>
        </w:rPr>
        <w:t>
      5. Құқықтық актіде көзделген іс-шараларды бақылаудан алуды және олардың орындалу мерзімдерін ұзартуды мемлекеттік органның басшылығы жүзеге асырады.</w:t>
      </w:r>
    </w:p>
    <w:bookmarkEnd w:id="67"/>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тапсырмаларын бақылаудан алу Қазақстан Республикасының заңнамасында белгіленген тәртіппен жүзеге асырылады.</w:t>
      </w:r>
    </w:p>
    <w:bookmarkStart w:name="z83" w:id="68"/>
    <w:p>
      <w:pPr>
        <w:spacing w:after="0"/>
        <w:ind w:left="0"/>
        <w:jc w:val="both"/>
      </w:pPr>
      <w:r>
        <w:rPr>
          <w:rFonts w:ascii="Times New Roman"/>
          <w:b w:val="false"/>
          <w:i w:val="false"/>
          <w:color w:val="000000"/>
          <w:sz w:val="28"/>
        </w:rPr>
        <w:t>
      6. Жоғары тұрған мемлекеттік органның не орындаушы органның бақылау қызметі жеке-дара қолданылатын құқықтық актіде белгіленген орындалу мерзімі өткенге дейін мемлекеттік органның регламентінде айқындалатын тәртіппен орындаушыға тиісті жазбаша еске салу жібереді.</w:t>
      </w:r>
    </w:p>
    <w:bookmarkEnd w:id="68"/>
    <w:p>
      <w:pPr>
        <w:spacing w:after="0"/>
        <w:ind w:left="0"/>
        <w:jc w:val="both"/>
      </w:pPr>
      <w:r>
        <w:rPr>
          <w:rFonts w:ascii="Times New Roman"/>
          <w:b w:val="false"/>
          <w:i w:val="false"/>
          <w:color w:val="000000"/>
          <w:sz w:val="28"/>
        </w:rPr>
        <w:t>
      Ішкі бақылауды ұйымдастырудың және жүзеге асырудың қосымша мәселелерін мемлекеттік органның өзі не оған қатысты жоғары тұрған мемлекеттік орган айқындауы мүмкін.</w:t>
      </w:r>
    </w:p>
    <w:p>
      <w:pPr>
        <w:spacing w:after="0"/>
        <w:ind w:left="0"/>
        <w:jc w:val="both"/>
      </w:pPr>
      <w:r>
        <w:rPr>
          <w:rFonts w:ascii="Times New Roman"/>
          <w:b w:val="false"/>
          <w:i w:val="false"/>
          <w:color w:val="000000"/>
          <w:sz w:val="28"/>
        </w:rPr>
        <w:t>
      Осы тармақтың күші Қазақстан Республикасының Бюджет кодексіне сәйкес жүргізілетін ішкі бақылау бойынша Қазақстан Республикасының Үкіметі уәкілеттік берген орган жүзеге асыратын ішкі бақылауға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06.04.2016 </w:t>
      </w:r>
      <w:r>
        <w:rPr>
          <w:rFonts w:ascii="Times New Roman"/>
          <w:b w:val="false"/>
          <w:i w:val="false"/>
          <w:color w:val="000000"/>
          <w:sz w:val="28"/>
        </w:rPr>
        <w:t>№ 481-V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Мемлекеттiк органдардың құқықтық актiлерiнiң күшiне енуi және қолданылуының тоқтатылуы </w:t>
      </w:r>
    </w:p>
    <w:p>
      <w:pPr>
        <w:spacing w:after="0"/>
        <w:ind w:left="0"/>
        <w:jc w:val="both"/>
      </w:pPr>
      <w:r>
        <w:rPr>
          <w:rFonts w:ascii="Times New Roman"/>
          <w:b w:val="false"/>
          <w:i w:val="false"/>
          <w:color w:val="ff0000"/>
          <w:sz w:val="28"/>
        </w:rPr>
        <w:t xml:space="preserve">
      Ескерту. 8-бап алып тасталды - ҚР 06.04.2016 </w:t>
      </w:r>
      <w:r>
        <w:rPr>
          <w:rFonts w:ascii="Times New Roman"/>
          <w:b w:val="false"/>
          <w:i w:val="false"/>
          <w:color w:val="ff0000"/>
          <w:sz w:val="28"/>
        </w:rPr>
        <w:t>№ 481-V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 w:id="69"/>
    <w:p>
      <w:pPr>
        <w:spacing w:after="0"/>
        <w:ind w:left="0"/>
        <w:jc w:val="left"/>
      </w:pPr>
      <w:r>
        <w:rPr>
          <w:rFonts w:ascii="Times New Roman"/>
          <w:b/>
          <w:i w:val="false"/>
          <w:color w:val="000000"/>
        </w:rPr>
        <w:t xml:space="preserve">  3-тарау. МЕМЛЕКЕТТIК ОРГАНДАРДЫҢ ЖҰМЫСЫН ҰЙЫМДАСТЫРУ РӘСIМДЕРI </w:t>
      </w:r>
    </w:p>
    <w:bookmarkEnd w:id="69"/>
    <w:p>
      <w:pPr>
        <w:spacing w:after="0"/>
        <w:ind w:left="0"/>
        <w:jc w:val="both"/>
      </w:pPr>
      <w:r>
        <w:rPr>
          <w:rFonts w:ascii="Times New Roman"/>
          <w:b/>
          <w:i w:val="false"/>
          <w:color w:val="000000"/>
          <w:sz w:val="28"/>
        </w:rPr>
        <w:t>9-бап. Мемлекеттік органдардың жұмысын жоспарлау</w:t>
      </w:r>
    </w:p>
    <w:bookmarkStart w:name="z1" w:id="70"/>
    <w:p>
      <w:pPr>
        <w:spacing w:after="0"/>
        <w:ind w:left="0"/>
        <w:jc w:val="both"/>
      </w:pPr>
      <w:r>
        <w:rPr>
          <w:rFonts w:ascii="Times New Roman"/>
          <w:b w:val="false"/>
          <w:i w:val="false"/>
          <w:color w:val="000000"/>
          <w:sz w:val="28"/>
        </w:rPr>
        <w:t>
      1. Мемлекеттік органдар өз қызметін стратегиялық және операциялық жоспарларға, сондай-ақ қажет болған жағдайда тоқсанға, бір жылға және ұзақ мерзімді перспективаға арналып жасалатын жұмыс жоспарларына сәйкес жүзеге асырады.</w:t>
      </w:r>
    </w:p>
    <w:bookmarkEnd w:id="70"/>
    <w:bookmarkStart w:name="z47" w:id="71"/>
    <w:p>
      <w:pPr>
        <w:spacing w:after="0"/>
        <w:ind w:left="0"/>
        <w:jc w:val="both"/>
      </w:pPr>
      <w:r>
        <w:rPr>
          <w:rFonts w:ascii="Times New Roman"/>
          <w:b w:val="false"/>
          <w:i w:val="false"/>
          <w:color w:val="000000"/>
          <w:sz w:val="28"/>
        </w:rPr>
        <w:t>
      2. Стратегиялық жоспарларды әзірлемейтін мемлекеттік органдар өз қызметін тоқсанға, бір жылға және ұзақ мерзімді перспективаға арналып жасалатын жұмыс жоспарларына сәйкес жүзеге асырады.</w:t>
      </w:r>
    </w:p>
    <w:bookmarkEnd w:id="71"/>
    <w:bookmarkStart w:name="z123" w:id="72"/>
    <w:p>
      <w:pPr>
        <w:spacing w:after="0"/>
        <w:ind w:left="0"/>
        <w:jc w:val="both"/>
      </w:pPr>
      <w:r>
        <w:rPr>
          <w:rFonts w:ascii="Times New Roman"/>
          <w:b w:val="false"/>
          <w:i w:val="false"/>
          <w:color w:val="000000"/>
          <w:sz w:val="28"/>
        </w:rPr>
        <w:t>
      3. Мемлекеттік органның жұмыс жоспарлары органның құрылымдық бөлімшелерінің ұсыныстары негізінде және құқықтық және нормативтік құқықтық актілерді орындау үшін алдын ала жасалады.</w:t>
      </w:r>
    </w:p>
    <w:bookmarkEnd w:id="72"/>
    <w:p>
      <w:pPr>
        <w:spacing w:after="0"/>
        <w:ind w:left="0"/>
        <w:jc w:val="both"/>
      </w:pPr>
      <w:r>
        <w:rPr>
          <w:rFonts w:ascii="Times New Roman"/>
          <w:b w:val="false"/>
          <w:i w:val="false"/>
          <w:color w:val="000000"/>
          <w:sz w:val="28"/>
        </w:rPr>
        <w:t>
      Мемлекеттік органның құрылымдық бөлімшелері өз жұмыс жоспарларын осы органның жұмыс жоспарының негізінде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2010.04.02 </w:t>
      </w:r>
      <w:r>
        <w:rPr>
          <w:rFonts w:ascii="Times New Roman"/>
          <w:b w:val="false"/>
          <w:i w:val="false"/>
          <w:color w:val="000000"/>
          <w:sz w:val="28"/>
        </w:rPr>
        <w:t>№ 263-IV</w:t>
      </w:r>
      <w:r>
        <w:rPr>
          <w:rFonts w:ascii="Times New Roman"/>
          <w:b w:val="false"/>
          <w:i w:val="false"/>
          <w:color w:val="ff0000"/>
          <w:sz w:val="28"/>
        </w:rPr>
        <w:t xml:space="preserve"> (2010 жылғы 1 қаңтардан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Регламент, мемлекеттік орган және мемлекеттік органның құрылымдық бөлімшесі туралы ереже</w:t>
      </w:r>
    </w:p>
    <w:p>
      <w:pPr>
        <w:spacing w:after="0"/>
        <w:ind w:left="0"/>
        <w:jc w:val="both"/>
      </w:pPr>
      <w:r>
        <w:rPr>
          <w:rFonts w:ascii="Times New Roman"/>
          <w:b w:val="false"/>
          <w:i w:val="false"/>
          <w:color w:val="ff0000"/>
          <w:sz w:val="28"/>
        </w:rPr>
        <w:t xml:space="preserve">
      Ескерту. Тақырып жаңа редакцияда - 15.04.2013 </w:t>
      </w:r>
      <w:r>
        <w:rPr>
          <w:rFonts w:ascii="Times New Roman"/>
          <w:b w:val="false"/>
          <w:i w:val="false"/>
          <w:color w:val="ff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06.04.2016 </w:t>
      </w:r>
      <w:r>
        <w:rPr>
          <w:rFonts w:ascii="Times New Roman"/>
          <w:b w:val="false"/>
          <w:i w:val="false"/>
          <w:color w:val="000000"/>
          <w:sz w:val="28"/>
        </w:rPr>
        <w:t>№ 481-V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Start w:name="z125"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73"/>
    <w:bookmarkStart w:name="z126"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74"/>
    <w:bookmarkStart w:name="z127"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15.04.2013 </w:t>
      </w:r>
      <w:r>
        <w:rPr>
          <w:rFonts w:ascii="Times New Roman"/>
          <w:b w:val="false"/>
          <w:i w:val="false"/>
          <w:color w:val="000000"/>
          <w:sz w:val="28"/>
        </w:rPr>
        <w:t>N 89-V</w:t>
      </w:r>
      <w:r>
        <w:rPr>
          <w:rFonts w:ascii="Times New Roman"/>
          <w:b w:val="false"/>
          <w:i w:val="false"/>
          <w:color w:val="000000"/>
          <w:sz w:val="28"/>
        </w:rPr>
        <w:t xml:space="preserve"> Заңымен (алғашқы ресми жарияланғанынан кейін күнтізбелік отыз күн өткен соң қолданысқа енгізіледі).</w:t>
      </w:r>
    </w:p>
    <w:bookmarkEnd w:id="75"/>
    <w:bookmarkStart w:name="z113" w:id="76"/>
    <w:p>
      <w:pPr>
        <w:spacing w:after="0"/>
        <w:ind w:left="0"/>
        <w:jc w:val="both"/>
      </w:pPr>
      <w:r>
        <w:rPr>
          <w:rFonts w:ascii="Times New Roman"/>
          <w:b w:val="false"/>
          <w:i w:val="false"/>
          <w:color w:val="000000"/>
          <w:sz w:val="28"/>
        </w:rPr>
        <w:t>
      4-1. Мемлекеттік органның мәртебесі мен құзыреті мемлекеттік орган туралы ережемен айқындалады.</w:t>
      </w:r>
    </w:p>
    <w:bookmarkEnd w:id="76"/>
    <w:bookmarkStart w:name="z114" w:id="77"/>
    <w:p>
      <w:pPr>
        <w:spacing w:after="0"/>
        <w:ind w:left="0"/>
        <w:jc w:val="both"/>
      </w:pPr>
      <w:r>
        <w:rPr>
          <w:rFonts w:ascii="Times New Roman"/>
          <w:b w:val="false"/>
          <w:i w:val="false"/>
          <w:color w:val="000000"/>
          <w:sz w:val="28"/>
        </w:rPr>
        <w:t>
      Мемлекеттік орган туралы ережені әзірлеу мен бекіту жөніндегі нұсқаулықты Қазақстан Республикасының Үкіметі бекітеді.</w:t>
      </w:r>
    </w:p>
    <w:bookmarkEnd w:id="77"/>
    <w:bookmarkStart w:name="z115" w:id="78"/>
    <w:p>
      <w:pPr>
        <w:spacing w:after="0"/>
        <w:ind w:left="0"/>
        <w:jc w:val="both"/>
      </w:pPr>
      <w:r>
        <w:rPr>
          <w:rFonts w:ascii="Times New Roman"/>
          <w:b w:val="false"/>
          <w:i w:val="false"/>
          <w:color w:val="000000"/>
          <w:sz w:val="28"/>
        </w:rPr>
        <w:t>
      Мемлекеттік орган туралы үлгілік ережені Қазақстан Республикасының Үкіметі Қазақстан Республикасы Президентінің Әкімшілігімен келісу бойынша бекітеді.</w:t>
      </w:r>
    </w:p>
    <w:bookmarkEnd w:id="78"/>
    <w:bookmarkStart w:name="z116" w:id="79"/>
    <w:p>
      <w:pPr>
        <w:spacing w:after="0"/>
        <w:ind w:left="0"/>
        <w:jc w:val="both"/>
      </w:pPr>
      <w:r>
        <w:rPr>
          <w:rFonts w:ascii="Times New Roman"/>
          <w:b w:val="false"/>
          <w:i w:val="false"/>
          <w:color w:val="000000"/>
          <w:sz w:val="28"/>
        </w:rPr>
        <w:t>
      5. Мемлекеттік органның құрылымдық бөлімшесінің мәртебесі мен өкілеттігін айқындау мәселелері бойынша ереже бекітіледі.</w:t>
      </w:r>
    </w:p>
    <w:bookmarkEnd w:id="79"/>
    <w:p>
      <w:pPr>
        <w:spacing w:after="0"/>
        <w:ind w:left="0"/>
        <w:jc w:val="both"/>
      </w:pPr>
      <w:r>
        <w:rPr>
          <w:rFonts w:ascii="Times New Roman"/>
          <w:b w:val="false"/>
          <w:i w:val="false"/>
          <w:color w:val="000000"/>
          <w:sz w:val="28"/>
        </w:rPr>
        <w:t>
      Мемлекеттік органның құрылымдық бөлімшесі туралы ережені әзірлеу және бекіту тәртібін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2007.06.18 N </w:t>
      </w:r>
      <w:r>
        <w:rPr>
          <w:rFonts w:ascii="Times New Roman"/>
          <w:b w:val="false"/>
          <w:i w:val="false"/>
          <w:color w:val="000000"/>
          <w:sz w:val="28"/>
        </w:rPr>
        <w:t>262</w:t>
      </w:r>
      <w:r>
        <w:rPr>
          <w:rFonts w:ascii="Times New Roman"/>
          <w:b w:val="false"/>
          <w:i w:val="false"/>
          <w:color w:val="ff0000"/>
          <w:sz w:val="28"/>
        </w:rPr>
        <w:t xml:space="preserve">, жаңа редакцияда - ҚР 2010.04.02 </w:t>
      </w:r>
      <w:r>
        <w:rPr>
          <w:rFonts w:ascii="Times New Roman"/>
          <w:b w:val="false"/>
          <w:i w:val="false"/>
          <w:color w:val="000000"/>
          <w:sz w:val="28"/>
        </w:rPr>
        <w:t>№ 263-IV</w:t>
      </w:r>
      <w:r>
        <w:rPr>
          <w:rFonts w:ascii="Times New Roman"/>
          <w:b w:val="false"/>
          <w:i w:val="false"/>
          <w:color w:val="ff0000"/>
          <w:sz w:val="28"/>
        </w:rPr>
        <w:t xml:space="preserve"> (01.01.2010 бастап қолданысқа енгізіледі), өзгерістер енгізілді - 2011.07.05 </w:t>
      </w:r>
      <w:r>
        <w:rPr>
          <w:rFonts w:ascii="Times New Roman"/>
          <w:b w:val="false"/>
          <w:i w:val="false"/>
          <w:color w:val="000000"/>
          <w:sz w:val="28"/>
        </w:rPr>
        <w:t>N 452-IV</w:t>
      </w:r>
      <w:r>
        <w:rPr>
          <w:rFonts w:ascii="Times New Roman"/>
          <w:b w:val="false"/>
          <w:i w:val="false"/>
          <w:color w:val="ff0000"/>
          <w:sz w:val="28"/>
        </w:rPr>
        <w:t xml:space="preserve"> (алғашқы ресми жарияланған күнінен бастап қолданысқа енгізілетін), 2011.07.21 </w:t>
      </w:r>
      <w:r>
        <w:rPr>
          <w:rFonts w:ascii="Times New Roman"/>
          <w:b w:val="false"/>
          <w:i w:val="false"/>
          <w:color w:val="000000"/>
          <w:sz w:val="28"/>
        </w:rPr>
        <w:t>N 468-IV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15.04.2013 </w:t>
      </w:r>
      <w:r>
        <w:rPr>
          <w:rFonts w:ascii="Times New Roman"/>
          <w:b w:val="false"/>
          <w:i w:val="false"/>
          <w:color w:val="00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 06.04.2016 </w:t>
      </w:r>
      <w:r>
        <w:rPr>
          <w:rFonts w:ascii="Times New Roman"/>
          <w:b w:val="false"/>
          <w:i w:val="false"/>
          <w:color w:val="000000"/>
          <w:sz w:val="28"/>
        </w:rPr>
        <w:t>№ 481-V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Мемлекеттік органның функциялары</w:t>
      </w:r>
    </w:p>
    <w:p>
      <w:pPr>
        <w:spacing w:after="0"/>
        <w:ind w:left="0"/>
        <w:jc w:val="both"/>
      </w:pPr>
      <w:r>
        <w:rPr>
          <w:rFonts w:ascii="Times New Roman"/>
          <w:b w:val="false"/>
          <w:i w:val="false"/>
          <w:color w:val="000000"/>
          <w:sz w:val="28"/>
        </w:rPr>
        <w:t>
      Мемлекеттік органның функциялары стратегиялық, реттеу, іске асыру және бақылау функциялары болып бөлінеді:</w:t>
      </w:r>
    </w:p>
    <w:p>
      <w:pPr>
        <w:spacing w:after="0"/>
        <w:ind w:left="0"/>
        <w:jc w:val="both"/>
      </w:pPr>
      <w:r>
        <w:rPr>
          <w:rFonts w:ascii="Times New Roman"/>
          <w:b w:val="false"/>
          <w:i w:val="false"/>
          <w:color w:val="000000"/>
          <w:sz w:val="28"/>
        </w:rPr>
        <w:t xml:space="preserve">
      жоспарлы құжаттарды әзірлеу, қабылдау, мемлекеттік жоспарлау жүйесін айқындау, халықаралық қатынастарды, ұлттық қауіпсіздік пен қорғаныс қабілеттілігін қамтамасыз ету жөніндегі функциялар стратегиялық функциялар болып табылады; </w:t>
      </w:r>
    </w:p>
    <w:p>
      <w:pPr>
        <w:spacing w:after="0"/>
        <w:ind w:left="0"/>
        <w:jc w:val="both"/>
      </w:pPr>
      <w:r>
        <w:rPr>
          <w:rFonts w:ascii="Times New Roman"/>
          <w:b w:val="false"/>
          <w:i w:val="false"/>
          <w:color w:val="000000"/>
          <w:sz w:val="28"/>
        </w:rPr>
        <w:t xml:space="preserve">
      мемлекеттік функциялардың іске асырылуын нормативтік құқықтық қамтамасыз ету, нормативтік құқықтық актілерді тіркеу және олардың орындалуына талдау жүргізу, мемлекеттік органдардың қызметін үйлестіру, мемлекеттік активтерді басқару жөніндегі функциялар реттеушілік функциялар болып табылады; </w:t>
      </w:r>
    </w:p>
    <w:p>
      <w:pPr>
        <w:spacing w:after="0"/>
        <w:ind w:left="0"/>
        <w:jc w:val="both"/>
      </w:pPr>
      <w:r>
        <w:rPr>
          <w:rFonts w:ascii="Times New Roman"/>
          <w:b w:val="false"/>
          <w:i w:val="false"/>
          <w:color w:val="000000"/>
          <w:sz w:val="28"/>
        </w:rPr>
        <w:t>
      жоспарлы құжаттарды, нормативтік 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рұқсат беру құжаттарын (лицензиялауды, тіркеуді, сертификаттауды қоса алғанда) беруге бағытталған функциялар іске асыру функциялары болып табылады;</w:t>
      </w:r>
    </w:p>
    <w:p>
      <w:pPr>
        <w:spacing w:after="0"/>
        <w:ind w:left="0"/>
        <w:jc w:val="both"/>
      </w:pPr>
      <w:r>
        <w:rPr>
          <w:rFonts w:ascii="Times New Roman"/>
          <w:b w:val="false"/>
          <w:i w:val="false"/>
          <w:color w:val="000000"/>
          <w:sz w:val="28"/>
        </w:rPr>
        <w:t>
      жеке және заңды тұлғалар, оның ішінде мемлекеттік мекемелер қызметінің нормативтік құқықтық актілерде белгіленген талаптарға, ал Қазақстан Республикасының заңдарында көзделген жағдайда, Қазақстан Республикасының заңдарында, Қазақстан Республикасы Президентінің жарлықтарында және Қазақстан Республикасы Үкіметінің қаулыларында белгіленген талаптарға сәйкестігі тұрғысынан тексеру және бақылау жөніндегі функциялар бақылау функциялары болып табылады.</w:t>
      </w:r>
    </w:p>
    <w:p>
      <w:pPr>
        <w:spacing w:after="0"/>
        <w:ind w:left="0"/>
        <w:jc w:val="both"/>
      </w:pPr>
      <w:r>
        <w:rPr>
          <w:rFonts w:ascii="Times New Roman"/>
          <w:b w:val="false"/>
          <w:i w:val="false"/>
          <w:color w:val="000000"/>
          <w:sz w:val="28"/>
        </w:rPr>
        <w:t>
      Қазақстан Республикасының Президентіне есеп беретін мемлекеттік органдардың құрылымында функцияларды стратегиялық, реттеушілік, іске асыру және бақылау деп бөлуді - Қазақстан Республикасының Президенті, ал орталық атқарушы органдарда Қазақстан Республикасының Үкіметі айқындайды.</w:t>
      </w:r>
    </w:p>
    <w:p>
      <w:pPr>
        <w:spacing w:after="0"/>
        <w:ind w:left="0"/>
        <w:jc w:val="both"/>
      </w:pPr>
      <w:r>
        <w:rPr>
          <w:rFonts w:ascii="Times New Roman"/>
          <w:b w:val="false"/>
          <w:i w:val="false"/>
          <w:color w:val="000000"/>
          <w:sz w:val="28"/>
        </w:rPr>
        <w:t>
      Мемлекеттік органдардың Қазақстан Республикасының заңнамасында өздеріне көзделмеген функцияларды жүзеге асыруына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9-2-баппен толықтырылды - ҚР 2007.07.27 </w:t>
      </w:r>
      <w:r>
        <w:rPr>
          <w:rFonts w:ascii="Times New Roman"/>
          <w:b w:val="false"/>
          <w:i w:val="false"/>
          <w:color w:val="000000"/>
          <w:sz w:val="28"/>
        </w:rPr>
        <w:t>N 315</w:t>
      </w:r>
      <w:r>
        <w:rPr>
          <w:rFonts w:ascii="Times New Roman"/>
          <w:b w:val="false"/>
          <w:i w:val="false"/>
          <w:color w:val="ff0000"/>
          <w:sz w:val="28"/>
        </w:rPr>
        <w:t xml:space="preserve">,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 (2011.01.01 бастап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Орталық және (немесе) жергілікті атқарушы органдардың функцияларын бәсекелес ортаға беру</w:t>
      </w:r>
    </w:p>
    <w:bookmarkStart w:name="z290" w:id="80"/>
    <w:p>
      <w:pPr>
        <w:spacing w:after="0"/>
        <w:ind w:left="0"/>
        <w:jc w:val="both"/>
      </w:pPr>
      <w:r>
        <w:rPr>
          <w:rFonts w:ascii="Times New Roman"/>
          <w:b w:val="false"/>
          <w:i w:val="false"/>
          <w:color w:val="000000"/>
          <w:sz w:val="28"/>
        </w:rPr>
        <w:t xml:space="preserve">
      1. Орталық және (немесе) жергілікті атқарушы органдардың функцияларын бәсекелес ортаға берудің негізгі мақсаттары: </w:t>
      </w:r>
    </w:p>
    <w:bookmarkEnd w:id="80"/>
    <w:p>
      <w:pPr>
        <w:spacing w:after="0"/>
        <w:ind w:left="0"/>
        <w:jc w:val="both"/>
      </w:pPr>
      <w:r>
        <w:rPr>
          <w:rFonts w:ascii="Times New Roman"/>
          <w:b w:val="false"/>
          <w:i w:val="false"/>
          <w:color w:val="000000"/>
          <w:sz w:val="28"/>
        </w:rPr>
        <w:t>
      1) бәсекелес ортаны дамытуға және жетілдіруге жәрдемдесу;</w:t>
      </w:r>
    </w:p>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жүзеге асырудың тиімділігі мен сапасын арттыру;</w:t>
      </w:r>
    </w:p>
    <w:p>
      <w:pPr>
        <w:spacing w:after="0"/>
        <w:ind w:left="0"/>
        <w:jc w:val="both"/>
      </w:pPr>
      <w:r>
        <w:rPr>
          <w:rFonts w:ascii="Times New Roman"/>
          <w:b w:val="false"/>
          <w:i w:val="false"/>
          <w:color w:val="000000"/>
          <w:sz w:val="28"/>
        </w:rPr>
        <w:t>
      3) мемлекеттік басқару жүйесін жетілдіру;</w:t>
      </w:r>
    </w:p>
    <w:p>
      <w:pPr>
        <w:spacing w:after="0"/>
        <w:ind w:left="0"/>
        <w:jc w:val="both"/>
      </w:pPr>
      <w:r>
        <w:rPr>
          <w:rFonts w:ascii="Times New Roman"/>
          <w:b w:val="false"/>
          <w:i w:val="false"/>
          <w:color w:val="000000"/>
          <w:sz w:val="28"/>
        </w:rPr>
        <w:t xml:space="preserve">
      4) оңтайландыру болып табылады. </w:t>
      </w:r>
    </w:p>
    <w:bookmarkStart w:name="z291" w:id="81"/>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бәсекелес ортаға берудің негізгі қағидаттары:</w:t>
      </w:r>
    </w:p>
    <w:bookmarkEnd w:id="81"/>
    <w:p>
      <w:pPr>
        <w:spacing w:after="0"/>
        <w:ind w:left="0"/>
        <w:jc w:val="both"/>
      </w:pPr>
      <w:r>
        <w:rPr>
          <w:rFonts w:ascii="Times New Roman"/>
          <w:b w:val="false"/>
          <w:i w:val="false"/>
          <w:color w:val="000000"/>
          <w:sz w:val="28"/>
        </w:rPr>
        <w:t>
      1) азаматтардың, бизнес-қоғамдастық пен мемлекеттің мүдделері теңгерімін сақтау;</w:t>
      </w:r>
    </w:p>
    <w:p>
      <w:pPr>
        <w:spacing w:after="0"/>
        <w:ind w:left="0"/>
        <w:jc w:val="both"/>
      </w:pPr>
      <w:r>
        <w:rPr>
          <w:rFonts w:ascii="Times New Roman"/>
          <w:b w:val="false"/>
          <w:i w:val="false"/>
          <w:color w:val="000000"/>
          <w:sz w:val="28"/>
        </w:rPr>
        <w:t>
      2) азаматтардың, бизнес-қоғамдастық пен мемлекеттің құқықтары мен заңды мүдделерін тең дәрежеде қорғауды қамтамасыз ету;</w:t>
      </w:r>
    </w:p>
    <w:p>
      <w:pPr>
        <w:spacing w:after="0"/>
        <w:ind w:left="0"/>
        <w:jc w:val="both"/>
      </w:pPr>
      <w:r>
        <w:rPr>
          <w:rFonts w:ascii="Times New Roman"/>
          <w:b w:val="false"/>
          <w:i w:val="false"/>
          <w:color w:val="000000"/>
          <w:sz w:val="28"/>
        </w:rPr>
        <w:t>
      3) орталық және (немесе) жергілікті атқарушы органдардың функцияларын бәсекелес ортаға берудің негізділігі мен тиімділігі;</w:t>
      </w:r>
    </w:p>
    <w:p>
      <w:pPr>
        <w:spacing w:after="0"/>
        <w:ind w:left="0"/>
        <w:jc w:val="both"/>
      </w:pPr>
      <w:r>
        <w:rPr>
          <w:rFonts w:ascii="Times New Roman"/>
          <w:b w:val="false"/>
          <w:i w:val="false"/>
          <w:color w:val="000000"/>
          <w:sz w:val="28"/>
        </w:rPr>
        <w:t>
      4) бизнес-қоғамдастық пен мемлекеттің орталық және (немесе) жергілікті атқарушы органдардың бәсекелес ортаға берілген функцияларының жүзеге асырылуы үшін Қазақстан Республикасының заңдарында көзделген жауаптылығы;</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бәсекелес ортаға беру жөніндегі процестердің үздіксіздігі мен тұтастығы, сондай-ақ онымен байланысты оңтайландыру болып табылады.</w:t>
      </w:r>
    </w:p>
    <w:bookmarkStart w:name="z292" w:id="82"/>
    <w:p>
      <w:pPr>
        <w:spacing w:after="0"/>
        <w:ind w:left="0"/>
        <w:jc w:val="both"/>
      </w:pPr>
      <w:r>
        <w:rPr>
          <w:rFonts w:ascii="Times New Roman"/>
          <w:b w:val="false"/>
          <w:i w:val="false"/>
          <w:color w:val="000000"/>
          <w:sz w:val="28"/>
        </w:rPr>
        <w:t xml:space="preserve">
      3. Орталық және (немесе) жергілікті атқарушы органдардың функцияларын бәсекелес ортаға беру Орталық және (немесе) жергілікті атқарушы органдардың функцияларын бәсекелес ортаға беру мәселелері жөніндегі комиссияның (бұдан әрі – Комиссия) шешімдері негізінде осы Заңға сәйкес жыл сайынғы негізде жүзеге асырылады. </w:t>
      </w:r>
    </w:p>
    <w:bookmarkEnd w:id="82"/>
    <w:bookmarkStart w:name="z293" w:id="83"/>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 ортаға беру:</w:t>
      </w:r>
    </w:p>
    <w:bookmarkEnd w:id="83"/>
    <w:p>
      <w:pPr>
        <w:spacing w:after="0"/>
        <w:ind w:left="0"/>
        <w:jc w:val="both"/>
      </w:pPr>
      <w:r>
        <w:rPr>
          <w:rFonts w:ascii="Times New Roman"/>
          <w:b w:val="false"/>
          <w:i w:val="false"/>
          <w:color w:val="000000"/>
          <w:sz w:val="28"/>
        </w:rPr>
        <w:t>
      1) аутсорсинг;</w:t>
      </w:r>
    </w:p>
    <w:p>
      <w:pPr>
        <w:spacing w:after="0"/>
        <w:ind w:left="0"/>
        <w:jc w:val="both"/>
      </w:pPr>
      <w:r>
        <w:rPr>
          <w:rFonts w:ascii="Times New Roman"/>
          <w:b w:val="false"/>
          <w:i w:val="false"/>
          <w:color w:val="000000"/>
          <w:sz w:val="28"/>
        </w:rPr>
        <w:t>
      2) мемлекеттік тапсырма;</w:t>
      </w:r>
    </w:p>
    <w:p>
      <w:pPr>
        <w:spacing w:after="0"/>
        <w:ind w:left="0"/>
        <w:jc w:val="both"/>
      </w:pPr>
      <w:r>
        <w:rPr>
          <w:rFonts w:ascii="Times New Roman"/>
          <w:b w:val="false"/>
          <w:i w:val="false"/>
          <w:color w:val="000000"/>
          <w:sz w:val="28"/>
        </w:rPr>
        <w:t>
      3) мемлекеттік әлеуметтік тапсырыс;</w:t>
      </w:r>
    </w:p>
    <w:p>
      <w:pPr>
        <w:spacing w:after="0"/>
        <w:ind w:left="0"/>
        <w:jc w:val="both"/>
      </w:pPr>
      <w:r>
        <w:rPr>
          <w:rFonts w:ascii="Times New Roman"/>
          <w:b w:val="false"/>
          <w:i w:val="false"/>
          <w:color w:val="000000"/>
          <w:sz w:val="28"/>
        </w:rPr>
        <w:t>
      4) пайдаланушылар есебінен беру;</w:t>
      </w:r>
    </w:p>
    <w:p>
      <w:pPr>
        <w:spacing w:after="0"/>
        <w:ind w:left="0"/>
        <w:jc w:val="both"/>
      </w:pPr>
      <w:r>
        <w:rPr>
          <w:rFonts w:ascii="Times New Roman"/>
          <w:b w:val="false"/>
          <w:i w:val="false"/>
          <w:color w:val="000000"/>
          <w:sz w:val="28"/>
        </w:rPr>
        <w:t>
      5) міндетті мүшелікке (қатысуға) негізделген өзін-өзі реттеуді енгізу арқылы жүзеге асырылады.</w:t>
      </w:r>
    </w:p>
    <w:bookmarkStart w:name="z294" w:id="84"/>
    <w:p>
      <w:pPr>
        <w:spacing w:after="0"/>
        <w:ind w:left="0"/>
        <w:jc w:val="both"/>
      </w:pPr>
      <w:r>
        <w:rPr>
          <w:rFonts w:ascii="Times New Roman"/>
          <w:b w:val="false"/>
          <w:i w:val="false"/>
          <w:color w:val="000000"/>
          <w:sz w:val="28"/>
        </w:rPr>
        <w:t>
      5. Орталық және (немесе) жергілікті атқарушы органдардың аутсорсингті, мемлекеттік тапсырманы және мемлекеттік әлеуметтік тапсырысты жүзеге асыру арқылы берілетін функциялары ішінара берілуге жатады.</w:t>
      </w:r>
    </w:p>
    <w:bookmarkEnd w:id="84"/>
    <w:bookmarkStart w:name="z295" w:id="85"/>
    <w:p>
      <w:pPr>
        <w:spacing w:after="0"/>
        <w:ind w:left="0"/>
        <w:jc w:val="both"/>
      </w:pPr>
      <w:r>
        <w:rPr>
          <w:rFonts w:ascii="Times New Roman"/>
          <w:b w:val="false"/>
          <w:i w:val="false"/>
          <w:color w:val="000000"/>
          <w:sz w:val="28"/>
        </w:rPr>
        <w:t>
      6. Орталық және (немесе) жергілікті атқарушы органдардың бәсекелес ортаға беру үшін ұсынылатын функцияларын іріктеу орталық және (немесе) жергілікті атқарушы органдардың функцияларын бәсекелес ортаға беру үшін іріктеу әдістемесіне сәйкес жүзеге асырылады.</w:t>
      </w:r>
    </w:p>
    <w:bookmarkEnd w:id="85"/>
    <w:bookmarkStart w:name="z296" w:id="86"/>
    <w:p>
      <w:pPr>
        <w:spacing w:after="0"/>
        <w:ind w:left="0"/>
        <w:jc w:val="both"/>
      </w:pPr>
      <w:r>
        <w:rPr>
          <w:rFonts w:ascii="Times New Roman"/>
          <w:b w:val="false"/>
          <w:i w:val="false"/>
          <w:color w:val="000000"/>
          <w:sz w:val="28"/>
        </w:rPr>
        <w:t>
      7. Орталық және (немесе) жергілікті атқарушы органдардың функцияларын бәсекелес ортаға беру үшін іріктеудің негізгі өлшемшарттары:</w:t>
      </w:r>
    </w:p>
    <w:bookmarkEnd w:id="86"/>
    <w:p>
      <w:pPr>
        <w:spacing w:after="0"/>
        <w:ind w:left="0"/>
        <w:jc w:val="both"/>
      </w:pPr>
      <w:r>
        <w:rPr>
          <w:rFonts w:ascii="Times New Roman"/>
          <w:b w:val="false"/>
          <w:i w:val="false"/>
          <w:color w:val="000000"/>
          <w:sz w:val="28"/>
        </w:rPr>
        <w:t>
      1) халықтың мүдделері мен қажеттіліктерін ескере отырып, орталық және (немесе) жергілікті атқарушы органдардың функцияларын жүзеге асырудың тиімділігі мен сапасын арттыру мүмкіндігі;</w:t>
      </w:r>
    </w:p>
    <w:p>
      <w:pPr>
        <w:spacing w:after="0"/>
        <w:ind w:left="0"/>
        <w:jc w:val="both"/>
      </w:pPr>
      <w:r>
        <w:rPr>
          <w:rFonts w:ascii="Times New Roman"/>
          <w:b w:val="false"/>
          <w:i w:val="false"/>
          <w:color w:val="000000"/>
          <w:sz w:val="28"/>
        </w:rPr>
        <w:t>
      2) нарықтың дайын болуы немесе бәсекелес ортаның болуы;</w:t>
      </w:r>
    </w:p>
    <w:p>
      <w:pPr>
        <w:spacing w:after="0"/>
        <w:ind w:left="0"/>
        <w:jc w:val="both"/>
      </w:pPr>
      <w:r>
        <w:rPr>
          <w:rFonts w:ascii="Times New Roman"/>
          <w:b w:val="false"/>
          <w:i w:val="false"/>
          <w:color w:val="000000"/>
          <w:sz w:val="28"/>
        </w:rPr>
        <w:t>
      3) нарықты дамытудың әлеуетті мүмкіндігі болып табылады.</w:t>
      </w:r>
    </w:p>
    <w:bookmarkStart w:name="z297" w:id="87"/>
    <w:p>
      <w:pPr>
        <w:spacing w:after="0"/>
        <w:ind w:left="0"/>
        <w:jc w:val="both"/>
      </w:pPr>
      <w:r>
        <w:rPr>
          <w:rFonts w:ascii="Times New Roman"/>
          <w:b w:val="false"/>
          <w:i w:val="false"/>
          <w:color w:val="000000"/>
          <w:sz w:val="28"/>
        </w:rPr>
        <w:t>
      8. Орталық және (немесе) жергілікті атқарушы органдардың конституциялық құрылысты қорғауға, қоғамдық тәртіпті сақтауға және қамтамасыз етуге, адамның құқықтары мен бостандықтарын, халықтың денсаулығы мен имандылығын қорғауға және қамтамасыз етуге бағытталған, қылмыстық іс бойынша сотқа дейінгі іс жүргізуді, жедел-іздестіру қызметін жүзеге асыру жөніндегі, сондай-ақ ұлттық, ақпараттық қауіпсіздік, мемлекеттік құпияларды қорғау, қорғаныс, көші-қон, мемлекеттік статистика салаларындағы функцияларын және берілуі мемлекеттің мүдделеріне залал келтіруі мүмкін өзге де функцияларды бәсекелес ортаға беруге тыйым салынады.</w:t>
      </w:r>
    </w:p>
    <w:bookmarkEnd w:id="87"/>
    <w:bookmarkStart w:name="z298" w:id="88"/>
    <w:p>
      <w:pPr>
        <w:spacing w:after="0"/>
        <w:ind w:left="0"/>
        <w:jc w:val="both"/>
      </w:pPr>
      <w:r>
        <w:rPr>
          <w:rFonts w:ascii="Times New Roman"/>
          <w:b w:val="false"/>
          <w:i w:val="false"/>
          <w:color w:val="000000"/>
          <w:sz w:val="28"/>
        </w:rPr>
        <w:t>
      9. Орталық және (немесе) жергілікті атқарушы органдардың бәсекелес ортаға беру үшін ұсынылатын функциялары іріктелгеннен кейін орталық және (немесе) жергілікті атқарушы органдардың бәсекелес ортаға беру үшін ұсынылатын функциясының құнын айқындау әдістемесіне сәйкес орталық және (немесе) жергілікті атқарушы органдар функциясының құнын есептеу жүзеге асырылады.</w:t>
      </w:r>
    </w:p>
    <w:bookmarkEnd w:id="88"/>
    <w:bookmarkStart w:name="z299" w:id="89"/>
    <w:p>
      <w:pPr>
        <w:spacing w:after="0"/>
        <w:ind w:left="0"/>
        <w:jc w:val="both"/>
      </w:pPr>
      <w:r>
        <w:rPr>
          <w:rFonts w:ascii="Times New Roman"/>
          <w:b w:val="false"/>
          <w:i w:val="false"/>
          <w:color w:val="000000"/>
          <w:sz w:val="28"/>
        </w:rPr>
        <w:t>
      10. Орталық және (немесе) жергілікті атқарушы органдардың функцияларын бәсекелес ортаға беру кезінде оңтайландыру тұрғысынан есептеме жүргізіледі.</w:t>
      </w:r>
    </w:p>
    <w:bookmarkEnd w:id="89"/>
    <w:bookmarkStart w:name="z300" w:id="90"/>
    <w:p>
      <w:pPr>
        <w:spacing w:after="0"/>
        <w:ind w:left="0"/>
        <w:jc w:val="both"/>
      </w:pPr>
      <w:r>
        <w:rPr>
          <w:rFonts w:ascii="Times New Roman"/>
          <w:b w:val="false"/>
          <w:i w:val="false"/>
          <w:color w:val="000000"/>
          <w:sz w:val="28"/>
        </w:rPr>
        <w:t>
      11. Орталық және (немесе) жергілікті атқарушы органдардың бәсекелес ортаға беру үшін ұсынылатын функцияларын жүзеге асыру үшін нарықтың дайын болуын талдау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әдістемесіне сәйкес жүргізіледі.</w:t>
      </w:r>
    </w:p>
    <w:bookmarkEnd w:id="90"/>
    <w:bookmarkStart w:name="z301" w:id="91"/>
    <w:p>
      <w:pPr>
        <w:spacing w:after="0"/>
        <w:ind w:left="0"/>
        <w:jc w:val="both"/>
      </w:pPr>
      <w:r>
        <w:rPr>
          <w:rFonts w:ascii="Times New Roman"/>
          <w:b w:val="false"/>
          <w:i w:val="false"/>
          <w:color w:val="000000"/>
          <w:sz w:val="28"/>
        </w:rPr>
        <w:t>
      12. Мониторинг осы Заңның 9-9-бабына сәйкес жүргізіледі.</w:t>
      </w:r>
    </w:p>
    <w:bookmarkEnd w:id="91"/>
    <w:bookmarkStart w:name="z302" w:id="92"/>
    <w:p>
      <w:pPr>
        <w:spacing w:after="0"/>
        <w:ind w:left="0"/>
        <w:jc w:val="both"/>
      </w:pPr>
      <w:r>
        <w:rPr>
          <w:rFonts w:ascii="Times New Roman"/>
          <w:b w:val="false"/>
          <w:i w:val="false"/>
          <w:color w:val="000000"/>
          <w:sz w:val="28"/>
        </w:rPr>
        <w:t>
      13. Пайдаланушыларға және бәсекелес ортаға ақпарат беру мақсатында мемлекеттік басқару жүйесін дамыту саласындағы уәкілетті органның және Қазақстан Республикасы Ұлттық кәсіпкерлер палатасының интернет-ресурстарында мынадай мәліметтер:</w:t>
      </w:r>
    </w:p>
    <w:bookmarkEnd w:id="92"/>
    <w:p>
      <w:pPr>
        <w:spacing w:after="0"/>
        <w:ind w:left="0"/>
        <w:jc w:val="both"/>
      </w:pPr>
      <w:r>
        <w:rPr>
          <w:rFonts w:ascii="Times New Roman"/>
          <w:b w:val="false"/>
          <w:i w:val="false"/>
          <w:color w:val="000000"/>
          <w:sz w:val="28"/>
        </w:rPr>
        <w:t xml:space="preserve">
      1) орталық және (немесе) жергілікті атқарушы органдардың бәсекелес ортаға беру үшін ұсынылатын функцияларының тізбесі; </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берілген функцияларының, олардың қандай нормативтік құқықтық актімен берілгені көрсетілген тізілімі;</w:t>
      </w:r>
    </w:p>
    <w:p>
      <w:pPr>
        <w:spacing w:after="0"/>
        <w:ind w:left="0"/>
        <w:jc w:val="both"/>
      </w:pPr>
      <w:r>
        <w:rPr>
          <w:rFonts w:ascii="Times New Roman"/>
          <w:b w:val="false"/>
          <w:i w:val="false"/>
          <w:color w:val="000000"/>
          <w:sz w:val="28"/>
        </w:rPr>
        <w:t>
      3) Комиссияның шешімі, мониторинг нәтижелері және мониторинг қорытындылары бойынша орталық және (немесе) жергілікті атқарушы органдардың құзыретіне қайтарылған орталық және (немесе) жергілікті атқарушы органдар функцияларының, олардың қандай нормативтік құқықтық актімен қайтарылғаны көрсетілген тізбесі орналастырылады және кейіннен жаңартылып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9-3-баппен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Орталық және (немесе) жергілікті атқарушы органдардың функцияларын аутсорсинг арқылы бәсекелес ортаға беру</w:t>
      </w:r>
    </w:p>
    <w:p>
      <w:pPr>
        <w:spacing w:after="0"/>
        <w:ind w:left="0"/>
        <w:jc w:val="both"/>
      </w:pPr>
      <w:r>
        <w:rPr>
          <w:rFonts w:ascii="Times New Roman"/>
          <w:b w:val="false"/>
          <w:i w:val="false"/>
          <w:color w:val="000000"/>
          <w:sz w:val="28"/>
        </w:rPr>
        <w:t>
      Орталық және (немесе) жергілікті атқарушы органдардың функциялары Қазақстан Республикасының мемлекеттік сатып алу туралы заңнамасына сәйкес аутсорсинг арқылы бәсекелес ортаға оларды жүзеге асыру үшін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9-4-баппен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Орталық атқарушы органдардың функцияларын мемлекеттік тапсырма арқылы бәсекелес ортаға беру</w:t>
      </w:r>
    </w:p>
    <w:p>
      <w:pPr>
        <w:spacing w:after="0"/>
        <w:ind w:left="0"/>
        <w:jc w:val="both"/>
      </w:pPr>
      <w:r>
        <w:rPr>
          <w:rFonts w:ascii="Times New Roman"/>
          <w:b w:val="false"/>
          <w:i w:val="false"/>
          <w:color w:val="ff0000"/>
          <w:sz w:val="28"/>
        </w:rPr>
        <w:t xml:space="preserve">
      Ескерту. 9-5-бапқа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05" w:id="93"/>
    <w:p>
      <w:pPr>
        <w:spacing w:after="0"/>
        <w:ind w:left="0"/>
        <w:jc w:val="both"/>
      </w:pPr>
      <w:r>
        <w:rPr>
          <w:rFonts w:ascii="Times New Roman"/>
          <w:b w:val="false"/>
          <w:i w:val="false"/>
          <w:color w:val="000000"/>
          <w:sz w:val="28"/>
        </w:rPr>
        <w:t>
      1. Орталық атқарушы органдардың функциялары Қазақстан Республикасының бюджет заңнамасында белгіленген, мемлекеттік тапсырманы әзірлеу және орындау тәртібіне сәйкес мемлекеттік тапсырма арқылы бәсекелес ортаға беріледі.</w:t>
      </w:r>
    </w:p>
    <w:bookmarkEnd w:id="93"/>
    <w:bookmarkStart w:name="z306" w:id="94"/>
    <w:p>
      <w:pPr>
        <w:spacing w:after="0"/>
        <w:ind w:left="0"/>
        <w:jc w:val="both"/>
      </w:pPr>
      <w:r>
        <w:rPr>
          <w:rFonts w:ascii="Times New Roman"/>
          <w:b w:val="false"/>
          <w:i w:val="false"/>
          <w:color w:val="000000"/>
          <w:sz w:val="28"/>
        </w:rPr>
        <w:t>
      2. Мемлекеттік тапсырманы орындау республикалық бюджеттік бағдарламаның әкімшісі мен мемлекеттік тапсырманы орындаушы арасында нәтижелер көрсеткіштері көрсетілген азаматтық-құқықтық мәмілені жасасу арқылы бекітілген республикалық бюджеттік бағдарламаларды іске асыру шеңберінде жүзеге асырылады.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9-5-баппен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Орталық және (немесе) жергілікті атқарушы органдардың функцияларын мемлекеттік әлеуметтік тапсырыс арқылы бәсекелес ортаға беру</w:t>
      </w:r>
    </w:p>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мемлекеттік әлеуметтік тапсырыс арқылы бәсекелес ортаға беру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9-6-баппен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Орталық және (немесе) жергілікті атқарушы органдардың функцияларын пайдаланушылар есебінен бәсекелес ортаға беру</w:t>
      </w:r>
    </w:p>
    <w:p>
      <w:pPr>
        <w:spacing w:after="0"/>
        <w:ind w:left="0"/>
        <w:jc w:val="both"/>
      </w:pPr>
      <w:r>
        <w:rPr>
          <w:rFonts w:ascii="Times New Roman"/>
          <w:b w:val="false"/>
          <w:i w:val="false"/>
          <w:color w:val="000000"/>
          <w:sz w:val="28"/>
        </w:rPr>
        <w:t>
      Орталық және (немесе) жергілікті атқарушы органдардың функциялары орталық және (немесе) жергілікті атқарушы органдардың құзыретінен функцияларды алып тастау арқылы бәсекелес ортаға беріледі және пайдаланушылар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9-7-баппен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Орталық және (немесе) жергілікті атқарушы органдардың функцияларын міндетті мүшелікке (қатысуға) негізделген өзін-өзі реттеуді енгізу арқылы бәсекелес ортаға беру</w:t>
      </w:r>
    </w:p>
    <w:bookmarkStart w:name="z310" w:id="95"/>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кәсіпкерлік немесе кәсіптік қызмет саласында міндетті мүшелікке (қатысуға) негізделген өзін-өзі реттейтін ұйымдарға беру өзін-өзі реттейтін ұйымдардың дайындығы расталғаннан кейін қамтамасыз етіледі.</w:t>
      </w:r>
    </w:p>
    <w:bookmarkEnd w:id="95"/>
    <w:bookmarkStart w:name="z311" w:id="96"/>
    <w:p>
      <w:pPr>
        <w:spacing w:after="0"/>
        <w:ind w:left="0"/>
        <w:jc w:val="both"/>
      </w:pPr>
      <w:r>
        <w:rPr>
          <w:rFonts w:ascii="Times New Roman"/>
          <w:b w:val="false"/>
          <w:i w:val="false"/>
          <w:color w:val="000000"/>
          <w:sz w:val="28"/>
        </w:rPr>
        <w:t xml:space="preserve">
      2. Өзін-өзі реттейтін ұйымдардың орталық және (немесе) жергілікті атқарушы органдардың функцияларын жүзеге асыруға дайындығы пайдаланушылар, орындаушылар және мемлекет үшін пайда мен шығасыларды айқындау мақсатында нарықтың дайын болуына талдау жүргізу арқылы қамтамасыз етіледі.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9-8-баппен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Мониторинг</w:t>
      </w:r>
    </w:p>
    <w:bookmarkStart w:name="z313" w:id="97"/>
    <w:p>
      <w:pPr>
        <w:spacing w:after="0"/>
        <w:ind w:left="0"/>
        <w:jc w:val="both"/>
      </w:pPr>
      <w:r>
        <w:rPr>
          <w:rFonts w:ascii="Times New Roman"/>
          <w:b w:val="false"/>
          <w:i w:val="false"/>
          <w:color w:val="000000"/>
          <w:sz w:val="28"/>
        </w:rPr>
        <w:t>
      1. Мониторингтің мақсаты орталық және (немесе) жергілікті атқарушы органдардың бәсекелес ортаға берілген функцияларының жүзеге асырылуын байқау болып табылады.</w:t>
      </w:r>
    </w:p>
    <w:bookmarkEnd w:id="97"/>
    <w:bookmarkStart w:name="z314" w:id="98"/>
    <w:p>
      <w:pPr>
        <w:spacing w:after="0"/>
        <w:ind w:left="0"/>
        <w:jc w:val="both"/>
      </w:pPr>
      <w:r>
        <w:rPr>
          <w:rFonts w:ascii="Times New Roman"/>
          <w:b w:val="false"/>
          <w:i w:val="false"/>
          <w:color w:val="000000"/>
          <w:sz w:val="28"/>
        </w:rPr>
        <w:t>
      2. Мониторингтің нәтижелері орталық және (немесе) жергілікті атқарушы органдардың бәсекелес ортаға берілген функцияларын бәсекелес ортада жүзеге асырудың түйінді көрсеткіштерін салыстыру және тиісті шешімдер мен шаралар қабылдау үшін пайдаланылады.</w:t>
      </w:r>
    </w:p>
    <w:bookmarkEnd w:id="98"/>
    <w:bookmarkStart w:name="z315" w:id="99"/>
    <w:p>
      <w:pPr>
        <w:spacing w:after="0"/>
        <w:ind w:left="0"/>
        <w:jc w:val="both"/>
      </w:pPr>
      <w:r>
        <w:rPr>
          <w:rFonts w:ascii="Times New Roman"/>
          <w:b w:val="false"/>
          <w:i w:val="false"/>
          <w:color w:val="000000"/>
          <w:sz w:val="28"/>
        </w:rPr>
        <w:t>
      3. Мемлекеттік әлеуметтік тапсырыстың жүзеге асырылуын мониторингтеуді қоспағанда, мониторинг:</w:t>
      </w:r>
    </w:p>
    <w:bookmarkEnd w:id="99"/>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берілген функцияларын жүзеге асыру мәселелері бойынша жеке және заңды тұлғалардың өтініштерін талдауға;</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берілген функцияларын жүзеге асыру мәселелері бойынша бәсекелес ортадан, Қазақстан Республикасының Ұлттық кәсіпкерлер палатасынан алынған ақпаратты талдауға;</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 жүзеге асыру мәселелері бойынша деректерді жинау және талдау жүйесіне;</w:t>
      </w:r>
    </w:p>
    <w:p>
      <w:pPr>
        <w:spacing w:after="0"/>
        <w:ind w:left="0"/>
        <w:jc w:val="both"/>
      </w:pPr>
      <w:r>
        <w:rPr>
          <w:rFonts w:ascii="Times New Roman"/>
          <w:b w:val="false"/>
          <w:i w:val="false"/>
          <w:color w:val="000000"/>
          <w:sz w:val="28"/>
        </w:rPr>
        <w:t>
      4) орталық және (немесе) жергілікті атқарушы органдар мен мүдделі тұлғалар жүргізетін нарықтың дайын болуын талдауға негізделеді.</w:t>
      </w:r>
    </w:p>
    <w:bookmarkStart w:name="z316" w:id="100"/>
    <w:p>
      <w:pPr>
        <w:spacing w:after="0"/>
        <w:ind w:left="0"/>
        <w:jc w:val="both"/>
      </w:pPr>
      <w:r>
        <w:rPr>
          <w:rFonts w:ascii="Times New Roman"/>
          <w:b w:val="false"/>
          <w:i w:val="false"/>
          <w:color w:val="000000"/>
          <w:sz w:val="28"/>
        </w:rPr>
        <w:t>
      4. Квазимемлекеттік сектор субъектілерін қоспағанда, мониторингті орталық және (немесе) жергілікті атқарушы органдар мен мүдделі тұлғалар осы Заңға сәйкес жүргізеді.</w:t>
      </w:r>
    </w:p>
    <w:bookmarkEnd w:id="100"/>
    <w:bookmarkStart w:name="z317" w:id="101"/>
    <w:p>
      <w:pPr>
        <w:spacing w:after="0"/>
        <w:ind w:left="0"/>
        <w:jc w:val="both"/>
      </w:pPr>
      <w:r>
        <w:rPr>
          <w:rFonts w:ascii="Times New Roman"/>
          <w:b w:val="false"/>
          <w:i w:val="false"/>
          <w:color w:val="000000"/>
          <w:sz w:val="28"/>
        </w:rPr>
        <w:t>
      5. Орталық және (немесе) жергілікті атқарушы органдардың бәсекелес ортаға берілген функцияларының жүзеге асырылуына тәуелсіз бағалауды алу үшін Комиссияның ұсыныстары негізінде Қазақстан Республикасының заңнамасында белгіленген тәртіппен Қазақстан Республикасының Ұлттық кәсіпкерлер палатасы тартылады.</w:t>
      </w:r>
    </w:p>
    <w:bookmarkEnd w:id="101"/>
    <w:bookmarkStart w:name="z318" w:id="102"/>
    <w:p>
      <w:pPr>
        <w:spacing w:after="0"/>
        <w:ind w:left="0"/>
        <w:jc w:val="both"/>
      </w:pPr>
      <w:r>
        <w:rPr>
          <w:rFonts w:ascii="Times New Roman"/>
          <w:b w:val="false"/>
          <w:i w:val="false"/>
          <w:color w:val="000000"/>
          <w:sz w:val="28"/>
        </w:rPr>
        <w:t>
      6. Мемлекеттік әлеуметтік тапсырыстың жүзеге асырылуына мониторинг үкіметтік емес ұйымдармен өзара іс-қимыл саласындағы уәкілетті орган бекітетін, мемлекеттік әлеуметтік тапсырыстың іске асырылуына мониторинг жүргізу қағидаларына сәйкес жүргізіледі.</w:t>
      </w:r>
    </w:p>
    <w:bookmarkEnd w:id="102"/>
    <w:bookmarkStart w:name="z319" w:id="103"/>
    <w:p>
      <w:pPr>
        <w:spacing w:after="0"/>
        <w:ind w:left="0"/>
        <w:jc w:val="both"/>
      </w:pPr>
      <w:r>
        <w:rPr>
          <w:rFonts w:ascii="Times New Roman"/>
          <w:b w:val="false"/>
          <w:i w:val="false"/>
          <w:color w:val="000000"/>
          <w:sz w:val="28"/>
        </w:rPr>
        <w:t>
      7. Аутсорсингтің, мемлекеттік тапсырманың, пайдаланушылар есебінен берудің жүзеге асырылуына мониторинг орталық және (немесе) жергілікті атқарушы органдардың бәсекелес ортаға берілген функцияларының жүзеге асырылуына мониторинг жүргізу қағидаларына сәйкес нәтижелілік пен процесс өлшемшарттары негізінде жүргізіледі.</w:t>
      </w:r>
    </w:p>
    <w:bookmarkEnd w:id="103"/>
    <w:p>
      <w:pPr>
        <w:spacing w:after="0"/>
        <w:ind w:left="0"/>
        <w:jc w:val="both"/>
      </w:pPr>
      <w:r>
        <w:rPr>
          <w:rFonts w:ascii="Times New Roman"/>
          <w:b w:val="false"/>
          <w:i w:val="false"/>
          <w:color w:val="000000"/>
          <w:sz w:val="28"/>
        </w:rPr>
        <w:t>
      Нәтижелілік өлшемшарттары орталық және (немесе) жергілікті атқарушы органдардың бәсекелес ортаға берілген функцияларын жүзеге асырудың орталық және (немесе) жергілікті атқарушы органдар белгілеген түйінді көрсеткіштеріне қол жеткізуді айқындайды.</w:t>
      </w:r>
    </w:p>
    <w:p>
      <w:pPr>
        <w:spacing w:after="0"/>
        <w:ind w:left="0"/>
        <w:jc w:val="both"/>
      </w:pPr>
      <w:r>
        <w:rPr>
          <w:rFonts w:ascii="Times New Roman"/>
          <w:b w:val="false"/>
          <w:i w:val="false"/>
          <w:color w:val="000000"/>
          <w:sz w:val="28"/>
        </w:rPr>
        <w:t>
      Процесс өлшемшарттары орталық және (немесе) жергілікті атқарушы органдардың бәсекелес ортаға берілген функцияларының жүзеге асырылуын бағалауды орталық және (немесе) жергілікті атқарушы органдардың бәсекелес ортаға берілген функцияларын жүзеге асыру мәселелері бойынша жеке және заңды тұлғалардың өтініштерін, бәсекелес ортадан, Қазақстан Республикасының Ұлттық кәсіпкерлер палатасынан алынған ақпаратты талдаудың негізінде айқындайды.</w:t>
      </w:r>
    </w:p>
    <w:bookmarkStart w:name="z320" w:id="104"/>
    <w:p>
      <w:pPr>
        <w:spacing w:after="0"/>
        <w:ind w:left="0"/>
        <w:jc w:val="both"/>
      </w:pPr>
      <w:r>
        <w:rPr>
          <w:rFonts w:ascii="Times New Roman"/>
          <w:b w:val="false"/>
          <w:i w:val="false"/>
          <w:color w:val="000000"/>
          <w:sz w:val="28"/>
        </w:rPr>
        <w:t>
      8. Мониторинг жүргізу кезінде орталық және (немесе) жергілікті атқарушы органдар, Қазақстан Республикасының Ұлттық кәсіпкерлер палатасы орындаушылардан мемлекеттік құпияларды, коммерциялық және заңмен қорғалатын өзге де құпияны құрайтын ақпаратты қоспағанда, орталық және (немесе) жергілікті атқарушы органдардың функцияларын жүзеге асыру саласына қатысты қажетті ақпарат олардың интернет-ресурстарында болмаған жағдайда осы ақпаратты сұратуға құқылы.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9-9-баппен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9-10-бап. Орталық және (немесе) жергілікті атқарушы органдардың бәсекелес ортаға берілген функцияларын қайтару</w:t>
      </w:r>
    </w:p>
    <w:bookmarkStart w:name="z321" w:id="105"/>
    <w:p>
      <w:pPr>
        <w:spacing w:after="0"/>
        <w:ind w:left="0"/>
        <w:jc w:val="both"/>
      </w:pPr>
      <w:r>
        <w:rPr>
          <w:rFonts w:ascii="Times New Roman"/>
          <w:b w:val="false"/>
          <w:i w:val="false"/>
          <w:color w:val="000000"/>
          <w:sz w:val="28"/>
        </w:rPr>
        <w:t>
      1. Орталық және (немесе) жергілікті атқарушы органдар мониторинг нәтижелері бойынша орталық және (немесе) жергілікті атқарушы органдардың бәсекелес ортаға берілген функциясының сапасыз жүзеге асырылғанын анықтаған жағдайда, орталық және (немесе) жергілікті атқарушы органдар бұл туралы бес жұмыс күні ішінде мемлекеттік басқару жүйесін дамыту саласындағы уәкілетті органды және Қазақстан Республикасы Ұлттық кәсіпкерлер палатасын хабардар етеді.</w:t>
      </w:r>
    </w:p>
    <w:bookmarkEnd w:id="105"/>
    <w:bookmarkStart w:name="z322" w:id="106"/>
    <w:p>
      <w:pPr>
        <w:spacing w:after="0"/>
        <w:ind w:left="0"/>
        <w:jc w:val="both"/>
      </w:pPr>
      <w:r>
        <w:rPr>
          <w:rFonts w:ascii="Times New Roman"/>
          <w:b w:val="false"/>
          <w:i w:val="false"/>
          <w:color w:val="000000"/>
          <w:sz w:val="28"/>
        </w:rPr>
        <w:t>
      2. Мемлекеттік басқару жүйесін дамыту саласындағы уәкілетті орган хабарламаны алған күннен бастап он жұмыс күні ішінде орталық және (немесе) жергілікті атқарушы органдардың бәсекелес ортаға берілген функциясының сапасыз жүзеге асырылғаны туралы мәселені Комиссияның қарауына шығарады.</w:t>
      </w:r>
    </w:p>
    <w:bookmarkEnd w:id="106"/>
    <w:bookmarkStart w:name="z323" w:id="107"/>
    <w:p>
      <w:pPr>
        <w:spacing w:after="0"/>
        <w:ind w:left="0"/>
        <w:jc w:val="both"/>
      </w:pPr>
      <w:r>
        <w:rPr>
          <w:rFonts w:ascii="Times New Roman"/>
          <w:b w:val="false"/>
          <w:i w:val="false"/>
          <w:color w:val="000000"/>
          <w:sz w:val="28"/>
        </w:rPr>
        <w:t>
      3. Комиссия орталық және (немесе) жергілікті атқарушы органдардың бәсекелес ортаға берілген функцияларын қайтару туралы шешім қабылдаған кезде, мыналар:</w:t>
      </w:r>
    </w:p>
    <w:bookmarkEnd w:id="107"/>
    <w:p>
      <w:pPr>
        <w:spacing w:after="0"/>
        <w:ind w:left="0"/>
        <w:jc w:val="both"/>
      </w:pPr>
      <w:r>
        <w:rPr>
          <w:rFonts w:ascii="Times New Roman"/>
          <w:b w:val="false"/>
          <w:i w:val="false"/>
          <w:color w:val="000000"/>
          <w:sz w:val="28"/>
        </w:rPr>
        <w:t>
      1) орталық және (немесе) жергілікті атқарушы органдардың ішінара беруі шеңберінде – мұндай функцияларды қайтару Қазақстан Республикасының заңнамасында көзделген тәртіппен, орындаушымен жасалған шартты бұзу арқылы қамтамасыз етіледі;</w:t>
      </w:r>
    </w:p>
    <w:p>
      <w:pPr>
        <w:spacing w:after="0"/>
        <w:ind w:left="0"/>
        <w:jc w:val="both"/>
      </w:pPr>
      <w:r>
        <w:rPr>
          <w:rFonts w:ascii="Times New Roman"/>
          <w:b w:val="false"/>
          <w:i w:val="false"/>
          <w:color w:val="000000"/>
          <w:sz w:val="28"/>
        </w:rPr>
        <w:t>
      2) орталық және (немесе) жергілікті атқарушы органдардың толық беруі шеңберінде – мұндай функцияларды қайтару үшін Қазақстан Республикасының заңнамасына сәйкес нормативтік құқықтық актінің жобасын әзірлеу жөніндегі шаралар қабылданады.</w:t>
      </w:r>
    </w:p>
    <w:p>
      <w:pPr>
        <w:spacing w:after="0"/>
        <w:ind w:left="0"/>
        <w:jc w:val="both"/>
      </w:pPr>
      <w:r>
        <w:rPr>
          <w:rFonts w:ascii="Times New Roman"/>
          <w:b w:val="false"/>
          <w:i w:val="false"/>
          <w:color w:val="000000"/>
          <w:sz w:val="28"/>
        </w:rPr>
        <w:t>
      Орталық және (немесе) жергілікті атқарушы органдардың бәсекелес ортаға берілген функцияларын қайтару үшін Комиссияның ұсынымынан кейін орталық және (немесе) жергілікті атқарушы органдар Қазақстан Республикасының Үкіметіне орталық және (немесе) жергілікті атқарушы органдарға функцияларды қайтаруды қамтамасыз ету үшін қажетті нормативтік құқықтық актінінің жобасын әзірлеу туралы ұсыныстар енгізеді.</w:t>
      </w:r>
    </w:p>
    <w:bookmarkStart w:name="z324" w:id="108"/>
    <w:p>
      <w:pPr>
        <w:spacing w:after="0"/>
        <w:ind w:left="0"/>
        <w:jc w:val="both"/>
      </w:pPr>
      <w:r>
        <w:rPr>
          <w:rFonts w:ascii="Times New Roman"/>
          <w:b w:val="false"/>
          <w:i w:val="false"/>
          <w:color w:val="000000"/>
          <w:sz w:val="28"/>
        </w:rPr>
        <w:t>
      4. Міндетті мүшелікке (қатысуға) негізделген өзін-өзі реттеу мақсатына қол жеткізілмеген жағдайда, рұқсат беру немесе хабарлама жасау тәртібінің Қазақстан Республикасының Кәсіпкерлік кодексіне сәйкес күші жойылуға жатады.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9-10-баппен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9-11-бап.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xml:space="preserve">
      1) орталық және (немесе) жергілікті атқарушы органдардың функцияларын бәсекелес ортаға беру жөніндегі мемлекеттік саясаттың негізгі бағыттарын әзірлейді; </w:t>
      </w:r>
    </w:p>
    <w:p>
      <w:pPr>
        <w:spacing w:after="0"/>
        <w:ind w:left="0"/>
        <w:jc w:val="both"/>
      </w:pPr>
      <w:r>
        <w:rPr>
          <w:rFonts w:ascii="Times New Roman"/>
          <w:b w:val="false"/>
          <w:i w:val="false"/>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9-11-баппен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9-12-бап. Мемлекеттік басқару жүйесін дамыту саласындағы уәкілетті органның құзыреті</w:t>
      </w:r>
    </w:p>
    <w:p>
      <w:pPr>
        <w:spacing w:after="0"/>
        <w:ind w:left="0"/>
        <w:jc w:val="both"/>
      </w:pPr>
      <w:r>
        <w:rPr>
          <w:rFonts w:ascii="Times New Roman"/>
          <w:b w:val="false"/>
          <w:i w:val="false"/>
          <w:color w:val="000000"/>
          <w:sz w:val="28"/>
        </w:rPr>
        <w:t>
      Мемлекеттік басқару жүйесін дамыту саласындағы уәкілетті орган:</w:t>
      </w:r>
    </w:p>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жөніндегі мемлекеттік саясатты іске асырады;</w:t>
      </w:r>
    </w:p>
    <w:p>
      <w:pPr>
        <w:spacing w:after="0"/>
        <w:ind w:left="0"/>
        <w:jc w:val="both"/>
      </w:pPr>
      <w:r>
        <w:rPr>
          <w:rFonts w:ascii="Times New Roman"/>
          <w:b w:val="false"/>
          <w:i w:val="false"/>
          <w:color w:val="000000"/>
          <w:sz w:val="28"/>
        </w:rPr>
        <w:t>
      2) орталық және (немесе) жергілікті атқарушы органдардың функцияларын бәсекелес ортаға беру бойынша жүргізіліп жатқан жұмыстың нәтижелері туралы Қазақстан Республикасының Үкіметіне жыл сайынғы негізде ақпарат береді;</w:t>
      </w:r>
    </w:p>
    <w:p>
      <w:pPr>
        <w:spacing w:after="0"/>
        <w:ind w:left="0"/>
        <w:jc w:val="both"/>
      </w:pPr>
      <w:r>
        <w:rPr>
          <w:rFonts w:ascii="Times New Roman"/>
          <w:b w:val="false"/>
          <w:i w:val="false"/>
          <w:color w:val="000000"/>
          <w:sz w:val="28"/>
        </w:rPr>
        <w:t>
      3) орталық және (немесе) жергілікті атқарушы органдар функцияларының аутсорсингін жүзеге асыру қағидаларын әзірлейді және бекітеді;</w:t>
      </w:r>
    </w:p>
    <w:p>
      <w:pPr>
        <w:spacing w:after="0"/>
        <w:ind w:left="0"/>
        <w:jc w:val="both"/>
      </w:pPr>
      <w:r>
        <w:rPr>
          <w:rFonts w:ascii="Times New Roman"/>
          <w:b w:val="false"/>
          <w:i w:val="false"/>
          <w:color w:val="000000"/>
          <w:sz w:val="28"/>
        </w:rPr>
        <w:t>
      4) орталық және (немесе) жергілікті атқарушы органдардың функцияларын бәсекелес ортаға беру қағидаларын әзірлейді және бекітеді;</w:t>
      </w:r>
    </w:p>
    <w:p>
      <w:pPr>
        <w:spacing w:after="0"/>
        <w:ind w:left="0"/>
        <w:jc w:val="both"/>
      </w:pPr>
      <w:r>
        <w:rPr>
          <w:rFonts w:ascii="Times New Roman"/>
          <w:b w:val="false"/>
          <w:i w:val="false"/>
          <w:color w:val="000000"/>
          <w:sz w:val="28"/>
        </w:rPr>
        <w:t>
      5) орталық және (немесе) жергілікті атқарушы органдардың функцияларын бәсекелес ортаға беру үшін іріктеу әдістемесін әзірлейді және бекітеді;</w:t>
      </w:r>
    </w:p>
    <w:p>
      <w:pPr>
        <w:spacing w:after="0"/>
        <w:ind w:left="0"/>
        <w:jc w:val="both"/>
      </w:pPr>
      <w:r>
        <w:rPr>
          <w:rFonts w:ascii="Times New Roman"/>
          <w:b w:val="false"/>
          <w:i w:val="false"/>
          <w:color w:val="000000"/>
          <w:sz w:val="28"/>
        </w:rPr>
        <w:t>
      6) орталық және (немесе) жергілікті атқарушы органдардың бәсекелес ортаға беру үшін ұсынылатын функциясының құнын айқындау әдістемесін әзірлейді және бекітеді;</w:t>
      </w:r>
    </w:p>
    <w:p>
      <w:pPr>
        <w:spacing w:after="0"/>
        <w:ind w:left="0"/>
        <w:jc w:val="both"/>
      </w:pPr>
      <w:r>
        <w:rPr>
          <w:rFonts w:ascii="Times New Roman"/>
          <w:b w:val="false"/>
          <w:i w:val="false"/>
          <w:color w:val="000000"/>
          <w:sz w:val="28"/>
        </w:rPr>
        <w:t>
      7) орталық және (немесе) жергілікті атқарушы органдардың бәсекелес ортаға беру үшін ұсынылатын функциялары бойынша нарықтың дайын болуына талдау жүргізу әдістемесін әзірлейді және бекітеді;</w:t>
      </w:r>
    </w:p>
    <w:p>
      <w:pPr>
        <w:spacing w:after="0"/>
        <w:ind w:left="0"/>
        <w:jc w:val="both"/>
      </w:pPr>
      <w:r>
        <w:rPr>
          <w:rFonts w:ascii="Times New Roman"/>
          <w:b w:val="false"/>
          <w:i w:val="false"/>
          <w:color w:val="000000"/>
          <w:sz w:val="28"/>
        </w:rPr>
        <w:t xml:space="preserve">
      8) орталық және (немесе) жергілікті атқарушы органдардың бәсекелес ортаға берілген функцияларының жүзеге асырылуына мониторинг жүргізу қағидаларын әзірлейді және бекітеді; </w:t>
      </w:r>
    </w:p>
    <w:p>
      <w:pPr>
        <w:spacing w:after="0"/>
        <w:ind w:left="0"/>
        <w:jc w:val="both"/>
      </w:pPr>
      <w:r>
        <w:rPr>
          <w:rFonts w:ascii="Times New Roman"/>
          <w:b w:val="false"/>
          <w:i w:val="false"/>
          <w:color w:val="000000"/>
          <w:sz w:val="28"/>
        </w:rPr>
        <w:t>
      9) орталық және (немесе) жергілікті атқарушы органдардың функцияларын бәсекелес ортаға беру бойынша орталық және (немесе) жергілікті атқарушы органдардың қызметіне әдістемелік көмек беруді және үйлестіруді жүзеге асырады;</w:t>
      </w:r>
    </w:p>
    <w:p>
      <w:pPr>
        <w:spacing w:after="0"/>
        <w:ind w:left="0"/>
        <w:jc w:val="both"/>
      </w:pPr>
      <w:r>
        <w:rPr>
          <w:rFonts w:ascii="Times New Roman"/>
          <w:b w:val="false"/>
          <w:i w:val="false"/>
          <w:color w:val="000000"/>
          <w:sz w:val="28"/>
        </w:rPr>
        <w:t>
      10) нарықтың дайын болуына орталық және (немесе) жергілікті атқарушы органдардың жүргізген талдауына сараптамалық қорытындылар дайындайды және береді;</w:t>
      </w:r>
    </w:p>
    <w:p>
      <w:pPr>
        <w:spacing w:after="0"/>
        <w:ind w:left="0"/>
        <w:jc w:val="both"/>
      </w:pPr>
      <w:r>
        <w:rPr>
          <w:rFonts w:ascii="Times New Roman"/>
          <w:b w:val="false"/>
          <w:i w:val="false"/>
          <w:color w:val="000000"/>
          <w:sz w:val="28"/>
        </w:rPr>
        <w:t>
      11) өз құзыреті шегінде орталық және (немесе) жергілікті атқарушы органдардың бәсекелес ортаға беру үшін орталық және (немесе) жергілікті атқарушы органдар ұсынатын функцияларын іріктеу нәтижелеріне сараптама жүргізеді;</w:t>
      </w:r>
    </w:p>
    <w:p>
      <w:pPr>
        <w:spacing w:after="0"/>
        <w:ind w:left="0"/>
        <w:jc w:val="both"/>
      </w:pPr>
      <w:r>
        <w:rPr>
          <w:rFonts w:ascii="Times New Roman"/>
          <w:b w:val="false"/>
          <w:i w:val="false"/>
          <w:color w:val="000000"/>
          <w:sz w:val="28"/>
        </w:rPr>
        <w:t>
      12) орталық және (немесе) жергілікті атқарушы органдар жүргізген, оңтайландыру тұрғысынан ұсынылған есептеме бойынша қорытынды әзірлейді және береді;</w:t>
      </w:r>
    </w:p>
    <w:p>
      <w:pPr>
        <w:spacing w:after="0"/>
        <w:ind w:left="0"/>
        <w:jc w:val="both"/>
      </w:pPr>
      <w:r>
        <w:rPr>
          <w:rFonts w:ascii="Times New Roman"/>
          <w:b w:val="false"/>
          <w:i w:val="false"/>
          <w:color w:val="000000"/>
          <w:sz w:val="28"/>
        </w:rPr>
        <w:t>
      13)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9-12-баппен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9-13-бап. Орталық және (немесе) жергілікті атқарушы органдардың құзыреті</w:t>
      </w:r>
    </w:p>
    <w:bookmarkStart w:name="z328" w:id="109"/>
    <w:p>
      <w:pPr>
        <w:spacing w:after="0"/>
        <w:ind w:left="0"/>
        <w:jc w:val="both"/>
      </w:pPr>
      <w:r>
        <w:rPr>
          <w:rFonts w:ascii="Times New Roman"/>
          <w:b w:val="false"/>
          <w:i w:val="false"/>
          <w:color w:val="000000"/>
          <w:sz w:val="28"/>
        </w:rPr>
        <w:t>
      1. Орталық атқарушы органдар:</w:t>
      </w:r>
    </w:p>
    <w:bookmarkEnd w:id="109"/>
    <w:p>
      <w:pPr>
        <w:spacing w:after="0"/>
        <w:ind w:left="0"/>
        <w:jc w:val="both"/>
      </w:pPr>
      <w:r>
        <w:rPr>
          <w:rFonts w:ascii="Times New Roman"/>
          <w:b w:val="false"/>
          <w:i w:val="false"/>
          <w:color w:val="000000"/>
          <w:sz w:val="28"/>
        </w:rPr>
        <w:t>
      1) мемлекеттік басқарудың тиісті саласындағы (аясындағы) орталық және (немесе) жергілікті атқарушы органдардың функцияларын бәсекелес ортаға беру үшін іріктеуді мүдделі тұлғалармен, орындаушылармен және Қазақстан Республикасы Ұлттық кәсіпкерлер палатасымен бірлесіп жыл сайынғы негізде жүзеге асырады;</w:t>
      </w:r>
    </w:p>
    <w:p>
      <w:pPr>
        <w:spacing w:after="0"/>
        <w:ind w:left="0"/>
        <w:jc w:val="both"/>
      </w:pPr>
      <w:r>
        <w:rPr>
          <w:rFonts w:ascii="Times New Roman"/>
          <w:b w:val="false"/>
          <w:i w:val="false"/>
          <w:color w:val="000000"/>
          <w:sz w:val="28"/>
        </w:rPr>
        <w:t>
      2) мемлекеттік басқарудың тиісті саласындағы (аясындағы) орталық және (немесе) жергілікті атқарушы органдардың бәсекелес ортаға беру үшін ұсынылатын функциялары бойынша нарықтың дайын болуына талдауды мүдделі тұлғалармен, орындаушылармен және Қазақстан Республикасы Ұлттық кәсіпкерлер палатасымен бірлесіп жүргізеді;</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орталық және (немесе) жергілікті атқарушы органдардың функцияларын бәсекелес ортаға беру мәселелері бойынша ұсыныстар енгізеді;</w:t>
      </w:r>
    </w:p>
    <w:p>
      <w:pPr>
        <w:spacing w:after="0"/>
        <w:ind w:left="0"/>
        <w:jc w:val="both"/>
      </w:pPr>
      <w:r>
        <w:rPr>
          <w:rFonts w:ascii="Times New Roman"/>
          <w:b w:val="false"/>
          <w:i w:val="false"/>
          <w:color w:val="000000"/>
          <w:sz w:val="28"/>
        </w:rPr>
        <w:t>
      4) мемлекеттік басқарудың тиісті саласындағы (аясындағы) орталық және (немесе) жергілікті атқарушы органдардың функцияларын бәсекелес ортаға беру, сондай-ақ орталық және (немесе) жергілікті атқарушы органдардың бәсекелес ортаға берілген функцияларын қайтару мәселелері бойынша нормативтік құқықтық актілердің жобаларын әзірлейді;</w:t>
      </w:r>
    </w:p>
    <w:p>
      <w:pPr>
        <w:spacing w:after="0"/>
        <w:ind w:left="0"/>
        <w:jc w:val="both"/>
      </w:pPr>
      <w:r>
        <w:rPr>
          <w:rFonts w:ascii="Times New Roman"/>
          <w:b w:val="false"/>
          <w:i w:val="false"/>
          <w:color w:val="000000"/>
          <w:sz w:val="28"/>
        </w:rPr>
        <w:t>
      5)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6) орындаушыларды мониторинг нәтижелерімен таныстыруға міндетті;</w:t>
      </w:r>
    </w:p>
    <w:p>
      <w:pPr>
        <w:spacing w:after="0"/>
        <w:ind w:left="0"/>
        <w:jc w:val="both"/>
      </w:pPr>
      <w:r>
        <w:rPr>
          <w:rFonts w:ascii="Times New Roman"/>
          <w:b w:val="false"/>
          <w:i w:val="false"/>
          <w:color w:val="000000"/>
          <w:sz w:val="28"/>
        </w:rPr>
        <w:t>
      7) орталық атқарушы органдардың функциялары бәсекелес ортаға берілген кезде, оңтайландыру тұрғысынан есептеме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329" w:id="110"/>
    <w:p>
      <w:pPr>
        <w:spacing w:after="0"/>
        <w:ind w:left="0"/>
        <w:jc w:val="both"/>
      </w:pPr>
      <w:r>
        <w:rPr>
          <w:rFonts w:ascii="Times New Roman"/>
          <w:b w:val="false"/>
          <w:i w:val="false"/>
          <w:color w:val="000000"/>
          <w:sz w:val="28"/>
        </w:rPr>
        <w:t>
      2. Жергілікті атқарушы органдар:</w:t>
      </w:r>
    </w:p>
    <w:bookmarkEnd w:id="110"/>
    <w:p>
      <w:pPr>
        <w:spacing w:after="0"/>
        <w:ind w:left="0"/>
        <w:jc w:val="both"/>
      </w:pPr>
      <w:r>
        <w:rPr>
          <w:rFonts w:ascii="Times New Roman"/>
          <w:b w:val="false"/>
          <w:i w:val="false"/>
          <w:color w:val="000000"/>
          <w:sz w:val="28"/>
        </w:rPr>
        <w:t>
      1) жергілікті атқарушы органдардың функцияларын бәсекелес ортаға беру үшін іріктеуді мүдделі тұлғалармен, орындаушылармен және Қазақстан Республикасы Ұлттық кәсіпкерлер палатасымен бірлесіп жыл сайынғы негізде жүзеге асырады;</w:t>
      </w:r>
    </w:p>
    <w:p>
      <w:pPr>
        <w:spacing w:after="0"/>
        <w:ind w:left="0"/>
        <w:jc w:val="both"/>
      </w:pPr>
      <w:r>
        <w:rPr>
          <w:rFonts w:ascii="Times New Roman"/>
          <w:b w:val="false"/>
          <w:i w:val="false"/>
          <w:color w:val="000000"/>
          <w:sz w:val="28"/>
        </w:rPr>
        <w:t>
      2) жергілікті атқарушы органдардың бәсекелес ортаға беру үшін ұсынылатын функциялары бойынша нарықтың дайын болуына талдауды мүдделі тұлғалармен, орындаушылармен және Қазақстан Республикасы Ұлттық кәсіпкерлер палатасымен бірлесіп жүргізеді;</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жергілікті атқарушы органдардың функцияларын бәсекелес ортаға беру мәселелері бойынша ұсыныстар енгізеді;</w:t>
      </w:r>
    </w:p>
    <w:p>
      <w:pPr>
        <w:spacing w:after="0"/>
        <w:ind w:left="0"/>
        <w:jc w:val="both"/>
      </w:pPr>
      <w:r>
        <w:rPr>
          <w:rFonts w:ascii="Times New Roman"/>
          <w:b w:val="false"/>
          <w:i w:val="false"/>
          <w:color w:val="000000"/>
          <w:sz w:val="28"/>
        </w:rPr>
        <w:t>
      4) пайдаланушылардың құқықтары, бостандықтары мен заңды мүдделері бұзылған жағдайда, Қазақстан Республикасының заңнамасына сәйкес оларды қалпына келтіруге бағытталған шараларды қабылдайды;</w:t>
      </w:r>
    </w:p>
    <w:p>
      <w:pPr>
        <w:spacing w:after="0"/>
        <w:ind w:left="0"/>
        <w:jc w:val="both"/>
      </w:pPr>
      <w:r>
        <w:rPr>
          <w:rFonts w:ascii="Times New Roman"/>
          <w:b w:val="false"/>
          <w:i w:val="false"/>
          <w:color w:val="000000"/>
          <w:sz w:val="28"/>
        </w:rPr>
        <w:t>
      5) орындаушыларды мониторинг нәтижелерімен таныстыруға міндетті;</w:t>
      </w:r>
    </w:p>
    <w:p>
      <w:pPr>
        <w:spacing w:after="0"/>
        <w:ind w:left="0"/>
        <w:jc w:val="both"/>
      </w:pPr>
      <w:r>
        <w:rPr>
          <w:rFonts w:ascii="Times New Roman"/>
          <w:b w:val="false"/>
          <w:i w:val="false"/>
          <w:color w:val="000000"/>
          <w:sz w:val="28"/>
        </w:rPr>
        <w:t>
      6) жергілікті атқарушы органдардың функциялары бәсекелес ортаға берілген кезде, оңтайландыру тұрғысынан есептеме жүргізеді және оны мемлекеттік басқару жүйесін дамыту саласындағы уәкілетті органға келісуге жібереді;</w:t>
      </w:r>
    </w:p>
    <w:p>
      <w:pPr>
        <w:spacing w:after="0"/>
        <w:ind w:left="0"/>
        <w:jc w:val="both"/>
      </w:pPr>
      <w:r>
        <w:rPr>
          <w:rFonts w:ascii="Times New Roman"/>
          <w:b w:val="false"/>
          <w:i w:val="false"/>
          <w:color w:val="000000"/>
          <w:sz w:val="28"/>
        </w:rPr>
        <w:t>
      7) жергілікті мемлекеттік басқару мүддесіне орай жергілікті атқарушы органдарға Қазақстан Республикасының заңнамасында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9-13-баппен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9-14-бап. Қазақстан Республикасы Ұлттық кәсіпкерлер палатасының құзыреті</w:t>
      </w:r>
    </w:p>
    <w:p>
      <w:pPr>
        <w:spacing w:after="0"/>
        <w:ind w:left="0"/>
        <w:jc w:val="both"/>
      </w:pPr>
      <w:r>
        <w:rPr>
          <w:rFonts w:ascii="Times New Roman"/>
          <w:b w:val="false"/>
          <w:i w:val="false"/>
          <w:color w:val="000000"/>
          <w:sz w:val="28"/>
        </w:rPr>
        <w:t>
      Қазақстан Республикасының Ұлттық кәсіпкерлер палатасы:</w:t>
      </w:r>
    </w:p>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беру үшін ұсынылатын функциялары бойынша кәсіпкерлік субъектілері мен олардың бірлестіктерінің ұсыныстарын жинауды, талдауды және жариялауды жүзеге асырады;</w:t>
      </w:r>
    </w:p>
    <w:p>
      <w:pPr>
        <w:spacing w:after="0"/>
        <w:ind w:left="0"/>
        <w:jc w:val="both"/>
      </w:pPr>
      <w:r>
        <w:rPr>
          <w:rFonts w:ascii="Times New Roman"/>
          <w:b w:val="false"/>
          <w:i w:val="false"/>
          <w:color w:val="000000"/>
          <w:sz w:val="28"/>
        </w:rPr>
        <w:t>
      2) мемлекеттік басқару жүйесін дамыту саласындағы уәкілетті органға, орталық және (немесе) жергілікті атқарушы органдарға орталық және (немесе) жергілікті атқарушы органдардың функцияларын бәсекелес ортаға беру мәселелері бойынша ұсыныстар енгізеді;</w:t>
      </w:r>
    </w:p>
    <w:p>
      <w:pPr>
        <w:spacing w:after="0"/>
        <w:ind w:left="0"/>
        <w:jc w:val="both"/>
      </w:pPr>
      <w:r>
        <w:rPr>
          <w:rFonts w:ascii="Times New Roman"/>
          <w:b w:val="false"/>
          <w:i w:val="false"/>
          <w:color w:val="000000"/>
          <w:sz w:val="28"/>
        </w:rPr>
        <w:t>
      3) орталық және (немесе) жергілікті атқарушы органдардың бәсекелес ортаға берілген функцияларының сапасыз жүзеге асырылуы туралы мәселелерді қарауға қатысады;</w:t>
      </w:r>
    </w:p>
    <w:p>
      <w:pPr>
        <w:spacing w:after="0"/>
        <w:ind w:left="0"/>
        <w:jc w:val="both"/>
      </w:pPr>
      <w:r>
        <w:rPr>
          <w:rFonts w:ascii="Times New Roman"/>
          <w:b w:val="false"/>
          <w:i w:val="false"/>
          <w:color w:val="000000"/>
          <w:sz w:val="28"/>
        </w:rPr>
        <w:t>
      4) осы Заңда және Қазақстан Республикасының өзге де заңдарында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9-14-баппен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9-15-бап. Орталық және (немесе) жергілікті атқарушы органдардың Қазақстан Республикасының Ұлттық кәсіпкерлер палатасымен орталық және (немесе) жергілікті атқарушы органдардың функцияларын бәсекелес ортаға беру мәселелері бойынша өзара іс-қимылы</w:t>
      </w:r>
    </w:p>
    <w:p>
      <w:pPr>
        <w:spacing w:after="0"/>
        <w:ind w:left="0"/>
        <w:jc w:val="both"/>
      </w:pPr>
      <w:r>
        <w:rPr>
          <w:rFonts w:ascii="Times New Roman"/>
          <w:b w:val="false"/>
          <w:i w:val="false"/>
          <w:color w:val="000000"/>
          <w:sz w:val="28"/>
        </w:rPr>
        <w:t>
      Орталық және (немесе) жергілікті атқарушы органдар Қазақстан Республикасының Ұлттық кәсіпкерлер палатасымен Қазақстан Республикасының заңнамасында белгіленген тәртіппен, оның ішінде:</w:t>
      </w:r>
    </w:p>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үшін жыл сайынғы негізде іріктеуге;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 болуына талдау жүргізуге;</w:t>
      </w:r>
    </w:p>
    <w:p>
      <w:pPr>
        <w:spacing w:after="0"/>
        <w:ind w:left="0"/>
        <w:jc w:val="both"/>
      </w:pPr>
      <w:r>
        <w:rPr>
          <w:rFonts w:ascii="Times New Roman"/>
          <w:b w:val="false"/>
          <w:i w:val="false"/>
          <w:color w:val="000000"/>
          <w:sz w:val="28"/>
        </w:rPr>
        <w:t>
      3) кәсіпкерлік субъектілерінің мүдделерін қозғайтын, орталық және (немесе) жергілікті атқарушы органдардың функцияларын бәсекелес ортаға беру мәселелері бойынша ұсыныстар тұжырымдау жөніндегі жұмысқа қатысу арқылы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9-15-баппен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9-16-бап. Орындаушылардың құқықтары мен міндеттері</w:t>
      </w:r>
    </w:p>
    <w:bookmarkStart w:name="z333" w:id="111"/>
    <w:p>
      <w:pPr>
        <w:spacing w:after="0"/>
        <w:ind w:left="0"/>
        <w:jc w:val="both"/>
      </w:pPr>
      <w:r>
        <w:rPr>
          <w:rFonts w:ascii="Times New Roman"/>
          <w:b w:val="false"/>
          <w:i w:val="false"/>
          <w:color w:val="000000"/>
          <w:sz w:val="28"/>
        </w:rPr>
        <w:t>
      1. Орындаушылар:</w:t>
      </w:r>
    </w:p>
    <w:bookmarkEnd w:id="111"/>
    <w:p>
      <w:pPr>
        <w:spacing w:after="0"/>
        <w:ind w:left="0"/>
        <w:jc w:val="both"/>
      </w:pPr>
      <w:r>
        <w:rPr>
          <w:rFonts w:ascii="Times New Roman"/>
          <w:b w:val="false"/>
          <w:i w:val="false"/>
          <w:color w:val="000000"/>
          <w:sz w:val="28"/>
        </w:rPr>
        <w:t>
      1) орталық және (немесе) жергілікті атқарушы органдарға орталық және (немесе) жергілікті атқарушы органдардың бәсекелес ортаға берілген функцияларын жүзеге асыру үшін қажетті ақпаратқа сұрау салумен жүгінуге;</w:t>
      </w:r>
    </w:p>
    <w:p>
      <w:pPr>
        <w:spacing w:after="0"/>
        <w:ind w:left="0"/>
        <w:jc w:val="both"/>
      </w:pPr>
      <w:r>
        <w:rPr>
          <w:rFonts w:ascii="Times New Roman"/>
          <w:b w:val="false"/>
          <w:i w:val="false"/>
          <w:color w:val="000000"/>
          <w:sz w:val="28"/>
        </w:rPr>
        <w:t>
      2) орталық және (немесе) жергілікті атқарушы органдардың бәсекелес ортаға беру үшін ұсынылатын функциялары бойынша нарықтың дайын болуына балама талдау жүргізуге;</w:t>
      </w:r>
    </w:p>
    <w:p>
      <w:pPr>
        <w:spacing w:after="0"/>
        <w:ind w:left="0"/>
        <w:jc w:val="both"/>
      </w:pPr>
      <w:r>
        <w:rPr>
          <w:rFonts w:ascii="Times New Roman"/>
          <w:b w:val="false"/>
          <w:i w:val="false"/>
          <w:color w:val="000000"/>
          <w:sz w:val="28"/>
        </w:rPr>
        <w:t>
      3) мемлекеттік басқару жүйесін дамыту саласындағы уәкілетті органға, орталық және (немесе) жергілікті атқарушы органдарға орталық және (немесе) жергілікті атқарушы органдардың функцияларын бәсекелес ортаға беру мәселелері бойынша ұсыныстар енгізуге;</w:t>
      </w:r>
    </w:p>
    <w:p>
      <w:pPr>
        <w:spacing w:after="0"/>
        <w:ind w:left="0"/>
        <w:jc w:val="both"/>
      </w:pPr>
      <w:r>
        <w:rPr>
          <w:rFonts w:ascii="Times New Roman"/>
          <w:b w:val="false"/>
          <w:i w:val="false"/>
          <w:color w:val="000000"/>
          <w:sz w:val="28"/>
        </w:rPr>
        <w:t>
      4) орталық және (немесе) жергілікті атқарушы органдардың бәсекелес ортаға беру үшін ұсынылатын функциялары бойынша нарықтың дайын болуына талдау жүргізуге қатысуға;</w:t>
      </w:r>
    </w:p>
    <w:p>
      <w:pPr>
        <w:spacing w:after="0"/>
        <w:ind w:left="0"/>
        <w:jc w:val="both"/>
      </w:pPr>
      <w:r>
        <w:rPr>
          <w:rFonts w:ascii="Times New Roman"/>
          <w:b w:val="false"/>
          <w:i w:val="false"/>
          <w:color w:val="000000"/>
          <w:sz w:val="28"/>
        </w:rPr>
        <w:t>
      5) бәсекелес ортаға беру үшін орталық және (немесе) жергілікті атқарушы органдардың функцияларын жыл сайынғы негізде іріктеу жүргізуге қатысуға;</w:t>
      </w:r>
    </w:p>
    <w:p>
      <w:pPr>
        <w:spacing w:after="0"/>
        <w:ind w:left="0"/>
        <w:jc w:val="both"/>
      </w:pPr>
      <w:r>
        <w:rPr>
          <w:rFonts w:ascii="Times New Roman"/>
          <w:b w:val="false"/>
          <w:i w:val="false"/>
          <w:color w:val="000000"/>
          <w:sz w:val="28"/>
        </w:rPr>
        <w:t>
      6) мониторинг нәтижелерімен танысуға;</w:t>
      </w:r>
    </w:p>
    <w:p>
      <w:pPr>
        <w:spacing w:after="0"/>
        <w:ind w:left="0"/>
        <w:jc w:val="both"/>
      </w:pPr>
      <w:r>
        <w:rPr>
          <w:rFonts w:ascii="Times New Roman"/>
          <w:b w:val="false"/>
          <w:i w:val="false"/>
          <w:color w:val="000000"/>
          <w:sz w:val="28"/>
        </w:rPr>
        <w:t xml:space="preserve">
      7) мониторинг нәтижелері алынған күннен бастап он жұмыс күнінен кешіктірмей, мониторинг нәтижелерімен келіспейтіні туралы жазбаша түсініктер не Комиссияда қаралуға жататын ескертулерді жою жөніндегі іс-шаралар жоспарын ұсынуға құқылы. </w:t>
      </w:r>
    </w:p>
    <w:bookmarkStart w:name="z334" w:id="112"/>
    <w:p>
      <w:pPr>
        <w:spacing w:after="0"/>
        <w:ind w:left="0"/>
        <w:jc w:val="both"/>
      </w:pPr>
      <w:r>
        <w:rPr>
          <w:rFonts w:ascii="Times New Roman"/>
          <w:b w:val="false"/>
          <w:i w:val="false"/>
          <w:color w:val="000000"/>
          <w:sz w:val="28"/>
        </w:rPr>
        <w:t>
      2. Орындаушылар:</w:t>
      </w:r>
    </w:p>
    <w:bookmarkEnd w:id="112"/>
    <w:p>
      <w:pPr>
        <w:spacing w:after="0"/>
        <w:ind w:left="0"/>
        <w:jc w:val="both"/>
      </w:pPr>
      <w:r>
        <w:rPr>
          <w:rFonts w:ascii="Times New Roman"/>
          <w:b w:val="false"/>
          <w:i w:val="false"/>
          <w:color w:val="000000"/>
          <w:sz w:val="28"/>
        </w:rPr>
        <w:t>
      1) орталық және (немесе) жергілікті атқарушы органдардың бәсекелес ортаға берілген функцияларын сапалы жүзеге асыру үшін жағдайлар жасауға;</w:t>
      </w:r>
    </w:p>
    <w:p>
      <w:pPr>
        <w:spacing w:after="0"/>
        <w:ind w:left="0"/>
        <w:jc w:val="both"/>
      </w:pPr>
      <w:r>
        <w:rPr>
          <w:rFonts w:ascii="Times New Roman"/>
          <w:b w:val="false"/>
          <w:i w:val="false"/>
          <w:color w:val="000000"/>
          <w:sz w:val="28"/>
        </w:rPr>
        <w:t>
      2) мүмкіндігі шектеулі адамдар орталық және (немесе) жергілікті атқарушы органдардың бәсекелес ортаға берілген функцияларын алған кезде, олар үшін қажетті жағдайлар жасауға;</w:t>
      </w:r>
    </w:p>
    <w:p>
      <w:pPr>
        <w:spacing w:after="0"/>
        <w:ind w:left="0"/>
        <w:jc w:val="both"/>
      </w:pPr>
      <w:r>
        <w:rPr>
          <w:rFonts w:ascii="Times New Roman"/>
          <w:b w:val="false"/>
          <w:i w:val="false"/>
          <w:color w:val="000000"/>
          <w:sz w:val="28"/>
        </w:rPr>
        <w:t>
      3) орталық және (немесе) жергілікті атқарушы органдарға, Қазақстан Республикасының Ұлттық кәсіпкерлер палатасына мониторинг жүргізу үшін қажетті ақпаратты және (немесе) құжаттарды осы Заңда көзделген жағдайда беруге;</w:t>
      </w:r>
    </w:p>
    <w:p>
      <w:pPr>
        <w:spacing w:after="0"/>
        <w:ind w:left="0"/>
        <w:jc w:val="both"/>
      </w:pPr>
      <w:r>
        <w:rPr>
          <w:rFonts w:ascii="Times New Roman"/>
          <w:b w:val="false"/>
          <w:i w:val="false"/>
          <w:color w:val="000000"/>
          <w:sz w:val="28"/>
        </w:rPr>
        <w:t>
      4) пайдаланушыларға орталық және (немесе) жергілікті атқарушы органдардың бәсекелес ортаға берілген функцияларын жүзеге асыру тәртібі туралы толық және анық ақпарат беруге;</w:t>
      </w:r>
    </w:p>
    <w:p>
      <w:pPr>
        <w:spacing w:after="0"/>
        <w:ind w:left="0"/>
        <w:jc w:val="both"/>
      </w:pPr>
      <w:r>
        <w:rPr>
          <w:rFonts w:ascii="Times New Roman"/>
          <w:b w:val="false"/>
          <w:i w:val="false"/>
          <w:color w:val="000000"/>
          <w:sz w:val="28"/>
        </w:rPr>
        <w:t>
      5) пайдаланушылардың бұзылған құқықтары мен заңды мүдделерін қалпына келтіруге бағытталған шараларды Қазақстан Республикасының заңнамасына сәйкес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9-16-баппен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9-17-бап. Комиссияның қызметі мен функциялары</w:t>
      </w:r>
    </w:p>
    <w:bookmarkStart w:name="z336" w:id="113"/>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мәселелері бойынша ұсыныстар мен ұсынымдарды тұжырымдау мақсатында консультативтік-кеңесші орган – Комиссия құрылады.</w:t>
      </w:r>
    </w:p>
    <w:bookmarkEnd w:id="113"/>
    <w:p>
      <w:pPr>
        <w:spacing w:after="0"/>
        <w:ind w:left="0"/>
        <w:jc w:val="both"/>
      </w:pPr>
      <w:r>
        <w:rPr>
          <w:rFonts w:ascii="Times New Roman"/>
          <w:b w:val="false"/>
          <w:i w:val="false"/>
          <w:color w:val="000000"/>
          <w:sz w:val="28"/>
        </w:rPr>
        <w:t>
      Комиссия құрамына Қазақстан Республикасы Парламентінің депутаттары, орталық және жергілікті атқарушы органдардың, Қазақстан Республикасы Ұлттық кәсіпкерлер палатасының, кәсіпкерлік субъектілерінің және үкіметтік емес ұйымдардың өкілдері кіре алады.</w:t>
      </w:r>
    </w:p>
    <w:bookmarkStart w:name="z337" w:id="114"/>
    <w:p>
      <w:pPr>
        <w:spacing w:after="0"/>
        <w:ind w:left="0"/>
        <w:jc w:val="both"/>
      </w:pPr>
      <w:r>
        <w:rPr>
          <w:rFonts w:ascii="Times New Roman"/>
          <w:b w:val="false"/>
          <w:i w:val="false"/>
          <w:color w:val="000000"/>
          <w:sz w:val="28"/>
        </w:rPr>
        <w:t>
      2. Комиссия мынадай функцияларды жүзеге асырады:</w:t>
      </w:r>
    </w:p>
    <w:bookmarkEnd w:id="114"/>
    <w:p>
      <w:pPr>
        <w:spacing w:after="0"/>
        <w:ind w:left="0"/>
        <w:jc w:val="both"/>
      </w:pPr>
      <w:r>
        <w:rPr>
          <w:rFonts w:ascii="Times New Roman"/>
          <w:b w:val="false"/>
          <w:i w:val="false"/>
          <w:color w:val="000000"/>
          <w:sz w:val="28"/>
        </w:rPr>
        <w:t>
      1) орталық және (немесе) жергілікті атқарушы органдардың функцияларын бәсекелес ортаға беру мәселелері бойынша ұсыныстар мен ұсынымдарды тұжырымдайды;</w:t>
      </w:r>
    </w:p>
    <w:p>
      <w:pPr>
        <w:spacing w:after="0"/>
        <w:ind w:left="0"/>
        <w:jc w:val="both"/>
      </w:pPr>
      <w:r>
        <w:rPr>
          <w:rFonts w:ascii="Times New Roman"/>
          <w:b w:val="false"/>
          <w:i w:val="false"/>
          <w:color w:val="000000"/>
          <w:sz w:val="28"/>
        </w:rPr>
        <w:t>
      2) мемлекеттік басқару жүйесін дамыту саласындағы уәкілетті органның, Қазақстан Республикасы Ұлттық кәсіпкерлер палатасының ұсыныстары негізінде орталық және (немесе) жергілікті атқарушы органдардың бәсекелес ортаға берілген функцияларын қайтару бойынша ұсыныстар мен ұсынымдарды тұжырымдайды.</w:t>
      </w:r>
    </w:p>
    <w:bookmarkStart w:name="z338" w:id="115"/>
    <w:p>
      <w:pPr>
        <w:spacing w:after="0"/>
        <w:ind w:left="0"/>
        <w:jc w:val="both"/>
      </w:pPr>
      <w:r>
        <w:rPr>
          <w:rFonts w:ascii="Times New Roman"/>
          <w:b w:val="false"/>
          <w:i w:val="false"/>
          <w:color w:val="000000"/>
          <w:sz w:val="28"/>
        </w:rPr>
        <w:t>
      3. Комиссияның қызметі туралы ақпарат мемлекеттік басқару жүйесін дамыту саласындағы уәкілетті органның интернет-ресурсында орналастырылады және кемінде жарты жылда бір рет жаңартылып отырады.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9-17-баппен толықтырылды - ҚР 19.04.2019 </w:t>
      </w:r>
      <w:r>
        <w:rPr>
          <w:rFonts w:ascii="Times New Roman"/>
          <w:b w:val="false"/>
          <w:i w:val="false"/>
          <w:color w:val="000000"/>
          <w:sz w:val="28"/>
        </w:rPr>
        <w:t>№ 250-VI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Жеке-дара өкiмшiлiк қызмет </w:t>
      </w:r>
    </w:p>
    <w:p>
      <w:pPr>
        <w:spacing w:after="0"/>
        <w:ind w:left="0"/>
        <w:jc w:val="both"/>
      </w:pPr>
      <w:r>
        <w:rPr>
          <w:rFonts w:ascii="Times New Roman"/>
          <w:b w:val="false"/>
          <w:i w:val="false"/>
          <w:color w:val="000000"/>
          <w:sz w:val="28"/>
        </w:rPr>
        <w:t>
      1. Жеке-дара өкiмдiк қызмет – лауазымды адамдар мемлекеттiк органдарда жүзеге асыратын, уәкiлеттi лауазымды адамдардың жеке-дара қолданылатын құқықтық актiлерге жеке-дара қол қоюын, қарамағындағы қызметкерлерге нұсқаулар мен тапсырмалар беруiн, мемлекеттiк функцияларды жүзеге асыру жөнiнде өзге де ұйымдық-өкiмдiк шараларды жеке-дара қабылдауын қамтитын қызметi.</w:t>
      </w:r>
    </w:p>
    <w:bookmarkStart w:name="z131" w:id="116"/>
    <w:p>
      <w:pPr>
        <w:spacing w:after="0"/>
        <w:ind w:left="0"/>
        <w:jc w:val="both"/>
      </w:pPr>
      <w:r>
        <w:rPr>
          <w:rFonts w:ascii="Times New Roman"/>
          <w:b w:val="false"/>
          <w:i w:val="false"/>
          <w:color w:val="000000"/>
          <w:sz w:val="28"/>
        </w:rPr>
        <w:t>
      2. Мемлекеттiк органның басшысы (алқалы мемлекеттiк органдарды қоспағанда) сенiп тапсырылған органға басшылықты жеке-дара өкiмшiлiк қызмет жолымен жүзеге асырады және қабылданатын шешiмдердiң заңдылығы үшiн жеке жауапты болады.</w:t>
      </w:r>
    </w:p>
    <w:bookmarkEnd w:id="116"/>
    <w:bookmarkStart w:name="z132" w:id="117"/>
    <w:p>
      <w:pPr>
        <w:spacing w:after="0"/>
        <w:ind w:left="0"/>
        <w:jc w:val="both"/>
      </w:pPr>
      <w:r>
        <w:rPr>
          <w:rFonts w:ascii="Times New Roman"/>
          <w:b w:val="false"/>
          <w:i w:val="false"/>
          <w:color w:val="000000"/>
          <w:sz w:val="28"/>
        </w:rPr>
        <w:t>
      3. Жеке-дара өкiмшiлiк қызметтi жүзеге асыру кезiнде төменгi лауазымды адамдар өздерiнiң әрекеттерiн жоғары тұрған лауазымды адамның шешiмдерiмен қатаң сәйкестiкте жүзеге асырады. Егер мемлекеттiк функциялар тек қана жеке-дара өкiмшiлiк қызмет жолымен жүзеге асырылса, бұл жағдайда төменгi лауазымды адамдардың мiндетi уәкiлеттi адамның осы қызметiн қамтамасыз ету болып табылады.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06.04.2016 </w:t>
      </w:r>
      <w:r>
        <w:rPr>
          <w:rFonts w:ascii="Times New Roman"/>
          <w:b w:val="false"/>
          <w:i w:val="false"/>
          <w:color w:val="000000"/>
          <w:sz w:val="28"/>
        </w:rPr>
        <w:t>№ 481-V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Алқалы мемлекеттiк органдардың қызметi </w:t>
      </w:r>
    </w:p>
    <w:p>
      <w:pPr>
        <w:spacing w:after="0"/>
        <w:ind w:left="0"/>
        <w:jc w:val="both"/>
      </w:pPr>
      <w:r>
        <w:rPr>
          <w:rFonts w:ascii="Times New Roman"/>
          <w:b w:val="false"/>
          <w:i w:val="false"/>
          <w:color w:val="000000"/>
          <w:sz w:val="28"/>
        </w:rPr>
        <w:t>
      1. Шешiмдерi мемлекеттiк органдар мүшелерiнiң көпшiлiк дауысымен қабылданатын органдар алқалы мемлекеттiк органдар болып табылады. Алқалы орган қабылдайтын шешiмдердiң заңдылығы үшiн жауапкершiлiк, шешiмдi қабылдаған кезде қарсы дауыс бергендердi қоспағанда, алқалы органның дауыс беруге қатысқан барлық мүшелерiне жүктеледi.</w:t>
      </w:r>
    </w:p>
    <w:bookmarkStart w:name="z133" w:id="118"/>
    <w:p>
      <w:pPr>
        <w:spacing w:after="0"/>
        <w:ind w:left="0"/>
        <w:jc w:val="both"/>
      </w:pPr>
      <w:r>
        <w:rPr>
          <w:rFonts w:ascii="Times New Roman"/>
          <w:b w:val="false"/>
          <w:i w:val="false"/>
          <w:color w:val="000000"/>
          <w:sz w:val="28"/>
        </w:rPr>
        <w:t>
      2. Алқалы органдар қызметiнiң негiзгi нысаны олардың отырыстары болып табылады, оларда осы органдардың шешiмдерi қабылданады.</w:t>
      </w:r>
    </w:p>
    <w:bookmarkEnd w:id="118"/>
    <w:bookmarkStart w:name="z134" w:id="119"/>
    <w:p>
      <w:pPr>
        <w:spacing w:after="0"/>
        <w:ind w:left="0"/>
        <w:jc w:val="both"/>
      </w:pPr>
      <w:r>
        <w:rPr>
          <w:rFonts w:ascii="Times New Roman"/>
          <w:b w:val="false"/>
          <w:i w:val="false"/>
          <w:color w:val="000000"/>
          <w:sz w:val="28"/>
        </w:rPr>
        <w:t>
      3. Алқалы мемлекеттiк органдардың отырыстарын дайындау және өткiзу кезiнде уәкiлеттi органдар (олардың құрылымдық бөлiмшелерi) мен лауазымды адамдар мынадай мәселелердi шешедi:</w:t>
      </w:r>
    </w:p>
    <w:bookmarkEnd w:id="119"/>
    <w:bookmarkStart w:name="z135" w:id="120"/>
    <w:p>
      <w:pPr>
        <w:spacing w:after="0"/>
        <w:ind w:left="0"/>
        <w:jc w:val="both"/>
      </w:pPr>
      <w:r>
        <w:rPr>
          <w:rFonts w:ascii="Times New Roman"/>
          <w:b w:val="false"/>
          <w:i w:val="false"/>
          <w:color w:val="000000"/>
          <w:sz w:val="28"/>
        </w:rPr>
        <w:t>
      1) отырыстарды жоспарлау - осы отырыстарды өткiзу жоспары әзiрленедi және бекiтiледi. Осы жоспар тиiсiнше тоқсандық және жылдық мерзiмге әзiрленедi, ал тиiстi келiсуден кейiн оны алқалы органның басшысы не алқалы органның қызметін қамтамасыз ететiн органның басшысы бекiтедi. Бекiтiлген жоспар мүдделi органдар мен лауазымды адамдардың назарына жеткiзiледi;</w:t>
      </w:r>
    </w:p>
    <w:bookmarkEnd w:id="120"/>
    <w:bookmarkStart w:name="z136" w:id="121"/>
    <w:p>
      <w:pPr>
        <w:spacing w:after="0"/>
        <w:ind w:left="0"/>
        <w:jc w:val="both"/>
      </w:pPr>
      <w:r>
        <w:rPr>
          <w:rFonts w:ascii="Times New Roman"/>
          <w:b w:val="false"/>
          <w:i w:val="false"/>
          <w:color w:val="000000"/>
          <w:sz w:val="28"/>
        </w:rPr>
        <w:t>
      2) алқалы мемлекеттiк органның отырысына шығарылатын мәселелердi дайындауды, отырысты өткiзу жөніндегi өзге де ұйымдық шараларды оның тиiстi құрылымдық бөлiмшелерi не алқалы органның қызметiн қамтамасыз ететiн орган жүзеге асырады.</w:t>
      </w:r>
    </w:p>
    <w:bookmarkEnd w:id="121"/>
    <w:bookmarkStart w:name="z137" w:id="122"/>
    <w:p>
      <w:pPr>
        <w:spacing w:after="0"/>
        <w:ind w:left="0"/>
        <w:jc w:val="both"/>
      </w:pPr>
      <w:r>
        <w:rPr>
          <w:rFonts w:ascii="Times New Roman"/>
          <w:b w:val="false"/>
          <w:i w:val="false"/>
          <w:color w:val="000000"/>
          <w:sz w:val="28"/>
        </w:rPr>
        <w:t>
      4. Отырыстарды жүргiзу тәртiбi алқалы мемлекеттiк органдардың регламенттерiмен айқындалады.</w:t>
      </w:r>
    </w:p>
    <w:bookmarkEnd w:id="122"/>
    <w:bookmarkStart w:name="z138" w:id="123"/>
    <w:p>
      <w:pPr>
        <w:spacing w:after="0"/>
        <w:ind w:left="0"/>
        <w:jc w:val="both"/>
      </w:pPr>
      <w:r>
        <w:rPr>
          <w:rFonts w:ascii="Times New Roman"/>
          <w:b w:val="false"/>
          <w:i w:val="false"/>
          <w:color w:val="000000"/>
          <w:sz w:val="28"/>
        </w:rPr>
        <w:t>
      5. Алқалы органның отырысы хаттамаға түсiрiледi.</w:t>
      </w:r>
    </w:p>
    <w:bookmarkEnd w:id="123"/>
    <w:bookmarkStart w:name="z139" w:id="124"/>
    <w:p>
      <w:pPr>
        <w:spacing w:after="0"/>
        <w:ind w:left="0"/>
        <w:jc w:val="both"/>
      </w:pPr>
      <w:r>
        <w:rPr>
          <w:rFonts w:ascii="Times New Roman"/>
          <w:b w:val="false"/>
          <w:i w:val="false"/>
          <w:color w:val="000000"/>
          <w:sz w:val="28"/>
        </w:rPr>
        <w:t xml:space="preserve">
      6. Отырыста қабылданған шешiмдер алқалы мемлекеттiк органның регламентiне сәйкес қаулылармен ресiмделiп, орындаушылардың назарына жеткiзiледi. Қажет болған жағдайда қабылданған шешiмдердi iске асыру жөнiнде шаралар жоспары жасалып, бекiтiледi, олардың орындалуы бақылауға алынады. </w:t>
      </w:r>
    </w:p>
    <w:bookmarkEnd w:id="124"/>
    <w:p>
      <w:pPr>
        <w:spacing w:after="0"/>
        <w:ind w:left="0"/>
        <w:jc w:val="both"/>
      </w:pPr>
      <w:r>
        <w:rPr>
          <w:rFonts w:ascii="Times New Roman"/>
          <w:b/>
          <w:i w:val="false"/>
          <w:color w:val="000000"/>
          <w:sz w:val="28"/>
        </w:rPr>
        <w:t>11-1-бап. Жобалау қызметі</w:t>
      </w:r>
    </w:p>
    <w:bookmarkStart w:name="z341" w:id="125"/>
    <w:p>
      <w:pPr>
        <w:spacing w:after="0"/>
        <w:ind w:left="0"/>
        <w:jc w:val="both"/>
      </w:pPr>
      <w:r>
        <w:rPr>
          <w:rFonts w:ascii="Times New Roman"/>
          <w:b w:val="false"/>
          <w:i w:val="false"/>
          <w:color w:val="000000"/>
          <w:sz w:val="28"/>
        </w:rPr>
        <w:t>
      1. Стратегиялық және (немесе) бағдарламалық құжаттарда белгіленген мақсаттарға қол жеткізу жобалық басқару арқылы жүзеге асырылуы мүмкін.</w:t>
      </w:r>
    </w:p>
    <w:bookmarkEnd w:id="125"/>
    <w:bookmarkStart w:name="z342" w:id="126"/>
    <w:p>
      <w:pPr>
        <w:spacing w:after="0"/>
        <w:ind w:left="0"/>
        <w:jc w:val="both"/>
      </w:pPr>
      <w:r>
        <w:rPr>
          <w:rFonts w:ascii="Times New Roman"/>
          <w:b w:val="false"/>
          <w:i w:val="false"/>
          <w:color w:val="000000"/>
          <w:sz w:val="28"/>
        </w:rPr>
        <w:t>
      2. Жобалық басқаруды жүзеге асыру қағидаларын Қазақстан Республикасының Үкіметі бекітеді.</w:t>
      </w:r>
    </w:p>
    <w:bookmarkEnd w:id="126"/>
    <w:bookmarkStart w:name="z343" w:id="127"/>
    <w:p>
      <w:pPr>
        <w:spacing w:after="0"/>
        <w:ind w:left="0"/>
        <w:jc w:val="both"/>
      </w:pPr>
      <w:r>
        <w:rPr>
          <w:rFonts w:ascii="Times New Roman"/>
          <w:b w:val="false"/>
          <w:i w:val="false"/>
          <w:color w:val="000000"/>
          <w:sz w:val="28"/>
        </w:rPr>
        <w:t>
      3. Жобалық басқару жөніндегі уәкілетті орган Мемлекеттік органдарды жобалық басқарудың үлгілік регламентін бекітеді.</w:t>
      </w:r>
    </w:p>
    <w:bookmarkEnd w:id="127"/>
    <w:p>
      <w:pPr>
        <w:spacing w:after="0"/>
        <w:ind w:left="0"/>
        <w:jc w:val="both"/>
      </w:pPr>
      <w:r>
        <w:rPr>
          <w:rFonts w:ascii="Times New Roman"/>
          <w:b w:val="false"/>
          <w:i w:val="false"/>
          <w:color w:val="000000"/>
          <w:sz w:val="28"/>
        </w:rPr>
        <w:t>
      Жобалық басқару жөніндегі уәкілетті орган деп жобалық басқару саласында басшылықты және салааралық үйлестіруді жүзеге асыратын орталық атқарушы орган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Мемлекеттiк органдарда қызметтiк құжаттардың қаралуы мен өтуi </w:t>
      </w:r>
    </w:p>
    <w:p>
      <w:pPr>
        <w:spacing w:after="0"/>
        <w:ind w:left="0"/>
        <w:jc w:val="both"/>
      </w:pPr>
      <w:r>
        <w:rPr>
          <w:rFonts w:ascii="Times New Roman"/>
          <w:b w:val="false"/>
          <w:i w:val="false"/>
          <w:color w:val="000000"/>
          <w:sz w:val="28"/>
        </w:rPr>
        <w:t>
      1. Мемлекеттiк органға немесе тiкелей осы органның басшылығына жолданған қызметтік құжаттар келiп түсiп, iс қағаздарын жүргiзу қызметi оларды тiркегеннен кейiн басшылыққа берiледi, басшылық оларды қарап, олар бойынша тапсырмалар (қарарлар) дайындайды.</w:t>
      </w:r>
    </w:p>
    <w:bookmarkStart w:name="z140" w:id="128"/>
    <w:p>
      <w:pPr>
        <w:spacing w:after="0"/>
        <w:ind w:left="0"/>
        <w:jc w:val="both"/>
      </w:pPr>
      <w:r>
        <w:rPr>
          <w:rFonts w:ascii="Times New Roman"/>
          <w:b w:val="false"/>
          <w:i w:val="false"/>
          <w:color w:val="000000"/>
          <w:sz w:val="28"/>
        </w:rPr>
        <w:t>
      2. Мемлекеттiк органның лауазымды адамы мәселенi өз қарауына алған кезде қойылған мәселенiң шешiмi осы органның немесе осы лауазымды адамның құзыретiне жататынына көз жеткiзуге тиiс.</w:t>
      </w:r>
    </w:p>
    <w:bookmarkEnd w:id="128"/>
    <w:bookmarkStart w:name="z141" w:id="129"/>
    <w:p>
      <w:pPr>
        <w:spacing w:after="0"/>
        <w:ind w:left="0"/>
        <w:jc w:val="both"/>
      </w:pPr>
      <w:r>
        <w:rPr>
          <w:rFonts w:ascii="Times New Roman"/>
          <w:b w:val="false"/>
          <w:i w:val="false"/>
          <w:color w:val="000000"/>
          <w:sz w:val="28"/>
        </w:rPr>
        <w:t>
      3. Егер мәселе белгiленген құзырет шегiнен тыс болса, уәкiлеттi лауазымды адам өтiнiштi үш жұмыс күнінен аспайтын мерзiмде өтiнiш берушіні мiндетті түрде хабардар ете отырып, құзыреттi мемлекеттiк органға немесе лауазымды адамға жiберу туралы шешiм қабылдайды.</w:t>
      </w:r>
    </w:p>
    <w:bookmarkEnd w:id="129"/>
    <w:bookmarkStart w:name="z142" w:id="130"/>
    <w:p>
      <w:pPr>
        <w:spacing w:after="0"/>
        <w:ind w:left="0"/>
        <w:jc w:val="both"/>
      </w:pPr>
      <w:r>
        <w:rPr>
          <w:rFonts w:ascii="Times New Roman"/>
          <w:b w:val="false"/>
          <w:i w:val="false"/>
          <w:color w:val="000000"/>
          <w:sz w:val="28"/>
        </w:rPr>
        <w:t>
      4. Құжаттарға мемлекеттiк органның атынан оның басшысы, оны ауыстыратын адам (осы органда белгiленген қызметтiк мiндеттердi бөлуге сәйкес) не осы органның өзге уәкiлеттi лауазымды адамы қол қояды.</w:t>
      </w:r>
    </w:p>
    <w:bookmarkEnd w:id="130"/>
    <w:bookmarkStart w:name="z143" w:id="131"/>
    <w:p>
      <w:pPr>
        <w:spacing w:after="0"/>
        <w:ind w:left="0"/>
        <w:jc w:val="both"/>
      </w:pPr>
      <w:r>
        <w:rPr>
          <w:rFonts w:ascii="Times New Roman"/>
          <w:b w:val="false"/>
          <w:i w:val="false"/>
          <w:color w:val="000000"/>
          <w:sz w:val="28"/>
        </w:rPr>
        <w:t>
      5. Мемлекеттiк органға қайтаруды қажет ететiн құжаттарды жiберу кезiнде ол құжатқа осы мемлекеттiк органға қайтару қажеттігi туралы белгi қойылады.</w:t>
      </w:r>
    </w:p>
    <w:bookmarkEnd w:id="131"/>
    <w:bookmarkStart w:name="z144" w:id="132"/>
    <w:p>
      <w:pPr>
        <w:spacing w:after="0"/>
        <w:ind w:left="0"/>
        <w:jc w:val="both"/>
      </w:pPr>
      <w:r>
        <w:rPr>
          <w:rFonts w:ascii="Times New Roman"/>
          <w:b w:val="false"/>
          <w:i w:val="false"/>
          <w:color w:val="000000"/>
          <w:sz w:val="28"/>
        </w:rPr>
        <w:t>
      6. Мемлекеттiк органдарда құжаттардың қаралу мерзiмi, егер заңдарда өзгеше белгiленбесе, бiр айдан аспауға тиiс.</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12-1-бап. Мерзімдерді есептеу</w:t>
      </w:r>
    </w:p>
    <w:bookmarkStart w:name="z106" w:id="133"/>
    <w:p>
      <w:pPr>
        <w:spacing w:after="0"/>
        <w:ind w:left="0"/>
        <w:jc w:val="both"/>
      </w:pPr>
      <w:r>
        <w:rPr>
          <w:rFonts w:ascii="Times New Roman"/>
          <w:b w:val="false"/>
          <w:i w:val="false"/>
          <w:color w:val="000000"/>
          <w:sz w:val="28"/>
        </w:rPr>
        <w:t>
      1. Заңнамада белгіленген мерзiм күнтiзбелiк күнмен немесе басталуы сөзсiз болатын оқиға көрсетiле отырып айқындалады. Мерзiм жылдармен, тоқсандармен, айлармен, апталармен, күндермен немесе сағаттармен есептелетiн уақыт кезеңi ретiнде де белгiленуi мүмкiн.</w:t>
      </w:r>
    </w:p>
    <w:bookmarkEnd w:id="133"/>
    <w:bookmarkStart w:name="z128" w:id="134"/>
    <w:p>
      <w:pPr>
        <w:spacing w:after="0"/>
        <w:ind w:left="0"/>
        <w:jc w:val="both"/>
      </w:pPr>
      <w:r>
        <w:rPr>
          <w:rFonts w:ascii="Times New Roman"/>
          <w:b w:val="false"/>
          <w:i w:val="false"/>
          <w:color w:val="000000"/>
          <w:sz w:val="28"/>
        </w:rPr>
        <w:t>
      2. Жылдармен есептелетiн мерзiм оның басталуы айқындалған күнтiзбелiк күннен немесе оқиға басталған күннен басталады және мерзiмнiң соңғы жылының тиiстi айы мен күнiнде аяқталады. Егер мерзiмнiң аяқталуы тиiстi күн саны жоқ айға тура келсе, онда мерзiм сол айдың соңғы күнiнде аяқталады.</w:t>
      </w:r>
    </w:p>
    <w:bookmarkEnd w:id="134"/>
    <w:bookmarkStart w:name="z129" w:id="135"/>
    <w:p>
      <w:pPr>
        <w:spacing w:after="0"/>
        <w:ind w:left="0"/>
        <w:jc w:val="both"/>
      </w:pPr>
      <w:r>
        <w:rPr>
          <w:rFonts w:ascii="Times New Roman"/>
          <w:b w:val="false"/>
          <w:i w:val="false"/>
          <w:color w:val="000000"/>
          <w:sz w:val="28"/>
        </w:rPr>
        <w:t>
      3. Айлармен есептелетiн мерзiм оның басталуы айқындалған күнтiзбелiк күннен немесе оқиға басталған күннен басталады және мерзiмнiң соңғы айының тиiстi күнiнде (күн санында) аяқталады. Егер мерзiмнiң аяқталуы тиiстi күн саны жоқ айға тура келсе, онда мерзiм сол айдың соңғы күнiнде аяқталады.</w:t>
      </w:r>
    </w:p>
    <w:bookmarkEnd w:id="135"/>
    <w:bookmarkStart w:name="z130" w:id="136"/>
    <w:p>
      <w:pPr>
        <w:spacing w:after="0"/>
        <w:ind w:left="0"/>
        <w:jc w:val="both"/>
      </w:pPr>
      <w:r>
        <w:rPr>
          <w:rFonts w:ascii="Times New Roman"/>
          <w:b w:val="false"/>
          <w:i w:val="false"/>
          <w:color w:val="000000"/>
          <w:sz w:val="28"/>
        </w:rPr>
        <w:t>
      4. Апталармен есептелетiн мерзiм оның басталуы айқындалған күнтiзбелiк күннен немесе оқиға басталған күннен басталады және мерзiмнiң соңғы аптасының тиiстi күнiнде аяқталады.</w:t>
      </w:r>
    </w:p>
    <w:bookmarkEnd w:id="136"/>
    <w:bookmarkStart w:name="z167" w:id="137"/>
    <w:p>
      <w:pPr>
        <w:spacing w:after="0"/>
        <w:ind w:left="0"/>
        <w:jc w:val="both"/>
      </w:pPr>
      <w:r>
        <w:rPr>
          <w:rFonts w:ascii="Times New Roman"/>
          <w:b w:val="false"/>
          <w:i w:val="false"/>
          <w:color w:val="000000"/>
          <w:sz w:val="28"/>
        </w:rPr>
        <w:t>
      5. Күндермен есептелетiн мерзiм оның басталуы айқындалған күнтiзбелiк күннен немесе оқиға басталған күннен басталады және белгіленген кезеңнің соңғы күнiнде аяқталады.</w:t>
      </w:r>
    </w:p>
    <w:bookmarkEnd w:id="137"/>
    <w:bookmarkStart w:name="z168" w:id="138"/>
    <w:p>
      <w:pPr>
        <w:spacing w:after="0"/>
        <w:ind w:left="0"/>
        <w:jc w:val="both"/>
      </w:pPr>
      <w:r>
        <w:rPr>
          <w:rFonts w:ascii="Times New Roman"/>
          <w:b w:val="false"/>
          <w:i w:val="false"/>
          <w:color w:val="000000"/>
          <w:sz w:val="28"/>
        </w:rPr>
        <w:t>
      Егер мерзімнің соңғы күні жұмыс емес күнге тура келсе, одан кейінгі таяу жұмыс күні мерзімнің аяқталу күні болып есептеледі.</w:t>
      </w:r>
    </w:p>
    <w:bookmarkEnd w:id="138"/>
    <w:bookmarkStart w:name="z220" w:id="139"/>
    <w:p>
      <w:pPr>
        <w:spacing w:after="0"/>
        <w:ind w:left="0"/>
        <w:jc w:val="both"/>
      </w:pPr>
      <w:r>
        <w:rPr>
          <w:rFonts w:ascii="Times New Roman"/>
          <w:b w:val="false"/>
          <w:i w:val="false"/>
          <w:color w:val="000000"/>
          <w:sz w:val="28"/>
        </w:rPr>
        <w:t>
      6. Сағаттармен есептелетiн мерзiм оның басталуы айқындалған оқиға басталған минуттан басталады және белгіленген кезеңнің соңғы минутында аяқталады.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Ақпарат алмасуға қойылатын талаптар </w:t>
      </w:r>
    </w:p>
    <w:p>
      <w:pPr>
        <w:spacing w:after="0"/>
        <w:ind w:left="0"/>
        <w:jc w:val="both"/>
      </w:pPr>
      <w:r>
        <w:rPr>
          <w:rFonts w:ascii="Times New Roman"/>
          <w:b w:val="false"/>
          <w:i w:val="false"/>
          <w:color w:val="000000"/>
          <w:sz w:val="28"/>
        </w:rPr>
        <w:t>
      1. Ақпарат алмасу - мемлекеттiк органдар лауазымды адамдарының өз қызмет өкiлеттiктерiн жүзеге асыруы кезiнде заңдарда белгiленген тәртiппен ақпаратты жөнелтуi және алуы.</w:t>
      </w:r>
    </w:p>
    <w:bookmarkStart w:name="z145" w:id="140"/>
    <w:p>
      <w:pPr>
        <w:spacing w:after="0"/>
        <w:ind w:left="0"/>
        <w:jc w:val="both"/>
      </w:pPr>
      <w:r>
        <w:rPr>
          <w:rFonts w:ascii="Times New Roman"/>
          <w:b w:val="false"/>
          <w:i w:val="false"/>
          <w:color w:val="000000"/>
          <w:sz w:val="28"/>
        </w:rPr>
        <w:t>
      2. Ақпарат алмасуды регламенттейтiн рәсiмдер:</w:t>
      </w:r>
    </w:p>
    <w:bookmarkEnd w:id="140"/>
    <w:bookmarkStart w:name="z146" w:id="141"/>
    <w:p>
      <w:pPr>
        <w:spacing w:after="0"/>
        <w:ind w:left="0"/>
        <w:jc w:val="both"/>
      </w:pPr>
      <w:r>
        <w:rPr>
          <w:rFonts w:ascii="Times New Roman"/>
          <w:b w:val="false"/>
          <w:i w:val="false"/>
          <w:color w:val="000000"/>
          <w:sz w:val="28"/>
        </w:rPr>
        <w:t>
      1) Қазақстанның бiрыңғай ақпарат кеңiстiгiнiң iркiлiссiз жұмыс iстеуiне, оның әлемдiк байланыс пен информатика жүйесiне енуiне;</w:t>
      </w:r>
    </w:p>
    <w:bookmarkEnd w:id="141"/>
    <w:bookmarkStart w:name="z147" w:id="142"/>
    <w:p>
      <w:pPr>
        <w:spacing w:after="0"/>
        <w:ind w:left="0"/>
        <w:jc w:val="both"/>
      </w:pPr>
      <w:r>
        <w:rPr>
          <w:rFonts w:ascii="Times New Roman"/>
          <w:b w:val="false"/>
          <w:i w:val="false"/>
          <w:color w:val="000000"/>
          <w:sz w:val="28"/>
        </w:rPr>
        <w:t xml:space="preserve">
      2) ақпаратты, оның iшiнде мемлекеттiк ақпарат ресурстарын қорғаудың ұлттық жүйесiн нығайтуға көмектесуi тиiс. </w:t>
      </w:r>
    </w:p>
    <w:bookmarkEnd w:id="142"/>
    <w:p>
      <w:pPr>
        <w:spacing w:after="0"/>
        <w:ind w:left="0"/>
        <w:jc w:val="both"/>
      </w:pPr>
      <w:r>
        <w:rPr>
          <w:rFonts w:ascii="Times New Roman"/>
          <w:b w:val="false"/>
          <w:i w:val="false"/>
          <w:color w:val="000000"/>
          <w:sz w:val="28"/>
        </w:rPr>
        <w:t>
      Қазақстан Республикасы мемлекеттiк органдары мен лауазымды адамдарының шешiмдер қабылдауы объективтi және алдын алушы ақпаратқа негiзделуге тиiс.</w:t>
      </w:r>
    </w:p>
    <w:bookmarkStart w:name="z148" w:id="143"/>
    <w:p>
      <w:pPr>
        <w:spacing w:after="0"/>
        <w:ind w:left="0"/>
        <w:jc w:val="both"/>
      </w:pPr>
      <w:r>
        <w:rPr>
          <w:rFonts w:ascii="Times New Roman"/>
          <w:b w:val="false"/>
          <w:i w:val="false"/>
          <w:color w:val="000000"/>
          <w:sz w:val="28"/>
        </w:rPr>
        <w:t>
      3. Мемлекеттiк органдар мен олардың бөлiмшелерi арасындағы ақпарат алмасу өзара ақпараттық ағынның ең аз қажеттi көлемiне, берiлетiн басқарушылық ақпараттың қайталануына жол бермеуге негiзделедi.</w:t>
      </w:r>
    </w:p>
    <w:bookmarkEnd w:id="143"/>
    <w:bookmarkStart w:name="z149" w:id="144"/>
    <w:p>
      <w:pPr>
        <w:spacing w:after="0"/>
        <w:ind w:left="0"/>
        <w:jc w:val="both"/>
      </w:pPr>
      <w:r>
        <w:rPr>
          <w:rFonts w:ascii="Times New Roman"/>
          <w:b w:val="false"/>
          <w:i w:val="false"/>
          <w:color w:val="000000"/>
          <w:sz w:val="28"/>
        </w:rPr>
        <w:t>
      4. Ақпараттық рәсімдер таратылуы шектелген қызметтік ақпараттың және мемлекет мүдделерімен байланысты өзге де ақпараттың жария болуына жол бермеуге тиіс.</w:t>
      </w:r>
    </w:p>
    <w:bookmarkEnd w:id="144"/>
    <w:bookmarkStart w:name="z223" w:id="145"/>
    <w:p>
      <w:pPr>
        <w:spacing w:after="0"/>
        <w:ind w:left="0"/>
        <w:jc w:val="both"/>
      </w:pPr>
      <w:r>
        <w:rPr>
          <w:rFonts w:ascii="Times New Roman"/>
          <w:b w:val="false"/>
          <w:i w:val="false"/>
          <w:color w:val="000000"/>
          <w:sz w:val="28"/>
        </w:rPr>
        <w:t>
      Таратылуы шектелген қызметтік ақпаратқа "Қызмет бабында пайдалану үшін" деген белгі қойылады.</w:t>
      </w:r>
    </w:p>
    <w:bookmarkEnd w:id="145"/>
    <w:bookmarkStart w:name="z224" w:id="146"/>
    <w:p>
      <w:pPr>
        <w:spacing w:after="0"/>
        <w:ind w:left="0"/>
        <w:jc w:val="both"/>
      </w:pPr>
      <w:r>
        <w:rPr>
          <w:rFonts w:ascii="Times New Roman"/>
          <w:b w:val="false"/>
          <w:i w:val="false"/>
          <w:color w:val="000000"/>
          <w:sz w:val="28"/>
        </w:rPr>
        <w:t>
      Мәліметтерді таратылуы шектелген қызметтік ақпаратқа жатқызу және онымен жұмыс істеу қағидаларын Қазақстан Республикасының Үкіметі белгілейді.</w:t>
      </w:r>
    </w:p>
    <w:bookmarkEnd w:id="146"/>
    <w:bookmarkStart w:name="z225" w:id="147"/>
    <w:p>
      <w:pPr>
        <w:spacing w:after="0"/>
        <w:ind w:left="0"/>
        <w:jc w:val="both"/>
      </w:pPr>
      <w:r>
        <w:rPr>
          <w:rFonts w:ascii="Times New Roman"/>
          <w:b w:val="false"/>
          <w:i w:val="false"/>
          <w:color w:val="000000"/>
          <w:sz w:val="28"/>
        </w:rPr>
        <w:t>
      Мемлекеттік қызметшілерге қызметтік ақпарат өздеріне жүктелген қызметтік міндеттерді орындау үшін ғана беріледі. Бұл ақпарат қызметтен тыс мақсаттарда пайдаланылмайды.</w:t>
      </w:r>
    </w:p>
    <w:bookmarkEnd w:id="147"/>
    <w:bookmarkStart w:name="z111" w:id="148"/>
    <w:p>
      <w:pPr>
        <w:spacing w:after="0"/>
        <w:ind w:left="0"/>
        <w:jc w:val="both"/>
      </w:pPr>
      <w:r>
        <w:rPr>
          <w:rFonts w:ascii="Times New Roman"/>
          <w:b w:val="false"/>
          <w:i w:val="false"/>
          <w:color w:val="000000"/>
          <w:sz w:val="28"/>
        </w:rPr>
        <w:t>
      5. Қазақстан Республикасының мемлекеттік құпиялар туралы заңнамасына сәйкес мемлекеттік құпияларға жататын мәліметтерді қамтитын ақпараттық жүйелерді қоспағанда, мемлекеттік органдар ақпараттандыру саласындағы уәкілетті орган белгілеген тәртіппен және мерзімдерде ақпараттық жүйелерді интеграциялауды жүргізеді.</w:t>
      </w:r>
    </w:p>
    <w:bookmarkEnd w:id="148"/>
    <w:bookmarkStart w:name="z279" w:id="149"/>
    <w:p>
      <w:pPr>
        <w:spacing w:after="0"/>
        <w:ind w:left="0"/>
        <w:jc w:val="both"/>
      </w:pPr>
      <w:r>
        <w:rPr>
          <w:rFonts w:ascii="Times New Roman"/>
          <w:b w:val="false"/>
          <w:i w:val="false"/>
          <w:color w:val="000000"/>
          <w:sz w:val="28"/>
        </w:rPr>
        <w:t>
      6. Мемлекеттік органдар мемлекеттік функцияларды жүзеге асыру және мемлекеттік қызметтер көрсету кезінде қағаз жеткізгіштегі құжаттарды пайдалануды және оларды ұсыну бойынша талаптарды қысқарту (болғызбау) жөніндегі шаралар қабылдайды.</w:t>
      </w:r>
    </w:p>
    <w:bookmarkEnd w:id="149"/>
    <w:p>
      <w:pPr>
        <w:spacing w:after="0"/>
        <w:ind w:left="0"/>
        <w:jc w:val="both"/>
      </w:pPr>
      <w:r>
        <w:rPr>
          <w:rFonts w:ascii="Times New Roman"/>
          <w:b w:val="false"/>
          <w:i w:val="false"/>
          <w:color w:val="000000"/>
          <w:sz w:val="28"/>
        </w:rPr>
        <w:t>
      Әкімшілік рәсімдерді орындау процесінде қағаз жеткізгіштегі құжаттар пайдаланылған жағдайда, мемлекеттік органдар қағаз жеткізгіштегі құжаттарды электрондық құжаттар нысанына аудару жөніндегі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ҚР 2007.06.18 N </w:t>
      </w:r>
      <w:r>
        <w:rPr>
          <w:rFonts w:ascii="Times New Roman"/>
          <w:b w:val="false"/>
          <w:i w:val="false"/>
          <w:color w:val="000000"/>
          <w:sz w:val="28"/>
        </w:rPr>
        <w:t>262</w:t>
      </w:r>
      <w:r>
        <w:rPr>
          <w:rFonts w:ascii="Times New Roman"/>
          <w:b w:val="false"/>
          <w:i w:val="false"/>
          <w:color w:val="ff0000"/>
          <w:sz w:val="28"/>
        </w:rPr>
        <w:t xml:space="preserve">; 16.11.2015 </w:t>
      </w:r>
      <w:r>
        <w:rPr>
          <w:rFonts w:ascii="Times New Roman"/>
          <w:b w:val="false"/>
          <w:i w:val="false"/>
          <w:color w:val="000000"/>
          <w:sz w:val="28"/>
        </w:rPr>
        <w:t>№ 404-V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14-бап. Қызметтік құжаттардың орындалуына ішкі бақылау</w:t>
      </w:r>
    </w:p>
    <w:p>
      <w:pPr>
        <w:spacing w:after="0"/>
        <w:ind w:left="0"/>
        <w:jc w:val="both"/>
      </w:pPr>
      <w:r>
        <w:rPr>
          <w:rFonts w:ascii="Times New Roman"/>
          <w:b w:val="false"/>
          <w:i w:val="false"/>
          <w:color w:val="ff0000"/>
          <w:sz w:val="28"/>
        </w:rPr>
        <w:t xml:space="preserve">
      Ескерту. 14-баптың тақырыбы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p>
    <w:p>
      <w:pPr>
        <w:spacing w:after="0"/>
        <w:ind w:left="0"/>
        <w:jc w:val="both"/>
      </w:pPr>
      <w:r>
        <w:rPr>
          <w:rFonts w:ascii="Times New Roman"/>
          <w:b w:val="false"/>
          <w:i w:val="false"/>
          <w:color w:val="000000"/>
          <w:sz w:val="28"/>
        </w:rPr>
        <w:t>
       1. Мемлекеттiк орган басшысының немесе өзге де жоғары тұрған лауазымды адамның осы лауазымды адам шығарған актiлермен байланысты емес тапсырмаларының орындалуына ішкі бақылау осы мемлекеттiк органның тиiстi бөлiмшелерiне жүктеледi.</w:t>
      </w:r>
    </w:p>
    <w:bookmarkStart w:name="z150" w:id="150"/>
    <w:p>
      <w:pPr>
        <w:spacing w:after="0"/>
        <w:ind w:left="0"/>
        <w:jc w:val="both"/>
      </w:pPr>
      <w:r>
        <w:rPr>
          <w:rFonts w:ascii="Times New Roman"/>
          <w:b w:val="false"/>
          <w:i w:val="false"/>
          <w:color w:val="000000"/>
          <w:sz w:val="28"/>
        </w:rPr>
        <w:t>
      2. Қызметтiк құжаттар бойынша тапсырмалардың орындалу мерзiмдерiне ішкі бақылауды мемлекеттiк органның iс қағаздарын жүргiзу қызметi жүзеге асырады.</w:t>
      </w:r>
    </w:p>
    <w:bookmarkEnd w:id="150"/>
    <w:bookmarkStart w:name="z151" w:id="151"/>
    <w:p>
      <w:pPr>
        <w:spacing w:after="0"/>
        <w:ind w:left="0"/>
        <w:jc w:val="both"/>
      </w:pPr>
      <w:r>
        <w:rPr>
          <w:rFonts w:ascii="Times New Roman"/>
          <w:b w:val="false"/>
          <w:i w:val="false"/>
          <w:color w:val="000000"/>
          <w:sz w:val="28"/>
        </w:rPr>
        <w:t>
      3. Бiрнеше орындаушыға берiлген тапсырмалардың орындалуын тапсырмада бiрiншi болып көрсетiлген лауазымды адам үйлестiредi.</w:t>
      </w:r>
    </w:p>
    <w:bookmarkEnd w:id="151"/>
    <w:bookmarkStart w:name="z152" w:id="152"/>
    <w:p>
      <w:pPr>
        <w:spacing w:after="0"/>
        <w:ind w:left="0"/>
        <w:jc w:val="both"/>
      </w:pPr>
      <w:r>
        <w:rPr>
          <w:rFonts w:ascii="Times New Roman"/>
          <w:b w:val="false"/>
          <w:i w:val="false"/>
          <w:color w:val="000000"/>
          <w:sz w:val="28"/>
        </w:rPr>
        <w:t>
      4. Iс қағаздарын жүргiзу қызметi бақылаудағы тапсырманың орындалу мерзiмiнiң аяқталуына дейiн тиiстi бөлiмшеге бұл туралы алдын ала ескертпе жiбередi.</w:t>
      </w:r>
    </w:p>
    <w:bookmarkEnd w:id="152"/>
    <w:bookmarkStart w:name="z153" w:id="153"/>
    <w:p>
      <w:pPr>
        <w:spacing w:after="0"/>
        <w:ind w:left="0"/>
        <w:jc w:val="both"/>
      </w:pPr>
      <w:r>
        <w:rPr>
          <w:rFonts w:ascii="Times New Roman"/>
          <w:b w:val="false"/>
          <w:i w:val="false"/>
          <w:color w:val="000000"/>
          <w:sz w:val="28"/>
        </w:rPr>
        <w:t>
      5. Тапсырманы орындау үшiн қосымша уақыт қажет болған жағдайда орындаушы тапсырманы берген лауазымды адамға орындау мерзiмiн ұзарту туралы жазбаша өтiнiш бередi. Тапсырманы орындаудың қосымша мерзiмiн тапсырманы берген басшы белгiлейдi.</w:t>
      </w:r>
    </w:p>
    <w:bookmarkEnd w:id="153"/>
    <w:bookmarkStart w:name="z154" w:id="154"/>
    <w:p>
      <w:pPr>
        <w:spacing w:after="0"/>
        <w:ind w:left="0"/>
        <w:jc w:val="both"/>
      </w:pPr>
      <w:r>
        <w:rPr>
          <w:rFonts w:ascii="Times New Roman"/>
          <w:b w:val="false"/>
          <w:i w:val="false"/>
          <w:color w:val="000000"/>
          <w:sz w:val="28"/>
        </w:rPr>
        <w:t xml:space="preserve">
      6. Тапсырманы берген лауазымды адам не өзге уәкiлеттi лауазымды адам орындалған құжаттарды бақылаудан алады.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9" w:id="155"/>
    <w:p>
      <w:pPr>
        <w:spacing w:after="0"/>
        <w:ind w:left="0"/>
        <w:jc w:val="left"/>
      </w:pPr>
      <w:r>
        <w:rPr>
          <w:rFonts w:ascii="Times New Roman"/>
          <w:b/>
          <w:i w:val="false"/>
          <w:color w:val="000000"/>
        </w:rPr>
        <w:t xml:space="preserve">  4-тарау. АЗАМАТТАРДЫҢ ҚҰҚЫҚТАРЫ МЕН ЗАҢДЫ МYДДЕЛЕРIН ҚОРҒАУ</w:t>
      </w:r>
      <w:r>
        <w:br/>
      </w:r>
      <w:r>
        <w:rPr>
          <w:rFonts w:ascii="Times New Roman"/>
          <w:b/>
          <w:i w:val="false"/>
          <w:color w:val="000000"/>
        </w:rPr>
        <w:t xml:space="preserve">РӘСIМДЕРI </w:t>
      </w:r>
    </w:p>
    <w:bookmarkEnd w:id="155"/>
    <w:p>
      <w:pPr>
        <w:spacing w:after="0"/>
        <w:ind w:left="0"/>
        <w:jc w:val="both"/>
      </w:pPr>
      <w:r>
        <w:rPr>
          <w:rFonts w:ascii="Times New Roman"/>
          <w:b/>
          <w:i w:val="false"/>
          <w:color w:val="000000"/>
          <w:sz w:val="28"/>
        </w:rPr>
        <w:t xml:space="preserve">15-бап. Азаматтардың құқықтарын iске асыру рәсiмдерiне қойылатын талаптар </w:t>
      </w:r>
    </w:p>
    <w:p>
      <w:pPr>
        <w:spacing w:after="0"/>
        <w:ind w:left="0"/>
        <w:jc w:val="both"/>
      </w:pPr>
      <w:r>
        <w:rPr>
          <w:rFonts w:ascii="Times New Roman"/>
          <w:b w:val="false"/>
          <w:i w:val="false"/>
          <w:color w:val="000000"/>
          <w:sz w:val="28"/>
        </w:rPr>
        <w:t>
      1. Азаматтардың құқықтарын iске асыру рәсiмдерiнде:</w:t>
      </w:r>
    </w:p>
    <w:bookmarkStart w:name="z155" w:id="156"/>
    <w:p>
      <w:pPr>
        <w:spacing w:after="0"/>
        <w:ind w:left="0"/>
        <w:jc w:val="both"/>
      </w:pPr>
      <w:r>
        <w:rPr>
          <w:rFonts w:ascii="Times New Roman"/>
          <w:b w:val="false"/>
          <w:i w:val="false"/>
          <w:color w:val="000000"/>
          <w:sz w:val="28"/>
        </w:rPr>
        <w:t>
      1) азаматтар мемлекеттiк органдар мен лауазымды адамдарға заңдық маңызы бар фактiлердi растайтын құжаттардың ең аз санын беруге мiндеттi болатын құқықтарды iске асыру тәртiбi;</w:t>
      </w:r>
    </w:p>
    <w:bookmarkEnd w:id="156"/>
    <w:bookmarkStart w:name="z156" w:id="157"/>
    <w:p>
      <w:pPr>
        <w:spacing w:after="0"/>
        <w:ind w:left="0"/>
        <w:jc w:val="both"/>
      </w:pPr>
      <w:r>
        <w:rPr>
          <w:rFonts w:ascii="Times New Roman"/>
          <w:b w:val="false"/>
          <w:i w:val="false"/>
          <w:color w:val="000000"/>
          <w:sz w:val="28"/>
        </w:rPr>
        <w:t>
      2) азаматтардың құқықтарын iске асырудың және олардың заңды мүдделерiн қамтамасыз етудiң ең қысқа мерзiмi;</w:t>
      </w:r>
    </w:p>
    <w:bookmarkEnd w:id="157"/>
    <w:bookmarkStart w:name="z157" w:id="158"/>
    <w:p>
      <w:pPr>
        <w:spacing w:after="0"/>
        <w:ind w:left="0"/>
        <w:jc w:val="both"/>
      </w:pPr>
      <w:r>
        <w:rPr>
          <w:rFonts w:ascii="Times New Roman"/>
          <w:b w:val="false"/>
          <w:i w:val="false"/>
          <w:color w:val="000000"/>
          <w:sz w:val="28"/>
        </w:rPr>
        <w:t>
      3) азаматтардың құқықтарын iске асыру жөнiндегі шешiмнiң жобасы келiсiлетiн орындардың ең аз саны;</w:t>
      </w:r>
    </w:p>
    <w:bookmarkEnd w:id="158"/>
    <w:bookmarkStart w:name="z158" w:id="159"/>
    <w:p>
      <w:pPr>
        <w:spacing w:after="0"/>
        <w:ind w:left="0"/>
        <w:jc w:val="both"/>
      </w:pPr>
      <w:r>
        <w:rPr>
          <w:rFonts w:ascii="Times New Roman"/>
          <w:b w:val="false"/>
          <w:i w:val="false"/>
          <w:color w:val="000000"/>
          <w:sz w:val="28"/>
        </w:rPr>
        <w:t>
      4) тиiстi адамның немесе органның iстi қарайтын орны мен уақыты туралы азаматтарға алдын-ала хабарлануы;</w:t>
      </w:r>
    </w:p>
    <w:bookmarkEnd w:id="159"/>
    <w:bookmarkStart w:name="z159" w:id="160"/>
    <w:p>
      <w:pPr>
        <w:spacing w:after="0"/>
        <w:ind w:left="0"/>
        <w:jc w:val="both"/>
      </w:pPr>
      <w:r>
        <w:rPr>
          <w:rFonts w:ascii="Times New Roman"/>
          <w:b w:val="false"/>
          <w:i w:val="false"/>
          <w:color w:val="000000"/>
          <w:sz w:val="28"/>
        </w:rPr>
        <w:t>
      5) азаматтың өтiнiшiн қарауға байланысты iстiң материалдарымен оның танысу мүмкiндiгi, азаматтың өз өтiнiшi бойынша талқылауға жеке қатысу мүмкiндiгi;</w:t>
      </w:r>
    </w:p>
    <w:bookmarkEnd w:id="160"/>
    <w:bookmarkStart w:name="z160" w:id="161"/>
    <w:p>
      <w:pPr>
        <w:spacing w:after="0"/>
        <w:ind w:left="0"/>
        <w:jc w:val="both"/>
      </w:pPr>
      <w:r>
        <w:rPr>
          <w:rFonts w:ascii="Times New Roman"/>
          <w:b w:val="false"/>
          <w:i w:val="false"/>
          <w:color w:val="000000"/>
          <w:sz w:val="28"/>
        </w:rPr>
        <w:t>
      6) азаматтың өтiнiшiне байланысты iс материалдарының басқа лауазымды адамға негiзсiз берiлуiне жол бермей, азаматтың өтiнiшi жөнiндегi iстi бiр ғана лауазымды адамның жүргiзуi;</w:t>
      </w:r>
    </w:p>
    <w:bookmarkEnd w:id="161"/>
    <w:bookmarkStart w:name="z161" w:id="162"/>
    <w:p>
      <w:pPr>
        <w:spacing w:after="0"/>
        <w:ind w:left="0"/>
        <w:jc w:val="both"/>
      </w:pPr>
      <w:r>
        <w:rPr>
          <w:rFonts w:ascii="Times New Roman"/>
          <w:b w:val="false"/>
          <w:i w:val="false"/>
          <w:color w:val="000000"/>
          <w:sz w:val="28"/>
        </w:rPr>
        <w:t>
      7) азаматтың өтiнiшiн қарауды мәселенiң объективтi шешiлуiне мүдделi емес деп ойлауға негiз бар адамға жүктеу жағдайларына жол берiлмеуi көзделуге тиiс.</w:t>
      </w:r>
    </w:p>
    <w:bookmarkEnd w:id="162"/>
    <w:bookmarkStart w:name="z162" w:id="163"/>
    <w:p>
      <w:pPr>
        <w:spacing w:after="0"/>
        <w:ind w:left="0"/>
        <w:jc w:val="both"/>
      </w:pPr>
      <w:r>
        <w:rPr>
          <w:rFonts w:ascii="Times New Roman"/>
          <w:b w:val="false"/>
          <w:i w:val="false"/>
          <w:color w:val="000000"/>
          <w:sz w:val="28"/>
        </w:rPr>
        <w:t>
      2. Азаматтардың құқықтарын iске асыру рәсiмдерiнде:</w:t>
      </w:r>
    </w:p>
    <w:bookmarkEnd w:id="163"/>
    <w:bookmarkStart w:name="z163" w:id="164"/>
    <w:p>
      <w:pPr>
        <w:spacing w:after="0"/>
        <w:ind w:left="0"/>
        <w:jc w:val="both"/>
      </w:pPr>
      <w:r>
        <w:rPr>
          <w:rFonts w:ascii="Times New Roman"/>
          <w:b w:val="false"/>
          <w:i w:val="false"/>
          <w:color w:val="000000"/>
          <w:sz w:val="28"/>
        </w:rPr>
        <w:t>
      1) шағымды берген немесе шағымда мүддесi көзделген адамға зияны тиетiндей етiп шағымның өңiн айналдыруға;</w:t>
      </w:r>
    </w:p>
    <w:bookmarkEnd w:id="164"/>
    <w:bookmarkStart w:name="z164" w:id="165"/>
    <w:p>
      <w:pPr>
        <w:spacing w:after="0"/>
        <w:ind w:left="0"/>
        <w:jc w:val="both"/>
      </w:pPr>
      <w:r>
        <w:rPr>
          <w:rFonts w:ascii="Times New Roman"/>
          <w:b w:val="false"/>
          <w:i w:val="false"/>
          <w:color w:val="000000"/>
          <w:sz w:val="28"/>
        </w:rPr>
        <w:t>
      2) өтiнiште iс-әрекеттерiне шағым айтылған лауазымды адамдарға өтiнiштi жiберуге;</w:t>
      </w:r>
    </w:p>
    <w:bookmarkEnd w:id="165"/>
    <w:bookmarkStart w:name="z165" w:id="166"/>
    <w:p>
      <w:pPr>
        <w:spacing w:after="0"/>
        <w:ind w:left="0"/>
        <w:jc w:val="both"/>
      </w:pPr>
      <w:r>
        <w:rPr>
          <w:rFonts w:ascii="Times New Roman"/>
          <w:b w:val="false"/>
          <w:i w:val="false"/>
          <w:color w:val="000000"/>
          <w:sz w:val="28"/>
        </w:rPr>
        <w:t>
      3) азаматтардың жеке өмiрi, жеке және отбасылық құпиялары туралы мәлiметтердi олардың келiсiмiнсiз жария ету мүмкiндiгiне;</w:t>
      </w:r>
    </w:p>
    <w:bookmarkEnd w:id="166"/>
    <w:bookmarkStart w:name="z166" w:id="167"/>
    <w:p>
      <w:pPr>
        <w:spacing w:after="0"/>
        <w:ind w:left="0"/>
        <w:jc w:val="both"/>
      </w:pPr>
      <w:r>
        <w:rPr>
          <w:rFonts w:ascii="Times New Roman"/>
          <w:b w:val="false"/>
          <w:i w:val="false"/>
          <w:color w:val="000000"/>
          <w:sz w:val="28"/>
        </w:rPr>
        <w:t xml:space="preserve">
      4) азаматтың өтiнiшке қатысы жоқ жеке басы туралы деректердi анықтауға жол берiлмеуге тиiс. </w:t>
      </w:r>
    </w:p>
    <w:bookmarkEnd w:id="167"/>
    <w:p>
      <w:pPr>
        <w:spacing w:after="0"/>
        <w:ind w:left="0"/>
        <w:jc w:val="both"/>
      </w:pPr>
      <w:r>
        <w:rPr>
          <w:rFonts w:ascii="Times New Roman"/>
          <w:b/>
          <w:i w:val="false"/>
          <w:color w:val="000000"/>
          <w:sz w:val="28"/>
        </w:rPr>
        <w:t>15-1-бап. Мемлекеттік қызметтер көрсету</w:t>
      </w:r>
    </w:p>
    <w:p>
      <w:pPr>
        <w:spacing w:after="0"/>
        <w:ind w:left="0"/>
        <w:jc w:val="both"/>
      </w:pPr>
      <w:r>
        <w:rPr>
          <w:rFonts w:ascii="Times New Roman"/>
          <w:b w:val="false"/>
          <w:i w:val="false"/>
          <w:color w:val="ff0000"/>
          <w:sz w:val="28"/>
        </w:rPr>
        <w:t xml:space="preserve">
      Ескерту. Алынып тасталды - ҚР 15.04.2013 </w:t>
      </w:r>
      <w:r>
        <w:rPr>
          <w:rFonts w:ascii="Times New Roman"/>
          <w:b w:val="false"/>
          <w:i w:val="false"/>
          <w:color w:val="ff0000"/>
          <w:sz w:val="28"/>
        </w:rPr>
        <w:t>N 89-V</w:t>
      </w:r>
      <w:r>
        <w:rPr>
          <w:rFonts w:ascii="Times New Roman"/>
          <w:b w:val="false"/>
          <w:i w:val="false"/>
          <w:color w:val="ff0000"/>
          <w:sz w:val="28"/>
        </w:rPr>
        <w:t xml:space="preserve"> Заңымен (алғашқы ресми жарияланғанынан кейін күнтізбелік отыз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15-2-бап. Мемлекеттік органдардың жеке және заңды тұлғаларға ақпараттық қызметтер ұсынуы </w:t>
      </w:r>
    </w:p>
    <w:p>
      <w:pPr>
        <w:spacing w:after="0"/>
        <w:ind w:left="0"/>
        <w:jc w:val="both"/>
      </w:pPr>
      <w:r>
        <w:rPr>
          <w:rFonts w:ascii="Times New Roman"/>
          <w:b w:val="false"/>
          <w:i w:val="false"/>
          <w:color w:val="ff0000"/>
          <w:sz w:val="28"/>
        </w:rPr>
        <w:t xml:space="preserve">
      Ескерту. 15-2-бап алып тасталды - ҚР 16.11.2015 </w:t>
      </w:r>
      <w:r>
        <w:rPr>
          <w:rFonts w:ascii="Times New Roman"/>
          <w:b w:val="false"/>
          <w:i w:val="false"/>
          <w:color w:val="ff0000"/>
          <w:sz w:val="28"/>
        </w:rPr>
        <w:t>№ 404-V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15-3-бап. Хабарлама жасау тәртібі</w:t>
      </w:r>
    </w:p>
    <w:p>
      <w:pPr>
        <w:spacing w:after="0"/>
        <w:ind w:left="0"/>
        <w:jc w:val="both"/>
      </w:pPr>
      <w:r>
        <w:rPr>
          <w:rFonts w:ascii="Times New Roman"/>
          <w:b w:val="false"/>
          <w:i w:val="false"/>
          <w:color w:val="ff0000"/>
          <w:sz w:val="28"/>
        </w:rPr>
        <w:t xml:space="preserve">
      Ескерту. 15-3-бап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Азаматтардың өтiнiштерi </w:t>
      </w:r>
    </w:p>
    <w:p>
      <w:pPr>
        <w:spacing w:after="0"/>
        <w:ind w:left="0"/>
        <w:jc w:val="both"/>
      </w:pPr>
      <w:r>
        <w:rPr>
          <w:rFonts w:ascii="Times New Roman"/>
          <w:b w:val="false"/>
          <w:i w:val="false"/>
          <w:color w:val="000000"/>
          <w:sz w:val="28"/>
        </w:rPr>
        <w:t>
      1. Азаматтардың өтінiштер беру, оларды тiркеу тәртiбi, олардың мемлекеттiк органдарда қаралу мерзiмдерi Қазақстан Республикасының заңдарымен белгіленедi.</w:t>
      </w:r>
    </w:p>
    <w:bookmarkStart w:name="z192" w:id="168"/>
    <w:p>
      <w:pPr>
        <w:spacing w:after="0"/>
        <w:ind w:left="0"/>
        <w:jc w:val="both"/>
      </w:pPr>
      <w:r>
        <w:rPr>
          <w:rFonts w:ascii="Times New Roman"/>
          <w:b w:val="false"/>
          <w:i w:val="false"/>
          <w:color w:val="000000"/>
          <w:sz w:val="28"/>
        </w:rPr>
        <w:t>
      2. Iстi қарау барысында:</w:t>
      </w:r>
    </w:p>
    <w:bookmarkEnd w:id="168"/>
    <w:bookmarkStart w:name="z193" w:id="169"/>
    <w:p>
      <w:pPr>
        <w:spacing w:after="0"/>
        <w:ind w:left="0"/>
        <w:jc w:val="both"/>
      </w:pPr>
      <w:r>
        <w:rPr>
          <w:rFonts w:ascii="Times New Roman"/>
          <w:b w:val="false"/>
          <w:i w:val="false"/>
          <w:color w:val="000000"/>
          <w:sz w:val="28"/>
        </w:rPr>
        <w:t>
      1) мемлекеттiк орган мен лауазымды адам өтiнiшке байланысты нақты мән-жайларды анықтайды және зерттейдi, өтiнiш бойынша шешiм қабылдау кезiнде басшылыққа алынуы керек құқық нормаларын айқындайды және қажет болған жағдайда шешiм қабылдау үшiн қажеттi құжаттар мен материалдарды белгiленген тәртiппен сұратады және алады;</w:t>
      </w:r>
    </w:p>
    <w:bookmarkEnd w:id="169"/>
    <w:bookmarkStart w:name="z194" w:id="170"/>
    <w:p>
      <w:pPr>
        <w:spacing w:after="0"/>
        <w:ind w:left="0"/>
        <w:jc w:val="both"/>
      </w:pPr>
      <w:r>
        <w:rPr>
          <w:rFonts w:ascii="Times New Roman"/>
          <w:b w:val="false"/>
          <w:i w:val="false"/>
          <w:color w:val="000000"/>
          <w:sz w:val="28"/>
        </w:rPr>
        <w:t>
      2) азамат өзiнiң өтiнiшiн қарайтын лауазымды адамға дәлелдерiн жеке баяндауға, сондай-ақ өз өтiнiшiнiң негiздiлiгiн растайтын қосымша материалдарды табыс етуге құқылы.</w:t>
      </w:r>
    </w:p>
    <w:bookmarkEnd w:id="170"/>
    <w:bookmarkStart w:name="z195" w:id="171"/>
    <w:p>
      <w:pPr>
        <w:spacing w:after="0"/>
        <w:ind w:left="0"/>
        <w:jc w:val="both"/>
      </w:pPr>
      <w:r>
        <w:rPr>
          <w:rFonts w:ascii="Times New Roman"/>
          <w:b w:val="false"/>
          <w:i w:val="false"/>
          <w:color w:val="000000"/>
          <w:sz w:val="28"/>
        </w:rPr>
        <w:t>
      3. Азаматтардың мемлекеттiк орган бөлiмшелерiне жiберiлген өтiнiштерiн қарау барысын бақылауды осы бөлiмшелердiң басшылары жүзеге асырады.</w:t>
      </w:r>
    </w:p>
    <w:bookmarkEnd w:id="171"/>
    <w:bookmarkStart w:name="z196" w:id="172"/>
    <w:p>
      <w:pPr>
        <w:spacing w:after="0"/>
        <w:ind w:left="0"/>
        <w:jc w:val="both"/>
      </w:pPr>
      <w:r>
        <w:rPr>
          <w:rFonts w:ascii="Times New Roman"/>
          <w:b w:val="false"/>
          <w:i w:val="false"/>
          <w:color w:val="000000"/>
          <w:sz w:val="28"/>
        </w:rPr>
        <w:t>
      4. Уәкiлеттi мемлекеттiк орган немесе лауазымды адам өтiнiштердi қарау нәтижелерi туралы арыз берушiлерге жазбаша түрде дәлелдi жауап қайтарады.</w:t>
      </w:r>
    </w:p>
    <w:bookmarkEnd w:id="172"/>
    <w:bookmarkStart w:name="z197" w:id="173"/>
    <w:p>
      <w:pPr>
        <w:spacing w:after="0"/>
        <w:ind w:left="0"/>
        <w:jc w:val="both"/>
      </w:pPr>
      <w:r>
        <w:rPr>
          <w:rFonts w:ascii="Times New Roman"/>
          <w:b w:val="false"/>
          <w:i w:val="false"/>
          <w:color w:val="000000"/>
          <w:sz w:val="28"/>
        </w:rPr>
        <w:t>
      5. Азаматтардың өтiнiштерi оларда қойылған мәселелер қаралып, олар бойынша қажеттi шаралар қолданылған және арыз берушiлерге заңдарда белгiленген тәртiппен жауап қайтарылған жағдайда шешiлген болып есептеледi.</w:t>
      </w:r>
    </w:p>
    <w:bookmarkEnd w:id="173"/>
    <w:bookmarkStart w:name="z198" w:id="174"/>
    <w:p>
      <w:pPr>
        <w:spacing w:after="0"/>
        <w:ind w:left="0"/>
        <w:jc w:val="both"/>
      </w:pPr>
      <w:r>
        <w:rPr>
          <w:rFonts w:ascii="Times New Roman"/>
          <w:b w:val="false"/>
          <w:i w:val="false"/>
          <w:color w:val="000000"/>
          <w:sz w:val="28"/>
        </w:rPr>
        <w:t>
      6. Егер мәселелердiң шешiлуi ұзақ мерзiмге қалдырылса, өтiнiш ол түпкiлiктi орындалғанға дейiн қосымша бақылауға қойылады.</w:t>
      </w:r>
    </w:p>
    <w:bookmarkEnd w:id="174"/>
    <w:bookmarkStart w:name="z199" w:id="175"/>
    <w:p>
      <w:pPr>
        <w:spacing w:after="0"/>
        <w:ind w:left="0"/>
        <w:jc w:val="both"/>
      </w:pPr>
      <w:r>
        <w:rPr>
          <w:rFonts w:ascii="Times New Roman"/>
          <w:b w:val="false"/>
          <w:i w:val="false"/>
          <w:color w:val="000000"/>
          <w:sz w:val="28"/>
        </w:rPr>
        <w:t>
      7. Егер жаңа дәлелдер немесе жаңадан ашылған мән-жайлар болса, арыз берушi мемлекеттiк орган (мемлекеттiк органның лауазымды адамы) заңдарда белгiленген тәртiппен қарап қойған мәселе бойынша қайта арыз беруге құқылы. Егер өтiнiштер бойынша тексеру материалдары толық болса және арыз берушiлерге белгiленген тәртiппен жауап қайтарылса, жаңа дәлелдер немесе жаңадан ашылған мән-жайлар көрсетiлмей, қайта берiлген арыздар тексеруге жатпайды.</w:t>
      </w:r>
    </w:p>
    <w:bookmarkEnd w:id="175"/>
    <w:bookmarkStart w:name="z200" w:id="176"/>
    <w:p>
      <w:pPr>
        <w:spacing w:after="0"/>
        <w:ind w:left="0"/>
        <w:jc w:val="both"/>
      </w:pPr>
      <w:r>
        <w:rPr>
          <w:rFonts w:ascii="Times New Roman"/>
          <w:b w:val="false"/>
          <w:i w:val="false"/>
          <w:color w:val="000000"/>
          <w:sz w:val="28"/>
        </w:rPr>
        <w:t>
      8. Мемлекеттiк органның басшысы немесе оның орынбасары азаматтардың өтiнiштерi бойынша iс жүргiзудi тоқтату және осы iстердi бақылаудан алу туралы шешiм қабылдауға құқылы.</w:t>
      </w:r>
    </w:p>
    <w:bookmarkEnd w:id="176"/>
    <w:bookmarkStart w:name="z201" w:id="177"/>
    <w:p>
      <w:pPr>
        <w:spacing w:after="0"/>
        <w:ind w:left="0"/>
        <w:jc w:val="both"/>
      </w:pPr>
      <w:r>
        <w:rPr>
          <w:rFonts w:ascii="Times New Roman"/>
          <w:b w:val="false"/>
          <w:i w:val="false"/>
          <w:color w:val="000000"/>
          <w:sz w:val="28"/>
        </w:rPr>
        <w:t xml:space="preserve">
      9. Келiп түскен өтiнiштi бақылаудан алуға тексеру материалдары қоса берiлген өтiнiштi қарау нәтижелерi туралы белгiленген нысандағы құжат (қызметтік жазбахат, анықтама) немесе мемлекеттiк органның толық жауабы негiз болып табылады. </w:t>
      </w:r>
    </w:p>
    <w:bookmarkEnd w:id="177"/>
    <w:p>
      <w:pPr>
        <w:spacing w:after="0"/>
        <w:ind w:left="0"/>
        <w:jc w:val="both"/>
      </w:pPr>
      <w:r>
        <w:rPr>
          <w:rFonts w:ascii="Times New Roman"/>
          <w:b/>
          <w:i w:val="false"/>
          <w:color w:val="000000"/>
          <w:sz w:val="28"/>
        </w:rPr>
        <w:t>17-бап. Азаматтың өтiнiшiн қарау нәтижелерi туралы шешiмге шағым жасау</w:t>
      </w:r>
    </w:p>
    <w:bookmarkStart w:name="z18" w:id="178"/>
    <w:p>
      <w:pPr>
        <w:spacing w:after="0"/>
        <w:ind w:left="0"/>
        <w:jc w:val="both"/>
      </w:pPr>
      <w:r>
        <w:rPr>
          <w:rFonts w:ascii="Times New Roman"/>
          <w:b w:val="false"/>
          <w:i w:val="false"/>
          <w:color w:val="000000"/>
          <w:sz w:val="28"/>
        </w:rPr>
        <w:t>
      1. Өтiнiш бойынша қабылданған шешiмге өтініш берушi жоғары тұрған мемлекеттiк органға (жоғары тұрған лауазымды адамға) немесе сотқа шағым жасауы мүмкін.</w:t>
      </w:r>
    </w:p>
    <w:bookmarkEnd w:id="178"/>
    <w:bookmarkStart w:name="z202" w:id="179"/>
    <w:p>
      <w:pPr>
        <w:spacing w:after="0"/>
        <w:ind w:left="0"/>
        <w:jc w:val="both"/>
      </w:pPr>
      <w:r>
        <w:rPr>
          <w:rFonts w:ascii="Times New Roman"/>
          <w:b w:val="false"/>
          <w:i w:val="false"/>
          <w:color w:val="000000"/>
          <w:sz w:val="28"/>
        </w:rPr>
        <w:t>
      2. Лауазымды адамдардың әрекеттеріне (әрекетсіздігіне), сондай-ақ мемлекеттік органдардың актілеріне (шешімдеріне) шағым беру және оны қарау тәртібі осы Заңда белгіленеді.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Шетелдiктердiң және азаматтығы жоқ адамдардың өтiнiштерi </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шарттарда өтiнiштердi қараудың өзгеше ережелерi көзделмесе, шетелдiктердiң және азаматтығы жоқ адамдардың өтiнiштерi заңдарда белгiленген тәртiппен қаралады. </w:t>
      </w:r>
    </w:p>
    <w:p>
      <w:pPr>
        <w:spacing w:after="0"/>
        <w:ind w:left="0"/>
        <w:jc w:val="both"/>
      </w:pPr>
      <w:r>
        <w:rPr>
          <w:rFonts w:ascii="Times New Roman"/>
          <w:b/>
          <w:i w:val="false"/>
          <w:color w:val="000000"/>
          <w:sz w:val="28"/>
        </w:rPr>
        <w:t xml:space="preserve">19-бап. Жеке қабылдау </w:t>
      </w:r>
    </w:p>
    <w:p>
      <w:pPr>
        <w:spacing w:after="0"/>
        <w:ind w:left="0"/>
        <w:jc w:val="both"/>
      </w:pPr>
      <w:r>
        <w:rPr>
          <w:rFonts w:ascii="Times New Roman"/>
          <w:b w:val="false"/>
          <w:i w:val="false"/>
          <w:color w:val="000000"/>
          <w:sz w:val="28"/>
        </w:rPr>
        <w:t>
      1. Мемлекеттiк органдардың бiрiншi басшылары мен олардың орынбасарлары тиiстi мемлекеттiк органның басшысы бекiтетiн қабылдау кестесiне сәйкес азаматтарды, соның iшiнде сол органдардың қызметкерлерiн айына кемiнде бiр рет жеке қабылдауға мiндеттi.</w:t>
      </w:r>
    </w:p>
    <w:bookmarkStart w:name="z203" w:id="180"/>
    <w:p>
      <w:pPr>
        <w:spacing w:after="0"/>
        <w:ind w:left="0"/>
        <w:jc w:val="both"/>
      </w:pPr>
      <w:r>
        <w:rPr>
          <w:rFonts w:ascii="Times New Roman"/>
          <w:b w:val="false"/>
          <w:i w:val="false"/>
          <w:color w:val="000000"/>
          <w:sz w:val="28"/>
        </w:rPr>
        <w:t>
      2. Азаматтарды қабылдау белгiленген және азаматтардың назарына жеткiзiлген күндер мен сағаттарда жүргiзiледi.</w:t>
      </w:r>
    </w:p>
    <w:bookmarkEnd w:id="180"/>
    <w:bookmarkStart w:name="z204" w:id="181"/>
    <w:p>
      <w:pPr>
        <w:spacing w:after="0"/>
        <w:ind w:left="0"/>
        <w:jc w:val="both"/>
      </w:pPr>
      <w:r>
        <w:rPr>
          <w:rFonts w:ascii="Times New Roman"/>
          <w:b w:val="false"/>
          <w:i w:val="false"/>
          <w:color w:val="000000"/>
          <w:sz w:val="28"/>
        </w:rPr>
        <w:t xml:space="preserve">
      3. Егер арызды немесе шағымды лауазымды адам қабылдау кезiнде шеше алмайтын болса, олар жазбаша нысанда баяндалады және олармен жазбаша өтiнiштер ретiнде жұмыс жүргiзiледi. </w:t>
      </w:r>
    </w:p>
    <w:bookmarkEnd w:id="181"/>
    <w:p>
      <w:pPr>
        <w:spacing w:after="0"/>
        <w:ind w:left="0"/>
        <w:jc w:val="both"/>
      </w:pPr>
      <w:r>
        <w:rPr>
          <w:rFonts w:ascii="Times New Roman"/>
          <w:b/>
          <w:i w:val="false"/>
          <w:color w:val="000000"/>
          <w:sz w:val="28"/>
        </w:rPr>
        <w:t xml:space="preserve">20-бап. Азаматтардың өтiнiштерi бойынша iс қағаздарын жүргізу </w:t>
      </w:r>
    </w:p>
    <w:p>
      <w:pPr>
        <w:spacing w:after="0"/>
        <w:ind w:left="0"/>
        <w:jc w:val="both"/>
      </w:pPr>
      <w:r>
        <w:rPr>
          <w:rFonts w:ascii="Times New Roman"/>
          <w:b w:val="false"/>
          <w:i w:val="false"/>
          <w:color w:val="000000"/>
          <w:sz w:val="28"/>
        </w:rPr>
        <w:t xml:space="preserve">
      1. Азаматтардың өтiнiштерi бойынша iс қағаздарын жүргiзу заңдарда белгіленген тәртiппен iс қағаздарын жүргізудiң басқа түрлерiнен бөлек жүргiзiледi. </w:t>
      </w:r>
    </w:p>
    <w:p>
      <w:pPr>
        <w:spacing w:after="0"/>
        <w:ind w:left="0"/>
        <w:jc w:val="both"/>
      </w:pPr>
      <w:r>
        <w:rPr>
          <w:rFonts w:ascii="Times New Roman"/>
          <w:b w:val="false"/>
          <w:i w:val="false"/>
          <w:color w:val="000000"/>
          <w:sz w:val="28"/>
        </w:rPr>
        <w:t>
      2. Азаматтардың өтiнiштерiмен жұмысты ұйымдастыруға, iс қағаздарын жүргiзудiң жай-күйiне органдардың басшылары жеке жауапты болады.</w:t>
      </w:r>
    </w:p>
    <w:bookmarkStart w:name="z221" w:id="182"/>
    <w:p>
      <w:pPr>
        <w:spacing w:after="0"/>
        <w:ind w:left="0"/>
        <w:jc w:val="left"/>
      </w:pPr>
      <w:r>
        <w:rPr>
          <w:rFonts w:ascii="Times New Roman"/>
          <w:b/>
          <w:i w:val="false"/>
          <w:color w:val="000000"/>
        </w:rPr>
        <w:t xml:space="preserve"> 4-1-тарау. Лауазымды адамдардың әрекеттеріне (әрекетсіздігіне) және мемлекеттік органдардың актілеріне (шешімдеріне) шағым жасау</w:t>
      </w:r>
    </w:p>
    <w:bookmarkEnd w:id="182"/>
    <w:p>
      <w:pPr>
        <w:spacing w:after="0"/>
        <w:ind w:left="0"/>
        <w:jc w:val="both"/>
      </w:pPr>
      <w:r>
        <w:rPr>
          <w:rFonts w:ascii="Times New Roman"/>
          <w:b w:val="false"/>
          <w:i w:val="false"/>
          <w:color w:val="ff0000"/>
          <w:sz w:val="28"/>
        </w:rPr>
        <w:t xml:space="preserve">
      Ескерту. Заң 4-1-тараумен толықтырылды - ҚР 29.10.2015 </w:t>
      </w:r>
      <w:r>
        <w:rPr>
          <w:rFonts w:ascii="Times New Roman"/>
          <w:b w:val="false"/>
          <w:i w:val="false"/>
          <w:color w:val="ff0000"/>
          <w:sz w:val="28"/>
        </w:rPr>
        <w:t>№ 376-V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20-1-бап. Лауазымды адамдардың әрекеттеріне (әрекетсіздігіне) және мемлекеттік органдардың актілеріне (шешімдеріне) шағымдарды қарайтын органдар</w:t>
      </w:r>
    </w:p>
    <w:bookmarkStart w:name="z229" w:id="183"/>
    <w:p>
      <w:pPr>
        <w:spacing w:after="0"/>
        <w:ind w:left="0"/>
        <w:jc w:val="both"/>
      </w:pPr>
      <w:r>
        <w:rPr>
          <w:rFonts w:ascii="Times New Roman"/>
          <w:b w:val="false"/>
          <w:i w:val="false"/>
          <w:color w:val="000000"/>
          <w:sz w:val="28"/>
        </w:rPr>
        <w:t>
      1. Егер Қазақстан Республикасының заңдарында өзгеше көзделмесе, лауазымды адамдардың әрекеттеріне (әрекетсіздігіне), сондай-ақ мемлекеттік органдардың актілеріне (шешімдеріне) шағымды қарауды жоғары тұрған мемлекеттік орган (жоғары тұрған лауазымды адам) жүргізеді.</w:t>
      </w:r>
    </w:p>
    <w:bookmarkEnd w:id="183"/>
    <w:bookmarkStart w:name="z230" w:id="184"/>
    <w:p>
      <w:pPr>
        <w:spacing w:after="0"/>
        <w:ind w:left="0"/>
        <w:jc w:val="both"/>
      </w:pPr>
      <w:r>
        <w:rPr>
          <w:rFonts w:ascii="Times New Roman"/>
          <w:b w:val="false"/>
          <w:i w:val="false"/>
          <w:color w:val="000000"/>
          <w:sz w:val="28"/>
        </w:rPr>
        <w:t>
      2. Жоғары тұрған мемлекеттік органға (жоғары тұрған лауазымды адамға) шағым беру дау айтылатын құқықтарын, бостандықтарын және (немесе) заңды мүдделерін қорғау үшін сотқа жүгінуге кедергі келтірмейді.</w:t>
      </w:r>
    </w:p>
    <w:bookmarkEnd w:id="184"/>
    <w:bookmarkStart w:name="z231" w:id="185"/>
    <w:p>
      <w:pPr>
        <w:spacing w:after="0"/>
        <w:ind w:left="0"/>
        <w:jc w:val="both"/>
      </w:pPr>
      <w:r>
        <w:rPr>
          <w:rFonts w:ascii="Times New Roman"/>
          <w:b w:val="false"/>
          <w:i w:val="false"/>
          <w:color w:val="000000"/>
          <w:sz w:val="28"/>
        </w:rPr>
        <w:t xml:space="preserve">
      3. Лауазымды адамдардың әрекеттеріне (әрекетсіздігіне) және мемлекеттік органдардың актілеріне (шешімдеріне) Қазақстан Республикасының заңдарында көзделген тәртіппен сотқа шағым жасалады. </w:t>
      </w:r>
    </w:p>
    <w:bookmarkEnd w:id="185"/>
    <w:p>
      <w:pPr>
        <w:spacing w:after="0"/>
        <w:ind w:left="0"/>
        <w:jc w:val="both"/>
      </w:pPr>
      <w:r>
        <w:rPr>
          <w:rFonts w:ascii="Times New Roman"/>
          <w:b/>
          <w:i w:val="false"/>
          <w:color w:val="000000"/>
          <w:sz w:val="28"/>
        </w:rPr>
        <w:t>20-2-бап. Лауазымды адамдардың әрекеттеріне (әрекетсіздігіне) және мемлекеттік органдардың актілеріне (шешімдеріне) шағым беру тәртібі мен мерзімдері</w:t>
      </w:r>
    </w:p>
    <w:bookmarkStart w:name="z233" w:id="186"/>
    <w:p>
      <w:pPr>
        <w:spacing w:after="0"/>
        <w:ind w:left="0"/>
        <w:jc w:val="both"/>
      </w:pPr>
      <w:r>
        <w:rPr>
          <w:rFonts w:ascii="Times New Roman"/>
          <w:b w:val="false"/>
          <w:i w:val="false"/>
          <w:color w:val="000000"/>
          <w:sz w:val="28"/>
        </w:rPr>
        <w:t>
      1. Лауазымды адамдардың әрекеттеріне (әрекетсіздігіне), сондай-ақ мемлекеттік органдардың актілеріне (шешімдеріне) шағым әрекеттердің (әрекетсіздіктің) жасалғаны немесе актінің (шешiмнің) қабылданғаны туралы тұлғаға белгiлi болған күннен бастап үш айдан кешiктiрiлмей жоғары тұрған мемлекеттік органға (жоғары тұрған лауазымды адамға) берiледi.</w:t>
      </w:r>
    </w:p>
    <w:bookmarkEnd w:id="186"/>
    <w:bookmarkStart w:name="z234" w:id="187"/>
    <w:p>
      <w:pPr>
        <w:spacing w:after="0"/>
        <w:ind w:left="0"/>
        <w:jc w:val="both"/>
      </w:pPr>
      <w:r>
        <w:rPr>
          <w:rFonts w:ascii="Times New Roman"/>
          <w:b w:val="false"/>
          <w:i w:val="false"/>
          <w:color w:val="000000"/>
          <w:sz w:val="28"/>
        </w:rPr>
        <w:t>
      Берілген шағым тіркелуге жатады.</w:t>
      </w:r>
    </w:p>
    <w:bookmarkEnd w:id="187"/>
    <w:bookmarkStart w:name="z235" w:id="188"/>
    <w:p>
      <w:pPr>
        <w:spacing w:after="0"/>
        <w:ind w:left="0"/>
        <w:jc w:val="both"/>
      </w:pPr>
      <w:r>
        <w:rPr>
          <w:rFonts w:ascii="Times New Roman"/>
          <w:b w:val="false"/>
          <w:i w:val="false"/>
          <w:color w:val="000000"/>
          <w:sz w:val="28"/>
        </w:rPr>
        <w:t>
      Берілу тәсіліне қарай:</w:t>
      </w:r>
    </w:p>
    <w:bookmarkEnd w:id="188"/>
    <w:bookmarkStart w:name="z236" w:id="189"/>
    <w:p>
      <w:pPr>
        <w:spacing w:after="0"/>
        <w:ind w:left="0"/>
        <w:jc w:val="both"/>
      </w:pPr>
      <w:r>
        <w:rPr>
          <w:rFonts w:ascii="Times New Roman"/>
          <w:b w:val="false"/>
          <w:i w:val="false"/>
          <w:color w:val="000000"/>
          <w:sz w:val="28"/>
        </w:rPr>
        <w:t>
      1) келу тәртібімен – жоғары тұрған мемлекеттік органның шағымды алған күні;</w:t>
      </w:r>
    </w:p>
    <w:bookmarkEnd w:id="189"/>
    <w:bookmarkStart w:name="z237" w:id="190"/>
    <w:p>
      <w:pPr>
        <w:spacing w:after="0"/>
        <w:ind w:left="0"/>
        <w:jc w:val="both"/>
      </w:pPr>
      <w:r>
        <w:rPr>
          <w:rFonts w:ascii="Times New Roman"/>
          <w:b w:val="false"/>
          <w:i w:val="false"/>
          <w:color w:val="000000"/>
          <w:sz w:val="28"/>
        </w:rPr>
        <w:t>
      2) пошта арқылы – пошта байланысы немесе өзге де байланыс ұйымының қабылдағаны туралы белгі қойылған күн жоғары тұрған мемлекеттік органға (жоғары тұрған лауазымды адамға) шағым берілген күн болып табылады.</w:t>
      </w:r>
    </w:p>
    <w:bookmarkEnd w:id="190"/>
    <w:bookmarkStart w:name="z239" w:id="191"/>
    <w:p>
      <w:pPr>
        <w:spacing w:after="0"/>
        <w:ind w:left="0"/>
        <w:jc w:val="both"/>
      </w:pPr>
      <w:r>
        <w:rPr>
          <w:rFonts w:ascii="Times New Roman"/>
          <w:b w:val="false"/>
          <w:i w:val="false"/>
          <w:color w:val="000000"/>
          <w:sz w:val="28"/>
        </w:rPr>
        <w:t>
      Егер шағым мерзім өткенге дейін поштаға немесе оны қабылдауға уәкілеттік берілген тұлғаға берілсе, мерзімі өтіп кеткен деп есептелмейді. Шағымның поштаға берілу уақыты – пошта штемпелі бойынша, ал оны қабылдауға уәкілеттік берілген тұлғаға берілу уақыты осы ұйымдар кеңсесінің немесе лауазымды адамдарының қойған белгісі бойынша айқындалады.</w:t>
      </w:r>
    </w:p>
    <w:bookmarkEnd w:id="191"/>
    <w:bookmarkStart w:name="z240" w:id="192"/>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егер Қазақстан Республикасының заңдарында өзгеше көзделмесе, шағым беруші тұлғаның өтінішхаты бойынша бұл мерзімді шағымды қарайтын жоғары тұрған мемлекеттiк орган (жоғары тұрған лауазымды адам) қалпына келтіруі мүмкін.</w:t>
      </w:r>
    </w:p>
    <w:bookmarkEnd w:id="192"/>
    <w:bookmarkStart w:name="z241" w:id="193"/>
    <w:p>
      <w:pPr>
        <w:spacing w:after="0"/>
        <w:ind w:left="0"/>
        <w:jc w:val="both"/>
      </w:pPr>
      <w:r>
        <w:rPr>
          <w:rFonts w:ascii="Times New Roman"/>
          <w:b w:val="false"/>
          <w:i w:val="false"/>
          <w:color w:val="000000"/>
          <w:sz w:val="28"/>
        </w:rPr>
        <w:t>
      Шағым берудің өтіп кеткен мерзімін қалпына келтіру мақсатында жоғары тұрған мемлекеттік орган (жоғары тұрған лауазымды адам) ауруды, еңсерілмейтін күштің мән-жайларын және тұлғаны шағым беру мүмкіндігінен айыратын өзге де себептерді дәлелді себептер ретінде таниды.</w:t>
      </w:r>
    </w:p>
    <w:bookmarkEnd w:id="193"/>
    <w:bookmarkStart w:name="z242" w:id="194"/>
    <w:p>
      <w:pPr>
        <w:spacing w:after="0"/>
        <w:ind w:left="0"/>
        <w:jc w:val="both"/>
      </w:pPr>
      <w:r>
        <w:rPr>
          <w:rFonts w:ascii="Times New Roman"/>
          <w:b w:val="false"/>
          <w:i w:val="false"/>
          <w:color w:val="000000"/>
          <w:sz w:val="28"/>
        </w:rPr>
        <w:t>
      Бұл ретте тұлға шағым берудің өтіп кеткен мерзімін қалпына келтіру туралы өтінішхатқа осы тармақтың екінші бөлігінде көрсетілген дәлелді себептердің болғанын растайтын құжатты қоса беруге тиіс.</w:t>
      </w:r>
    </w:p>
    <w:bookmarkEnd w:id="194"/>
    <w:bookmarkStart w:name="z243" w:id="195"/>
    <w:p>
      <w:pPr>
        <w:spacing w:after="0"/>
        <w:ind w:left="0"/>
        <w:jc w:val="both"/>
      </w:pPr>
      <w:r>
        <w:rPr>
          <w:rFonts w:ascii="Times New Roman"/>
          <w:b w:val="false"/>
          <w:i w:val="false"/>
          <w:color w:val="000000"/>
          <w:sz w:val="28"/>
        </w:rPr>
        <w:t>
      3. Шағым жасау үшін өтіп кеткен мерзім жоғары тұрған мемлекеттік орган (жоғары тұрған лауазымды адам) үшін шағымды қабылдаудан бас тартуға негіз болып табылмайды. Мерзімді өткізіп алу себептері шағымды мәні бойынша қарау кезінде анықталады және шағымды қанағаттандырудан бас тарту негіздерінің бірі болып табылуы мүмкін.</w:t>
      </w:r>
    </w:p>
    <w:bookmarkEnd w:id="195"/>
    <w:bookmarkStart w:name="z244" w:id="196"/>
    <w:p>
      <w:pPr>
        <w:spacing w:after="0"/>
        <w:ind w:left="0"/>
        <w:jc w:val="both"/>
      </w:pPr>
      <w:r>
        <w:rPr>
          <w:rFonts w:ascii="Times New Roman"/>
          <w:b w:val="false"/>
          <w:i w:val="false"/>
          <w:color w:val="000000"/>
          <w:sz w:val="28"/>
        </w:rPr>
        <w:t>
      4. Жоғары тұрған мемлекеттік органға (жоғары тұрған лауазымды адамға) шағым берген тұлға осы шағым бойынша шешім қабылданғанға дейін өзінің жазбаша өтініші негізінде оны кері қайтарып алуы мүмкін. Тұлғаның шағымды кері қайтарып алуы, егер Қазақстан Республикасының заңдарында өзгеше көзделмесе, мерзімдері сақталған жағдайда оны қайта шағым беру құқығынан айырмайды.</w:t>
      </w:r>
    </w:p>
    <w:bookmarkEnd w:id="196"/>
    <w:p>
      <w:pPr>
        <w:spacing w:after="0"/>
        <w:ind w:left="0"/>
        <w:jc w:val="both"/>
      </w:pPr>
      <w:r>
        <w:rPr>
          <w:rFonts w:ascii="Times New Roman"/>
          <w:b/>
          <w:i w:val="false"/>
          <w:color w:val="000000"/>
          <w:sz w:val="28"/>
        </w:rPr>
        <w:t>20-3-бап. Шағымның нысаны мен мазмұны</w:t>
      </w:r>
    </w:p>
    <w:bookmarkStart w:name="z246" w:id="197"/>
    <w:p>
      <w:pPr>
        <w:spacing w:after="0"/>
        <w:ind w:left="0"/>
        <w:jc w:val="both"/>
      </w:pPr>
      <w:r>
        <w:rPr>
          <w:rFonts w:ascii="Times New Roman"/>
          <w:b w:val="false"/>
          <w:i w:val="false"/>
          <w:color w:val="000000"/>
          <w:sz w:val="28"/>
        </w:rPr>
        <w:t>
      1. Шағым жазбаша нысанда беріледі.</w:t>
      </w:r>
    </w:p>
    <w:bookmarkEnd w:id="197"/>
    <w:bookmarkStart w:name="z247" w:id="198"/>
    <w:p>
      <w:pPr>
        <w:spacing w:after="0"/>
        <w:ind w:left="0"/>
        <w:jc w:val="both"/>
      </w:pPr>
      <w:r>
        <w:rPr>
          <w:rFonts w:ascii="Times New Roman"/>
          <w:b w:val="false"/>
          <w:i w:val="false"/>
          <w:color w:val="000000"/>
          <w:sz w:val="28"/>
        </w:rPr>
        <w:t>
      2. Шағымда:</w:t>
      </w:r>
    </w:p>
    <w:bookmarkEnd w:id="198"/>
    <w:bookmarkStart w:name="z248" w:id="199"/>
    <w:p>
      <w:pPr>
        <w:spacing w:after="0"/>
        <w:ind w:left="0"/>
        <w:jc w:val="both"/>
      </w:pPr>
      <w:r>
        <w:rPr>
          <w:rFonts w:ascii="Times New Roman"/>
          <w:b w:val="false"/>
          <w:i w:val="false"/>
          <w:color w:val="000000"/>
          <w:sz w:val="28"/>
        </w:rPr>
        <w:t>
      1) шағым берілетін жоғары тұрған мемлекеттік органның атауы (жоғары тұрған лауазымды адамның тегі, аты, әкесінің аты (егер ол жеке басын куәландыратын құжатта көрсетілсе);</w:t>
      </w:r>
    </w:p>
    <w:bookmarkEnd w:id="199"/>
    <w:bookmarkStart w:name="z249" w:id="200"/>
    <w:p>
      <w:pPr>
        <w:spacing w:after="0"/>
        <w:ind w:left="0"/>
        <w:jc w:val="both"/>
      </w:pPr>
      <w:r>
        <w:rPr>
          <w:rFonts w:ascii="Times New Roman"/>
          <w:b w:val="false"/>
          <w:i w:val="false"/>
          <w:color w:val="000000"/>
          <w:sz w:val="28"/>
        </w:rPr>
        <w:t>
      2) шағым беруші жеке тұлғаның тегі, аты, әкесінің аты (егер ол жеке басын куәландыратын құжатта көрсетілсе) және тұрғылықты жері не заңды тұлғаның толық атауы және орналасқан жері;</w:t>
      </w:r>
    </w:p>
    <w:bookmarkEnd w:id="200"/>
    <w:bookmarkStart w:name="z250" w:id="201"/>
    <w:p>
      <w:pPr>
        <w:spacing w:after="0"/>
        <w:ind w:left="0"/>
        <w:jc w:val="both"/>
      </w:pPr>
      <w:r>
        <w:rPr>
          <w:rFonts w:ascii="Times New Roman"/>
          <w:b w:val="false"/>
          <w:i w:val="false"/>
          <w:color w:val="000000"/>
          <w:sz w:val="28"/>
        </w:rPr>
        <w:t>
      3) жеке тұлға үшін жеке сәйкестендіру нөмірі немесе заңды тұлға (филиалы мен өкілдігі) үшін бизнес сәйкестендіру нөмірі;</w:t>
      </w:r>
    </w:p>
    <w:bookmarkEnd w:id="201"/>
    <w:bookmarkStart w:name="z251" w:id="202"/>
    <w:p>
      <w:pPr>
        <w:spacing w:after="0"/>
        <w:ind w:left="0"/>
        <w:jc w:val="both"/>
      </w:pPr>
      <w:r>
        <w:rPr>
          <w:rFonts w:ascii="Times New Roman"/>
          <w:b w:val="false"/>
          <w:i w:val="false"/>
          <w:color w:val="000000"/>
          <w:sz w:val="28"/>
        </w:rPr>
        <w:t>
      4) актісіне (шешіміне) шағым жасалып отырған мемлекеттік органның атауы немесе әрекеттеріне (әрекетсіздігіне) шағым жасалып отырған лауазымды адамның тегі, аты, әкесінің аты (егер ол жеке басын куәландыратын құжатта көрсетілсе);</w:t>
      </w:r>
    </w:p>
    <w:bookmarkEnd w:id="202"/>
    <w:bookmarkStart w:name="z252" w:id="203"/>
    <w:p>
      <w:pPr>
        <w:spacing w:after="0"/>
        <w:ind w:left="0"/>
        <w:jc w:val="both"/>
      </w:pPr>
      <w:r>
        <w:rPr>
          <w:rFonts w:ascii="Times New Roman"/>
          <w:b w:val="false"/>
          <w:i w:val="false"/>
          <w:color w:val="000000"/>
          <w:sz w:val="28"/>
        </w:rPr>
        <w:t>
      5) шағым беруші тұлға өзінің талаптарын негіздейтін мән-жайлар және дәлелдемелер;</w:t>
      </w:r>
    </w:p>
    <w:bookmarkEnd w:id="203"/>
    <w:bookmarkStart w:name="z253" w:id="204"/>
    <w:p>
      <w:pPr>
        <w:spacing w:after="0"/>
        <w:ind w:left="0"/>
        <w:jc w:val="both"/>
      </w:pPr>
      <w:r>
        <w:rPr>
          <w:rFonts w:ascii="Times New Roman"/>
          <w:b w:val="false"/>
          <w:i w:val="false"/>
          <w:color w:val="000000"/>
          <w:sz w:val="28"/>
        </w:rPr>
        <w:t>
      6) шағым берілген күн;</w:t>
      </w:r>
    </w:p>
    <w:bookmarkEnd w:id="204"/>
    <w:bookmarkStart w:name="z254" w:id="205"/>
    <w:p>
      <w:pPr>
        <w:spacing w:after="0"/>
        <w:ind w:left="0"/>
        <w:jc w:val="both"/>
      </w:pPr>
      <w:r>
        <w:rPr>
          <w:rFonts w:ascii="Times New Roman"/>
          <w:b w:val="false"/>
          <w:i w:val="false"/>
          <w:color w:val="000000"/>
          <w:sz w:val="28"/>
        </w:rPr>
        <w:t>
      7) шағымға қоса берілетін құжаттардың тізбесі көрсетілуге тиіс.</w:t>
      </w:r>
    </w:p>
    <w:bookmarkEnd w:id="205"/>
    <w:bookmarkStart w:name="z255" w:id="206"/>
    <w:p>
      <w:pPr>
        <w:spacing w:after="0"/>
        <w:ind w:left="0"/>
        <w:jc w:val="both"/>
      </w:pPr>
      <w:r>
        <w:rPr>
          <w:rFonts w:ascii="Times New Roman"/>
          <w:b w:val="false"/>
          <w:i w:val="false"/>
          <w:color w:val="000000"/>
          <w:sz w:val="28"/>
        </w:rPr>
        <w:t>
      3. Шағымда Қазақстан Республикасының заңнамасында көзделген және (немесе) шағымды мәні бойынша шешу үшін маңызы бар өзге мәліметтер де көрсетілуі мүмкін.</w:t>
      </w:r>
    </w:p>
    <w:bookmarkEnd w:id="206"/>
    <w:bookmarkStart w:name="z256" w:id="207"/>
    <w:p>
      <w:pPr>
        <w:spacing w:after="0"/>
        <w:ind w:left="0"/>
        <w:jc w:val="both"/>
      </w:pPr>
      <w:r>
        <w:rPr>
          <w:rFonts w:ascii="Times New Roman"/>
          <w:b w:val="false"/>
          <w:i w:val="false"/>
          <w:color w:val="000000"/>
          <w:sz w:val="28"/>
        </w:rPr>
        <w:t>
      4. Шағымға тікелей оны беретін адам не оның өкілі болып табылатын адам қол қояды.</w:t>
      </w:r>
    </w:p>
    <w:bookmarkEnd w:id="207"/>
    <w:p>
      <w:pPr>
        <w:spacing w:after="0"/>
        <w:ind w:left="0"/>
        <w:jc w:val="both"/>
      </w:pPr>
      <w:r>
        <w:rPr>
          <w:rFonts w:ascii="Times New Roman"/>
          <w:b/>
          <w:i w:val="false"/>
          <w:color w:val="000000"/>
          <w:sz w:val="28"/>
        </w:rPr>
        <w:t>20-4-бап. Шағымдарды қараудың жалпы қағидалары</w:t>
      </w:r>
    </w:p>
    <w:bookmarkStart w:name="z258" w:id="208"/>
    <w:p>
      <w:pPr>
        <w:spacing w:after="0"/>
        <w:ind w:left="0"/>
        <w:jc w:val="both"/>
      </w:pPr>
      <w:r>
        <w:rPr>
          <w:rFonts w:ascii="Times New Roman"/>
          <w:b w:val="false"/>
          <w:i w:val="false"/>
          <w:color w:val="000000"/>
          <w:sz w:val="28"/>
        </w:rPr>
        <w:t>
      1. Тұлғаның шағымы бойынша жоғары тұрған мемлекеттік орган (жоғары тұрған лауазымды адам) шағым тіркелген күннен бастап отыз жұмыс күнінен аспайтын мерзімде уәжді шешім шығарады.</w:t>
      </w:r>
    </w:p>
    <w:bookmarkEnd w:id="208"/>
    <w:bookmarkStart w:name="z259" w:id="209"/>
    <w:p>
      <w:pPr>
        <w:spacing w:after="0"/>
        <w:ind w:left="0"/>
        <w:jc w:val="both"/>
      </w:pPr>
      <w:r>
        <w:rPr>
          <w:rFonts w:ascii="Times New Roman"/>
          <w:b w:val="false"/>
          <w:i w:val="false"/>
          <w:color w:val="000000"/>
          <w:sz w:val="28"/>
        </w:rPr>
        <w:t>
      2. Шағым қаралған кезде онда жазылған дәлелдер жан-жақты тексеріледі, қажет болған жағдайда тиісті лауазымды адамдардан, ұйымдардан және азаматтардан лауазымды адамдардың шағым жасалып отырған әрекеттеріне (әрекетсіздігіне), мемлекеттік органдардың шағым жасалып отырған актілеріне (шешімдеріне) қатысты түсіндірмелермен бірге қосымша материалдар талап етіп алдырылады.</w:t>
      </w:r>
    </w:p>
    <w:bookmarkEnd w:id="209"/>
    <w:bookmarkStart w:name="z260" w:id="210"/>
    <w:p>
      <w:pPr>
        <w:spacing w:after="0"/>
        <w:ind w:left="0"/>
        <w:jc w:val="both"/>
      </w:pPr>
      <w:r>
        <w:rPr>
          <w:rFonts w:ascii="Times New Roman"/>
          <w:b w:val="false"/>
          <w:i w:val="false"/>
          <w:color w:val="000000"/>
          <w:sz w:val="28"/>
        </w:rPr>
        <w:t>
      3. Шағым оның мазмұны шегінде қаралады.</w:t>
      </w:r>
    </w:p>
    <w:bookmarkEnd w:id="210"/>
    <w:bookmarkStart w:name="z261" w:id="211"/>
    <w:p>
      <w:pPr>
        <w:spacing w:after="0"/>
        <w:ind w:left="0"/>
        <w:jc w:val="both"/>
      </w:pPr>
      <w:r>
        <w:rPr>
          <w:rFonts w:ascii="Times New Roman"/>
          <w:b w:val="false"/>
          <w:i w:val="false"/>
          <w:color w:val="000000"/>
          <w:sz w:val="28"/>
        </w:rPr>
        <w:t>
      4. Жоғары тұрған мемлекеттік орган (жоғары тұрған лауазымды адам) шағымды қарау бойынша өз өкілеттіктерін жүзеге асырған кезде оның қызметіне араласуға және шағымды қарауға қатысы бар лауазымды адамдарға қандай да бір ықпал жасауға тыйым салынады.</w:t>
      </w:r>
    </w:p>
    <w:bookmarkEnd w:id="211"/>
    <w:bookmarkStart w:name="z262" w:id="212"/>
    <w:p>
      <w:pPr>
        <w:spacing w:after="0"/>
        <w:ind w:left="0"/>
        <w:jc w:val="both"/>
      </w:pPr>
      <w:r>
        <w:rPr>
          <w:rFonts w:ascii="Times New Roman"/>
          <w:b w:val="false"/>
          <w:i w:val="false"/>
          <w:color w:val="000000"/>
          <w:sz w:val="28"/>
        </w:rPr>
        <w:t>
      5. Лауазымды адамдардың әрекеттеріне (әрекетсіздігіне) және мемлекеттік органдардың актілеріне (шешімдеріне) шағымдарды қараудың ерекшеліктері Қазақстан Республикасының заңдарында белгіленеді.</w:t>
      </w:r>
    </w:p>
    <w:bookmarkEnd w:id="212"/>
    <w:p>
      <w:pPr>
        <w:spacing w:after="0"/>
        <w:ind w:left="0"/>
        <w:jc w:val="both"/>
      </w:pPr>
      <w:r>
        <w:rPr>
          <w:rFonts w:ascii="Times New Roman"/>
          <w:b/>
          <w:i w:val="false"/>
          <w:color w:val="000000"/>
          <w:sz w:val="28"/>
        </w:rPr>
        <w:t>20-5-бап. Шағымның берілуіне байланысты лауазымды адамның әрекетін, мемлекеттік орган актісінің (шешімінің) орындалуын тоқтата тұру</w:t>
      </w:r>
    </w:p>
    <w:bookmarkStart w:name="z264" w:id="213"/>
    <w:p>
      <w:pPr>
        <w:spacing w:after="0"/>
        <w:ind w:left="0"/>
        <w:jc w:val="both"/>
      </w:pPr>
      <w:r>
        <w:rPr>
          <w:rFonts w:ascii="Times New Roman"/>
          <w:b w:val="false"/>
          <w:i w:val="false"/>
          <w:color w:val="000000"/>
          <w:sz w:val="28"/>
        </w:rPr>
        <w:t>
      Қазақстан Республикасының заңдарында көзделген жағдайларда, шағым беру лауазымды адамның әрекетін, мемлекеттік органның шағым жасалып отырған актісінің (шешімінің) орындалуын тоқтата тұрады. Өзге де жағдайларда шағым келтіру, егер мұны шағымды қарайтын жоғары тұрған мемлекеттік орган (жоғары тұрған лауазымды адам) қажет деп тапса, лауазымды адамның әрекетін, мемлекеттік органның шағым жасалып отырған актісінің (шешімінің) орындалуын тоқтата тұруға әкеп соғуы мүмкін.</w:t>
      </w:r>
    </w:p>
    <w:bookmarkEnd w:id="213"/>
    <w:p>
      <w:pPr>
        <w:spacing w:after="0"/>
        <w:ind w:left="0"/>
        <w:jc w:val="both"/>
      </w:pPr>
      <w:r>
        <w:rPr>
          <w:rFonts w:ascii="Times New Roman"/>
          <w:b/>
          <w:i w:val="false"/>
          <w:color w:val="000000"/>
          <w:sz w:val="28"/>
        </w:rPr>
        <w:t>20-6-бап. Шағымды қарау нәтижелері бойынша шешімдер</w:t>
      </w:r>
    </w:p>
    <w:bookmarkStart w:name="z266" w:id="214"/>
    <w:p>
      <w:pPr>
        <w:spacing w:after="0"/>
        <w:ind w:left="0"/>
        <w:jc w:val="both"/>
      </w:pPr>
      <w:r>
        <w:rPr>
          <w:rFonts w:ascii="Times New Roman"/>
          <w:b w:val="false"/>
          <w:i w:val="false"/>
          <w:color w:val="000000"/>
          <w:sz w:val="28"/>
        </w:rPr>
        <w:t>
      1. Шағымды мәні бойынша қарау аяқталған соң жазбаша нысанда уәжді шешім шығарылады, ол шағым берген тұлғаға жіберіледі немесе тапсырылады, ал шешімнің көшірмесі әрекеттеріне (әрекетсіздігіне) шағым жасалып отырған лауазымды адамға немесе актісіне (шешіміне) шағым жасалып отырған мемлекеттік органға жіберіледі.</w:t>
      </w:r>
    </w:p>
    <w:bookmarkEnd w:id="214"/>
    <w:bookmarkStart w:name="z267" w:id="215"/>
    <w:p>
      <w:pPr>
        <w:spacing w:after="0"/>
        <w:ind w:left="0"/>
        <w:jc w:val="both"/>
      </w:pPr>
      <w:r>
        <w:rPr>
          <w:rFonts w:ascii="Times New Roman"/>
          <w:b w:val="false"/>
          <w:i w:val="false"/>
          <w:color w:val="000000"/>
          <w:sz w:val="28"/>
        </w:rPr>
        <w:t>
      2. Шағымды қарау нәтижесінде шағымды толық немесе ішінара қанағаттандыру туралы не шағымды қанағаттандырудан бас тарту туралы шешім қабылдануы мүмкін. Бұл ретте, егер бұл шағым берген тұлғаның немесе мүддесіне орай берілген тұлғаның жағдайын нашарлатуға әкеп соқса, бұрын шығарылған шешім өзгертілмейді.</w:t>
      </w:r>
    </w:p>
    <w:bookmarkEnd w:id="215"/>
    <w:bookmarkStart w:name="z268" w:id="216"/>
    <w:p>
      <w:pPr>
        <w:spacing w:after="0"/>
        <w:ind w:left="0"/>
        <w:jc w:val="both"/>
      </w:pPr>
      <w:r>
        <w:rPr>
          <w:rFonts w:ascii="Times New Roman"/>
          <w:b w:val="false"/>
          <w:i w:val="false"/>
          <w:color w:val="000000"/>
          <w:sz w:val="28"/>
        </w:rPr>
        <w:t>
      3. Шағым берген тұлға шағым бойынша қабылданған шешім туралы және оған одан әрі шағым жасау тәртібі туралы хабардар етілуге тиіс. Шағымды қанағаттандырудан бас тарту уәжді болуға тиіс.</w:t>
      </w:r>
    </w:p>
    <w:bookmarkEnd w:id="216"/>
    <w:p>
      <w:pPr>
        <w:spacing w:after="0"/>
        <w:ind w:left="0"/>
        <w:jc w:val="both"/>
      </w:pPr>
      <w:r>
        <w:rPr>
          <w:rFonts w:ascii="Times New Roman"/>
          <w:b/>
          <w:i w:val="false"/>
          <w:color w:val="000000"/>
          <w:sz w:val="28"/>
        </w:rPr>
        <w:t>20-7-бап. Шағымды қарау нәтижелері бойынша шешімнің нысаны мен мазмұны</w:t>
      </w:r>
    </w:p>
    <w:bookmarkStart w:name="z270" w:id="217"/>
    <w:p>
      <w:pPr>
        <w:spacing w:after="0"/>
        <w:ind w:left="0"/>
        <w:jc w:val="both"/>
      </w:pPr>
      <w:r>
        <w:rPr>
          <w:rFonts w:ascii="Times New Roman"/>
          <w:b w:val="false"/>
          <w:i w:val="false"/>
          <w:color w:val="000000"/>
          <w:sz w:val="28"/>
        </w:rPr>
        <w:t>
      1. Шағымды қарау нәтижелері бойынша шешімде:</w:t>
      </w:r>
    </w:p>
    <w:bookmarkEnd w:id="217"/>
    <w:bookmarkStart w:name="z271" w:id="218"/>
    <w:p>
      <w:pPr>
        <w:spacing w:after="0"/>
        <w:ind w:left="0"/>
        <w:jc w:val="both"/>
      </w:pPr>
      <w:r>
        <w:rPr>
          <w:rFonts w:ascii="Times New Roman"/>
          <w:b w:val="false"/>
          <w:i w:val="false"/>
          <w:color w:val="000000"/>
          <w:sz w:val="28"/>
        </w:rPr>
        <w:t>
      1) шешім қабылданған күн;</w:t>
      </w:r>
    </w:p>
    <w:bookmarkEnd w:id="218"/>
    <w:bookmarkStart w:name="z272" w:id="219"/>
    <w:p>
      <w:pPr>
        <w:spacing w:after="0"/>
        <w:ind w:left="0"/>
        <w:jc w:val="both"/>
      </w:pPr>
      <w:r>
        <w:rPr>
          <w:rFonts w:ascii="Times New Roman"/>
          <w:b w:val="false"/>
          <w:i w:val="false"/>
          <w:color w:val="000000"/>
          <w:sz w:val="28"/>
        </w:rPr>
        <w:t xml:space="preserve">
      2) шағымды қарайтын жоғары тұрған мемлекеттік органның (жоғары тұрған лауазымды адамның) атауы; </w:t>
      </w:r>
    </w:p>
    <w:bookmarkEnd w:id="219"/>
    <w:bookmarkStart w:name="z273" w:id="220"/>
    <w:p>
      <w:pPr>
        <w:spacing w:after="0"/>
        <w:ind w:left="0"/>
        <w:jc w:val="both"/>
      </w:pPr>
      <w:r>
        <w:rPr>
          <w:rFonts w:ascii="Times New Roman"/>
          <w:b w:val="false"/>
          <w:i w:val="false"/>
          <w:color w:val="000000"/>
          <w:sz w:val="28"/>
        </w:rPr>
        <w:t>
      3) шағым берген жеке тұлғаның тегі, аты, әкесінің аты (егер ол жеке басын куәландыратын құжатта көрсетілсе) не заңды тұлғаның толық атауы;</w:t>
      </w:r>
    </w:p>
    <w:bookmarkEnd w:id="220"/>
    <w:bookmarkStart w:name="z274" w:id="221"/>
    <w:p>
      <w:pPr>
        <w:spacing w:after="0"/>
        <w:ind w:left="0"/>
        <w:jc w:val="both"/>
      </w:pPr>
      <w:r>
        <w:rPr>
          <w:rFonts w:ascii="Times New Roman"/>
          <w:b w:val="false"/>
          <w:i w:val="false"/>
          <w:color w:val="000000"/>
          <w:sz w:val="28"/>
        </w:rPr>
        <w:t>
      4) жеке тұлға үшін жеке сәйкестендіру нөмірі немесе заңды тұлға (филиалы мен өкілдігі) үшін бизнес сәйкестендіру нөмірі;</w:t>
      </w:r>
    </w:p>
    <w:bookmarkEnd w:id="221"/>
    <w:bookmarkStart w:name="z275" w:id="222"/>
    <w:p>
      <w:pPr>
        <w:spacing w:after="0"/>
        <w:ind w:left="0"/>
        <w:jc w:val="both"/>
      </w:pPr>
      <w:r>
        <w:rPr>
          <w:rFonts w:ascii="Times New Roman"/>
          <w:b w:val="false"/>
          <w:i w:val="false"/>
          <w:color w:val="000000"/>
          <w:sz w:val="28"/>
        </w:rPr>
        <w:t>
      5) лауазымды адамның шағым жасалып отырған әрекетінің (әрекетсіздігінің) немесе мемлекеттік органның шағым жасалып отырған актісінің (шешімінің) қысқаша мазмұны;</w:t>
      </w:r>
    </w:p>
    <w:bookmarkEnd w:id="222"/>
    <w:bookmarkStart w:name="z276" w:id="223"/>
    <w:p>
      <w:pPr>
        <w:spacing w:after="0"/>
        <w:ind w:left="0"/>
        <w:jc w:val="both"/>
      </w:pPr>
      <w:r>
        <w:rPr>
          <w:rFonts w:ascii="Times New Roman"/>
          <w:b w:val="false"/>
          <w:i w:val="false"/>
          <w:color w:val="000000"/>
          <w:sz w:val="28"/>
        </w:rPr>
        <w:t>
      6) шағымның мәні;</w:t>
      </w:r>
    </w:p>
    <w:bookmarkEnd w:id="223"/>
    <w:bookmarkStart w:name="z277" w:id="224"/>
    <w:p>
      <w:pPr>
        <w:spacing w:after="0"/>
        <w:ind w:left="0"/>
        <w:jc w:val="both"/>
      </w:pPr>
      <w:r>
        <w:rPr>
          <w:rFonts w:ascii="Times New Roman"/>
          <w:b w:val="false"/>
          <w:i w:val="false"/>
          <w:color w:val="000000"/>
          <w:sz w:val="28"/>
        </w:rPr>
        <w:t>
      7) жоғары тұрған мемлекеттік орган (жоғары тұрған лауазымды адам) шағым бойынша шешім шығарған кезде басшылыққа алған Қазақстан Республикасы заңнамасының нормаларына сілтемелермен бірге негіздеме көрсетілуге тиіс.</w:t>
      </w:r>
    </w:p>
    <w:bookmarkEnd w:id="224"/>
    <w:bookmarkStart w:name="z278" w:id="225"/>
    <w:p>
      <w:pPr>
        <w:spacing w:after="0"/>
        <w:ind w:left="0"/>
        <w:jc w:val="both"/>
      </w:pPr>
      <w:r>
        <w:rPr>
          <w:rFonts w:ascii="Times New Roman"/>
          <w:b w:val="false"/>
          <w:i w:val="false"/>
          <w:color w:val="000000"/>
          <w:sz w:val="28"/>
        </w:rPr>
        <w:t>
      2. Шешімде Қазақстан Республикасының заңнамасында көзделген және (немесе) шағымды мәні бойынша шешу үшін маңызы бар, сондай-ақ қабылданған шешімге негіз болған өзге де мәліметтер көрсетілуі мүмкін.</w:t>
      </w:r>
    </w:p>
    <w:bookmarkEnd w:id="225"/>
    <w:bookmarkStart w:name="z26" w:id="226"/>
    <w:p>
      <w:pPr>
        <w:spacing w:after="0"/>
        <w:ind w:left="0"/>
        <w:jc w:val="left"/>
      </w:pPr>
      <w:r>
        <w:rPr>
          <w:rFonts w:ascii="Times New Roman"/>
          <w:b/>
          <w:i w:val="false"/>
          <w:color w:val="000000"/>
        </w:rPr>
        <w:t xml:space="preserve"> 5-тарау. ЭКОНОМИКА САЛАСЫНДА ШЕШIМДЕР ҚАБЫЛДАУДЫҢ НЕГIЗГI </w:t>
      </w:r>
      <w:r>
        <w:br/>
      </w:r>
      <w:r>
        <w:rPr>
          <w:rFonts w:ascii="Times New Roman"/>
          <w:b/>
          <w:i w:val="false"/>
          <w:color w:val="000000"/>
        </w:rPr>
        <w:t xml:space="preserve">РӘСIМДЕРI </w:t>
      </w:r>
    </w:p>
    <w:bookmarkEnd w:id="226"/>
    <w:p>
      <w:pPr>
        <w:spacing w:after="0"/>
        <w:ind w:left="0"/>
        <w:jc w:val="both"/>
      </w:pPr>
      <w:r>
        <w:rPr>
          <w:rFonts w:ascii="Times New Roman"/>
          <w:b/>
          <w:i w:val="false"/>
          <w:color w:val="000000"/>
          <w:sz w:val="28"/>
        </w:rPr>
        <w:t>21-бап. Экономика саласында шешiмдер қабылдау рәсiмдерiне қойылатын негiзгi талаптар</w:t>
      </w:r>
    </w:p>
    <w:p>
      <w:pPr>
        <w:spacing w:after="0"/>
        <w:ind w:left="0"/>
        <w:jc w:val="both"/>
      </w:pPr>
      <w:r>
        <w:rPr>
          <w:rFonts w:ascii="Times New Roman"/>
          <w:b w:val="false"/>
          <w:i w:val="false"/>
          <w:color w:val="000000"/>
          <w:sz w:val="28"/>
        </w:rPr>
        <w:t>
      1. Экономика саласында шешiмдер қабылдау рәсiмдерi:</w:t>
      </w:r>
    </w:p>
    <w:bookmarkStart w:name="z205" w:id="227"/>
    <w:p>
      <w:pPr>
        <w:spacing w:after="0"/>
        <w:ind w:left="0"/>
        <w:jc w:val="both"/>
      </w:pPr>
      <w:r>
        <w:rPr>
          <w:rFonts w:ascii="Times New Roman"/>
          <w:b w:val="false"/>
          <w:i w:val="false"/>
          <w:color w:val="000000"/>
          <w:sz w:val="28"/>
        </w:rPr>
        <w:t>
      1) жария және ашық (заңдармен белгiленген шектерде) болуға;</w:t>
      </w:r>
    </w:p>
    <w:bookmarkEnd w:id="227"/>
    <w:bookmarkStart w:name="z206" w:id="228"/>
    <w:p>
      <w:pPr>
        <w:spacing w:after="0"/>
        <w:ind w:left="0"/>
        <w:jc w:val="both"/>
      </w:pPr>
      <w:r>
        <w:rPr>
          <w:rFonts w:ascii="Times New Roman"/>
          <w:b w:val="false"/>
          <w:i w:val="false"/>
          <w:color w:val="000000"/>
          <w:sz w:val="28"/>
        </w:rPr>
        <w:t>
      2) мемлекеттiк мүлiктi жекешелендiруге қатысатын, мемлекеттiң жұмыстарын атқаруға және қызметтер көрсетуге, тауарлар сатуға, кредиттер алуға үмiткер азаматтар мен ұйымдарға қатысты тендерлiк бастауларға негiзделуге;</w:t>
      </w:r>
    </w:p>
    <w:bookmarkEnd w:id="228"/>
    <w:bookmarkStart w:name="z207" w:id="229"/>
    <w:p>
      <w:pPr>
        <w:spacing w:after="0"/>
        <w:ind w:left="0"/>
        <w:jc w:val="both"/>
      </w:pPr>
      <w:r>
        <w:rPr>
          <w:rFonts w:ascii="Times New Roman"/>
          <w:b w:val="false"/>
          <w:i w:val="false"/>
          <w:color w:val="000000"/>
          <w:sz w:val="28"/>
        </w:rPr>
        <w:t>
      3) меншiк нысанына және өзге де мән-жайларға қарамастан, шаруашылық қызмет субъектiлерiнiң заң тұрғысынан теңдiгi принципiне негiзделуге;</w:t>
      </w:r>
    </w:p>
    <w:bookmarkEnd w:id="229"/>
    <w:p>
      <w:pPr>
        <w:spacing w:after="0"/>
        <w:ind w:left="0"/>
        <w:jc w:val="both"/>
      </w:pPr>
      <w:r>
        <w:rPr>
          <w:rFonts w:ascii="Times New Roman"/>
          <w:b w:val="false"/>
          <w:i w:val="false"/>
          <w:color w:val="000000"/>
          <w:sz w:val="28"/>
        </w:rPr>
        <w:t>
      4) мемлекеттік орган Қазақстан Республикасының рұқсаттар және хабарламалар туралы заңнамасында белгіленген мерзімдерде уәжді түрде бас тартуды ұсынбаған жағдайда рұқсаттардың автоматты түрде берілетіндігін қамтуға тиіс.</w:t>
      </w:r>
    </w:p>
    <w:bookmarkStart w:name="z208" w:id="230"/>
    <w:p>
      <w:pPr>
        <w:spacing w:after="0"/>
        <w:ind w:left="0"/>
        <w:jc w:val="both"/>
      </w:pPr>
      <w:r>
        <w:rPr>
          <w:rFonts w:ascii="Times New Roman"/>
          <w:b w:val="false"/>
          <w:i w:val="false"/>
          <w:color w:val="000000"/>
          <w:sz w:val="28"/>
        </w:rPr>
        <w:t>
      2. Осы баптың 1-тармағында белгiленген талаптар:</w:t>
      </w:r>
    </w:p>
    <w:bookmarkEnd w:id="230"/>
    <w:bookmarkStart w:name="z209" w:id="231"/>
    <w:p>
      <w:pPr>
        <w:spacing w:after="0"/>
        <w:ind w:left="0"/>
        <w:jc w:val="both"/>
      </w:pPr>
      <w:r>
        <w:rPr>
          <w:rFonts w:ascii="Times New Roman"/>
          <w:b w:val="false"/>
          <w:i w:val="false"/>
          <w:color w:val="000000"/>
          <w:sz w:val="28"/>
        </w:rPr>
        <w:t>
      1) республикалық және жергiлiктi бюджеттердiң қаражаттарын бөлуге (оның iшiнде мемлекеттiк тапсырыстарды орналастыру мен мемлекеттiк сатып алу кезiнде), кредиттiк ресурстарды бөлуге;</w:t>
      </w:r>
    </w:p>
    <w:bookmarkEnd w:id="231"/>
    <w:bookmarkStart w:name="z210" w:id="232"/>
    <w:p>
      <w:pPr>
        <w:spacing w:after="0"/>
        <w:ind w:left="0"/>
        <w:jc w:val="both"/>
      </w:pPr>
      <w:r>
        <w:rPr>
          <w:rFonts w:ascii="Times New Roman"/>
          <w:b w:val="false"/>
          <w:i w:val="false"/>
          <w:color w:val="000000"/>
          <w:sz w:val="28"/>
        </w:rPr>
        <w:t>
      2) рұқсаттар беруге;</w:t>
      </w:r>
    </w:p>
    <w:bookmarkEnd w:id="232"/>
    <w:bookmarkStart w:name="z211" w:id="233"/>
    <w:p>
      <w:pPr>
        <w:spacing w:after="0"/>
        <w:ind w:left="0"/>
        <w:jc w:val="both"/>
      </w:pPr>
      <w:r>
        <w:rPr>
          <w:rFonts w:ascii="Times New Roman"/>
          <w:b w:val="false"/>
          <w:i w:val="false"/>
          <w:color w:val="000000"/>
          <w:sz w:val="28"/>
        </w:rPr>
        <w:t>
      3) шаруашылық қызмет субъектiлерiне заңдарда белгiленген жеңiлдiктер мен артықшылықтар беруге;</w:t>
      </w:r>
    </w:p>
    <w:bookmarkEnd w:id="233"/>
    <w:bookmarkStart w:name="z212" w:id="234"/>
    <w:p>
      <w:pPr>
        <w:spacing w:after="0"/>
        <w:ind w:left="0"/>
        <w:jc w:val="both"/>
      </w:pPr>
      <w:r>
        <w:rPr>
          <w:rFonts w:ascii="Times New Roman"/>
          <w:b w:val="false"/>
          <w:i w:val="false"/>
          <w:color w:val="000000"/>
          <w:sz w:val="28"/>
        </w:rPr>
        <w:t>
      4) мемлекеттiк мүлiктi жекешелендiруге;</w:t>
      </w:r>
    </w:p>
    <w:bookmarkEnd w:id="234"/>
    <w:bookmarkStart w:name="z213" w:id="235"/>
    <w:p>
      <w:pPr>
        <w:spacing w:after="0"/>
        <w:ind w:left="0"/>
        <w:jc w:val="both"/>
      </w:pPr>
      <w:r>
        <w:rPr>
          <w:rFonts w:ascii="Times New Roman"/>
          <w:b w:val="false"/>
          <w:i w:val="false"/>
          <w:color w:val="000000"/>
          <w:sz w:val="28"/>
        </w:rPr>
        <w:t>
      5) мемлекеттiк активтердi басқаруға байланысты шешiмдер қабылдау рәсiмдерiне қолданылады.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2011.07.15 </w:t>
      </w:r>
      <w:r>
        <w:rPr>
          <w:rFonts w:ascii="Times New Roman"/>
          <w:b w:val="false"/>
          <w:i w:val="false"/>
          <w:color w:val="000000"/>
          <w:sz w:val="28"/>
        </w:rPr>
        <w:t>N 461-IV</w:t>
      </w:r>
      <w:r>
        <w:rPr>
          <w:rFonts w:ascii="Times New Roman"/>
          <w:b w:val="false"/>
          <w:i w:val="false"/>
          <w:color w:val="ff0000"/>
          <w:sz w:val="28"/>
        </w:rPr>
        <w:t xml:space="preserve"> (алғашқы ресми жарияланғанынан кейін алты ай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Экономикалық шешiмдер қабылдау саласындағы шектеулер мен тыйымдар </w:t>
      </w:r>
    </w:p>
    <w:p>
      <w:pPr>
        <w:spacing w:after="0"/>
        <w:ind w:left="0"/>
        <w:jc w:val="both"/>
      </w:pPr>
      <w:r>
        <w:rPr>
          <w:rFonts w:ascii="Times New Roman"/>
          <w:b w:val="false"/>
          <w:i w:val="false"/>
          <w:color w:val="000000"/>
          <w:sz w:val="28"/>
        </w:rPr>
        <w:t>
      Экономика саласында шешiмдер қабылдау рәсiмдерiнде:</w:t>
      </w:r>
    </w:p>
    <w:bookmarkStart w:name="z214" w:id="236"/>
    <w:p>
      <w:pPr>
        <w:spacing w:after="0"/>
        <w:ind w:left="0"/>
        <w:jc w:val="both"/>
      </w:pPr>
      <w:r>
        <w:rPr>
          <w:rFonts w:ascii="Times New Roman"/>
          <w:b w:val="false"/>
          <w:i w:val="false"/>
          <w:color w:val="000000"/>
          <w:sz w:val="28"/>
        </w:rPr>
        <w:t>
      1) мемлекеттiк бюджет қаражаттарының мақсатсыз пайдаланылуына;</w:t>
      </w:r>
    </w:p>
    <w:bookmarkEnd w:id="236"/>
    <w:bookmarkStart w:name="z215" w:id="237"/>
    <w:p>
      <w:pPr>
        <w:spacing w:after="0"/>
        <w:ind w:left="0"/>
        <w:jc w:val="both"/>
      </w:pPr>
      <w:r>
        <w:rPr>
          <w:rFonts w:ascii="Times New Roman"/>
          <w:b w:val="false"/>
          <w:i w:val="false"/>
          <w:color w:val="000000"/>
          <w:sz w:val="28"/>
        </w:rPr>
        <w:t>
      2) тауарлар мен қызметтер рыногындағы бәсекенi шектеуге немесе жоюға;</w:t>
      </w:r>
    </w:p>
    <w:bookmarkEnd w:id="237"/>
    <w:bookmarkStart w:name="z216" w:id="238"/>
    <w:p>
      <w:pPr>
        <w:spacing w:after="0"/>
        <w:ind w:left="0"/>
        <w:jc w:val="both"/>
      </w:pPr>
      <w:r>
        <w:rPr>
          <w:rFonts w:ascii="Times New Roman"/>
          <w:b w:val="false"/>
          <w:i w:val="false"/>
          <w:color w:val="000000"/>
          <w:sz w:val="28"/>
        </w:rPr>
        <w:t>
      3) табиғи монополияларды және заң</w:t>
      </w:r>
      <w:r>
        <w:rPr>
          <w:rFonts w:ascii="Times New Roman"/>
          <w:b w:val="false"/>
          <w:i w:val="false"/>
          <w:color w:val="000000"/>
          <w:sz w:val="28"/>
        </w:rPr>
        <w:t xml:space="preserve"> актiлерiнде</w:t>
      </w:r>
      <w:r>
        <w:rPr>
          <w:rFonts w:ascii="Times New Roman"/>
          <w:b w:val="false"/>
          <w:i w:val="false"/>
          <w:color w:val="000000"/>
          <w:sz w:val="28"/>
        </w:rPr>
        <w:t xml:space="preserve"> көзделген жағдайларда қызметтiң жекелеген түрлерiне мемлекет монополиясын қоспағанда, жекелеген шаруашылық жүргiзушi субъектiлердiң рыноктағы монополиялық жағдайына;</w:t>
      </w:r>
    </w:p>
    <w:bookmarkEnd w:id="238"/>
    <w:bookmarkStart w:name="z217" w:id="239"/>
    <w:p>
      <w:pPr>
        <w:spacing w:after="0"/>
        <w:ind w:left="0"/>
        <w:jc w:val="both"/>
      </w:pPr>
      <w:r>
        <w:rPr>
          <w:rFonts w:ascii="Times New Roman"/>
          <w:b w:val="false"/>
          <w:i w:val="false"/>
          <w:color w:val="000000"/>
          <w:sz w:val="28"/>
        </w:rPr>
        <w:t>
      4) заң актiлерiнде тiкелей көзделген жағдайларды қоспағанда, Қазақстан Республикасының бiртұтас рыноктық кеңiстiгi шегiнде капиталдың, еңбек ресурстары мен тауарлардың еркiн қозғалуына кедергiлер белгiлеуге;</w:t>
      </w:r>
    </w:p>
    <w:bookmarkEnd w:id="239"/>
    <w:bookmarkStart w:name="z218" w:id="240"/>
    <w:p>
      <w:pPr>
        <w:spacing w:after="0"/>
        <w:ind w:left="0"/>
        <w:jc w:val="both"/>
      </w:pPr>
      <w:r>
        <w:rPr>
          <w:rFonts w:ascii="Times New Roman"/>
          <w:b w:val="false"/>
          <w:i w:val="false"/>
          <w:color w:val="000000"/>
          <w:sz w:val="28"/>
        </w:rPr>
        <w:t xml:space="preserve">
      5) ел экономикасындағы қазақстандық тауар өндiрушiлердiң үлесiн негiзсiз төмендетуге жол бермейтiн тыйымдар мен шектеулер көзделуге тиiс. </w:t>
      </w:r>
    </w:p>
    <w:bookmarkEnd w:id="240"/>
    <w:bookmarkStart w:name="z29" w:id="241"/>
    <w:p>
      <w:pPr>
        <w:spacing w:after="0"/>
        <w:ind w:left="0"/>
        <w:jc w:val="left"/>
      </w:pPr>
      <w:r>
        <w:rPr>
          <w:rFonts w:ascii="Times New Roman"/>
          <w:b/>
          <w:i w:val="false"/>
          <w:color w:val="000000"/>
        </w:rPr>
        <w:t xml:space="preserve"> 6-тарау. ҚОРЫТЫНДЫ ЖӘНЕ ӨТПЕЛI ЕРЕЖЕЛЕР</w:t>
      </w:r>
    </w:p>
    <w:bookmarkEnd w:id="241"/>
    <w:p>
      <w:pPr>
        <w:spacing w:after="0"/>
        <w:ind w:left="0"/>
        <w:jc w:val="both"/>
      </w:pPr>
      <w:r>
        <w:rPr>
          <w:rFonts w:ascii="Times New Roman"/>
          <w:b/>
          <w:i w:val="false"/>
          <w:color w:val="000000"/>
          <w:sz w:val="28"/>
        </w:rPr>
        <w:t xml:space="preserve">23-бап. Осы Заңды бұзғаны үшін жауаптылық </w:t>
      </w:r>
    </w:p>
    <w:p>
      <w:pPr>
        <w:spacing w:after="0"/>
        <w:ind w:left="0"/>
        <w:jc w:val="both"/>
      </w:pPr>
      <w:r>
        <w:rPr>
          <w:rFonts w:ascii="Times New Roman"/>
          <w:b w:val="false"/>
          <w:i w:val="false"/>
          <w:color w:val="000000"/>
          <w:sz w:val="28"/>
        </w:rPr>
        <w:t xml:space="preserve">
      Осы Заңды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2007.06.18 N </w:t>
      </w:r>
      <w:r>
        <w:rPr>
          <w:rFonts w:ascii="Times New Roman"/>
          <w:b w:val="false"/>
          <w:i w:val="false"/>
          <w:color w:val="000000"/>
          <w:sz w:val="28"/>
        </w:rPr>
        <w:t>262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Осы Заңның өзге нормативтiк құқықтық актiлермен арақатынасы </w:t>
      </w:r>
    </w:p>
    <w:p>
      <w:pPr>
        <w:spacing w:after="0"/>
        <w:ind w:left="0"/>
        <w:jc w:val="both"/>
      </w:pPr>
      <w:r>
        <w:rPr>
          <w:rFonts w:ascii="Times New Roman"/>
          <w:b w:val="false"/>
          <w:i w:val="false"/>
          <w:color w:val="000000"/>
          <w:sz w:val="28"/>
        </w:rPr>
        <w:t>
      1. Осы Заңның ережелерi әкiмшiлiк рәсiмдердiң жекелеген түрлерiн регламенттейтiн нормативтiк құқықтық актiлердi әзiрлеу мен қабылдау үшiн негiзгi ережелер болып табылады.</w:t>
      </w:r>
    </w:p>
    <w:bookmarkStart w:name="z219" w:id="242"/>
    <w:p>
      <w:pPr>
        <w:spacing w:after="0"/>
        <w:ind w:left="0"/>
        <w:jc w:val="both"/>
      </w:pPr>
      <w:r>
        <w:rPr>
          <w:rFonts w:ascii="Times New Roman"/>
          <w:b w:val="false"/>
          <w:i w:val="false"/>
          <w:color w:val="000000"/>
          <w:sz w:val="28"/>
        </w:rPr>
        <w:t xml:space="preserve">
      2. Осы Заңға сәйкес жекелеген мемлекеттiк функцияларды орындау тәртiбi туралы заңдарда осы мемлекеттiк функцияларды жүзеге асыру тәртiбiнiң ерекшелiктерiн айқындайтын әкiмшiлiк рәсiмдер белгiленуi мүмкiн. </w:t>
      </w:r>
    </w:p>
    <w:bookmarkEnd w:id="242"/>
    <w:p>
      <w:pPr>
        <w:spacing w:after="0"/>
        <w:ind w:left="0"/>
        <w:jc w:val="both"/>
      </w:pPr>
      <w:r>
        <w:rPr>
          <w:rFonts w:ascii="Times New Roman"/>
          <w:b/>
          <w:i w:val="false"/>
          <w:color w:val="000000"/>
          <w:sz w:val="28"/>
        </w:rPr>
        <w:t xml:space="preserve">25-бап. Осы Заңды қолданысқа енгізу </w:t>
      </w:r>
    </w:p>
    <w:p>
      <w:pPr>
        <w:spacing w:after="0"/>
        <w:ind w:left="0"/>
        <w:jc w:val="both"/>
      </w:pPr>
      <w:r>
        <w:rPr>
          <w:rFonts w:ascii="Times New Roman"/>
          <w:b w:val="false"/>
          <w:i w:val="false"/>
          <w:color w:val="000000"/>
          <w:sz w:val="28"/>
        </w:rPr>
        <w:t xml:space="preserve">
      Осы Заң оның ресми жарияланған күнiнен бастап алты ай өткеннен кейiн қолданысқа енгізiледi, осы мерзiм iшiнде мемлекеттiк органдар мен лауазымды адамдар өздерiнiң әкiмшiлiк рәсiмдердi регламенттейтiн заңға тәуелдi нормативтiк құқықтық актiлерiн осы Заңға сәйкес келтiруге тиiс.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