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34ca" w14:textId="e093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актілеріне мүлікті бағалау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2000 жылғы 8 қарашадағы N 96-II Заңы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мына заң актiлерiне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Жоғарғы Кеңесi 1994 жылғы 27 желтоқсанда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қабылдаған Қазақстан Республикасының Азаматтық кодексiне (Жалпы бөлiм) (Қазақстан Республикасы Жоғарғы Кеңесiнiң Жаршысы, 1994 ж., N 23-24 (қосымша); 1995 ж., N 15-16, 109-құжат; N 20, 121-құжат; Қазақстан Республикасы Парламентiнiң Жаршысы, 1996 ж., N 2, 187-құжат; N 14, 274-құжат; N 19, 370-құжат; 1997 ж., N 1-2, 8-құжат; N 5, 55-құжат; N 12, 183, 184-құжаттар; N 13-14, 195, 205-құжаттар; 1998 ж., N 2-3, 23-құжат; N 5-6, 50-құжат; N 11-12, 178-құжат; N 17-18, 224, 225-құжаттар; N 23, 429-құжат; 1999 ж., N 20, 727, 731-құжаттар; N 23, 916-құжат):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319-баптың 5-тармағындағы "мүлiктi бағалау жөнiндегi мемлекеттiк органның" деген сөздер "мүлiктi бағалау жөнiндегi қызметтi жүзеге асыруға лицензиясы бар жеке және заңды тұлғалардың" деген сөздермен ауыстырылсын.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"Жылжымайтын мүлiк ипотекасы туралы" 1995 жылғы 23 желтоқсандағы N 2723 </w:t>
      </w:r>
      <w:r>
        <w:rPr>
          <w:rFonts w:ascii="Times New Roman"/>
          <w:b w:val="false"/>
          <w:i w:val="false"/>
          <w:color w:val="000000"/>
          <w:sz w:val="28"/>
        </w:rPr>
        <w:t>U952723_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 күшi бар Жарлығына (Қазақстан Республикасы Жоғарғы Кеңесiнiң Жаршысы, 1995 ж., N 24, 165-құжат; Қазақстан Республикасы Парламентiнiң Жаршысы, 1997 ж., N 13-14, 205-құжат):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32-баптың 3-тармағының бірінші бөлігіндегі "мүлікті бағалау жөніндегі мемлекеттік органның" деген сөздер "мүлікті бағалау жөніндегі қызметті жүзеге асыруға лицензиясы бар жеке және заңды тұлғалардың" деген сөздермен ауыстырылсын.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