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5b8a" w14:textId="28a5b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Өнеркәсіптiк авариялардың шекарааралық әсері туралы конвенцияға қосылуы туралы</w:t>
      </w:r>
    </w:p>
    <w:p>
      <w:pPr>
        <w:spacing w:after="0"/>
        <w:ind w:left="0"/>
        <w:jc w:val="both"/>
      </w:pPr>
      <w:r>
        <w:rPr>
          <w:rFonts w:ascii="Times New Roman"/>
          <w:b w:val="false"/>
          <w:i w:val="false"/>
          <w:color w:val="000000"/>
          <w:sz w:val="28"/>
        </w:rPr>
        <w:t>Қазақстан Республикасының Заңы 2000 жылғы 23 қазан N 91-II.</w:t>
      </w:r>
    </w:p>
    <w:p>
      <w:pPr>
        <w:spacing w:after="0"/>
        <w:ind w:left="0"/>
        <w:jc w:val="both"/>
      </w:pPr>
      <w:r>
        <w:rPr>
          <w:rFonts w:ascii="Times New Roman"/>
          <w:b w:val="false"/>
          <w:i w:val="false"/>
          <w:color w:val="000000"/>
          <w:sz w:val="28"/>
        </w:rPr>
        <w:t>
      Қазақстан Республикасы Хельсинкиде (Финляндия) 1992 жылғы 17 наурызда</w:t>
      </w:r>
    </w:p>
    <w:p>
      <w:pPr>
        <w:spacing w:after="0"/>
        <w:ind w:left="0"/>
        <w:jc w:val="both"/>
      </w:pPr>
      <w:r>
        <w:rPr>
          <w:rFonts w:ascii="Times New Roman"/>
          <w:b w:val="false"/>
          <w:i w:val="false"/>
          <w:color w:val="000000"/>
          <w:sz w:val="28"/>
        </w:rPr>
        <w:t xml:space="preserve">
      жасалған Өнеркәсiптiк авариялардың шекарааралық әсері туралы </w:t>
      </w:r>
    </w:p>
    <w:p>
      <w:pPr>
        <w:spacing w:after="0"/>
        <w:ind w:left="0"/>
        <w:jc w:val="both"/>
      </w:pPr>
      <w:r>
        <w:rPr>
          <w:rFonts w:ascii="Times New Roman"/>
          <w:b w:val="false"/>
          <w:i w:val="false"/>
          <w:color w:val="000000"/>
          <w:sz w:val="28"/>
        </w:rPr>
        <w:t>
      конвенцияға қосылсын.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bookmarkStart w:name="z69" w:id="0"/>
    <w:p>
      <w:pPr>
        <w:spacing w:after="0"/>
        <w:ind w:left="0"/>
        <w:jc w:val="both"/>
      </w:pPr>
      <w:r>
        <w:rPr>
          <w:rFonts w:ascii="Times New Roman"/>
          <w:b w:val="false"/>
          <w:i w:val="false"/>
          <w:color w:val="000000"/>
          <w:sz w:val="28"/>
        </w:rPr>
        <w:t>
                       ӨНЕРКӘСIПТIК АВАРИЯЛАРДЫҢ ШЕКАРААРАЛЫҚ</w:t>
      </w:r>
    </w:p>
    <w:bookmarkEnd w:id="0"/>
    <w:p>
      <w:pPr>
        <w:spacing w:after="0"/>
        <w:ind w:left="0"/>
        <w:jc w:val="both"/>
      </w:pPr>
      <w:r>
        <w:rPr>
          <w:rFonts w:ascii="Times New Roman"/>
          <w:b w:val="false"/>
          <w:i w:val="false"/>
          <w:color w:val="000000"/>
          <w:sz w:val="28"/>
        </w:rPr>
        <w:t>
                                  ЫҚПАЛДАРЫ ТУРАЛЫ</w:t>
      </w:r>
    </w:p>
    <w:p>
      <w:pPr>
        <w:spacing w:after="0"/>
        <w:ind w:left="0"/>
        <w:jc w:val="both"/>
      </w:pPr>
      <w:r>
        <w:rPr>
          <w:rFonts w:ascii="Times New Roman"/>
          <w:b w:val="false"/>
          <w:i w:val="false"/>
          <w:color w:val="000000"/>
          <w:sz w:val="28"/>
        </w:rPr>
        <w:t>
                                      КОНВЕНЦИЯ</w:t>
      </w:r>
    </w:p>
    <w:p>
      <w:pPr>
        <w:spacing w:after="0"/>
        <w:ind w:left="0"/>
        <w:jc w:val="both"/>
      </w:pPr>
      <w:r>
        <w:rPr>
          <w:rFonts w:ascii="Times New Roman"/>
          <w:b w:val="false"/>
          <w:i w:val="false"/>
          <w:color w:val="000000"/>
          <w:sz w:val="28"/>
        </w:rPr>
        <w:t>
      Хельсинки, 1992 жылғы 17 наурыз</w:t>
      </w:r>
    </w:p>
    <w:p>
      <w:pPr>
        <w:spacing w:after="0"/>
        <w:ind w:left="0"/>
        <w:jc w:val="both"/>
      </w:pPr>
      <w:r>
        <w:rPr>
          <w:rFonts w:ascii="Times New Roman"/>
          <w:b w:val="false"/>
          <w:i w:val="false"/>
          <w:color w:val="000000"/>
          <w:sz w:val="28"/>
        </w:rPr>
        <w:t>
                                       Кiрiспе</w:t>
      </w:r>
    </w:p>
    <w:p>
      <w:pPr>
        <w:spacing w:after="0"/>
        <w:ind w:left="0"/>
        <w:jc w:val="both"/>
      </w:pPr>
      <w:r>
        <w:rPr>
          <w:rFonts w:ascii="Times New Roman"/>
          <w:b w:val="false"/>
          <w:i w:val="false"/>
          <w:color w:val="000000"/>
          <w:sz w:val="28"/>
        </w:rPr>
        <w:t>
      Осы Конвенцияның Тараптары:</w:t>
      </w:r>
    </w:p>
    <w:p>
      <w:pPr>
        <w:spacing w:after="0"/>
        <w:ind w:left="0"/>
        <w:jc w:val="both"/>
      </w:pPr>
      <w:r>
        <w:rPr>
          <w:rFonts w:ascii="Times New Roman"/>
          <w:b w:val="false"/>
          <w:i w:val="false"/>
          <w:color w:val="000000"/>
          <w:sz w:val="28"/>
        </w:rPr>
        <w:t xml:space="preserve">
      - қазiргi және келешек ұрпақ мүдделерi үшiн адамдар мен қоршаған ортаны өнеркәсiптiк авариялар ықпалдарынан қорғаудың ерекше маңызын ескере отырып, </w:t>
      </w:r>
    </w:p>
    <w:p>
      <w:pPr>
        <w:spacing w:after="0"/>
        <w:ind w:left="0"/>
        <w:jc w:val="both"/>
      </w:pPr>
      <w:r>
        <w:rPr>
          <w:rFonts w:ascii="Times New Roman"/>
          <w:b w:val="false"/>
          <w:i w:val="false"/>
          <w:color w:val="000000"/>
          <w:sz w:val="28"/>
        </w:rPr>
        <w:t xml:space="preserve">
      - өнеркәсiптiк авариялардың адамдар мен қоршаған ортаға елеулi зиянды ықпалын болдырмаудың және авариялардың алдын алу, оларға әзiр тұруды қамтамасыз ету және экологиялық жағынан қауіпсiз және тұрақты экономикалық дамуды қамтамасыз ету мақсатында олардың салдарларын жою жөнiндегi ұтымды, экологиялық жағынан дұрыс болатын шараларды тиiмдi пайдалануға ынталандыратын барлық шараларға жәрдемдесудің маңыздылығы мен шұғылдығын тани отырып, </w:t>
      </w:r>
    </w:p>
    <w:p>
      <w:pPr>
        <w:spacing w:after="0"/>
        <w:ind w:left="0"/>
        <w:jc w:val="both"/>
      </w:pPr>
      <w:r>
        <w:rPr>
          <w:rFonts w:ascii="Times New Roman"/>
          <w:b w:val="false"/>
          <w:i w:val="false"/>
          <w:color w:val="000000"/>
          <w:sz w:val="28"/>
        </w:rPr>
        <w:t xml:space="preserve">
      - өнеркәсiптiк авариялардың зиянды ықпалы шекараның шегiнен тыс жерлерде де сезiлуi мүмкiн екенiн және мемлекеттердің ынтымақтастығын қажет ететiнiн ескере отырып, </w:t>
      </w:r>
    </w:p>
    <w:p>
      <w:pPr>
        <w:spacing w:after="0"/>
        <w:ind w:left="0"/>
        <w:jc w:val="both"/>
      </w:pPr>
      <w:r>
        <w:rPr>
          <w:rFonts w:ascii="Times New Roman"/>
          <w:b w:val="false"/>
          <w:i w:val="false"/>
          <w:color w:val="000000"/>
          <w:sz w:val="28"/>
        </w:rPr>
        <w:t xml:space="preserve">
      - мүдделi мемлекеттердің арасында, тиiстi саясатпен нығайту мақсатында авариялар кезiнде және одан кейiн де белсендi халықаралық ынтымақтастыққа жәрдемдесу, сондай-ақ өнеркәсiптiк авариялардың алдын алу оларға әзiр тұруды қамтамасыз ету және олардың шекарааралық жасалатын ықпалын жою үшiн барлық тиiстi деңгейлердегi iс-қимылдарды күшейту және үйлестiру қажеттiгiн растай отырып, </w:t>
      </w:r>
    </w:p>
    <w:p>
      <w:pPr>
        <w:spacing w:after="0"/>
        <w:ind w:left="0"/>
        <w:jc w:val="both"/>
      </w:pPr>
      <w:r>
        <w:rPr>
          <w:rFonts w:ascii="Times New Roman"/>
          <w:b w:val="false"/>
          <w:i w:val="false"/>
          <w:color w:val="000000"/>
          <w:sz w:val="28"/>
        </w:rPr>
        <w:t xml:space="preserve">
      - өнеркәсiптiк авариялардың алдын алу, оларға әзiр тұрудың және олардың ықпалдарын жоюды қамтамасыз ету жөнiндегi екi тарапты және көп тарапты шаралардың маңыздылығын және пайдалылығын атап өте отырып, </w:t>
      </w:r>
    </w:p>
    <w:p>
      <w:pPr>
        <w:spacing w:after="0"/>
        <w:ind w:left="0"/>
        <w:jc w:val="both"/>
      </w:pPr>
      <w:r>
        <w:rPr>
          <w:rFonts w:ascii="Times New Roman"/>
          <w:b w:val="false"/>
          <w:i w:val="false"/>
          <w:color w:val="000000"/>
          <w:sz w:val="28"/>
        </w:rPr>
        <w:t xml:space="preserve">
      - бұл саладағы Бiрiккен Ұлттар Ұйымы Еуропалық экономикалық комиссиясының (ЕЭК) атқаратын ролiн сезiне отырып және, солардың қатарында, шекарааралық iшкi сулар авариялық ластанған кезде ЕЭК тәртiбiнің Кодексiне және шекарааралық мәтiндегi қоршаған ортаға жасалатын ықпалды бағалау туралы конвенцияға сүйене отырып, </w:t>
      </w:r>
    </w:p>
    <w:p>
      <w:pPr>
        <w:spacing w:after="0"/>
        <w:ind w:left="0"/>
        <w:jc w:val="both"/>
      </w:pPr>
      <w:r>
        <w:rPr>
          <w:rFonts w:ascii="Times New Roman"/>
          <w:b w:val="false"/>
          <w:i w:val="false"/>
          <w:color w:val="000000"/>
          <w:sz w:val="28"/>
        </w:rPr>
        <w:t xml:space="preserve">
      - Еуропадағы Қауiпсiздiк және ынтымақтастық жөнiндегi кеңес (ЕҚЫК) Қорытынды актiсінің, ЕҚЫҚ-қа қатысушы-мемлекеттер өкiлдерiнің Вена кездесуi Қорытынды құжатының және ЕҚЬIҚ-қа қатысушы-мемлекеттердiң қоршаған ортаны қорғау жөнiндегi кеңесiнiң, сондай-ақ Бiрiккен Ұлттар Ұйымының қоршаған ортаны қорғау жөнiндегi бағдарламаларын, атап айтқанда АПЕЛЛ бағдарламасын, Халықаралық Еңбек Ұйымының (ХЕҰ), атап айтқанда Iрi ауқымдағы өнеркәсiп аварияларын болдырмау жөнiндегi шаралар кодексiнің және басқа да тиiстi халықаралық ұйымдардың тиiстi ережелерiн назарға ала отырып, </w:t>
      </w:r>
    </w:p>
    <w:p>
      <w:pPr>
        <w:spacing w:after="0"/>
        <w:ind w:left="0"/>
        <w:jc w:val="both"/>
      </w:pPr>
      <w:r>
        <w:rPr>
          <w:rFonts w:ascii="Times New Roman"/>
          <w:b w:val="false"/>
          <w:i w:val="false"/>
          <w:color w:val="000000"/>
          <w:sz w:val="28"/>
        </w:rPr>
        <w:t xml:space="preserve">
      - Бiрiккен Ұлттар Ұйымы Конференциясы Декларациясының адамдарды қоршаған ортаның проблемалары бойынша тиiстi ережелерiн, атап айтқанда, соған сай мемлекеттердің Бiрiккен Ұлттар Ұйымының Жарғысына және халықаралық принциптерге сәйкес 21 принциптi ескере отырып, қоршаған орта саласындағы өз саясатын негiзге ала отырып, өзiнiң өзiндiк ресурстарын әзiрлеудiң егемендi құқығы болады және өздерінің юрисдикциясында қолданылатын шектегi қызметтi қамтамасыз еткенi немесе бақылаудың басқа мемлекеттердің немесе ұлттық юрисдикция қолданылатын шектерден тыс аудандар қоршаған ортасына залал келтiрмеуi үшiн жауапкершiлiктi мойнына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алады,</w:t>
      </w:r>
    </w:p>
    <w:p>
      <w:pPr>
        <w:spacing w:after="0"/>
        <w:ind w:left="0"/>
        <w:jc w:val="both"/>
      </w:pPr>
      <w:r>
        <w:rPr>
          <w:rFonts w:ascii="Times New Roman"/>
          <w:b w:val="false"/>
          <w:i w:val="false"/>
          <w:color w:val="000000"/>
          <w:sz w:val="28"/>
        </w:rPr>
        <w:t xml:space="preserve">
      - қоршаған ортаның халықаралық принципi ретiндегi "ластаушы төлейдi" </w:t>
      </w:r>
    </w:p>
    <w:p>
      <w:pPr>
        <w:spacing w:after="0"/>
        <w:ind w:left="0"/>
        <w:jc w:val="both"/>
      </w:pPr>
      <w:r>
        <w:rPr>
          <w:rFonts w:ascii="Times New Roman"/>
          <w:b w:val="false"/>
          <w:i w:val="false"/>
          <w:color w:val="000000"/>
          <w:sz w:val="28"/>
        </w:rPr>
        <w:t>
      деген принциптi назарға ала отырып,</w:t>
      </w:r>
    </w:p>
    <w:p>
      <w:pPr>
        <w:spacing w:after="0"/>
        <w:ind w:left="0"/>
        <w:jc w:val="both"/>
      </w:pPr>
      <w:r>
        <w:rPr>
          <w:rFonts w:ascii="Times New Roman"/>
          <w:b w:val="false"/>
          <w:i w:val="false"/>
          <w:color w:val="000000"/>
          <w:sz w:val="28"/>
        </w:rPr>
        <w:t xml:space="preserve">
      - халықаралық құқық пен әдет-ғұрып принциптерiн, атап айтқанда ізгi </w:t>
      </w:r>
    </w:p>
    <w:p>
      <w:pPr>
        <w:spacing w:after="0"/>
        <w:ind w:left="0"/>
        <w:jc w:val="both"/>
      </w:pPr>
      <w:r>
        <w:rPr>
          <w:rFonts w:ascii="Times New Roman"/>
          <w:b w:val="false"/>
          <w:i w:val="false"/>
          <w:color w:val="000000"/>
          <w:sz w:val="28"/>
        </w:rPr>
        <w:t xml:space="preserve">
      көршiлiк, өзара мүдделiлiк және ізгi ниет принциптерiн атап көрсете </w:t>
      </w:r>
    </w:p>
    <w:p>
      <w:pPr>
        <w:spacing w:after="0"/>
        <w:ind w:left="0"/>
        <w:jc w:val="both"/>
      </w:pPr>
      <w:r>
        <w:rPr>
          <w:rFonts w:ascii="Times New Roman"/>
          <w:b w:val="false"/>
          <w:i w:val="false"/>
          <w:color w:val="000000"/>
          <w:sz w:val="28"/>
        </w:rPr>
        <w:t>
      отырып,</w:t>
      </w:r>
    </w:p>
    <w:p>
      <w:pPr>
        <w:spacing w:after="0"/>
        <w:ind w:left="0"/>
        <w:jc w:val="both"/>
      </w:pPr>
      <w:r>
        <w:rPr>
          <w:rFonts w:ascii="Times New Roman"/>
          <w:b w:val="false"/>
          <w:i w:val="false"/>
          <w:color w:val="000000"/>
          <w:sz w:val="28"/>
        </w:rPr>
        <w:t>
      мыналар туралы уағдаласты:</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Осы Конвенцияның мақсаттары үшiн:</w:t>
      </w:r>
    </w:p>
    <w:p>
      <w:pPr>
        <w:spacing w:after="0"/>
        <w:ind w:left="0"/>
        <w:jc w:val="both"/>
      </w:pPr>
      <w:r>
        <w:rPr>
          <w:rFonts w:ascii="Times New Roman"/>
          <w:b w:val="false"/>
          <w:i w:val="false"/>
          <w:color w:val="000000"/>
          <w:sz w:val="28"/>
        </w:rPr>
        <w:t xml:space="preserve">
      а) "Өнеркәсiптiк авария" қауiптi заттарға байланысты кез келген </w:t>
      </w:r>
    </w:p>
    <w:p>
      <w:pPr>
        <w:spacing w:after="0"/>
        <w:ind w:left="0"/>
        <w:jc w:val="both"/>
      </w:pPr>
      <w:r>
        <w:rPr>
          <w:rFonts w:ascii="Times New Roman"/>
          <w:b w:val="false"/>
          <w:i w:val="false"/>
          <w:color w:val="000000"/>
          <w:sz w:val="28"/>
        </w:rPr>
        <w:t>
      қызмет барысындағы, не:</w:t>
      </w:r>
    </w:p>
    <w:p>
      <w:pPr>
        <w:spacing w:after="0"/>
        <w:ind w:left="0"/>
        <w:jc w:val="both"/>
      </w:pPr>
      <w:r>
        <w:rPr>
          <w:rFonts w:ascii="Times New Roman"/>
          <w:b w:val="false"/>
          <w:i w:val="false"/>
          <w:color w:val="000000"/>
          <w:sz w:val="28"/>
        </w:rPr>
        <w:t xml:space="preserve">
      1) өнеркәсiптiк объектiде, өндiрiс, пайдалану сақтау, ауыстыру немесе </w:t>
      </w:r>
    </w:p>
    <w:p>
      <w:pPr>
        <w:spacing w:after="0"/>
        <w:ind w:left="0"/>
        <w:jc w:val="both"/>
      </w:pPr>
      <w:r>
        <w:rPr>
          <w:rFonts w:ascii="Times New Roman"/>
          <w:b w:val="false"/>
          <w:i w:val="false"/>
          <w:color w:val="000000"/>
          <w:sz w:val="28"/>
        </w:rPr>
        <w:t>
      кетiру барысындағы; не</w:t>
      </w:r>
    </w:p>
    <w:p>
      <w:pPr>
        <w:spacing w:after="0"/>
        <w:ind w:left="0"/>
        <w:jc w:val="both"/>
      </w:pPr>
      <w:r>
        <w:rPr>
          <w:rFonts w:ascii="Times New Roman"/>
          <w:b w:val="false"/>
          <w:i w:val="false"/>
          <w:color w:val="000000"/>
          <w:sz w:val="28"/>
        </w:rPr>
        <w:t xml:space="preserve">
      2) бұл 2-баптың 2 d тармағында қамтылатындай дәрежеде тасымалдау кезiндегi бақыланбайтын өзгерiстер нәтижесiнде туындаған оқиғаны бiлдiредi; </w:t>
      </w:r>
    </w:p>
    <w:p>
      <w:pPr>
        <w:spacing w:after="0"/>
        <w:ind w:left="0"/>
        <w:jc w:val="both"/>
      </w:pPr>
      <w:r>
        <w:rPr>
          <w:rFonts w:ascii="Times New Roman"/>
          <w:b w:val="false"/>
          <w:i w:val="false"/>
          <w:color w:val="000000"/>
          <w:sz w:val="28"/>
        </w:rPr>
        <w:t xml:space="preserve">
      b) "Қауiптi қызмет" оның барысында немесе осы баптың 1-қосымшасында аталған және шекарааралық ықпал жасауға қабiлеттi шектi мөлшерге тең немесе асып түсетiн мөлшердегi бiр немесе одан да көп қауiптi зат қатысатын немесе қатысуы мүмкiн кез келген қызметтi бiлдiредi; </w:t>
      </w:r>
    </w:p>
    <w:p>
      <w:pPr>
        <w:spacing w:after="0"/>
        <w:ind w:left="0"/>
        <w:jc w:val="both"/>
      </w:pPr>
      <w:r>
        <w:rPr>
          <w:rFonts w:ascii="Times New Roman"/>
          <w:b w:val="false"/>
          <w:i w:val="false"/>
          <w:color w:val="000000"/>
          <w:sz w:val="28"/>
        </w:rPr>
        <w:t xml:space="preserve">
      с) "Ықпал" кез келген тiкелей немесе жанама, дереу немесе қандай бiр уақыт өткеннен кейiн пайда болатын өнеркәсiптiк аварияның, атап айтқанда: </w:t>
      </w:r>
    </w:p>
    <w:p>
      <w:pPr>
        <w:spacing w:after="0"/>
        <w:ind w:left="0"/>
        <w:jc w:val="both"/>
      </w:pPr>
      <w:r>
        <w:rPr>
          <w:rFonts w:ascii="Times New Roman"/>
          <w:b w:val="false"/>
          <w:i w:val="false"/>
          <w:color w:val="000000"/>
          <w:sz w:val="28"/>
        </w:rPr>
        <w:t xml:space="preserve">
      I. адамдар, флора мен фауна; </w:t>
      </w:r>
    </w:p>
    <w:p>
      <w:pPr>
        <w:spacing w:after="0"/>
        <w:ind w:left="0"/>
        <w:jc w:val="both"/>
      </w:pPr>
      <w:r>
        <w:rPr>
          <w:rFonts w:ascii="Times New Roman"/>
          <w:b w:val="false"/>
          <w:i w:val="false"/>
          <w:color w:val="000000"/>
          <w:sz w:val="28"/>
        </w:rPr>
        <w:t xml:space="preserve">
      II. топырақ, су, ауа және ландштафт; </w:t>
      </w:r>
    </w:p>
    <w:p>
      <w:pPr>
        <w:spacing w:after="0"/>
        <w:ind w:left="0"/>
        <w:jc w:val="both"/>
      </w:pPr>
      <w:r>
        <w:rPr>
          <w:rFonts w:ascii="Times New Roman"/>
          <w:b w:val="false"/>
          <w:i w:val="false"/>
          <w:color w:val="000000"/>
          <w:sz w:val="28"/>
        </w:rPr>
        <w:t xml:space="preserve">
      III. I және II тармақтарда аталған факторлар арасындағы өзара байланыстар; </w:t>
      </w:r>
    </w:p>
    <w:p>
      <w:pPr>
        <w:spacing w:after="0"/>
        <w:ind w:left="0"/>
        <w:jc w:val="both"/>
      </w:pPr>
      <w:r>
        <w:rPr>
          <w:rFonts w:ascii="Times New Roman"/>
          <w:b w:val="false"/>
          <w:i w:val="false"/>
          <w:color w:val="000000"/>
          <w:sz w:val="28"/>
        </w:rPr>
        <w:t xml:space="preserve">
      IY. Материалдық құндылықтар мен тарихи ескерткiштердi қоса алғанда мәдени мұра үшiн зиянды салдарларын бiлдiредi; </w:t>
      </w:r>
    </w:p>
    <w:p>
      <w:pPr>
        <w:spacing w:after="0"/>
        <w:ind w:left="0"/>
        <w:jc w:val="both"/>
      </w:pPr>
      <w:r>
        <w:rPr>
          <w:rFonts w:ascii="Times New Roman"/>
          <w:b w:val="false"/>
          <w:i w:val="false"/>
          <w:color w:val="000000"/>
          <w:sz w:val="28"/>
        </w:rPr>
        <w:t xml:space="preserve">
      d) "Шекарааралық ықпал" басқа мемлекеттің юрисдикциясы қолданылуы шегiнде болған өнеркәсiптiк авария нәтижесiнде белгiлi бiр тараптың юрисдикциясы қолданылу шегiндегi елеулi ықпалды бiлдiредi; </w:t>
      </w:r>
    </w:p>
    <w:p>
      <w:pPr>
        <w:spacing w:after="0"/>
        <w:ind w:left="0"/>
        <w:jc w:val="both"/>
      </w:pPr>
      <w:r>
        <w:rPr>
          <w:rFonts w:ascii="Times New Roman"/>
          <w:b w:val="false"/>
          <w:i w:val="false"/>
          <w:color w:val="000000"/>
          <w:sz w:val="28"/>
        </w:rPr>
        <w:t xml:space="preserve">
      е) "Оператор" қандай бiр қызметтi өткiзуге жауап беретiн, мысалы, оның бақылауымен қандай бiр қызметтi жүзеге асыруды жоспарлайтын немесе жүзеге асыратын белгiлi бiр қызметтi жүзеге асыратын мемлекеттiк органдарды қоса алғанда, кез келген жеке немесе заңды тұлғаны бiлдiредi; </w:t>
      </w:r>
    </w:p>
    <w:p>
      <w:pPr>
        <w:spacing w:after="0"/>
        <w:ind w:left="0"/>
        <w:jc w:val="both"/>
      </w:pPr>
      <w:r>
        <w:rPr>
          <w:rFonts w:ascii="Times New Roman"/>
          <w:b w:val="false"/>
          <w:i w:val="false"/>
          <w:color w:val="000000"/>
          <w:sz w:val="28"/>
        </w:rPr>
        <w:t xml:space="preserve">
      f) "Тараптар", егер мәтiнде өзгеше нұсқау болмаса, осы Конвенцияның Уағдаласушы Тарабын білдiредi; </w:t>
      </w:r>
    </w:p>
    <w:p>
      <w:pPr>
        <w:spacing w:after="0"/>
        <w:ind w:left="0"/>
        <w:jc w:val="both"/>
      </w:pPr>
      <w:r>
        <w:rPr>
          <w:rFonts w:ascii="Times New Roman"/>
          <w:b w:val="false"/>
          <w:i w:val="false"/>
          <w:color w:val="000000"/>
          <w:sz w:val="28"/>
        </w:rPr>
        <w:t xml:space="preserve">
      q) "Шығу тегi" олардың юрисдикциясы қолданылатын шектерде өнеркәсiптiк авария болған немесе болуы мүмкiн кез келген Тарапты немесе Тараптарды білдiредi; </w:t>
      </w:r>
    </w:p>
    <w:p>
      <w:pPr>
        <w:spacing w:after="0"/>
        <w:ind w:left="0"/>
        <w:jc w:val="both"/>
      </w:pPr>
      <w:r>
        <w:rPr>
          <w:rFonts w:ascii="Times New Roman"/>
          <w:b w:val="false"/>
          <w:i w:val="false"/>
          <w:color w:val="000000"/>
          <w:sz w:val="28"/>
        </w:rPr>
        <w:t xml:space="preserve">
      h) "Қозғаушы Тарап" өнеркәсiптiк авария кезiнде шекарааралық ықпал қозғалатын немесе қозғалуы мүмкiн кез келген Тарапты немесе Тараптарды бiлдiредi; </w:t>
      </w:r>
    </w:p>
    <w:p>
      <w:pPr>
        <w:spacing w:after="0"/>
        <w:ind w:left="0"/>
        <w:jc w:val="both"/>
      </w:pPr>
      <w:r>
        <w:rPr>
          <w:rFonts w:ascii="Times New Roman"/>
          <w:b w:val="false"/>
          <w:i w:val="false"/>
          <w:color w:val="000000"/>
          <w:sz w:val="28"/>
        </w:rPr>
        <w:t xml:space="preserve">
      i) "Мүдделi Тараптар" кез келген шығу Тарабын немесе кез келген қозғау салатын Тарапты бiлдiредi; </w:t>
      </w:r>
    </w:p>
    <w:p>
      <w:pPr>
        <w:spacing w:after="0"/>
        <w:ind w:left="0"/>
        <w:jc w:val="both"/>
      </w:pPr>
      <w:r>
        <w:rPr>
          <w:rFonts w:ascii="Times New Roman"/>
          <w:b w:val="false"/>
          <w:i w:val="false"/>
          <w:color w:val="000000"/>
          <w:sz w:val="28"/>
        </w:rPr>
        <w:t xml:space="preserve">
      j) "Жұртшылық" бiр немесе бiрнеше жеке немесе заңды тұлғаларды бiлдiредi.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xml:space="preserve">
                         Осы Конвенцияның қолданылу саласы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Конвенция өнеркәсiптiк аварияларға, оларға әзiр тұруды қамтамасыз етуге және дүлей зiлзалалардан туындаған авариялардың ықпалдарын қоса алғанда, авариялардың салдарларын жоюға қатысты, сондай-ақ өнеркәсiптiк авариялардың алдын алу, оларға әзiр тұру мен олардың салдарларын жою саласындағы өзара көмекке, зерттеулер мен әзiрлемелерге, ақпараттар алмасу мен технологияларға қатысты халықаралық ынтымақтастық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жөнiнде қолданылады.</w:t>
      </w:r>
    </w:p>
    <w:p>
      <w:pPr>
        <w:spacing w:after="0"/>
        <w:ind w:left="0"/>
        <w:jc w:val="both"/>
      </w:pPr>
      <w:r>
        <w:rPr>
          <w:rFonts w:ascii="Times New Roman"/>
          <w:b w:val="false"/>
          <w:i w:val="false"/>
          <w:color w:val="000000"/>
          <w:sz w:val="28"/>
        </w:rPr>
        <w:t>
      2. Осы Конвенция мыналарға қатысты қолданылмайды:</w:t>
      </w:r>
    </w:p>
    <w:p>
      <w:pPr>
        <w:spacing w:after="0"/>
        <w:ind w:left="0"/>
        <w:jc w:val="both"/>
      </w:pPr>
      <w:r>
        <w:rPr>
          <w:rFonts w:ascii="Times New Roman"/>
          <w:b w:val="false"/>
          <w:i w:val="false"/>
          <w:color w:val="000000"/>
          <w:sz w:val="28"/>
        </w:rPr>
        <w:t xml:space="preserve">
      а) ядролық авариялар немесе радиоактивтiк жұқтыруға байланысты </w:t>
      </w:r>
    </w:p>
    <w:p>
      <w:pPr>
        <w:spacing w:after="0"/>
        <w:ind w:left="0"/>
        <w:jc w:val="both"/>
      </w:pPr>
      <w:r>
        <w:rPr>
          <w:rFonts w:ascii="Times New Roman"/>
          <w:b w:val="false"/>
          <w:i w:val="false"/>
          <w:color w:val="000000"/>
          <w:sz w:val="28"/>
        </w:rPr>
        <w:t>
      төтенше жағдайлар;</w:t>
      </w:r>
    </w:p>
    <w:p>
      <w:pPr>
        <w:spacing w:after="0"/>
        <w:ind w:left="0"/>
        <w:jc w:val="both"/>
      </w:pPr>
      <w:r>
        <w:rPr>
          <w:rFonts w:ascii="Times New Roman"/>
          <w:b w:val="false"/>
          <w:i w:val="false"/>
          <w:color w:val="000000"/>
          <w:sz w:val="28"/>
        </w:rPr>
        <w:t>
      b) әскери объектiлердегi қызметтен туындаған авариялар;</w:t>
      </w:r>
    </w:p>
    <w:p>
      <w:pPr>
        <w:spacing w:after="0"/>
        <w:ind w:left="0"/>
        <w:jc w:val="both"/>
      </w:pPr>
      <w:r>
        <w:rPr>
          <w:rFonts w:ascii="Times New Roman"/>
          <w:b w:val="false"/>
          <w:i w:val="false"/>
          <w:color w:val="000000"/>
          <w:sz w:val="28"/>
        </w:rPr>
        <w:t xml:space="preserve">
      с) плотиналардың бүлiнуi, осындай бүлiнуден туындаған өнеркәсiптiк </w:t>
      </w:r>
    </w:p>
    <w:p>
      <w:pPr>
        <w:spacing w:after="0"/>
        <w:ind w:left="0"/>
        <w:jc w:val="both"/>
      </w:pPr>
      <w:r>
        <w:rPr>
          <w:rFonts w:ascii="Times New Roman"/>
          <w:b w:val="false"/>
          <w:i w:val="false"/>
          <w:color w:val="000000"/>
          <w:sz w:val="28"/>
        </w:rPr>
        <w:t>
      авариялардың ықпалдарын қоспағанда;</w:t>
      </w:r>
    </w:p>
    <w:p>
      <w:pPr>
        <w:spacing w:after="0"/>
        <w:ind w:left="0"/>
        <w:jc w:val="both"/>
      </w:pPr>
      <w:r>
        <w:rPr>
          <w:rFonts w:ascii="Times New Roman"/>
          <w:b w:val="false"/>
          <w:i w:val="false"/>
          <w:color w:val="000000"/>
          <w:sz w:val="28"/>
        </w:rPr>
        <w:t>
      d) жер бетiндегi авариялар, мыналарды қоспағанда:</w:t>
      </w:r>
    </w:p>
    <w:p>
      <w:pPr>
        <w:spacing w:after="0"/>
        <w:ind w:left="0"/>
        <w:jc w:val="both"/>
      </w:pPr>
      <w:r>
        <w:rPr>
          <w:rFonts w:ascii="Times New Roman"/>
          <w:b w:val="false"/>
          <w:i w:val="false"/>
          <w:color w:val="000000"/>
          <w:sz w:val="28"/>
        </w:rPr>
        <w:t xml:space="preserve">
      l) қауiптi қызмет жүзеге асырылатын өнеркәсiптiк алаңдағы көлiк </w:t>
      </w:r>
    </w:p>
    <w:p>
      <w:pPr>
        <w:spacing w:after="0"/>
        <w:ind w:left="0"/>
        <w:jc w:val="both"/>
      </w:pPr>
      <w:r>
        <w:rPr>
          <w:rFonts w:ascii="Times New Roman"/>
          <w:b w:val="false"/>
          <w:i w:val="false"/>
          <w:color w:val="000000"/>
          <w:sz w:val="28"/>
        </w:rPr>
        <w:t>
      операциялары;</w:t>
      </w:r>
    </w:p>
    <w:p>
      <w:pPr>
        <w:spacing w:after="0"/>
        <w:ind w:left="0"/>
        <w:jc w:val="both"/>
      </w:pPr>
      <w:r>
        <w:rPr>
          <w:rFonts w:ascii="Times New Roman"/>
          <w:b w:val="false"/>
          <w:i w:val="false"/>
          <w:color w:val="000000"/>
          <w:sz w:val="28"/>
        </w:rPr>
        <w:t xml:space="preserve">
      е) генетикалық түрлендiрiлген организмдердің кез келген кездейсоқ </w:t>
      </w:r>
    </w:p>
    <w:p>
      <w:pPr>
        <w:spacing w:after="0"/>
        <w:ind w:left="0"/>
        <w:jc w:val="both"/>
      </w:pPr>
      <w:r>
        <w:rPr>
          <w:rFonts w:ascii="Times New Roman"/>
          <w:b w:val="false"/>
          <w:i w:val="false"/>
          <w:color w:val="000000"/>
          <w:sz w:val="28"/>
        </w:rPr>
        <w:t>
      тастандылары;</w:t>
      </w:r>
    </w:p>
    <w:p>
      <w:pPr>
        <w:spacing w:after="0"/>
        <w:ind w:left="0"/>
        <w:jc w:val="both"/>
      </w:pPr>
      <w:r>
        <w:rPr>
          <w:rFonts w:ascii="Times New Roman"/>
          <w:b w:val="false"/>
          <w:i w:val="false"/>
          <w:color w:val="000000"/>
          <w:sz w:val="28"/>
        </w:rPr>
        <w:t xml:space="preserve">
      f) теңiз түбiн барлау мен игерудi қоса алғанда, теңiз iшiндегі қызмет </w:t>
      </w:r>
    </w:p>
    <w:p>
      <w:pPr>
        <w:spacing w:after="0"/>
        <w:ind w:left="0"/>
        <w:jc w:val="both"/>
      </w:pPr>
      <w:r>
        <w:rPr>
          <w:rFonts w:ascii="Times New Roman"/>
          <w:b w:val="false"/>
          <w:i w:val="false"/>
          <w:color w:val="000000"/>
          <w:sz w:val="28"/>
        </w:rPr>
        <w:t xml:space="preserve">
      нәтижесiндегi авариялар; </w:t>
      </w:r>
    </w:p>
    <w:p>
      <w:pPr>
        <w:spacing w:after="0"/>
        <w:ind w:left="0"/>
        <w:jc w:val="both"/>
      </w:pPr>
      <w:r>
        <w:rPr>
          <w:rFonts w:ascii="Times New Roman"/>
          <w:b w:val="false"/>
          <w:i w:val="false"/>
          <w:color w:val="000000"/>
          <w:sz w:val="28"/>
        </w:rPr>
        <w:t>
      q) теңiздегi мұнай немесе басқа зиянды заттар жайылмалары.</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Жалпы ережелер</w:t>
      </w:r>
    </w:p>
    <w:p>
      <w:pPr>
        <w:spacing w:after="0"/>
        <w:ind w:left="0"/>
        <w:jc w:val="both"/>
      </w:pPr>
      <w:r>
        <w:rPr>
          <w:rFonts w:ascii="Times New Roman"/>
          <w:b w:val="false"/>
          <w:i w:val="false"/>
          <w:color w:val="000000"/>
          <w:sz w:val="28"/>
        </w:rPr>
        <w:t xml:space="preserve">
      1. Тараптар ұлттық және халықаралық деңгейлерде қабылданған күш-жiгерлердi есепке ала отырып, тиiстi шаралар қабылдайды және адамдар мен қоршаған ортаны мүмкiн болғанша осындай авариялардың алдын алу, олардың жиiлiктерiн азайту және олардың ықпалдарын жұмсарту арқылы өнеркәсiптiк авариялардан қорғау мақсатында осы Конвенцияның шеңберiнде ынтымақтасады. Осы мақсатпен авариялардың алдын алу, оларға әзiрлiктi қамтамасыз ету және қалпына келтiру шараларын қоспағанда, олардың салдарларын жою жөнiндегі шаралар қолданылады. </w:t>
      </w:r>
    </w:p>
    <w:p>
      <w:pPr>
        <w:spacing w:after="0"/>
        <w:ind w:left="0"/>
        <w:jc w:val="both"/>
      </w:pPr>
      <w:r>
        <w:rPr>
          <w:rFonts w:ascii="Times New Roman"/>
          <w:b w:val="false"/>
          <w:i w:val="false"/>
          <w:color w:val="000000"/>
          <w:sz w:val="28"/>
        </w:rPr>
        <w:t xml:space="preserve">
      2. Тараптар ақпараттар, консультациялар мен басқа да бiрлескен шаралар алмасу арқылы өнеркәсiптiк авариялардың қатерiн азайту және олардың алдын алу, оларға әзiр тұруды қамтамасыз ету және қалпына келтiру шараларын қоса алғанда, бұл орайда қажетсiз қайталауды болдырмау мақсатымен ұлттық және халықаралық деңгейлерде қолданылатын күш-жiгерлердi назарға ала отырып, олардың салдарларын жою жөнiндегi шараларды жетiлдiру үшiн орынсыз кешеуiлдетпейтiн саясат пен стратегияны әзiрлейдi және жүзеге асырады. </w:t>
      </w:r>
    </w:p>
    <w:p>
      <w:pPr>
        <w:spacing w:after="0"/>
        <w:ind w:left="0"/>
        <w:jc w:val="both"/>
      </w:pPr>
      <w:r>
        <w:rPr>
          <w:rFonts w:ascii="Times New Roman"/>
          <w:b w:val="false"/>
          <w:i w:val="false"/>
          <w:color w:val="000000"/>
          <w:sz w:val="28"/>
        </w:rPr>
        <w:t xml:space="preserve">
      3. Тараптар бұл орайда операторға қауiптi қызметтi жүзеге асыру және өнеркәсiптiк авариялардың алдын алу кезiндегi қатердi болдырмау үшiн қажеттi бүкiл шараларды қабылдау мiндетi жүктелетiн ереженi қамтамасыз етедi. </w:t>
      </w:r>
    </w:p>
    <w:p>
      <w:pPr>
        <w:spacing w:after="0"/>
        <w:ind w:left="0"/>
        <w:jc w:val="both"/>
      </w:pPr>
      <w:r>
        <w:rPr>
          <w:rFonts w:ascii="Times New Roman"/>
          <w:b w:val="false"/>
          <w:i w:val="false"/>
          <w:color w:val="000000"/>
          <w:sz w:val="28"/>
        </w:rPr>
        <w:t xml:space="preserve">
      4. Осы Конвенцияның ережелерiн жүзеге асыру үшiн Тараптар аварияларды болдырмау, оларға әзiр тұруды қамтамасыз ету және олардың салдарларын жою мақсатында тиiстi заңдық, реттейтiн, әкiмшiлiк және қаржылық шараларын қабылдайды. </w:t>
      </w:r>
    </w:p>
    <w:p>
      <w:pPr>
        <w:spacing w:after="0"/>
        <w:ind w:left="0"/>
        <w:jc w:val="both"/>
      </w:pPr>
      <w:r>
        <w:rPr>
          <w:rFonts w:ascii="Times New Roman"/>
          <w:b w:val="false"/>
          <w:i w:val="false"/>
          <w:color w:val="000000"/>
          <w:sz w:val="28"/>
        </w:rPr>
        <w:t xml:space="preserve">
      5. Осы Конвенцияның ережелерi өнеркәсiптiк авариялар мен қауiптi қызметке қатысты халықаралық құқыққа сәйкес Тараптардың қандай бiр мiндеттерiне залал келтiрмейдi.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Қызметтің қауіптi түрлерiн белгiлеу, консультациялар </w:t>
      </w:r>
    </w:p>
    <w:p>
      <w:pPr>
        <w:spacing w:after="0"/>
        <w:ind w:left="0"/>
        <w:jc w:val="both"/>
      </w:pPr>
      <w:r>
        <w:rPr>
          <w:rFonts w:ascii="Times New Roman"/>
          <w:b w:val="false"/>
          <w:i w:val="false"/>
          <w:color w:val="000000"/>
          <w:sz w:val="28"/>
        </w:rPr>
        <w:t xml:space="preserve">
                          мен консультациялық қорытындылар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Ескерту шараларын және әзiр тұруды қамтамасыз ету жөнiндегi шаралар қабылдау мақсатында шығу Тарабы қажет жағдайда оның юрисдикциясының қолданылу шегiнде қызметтің қауiптi түрлерiн белгілеу жөнiнде шаралар қабылдайды және Қозғаушы Тараптарды осындай кез келген немесе жоспарланатын қызмет туралы хабардар етудi қамтамасыз етедi. </w:t>
      </w:r>
    </w:p>
    <w:p>
      <w:pPr>
        <w:spacing w:after="0"/>
        <w:ind w:left="0"/>
        <w:jc w:val="both"/>
      </w:pPr>
      <w:r>
        <w:rPr>
          <w:rFonts w:ascii="Times New Roman"/>
          <w:b w:val="false"/>
          <w:i w:val="false"/>
          <w:color w:val="000000"/>
          <w:sz w:val="28"/>
        </w:rPr>
        <w:t xml:space="preserve">
      2. Мүдделi Тараптар кез келген осындай Тараптың бастамасы бойынша оларға қатысты олар шекарааралық ықпал туғызуы мүмкiн деп есептеуге негiз беретiн қызметтің осындай қауiптi түрлерiн белгiлеу жөнiнде консультациялар өткiзедi. Егер мүдделi Тараптар белгiлi бiр қызмет қауiптi қызмет бола ма дегенге қатысты келiсiмге қол жеткiзбесе, егер мүдделi Тараптар ғана мәселенi шешудің өзге әдiсi туралы уағдаласа алмаса, осы мәселе бойынша консультациялық қорытынды алу үшiн осы Конвенцияға II қосымшаның ережелерiне сәйкес сұрау салу жөнiндегi комиссияға бұл мәселенi бере алады. </w:t>
      </w:r>
    </w:p>
    <w:p>
      <w:pPr>
        <w:spacing w:after="0"/>
        <w:ind w:left="0"/>
        <w:jc w:val="both"/>
      </w:pPr>
      <w:r>
        <w:rPr>
          <w:rFonts w:ascii="Times New Roman"/>
          <w:b w:val="false"/>
          <w:i w:val="false"/>
          <w:color w:val="000000"/>
          <w:sz w:val="28"/>
        </w:rPr>
        <w:t xml:space="preserve">
      3. Жоспарланатын және жүзеге асырылатын қызметке қатысты Тараптар осы Конвенцияға III қосымшада жазылған рәсiмдердi қабылдайды. </w:t>
      </w:r>
    </w:p>
    <w:p>
      <w:pPr>
        <w:spacing w:after="0"/>
        <w:ind w:left="0"/>
        <w:jc w:val="both"/>
      </w:pPr>
      <w:r>
        <w:rPr>
          <w:rFonts w:ascii="Times New Roman"/>
          <w:b w:val="false"/>
          <w:i w:val="false"/>
          <w:color w:val="000000"/>
          <w:sz w:val="28"/>
        </w:rPr>
        <w:t xml:space="preserve">
      4. Қауiптi қызмет шекарааралық мәтiндегi қоршаған ортаға жасалатын ықпалды бағалау туралы Конвенцияға сәйкес қоршаған ортаға жасалатын ықпалды бағалауға жатқызылса және мұндай бағалауға осы Конвенцияның ережесiне сәйкес жүзеге асырылатын қауiптi қызметке байланысты болған өнеркәсiптiк авариялардың шекарааралық ықпалын талдау енген болса, осы Конвенцияның мақсаты үшiн шекарааралық мәтiндегi қоршаған ортаға жасалатын ықпалды бағалау туралы қабылданатын түбегейлi шешiм осы Конвенцияның тиiстi талаптарына жауап беруге тиiс.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xml:space="preserve">
                         Қолданылу күшiн ерiктi түрде тарату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Мүдделi Тараптардың олардың кез келгенiнің бастамасы бойынша қауiптi қызмет ретiнде I қосымшада қамтылмаған белгілi бiр қызметтi қараған жөн бе деген мәселе бойынша талқылау өткiзгенi жөн. Өзара келiсiмге келген жағдайда олар кез келген консультациялық тетiктi қосымшаға сәйкес сұрау салу жөнiндегi комиссияның келiспеушiлiктерi болған жағдайда өз қалауы бойынша пайдалана алады. Мүдделi Тараптар осы мәселе бойынша уағдаластыққа қол жеткiзген жағдайда осы Конвенция немесе оның кез келген бөлiгi, егер ол қандайлық қауiптi қызмет болса да, осы қызметке қолданылады.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Алдын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Тараптар өнеркәсiптiк авариялардың алдын алу жөнiнде тиiстi шаралар, оның iшiнде операторларды өнеркәсiптiк авариялардың қатерiн азайту жөнiндегi iс-қимылды жүзеге асыруға ынталандыратын шаралар қабылдайды. Мұндай шараларға осы Конвенцияға қосымшада аталған шаралар енуi мүмкiн, бiрақ олармен шектелмейдi. </w:t>
      </w:r>
    </w:p>
    <w:p>
      <w:pPr>
        <w:spacing w:after="0"/>
        <w:ind w:left="0"/>
        <w:jc w:val="both"/>
      </w:pPr>
      <w:r>
        <w:rPr>
          <w:rFonts w:ascii="Times New Roman"/>
          <w:b w:val="false"/>
          <w:i w:val="false"/>
          <w:color w:val="000000"/>
          <w:sz w:val="28"/>
        </w:rPr>
        <w:t xml:space="preserve">
      2. Кез келген қауiптi қызметке қатысты шығу Тарабы оператордың кез келген қызметтi жүзеге асырудың қауіпсiздiгін осындай ақпаратты беру арқылы осы Конвенцияға V қосымшада көзделген талдау мен бағалауды қоса алғанда, негiзгi деректер ретiнде процесте көрсетуiн, бiрақ олармен шектеліп қалмауын талап етедi.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xml:space="preserve">
                            Орналастыру туралы шешiм қабылдау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Өзiңiң құқықтық жүйесiнiң шеңберiнде шығу Тарабы барлық Қозғаушы Тараптардың халқы мен қоршаған ортасы үшiн қауiптi қызмет жүзеге асырылған бар объектiлердiң жаңаларын орналастыру және елеулi дәрежеде түрлендiру саласында саясатты қалыптастыруға шаралар қабылдайды. Өздерiнiң құқықтық жүйелерiнің шеңберiнде Қозғаушы Тараптар қауiптi қызмет нәтижесiнде туындаған өнеркәсiптiк авариялар шекарааралық ықпалды қозғауы мүмкiн аудандарда бар, онымен байланысты қатердi барынша азайту мақсатында шараларды өткiзу саласындағы саясатты қалыптастыруға шаралар қабылдайды. Осындай саясатты әзiрлеу және қалыптастыру кезiнде Тараптарға осы Конвенцияға VI қосымшаның 2-тармағының 1-8-тармақшаларында жазылған мәселелердi қараған жөн.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xml:space="preserve">
                             Төтенше жағдайларға әзiр тұру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Тараптар өнеркәсiптiк авариялардың салдарларын жою мақсатында төтенше жағдайларға тиiсiнше әзiр тұруды қамтамасыз ету және қолдау үшiн тиiстi шаралар қабылдайды. Тараптар мұндай авариялардың шекарааралық ықпалын ауыстыру мақсатында әзiр тұруды қамтамасыз ету жөнiнде шаралар қабылдайды, бұл орайда өнеркәсiптiк алаңның шегiндегi қызметтi операторлар жүргiзедi. Бұл шараларға осы Конвенцияға VII қосымшада олар туралы айтылған, бiрақ олармен шектелмейтiн шаралар енуi мүмкiн. Атап айтқанда, мүдделi Тараптар төтенше жағдайлардағы өздерiнiң iс-қимыл жоспарлары туралы хабардар етедi. </w:t>
      </w:r>
    </w:p>
    <w:p>
      <w:pPr>
        <w:spacing w:after="0"/>
        <w:ind w:left="0"/>
        <w:jc w:val="both"/>
      </w:pPr>
      <w:r>
        <w:rPr>
          <w:rFonts w:ascii="Times New Roman"/>
          <w:b w:val="false"/>
          <w:i w:val="false"/>
          <w:color w:val="000000"/>
          <w:sz w:val="28"/>
        </w:rPr>
        <w:t xml:space="preserve">
      2. Қауiптi қызметке қатысты шығу Тарабы авариялардың салдарларын жою мақсатындағы ыңғайлы шараларды және шекарааралық ықпалдың алдын алу және барынша азайту жөнiндегi басқа да шараларды қабылдауды қоса алғанда, iс-қимыл жоспарын әзiрлеудi және жүзеге асыруды қамтамасыз етедi. Шығу Тарабы басқа мүдделi Тараптарға төтенше жағдайларда iс-қимылдар жоспарларын әзiрлеу үшiн өзiнде бар элементтердi берудi қамтамасыз етедi. </w:t>
      </w:r>
    </w:p>
    <w:p>
      <w:pPr>
        <w:spacing w:after="0"/>
        <w:ind w:left="0"/>
        <w:jc w:val="both"/>
      </w:pPr>
      <w:r>
        <w:rPr>
          <w:rFonts w:ascii="Times New Roman"/>
          <w:b w:val="false"/>
          <w:i w:val="false"/>
          <w:color w:val="000000"/>
          <w:sz w:val="28"/>
        </w:rPr>
        <w:t xml:space="preserve">
      3. Қызметтің қауiптi түрлерiне қатысты әрбiр Тарап өнеркәсiптiк алаңның шегiнен тыс шекарааралық ықпалдың алдын алу және барынша азайту мақсатында оның аумағының шегiнен тыс қабылдануға тиiстi төтенше жағдайлардағы iс-қимылдар жоспарларын әзiрлеудi және жүзеге асыруды қамтамасыз етедi. Бұл жоспарларды әзiрлеу кезiнде талдау мен бағалау нәтижелерi, атап айтқанда V қосымшаның 2-тармағының 1-5-тармақшаларында аталған мәселелердi талдау мен бағалау нәтижелерi есепке алынады. Мүдделi Тараптар мұндай жоспарлардың сыйымдылығын қамтамасыз етуге ұмтылады. Қажет жағдайда өнеркәсiптiк алаңның шегiнен тыс төтенше жағдайлардағы iс-қимылдардың бiрлескен жоспарлары авариялардың салдарларын жою жөнiндегi тиiстi шараларды қабылдауға жәрдемдесу үшiн әзiрленедi. </w:t>
      </w:r>
    </w:p>
    <w:p>
      <w:pPr>
        <w:spacing w:after="0"/>
        <w:ind w:left="0"/>
        <w:jc w:val="both"/>
      </w:pPr>
      <w:r>
        <w:rPr>
          <w:rFonts w:ascii="Times New Roman"/>
          <w:b w:val="false"/>
          <w:i w:val="false"/>
          <w:color w:val="000000"/>
          <w:sz w:val="28"/>
        </w:rPr>
        <w:t xml:space="preserve">
      4. Төтенше жағдайлардағы iс қимылдар жоспарларын тұрақты түрде немесе егер жағдай осыны талап етсе, төтенше жағдайлардың орын алып отырған салдарларын жою кезiнде алынған тәжiрибенi ескере отырып, қайта қараған жөн.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9-бап                                      </w:t>
      </w:r>
    </w:p>
    <w:p>
      <w:pPr>
        <w:spacing w:after="0"/>
        <w:ind w:left="0"/>
        <w:jc w:val="both"/>
      </w:pPr>
      <w:r>
        <w:rPr>
          <w:rFonts w:ascii="Times New Roman"/>
          <w:b w:val="false"/>
          <w:i w:val="false"/>
          <w:color w:val="000000"/>
          <w:sz w:val="28"/>
        </w:rPr>
        <w:t xml:space="preserve">
                              Жұртшылық үшiн ақпарат және </w:t>
      </w:r>
    </w:p>
    <w:p>
      <w:pPr>
        <w:spacing w:after="0"/>
        <w:ind w:left="0"/>
        <w:jc w:val="both"/>
      </w:pPr>
      <w:r>
        <w:rPr>
          <w:rFonts w:ascii="Times New Roman"/>
          <w:b w:val="false"/>
          <w:i w:val="false"/>
          <w:color w:val="000000"/>
          <w:sz w:val="28"/>
        </w:rPr>
        <w:t xml:space="preserve">
                                    оның қатысуы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Тараптар қауiптi қызмет нәтижесiнде болған авариялар қозғау салуы мүмкiн аудандардағы жұртшылыққа тиiстi ақпарат берудi қамтамасыз етедi. Бұл ақпарат Мүдделi Тараптар сәйкес келедi деп есептейтiн арналар бойынша жiберiледi және осы Конвенцияның VIII қосымшасында бар элементтердi енгiзедi, бұл орайда онда V қосымшаның 2-тармағының 1-4 және 9-тармақшаларында аталған мәселелердi ескерген жөн. </w:t>
      </w:r>
    </w:p>
    <w:p>
      <w:pPr>
        <w:spacing w:after="0"/>
        <w:ind w:left="0"/>
        <w:jc w:val="both"/>
      </w:pPr>
      <w:r>
        <w:rPr>
          <w:rFonts w:ascii="Times New Roman"/>
          <w:b w:val="false"/>
          <w:i w:val="false"/>
          <w:color w:val="000000"/>
          <w:sz w:val="28"/>
        </w:rPr>
        <w:t xml:space="preserve">
      2. Шығу Тарабы осы Конвенцияның ережелерiне сәйкес және бұл қашан қажет және мүмкiн болған жағдайда қозғау салынуы мүмкiн аудандардағы жұртшылыққа оның пiкiрiн білдiру және авариялардың алдын алу және оларға әзiр тұруды қамтамасыз ету жөнiндегi шараларға қатысты қамтамасыз ету мақсатында тиiстi рәсiмдерге қатысу мүмкiндiгiн туғызады, сондай-ақ шығу Тарабының жұртшылығында бар мүмкiндiктi Қозғаушы Тараптың жұртшылыққа туғызу мүмкiндiгiн қамтамасыз етедi. </w:t>
      </w:r>
    </w:p>
    <w:p>
      <w:pPr>
        <w:spacing w:after="0"/>
        <w:ind w:left="0"/>
        <w:jc w:val="both"/>
      </w:pPr>
      <w:r>
        <w:rPr>
          <w:rFonts w:ascii="Times New Roman"/>
          <w:b w:val="false"/>
          <w:i w:val="false"/>
          <w:color w:val="000000"/>
          <w:sz w:val="28"/>
        </w:rPr>
        <w:t xml:space="preserve">
      3. Өзiнiң құқықтық жүйелерiне сәйкес және тiлек білдiрген жағдайда, өзара мүдделiлік негiзiнде қандай бiр Тараптың аумағындағы өнеркәсiптiк авариялардың зиянды шекарааралық ықпалын бастан кешiріп отырған немесе бастан кешiруi мүмкiн жеке және заңды тұлғаларға тиiстi әкiмшiлiк және сот рәсiмдерiне қатысуына бiрыңғай қол жеткiзуiн және сот iсiн қозғау мен олардың құқықтарын қозғайтын шешiмге байланысты апелляция беру мүмкiндiгiн қоса алғанда, осы рәсiмдер шеңберiнде өздерiнің өзiндiк юрисдикциясының iс-қимыл шегiнен тыс тұрған адамдарға да бiрдей өтiнiш жасауын туғызады.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10-бап </w:t>
      </w:r>
    </w:p>
    <w:p>
      <w:pPr>
        <w:spacing w:after="0"/>
        <w:ind w:left="0"/>
        <w:jc w:val="both"/>
      </w:pPr>
      <w:r>
        <w:rPr>
          <w:rFonts w:ascii="Times New Roman"/>
          <w:b w:val="false"/>
          <w:i w:val="false"/>
          <w:color w:val="000000"/>
          <w:sz w:val="28"/>
        </w:rPr>
        <w:t xml:space="preserve">
                     Өнеркәсiптiк авариялар туралы хабарлама жүйесi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Тараптар шекарааралық ықпалға қарсы iс-қимыл жасау үшiн қажеттi ақпараты бар өнеркәсiптiк авариялар туралы хабарламаларды алу және беру мақсатында тиiстi деңгейлердегi авариялар жөнiнде хабардар етудiң сыйымды және тиiмдi шараларын жасау мен пайдалануды қамтамасыз етедi. </w:t>
      </w:r>
    </w:p>
    <w:p>
      <w:pPr>
        <w:spacing w:after="0"/>
        <w:ind w:left="0"/>
        <w:jc w:val="both"/>
      </w:pPr>
      <w:r>
        <w:rPr>
          <w:rFonts w:ascii="Times New Roman"/>
          <w:b w:val="false"/>
          <w:i w:val="false"/>
          <w:color w:val="000000"/>
          <w:sz w:val="28"/>
        </w:rPr>
        <w:t xml:space="preserve">
      2. Шекарааралық ықпал көрсететiн және көрсетуi мүмкiн өнеркәсiптiк авариялар туындаған немесе соқпай өтпейтiн қаупі туындаған жағдайда шығу Тарабы Қозғаушы Тараптардың тиiстi деңгейлерде бұл туралы өнеркәсiптiк авариялар туралы хабарлама жүйесi арқылы шұғыл түрде хабардар болуын қамтамасыз етедi. Мұндай хабарлама осы Конвенцияға IХ қосымшада бар элементтердi өзiне енгiзедi. </w:t>
      </w:r>
    </w:p>
    <w:p>
      <w:pPr>
        <w:spacing w:after="0"/>
        <w:ind w:left="0"/>
        <w:jc w:val="both"/>
      </w:pPr>
      <w:r>
        <w:rPr>
          <w:rFonts w:ascii="Times New Roman"/>
          <w:b w:val="false"/>
          <w:i w:val="false"/>
          <w:color w:val="000000"/>
          <w:sz w:val="28"/>
        </w:rPr>
        <w:t xml:space="preserve">
      3. Мүдделi Тараптар өнеркәсiптiк авариялар туындаған немесе соқпай өтпейтiн қаупi туындаған жағдайда мүмкiн болғанынша тезiрек және 8-бапқа сәйкес әзiрленген төтенше жағдайлардағы iс-қимылдар жоспарларын жүзеге асыра бастайтын жағдайларға сәйкес дәрежеде қамтамасыз етедi.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11-бап </w:t>
      </w:r>
    </w:p>
    <w:p>
      <w:pPr>
        <w:spacing w:after="0"/>
        <w:ind w:left="0"/>
        <w:jc w:val="both"/>
      </w:pPr>
      <w:r>
        <w:rPr>
          <w:rFonts w:ascii="Times New Roman"/>
          <w:b w:val="false"/>
          <w:i w:val="false"/>
          <w:color w:val="000000"/>
          <w:sz w:val="28"/>
        </w:rPr>
        <w:t xml:space="preserve">
                           Авариялар салдарларын жою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Өнеркәсiптiк авариялар немесе оның соқпай өтпейтiн қаупi туындаған жағдайда Тараптар мүмкiн болғанынша тезiрек барабар шараларды қабылдауды, бұл орайда ықпал жасауды шектеудiң немесе оны барынша азайтудың ең бiр тиiмдi әдiстерiн пайдалана отырып қамтамасыз етедi. </w:t>
      </w:r>
    </w:p>
    <w:p>
      <w:pPr>
        <w:spacing w:after="0"/>
        <w:ind w:left="0"/>
        <w:jc w:val="both"/>
      </w:pPr>
      <w:r>
        <w:rPr>
          <w:rFonts w:ascii="Times New Roman"/>
          <w:b w:val="false"/>
          <w:i w:val="false"/>
          <w:color w:val="000000"/>
          <w:sz w:val="28"/>
        </w:rPr>
        <w:t xml:space="preserve">
      2. Шекарааралық ықпал көрсететiн немесе көрсетуi мүмкiн өнеркәсiптiк авариялардың туындауы немесе оның соқпай өтпейтiн қаупi туындаған жағдайда Мүдделi Тараптар ықпалды бағалауды өткiзу жөнiнде, қажет жағдайларда авария салдарларын жою жөнінде бiрлесiп барабар шаралар қабылдау мақсатында шаралар қабылдайды. Мүдделi Тараптар авария салдарларын жою жөнiнде өздерi қабылдайтын шараларды үйлестiру мақсатында күш-жiгерлер жұмсайды.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12-бап </w:t>
      </w:r>
    </w:p>
    <w:p>
      <w:pPr>
        <w:spacing w:after="0"/>
        <w:ind w:left="0"/>
        <w:jc w:val="both"/>
      </w:pPr>
      <w:r>
        <w:rPr>
          <w:rFonts w:ascii="Times New Roman"/>
          <w:b w:val="false"/>
          <w:i w:val="false"/>
          <w:color w:val="000000"/>
          <w:sz w:val="28"/>
        </w:rPr>
        <w:t xml:space="preserve">
                                   Өзара көмек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Егер өнеркәсiптiк авария туындаған жағдайда қандай бiр Тарап көмекке мұқтаж болса, ол басқа Тараптардан қажет етiлетiн көмектің мөлшерi мен түрiн сұрап көмек сұрай алады. Көмек туралы сұрауға өтiнiш жасалған Тарап дереу шешiм қабылдайды және сұрау жiберген Тарапты қажет етiлетiн көмектi ол бере ала ма деген тұрғыдан хабардар етедi, сондай-ақ берiлуi мүмкiн көмекті мөлшерi мен шарттарын айтады. </w:t>
      </w:r>
    </w:p>
    <w:p>
      <w:pPr>
        <w:spacing w:after="0"/>
        <w:ind w:left="0"/>
        <w:jc w:val="both"/>
      </w:pPr>
      <w:r>
        <w:rPr>
          <w:rFonts w:ascii="Times New Roman"/>
          <w:b w:val="false"/>
          <w:i w:val="false"/>
          <w:color w:val="000000"/>
          <w:sz w:val="28"/>
        </w:rPr>
        <w:t xml:space="preserve">
      2. Мүдделi Тараптар қажет жағдайда, өнеркәсiптiк аварияның салдарлары мен ықпалдарын барынша азайтуға бағытталған iс-қимылдарды, сондай-ақ ортақ сипаттағы көмек берудi қоса алғанда, осы баптың 1-тармағына сәйкес келiсiлген дереу көмек берудi жеңiлдету мақсатында ынтымақтасады. Тараптар арасында олар көздеген өзара көмектi беру жөнiнде көздестiрiлген шараларды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қамтитын екi тарапты немесе көп тарапты келiсiмдер жасалмаған жағдайда, </w:t>
      </w:r>
    </w:p>
    <w:p>
      <w:pPr>
        <w:spacing w:after="0"/>
        <w:ind w:left="0"/>
        <w:jc w:val="both"/>
      </w:pPr>
      <w:r>
        <w:rPr>
          <w:rFonts w:ascii="Times New Roman"/>
          <w:b w:val="false"/>
          <w:i w:val="false"/>
          <w:color w:val="000000"/>
          <w:sz w:val="28"/>
        </w:rPr>
        <w:t xml:space="preserve">
      егер Тараптар бұл туралы уағдаласпаған болса, мұндай көмек осы </w:t>
      </w:r>
    </w:p>
    <w:p>
      <w:pPr>
        <w:spacing w:after="0"/>
        <w:ind w:left="0"/>
        <w:jc w:val="both"/>
      </w:pPr>
      <w:r>
        <w:rPr>
          <w:rFonts w:ascii="Times New Roman"/>
          <w:b w:val="false"/>
          <w:i w:val="false"/>
          <w:color w:val="000000"/>
          <w:sz w:val="28"/>
        </w:rPr>
        <w:t>
      Конвенцияның Х қосымшасына сәйкес берiледi.</w:t>
      </w:r>
    </w:p>
    <w:p>
      <w:pPr>
        <w:spacing w:after="0"/>
        <w:ind w:left="0"/>
        <w:jc w:val="both"/>
      </w:pPr>
      <w:r>
        <w:rPr>
          <w:rFonts w:ascii="Times New Roman"/>
          <w:b w:val="false"/>
          <w:i w:val="false"/>
          <w:color w:val="000000"/>
          <w:sz w:val="28"/>
        </w:rPr>
        <w:t>
                                    13-бап</w:t>
      </w:r>
    </w:p>
    <w:p>
      <w:pPr>
        <w:spacing w:after="0"/>
        <w:ind w:left="0"/>
        <w:jc w:val="both"/>
      </w:pPr>
      <w:r>
        <w:rPr>
          <w:rFonts w:ascii="Times New Roman"/>
          <w:b w:val="false"/>
          <w:i w:val="false"/>
          <w:color w:val="000000"/>
          <w:sz w:val="28"/>
        </w:rPr>
        <w:t>
                                Жауапкершiлiк</w:t>
      </w:r>
    </w:p>
    <w:p>
      <w:pPr>
        <w:spacing w:after="0"/>
        <w:ind w:left="0"/>
        <w:jc w:val="both"/>
      </w:pPr>
      <w:r>
        <w:rPr>
          <w:rFonts w:ascii="Times New Roman"/>
          <w:b w:val="false"/>
          <w:i w:val="false"/>
          <w:color w:val="000000"/>
          <w:sz w:val="28"/>
        </w:rPr>
        <w:t xml:space="preserve">
      Тараптар жауапкершiлiк саласындағы нормаларды, критерийлер мен </w:t>
      </w:r>
    </w:p>
    <w:p>
      <w:pPr>
        <w:spacing w:after="0"/>
        <w:ind w:left="0"/>
        <w:jc w:val="both"/>
      </w:pPr>
      <w:r>
        <w:rPr>
          <w:rFonts w:ascii="Times New Roman"/>
          <w:b w:val="false"/>
          <w:i w:val="false"/>
          <w:color w:val="000000"/>
          <w:sz w:val="28"/>
        </w:rPr>
        <w:t xml:space="preserve">
      рәсiмдердi жасау жөнiнде халықаралық күш-жiгерлерге сәйкес келетiн қолдау </w:t>
      </w:r>
    </w:p>
    <w:p>
      <w:pPr>
        <w:spacing w:after="0"/>
        <w:ind w:left="0"/>
        <w:jc w:val="both"/>
      </w:pPr>
      <w:r>
        <w:rPr>
          <w:rFonts w:ascii="Times New Roman"/>
          <w:b w:val="false"/>
          <w:i w:val="false"/>
          <w:color w:val="000000"/>
          <w:sz w:val="28"/>
        </w:rPr>
        <w:t>
      көрсетедi.</w:t>
      </w:r>
    </w:p>
    <w:p>
      <w:pPr>
        <w:spacing w:after="0"/>
        <w:ind w:left="0"/>
        <w:jc w:val="both"/>
      </w:pPr>
      <w:r>
        <w:rPr>
          <w:rFonts w:ascii="Times New Roman"/>
          <w:b w:val="false"/>
          <w:i w:val="false"/>
          <w:color w:val="000000"/>
          <w:sz w:val="28"/>
        </w:rPr>
        <w:t>
                                    14-бап</w:t>
      </w:r>
    </w:p>
    <w:p>
      <w:pPr>
        <w:spacing w:after="0"/>
        <w:ind w:left="0"/>
        <w:jc w:val="both"/>
      </w:pPr>
      <w:r>
        <w:rPr>
          <w:rFonts w:ascii="Times New Roman"/>
          <w:b w:val="false"/>
          <w:i w:val="false"/>
          <w:color w:val="000000"/>
          <w:sz w:val="28"/>
        </w:rPr>
        <w:t>
                           Зерттеулер және игерулер</w:t>
      </w:r>
    </w:p>
    <w:p>
      <w:pPr>
        <w:spacing w:after="0"/>
        <w:ind w:left="0"/>
        <w:jc w:val="both"/>
      </w:pPr>
      <w:r>
        <w:rPr>
          <w:rFonts w:ascii="Times New Roman"/>
          <w:b w:val="false"/>
          <w:i w:val="false"/>
          <w:color w:val="000000"/>
          <w:sz w:val="28"/>
        </w:rPr>
        <w:t xml:space="preserve">
      Тараптар қажеттiлiк дәрежесiне қарай ұсыныстар жасайды және өнеркәсiптiк авариялардың алдын алудың әдiстерi мен технологиялары, оларға әзiр тұруды қамтамасыз ету және салдарларын жою жөнiнде зерттеулер мен оларды игеру саласында ұсыныстар бiлдiрiп, ынтымақтасады. Осы мақсаттарда Тараптар аварияларға байланысты қауiптердi шектеу және өнеркәсiптiк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авариялар салдарларының алдын алу мен шектеуге байланысты қаупi азырақ </w:t>
      </w:r>
    </w:p>
    <w:p>
      <w:pPr>
        <w:spacing w:after="0"/>
        <w:ind w:left="0"/>
        <w:jc w:val="both"/>
      </w:pPr>
      <w:r>
        <w:rPr>
          <w:rFonts w:ascii="Times New Roman"/>
          <w:b w:val="false"/>
          <w:i w:val="false"/>
          <w:color w:val="000000"/>
          <w:sz w:val="28"/>
        </w:rPr>
        <w:t xml:space="preserve">
      зерттеулердi қоса алғанда, ғылыми-техникалық ынтымақтастықты көтермелейдi </w:t>
      </w:r>
    </w:p>
    <w:p>
      <w:pPr>
        <w:spacing w:after="0"/>
        <w:ind w:left="0"/>
        <w:jc w:val="both"/>
      </w:pPr>
      <w:r>
        <w:rPr>
          <w:rFonts w:ascii="Times New Roman"/>
          <w:b w:val="false"/>
          <w:i w:val="false"/>
          <w:color w:val="000000"/>
          <w:sz w:val="28"/>
        </w:rPr>
        <w:t>
      және белсендi түрде дамытады.</w:t>
      </w:r>
    </w:p>
    <w:p>
      <w:pPr>
        <w:spacing w:after="0"/>
        <w:ind w:left="0"/>
        <w:jc w:val="both"/>
      </w:pPr>
      <w:r>
        <w:rPr>
          <w:rFonts w:ascii="Times New Roman"/>
          <w:b w:val="false"/>
          <w:i w:val="false"/>
          <w:color w:val="000000"/>
          <w:sz w:val="28"/>
        </w:rPr>
        <w:t>
                                   15-бап</w:t>
      </w:r>
    </w:p>
    <w:p>
      <w:pPr>
        <w:spacing w:after="0"/>
        <w:ind w:left="0"/>
        <w:jc w:val="both"/>
      </w:pPr>
      <w:r>
        <w:rPr>
          <w:rFonts w:ascii="Times New Roman"/>
          <w:b w:val="false"/>
          <w:i w:val="false"/>
          <w:color w:val="000000"/>
          <w:sz w:val="28"/>
        </w:rPr>
        <w:t>
                             Ақпараттар алмасу</w:t>
      </w:r>
    </w:p>
    <w:p>
      <w:pPr>
        <w:spacing w:after="0"/>
        <w:ind w:left="0"/>
        <w:jc w:val="both"/>
      </w:pPr>
      <w:r>
        <w:rPr>
          <w:rFonts w:ascii="Times New Roman"/>
          <w:b w:val="false"/>
          <w:i w:val="false"/>
          <w:color w:val="000000"/>
          <w:sz w:val="28"/>
        </w:rPr>
        <w:t xml:space="preserve">
      Тараптар көп тарапты және екi тарапты деңгейлерде осы Конвенцияның ХI </w:t>
      </w:r>
    </w:p>
    <w:p>
      <w:pPr>
        <w:spacing w:after="0"/>
        <w:ind w:left="0"/>
        <w:jc w:val="both"/>
      </w:pPr>
      <w:r>
        <w:rPr>
          <w:rFonts w:ascii="Times New Roman"/>
          <w:b w:val="false"/>
          <w:i w:val="false"/>
          <w:color w:val="000000"/>
          <w:sz w:val="28"/>
        </w:rPr>
        <w:t>
      қосымшасында бар элементтердi қоса алғанда, жетiмдi ақпараттар алмасады.</w:t>
      </w:r>
    </w:p>
    <w:p>
      <w:pPr>
        <w:spacing w:after="0"/>
        <w:ind w:left="0"/>
        <w:jc w:val="both"/>
      </w:pPr>
      <w:r>
        <w:rPr>
          <w:rFonts w:ascii="Times New Roman"/>
          <w:b w:val="false"/>
          <w:i w:val="false"/>
          <w:color w:val="000000"/>
          <w:sz w:val="28"/>
        </w:rPr>
        <w:t>
                                    16-бап</w:t>
      </w:r>
    </w:p>
    <w:p>
      <w:pPr>
        <w:spacing w:after="0"/>
        <w:ind w:left="0"/>
        <w:jc w:val="both"/>
      </w:pPr>
      <w:r>
        <w:rPr>
          <w:rFonts w:ascii="Times New Roman"/>
          <w:b w:val="false"/>
          <w:i w:val="false"/>
          <w:color w:val="000000"/>
          <w:sz w:val="28"/>
        </w:rPr>
        <w:t>
                          Технологиялар алмасу</w:t>
      </w:r>
    </w:p>
    <w:p>
      <w:pPr>
        <w:spacing w:after="0"/>
        <w:ind w:left="0"/>
        <w:jc w:val="both"/>
      </w:pPr>
      <w:r>
        <w:rPr>
          <w:rFonts w:ascii="Times New Roman"/>
          <w:b w:val="false"/>
          <w:i w:val="false"/>
          <w:color w:val="000000"/>
          <w:sz w:val="28"/>
        </w:rPr>
        <w:t xml:space="preserve">
      1. Тараптар өздерiнің заңдарын, ережелерi мен тактикаларын негiзге ала отырып, өнеркәсіптiк авариялардың алдын алу, оларға әзiр тұру және салдарларын жою мақсатында, әсiресе жәрдемдесу арқылы мынадай технологиялар алмасуға жәрдемдеседi: </w:t>
      </w:r>
    </w:p>
    <w:p>
      <w:pPr>
        <w:spacing w:after="0"/>
        <w:ind w:left="0"/>
        <w:jc w:val="both"/>
      </w:pPr>
      <w:r>
        <w:rPr>
          <w:rFonts w:ascii="Times New Roman"/>
          <w:b w:val="false"/>
          <w:i w:val="false"/>
          <w:color w:val="000000"/>
          <w:sz w:val="28"/>
        </w:rPr>
        <w:t xml:space="preserve">
      а) әртүрлi қаржылық негiзде бар технологияларды алмасу; </w:t>
      </w:r>
    </w:p>
    <w:p>
      <w:pPr>
        <w:spacing w:after="0"/>
        <w:ind w:left="0"/>
        <w:jc w:val="both"/>
      </w:pPr>
      <w:r>
        <w:rPr>
          <w:rFonts w:ascii="Times New Roman"/>
          <w:b w:val="false"/>
          <w:i w:val="false"/>
          <w:color w:val="000000"/>
          <w:sz w:val="28"/>
        </w:rPr>
        <w:t xml:space="preserve">
      b) өнеркәсiптегi тiкелей байланыстар мен ынтымақтастық; </w:t>
      </w:r>
    </w:p>
    <w:p>
      <w:pPr>
        <w:spacing w:after="0"/>
        <w:ind w:left="0"/>
        <w:jc w:val="both"/>
      </w:pPr>
      <w:r>
        <w:rPr>
          <w:rFonts w:ascii="Times New Roman"/>
          <w:b w:val="false"/>
          <w:i w:val="false"/>
          <w:color w:val="000000"/>
          <w:sz w:val="28"/>
        </w:rPr>
        <w:t xml:space="preserve">
      с) ақпараттар мен тәжiрибелер алмасу; </w:t>
      </w:r>
    </w:p>
    <w:p>
      <w:pPr>
        <w:spacing w:after="0"/>
        <w:ind w:left="0"/>
        <w:jc w:val="both"/>
      </w:pPr>
      <w:r>
        <w:rPr>
          <w:rFonts w:ascii="Times New Roman"/>
          <w:b w:val="false"/>
          <w:i w:val="false"/>
          <w:color w:val="000000"/>
          <w:sz w:val="28"/>
        </w:rPr>
        <w:t xml:space="preserve">
      d) техникалық көмек беру. </w:t>
      </w:r>
    </w:p>
    <w:p>
      <w:pPr>
        <w:spacing w:after="0"/>
        <w:ind w:left="0"/>
        <w:jc w:val="both"/>
      </w:pPr>
      <w:r>
        <w:rPr>
          <w:rFonts w:ascii="Times New Roman"/>
          <w:b w:val="false"/>
          <w:i w:val="false"/>
          <w:color w:val="000000"/>
          <w:sz w:val="28"/>
        </w:rPr>
        <w:t xml:space="preserve">
      2. Осы баптың 1-тармағының а) - d) тармақшаларында жоғарыда аталған қызмет түрлерiне жәрдем берген кезде Тараптар технологияларды, жобалық-конструкторлық қызметтердi, жабдықтарды немесе қаржылық қаражаттарды берудi қамтамасыз етуi мүмкiн тиiстi ұйымдар мен жеке адамдардың, мемлекеттiк секторлардың да арасындағы байланыстар мен ынтымақтастыққа жәрдемдесу арқылы қолайлы жағдайлар жасайды.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17-бап </w:t>
      </w:r>
    </w:p>
    <w:p>
      <w:pPr>
        <w:spacing w:after="0"/>
        <w:ind w:left="0"/>
        <w:jc w:val="both"/>
      </w:pPr>
      <w:r>
        <w:rPr>
          <w:rFonts w:ascii="Times New Roman"/>
          <w:b w:val="false"/>
          <w:i w:val="false"/>
          <w:color w:val="000000"/>
          <w:sz w:val="28"/>
        </w:rPr>
        <w:t xml:space="preserve">
                  Құзыреттi органдар мен байланыс пункттерi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Әрбiр Тарап осы Конвенцияның мақсаты үшiн бiр немесе бiрнеше құзыреттi органдарды тағайындайды немесе құрады. </w:t>
      </w:r>
    </w:p>
    <w:p>
      <w:pPr>
        <w:spacing w:after="0"/>
        <w:ind w:left="0"/>
        <w:jc w:val="both"/>
      </w:pPr>
      <w:r>
        <w:rPr>
          <w:rFonts w:ascii="Times New Roman"/>
          <w:b w:val="false"/>
          <w:i w:val="false"/>
          <w:color w:val="000000"/>
          <w:sz w:val="28"/>
        </w:rPr>
        <w:t xml:space="preserve">
      2. Екi тарапты немесе көп тарапты деңгейде қол жеткiзiлген басқа да уағдаластықтарға зиян келтiрмей, әрбiр Тарап осы баптың 12-тармағына сәйкес өзара көмек мақсаттары үшiн байланыс жасаудың бiр пунктiн белгiлейдi немесе құрады. Бұл мiндеттердің белгiлi бiр байланыс пунктiнде орындалуына артықшылық берiледi. </w:t>
      </w:r>
    </w:p>
    <w:p>
      <w:pPr>
        <w:spacing w:after="0"/>
        <w:ind w:left="0"/>
        <w:jc w:val="both"/>
      </w:pPr>
      <w:r>
        <w:rPr>
          <w:rFonts w:ascii="Times New Roman"/>
          <w:b w:val="false"/>
          <w:i w:val="false"/>
          <w:color w:val="000000"/>
          <w:sz w:val="28"/>
        </w:rPr>
        <w:t xml:space="preserve">
      3. Әрбiр Тарап осы Тараптарға қатысты осы Конвенция күшiне енген күннен бастап үш ай iшiнде 20-бапта атап өтiлген хатшылық арқылы осы Тараптың оның пунктi/байланыс пункттерi немесе құзыреттi органы немесе органы ретiнде қандай органды немесе органдарды тағайындағаны туралы хабарландырады. </w:t>
      </w:r>
    </w:p>
    <w:p>
      <w:pPr>
        <w:spacing w:after="0"/>
        <w:ind w:left="0"/>
        <w:jc w:val="both"/>
      </w:pPr>
      <w:r>
        <w:rPr>
          <w:rFonts w:ascii="Times New Roman"/>
          <w:b w:val="false"/>
          <w:i w:val="false"/>
          <w:color w:val="000000"/>
          <w:sz w:val="28"/>
        </w:rPr>
        <w:t xml:space="preserve">
      4. Әрбiр Тарап шешiм қабылданған күннен бастап үш ай iшiнде басқа Тараптарды осы баптың 3-тармағына сәйкес жасаған тағайындауларға қатысты кез келген өзгерiстер туралы хатшылық арқылы хабарландырады. </w:t>
      </w:r>
    </w:p>
    <w:p>
      <w:pPr>
        <w:spacing w:after="0"/>
        <w:ind w:left="0"/>
        <w:jc w:val="both"/>
      </w:pPr>
      <w:r>
        <w:rPr>
          <w:rFonts w:ascii="Times New Roman"/>
          <w:b w:val="false"/>
          <w:i w:val="false"/>
          <w:color w:val="000000"/>
          <w:sz w:val="28"/>
        </w:rPr>
        <w:t xml:space="preserve">
      5. Әрбiр Тарап 10-бапқа сәйкес өзiнің байланыс және хабар беру жүйелерi пунктінің үздiксiз жұмыс iстеуiн қамтамасыз етедi. </w:t>
      </w:r>
    </w:p>
    <w:p>
      <w:pPr>
        <w:spacing w:after="0"/>
        <w:ind w:left="0"/>
        <w:jc w:val="both"/>
      </w:pPr>
      <w:r>
        <w:rPr>
          <w:rFonts w:ascii="Times New Roman"/>
          <w:b w:val="false"/>
          <w:i w:val="false"/>
          <w:color w:val="000000"/>
          <w:sz w:val="28"/>
        </w:rPr>
        <w:t xml:space="preserve">
      6. Әрбiр Тарап 12-бапқа сәйкес көмектер беру және осындай ұсыныстарды қабылдау туралы сұрауларды алуға және жiберуге жауап беретiн өзiнің байланыс пунктi мен органдарының үздiксiз жұмыс iстеуiн қамтамасыз етедi.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18-бап </w:t>
      </w:r>
    </w:p>
    <w:p>
      <w:pPr>
        <w:spacing w:after="0"/>
        <w:ind w:left="0"/>
        <w:jc w:val="both"/>
      </w:pPr>
      <w:r>
        <w:rPr>
          <w:rFonts w:ascii="Times New Roman"/>
          <w:b w:val="false"/>
          <w:i w:val="false"/>
          <w:color w:val="000000"/>
          <w:sz w:val="28"/>
        </w:rPr>
        <w:t xml:space="preserve">
                          Тараптардың Конференциясы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Тараптардың өкiлдерi осы Конвенция Тараптарының Конференциясын құрап, тұрақты негiзде өзiнің кеңесiн өткiзедi. Тараптар Конференциясының бiрiншi кеңесi осы Конвенция күшiне енген күннен бастап бiр жылдан кешiктiрiлмей өткiзіледi. Кейiннен Тараптар Конференциясының кеңесi кем дегенде жылына бiр рет немесе Тараптардың кез келгенiнің жазбаша өтiнiшi бойынша олардың хатшылығы бұл өтiнiш туралы алты айдың iшiнде аз дегенде үштен бiрi қолдайтынын хабарлаған күннен бастап өткiзiледi. </w:t>
      </w:r>
    </w:p>
    <w:p>
      <w:pPr>
        <w:spacing w:after="0"/>
        <w:ind w:left="0"/>
        <w:jc w:val="both"/>
      </w:pPr>
      <w:r>
        <w:rPr>
          <w:rFonts w:ascii="Times New Roman"/>
          <w:b w:val="false"/>
          <w:i w:val="false"/>
          <w:color w:val="000000"/>
          <w:sz w:val="28"/>
        </w:rPr>
        <w:t xml:space="preserve">
      2. Тараптардың Конференциясы: </w:t>
      </w:r>
    </w:p>
    <w:p>
      <w:pPr>
        <w:spacing w:after="0"/>
        <w:ind w:left="0"/>
        <w:jc w:val="both"/>
      </w:pPr>
      <w:r>
        <w:rPr>
          <w:rFonts w:ascii="Times New Roman"/>
          <w:b w:val="false"/>
          <w:i w:val="false"/>
          <w:color w:val="000000"/>
          <w:sz w:val="28"/>
        </w:rPr>
        <w:t xml:space="preserve">
      а) осы Конвенцияны жүзеге асыру барысын қарайды; </w:t>
      </w:r>
    </w:p>
    <w:p>
      <w:pPr>
        <w:spacing w:after="0"/>
        <w:ind w:left="0"/>
        <w:jc w:val="both"/>
      </w:pPr>
      <w:r>
        <w:rPr>
          <w:rFonts w:ascii="Times New Roman"/>
          <w:b w:val="false"/>
          <w:i w:val="false"/>
          <w:color w:val="000000"/>
          <w:sz w:val="28"/>
        </w:rPr>
        <w:t xml:space="preserve">
      b) Тараптардың өнеркәсiптiк авариялардың алдын алу, оларға әзiр тұруды қамтамасыз ету және шекарааралық ықпалды жою және өнеркәсiптiк авариялармен iстес болатын Тараптардың өтiнiшi бойынша техникалық көмектер, консультациялар беруге жалпы негiзде жәрдемдесу жөнiндегi мүмкіндiктерiн нығайтуға бағытталған консультациялық кеңестердi жүзеге асырады; </w:t>
      </w:r>
    </w:p>
    <w:p>
      <w:pPr>
        <w:spacing w:after="0"/>
        <w:ind w:left="0"/>
        <w:jc w:val="both"/>
      </w:pPr>
      <w:r>
        <w:rPr>
          <w:rFonts w:ascii="Times New Roman"/>
          <w:b w:val="false"/>
          <w:i w:val="false"/>
          <w:color w:val="000000"/>
          <w:sz w:val="28"/>
        </w:rPr>
        <w:t xml:space="preserve">
      с) қажет болған жағдайда осы Конвенцияны жүзеге асыруға және дамытуға байланысты мәселелердi қарау үшiн және осы мақсатта тиiстi зерттеулер мен басқа да құжаттар әзiрлеу үшiн, сондай-ақ Тараптар Конференциясының қарауына ұсыныстар беру үшiн жұмыс топтарын және басқа да сәйкес келетiн тетiктердi құрады; </w:t>
      </w:r>
    </w:p>
    <w:p>
      <w:pPr>
        <w:spacing w:after="0"/>
        <w:ind w:left="0"/>
        <w:jc w:val="both"/>
      </w:pPr>
      <w:r>
        <w:rPr>
          <w:rFonts w:ascii="Times New Roman"/>
          <w:b w:val="false"/>
          <w:i w:val="false"/>
          <w:color w:val="000000"/>
          <w:sz w:val="28"/>
        </w:rPr>
        <w:t xml:space="preserve">
      d) осы Конвенцияның ережелерiне сәйкес қажет болатын басқа да мiндеттердi орындайды; </w:t>
      </w:r>
    </w:p>
    <w:p>
      <w:pPr>
        <w:spacing w:after="0"/>
        <w:ind w:left="0"/>
        <w:jc w:val="both"/>
      </w:pPr>
      <w:r>
        <w:rPr>
          <w:rFonts w:ascii="Times New Roman"/>
          <w:b w:val="false"/>
          <w:i w:val="false"/>
          <w:color w:val="000000"/>
          <w:sz w:val="28"/>
        </w:rPr>
        <w:t xml:space="preserve">
      е) өзiнің бiрiншi кеңесiнде кеңестер рәсiмiнің ережелерiн қарайды және бәтуәластықпен қабылдайды. </w:t>
      </w:r>
    </w:p>
    <w:p>
      <w:pPr>
        <w:spacing w:after="0"/>
        <w:ind w:left="0"/>
        <w:jc w:val="both"/>
      </w:pPr>
      <w:r>
        <w:rPr>
          <w:rFonts w:ascii="Times New Roman"/>
          <w:b w:val="false"/>
          <w:i w:val="false"/>
          <w:color w:val="000000"/>
          <w:sz w:val="28"/>
        </w:rPr>
        <w:t xml:space="preserve">
      3. Өз мiндеттерiн жүзеге асыру кезiнде Тараптардың Конференциясы ол дұрыс болады деп есептесе, басқа да тиiстi халықаралық ұйымдармен де ынтымақтасады. </w:t>
      </w:r>
    </w:p>
    <w:p>
      <w:pPr>
        <w:spacing w:after="0"/>
        <w:ind w:left="0"/>
        <w:jc w:val="both"/>
      </w:pPr>
      <w:r>
        <w:rPr>
          <w:rFonts w:ascii="Times New Roman"/>
          <w:b w:val="false"/>
          <w:i w:val="false"/>
          <w:color w:val="000000"/>
          <w:sz w:val="28"/>
        </w:rPr>
        <w:t xml:space="preserve">
      4. Тараптар Конференциясы өзiнiң алғашқы кеңесiнде жұмыс бағдарламасын, атап айтқанда, осы Конвенцияның ХII қосымшасында бар тармақтарға қатысты бағдарламаны белгiлейдi. Тараптар Конференциясы ұлттық орталықтарды пайдалануды және осы Конвенцияны жүзеге асыру мақсатында жүйелердi құру, атап айтқанда, өнеркәсiптiк авария жағдайында өзара көмек көрсету үшiн ынтымақтастықты қоса алғанда, тиiстi халықаралық ұйымдар шеңберiнде өткiзiлетiн осыған қатысы бар жариялылықты ескере отырып, жұмыстар әдiсiне қатысты шешiм қабылдайды. Конференция жұмысы бағдарламасының бөлiгi ретiнде Тараптар Конференциясы жұмыс iстеп тұрған ұлттық, аймақтық және халықаралық орталықтардың қызметiн, сондай-ақ ақпараттық қызметтi және өнеркәсiптiк авариялардың алдын алуды, оларға әзiр тұруды қамтамасыз ету ХII қосымшада аталған мiндеттердi жүзеге асыру үшiн қосымша халықаралық мекемелердің немесе орталықтардың қандайы қажет болатынын анықтау мақсатында олардың салдарларын жою жөнiндегі күш-жiгерлердi үйлестiруге бағытталған басқа да органдар мен бағдарламаларды қарайды. </w:t>
      </w:r>
    </w:p>
    <w:p>
      <w:pPr>
        <w:spacing w:after="0"/>
        <w:ind w:left="0"/>
        <w:jc w:val="both"/>
      </w:pPr>
      <w:r>
        <w:rPr>
          <w:rFonts w:ascii="Times New Roman"/>
          <w:b w:val="false"/>
          <w:i w:val="false"/>
          <w:color w:val="000000"/>
          <w:sz w:val="28"/>
        </w:rPr>
        <w:t xml:space="preserve">
      5. Конференцияға қатысушылар өзiнiң алғашқы кеңесiнде өнеркәсiптiк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авариялардың алдын алу, олардың ықпалдарын жоюға әзiр тұруды қамтамасыз </w:t>
      </w:r>
    </w:p>
    <w:p>
      <w:pPr>
        <w:spacing w:after="0"/>
        <w:ind w:left="0"/>
        <w:jc w:val="both"/>
      </w:pPr>
      <w:r>
        <w:rPr>
          <w:rFonts w:ascii="Times New Roman"/>
          <w:b w:val="false"/>
          <w:i w:val="false"/>
          <w:color w:val="000000"/>
          <w:sz w:val="28"/>
        </w:rPr>
        <w:t xml:space="preserve">
      ету саласында технологиялар алмасу үшiн неғұрлым қолайлы жағдайлар </w:t>
      </w:r>
    </w:p>
    <w:p>
      <w:pPr>
        <w:spacing w:after="0"/>
        <w:ind w:left="0"/>
        <w:jc w:val="both"/>
      </w:pPr>
      <w:r>
        <w:rPr>
          <w:rFonts w:ascii="Times New Roman"/>
          <w:b w:val="false"/>
          <w:i w:val="false"/>
          <w:color w:val="000000"/>
          <w:sz w:val="28"/>
        </w:rPr>
        <w:t>
      жасаудың рәсiмдерiн қарауға кiрiседi.</w:t>
      </w:r>
    </w:p>
    <w:p>
      <w:pPr>
        <w:spacing w:after="0"/>
        <w:ind w:left="0"/>
        <w:jc w:val="both"/>
      </w:pPr>
      <w:r>
        <w:rPr>
          <w:rFonts w:ascii="Times New Roman"/>
          <w:b w:val="false"/>
          <w:i w:val="false"/>
          <w:color w:val="000000"/>
          <w:sz w:val="28"/>
        </w:rPr>
        <w:t xml:space="preserve">
      6. Тараптар Конференциясы осы Конвенцияның мақсаттары үшiн қауiптi </w:t>
      </w:r>
    </w:p>
    <w:p>
      <w:pPr>
        <w:spacing w:after="0"/>
        <w:ind w:left="0"/>
        <w:jc w:val="both"/>
      </w:pPr>
      <w:r>
        <w:rPr>
          <w:rFonts w:ascii="Times New Roman"/>
          <w:b w:val="false"/>
          <w:i w:val="false"/>
          <w:color w:val="000000"/>
          <w:sz w:val="28"/>
        </w:rPr>
        <w:t xml:space="preserve">
      қызметтi белгiлеуге жәрдемдесетiн жетекшi принциптер мен критерийлердi </w:t>
      </w:r>
    </w:p>
    <w:p>
      <w:pPr>
        <w:spacing w:after="0"/>
        <w:ind w:left="0"/>
        <w:jc w:val="both"/>
      </w:pPr>
      <w:r>
        <w:rPr>
          <w:rFonts w:ascii="Times New Roman"/>
          <w:b w:val="false"/>
          <w:i w:val="false"/>
          <w:color w:val="000000"/>
          <w:sz w:val="28"/>
        </w:rPr>
        <w:t>
      бекiтедi.</w:t>
      </w:r>
    </w:p>
    <w:p>
      <w:pPr>
        <w:spacing w:after="0"/>
        <w:ind w:left="0"/>
        <w:jc w:val="both"/>
      </w:pPr>
      <w:r>
        <w:rPr>
          <w:rFonts w:ascii="Times New Roman"/>
          <w:b w:val="false"/>
          <w:i w:val="false"/>
          <w:color w:val="000000"/>
          <w:sz w:val="28"/>
        </w:rPr>
        <w:t>
                                    19-бап</w:t>
      </w:r>
    </w:p>
    <w:p>
      <w:pPr>
        <w:spacing w:after="0"/>
        <w:ind w:left="0"/>
        <w:jc w:val="both"/>
      </w:pPr>
      <w:r>
        <w:rPr>
          <w:rFonts w:ascii="Times New Roman"/>
          <w:b w:val="false"/>
          <w:i w:val="false"/>
          <w:color w:val="000000"/>
          <w:sz w:val="28"/>
        </w:rPr>
        <w:t>
                              Дауыс беру құқығы</w:t>
      </w:r>
    </w:p>
    <w:p>
      <w:pPr>
        <w:spacing w:after="0"/>
        <w:ind w:left="0"/>
        <w:jc w:val="both"/>
      </w:pPr>
      <w:r>
        <w:rPr>
          <w:rFonts w:ascii="Times New Roman"/>
          <w:b w:val="false"/>
          <w:i w:val="false"/>
          <w:color w:val="000000"/>
          <w:sz w:val="28"/>
        </w:rPr>
        <w:t xml:space="preserve">
      1. Осы баптың 2-тармағында көзделген жағдайларды қоспағанда, осы </w:t>
      </w:r>
    </w:p>
    <w:p>
      <w:pPr>
        <w:spacing w:after="0"/>
        <w:ind w:left="0"/>
        <w:jc w:val="both"/>
      </w:pPr>
      <w:r>
        <w:rPr>
          <w:rFonts w:ascii="Times New Roman"/>
          <w:b w:val="false"/>
          <w:i w:val="false"/>
          <w:color w:val="000000"/>
          <w:sz w:val="28"/>
        </w:rPr>
        <w:t>
      Конвенцияның әрбiр Тарабының бiр даусы болады.</w:t>
      </w:r>
    </w:p>
    <w:p>
      <w:pPr>
        <w:spacing w:after="0"/>
        <w:ind w:left="0"/>
        <w:jc w:val="both"/>
      </w:pPr>
      <w:r>
        <w:rPr>
          <w:rFonts w:ascii="Times New Roman"/>
          <w:b w:val="false"/>
          <w:i w:val="false"/>
          <w:color w:val="000000"/>
          <w:sz w:val="28"/>
        </w:rPr>
        <w:t xml:space="preserve">
      2. 27-бапта белгiленген экономикалық интеграцияның аймақтық ұйымдары </w:t>
      </w:r>
    </w:p>
    <w:p>
      <w:pPr>
        <w:spacing w:after="0"/>
        <w:ind w:left="0"/>
        <w:jc w:val="both"/>
      </w:pPr>
      <w:r>
        <w:rPr>
          <w:rFonts w:ascii="Times New Roman"/>
          <w:b w:val="false"/>
          <w:i w:val="false"/>
          <w:color w:val="000000"/>
          <w:sz w:val="28"/>
        </w:rPr>
        <w:t xml:space="preserve">
      өздерiнiң құзыреттерiне кiретiн мәселелер бойынша осы Конвенцияның </w:t>
      </w:r>
    </w:p>
    <w:p>
      <w:pPr>
        <w:spacing w:after="0"/>
        <w:ind w:left="0"/>
        <w:jc w:val="both"/>
      </w:pPr>
      <w:r>
        <w:rPr>
          <w:rFonts w:ascii="Times New Roman"/>
          <w:b w:val="false"/>
          <w:i w:val="false"/>
          <w:color w:val="000000"/>
          <w:sz w:val="28"/>
        </w:rPr>
        <w:t xml:space="preserve">
      Тараптары болып табылатын өздерiнің мүше-мемлекеттерiнің санына тең </w:t>
      </w:r>
    </w:p>
    <w:p>
      <w:pPr>
        <w:spacing w:after="0"/>
        <w:ind w:left="0"/>
        <w:jc w:val="both"/>
      </w:pPr>
      <w:r>
        <w:rPr>
          <w:rFonts w:ascii="Times New Roman"/>
          <w:b w:val="false"/>
          <w:i w:val="false"/>
          <w:color w:val="000000"/>
          <w:sz w:val="28"/>
        </w:rPr>
        <w:t xml:space="preserve">
      дауыстар санына ие бола отырып, өзiнiң дауыс беру құқығын жүзеге асырады. </w:t>
      </w:r>
    </w:p>
    <w:p>
      <w:pPr>
        <w:spacing w:after="0"/>
        <w:ind w:left="0"/>
        <w:jc w:val="both"/>
      </w:pPr>
      <w:r>
        <w:rPr>
          <w:rFonts w:ascii="Times New Roman"/>
          <w:b w:val="false"/>
          <w:i w:val="false"/>
          <w:color w:val="000000"/>
          <w:sz w:val="28"/>
        </w:rPr>
        <w:t xml:space="preserve">
      Мұндай ұйымдар, егер олардың мүше-мемлекеттерi өздерiнің дауыс беру </w:t>
      </w:r>
    </w:p>
    <w:p>
      <w:pPr>
        <w:spacing w:after="0"/>
        <w:ind w:left="0"/>
        <w:jc w:val="both"/>
      </w:pPr>
      <w:r>
        <w:rPr>
          <w:rFonts w:ascii="Times New Roman"/>
          <w:b w:val="false"/>
          <w:i w:val="false"/>
          <w:color w:val="000000"/>
          <w:sz w:val="28"/>
        </w:rPr>
        <w:t xml:space="preserve">
      құқығын жүзеге асырса және керiсiнше болса, өзiнің дауыс беру құқығынан </w:t>
      </w:r>
    </w:p>
    <w:p>
      <w:pPr>
        <w:spacing w:after="0"/>
        <w:ind w:left="0"/>
        <w:jc w:val="both"/>
      </w:pPr>
      <w:r>
        <w:rPr>
          <w:rFonts w:ascii="Times New Roman"/>
          <w:b w:val="false"/>
          <w:i w:val="false"/>
          <w:color w:val="000000"/>
          <w:sz w:val="28"/>
        </w:rPr>
        <w:t>
      айрылады.</w:t>
      </w:r>
    </w:p>
    <w:p>
      <w:pPr>
        <w:spacing w:after="0"/>
        <w:ind w:left="0"/>
        <w:jc w:val="both"/>
      </w:pPr>
      <w:r>
        <w:rPr>
          <w:rFonts w:ascii="Times New Roman"/>
          <w:b w:val="false"/>
          <w:i w:val="false"/>
          <w:color w:val="000000"/>
          <w:sz w:val="28"/>
        </w:rPr>
        <w:t>
                                    20-бап</w:t>
      </w:r>
    </w:p>
    <w:p>
      <w:pPr>
        <w:spacing w:after="0"/>
        <w:ind w:left="0"/>
        <w:jc w:val="both"/>
      </w:pPr>
      <w:r>
        <w:rPr>
          <w:rFonts w:ascii="Times New Roman"/>
          <w:b w:val="false"/>
          <w:i w:val="false"/>
          <w:color w:val="000000"/>
          <w:sz w:val="28"/>
        </w:rPr>
        <w:t>
                                   Хатшылық</w:t>
      </w:r>
    </w:p>
    <w:p>
      <w:pPr>
        <w:spacing w:after="0"/>
        <w:ind w:left="0"/>
        <w:jc w:val="both"/>
      </w:pPr>
      <w:r>
        <w:rPr>
          <w:rFonts w:ascii="Times New Roman"/>
          <w:b w:val="false"/>
          <w:i w:val="false"/>
          <w:color w:val="000000"/>
          <w:sz w:val="28"/>
        </w:rPr>
        <w:t xml:space="preserve">
      Еуропа экономикалық комиссиясының атқарушы хатшысы хатшылықтың </w:t>
      </w:r>
    </w:p>
    <w:p>
      <w:pPr>
        <w:spacing w:after="0"/>
        <w:ind w:left="0"/>
        <w:jc w:val="both"/>
      </w:pPr>
      <w:r>
        <w:rPr>
          <w:rFonts w:ascii="Times New Roman"/>
          <w:b w:val="false"/>
          <w:i w:val="false"/>
          <w:color w:val="000000"/>
          <w:sz w:val="28"/>
        </w:rPr>
        <w:t>
      мынадай мiндеттерiн орындайды:</w:t>
      </w:r>
    </w:p>
    <w:p>
      <w:pPr>
        <w:spacing w:after="0"/>
        <w:ind w:left="0"/>
        <w:jc w:val="both"/>
      </w:pPr>
      <w:r>
        <w:rPr>
          <w:rFonts w:ascii="Times New Roman"/>
          <w:b w:val="false"/>
          <w:i w:val="false"/>
          <w:color w:val="000000"/>
          <w:sz w:val="28"/>
        </w:rPr>
        <w:t>
      а) Тараптар кеңесiн шақырады және әзiрлейдi;</w:t>
      </w:r>
    </w:p>
    <w:p>
      <w:pPr>
        <w:spacing w:after="0"/>
        <w:ind w:left="0"/>
        <w:jc w:val="both"/>
      </w:pPr>
      <w:r>
        <w:rPr>
          <w:rFonts w:ascii="Times New Roman"/>
          <w:b w:val="false"/>
          <w:i w:val="false"/>
          <w:color w:val="000000"/>
          <w:sz w:val="28"/>
        </w:rPr>
        <w:t xml:space="preserve">
      b) Тараптарға осы Конвенцияның ережелерiне сәйкес алынған баяндамалар </w:t>
      </w:r>
    </w:p>
    <w:p>
      <w:pPr>
        <w:spacing w:after="0"/>
        <w:ind w:left="0"/>
        <w:jc w:val="both"/>
      </w:pPr>
      <w:r>
        <w:rPr>
          <w:rFonts w:ascii="Times New Roman"/>
          <w:b w:val="false"/>
          <w:i w:val="false"/>
          <w:color w:val="000000"/>
          <w:sz w:val="28"/>
        </w:rPr>
        <w:t>
      мен басқа да ақпаратты бередi;</w:t>
      </w:r>
    </w:p>
    <w:p>
      <w:pPr>
        <w:spacing w:after="0"/>
        <w:ind w:left="0"/>
        <w:jc w:val="both"/>
      </w:pPr>
      <w:r>
        <w:rPr>
          <w:rFonts w:ascii="Times New Roman"/>
          <w:b w:val="false"/>
          <w:i w:val="false"/>
          <w:color w:val="000000"/>
          <w:sz w:val="28"/>
        </w:rPr>
        <w:t xml:space="preserve">
      с) Тараптар белгілеуi мүмкiн өзге де сондай мiндеттердi жүзеге </w:t>
      </w:r>
    </w:p>
    <w:p>
      <w:pPr>
        <w:spacing w:after="0"/>
        <w:ind w:left="0"/>
        <w:jc w:val="both"/>
      </w:pPr>
      <w:r>
        <w:rPr>
          <w:rFonts w:ascii="Times New Roman"/>
          <w:b w:val="false"/>
          <w:i w:val="false"/>
          <w:color w:val="000000"/>
          <w:sz w:val="28"/>
        </w:rPr>
        <w:t>
      асырады.</w:t>
      </w:r>
    </w:p>
    <w:p>
      <w:pPr>
        <w:spacing w:after="0"/>
        <w:ind w:left="0"/>
        <w:jc w:val="both"/>
      </w:pPr>
      <w:r>
        <w:rPr>
          <w:rFonts w:ascii="Times New Roman"/>
          <w:b w:val="false"/>
          <w:i w:val="false"/>
          <w:color w:val="000000"/>
          <w:sz w:val="28"/>
        </w:rPr>
        <w:t>
                                    21-бап</w:t>
      </w:r>
    </w:p>
    <w:p>
      <w:pPr>
        <w:spacing w:after="0"/>
        <w:ind w:left="0"/>
        <w:jc w:val="both"/>
      </w:pPr>
      <w:r>
        <w:rPr>
          <w:rFonts w:ascii="Times New Roman"/>
          <w:b w:val="false"/>
          <w:i w:val="false"/>
          <w:color w:val="000000"/>
          <w:sz w:val="28"/>
        </w:rPr>
        <w:t>
                               Дауларды реттеу</w:t>
      </w:r>
    </w:p>
    <w:p>
      <w:pPr>
        <w:spacing w:after="0"/>
        <w:ind w:left="0"/>
        <w:jc w:val="both"/>
      </w:pPr>
      <w:r>
        <w:rPr>
          <w:rFonts w:ascii="Times New Roman"/>
          <w:b w:val="false"/>
          <w:i w:val="false"/>
          <w:color w:val="000000"/>
          <w:sz w:val="28"/>
        </w:rPr>
        <w:t xml:space="preserve">
      1. Екi немесе одан да көп Тараптардың арасында осы Конвенцияны түсiнуге және қолдануға қатысты даулар туындаған жағдайда олар келiссөздер немесе Тараптар дауларына қатысу үшiн ыңғайлы дауларды реттеудің кез келген басқа әдiсi арқылы дауды реттеуге ұмтылады. </w:t>
      </w:r>
    </w:p>
    <w:p>
      <w:pPr>
        <w:spacing w:after="0"/>
        <w:ind w:left="0"/>
        <w:jc w:val="both"/>
      </w:pPr>
      <w:r>
        <w:rPr>
          <w:rFonts w:ascii="Times New Roman"/>
          <w:b w:val="false"/>
          <w:i w:val="false"/>
          <w:color w:val="000000"/>
          <w:sz w:val="28"/>
        </w:rPr>
        <w:t xml:space="preserve">
      2. Осы Конвенцияны растау, бекiту қабылдау, пайымдау немесе оған қосылу кезiнде немесе кез келген уақытта Тарап осы Баптың 1-тармағына сәйкес реттелмеген дауға ненi қолдануға болатынын, оның өзiне осындай мiндеттеме алған кез келген Тарап үшiн мiндеттiлiк ретiнде дауларды жүзеге асырудың бiр немесе екi мынадай құралын қабылдайтынын депозитарийге жазбаша түрде мәлiмдей алады: </w:t>
      </w:r>
    </w:p>
    <w:p>
      <w:pPr>
        <w:spacing w:after="0"/>
        <w:ind w:left="0"/>
        <w:jc w:val="both"/>
      </w:pPr>
      <w:r>
        <w:rPr>
          <w:rFonts w:ascii="Times New Roman"/>
          <w:b w:val="false"/>
          <w:i w:val="false"/>
          <w:color w:val="000000"/>
          <w:sz w:val="28"/>
        </w:rPr>
        <w:t xml:space="preserve">
      а) дауды Халықаралық Сотқа беру; </w:t>
      </w:r>
    </w:p>
    <w:p>
      <w:pPr>
        <w:spacing w:after="0"/>
        <w:ind w:left="0"/>
        <w:jc w:val="both"/>
      </w:pPr>
      <w:r>
        <w:rPr>
          <w:rFonts w:ascii="Times New Roman"/>
          <w:b w:val="false"/>
          <w:i w:val="false"/>
          <w:color w:val="000000"/>
          <w:sz w:val="28"/>
        </w:rPr>
        <w:t xml:space="preserve">
      b) осы Конвенцияның ХII қосымшасында жазылған рәсiмге сәйкес төрелiк. </w:t>
      </w:r>
    </w:p>
    <w:p>
      <w:pPr>
        <w:spacing w:after="0"/>
        <w:ind w:left="0"/>
        <w:jc w:val="both"/>
      </w:pPr>
      <w:r>
        <w:rPr>
          <w:rFonts w:ascii="Times New Roman"/>
          <w:b w:val="false"/>
          <w:i w:val="false"/>
          <w:color w:val="000000"/>
          <w:sz w:val="28"/>
        </w:rPr>
        <w:t xml:space="preserve">
      3. Егер дауға қатысушы Тараптар осы баптың 2-тармағында аталған дауларды реттеудің екi әдiсiн де қабылдаса, егер Тараптар өзгеше келiспесе, дау Халықаралық Сотқа ғана берiлетiн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22-бап </w:t>
      </w:r>
    </w:p>
    <w:p>
      <w:pPr>
        <w:spacing w:after="0"/>
        <w:ind w:left="0"/>
        <w:jc w:val="both"/>
      </w:pPr>
      <w:r>
        <w:rPr>
          <w:rFonts w:ascii="Times New Roman"/>
          <w:b w:val="false"/>
          <w:i w:val="false"/>
          <w:color w:val="000000"/>
          <w:sz w:val="28"/>
        </w:rPr>
        <w:t xml:space="preserve">
                       Ақпарат беру саласындағы шектеу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Конвенцияның ережелерi өздерiнің ұлттық заңдарынан, ережелерiнен, әкiмшілік ережелерiнен немесе қабылданған құқықтық практикасынан және ақпаратты қорғайтын қабылданған халықаралық ережелерден туындайтын, интеллектуалдық меншiктi немесе ұлттық қауiпсiздiктi қоса алғанда, жеке сипаттағы деректерге, өнеркәсiптiк және коммерциялық құпияға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қатысты Тараптардың құқықтары мен мiндеттерiн қозғамайды.</w:t>
      </w:r>
    </w:p>
    <w:p>
      <w:pPr>
        <w:spacing w:after="0"/>
        <w:ind w:left="0"/>
        <w:jc w:val="both"/>
      </w:pPr>
      <w:r>
        <w:rPr>
          <w:rFonts w:ascii="Times New Roman"/>
          <w:b w:val="false"/>
          <w:i w:val="false"/>
          <w:color w:val="000000"/>
          <w:sz w:val="28"/>
        </w:rPr>
        <w:t xml:space="preserve">
      2. Егер Тарап осыған қарамастан осындай қорғалатын ақпаратты басқа </w:t>
      </w:r>
    </w:p>
    <w:p>
      <w:pPr>
        <w:spacing w:after="0"/>
        <w:ind w:left="0"/>
        <w:jc w:val="both"/>
      </w:pPr>
      <w:r>
        <w:rPr>
          <w:rFonts w:ascii="Times New Roman"/>
          <w:b w:val="false"/>
          <w:i w:val="false"/>
          <w:color w:val="000000"/>
          <w:sz w:val="28"/>
        </w:rPr>
        <w:t xml:space="preserve">
      тарапқа берудi шешетiн болса, онда осындай қорғалатын ақпаратты алған </w:t>
      </w:r>
    </w:p>
    <w:p>
      <w:pPr>
        <w:spacing w:after="0"/>
        <w:ind w:left="0"/>
        <w:jc w:val="both"/>
      </w:pPr>
      <w:r>
        <w:rPr>
          <w:rFonts w:ascii="Times New Roman"/>
          <w:b w:val="false"/>
          <w:i w:val="false"/>
          <w:color w:val="000000"/>
          <w:sz w:val="28"/>
        </w:rPr>
        <w:t xml:space="preserve">
      Тарап алынған ақпараттың құпиялылығын құрметтейдi және ол берiлетiн </w:t>
      </w:r>
    </w:p>
    <w:p>
      <w:pPr>
        <w:spacing w:after="0"/>
        <w:ind w:left="0"/>
        <w:jc w:val="both"/>
      </w:pPr>
      <w:r>
        <w:rPr>
          <w:rFonts w:ascii="Times New Roman"/>
          <w:b w:val="false"/>
          <w:i w:val="false"/>
          <w:color w:val="000000"/>
          <w:sz w:val="28"/>
        </w:rPr>
        <w:t xml:space="preserve">
      шарттарды сақтайды және бұл ақпаратты ол берiлген мақсаттар үшiн ғана </w:t>
      </w:r>
    </w:p>
    <w:p>
      <w:pPr>
        <w:spacing w:after="0"/>
        <w:ind w:left="0"/>
        <w:jc w:val="both"/>
      </w:pPr>
      <w:r>
        <w:rPr>
          <w:rFonts w:ascii="Times New Roman"/>
          <w:b w:val="false"/>
          <w:i w:val="false"/>
          <w:color w:val="000000"/>
          <w:sz w:val="28"/>
        </w:rPr>
        <w:t>
      пайдаланады.</w:t>
      </w:r>
    </w:p>
    <w:p>
      <w:pPr>
        <w:spacing w:after="0"/>
        <w:ind w:left="0"/>
        <w:jc w:val="both"/>
      </w:pPr>
      <w:r>
        <w:rPr>
          <w:rFonts w:ascii="Times New Roman"/>
          <w:b w:val="false"/>
          <w:i w:val="false"/>
          <w:color w:val="000000"/>
          <w:sz w:val="28"/>
        </w:rPr>
        <w:t>
                                    23-бап</w:t>
      </w:r>
    </w:p>
    <w:p>
      <w:pPr>
        <w:spacing w:after="0"/>
        <w:ind w:left="0"/>
        <w:jc w:val="both"/>
      </w:pPr>
      <w:r>
        <w:rPr>
          <w:rFonts w:ascii="Times New Roman"/>
          <w:b w:val="false"/>
          <w:i w:val="false"/>
          <w:color w:val="000000"/>
          <w:sz w:val="28"/>
        </w:rPr>
        <w:t>
                           Конвенцияны жүзеге асыру</w:t>
      </w:r>
    </w:p>
    <w:p>
      <w:pPr>
        <w:spacing w:after="0"/>
        <w:ind w:left="0"/>
        <w:jc w:val="both"/>
      </w:pPr>
      <w:r>
        <w:rPr>
          <w:rFonts w:ascii="Times New Roman"/>
          <w:b w:val="false"/>
          <w:i w:val="false"/>
          <w:color w:val="000000"/>
          <w:sz w:val="28"/>
        </w:rPr>
        <w:t xml:space="preserve">
      Тараптар осы Конвенцияны жүзеге асыру барысы туралы баяндамаларды </w:t>
      </w:r>
    </w:p>
    <w:p>
      <w:pPr>
        <w:spacing w:after="0"/>
        <w:ind w:left="0"/>
        <w:jc w:val="both"/>
      </w:pPr>
      <w:r>
        <w:rPr>
          <w:rFonts w:ascii="Times New Roman"/>
          <w:b w:val="false"/>
          <w:i w:val="false"/>
          <w:color w:val="000000"/>
          <w:sz w:val="28"/>
        </w:rPr>
        <w:t>
      мерзiмдi түрде берiп отырады.</w:t>
      </w:r>
    </w:p>
    <w:p>
      <w:pPr>
        <w:spacing w:after="0"/>
        <w:ind w:left="0"/>
        <w:jc w:val="both"/>
      </w:pPr>
      <w:r>
        <w:rPr>
          <w:rFonts w:ascii="Times New Roman"/>
          <w:b w:val="false"/>
          <w:i w:val="false"/>
          <w:color w:val="000000"/>
          <w:sz w:val="28"/>
        </w:rPr>
        <w:t>
                                    24-бап</w:t>
      </w:r>
    </w:p>
    <w:p>
      <w:pPr>
        <w:spacing w:after="0"/>
        <w:ind w:left="0"/>
        <w:jc w:val="both"/>
      </w:pPr>
      <w:r>
        <w:rPr>
          <w:rFonts w:ascii="Times New Roman"/>
          <w:b w:val="false"/>
          <w:i w:val="false"/>
          <w:color w:val="000000"/>
          <w:sz w:val="28"/>
        </w:rPr>
        <w:t>
                  Екi тарапты және көп тарапты келiсiмдер</w:t>
      </w:r>
    </w:p>
    <w:p>
      <w:pPr>
        <w:spacing w:after="0"/>
        <w:ind w:left="0"/>
        <w:jc w:val="both"/>
      </w:pPr>
      <w:r>
        <w:rPr>
          <w:rFonts w:ascii="Times New Roman"/>
          <w:b w:val="false"/>
          <w:i w:val="false"/>
          <w:color w:val="000000"/>
          <w:sz w:val="28"/>
        </w:rPr>
        <w:t xml:space="preserve">
      1. Осы Конвенция бойынша өз мiндеттерiн орындау үшiн Тараптар </w:t>
      </w:r>
    </w:p>
    <w:p>
      <w:pPr>
        <w:spacing w:after="0"/>
        <w:ind w:left="0"/>
        <w:jc w:val="both"/>
      </w:pPr>
      <w:r>
        <w:rPr>
          <w:rFonts w:ascii="Times New Roman"/>
          <w:b w:val="false"/>
          <w:i w:val="false"/>
          <w:color w:val="000000"/>
          <w:sz w:val="28"/>
        </w:rPr>
        <w:t xml:space="preserve">
      қолданылатын келiсiмдi сақтайды немесе жаңа екi тарапты немесе көп тарапты </w:t>
      </w:r>
    </w:p>
    <w:p>
      <w:pPr>
        <w:spacing w:after="0"/>
        <w:ind w:left="0"/>
        <w:jc w:val="both"/>
      </w:pPr>
      <w:r>
        <w:rPr>
          <w:rFonts w:ascii="Times New Roman"/>
          <w:b w:val="false"/>
          <w:i w:val="false"/>
          <w:color w:val="000000"/>
          <w:sz w:val="28"/>
        </w:rPr>
        <w:t xml:space="preserve">
      келiсiмдер немесе уағдаластықтар жасасады. </w:t>
      </w:r>
    </w:p>
    <w:p>
      <w:pPr>
        <w:spacing w:after="0"/>
        <w:ind w:left="0"/>
        <w:jc w:val="both"/>
      </w:pPr>
      <w:r>
        <w:rPr>
          <w:rFonts w:ascii="Times New Roman"/>
          <w:b w:val="false"/>
          <w:i w:val="false"/>
          <w:color w:val="000000"/>
          <w:sz w:val="28"/>
        </w:rPr>
        <w:t xml:space="preserve">
      2. Осы Конвенцияның ережелерi қажет жағдайда Тараптардың екi тарапты </w:t>
      </w:r>
    </w:p>
    <w:p>
      <w:pPr>
        <w:spacing w:after="0"/>
        <w:ind w:left="0"/>
        <w:jc w:val="both"/>
      </w:pPr>
      <w:r>
        <w:rPr>
          <w:rFonts w:ascii="Times New Roman"/>
          <w:b w:val="false"/>
          <w:i w:val="false"/>
          <w:color w:val="000000"/>
          <w:sz w:val="28"/>
        </w:rPr>
        <w:t xml:space="preserve">
      немесе көп тарапты келiсiмдер негiзiнде осы Конвенцияда көзделгенге </w:t>
      </w:r>
    </w:p>
    <w:p>
      <w:pPr>
        <w:spacing w:after="0"/>
        <w:ind w:left="0"/>
        <w:jc w:val="both"/>
      </w:pPr>
      <w:r>
        <w:rPr>
          <w:rFonts w:ascii="Times New Roman"/>
          <w:b w:val="false"/>
          <w:i w:val="false"/>
          <w:color w:val="000000"/>
          <w:sz w:val="28"/>
        </w:rPr>
        <w:t>
      қарағанда неғұрлым қатаң шаралар қабылдауға құқығын қозғамайды.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25-бап</w:t>
            </w:r>
            <w:r>
              <w:br/>
            </w:r>
            <w:r>
              <w:rPr>
                <w:rFonts w:ascii="Times New Roman"/>
                <w:b w:val="false"/>
                <w:i w:val="false"/>
                <w:color w:val="000000"/>
                <w:sz w:val="20"/>
              </w:rPr>
              <w:t>Қосымшалар мәртебесi</w:t>
            </w:r>
          </w:p>
        </w:tc>
      </w:tr>
    </w:tbl>
    <w:p>
      <w:pPr>
        <w:spacing w:after="0"/>
        <w:ind w:left="0"/>
        <w:jc w:val="both"/>
      </w:pPr>
      <w:r>
        <w:rPr>
          <w:rFonts w:ascii="Times New Roman"/>
          <w:b w:val="false"/>
          <w:i w:val="false"/>
          <w:color w:val="000000"/>
          <w:sz w:val="28"/>
        </w:rPr>
        <w:t xml:space="preserve">
      Осы Конвенцияға қосымшалар бұл Конвенцияның ажырағысыз бөлiгi болып </w:t>
      </w:r>
    </w:p>
    <w:p>
      <w:pPr>
        <w:spacing w:after="0"/>
        <w:ind w:left="0"/>
        <w:jc w:val="both"/>
      </w:pPr>
      <w:r>
        <w:rPr>
          <w:rFonts w:ascii="Times New Roman"/>
          <w:b w:val="false"/>
          <w:i w:val="false"/>
          <w:color w:val="000000"/>
          <w:sz w:val="28"/>
        </w:rPr>
        <w:t>
      табылады.</w:t>
      </w:r>
    </w:p>
    <w:p>
      <w:pPr>
        <w:spacing w:after="0"/>
        <w:ind w:left="0"/>
        <w:jc w:val="both"/>
      </w:pPr>
      <w:r>
        <w:rPr>
          <w:rFonts w:ascii="Times New Roman"/>
          <w:b w:val="false"/>
          <w:i w:val="false"/>
          <w:color w:val="000000"/>
          <w:sz w:val="28"/>
        </w:rPr>
        <w:t>
                                    26-бап</w:t>
      </w:r>
    </w:p>
    <w:p>
      <w:pPr>
        <w:spacing w:after="0"/>
        <w:ind w:left="0"/>
        <w:jc w:val="both"/>
      </w:pPr>
      <w:r>
        <w:rPr>
          <w:rFonts w:ascii="Times New Roman"/>
          <w:b w:val="false"/>
          <w:i w:val="false"/>
          <w:color w:val="000000"/>
          <w:sz w:val="28"/>
        </w:rPr>
        <w:t>
                           Конвенцияға түзетулер</w:t>
      </w:r>
    </w:p>
    <w:p>
      <w:pPr>
        <w:spacing w:after="0"/>
        <w:ind w:left="0"/>
        <w:jc w:val="both"/>
      </w:pPr>
      <w:r>
        <w:rPr>
          <w:rFonts w:ascii="Times New Roman"/>
          <w:b w:val="false"/>
          <w:i w:val="false"/>
          <w:color w:val="000000"/>
          <w:sz w:val="28"/>
        </w:rPr>
        <w:t>
      1. Кез келген Тарап осы Конвенцияға түзетулер ұсына алады.</w:t>
      </w:r>
    </w:p>
    <w:p>
      <w:pPr>
        <w:spacing w:after="0"/>
        <w:ind w:left="0"/>
        <w:jc w:val="both"/>
      </w:pPr>
      <w:r>
        <w:rPr>
          <w:rFonts w:ascii="Times New Roman"/>
          <w:b w:val="false"/>
          <w:i w:val="false"/>
          <w:color w:val="000000"/>
          <w:sz w:val="28"/>
        </w:rPr>
        <w:t xml:space="preserve">
      2. Осы Конвенцияға ұсынылатын кез келген түзетулердің мәтiнi Еуропалық экономикалық комиссияның Атқарушы хатшысына жазбаша түрде берiледi, ол оны барлық Тараптарға жөнелтедi. Тараптар Конференциясы өзiнiң кезектi жыл сайынғы кеңесiнде түзетулер ережелерiн мұндай ұсыныстарды Еуропалық экономикалық комиссияның Атқарушы хатшысы кем дегенде кеңеске дейiн тоқсан күн бұрын жiберген жағдайда талқылайды. </w:t>
      </w:r>
    </w:p>
    <w:p>
      <w:pPr>
        <w:spacing w:after="0"/>
        <w:ind w:left="0"/>
        <w:jc w:val="both"/>
      </w:pPr>
      <w:r>
        <w:rPr>
          <w:rFonts w:ascii="Times New Roman"/>
          <w:b w:val="false"/>
          <w:i w:val="false"/>
          <w:color w:val="000000"/>
          <w:sz w:val="28"/>
        </w:rPr>
        <w:t xml:space="preserve">
      3. Осы Конвенцияға түзетулерге қатысты - 1 қосымшаға түзетулердi қоспағанда, оларды енгiзудің рәсiмi осы баптың 4 тармағында сипатталады, - онда: </w:t>
      </w:r>
    </w:p>
    <w:p>
      <w:pPr>
        <w:spacing w:after="0"/>
        <w:ind w:left="0"/>
        <w:jc w:val="both"/>
      </w:pPr>
      <w:r>
        <w:rPr>
          <w:rFonts w:ascii="Times New Roman"/>
          <w:b w:val="false"/>
          <w:i w:val="false"/>
          <w:color w:val="000000"/>
          <w:sz w:val="28"/>
        </w:rPr>
        <w:t xml:space="preserve">
      а) түзетулердi кеңеске қатысушы Тараптар бәтуәластықпен қабылдайды және бекiту, қабылдау немесе пайымдау үшiн барлық Тараптарға депозитариймен берiледi; </w:t>
      </w:r>
    </w:p>
    <w:p>
      <w:pPr>
        <w:spacing w:after="0"/>
        <w:ind w:left="0"/>
        <w:jc w:val="both"/>
      </w:pPr>
      <w:r>
        <w:rPr>
          <w:rFonts w:ascii="Times New Roman"/>
          <w:b w:val="false"/>
          <w:i w:val="false"/>
          <w:color w:val="000000"/>
          <w:sz w:val="28"/>
        </w:rPr>
        <w:t xml:space="preserve">
      b) түзетулердi бекiту қабылдау немесе пайымдау туралы құжаттар депозитарийге сақтауға тапсырылады. Осы бапқа сәйкес қабылданған түзетулер оларды қабылдаған Тараптар үшiн бекiту, қабылдау немесе пайымдау туралы он алты құжатты Депозитарийге алған күннен бастап тоқсаныншы күнi күшiне енедi; </w:t>
      </w:r>
    </w:p>
    <w:p>
      <w:pPr>
        <w:spacing w:after="0"/>
        <w:ind w:left="0"/>
        <w:jc w:val="both"/>
      </w:pPr>
      <w:r>
        <w:rPr>
          <w:rFonts w:ascii="Times New Roman"/>
          <w:b w:val="false"/>
          <w:i w:val="false"/>
          <w:color w:val="000000"/>
          <w:sz w:val="28"/>
        </w:rPr>
        <w:t xml:space="preserve">
      с) түзетулер кейiннен осы Тарап түзетулердi бекiту, қабылдау немесе пайымдау туралы өз құжаттарын сақтауға тапсырғаннан кейiнгi тоқсаныншы күнi кез келген Тарап үшiн күшiне енедi. </w:t>
      </w:r>
    </w:p>
    <w:p>
      <w:pPr>
        <w:spacing w:after="0"/>
        <w:ind w:left="0"/>
        <w:jc w:val="both"/>
      </w:pPr>
      <w:r>
        <w:rPr>
          <w:rFonts w:ascii="Times New Roman"/>
          <w:b w:val="false"/>
          <w:i w:val="false"/>
          <w:color w:val="000000"/>
          <w:sz w:val="28"/>
        </w:rPr>
        <w:t xml:space="preserve">
      4. 1 қосымшаға түзетулерге қатысты, онда: </w:t>
      </w:r>
    </w:p>
    <w:p>
      <w:pPr>
        <w:spacing w:after="0"/>
        <w:ind w:left="0"/>
        <w:jc w:val="both"/>
      </w:pPr>
      <w:r>
        <w:rPr>
          <w:rFonts w:ascii="Times New Roman"/>
          <w:b w:val="false"/>
          <w:i w:val="false"/>
          <w:color w:val="000000"/>
          <w:sz w:val="28"/>
        </w:rPr>
        <w:t xml:space="preserve">
      а) тараптар бәтуәластық келiсiмiне қол жеткiзу үшiн барлық күш-жiгерлерiн жұмсайды. Егер бәтуәластыққа қол жеткiзу үшiн барлық амалдар таусылып, келiсiмге қол жеткiзiлмесе, онда соңғы амал ретiнде түзету кеңеске қатысушылардың және дауыс беруге қатысушылардың оннан тоғыз көпшiлiк даусымен қабылданады. Тараптар Конференциясы қабылдаған түзетулер Тараптарға жiберiледi және бекiту үшiн ұсынылады; </w:t>
      </w:r>
    </w:p>
    <w:p>
      <w:pPr>
        <w:spacing w:after="0"/>
        <w:ind w:left="0"/>
        <w:jc w:val="both"/>
      </w:pPr>
      <w:r>
        <w:rPr>
          <w:rFonts w:ascii="Times New Roman"/>
          <w:b w:val="false"/>
          <w:i w:val="false"/>
          <w:color w:val="000000"/>
          <w:sz w:val="28"/>
        </w:rPr>
        <w:t xml:space="preserve">
      b) Еуропалық экономикалық комиссияның Атқарушы хатшысы оларды жiбергеннен кейiнгi күннен соң он екi ай өткен бойда I қосымшаға түзетулер 4-тармақтың ережелерiне сәйкес хабарламаны табыс етпеген осы Конвенцияның Тараптары үшiн күшiне енедi; </w:t>
      </w:r>
    </w:p>
    <w:p>
      <w:pPr>
        <w:spacing w:after="0"/>
        <w:ind w:left="0"/>
        <w:jc w:val="both"/>
      </w:pPr>
      <w:r>
        <w:rPr>
          <w:rFonts w:ascii="Times New Roman"/>
          <w:b w:val="false"/>
          <w:i w:val="false"/>
          <w:color w:val="000000"/>
          <w:sz w:val="28"/>
        </w:rPr>
        <w:t xml:space="preserve">
      с) осы Конвенцияның І қосымшасына қандай бiр түзетудi бекiте алмаған кез келген тарап бұл туралы Еуропалық экономикалық комиссияның Атқарушы хатшысына түзетулердi қабылдау туралы хабарлама алған күннен кейiн он екi ай iшiнде жазбаша түрде хабар бередi. Атқарушы хатшы барлық Тараптарға дереу осындай кез келген хабарламаны алғаны туралы хабарлайды. Кез келген Тарап кез келген уақытта өзiнің алдындағы өтiнiшiнен бас тартып, түзетудi қабылдай алады, одан кейiн I қосымшаға бұл түзету осы Тараптар үшiн күшiне енедi; </w:t>
      </w:r>
    </w:p>
    <w:p>
      <w:pPr>
        <w:spacing w:after="0"/>
        <w:ind w:left="0"/>
        <w:jc w:val="both"/>
      </w:pPr>
      <w:r>
        <w:rPr>
          <w:rFonts w:ascii="Times New Roman"/>
          <w:b w:val="false"/>
          <w:i w:val="false"/>
          <w:color w:val="000000"/>
          <w:sz w:val="28"/>
        </w:rPr>
        <w:t xml:space="preserve">
      d) осы тармақтың мақсаты үшiн "Дауыс беруге келушi және қатысушы Тараптар" деген тiркес қатысушы немесе жақтап немесе қарсы дауыс берген Тараптарды бiлдiредi.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27-бап </w:t>
      </w:r>
    </w:p>
    <w:p>
      <w:pPr>
        <w:spacing w:after="0"/>
        <w:ind w:left="0"/>
        <w:jc w:val="both"/>
      </w:pPr>
      <w:r>
        <w:rPr>
          <w:rFonts w:ascii="Times New Roman"/>
          <w:b w:val="false"/>
          <w:i w:val="false"/>
          <w:color w:val="000000"/>
          <w:sz w:val="28"/>
        </w:rPr>
        <w:t xml:space="preserve">
                                    Қол қою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 1992 жылғы 17-18 наурыз аралығында толық және одан кейiн Нью-Йорктегi Бiрiккен Ұлттар Ұйымы Орталық мекемелерiнде 1992 жылғы 18 қыркүйекке дейiн Еуропалық экономикалық комиссияның мүше-мемлекеттерiнің, сондай-ақ 1947 жылғы 28 наурыздағы Экономикалық және әлеуметтiк даму Кеңесi 35-қарарының 8-тармағына сәйкес Еуропалық экономикалық комиссия жанындағы консультациялық мәртебесi бар мемлекеттердің және егемендi мемлекеттер - Еуропалық экономикалық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комиссияның мүшелерi құрған экономикалық интеграцияның аймақтық </w:t>
      </w:r>
    </w:p>
    <w:p>
      <w:pPr>
        <w:spacing w:after="0"/>
        <w:ind w:left="0"/>
        <w:jc w:val="both"/>
      </w:pPr>
      <w:r>
        <w:rPr>
          <w:rFonts w:ascii="Times New Roman"/>
          <w:b w:val="false"/>
          <w:i w:val="false"/>
          <w:color w:val="000000"/>
          <w:sz w:val="28"/>
        </w:rPr>
        <w:t xml:space="preserve">
      ұйымдарының, олардың мемлекеттерi - осы мәселелерге қатысты шарттар </w:t>
      </w:r>
    </w:p>
    <w:p>
      <w:pPr>
        <w:spacing w:after="0"/>
        <w:ind w:left="0"/>
        <w:jc w:val="both"/>
      </w:pPr>
      <w:r>
        <w:rPr>
          <w:rFonts w:ascii="Times New Roman"/>
          <w:b w:val="false"/>
          <w:i w:val="false"/>
          <w:color w:val="000000"/>
          <w:sz w:val="28"/>
        </w:rPr>
        <w:t xml:space="preserve">
      жасасуға өкiлеттiктерiн қоса алғанда, осы Конвенциямен реттелетiн </w:t>
      </w:r>
    </w:p>
    <w:p>
      <w:pPr>
        <w:spacing w:after="0"/>
        <w:ind w:left="0"/>
        <w:jc w:val="both"/>
      </w:pPr>
      <w:r>
        <w:rPr>
          <w:rFonts w:ascii="Times New Roman"/>
          <w:b w:val="false"/>
          <w:i w:val="false"/>
          <w:color w:val="000000"/>
          <w:sz w:val="28"/>
        </w:rPr>
        <w:t>
      мәселелер бойынша өкiлеттiктерiн берген мүшелерiнің қол қоюы үшiн ашық.</w:t>
      </w:r>
    </w:p>
    <w:p>
      <w:pPr>
        <w:spacing w:after="0"/>
        <w:ind w:left="0"/>
        <w:jc w:val="both"/>
      </w:pPr>
      <w:r>
        <w:rPr>
          <w:rFonts w:ascii="Times New Roman"/>
          <w:b w:val="false"/>
          <w:i w:val="false"/>
          <w:color w:val="000000"/>
          <w:sz w:val="28"/>
        </w:rPr>
        <w:t>
                                    28-бап</w:t>
      </w:r>
    </w:p>
    <w:p>
      <w:pPr>
        <w:spacing w:after="0"/>
        <w:ind w:left="0"/>
        <w:jc w:val="both"/>
      </w:pPr>
      <w:r>
        <w:rPr>
          <w:rFonts w:ascii="Times New Roman"/>
          <w:b w:val="false"/>
          <w:i w:val="false"/>
          <w:color w:val="000000"/>
          <w:sz w:val="28"/>
        </w:rPr>
        <w:t>
                                  Депозитарий</w:t>
      </w:r>
    </w:p>
    <w:p>
      <w:pPr>
        <w:spacing w:after="0"/>
        <w:ind w:left="0"/>
        <w:jc w:val="both"/>
      </w:pPr>
      <w:r>
        <w:rPr>
          <w:rFonts w:ascii="Times New Roman"/>
          <w:b w:val="false"/>
          <w:i w:val="false"/>
          <w:color w:val="000000"/>
          <w:sz w:val="28"/>
        </w:rPr>
        <w:t xml:space="preserve">
      Бiрiккен Ұлттар ұйымының Бас хатшысы осы Конвенцияның депозитарийi </w:t>
      </w:r>
    </w:p>
    <w:p>
      <w:pPr>
        <w:spacing w:after="0"/>
        <w:ind w:left="0"/>
        <w:jc w:val="both"/>
      </w:pPr>
      <w:r>
        <w:rPr>
          <w:rFonts w:ascii="Times New Roman"/>
          <w:b w:val="false"/>
          <w:i w:val="false"/>
          <w:color w:val="000000"/>
          <w:sz w:val="28"/>
        </w:rPr>
        <w:t>
      ретiнде болады.</w:t>
      </w:r>
    </w:p>
    <w:p>
      <w:pPr>
        <w:spacing w:after="0"/>
        <w:ind w:left="0"/>
        <w:jc w:val="both"/>
      </w:pPr>
      <w:r>
        <w:rPr>
          <w:rFonts w:ascii="Times New Roman"/>
          <w:b w:val="false"/>
          <w:i w:val="false"/>
          <w:color w:val="000000"/>
          <w:sz w:val="28"/>
        </w:rPr>
        <w:t>
                                    29-бап</w:t>
      </w:r>
    </w:p>
    <w:p>
      <w:pPr>
        <w:spacing w:after="0"/>
        <w:ind w:left="0"/>
        <w:jc w:val="both"/>
      </w:pPr>
      <w:r>
        <w:rPr>
          <w:rFonts w:ascii="Times New Roman"/>
          <w:b w:val="false"/>
          <w:i w:val="false"/>
          <w:color w:val="000000"/>
          <w:sz w:val="28"/>
        </w:rPr>
        <w:t>
                      Бекiту қабылдау, пайымдау және қосылу</w:t>
      </w:r>
    </w:p>
    <w:p>
      <w:pPr>
        <w:spacing w:after="0"/>
        <w:ind w:left="0"/>
        <w:jc w:val="both"/>
      </w:pPr>
      <w:r>
        <w:rPr>
          <w:rFonts w:ascii="Times New Roman"/>
          <w:b w:val="false"/>
          <w:i w:val="false"/>
          <w:color w:val="000000"/>
          <w:sz w:val="28"/>
        </w:rPr>
        <w:t xml:space="preserve">
      1. Осы Конвенция оған қол қойған мемлекеттердiң және 27-бапта аталған экономикалық интеграцияның аймақтық ұйымдарының бекiтуiне, қабылдауына немесе пайымдауына жатады. </w:t>
      </w:r>
    </w:p>
    <w:p>
      <w:pPr>
        <w:spacing w:after="0"/>
        <w:ind w:left="0"/>
        <w:jc w:val="both"/>
      </w:pPr>
      <w:r>
        <w:rPr>
          <w:rFonts w:ascii="Times New Roman"/>
          <w:b w:val="false"/>
          <w:i w:val="false"/>
          <w:color w:val="000000"/>
          <w:sz w:val="28"/>
        </w:rPr>
        <w:t xml:space="preserve">
      2. Осы Конвенция 27-бапта аталған мемлекеттер мен ұйымдар үшiн қол қоюға ашық. </w:t>
      </w:r>
    </w:p>
    <w:p>
      <w:pPr>
        <w:spacing w:after="0"/>
        <w:ind w:left="0"/>
        <w:jc w:val="both"/>
      </w:pPr>
      <w:r>
        <w:rPr>
          <w:rFonts w:ascii="Times New Roman"/>
          <w:b w:val="false"/>
          <w:i w:val="false"/>
          <w:color w:val="000000"/>
          <w:sz w:val="28"/>
        </w:rPr>
        <w:t xml:space="preserve">
      3. Осы Конвенцияның Тарабы болып табылатын 27-бапта аталған кез келген ұйым осы ұйымға мүше-мемлекеттердiң бiрде-бiрi осы Конвенцияның Тарабы болып табылмаған кезде де осы Конвенцияда көзделген барлық мiндеттемелермен байланысты болады. Осындай ұйымның бiр немесе бiрнеше мүше-мемлекеттерi осы Конвенцияның Тараптары болған жағдайда осы ұйым және оның мүше-мемлекеттерi осы Конвенция бойынша өз мiндеттерiн орындауы үшiн өзiнің тиiстi жауапкершiлiгi туралы шешiм қабылдайды. Мұндай жағдайларда осы ұйым мен оның мүше-мемлекеттерi осы Конвенцияда көзделген құқықтарды бiр мезгiлде пайдалана алмайды. </w:t>
      </w:r>
    </w:p>
    <w:p>
      <w:pPr>
        <w:spacing w:after="0"/>
        <w:ind w:left="0"/>
        <w:jc w:val="both"/>
      </w:pPr>
      <w:r>
        <w:rPr>
          <w:rFonts w:ascii="Times New Roman"/>
          <w:b w:val="false"/>
          <w:i w:val="false"/>
          <w:color w:val="000000"/>
          <w:sz w:val="28"/>
        </w:rPr>
        <w:t xml:space="preserve">
      4. Бекiту, қабылдау, пайымдау немесе қосылу туралы өздерінің құжаттарында 27-бапта аталған экономикалық интеграцияның аймақтық ұйымдары осы Конвенциямен реттелетiн мәселелерге қатысты өз құзыреттерi шегiнде мәлiмдейдi. Бұл ұйымдар өз құзыреттерінің шегiндегi кез келген елеулi өзгерiстер туралы да хабардар етедi.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30-бап </w:t>
      </w:r>
    </w:p>
    <w:p>
      <w:pPr>
        <w:spacing w:after="0"/>
        <w:ind w:left="0"/>
        <w:jc w:val="both"/>
      </w:pPr>
      <w:r>
        <w:rPr>
          <w:rFonts w:ascii="Times New Roman"/>
          <w:b w:val="false"/>
          <w:i w:val="false"/>
          <w:color w:val="000000"/>
          <w:sz w:val="28"/>
        </w:rPr>
        <w:t xml:space="preserve">
                                   Күшіне ену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Конвенция бекiту, қабылдау, пайымдау және қосылу туралы он алты құжатты сақтауға тапсырған күннен кейiн тоқсаныншы күнi күшiне енедi. </w:t>
      </w:r>
    </w:p>
    <w:p>
      <w:pPr>
        <w:spacing w:after="0"/>
        <w:ind w:left="0"/>
        <w:jc w:val="both"/>
      </w:pPr>
      <w:r>
        <w:rPr>
          <w:rFonts w:ascii="Times New Roman"/>
          <w:b w:val="false"/>
          <w:i w:val="false"/>
          <w:color w:val="000000"/>
          <w:sz w:val="28"/>
        </w:rPr>
        <w:t xml:space="preserve">
      2. Осы баптың 1-тармағының мақсаттары үшiн 27-бапта аталған қандай бiр ұйым сақтауға тапсырған кез келген құжат бекiту, қабылдау, пайымдау немесе қосылу туралы мемлекеттер немесе ұйымдар сақтауға тапсырған құжаттар ретiнде қаралмайды.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31-бап </w:t>
      </w:r>
    </w:p>
    <w:p>
      <w:pPr>
        <w:spacing w:after="0"/>
        <w:ind w:left="0"/>
        <w:jc w:val="both"/>
      </w:pPr>
      <w:r>
        <w:rPr>
          <w:rFonts w:ascii="Times New Roman"/>
          <w:b w:val="false"/>
          <w:i w:val="false"/>
          <w:color w:val="000000"/>
          <w:sz w:val="28"/>
        </w:rPr>
        <w:t xml:space="preserve">
                                Конвенциядан шығу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Қандай бiр Тарапқа қатысты осы Конвенция күшiне енген күннен бастап үш жыл өткеннен кейiнгі кез келген уақытта осы Тарап депозитарийге жазбаша хабарлама жiберу арқылы Конвенциядан шыға алады. </w:t>
      </w:r>
    </w:p>
    <w:p>
      <w:pPr>
        <w:spacing w:after="0"/>
        <w:ind w:left="0"/>
        <w:jc w:val="both"/>
      </w:pPr>
      <w:r>
        <w:rPr>
          <w:rFonts w:ascii="Times New Roman"/>
          <w:b w:val="false"/>
          <w:i w:val="false"/>
          <w:color w:val="000000"/>
          <w:sz w:val="28"/>
        </w:rPr>
        <w:t xml:space="preserve">
      2. Кез келген мұндай шығу оған қатысты 4-баптың 1-тармағына сәйкес хабарлама жасалған немесе 4-баптың 2-тармағына сәйкес талқылауларды өткiзу туралы өтiнiш тапсырылған қандай бiр қызметке 4-бапты қолдануды қозғамайды.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32-бап </w:t>
      </w:r>
    </w:p>
    <w:p>
      <w:pPr>
        <w:spacing w:after="0"/>
        <w:ind w:left="0"/>
        <w:jc w:val="both"/>
      </w:pPr>
      <w:r>
        <w:rPr>
          <w:rFonts w:ascii="Times New Roman"/>
          <w:b w:val="false"/>
          <w:i w:val="false"/>
          <w:color w:val="000000"/>
          <w:sz w:val="28"/>
        </w:rPr>
        <w:t xml:space="preserve">
                              Түпнұсқалық мәтiндер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Түпнұсқамен бiрдей болып табылатын осы Конвенцияның ағылшын, орыс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және француз тiлдерiндегi түпнұсқасы Бiрiккен Ұлттар Ұйымы Бас хатшысының </w:t>
      </w:r>
    </w:p>
    <w:p>
      <w:pPr>
        <w:spacing w:after="0"/>
        <w:ind w:left="0"/>
        <w:jc w:val="both"/>
      </w:pPr>
      <w:r>
        <w:rPr>
          <w:rFonts w:ascii="Times New Roman"/>
          <w:b w:val="false"/>
          <w:i w:val="false"/>
          <w:color w:val="000000"/>
          <w:sz w:val="28"/>
        </w:rPr>
        <w:t>
      сақтауына тапсырылады.</w:t>
      </w:r>
    </w:p>
    <w:p>
      <w:pPr>
        <w:spacing w:after="0"/>
        <w:ind w:left="0"/>
        <w:jc w:val="both"/>
      </w:pPr>
      <w:r>
        <w:rPr>
          <w:rFonts w:ascii="Times New Roman"/>
          <w:b w:val="false"/>
          <w:i w:val="false"/>
          <w:color w:val="000000"/>
          <w:sz w:val="28"/>
        </w:rPr>
        <w:t xml:space="preserve">
      Осыны куәландыру үшiн төменде қол қойған соған уәкiлеттi адамдар </w:t>
      </w:r>
    </w:p>
    <w:p>
      <w:pPr>
        <w:spacing w:after="0"/>
        <w:ind w:left="0"/>
        <w:jc w:val="both"/>
      </w:pPr>
      <w:r>
        <w:rPr>
          <w:rFonts w:ascii="Times New Roman"/>
          <w:b w:val="false"/>
          <w:i w:val="false"/>
          <w:color w:val="000000"/>
          <w:sz w:val="28"/>
        </w:rPr>
        <w:t>
      тиiстi түрде осы Конвенцияға қол қойды.</w:t>
      </w:r>
    </w:p>
    <w:p>
      <w:pPr>
        <w:spacing w:after="0"/>
        <w:ind w:left="0"/>
        <w:jc w:val="both"/>
      </w:pPr>
      <w:r>
        <w:rPr>
          <w:rFonts w:ascii="Times New Roman"/>
          <w:b w:val="false"/>
          <w:i w:val="false"/>
          <w:color w:val="000000"/>
          <w:sz w:val="28"/>
        </w:rPr>
        <w:t xml:space="preserve">
      Бiр мың тоғыз жүз тоқсан екiншi жылдың он жетiншi наурызында </w:t>
      </w:r>
    </w:p>
    <w:p>
      <w:pPr>
        <w:spacing w:after="0"/>
        <w:ind w:left="0"/>
        <w:jc w:val="both"/>
      </w:pPr>
      <w:r>
        <w:rPr>
          <w:rFonts w:ascii="Times New Roman"/>
          <w:b w:val="false"/>
          <w:i w:val="false"/>
          <w:color w:val="000000"/>
          <w:sz w:val="28"/>
        </w:rPr>
        <w:t>
      Хельсенкиде жасалды.</w:t>
      </w:r>
    </w:p>
    <w:p>
      <w:pPr>
        <w:spacing w:after="0"/>
        <w:ind w:left="0"/>
        <w:jc w:val="both"/>
      </w:pPr>
      <w:r>
        <w:rPr>
          <w:rFonts w:ascii="Times New Roman"/>
          <w:b w:val="false"/>
          <w:i w:val="false"/>
          <w:color w:val="000000"/>
          <w:sz w:val="28"/>
        </w:rPr>
        <w:t xml:space="preserve">
      Конвенцияның жоғарыда жарияланған бiрегей мәтiнi оның қолдану күшiн </w:t>
      </w:r>
    </w:p>
    <w:p>
      <w:pPr>
        <w:spacing w:after="0"/>
        <w:ind w:left="0"/>
        <w:jc w:val="both"/>
      </w:pPr>
      <w:r>
        <w:rPr>
          <w:rFonts w:ascii="Times New Roman"/>
          <w:b w:val="false"/>
          <w:i w:val="false"/>
          <w:color w:val="000000"/>
          <w:sz w:val="28"/>
        </w:rPr>
        <w:t>
      нақтылайтын мынадай 13 Қосымшамен жабдықталды.</w:t>
      </w:r>
    </w:p>
    <w:p>
      <w:pPr>
        <w:spacing w:after="0"/>
        <w:ind w:left="0"/>
        <w:jc w:val="both"/>
      </w:pPr>
      <w:r>
        <w:rPr>
          <w:rFonts w:ascii="Times New Roman"/>
          <w:b w:val="false"/>
          <w:i w:val="false"/>
          <w:color w:val="000000"/>
          <w:sz w:val="28"/>
        </w:rPr>
        <w:t xml:space="preserve">
      І - Қауiптi заттар қызметтiң қауiптi түрлерiн белгiлеу мақсаттары </w:t>
      </w:r>
    </w:p>
    <w:p>
      <w:pPr>
        <w:spacing w:after="0"/>
        <w:ind w:left="0"/>
        <w:jc w:val="both"/>
      </w:pPr>
      <w:r>
        <w:rPr>
          <w:rFonts w:ascii="Times New Roman"/>
          <w:b w:val="false"/>
          <w:i w:val="false"/>
          <w:color w:val="000000"/>
          <w:sz w:val="28"/>
        </w:rPr>
        <w:t>
      үшiн;</w:t>
      </w:r>
    </w:p>
    <w:p>
      <w:pPr>
        <w:spacing w:after="0"/>
        <w:ind w:left="0"/>
        <w:jc w:val="both"/>
      </w:pPr>
      <w:r>
        <w:rPr>
          <w:rFonts w:ascii="Times New Roman"/>
          <w:b w:val="false"/>
          <w:i w:val="false"/>
          <w:color w:val="000000"/>
          <w:sz w:val="28"/>
        </w:rPr>
        <w:t xml:space="preserve">
      II - 4 және 5-баптарға сәйкес сұрау салулар бойынша Комиссияның </w:t>
      </w:r>
    </w:p>
    <w:p>
      <w:pPr>
        <w:spacing w:after="0"/>
        <w:ind w:left="0"/>
        <w:jc w:val="both"/>
      </w:pPr>
      <w:r>
        <w:rPr>
          <w:rFonts w:ascii="Times New Roman"/>
          <w:b w:val="false"/>
          <w:i w:val="false"/>
          <w:color w:val="000000"/>
          <w:sz w:val="28"/>
        </w:rPr>
        <w:t>
      рәсiмi;</w:t>
      </w:r>
    </w:p>
    <w:p>
      <w:pPr>
        <w:spacing w:after="0"/>
        <w:ind w:left="0"/>
        <w:jc w:val="both"/>
      </w:pPr>
      <w:r>
        <w:rPr>
          <w:rFonts w:ascii="Times New Roman"/>
          <w:b w:val="false"/>
          <w:i w:val="false"/>
          <w:color w:val="000000"/>
          <w:sz w:val="28"/>
        </w:rPr>
        <w:t>
      III - 4-бапқа сәйкес рәсiм;</w:t>
      </w:r>
    </w:p>
    <w:p>
      <w:pPr>
        <w:spacing w:after="0"/>
        <w:ind w:left="0"/>
        <w:jc w:val="both"/>
      </w:pPr>
      <w:r>
        <w:rPr>
          <w:rFonts w:ascii="Times New Roman"/>
          <w:b w:val="false"/>
          <w:i w:val="false"/>
          <w:color w:val="000000"/>
          <w:sz w:val="28"/>
        </w:rPr>
        <w:t xml:space="preserve">
      IV - 5-бапқа сәйкес қабылданатын авариялардың алдын алу жөнiндегi </w:t>
      </w:r>
    </w:p>
    <w:p>
      <w:pPr>
        <w:spacing w:after="0"/>
        <w:ind w:left="0"/>
        <w:jc w:val="both"/>
      </w:pPr>
      <w:r>
        <w:rPr>
          <w:rFonts w:ascii="Times New Roman"/>
          <w:b w:val="false"/>
          <w:i w:val="false"/>
          <w:color w:val="000000"/>
          <w:sz w:val="28"/>
        </w:rPr>
        <w:t>
      шаралар;</w:t>
      </w:r>
    </w:p>
    <w:p>
      <w:pPr>
        <w:spacing w:after="0"/>
        <w:ind w:left="0"/>
        <w:jc w:val="both"/>
      </w:pPr>
      <w:r>
        <w:rPr>
          <w:rFonts w:ascii="Times New Roman"/>
          <w:b w:val="false"/>
          <w:i w:val="false"/>
          <w:color w:val="000000"/>
          <w:sz w:val="28"/>
        </w:rPr>
        <w:t>
      V - Талдау және бағалау;</w:t>
      </w:r>
    </w:p>
    <w:p>
      <w:pPr>
        <w:spacing w:after="0"/>
        <w:ind w:left="0"/>
        <w:jc w:val="both"/>
      </w:pPr>
      <w:r>
        <w:rPr>
          <w:rFonts w:ascii="Times New Roman"/>
          <w:b w:val="false"/>
          <w:i w:val="false"/>
          <w:color w:val="000000"/>
          <w:sz w:val="28"/>
        </w:rPr>
        <w:t>
      VI - 4-бапқа сәйкес орналастыру туралы шешiмдер қабылдау;</w:t>
      </w:r>
    </w:p>
    <w:p>
      <w:pPr>
        <w:spacing w:after="0"/>
        <w:ind w:left="0"/>
        <w:jc w:val="both"/>
      </w:pPr>
      <w:r>
        <w:rPr>
          <w:rFonts w:ascii="Times New Roman"/>
          <w:b w:val="false"/>
          <w:i w:val="false"/>
          <w:color w:val="000000"/>
          <w:sz w:val="28"/>
        </w:rPr>
        <w:t xml:space="preserve">
      VII - 8-бапқа сәйкес төтенше жағдайларға әзiр тұруды қамтамасыз ету </w:t>
      </w:r>
    </w:p>
    <w:p>
      <w:pPr>
        <w:spacing w:after="0"/>
        <w:ind w:left="0"/>
        <w:jc w:val="both"/>
      </w:pPr>
      <w:r>
        <w:rPr>
          <w:rFonts w:ascii="Times New Roman"/>
          <w:b w:val="false"/>
          <w:i w:val="false"/>
          <w:color w:val="000000"/>
          <w:sz w:val="28"/>
        </w:rPr>
        <w:t>
      жөнiндегi шаралар;</w:t>
      </w:r>
    </w:p>
    <w:p>
      <w:pPr>
        <w:spacing w:after="0"/>
        <w:ind w:left="0"/>
        <w:jc w:val="both"/>
      </w:pPr>
      <w:r>
        <w:rPr>
          <w:rFonts w:ascii="Times New Roman"/>
          <w:b w:val="false"/>
          <w:i w:val="false"/>
          <w:color w:val="000000"/>
          <w:sz w:val="28"/>
        </w:rPr>
        <w:t>
      VIII - 9-бапқа сәйкес жұртшылыққа берiлетiн ақпарат;</w:t>
      </w:r>
    </w:p>
    <w:p>
      <w:pPr>
        <w:spacing w:after="0"/>
        <w:ind w:left="0"/>
        <w:jc w:val="both"/>
      </w:pPr>
      <w:r>
        <w:rPr>
          <w:rFonts w:ascii="Times New Roman"/>
          <w:b w:val="false"/>
          <w:i w:val="false"/>
          <w:color w:val="000000"/>
          <w:sz w:val="28"/>
        </w:rPr>
        <w:t>
      IХ - 10-бапқа сәйкес өнеркәсiптiк авариялар туралы хабарлама жүйесi;</w:t>
      </w:r>
    </w:p>
    <w:p>
      <w:pPr>
        <w:spacing w:after="0"/>
        <w:ind w:left="0"/>
        <w:jc w:val="both"/>
      </w:pPr>
      <w:r>
        <w:rPr>
          <w:rFonts w:ascii="Times New Roman"/>
          <w:b w:val="false"/>
          <w:i w:val="false"/>
          <w:color w:val="000000"/>
          <w:sz w:val="28"/>
        </w:rPr>
        <w:t>
      Х - 12-бапқа сәйкес берiлетiн өзара көмек;</w:t>
      </w:r>
    </w:p>
    <w:p>
      <w:pPr>
        <w:spacing w:after="0"/>
        <w:ind w:left="0"/>
        <w:jc w:val="both"/>
      </w:pPr>
      <w:r>
        <w:rPr>
          <w:rFonts w:ascii="Times New Roman"/>
          <w:b w:val="false"/>
          <w:i w:val="false"/>
          <w:color w:val="000000"/>
          <w:sz w:val="28"/>
        </w:rPr>
        <w:t xml:space="preserve">
      ХII - 18-баптың 4-тармағына сәйкес өзара көмектi беруге қатысты </w:t>
      </w:r>
    </w:p>
    <w:p>
      <w:pPr>
        <w:spacing w:after="0"/>
        <w:ind w:left="0"/>
        <w:jc w:val="both"/>
      </w:pPr>
      <w:r>
        <w:rPr>
          <w:rFonts w:ascii="Times New Roman"/>
          <w:b w:val="false"/>
          <w:i w:val="false"/>
          <w:color w:val="000000"/>
          <w:sz w:val="28"/>
        </w:rPr>
        <w:t>
      мiндеттер;</w:t>
      </w:r>
    </w:p>
    <w:p>
      <w:pPr>
        <w:spacing w:after="0"/>
        <w:ind w:left="0"/>
        <w:jc w:val="both"/>
      </w:pPr>
      <w:r>
        <w:rPr>
          <w:rFonts w:ascii="Times New Roman"/>
          <w:b w:val="false"/>
          <w:i w:val="false"/>
          <w:color w:val="000000"/>
          <w:sz w:val="28"/>
        </w:rPr>
        <w:t>
      ХIII - Төрелiк.</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I ҚОСЫМША</w:t>
      </w:r>
    </w:p>
    <w:p>
      <w:pPr>
        <w:spacing w:after="0"/>
        <w:ind w:left="0"/>
        <w:jc w:val="both"/>
      </w:pPr>
      <w:r>
        <w:rPr>
          <w:rFonts w:ascii="Times New Roman"/>
          <w:b w:val="false"/>
          <w:i w:val="false"/>
          <w:color w:val="000000"/>
          <w:sz w:val="28"/>
        </w:rPr>
        <w:t>
                     ҚЫЗМЕТТIҢ ҚАУIПТI ТYРЛЕРIН АЙҚЫНДАУ</w:t>
      </w:r>
    </w:p>
    <w:p>
      <w:pPr>
        <w:spacing w:after="0"/>
        <w:ind w:left="0"/>
        <w:jc w:val="both"/>
      </w:pPr>
      <w:r>
        <w:rPr>
          <w:rFonts w:ascii="Times New Roman"/>
          <w:b w:val="false"/>
          <w:i w:val="false"/>
          <w:color w:val="000000"/>
          <w:sz w:val="28"/>
        </w:rPr>
        <w:t>
                       МАҚСАТТАРЫ ҮШIН ҚАУIПТI ЗАТТАР</w:t>
      </w:r>
    </w:p>
    <w:p>
      <w:pPr>
        <w:spacing w:after="0"/>
        <w:ind w:left="0"/>
        <w:jc w:val="both"/>
      </w:pPr>
      <w:r>
        <w:rPr>
          <w:rFonts w:ascii="Times New Roman"/>
          <w:b w:val="false"/>
          <w:i w:val="false"/>
          <w:color w:val="000000"/>
          <w:sz w:val="28"/>
        </w:rPr>
        <w:t xml:space="preserve">
      Төменде атап айтылатын мөлшерлер қызметтiң әр түрiне немесе қызмет түрлерiнің тобына қатысты. Егер I бөлiкте мөлшерлер диапазоны берiлген болса, онда әр диапазонда атап көрсетiлген ең көп мөлшерлер шектi мөлшерлер болып табылады. Осы Конвенция күшiне енгеннен кейiн бес жыл өткен соң әр диапазонда атап көрсетiлген ең аз мөлшер, егер өзгертiлмейтiн болса, шектi мөлшерге айналады. </w:t>
      </w:r>
    </w:p>
    <w:p>
      <w:pPr>
        <w:spacing w:after="0"/>
        <w:ind w:left="0"/>
        <w:jc w:val="both"/>
      </w:pPr>
      <w:r>
        <w:rPr>
          <w:rFonts w:ascii="Times New Roman"/>
          <w:b w:val="false"/>
          <w:i w:val="false"/>
          <w:color w:val="000000"/>
          <w:sz w:val="28"/>
        </w:rPr>
        <w:t xml:space="preserve">
      Егер II бөлiкте нақты көрсетiлген зат немесе препарат I бөлiкте атап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айтылған қандай да болсын санатқа кiретiн болса, онда мұндай жағдайда II </w:t>
      </w:r>
    </w:p>
    <w:p>
      <w:pPr>
        <w:spacing w:after="0"/>
        <w:ind w:left="0"/>
        <w:jc w:val="both"/>
      </w:pPr>
      <w:r>
        <w:rPr>
          <w:rFonts w:ascii="Times New Roman"/>
          <w:b w:val="false"/>
          <w:i w:val="false"/>
          <w:color w:val="000000"/>
          <w:sz w:val="28"/>
        </w:rPr>
        <w:t>
      бөлiкте аталған шектi мөлшер пайдаланылады.</w:t>
      </w:r>
    </w:p>
    <w:p>
      <w:pPr>
        <w:spacing w:after="0"/>
        <w:ind w:left="0"/>
        <w:jc w:val="both"/>
      </w:pPr>
      <w:r>
        <w:rPr>
          <w:rFonts w:ascii="Times New Roman"/>
          <w:b w:val="false"/>
          <w:i w:val="false"/>
          <w:color w:val="000000"/>
          <w:sz w:val="28"/>
        </w:rPr>
        <w:t xml:space="preserve">
      Қызметтің қауiптi түрлерiн айқындау үшiн Тараптар тиiстi қауіптiң </w:t>
      </w:r>
    </w:p>
    <w:p>
      <w:pPr>
        <w:spacing w:after="0"/>
        <w:ind w:left="0"/>
        <w:jc w:val="both"/>
      </w:pPr>
      <w:r>
        <w:rPr>
          <w:rFonts w:ascii="Times New Roman"/>
          <w:b w:val="false"/>
          <w:i w:val="false"/>
          <w:color w:val="000000"/>
          <w:sz w:val="28"/>
        </w:rPr>
        <w:t xml:space="preserve">
      болуы ықтимал арту мүмкiндiгiн, сондай-ақ қауiптi заттар бiр оператордың </w:t>
      </w:r>
    </w:p>
    <w:p>
      <w:pPr>
        <w:spacing w:after="0"/>
        <w:ind w:left="0"/>
        <w:jc w:val="both"/>
      </w:pPr>
      <w:r>
        <w:rPr>
          <w:rFonts w:ascii="Times New Roman"/>
          <w:b w:val="false"/>
          <w:i w:val="false"/>
          <w:color w:val="000000"/>
          <w:sz w:val="28"/>
        </w:rPr>
        <w:t xml:space="preserve">
      немесе бiрнеше оператордың басқаруында болуына қарамастан, олардың мөлшерi </w:t>
      </w:r>
    </w:p>
    <w:p>
      <w:pPr>
        <w:spacing w:after="0"/>
        <w:ind w:left="0"/>
        <w:jc w:val="both"/>
      </w:pPr>
      <w:r>
        <w:rPr>
          <w:rFonts w:ascii="Times New Roman"/>
          <w:b w:val="false"/>
          <w:i w:val="false"/>
          <w:color w:val="000000"/>
          <w:sz w:val="28"/>
        </w:rPr>
        <w:t>
      мен қаншалықты жақын жерде орналасқанын ескерiп отырады.</w:t>
      </w:r>
    </w:p>
    <w:p>
      <w:pPr>
        <w:spacing w:after="0"/>
        <w:ind w:left="0"/>
        <w:jc w:val="both"/>
      </w:pPr>
      <w:r>
        <w:rPr>
          <w:rFonts w:ascii="Times New Roman"/>
          <w:b w:val="false"/>
          <w:i w:val="false"/>
          <w:color w:val="000000"/>
          <w:sz w:val="28"/>
        </w:rPr>
        <w:t>
           I БӨЛIК. II бөлiкте нақты аталмаған заттар мен құрамдардың санаттары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Санаты                                              Шектi мөлшерi</w:t>
      </w:r>
    </w:p>
    <w:p>
      <w:pPr>
        <w:spacing w:after="0"/>
        <w:ind w:left="0"/>
        <w:jc w:val="both"/>
      </w:pPr>
      <w:r>
        <w:rPr>
          <w:rFonts w:ascii="Times New Roman"/>
          <w:b w:val="false"/>
          <w:i w:val="false"/>
          <w:color w:val="000000"/>
          <w:sz w:val="28"/>
        </w:rPr>
        <w:t>
                                                             (тоннамен)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1а/ тұтанғыш газдар, СНГ-ны қоса алғанда...........          200</w:t>
      </w:r>
    </w:p>
    <w:p>
      <w:pPr>
        <w:spacing w:after="0"/>
        <w:ind w:left="0"/>
        <w:jc w:val="both"/>
      </w:pPr>
      <w:r>
        <w:rPr>
          <w:rFonts w:ascii="Times New Roman"/>
          <w:b w:val="false"/>
          <w:i w:val="false"/>
          <w:color w:val="000000"/>
          <w:sz w:val="28"/>
        </w:rPr>
        <w:t>
      2. 1b/ жылдам тұтанғыш сұйық заттар...................       50 000</w:t>
      </w:r>
    </w:p>
    <w:p>
      <w:pPr>
        <w:spacing w:after="0"/>
        <w:ind w:left="0"/>
        <w:jc w:val="both"/>
      </w:pPr>
      <w:r>
        <w:rPr>
          <w:rFonts w:ascii="Times New Roman"/>
          <w:b w:val="false"/>
          <w:i w:val="false"/>
          <w:color w:val="000000"/>
          <w:sz w:val="28"/>
        </w:rPr>
        <w:t>
      3. 1с/ өте улы заттар.................................           20</w:t>
      </w:r>
    </w:p>
    <w:p>
      <w:pPr>
        <w:spacing w:after="0"/>
        <w:ind w:left="0"/>
        <w:jc w:val="both"/>
      </w:pPr>
      <w:r>
        <w:rPr>
          <w:rFonts w:ascii="Times New Roman"/>
          <w:b w:val="false"/>
          <w:i w:val="false"/>
          <w:color w:val="000000"/>
          <w:sz w:val="28"/>
        </w:rPr>
        <w:t>
      4. 1d/ улы заттар.....................................      500-200</w:t>
      </w:r>
    </w:p>
    <w:p>
      <w:pPr>
        <w:spacing w:after="0"/>
        <w:ind w:left="0"/>
        <w:jc w:val="both"/>
      </w:pPr>
      <w:r>
        <w:rPr>
          <w:rFonts w:ascii="Times New Roman"/>
          <w:b w:val="false"/>
          <w:i w:val="false"/>
          <w:color w:val="000000"/>
          <w:sz w:val="28"/>
        </w:rPr>
        <w:t>
      5. 1е/ тотықтырғыштар.................................      500-200</w:t>
      </w:r>
    </w:p>
    <w:p>
      <w:pPr>
        <w:spacing w:after="0"/>
        <w:ind w:left="0"/>
        <w:jc w:val="both"/>
      </w:pPr>
      <w:r>
        <w:rPr>
          <w:rFonts w:ascii="Times New Roman"/>
          <w:b w:val="false"/>
          <w:i w:val="false"/>
          <w:color w:val="000000"/>
          <w:sz w:val="28"/>
        </w:rPr>
        <w:t>
      6. 1f/ жарылғыш заттар................................       200-50</w:t>
      </w:r>
    </w:p>
    <w:p>
      <w:pPr>
        <w:spacing w:after="0"/>
        <w:ind w:left="0"/>
        <w:jc w:val="both"/>
      </w:pPr>
      <w:r>
        <w:rPr>
          <w:rFonts w:ascii="Times New Roman"/>
          <w:b w:val="false"/>
          <w:i w:val="false"/>
          <w:color w:val="000000"/>
          <w:sz w:val="28"/>
        </w:rPr>
        <w:t>
      7. 1q/ тұтанғыш сұйық заттар (қысым мен</w:t>
      </w:r>
    </w:p>
    <w:p>
      <w:pPr>
        <w:spacing w:after="0"/>
        <w:ind w:left="0"/>
        <w:jc w:val="both"/>
      </w:pPr>
      <w:r>
        <w:rPr>
          <w:rFonts w:ascii="Times New Roman"/>
          <w:b w:val="false"/>
          <w:i w:val="false"/>
          <w:color w:val="000000"/>
          <w:sz w:val="28"/>
        </w:rPr>
        <w:t>
             температураның ерекше жағдайларында</w:t>
      </w:r>
    </w:p>
    <w:p>
      <w:pPr>
        <w:spacing w:after="0"/>
        <w:ind w:left="0"/>
        <w:jc w:val="both"/>
      </w:pPr>
      <w:r>
        <w:rPr>
          <w:rFonts w:ascii="Times New Roman"/>
          <w:b w:val="false"/>
          <w:i w:val="false"/>
          <w:color w:val="000000"/>
          <w:sz w:val="28"/>
        </w:rPr>
        <w:t>
             пайдаланғанда).................................          200</w:t>
      </w:r>
    </w:p>
    <w:p>
      <w:pPr>
        <w:spacing w:after="0"/>
        <w:ind w:left="0"/>
        <w:jc w:val="both"/>
      </w:pPr>
      <w:r>
        <w:rPr>
          <w:rFonts w:ascii="Times New Roman"/>
          <w:b w:val="false"/>
          <w:i w:val="false"/>
          <w:color w:val="000000"/>
          <w:sz w:val="28"/>
        </w:rPr>
        <w:t>
      8. 1h/ қоршаған ортаға қауiп төндiретiн заттар........          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БӨЛIК. Нақты заттар</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Зат                                                  Шектi мөлшерi</w:t>
      </w:r>
    </w:p>
    <w:p>
      <w:pPr>
        <w:spacing w:after="0"/>
        <w:ind w:left="0"/>
        <w:jc w:val="both"/>
      </w:pPr>
      <w:r>
        <w:rPr>
          <w:rFonts w:ascii="Times New Roman"/>
          <w:b w:val="false"/>
          <w:i w:val="false"/>
          <w:color w:val="000000"/>
          <w:sz w:val="28"/>
        </w:rPr>
        <w:t>
                                                              (тоннамен)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1. Аммиак.............................................          500 </w:t>
      </w:r>
    </w:p>
    <w:p>
      <w:pPr>
        <w:spacing w:after="0"/>
        <w:ind w:left="0"/>
        <w:jc w:val="both"/>
      </w:pPr>
      <w:r>
        <w:rPr>
          <w:rFonts w:ascii="Times New Roman"/>
          <w:b w:val="false"/>
          <w:i w:val="false"/>
          <w:color w:val="000000"/>
          <w:sz w:val="28"/>
        </w:rPr>
        <w:t xml:space="preserve">
      2а. 2/ аммоний нитраты................................        2 500   </w:t>
      </w:r>
    </w:p>
    <w:p>
      <w:pPr>
        <w:spacing w:after="0"/>
        <w:ind w:left="0"/>
        <w:jc w:val="both"/>
      </w:pPr>
      <w:r>
        <w:rPr>
          <w:rFonts w:ascii="Times New Roman"/>
          <w:b w:val="false"/>
          <w:i w:val="false"/>
          <w:color w:val="000000"/>
          <w:sz w:val="28"/>
        </w:rPr>
        <w:t xml:space="preserve">
       b. 3/ тыңайтқыштар түрiндегi аммоний нитраты.........       10 500 </w:t>
      </w:r>
    </w:p>
    <w:p>
      <w:pPr>
        <w:spacing w:after="0"/>
        <w:ind w:left="0"/>
        <w:jc w:val="both"/>
      </w:pPr>
      <w:r>
        <w:rPr>
          <w:rFonts w:ascii="Times New Roman"/>
          <w:b w:val="false"/>
          <w:i w:val="false"/>
          <w:color w:val="000000"/>
          <w:sz w:val="28"/>
        </w:rPr>
        <w:t>
      3. Аккрилдi нитрил....................................          200</w:t>
      </w:r>
    </w:p>
    <w:p>
      <w:pPr>
        <w:spacing w:after="0"/>
        <w:ind w:left="0"/>
        <w:jc w:val="both"/>
      </w:pPr>
      <w:r>
        <w:rPr>
          <w:rFonts w:ascii="Times New Roman"/>
          <w:b w:val="false"/>
          <w:i w:val="false"/>
          <w:color w:val="000000"/>
          <w:sz w:val="28"/>
        </w:rPr>
        <w:t xml:space="preserve">
      4. Хлор...............................................           25  </w:t>
      </w:r>
    </w:p>
    <w:p>
      <w:pPr>
        <w:spacing w:after="0"/>
        <w:ind w:left="0"/>
        <w:jc w:val="both"/>
      </w:pPr>
      <w:r>
        <w:rPr>
          <w:rFonts w:ascii="Times New Roman"/>
          <w:b w:val="false"/>
          <w:i w:val="false"/>
          <w:color w:val="000000"/>
          <w:sz w:val="28"/>
        </w:rPr>
        <w:t>
      5. Этилен оксидi......................................           50</w:t>
      </w:r>
    </w:p>
    <w:p>
      <w:pPr>
        <w:spacing w:after="0"/>
        <w:ind w:left="0"/>
        <w:jc w:val="both"/>
      </w:pPr>
      <w:r>
        <w:rPr>
          <w:rFonts w:ascii="Times New Roman"/>
          <w:b w:val="false"/>
          <w:i w:val="false"/>
          <w:color w:val="000000"/>
          <w:sz w:val="28"/>
        </w:rPr>
        <w:t>
      6. Цианды сутегі......................................           20</w:t>
      </w:r>
    </w:p>
    <w:p>
      <w:pPr>
        <w:spacing w:after="0"/>
        <w:ind w:left="0"/>
        <w:jc w:val="both"/>
      </w:pPr>
      <w:r>
        <w:rPr>
          <w:rFonts w:ascii="Times New Roman"/>
          <w:b w:val="false"/>
          <w:i w:val="false"/>
          <w:color w:val="000000"/>
          <w:sz w:val="28"/>
        </w:rPr>
        <w:t>
      7. Фторлы сутегi......................................           50</w:t>
      </w:r>
    </w:p>
    <w:p>
      <w:pPr>
        <w:spacing w:after="0"/>
        <w:ind w:left="0"/>
        <w:jc w:val="both"/>
      </w:pPr>
      <w:r>
        <w:rPr>
          <w:rFonts w:ascii="Times New Roman"/>
          <w:b w:val="false"/>
          <w:i w:val="false"/>
          <w:color w:val="000000"/>
          <w:sz w:val="28"/>
        </w:rPr>
        <w:t>
      8. Күкiрттi сутегi....................................           50</w:t>
      </w:r>
    </w:p>
    <w:p>
      <w:pPr>
        <w:spacing w:after="0"/>
        <w:ind w:left="0"/>
        <w:jc w:val="both"/>
      </w:pPr>
      <w:r>
        <w:rPr>
          <w:rFonts w:ascii="Times New Roman"/>
          <w:b w:val="false"/>
          <w:i w:val="false"/>
          <w:color w:val="000000"/>
          <w:sz w:val="28"/>
        </w:rPr>
        <w:t>
      9. Күкірт диоксиді.................,.................           250</w:t>
      </w:r>
    </w:p>
    <w:p>
      <w:pPr>
        <w:spacing w:after="0"/>
        <w:ind w:left="0"/>
        <w:jc w:val="both"/>
      </w:pPr>
      <w:r>
        <w:rPr>
          <w:rFonts w:ascii="Times New Roman"/>
          <w:b w:val="false"/>
          <w:i w:val="false"/>
          <w:color w:val="000000"/>
          <w:sz w:val="28"/>
        </w:rPr>
        <w:t>
      10. Күкiрт триоксидi..................................           75</w:t>
      </w:r>
    </w:p>
    <w:p>
      <w:pPr>
        <w:spacing w:after="0"/>
        <w:ind w:left="0"/>
        <w:jc w:val="both"/>
      </w:pPr>
      <w:r>
        <w:rPr>
          <w:rFonts w:ascii="Times New Roman"/>
          <w:b w:val="false"/>
          <w:i w:val="false"/>
          <w:color w:val="000000"/>
          <w:sz w:val="28"/>
        </w:rPr>
        <w:t>
      11. Қорғасын алкилдерi................................           50</w:t>
      </w:r>
    </w:p>
    <w:p>
      <w:pPr>
        <w:spacing w:after="0"/>
        <w:ind w:left="0"/>
        <w:jc w:val="both"/>
      </w:pPr>
      <w:r>
        <w:rPr>
          <w:rFonts w:ascii="Times New Roman"/>
          <w:b w:val="false"/>
          <w:i w:val="false"/>
          <w:color w:val="000000"/>
          <w:sz w:val="28"/>
        </w:rPr>
        <w:t>
      12. Фосген............................................         0,75</w:t>
      </w:r>
    </w:p>
    <w:p>
      <w:pPr>
        <w:spacing w:after="0"/>
        <w:ind w:left="0"/>
        <w:jc w:val="both"/>
      </w:pPr>
      <w:r>
        <w:rPr>
          <w:rFonts w:ascii="Times New Roman"/>
          <w:b w:val="false"/>
          <w:i w:val="false"/>
          <w:color w:val="000000"/>
          <w:sz w:val="28"/>
        </w:rPr>
        <w:t>
      13. Метилиздi цианат..................................         0,15</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xml:space="preserve">
      1. Индикативтiк критерийлер. Басқа тиiстi критерийлер болмаған жағдайда Тараптар осы қосымшаның I бөлiгiнiң мақсаттары үшiн заттарды немесе құрамдарды классификациялаған кезде төмендегідей критерийлердi пайдалана алады: </w:t>
      </w:r>
    </w:p>
    <w:p>
      <w:pPr>
        <w:spacing w:after="0"/>
        <w:ind w:left="0"/>
        <w:jc w:val="both"/>
      </w:pPr>
      <w:r>
        <w:rPr>
          <w:rFonts w:ascii="Times New Roman"/>
          <w:b w:val="false"/>
          <w:i w:val="false"/>
          <w:color w:val="000000"/>
          <w:sz w:val="28"/>
        </w:rPr>
        <w:t xml:space="preserve">
      а) ТҰТАНҒЫШ ГАЗДАР: газ қалпындағы жағдайда қалыпты қысымда және ауа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араласқан кезде тұтанатын және қалыпты қысымда 20'С немесе одан төмен </w:t>
      </w:r>
    </w:p>
    <w:p>
      <w:pPr>
        <w:spacing w:after="0"/>
        <w:ind w:left="0"/>
        <w:jc w:val="both"/>
      </w:pPr>
      <w:r>
        <w:rPr>
          <w:rFonts w:ascii="Times New Roman"/>
          <w:b w:val="false"/>
          <w:i w:val="false"/>
          <w:color w:val="000000"/>
          <w:sz w:val="28"/>
        </w:rPr>
        <w:t>
      температурада қайнайтын заттар;</w:t>
      </w:r>
    </w:p>
    <w:p>
      <w:pPr>
        <w:spacing w:after="0"/>
        <w:ind w:left="0"/>
        <w:jc w:val="both"/>
      </w:pPr>
      <w:r>
        <w:rPr>
          <w:rFonts w:ascii="Times New Roman"/>
          <w:b w:val="false"/>
          <w:i w:val="false"/>
          <w:color w:val="000000"/>
          <w:sz w:val="28"/>
        </w:rPr>
        <w:t xml:space="preserve">
      b) ЖЫЛДАМ ТҰТАНҒЫШ СҰЙЫҚ ЗАТТАР: тұтану температурасы 21'С-ден төмен </w:t>
      </w:r>
    </w:p>
    <w:p>
      <w:pPr>
        <w:spacing w:after="0"/>
        <w:ind w:left="0"/>
        <w:jc w:val="both"/>
      </w:pPr>
      <w:r>
        <w:rPr>
          <w:rFonts w:ascii="Times New Roman"/>
          <w:b w:val="false"/>
          <w:i w:val="false"/>
          <w:color w:val="000000"/>
          <w:sz w:val="28"/>
        </w:rPr>
        <w:t xml:space="preserve">
      болмайтын, ал қалыпты қысымда 20'С-ден асатын температурада қайнайтын </w:t>
      </w:r>
    </w:p>
    <w:p>
      <w:pPr>
        <w:spacing w:after="0"/>
        <w:ind w:left="0"/>
        <w:jc w:val="both"/>
      </w:pPr>
      <w:r>
        <w:rPr>
          <w:rFonts w:ascii="Times New Roman"/>
          <w:b w:val="false"/>
          <w:i w:val="false"/>
          <w:color w:val="000000"/>
          <w:sz w:val="28"/>
        </w:rPr>
        <w:t>
      заттар;</w:t>
      </w:r>
    </w:p>
    <w:p>
      <w:pPr>
        <w:spacing w:after="0"/>
        <w:ind w:left="0"/>
        <w:jc w:val="both"/>
      </w:pPr>
      <w:r>
        <w:rPr>
          <w:rFonts w:ascii="Times New Roman"/>
          <w:b w:val="false"/>
          <w:i w:val="false"/>
          <w:color w:val="000000"/>
          <w:sz w:val="28"/>
        </w:rPr>
        <w:t xml:space="preserve">
      с) ӨТЕ УЛЫ ЗАТТАР: өзiндiк қасиеттерi 1 немесе 2-кестеде аталған </w:t>
      </w:r>
    </w:p>
    <w:p>
      <w:pPr>
        <w:spacing w:after="0"/>
        <w:ind w:left="0"/>
        <w:jc w:val="both"/>
      </w:pPr>
      <w:r>
        <w:rPr>
          <w:rFonts w:ascii="Times New Roman"/>
          <w:b w:val="false"/>
          <w:i w:val="false"/>
          <w:color w:val="000000"/>
          <w:sz w:val="28"/>
        </w:rPr>
        <w:t xml:space="preserve">
      қасиеттерге сәйкес келетiн және өздерiнің физикалық және химиялық </w:t>
      </w:r>
    </w:p>
    <w:p>
      <w:pPr>
        <w:spacing w:after="0"/>
        <w:ind w:left="0"/>
        <w:jc w:val="both"/>
      </w:pPr>
      <w:r>
        <w:rPr>
          <w:rFonts w:ascii="Times New Roman"/>
          <w:b w:val="false"/>
          <w:i w:val="false"/>
          <w:color w:val="000000"/>
          <w:sz w:val="28"/>
        </w:rPr>
        <w:t xml:space="preserve">
      қасиеттерiне байланысты өнеркәсiптiк авариялар бола қалған жағдайда қауiп </w:t>
      </w:r>
    </w:p>
    <w:p>
      <w:pPr>
        <w:spacing w:after="0"/>
        <w:ind w:left="0"/>
        <w:jc w:val="both"/>
      </w:pPr>
      <w:r>
        <w:rPr>
          <w:rFonts w:ascii="Times New Roman"/>
          <w:b w:val="false"/>
          <w:i w:val="false"/>
          <w:color w:val="000000"/>
          <w:sz w:val="28"/>
        </w:rPr>
        <w:t>
      төндiретiн заттар.</w:t>
      </w:r>
    </w:p>
    <w:p>
      <w:pPr>
        <w:spacing w:after="0"/>
        <w:ind w:left="0"/>
        <w:jc w:val="both"/>
      </w:pPr>
      <w:r>
        <w:rPr>
          <w:rFonts w:ascii="Times New Roman"/>
          <w:b w:val="false"/>
          <w:i w:val="false"/>
          <w:color w:val="000000"/>
          <w:sz w:val="28"/>
        </w:rPr>
        <w:t>
                                   1-КЕСТЕ</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LD50(ауызға енгiзіп       LD50(терiге енгiзіп       LС50(ингаляциялық</w:t>
      </w:r>
    </w:p>
    <w:p>
      <w:pPr>
        <w:spacing w:after="0"/>
        <w:ind w:left="0"/>
        <w:jc w:val="both"/>
      </w:pPr>
      <w:r>
        <w:rPr>
          <w:rFonts w:ascii="Times New Roman"/>
          <w:b w:val="false"/>
          <w:i w:val="false"/>
          <w:color w:val="000000"/>
          <w:sz w:val="28"/>
        </w:rPr>
        <w:t>
          әсер ету) (1)             әсер ету) (2)             әсер ету (3)</w:t>
      </w:r>
    </w:p>
    <w:p>
      <w:pPr>
        <w:spacing w:after="0"/>
        <w:ind w:left="0"/>
        <w:jc w:val="both"/>
      </w:pPr>
      <w:r>
        <w:rPr>
          <w:rFonts w:ascii="Times New Roman"/>
          <w:b w:val="false"/>
          <w:i w:val="false"/>
          <w:color w:val="000000"/>
          <w:sz w:val="28"/>
        </w:rPr>
        <w:t>
        дене салмағына мг/кг    дене салмағына мг/кг              мг/л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LD50 </w:t>
      </w:r>
    </w:p>
    <w:p>
      <w:pPr>
        <w:spacing w:after="0"/>
        <w:ind w:left="0"/>
        <w:jc w:val="both"/>
      </w:pPr>
      <w:r>
        <w:rPr>
          <w:rFonts w:ascii="Times New Roman"/>
          <w:b w:val="false"/>
          <w:i w:val="false"/>
          <w:color w:val="000000"/>
          <w:sz w:val="28"/>
        </w:rPr>
        <w:t xml:space="preserve">
      &amp;lt 25               LD50 </w:t>
      </w:r>
    </w:p>
    <w:p>
      <w:pPr>
        <w:spacing w:after="0"/>
        <w:ind w:left="0"/>
        <w:jc w:val="both"/>
      </w:pPr>
      <w:r>
        <w:rPr>
          <w:rFonts w:ascii="Times New Roman"/>
          <w:b w:val="false"/>
          <w:i w:val="false"/>
          <w:color w:val="000000"/>
          <w:sz w:val="28"/>
        </w:rPr>
        <w:t xml:space="preserve">
      ;&amp;lt 25                 LС50 </w:t>
      </w:r>
    </w:p>
    <w:p>
      <w:pPr>
        <w:spacing w:after="0"/>
        <w:ind w:left="0"/>
        <w:jc w:val="both"/>
      </w:pPr>
      <w:r>
        <w:rPr>
          <w:rFonts w:ascii="Times New Roman"/>
          <w:b w:val="false"/>
          <w:i w:val="false"/>
          <w:color w:val="000000"/>
          <w:sz w:val="28"/>
        </w:rPr>
        <w:t>
      ;&amp;lt 25</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(1) LD50 атжалмандардың аузына салып әсер еткен кезде.</w:t>
      </w:r>
    </w:p>
    <w:p>
      <w:pPr>
        <w:spacing w:after="0"/>
        <w:ind w:left="0"/>
        <w:jc w:val="both"/>
      </w:pPr>
      <w:r>
        <w:rPr>
          <w:rFonts w:ascii="Times New Roman"/>
          <w:b w:val="false"/>
          <w:i w:val="false"/>
          <w:color w:val="000000"/>
          <w:sz w:val="28"/>
        </w:rPr>
        <w:t>
      (2) LD50 атжалмандардың немесе үй қояндарының аузына салып әсер</w:t>
      </w:r>
    </w:p>
    <w:p>
      <w:pPr>
        <w:spacing w:after="0"/>
        <w:ind w:left="0"/>
        <w:jc w:val="both"/>
      </w:pPr>
      <w:r>
        <w:rPr>
          <w:rFonts w:ascii="Times New Roman"/>
          <w:b w:val="false"/>
          <w:i w:val="false"/>
          <w:color w:val="000000"/>
          <w:sz w:val="28"/>
        </w:rPr>
        <w:t>
               еткен кезде.</w:t>
      </w:r>
    </w:p>
    <w:p>
      <w:pPr>
        <w:spacing w:after="0"/>
        <w:ind w:left="0"/>
        <w:jc w:val="both"/>
      </w:pPr>
      <w:r>
        <w:rPr>
          <w:rFonts w:ascii="Times New Roman"/>
          <w:b w:val="false"/>
          <w:i w:val="false"/>
          <w:color w:val="000000"/>
          <w:sz w:val="28"/>
        </w:rPr>
        <w:t>
      (3) LС50 атжалмандарға ингаляция жасап әсер еткен кезде (төрт сағат</w:t>
      </w:r>
    </w:p>
    <w:p>
      <w:pPr>
        <w:spacing w:after="0"/>
        <w:ind w:left="0"/>
        <w:jc w:val="both"/>
      </w:pPr>
      <w:r>
        <w:rPr>
          <w:rFonts w:ascii="Times New Roman"/>
          <w:b w:val="false"/>
          <w:i w:val="false"/>
          <w:color w:val="000000"/>
          <w:sz w:val="28"/>
        </w:rPr>
        <w:t>
               iшiнде).</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2-КЕСТЕ</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Кемсiтушi мөлшерi</w:t>
      </w:r>
    </w:p>
    <w:p>
      <w:pPr>
        <w:spacing w:after="0"/>
        <w:ind w:left="0"/>
        <w:jc w:val="both"/>
      </w:pPr>
      <w:r>
        <w:rPr>
          <w:rFonts w:ascii="Times New Roman"/>
          <w:b w:val="false"/>
          <w:i w:val="false"/>
          <w:color w:val="000000"/>
          <w:sz w:val="28"/>
        </w:rPr>
        <w:t xml:space="preserve">
           дене салмағына мг/кг       </w:t>
      </w:r>
    </w:p>
    <w:p>
      <w:pPr>
        <w:spacing w:after="0"/>
        <w:ind w:left="0"/>
        <w:jc w:val="both"/>
      </w:pPr>
      <w:r>
        <w:rPr>
          <w:rFonts w:ascii="Times New Roman"/>
          <w:b w:val="false"/>
          <w:i w:val="false"/>
          <w:color w:val="000000"/>
          <w:sz w:val="28"/>
        </w:rPr>
        <w:t>
      &amp;lt5</w:t>
      </w:r>
    </w:p>
    <w:p>
      <w:pPr>
        <w:spacing w:after="0"/>
        <w:ind w:left="0"/>
        <w:jc w:val="both"/>
      </w:pPr>
      <w:r>
        <w:rPr>
          <w:rFonts w:ascii="Times New Roman"/>
          <w:b w:val="false"/>
          <w:i w:val="false"/>
          <w:color w:val="000000"/>
          <w:sz w:val="28"/>
        </w:rPr>
        <w:t xml:space="preserve">
      ;     Заттардың өте улылығы жануарлардың аузына салып әсер еткен кезде </w:t>
      </w:r>
    </w:p>
    <w:p>
      <w:pPr>
        <w:spacing w:after="0"/>
        <w:ind w:left="0"/>
        <w:jc w:val="both"/>
      </w:pPr>
      <w:r>
        <w:rPr>
          <w:rFonts w:ascii="Times New Roman"/>
          <w:b w:val="false"/>
          <w:i w:val="false"/>
          <w:color w:val="000000"/>
          <w:sz w:val="28"/>
        </w:rPr>
        <w:t xml:space="preserve">
      белгiленген мөлшер әдiсi арқылы айқындалған жағдайларда;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d) УЛЫ ЗАТТАР: өзiндiк қасиеттерi 3 немесе 4-кестеде аталған </w:t>
      </w:r>
    </w:p>
    <w:p>
      <w:pPr>
        <w:spacing w:after="0"/>
        <w:ind w:left="0"/>
        <w:jc w:val="both"/>
      </w:pPr>
      <w:r>
        <w:rPr>
          <w:rFonts w:ascii="Times New Roman"/>
          <w:b w:val="false"/>
          <w:i w:val="false"/>
          <w:color w:val="000000"/>
          <w:sz w:val="28"/>
        </w:rPr>
        <w:t xml:space="preserve">
      қасиеттерге сәйкес келетiн және өздерiнiң физикалық және химиялық </w:t>
      </w:r>
    </w:p>
    <w:p>
      <w:pPr>
        <w:spacing w:after="0"/>
        <w:ind w:left="0"/>
        <w:jc w:val="both"/>
      </w:pPr>
      <w:r>
        <w:rPr>
          <w:rFonts w:ascii="Times New Roman"/>
          <w:b w:val="false"/>
          <w:i w:val="false"/>
          <w:color w:val="000000"/>
          <w:sz w:val="28"/>
        </w:rPr>
        <w:t xml:space="preserve">
      қасиеттері арқылы өнеркәсіптік авариялар бола қалған жағдайда қауіп </w:t>
      </w:r>
    </w:p>
    <w:p>
      <w:pPr>
        <w:spacing w:after="0"/>
        <w:ind w:left="0"/>
        <w:jc w:val="both"/>
      </w:pPr>
      <w:r>
        <w:rPr>
          <w:rFonts w:ascii="Times New Roman"/>
          <w:b w:val="false"/>
          <w:i w:val="false"/>
          <w:color w:val="000000"/>
          <w:sz w:val="28"/>
        </w:rPr>
        <w:t>
      төндіретін заттар.</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LD50(ауызға енгiзіп       LD50(терiге енгiзіп       LC50(ингаляциялық</w:t>
      </w:r>
    </w:p>
    <w:p>
      <w:pPr>
        <w:spacing w:after="0"/>
        <w:ind w:left="0"/>
        <w:jc w:val="both"/>
      </w:pPr>
      <w:r>
        <w:rPr>
          <w:rFonts w:ascii="Times New Roman"/>
          <w:b w:val="false"/>
          <w:i w:val="false"/>
          <w:color w:val="000000"/>
          <w:sz w:val="28"/>
        </w:rPr>
        <w:t>
          әсер ету) (1)             әсер ету) (2)             әсер ету (3)</w:t>
      </w:r>
    </w:p>
    <w:p>
      <w:pPr>
        <w:spacing w:after="0"/>
        <w:ind w:left="0"/>
        <w:jc w:val="both"/>
      </w:pPr>
      <w:r>
        <w:rPr>
          <w:rFonts w:ascii="Times New Roman"/>
          <w:b w:val="false"/>
          <w:i w:val="false"/>
          <w:color w:val="000000"/>
          <w:sz w:val="28"/>
        </w:rPr>
        <w:t>
        дене салмағына мг/кг    дене салмағына мг/кг              мг/л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w:t>
      </w:r>
    </w:p>
    <w:p>
      <w:pPr>
        <w:spacing w:after="0"/>
        <w:ind w:left="0"/>
        <w:jc w:val="both"/>
      </w:pPr>
      <w:r>
        <w:rPr>
          <w:rFonts w:ascii="Times New Roman"/>
          <w:b w:val="false"/>
          <w:i w:val="false"/>
          <w:color w:val="000000"/>
          <w:sz w:val="28"/>
        </w:rPr>
        <w:t xml:space="preserve">
      &amp;lt LD50 </w:t>
      </w:r>
    </w:p>
    <w:p>
      <w:pPr>
        <w:spacing w:after="0"/>
        <w:ind w:left="0"/>
        <w:jc w:val="both"/>
      </w:pPr>
      <w:r>
        <w:rPr>
          <w:rFonts w:ascii="Times New Roman"/>
          <w:b w:val="false"/>
          <w:i w:val="false"/>
          <w:color w:val="000000"/>
          <w:sz w:val="28"/>
        </w:rPr>
        <w:t xml:space="preserve">
      ;&amp;lt 200         50 </w:t>
      </w:r>
    </w:p>
    <w:p>
      <w:pPr>
        <w:spacing w:after="0"/>
        <w:ind w:left="0"/>
        <w:jc w:val="both"/>
      </w:pPr>
      <w:r>
        <w:rPr>
          <w:rFonts w:ascii="Times New Roman"/>
          <w:b w:val="false"/>
          <w:i w:val="false"/>
          <w:color w:val="000000"/>
          <w:sz w:val="28"/>
        </w:rPr>
        <w:t xml:space="preserve">
      ;&amp;lt LD50 </w:t>
      </w:r>
    </w:p>
    <w:p>
      <w:pPr>
        <w:spacing w:after="0"/>
        <w:ind w:left="0"/>
        <w:jc w:val="both"/>
      </w:pPr>
      <w:r>
        <w:rPr>
          <w:rFonts w:ascii="Times New Roman"/>
          <w:b w:val="false"/>
          <w:i w:val="false"/>
          <w:color w:val="000000"/>
          <w:sz w:val="28"/>
        </w:rPr>
        <w:t xml:space="preserve">
      ;&amp;lt 400        0,5 </w:t>
      </w:r>
    </w:p>
    <w:p>
      <w:pPr>
        <w:spacing w:after="0"/>
        <w:ind w:left="0"/>
        <w:jc w:val="both"/>
      </w:pPr>
      <w:r>
        <w:rPr>
          <w:rFonts w:ascii="Times New Roman"/>
          <w:b w:val="false"/>
          <w:i w:val="false"/>
          <w:color w:val="000000"/>
          <w:sz w:val="28"/>
        </w:rPr>
        <w:t xml:space="preserve">
      ;&amp;lt LС50 </w:t>
      </w:r>
    </w:p>
    <w:p>
      <w:pPr>
        <w:spacing w:after="0"/>
        <w:ind w:left="0"/>
        <w:jc w:val="both"/>
      </w:pPr>
      <w:r>
        <w:rPr>
          <w:rFonts w:ascii="Times New Roman"/>
          <w:b w:val="false"/>
          <w:i w:val="false"/>
          <w:color w:val="000000"/>
          <w:sz w:val="28"/>
        </w:rPr>
        <w:t>
      ;&amp;lt 2</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(1) LD50 атжалмандардың аузына салып әсер еткен кезде.</w:t>
      </w:r>
    </w:p>
    <w:p>
      <w:pPr>
        <w:spacing w:after="0"/>
        <w:ind w:left="0"/>
        <w:jc w:val="both"/>
      </w:pPr>
      <w:r>
        <w:rPr>
          <w:rFonts w:ascii="Times New Roman"/>
          <w:b w:val="false"/>
          <w:i w:val="false"/>
          <w:color w:val="000000"/>
          <w:sz w:val="28"/>
        </w:rPr>
        <w:t>
      (2) LD50 атжалмандардың немесе үй қояндарының аузына салып әсер</w:t>
      </w:r>
    </w:p>
    <w:p>
      <w:pPr>
        <w:spacing w:after="0"/>
        <w:ind w:left="0"/>
        <w:jc w:val="both"/>
      </w:pPr>
      <w:r>
        <w:rPr>
          <w:rFonts w:ascii="Times New Roman"/>
          <w:b w:val="false"/>
          <w:i w:val="false"/>
          <w:color w:val="000000"/>
          <w:sz w:val="28"/>
        </w:rPr>
        <w:t>
               еткен кезде.</w:t>
      </w:r>
    </w:p>
    <w:p>
      <w:pPr>
        <w:spacing w:after="0"/>
        <w:ind w:left="0"/>
        <w:jc w:val="both"/>
      </w:pPr>
      <w:r>
        <w:rPr>
          <w:rFonts w:ascii="Times New Roman"/>
          <w:b w:val="false"/>
          <w:i w:val="false"/>
          <w:color w:val="000000"/>
          <w:sz w:val="28"/>
        </w:rPr>
        <w:t>
      (3) LС50 атжалмандарға ингаляция жасап әсер еткен кезде (төрт сағат</w:t>
      </w:r>
    </w:p>
    <w:p>
      <w:pPr>
        <w:spacing w:after="0"/>
        <w:ind w:left="0"/>
        <w:jc w:val="both"/>
      </w:pPr>
      <w:r>
        <w:rPr>
          <w:rFonts w:ascii="Times New Roman"/>
          <w:b w:val="false"/>
          <w:i w:val="false"/>
          <w:color w:val="000000"/>
          <w:sz w:val="28"/>
        </w:rPr>
        <w:t>
               iшiнде).</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4-КЕСТЕ</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Кемсiтуші мөлшер</w:t>
      </w:r>
    </w:p>
    <w:p>
      <w:pPr>
        <w:spacing w:after="0"/>
        <w:ind w:left="0"/>
        <w:jc w:val="both"/>
      </w:pPr>
      <w:r>
        <w:rPr>
          <w:rFonts w:ascii="Times New Roman"/>
          <w:b w:val="false"/>
          <w:i w:val="false"/>
          <w:color w:val="000000"/>
          <w:sz w:val="28"/>
        </w:rPr>
        <w:t>
      дене салмағына мг/кг = 5</w:t>
      </w:r>
    </w:p>
    <w:p>
      <w:pPr>
        <w:spacing w:after="0"/>
        <w:ind w:left="0"/>
        <w:jc w:val="both"/>
      </w:pPr>
      <w:r>
        <w:rPr>
          <w:rFonts w:ascii="Times New Roman"/>
          <w:b w:val="false"/>
          <w:i w:val="false"/>
          <w:color w:val="000000"/>
          <w:sz w:val="28"/>
        </w:rPr>
        <w:t xml:space="preserve">
             Заттардың өте улылығы жануарлардың аузына салып әсер еткен кезде белгiленген мөлшер әдiсі арқылы айқындалған жағдайларда; 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 ТОТЫҚТЫРҒЫШТАР: басқа заттармен, атап айтқанда тұтанғыш заттармен өзара араласқанда бүлкілдеп қайнайтын экзотермиялық реакция тудыратын заттар; </w:t>
      </w:r>
    </w:p>
    <w:p>
      <w:pPr>
        <w:spacing w:after="0"/>
        <w:ind w:left="0"/>
        <w:jc w:val="both"/>
      </w:pPr>
      <w:r>
        <w:rPr>
          <w:rFonts w:ascii="Times New Roman"/>
          <w:b w:val="false"/>
          <w:i w:val="false"/>
          <w:color w:val="000000"/>
          <w:sz w:val="28"/>
        </w:rPr>
        <w:t xml:space="preserve">
      f) ЖАРЫЛҒЫШ ЗАТТАР: от тисе жанатын немесе динитрді бензолмен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салыстырғанда соққыға немесе үйкеліске динитрді сезімтал заттар;</w:t>
      </w:r>
    </w:p>
    <w:p>
      <w:pPr>
        <w:spacing w:after="0"/>
        <w:ind w:left="0"/>
        <w:jc w:val="both"/>
      </w:pPr>
      <w:r>
        <w:rPr>
          <w:rFonts w:ascii="Times New Roman"/>
          <w:b w:val="false"/>
          <w:i w:val="false"/>
          <w:color w:val="000000"/>
          <w:sz w:val="28"/>
        </w:rPr>
        <w:t xml:space="preserve">
      q) ТҰТАНҒЫШ СҰЙЫҚ ЗАТТАР: тұтану температурасы 55'С-тен төмен </w:t>
      </w:r>
    </w:p>
    <w:p>
      <w:pPr>
        <w:spacing w:after="0"/>
        <w:ind w:left="0"/>
        <w:jc w:val="both"/>
      </w:pPr>
      <w:r>
        <w:rPr>
          <w:rFonts w:ascii="Times New Roman"/>
          <w:b w:val="false"/>
          <w:i w:val="false"/>
          <w:color w:val="000000"/>
          <w:sz w:val="28"/>
        </w:rPr>
        <w:t xml:space="preserve">
      болмайтын және егер өнеркәсіптік авария бола қалған жағдайда жоғары қысым </w:t>
      </w:r>
    </w:p>
    <w:p>
      <w:pPr>
        <w:spacing w:after="0"/>
        <w:ind w:left="0"/>
        <w:jc w:val="both"/>
      </w:pPr>
      <w:r>
        <w:rPr>
          <w:rFonts w:ascii="Times New Roman"/>
          <w:b w:val="false"/>
          <w:i w:val="false"/>
          <w:color w:val="000000"/>
          <w:sz w:val="28"/>
        </w:rPr>
        <w:t xml:space="preserve">
      мен жоғары температура сияқты қайта өңдеуден өткізудің нақты жағдайлары </w:t>
      </w:r>
    </w:p>
    <w:p>
      <w:pPr>
        <w:spacing w:after="0"/>
        <w:ind w:left="0"/>
        <w:jc w:val="both"/>
      </w:pPr>
      <w:r>
        <w:rPr>
          <w:rFonts w:ascii="Times New Roman"/>
          <w:b w:val="false"/>
          <w:i w:val="false"/>
          <w:color w:val="000000"/>
          <w:sz w:val="28"/>
        </w:rPr>
        <w:t xml:space="preserve">
      қауіп төндіретін, қысымның күші түсіп тұрғанда сұйық күйінде қала беретін </w:t>
      </w:r>
    </w:p>
    <w:p>
      <w:pPr>
        <w:spacing w:after="0"/>
        <w:ind w:left="0"/>
        <w:jc w:val="both"/>
      </w:pPr>
      <w:r>
        <w:rPr>
          <w:rFonts w:ascii="Times New Roman"/>
          <w:b w:val="false"/>
          <w:i w:val="false"/>
          <w:color w:val="000000"/>
          <w:sz w:val="28"/>
        </w:rPr>
        <w:t>
      заттар;</w:t>
      </w:r>
    </w:p>
    <w:p>
      <w:pPr>
        <w:spacing w:after="0"/>
        <w:ind w:left="0"/>
        <w:jc w:val="both"/>
      </w:pPr>
      <w:r>
        <w:rPr>
          <w:rFonts w:ascii="Times New Roman"/>
          <w:b w:val="false"/>
          <w:i w:val="false"/>
          <w:color w:val="000000"/>
          <w:sz w:val="28"/>
        </w:rPr>
        <w:t xml:space="preserve">
      h) ҚОРШАҒАН ОРТАҒА ҚАУIП ТӨНДIРЕТIН ЗАТТАР: су қосқанда 5-кестеге </w:t>
      </w:r>
    </w:p>
    <w:p>
      <w:pPr>
        <w:spacing w:after="0"/>
        <w:ind w:left="0"/>
        <w:jc w:val="both"/>
      </w:pPr>
      <w:r>
        <w:rPr>
          <w:rFonts w:ascii="Times New Roman"/>
          <w:b w:val="false"/>
          <w:i w:val="false"/>
          <w:color w:val="000000"/>
          <w:sz w:val="28"/>
        </w:rPr>
        <w:t xml:space="preserve">
      түсiрiлген көрсеткiштерге сәйкес келетiн өте улылық көрсеткiштерiмен </w:t>
      </w:r>
    </w:p>
    <w:p>
      <w:pPr>
        <w:spacing w:after="0"/>
        <w:ind w:left="0"/>
        <w:jc w:val="both"/>
      </w:pPr>
      <w:r>
        <w:rPr>
          <w:rFonts w:ascii="Times New Roman"/>
          <w:b w:val="false"/>
          <w:i w:val="false"/>
          <w:color w:val="000000"/>
          <w:sz w:val="28"/>
        </w:rPr>
        <w:t>
      сипатталатын заттар.</w:t>
      </w:r>
    </w:p>
    <w:p>
      <w:pPr>
        <w:spacing w:after="0"/>
        <w:ind w:left="0"/>
        <w:jc w:val="both"/>
      </w:pPr>
      <w:r>
        <w:rPr>
          <w:rFonts w:ascii="Times New Roman"/>
          <w:b w:val="false"/>
          <w:i w:val="false"/>
          <w:color w:val="000000"/>
          <w:sz w:val="28"/>
        </w:rPr>
        <w:t>
                                   5-КЕСТЕ</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LС50 (1)               ЕС50 (2)                 IС50 (3)</w:t>
      </w:r>
    </w:p>
    <w:p>
      <w:pPr>
        <w:spacing w:after="0"/>
        <w:ind w:left="0"/>
        <w:jc w:val="both"/>
      </w:pPr>
      <w:r>
        <w:rPr>
          <w:rFonts w:ascii="Times New Roman"/>
          <w:b w:val="false"/>
          <w:i w:val="false"/>
          <w:color w:val="000000"/>
          <w:sz w:val="28"/>
        </w:rPr>
        <w:t>
            мг/л                   мг/л                     мг/л</w:t>
      </w:r>
    </w:p>
    <w:p>
      <w:pPr>
        <w:spacing w:after="0"/>
        <w:ind w:left="0"/>
        <w:jc w:val="both"/>
      </w:pPr>
      <w:r>
        <w:rPr>
          <w:rFonts w:ascii="Times New Roman"/>
          <w:b w:val="false"/>
          <w:i w:val="false"/>
          <w:color w:val="000000"/>
          <w:sz w:val="28"/>
        </w:rPr>
        <w:t xml:space="preserve">
          LС50 </w:t>
      </w:r>
    </w:p>
    <w:p>
      <w:pPr>
        <w:spacing w:after="0"/>
        <w:ind w:left="0"/>
        <w:jc w:val="both"/>
      </w:pPr>
      <w:r>
        <w:rPr>
          <w:rFonts w:ascii="Times New Roman"/>
          <w:b w:val="false"/>
          <w:i w:val="false"/>
          <w:color w:val="000000"/>
          <w:sz w:val="28"/>
        </w:rPr>
        <w:t xml:space="preserve">
      &amp;lt 10              ЕС50 </w:t>
      </w:r>
    </w:p>
    <w:p>
      <w:pPr>
        <w:spacing w:after="0"/>
        <w:ind w:left="0"/>
        <w:jc w:val="both"/>
      </w:pPr>
      <w:r>
        <w:rPr>
          <w:rFonts w:ascii="Times New Roman"/>
          <w:b w:val="false"/>
          <w:i w:val="false"/>
          <w:color w:val="000000"/>
          <w:sz w:val="28"/>
        </w:rPr>
        <w:t xml:space="preserve">
      ;&amp;lt 10                IС50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болса (ВСҒ </w:t>
      </w:r>
    </w:p>
    <w:p>
      <w:pPr>
        <w:spacing w:after="0"/>
        <w:ind w:left="0"/>
        <w:jc w:val="both"/>
      </w:pPr>
      <w:r>
        <w:rPr>
          <w:rFonts w:ascii="Times New Roman"/>
          <w:b w:val="false"/>
          <w:i w:val="false"/>
          <w:color w:val="000000"/>
          <w:sz w:val="28"/>
        </w:rPr>
        <w:t>
      &amp;lt 100 экспериментi арқылы анықталған жағдайда).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i) LD - аса қауiптi мөлшер</w:t>
      </w:r>
    </w:p>
    <w:p>
      <w:pPr>
        <w:spacing w:after="0"/>
        <w:ind w:left="0"/>
        <w:jc w:val="both"/>
      </w:pPr>
      <w:r>
        <w:rPr>
          <w:rFonts w:ascii="Times New Roman"/>
          <w:b w:val="false"/>
          <w:i w:val="false"/>
          <w:color w:val="000000"/>
          <w:sz w:val="28"/>
        </w:rPr>
        <w:t>
      j) LС - аса қауiптi концентрация</w:t>
      </w:r>
    </w:p>
    <w:p>
      <w:pPr>
        <w:spacing w:after="0"/>
        <w:ind w:left="0"/>
        <w:jc w:val="both"/>
      </w:pPr>
      <w:r>
        <w:rPr>
          <w:rFonts w:ascii="Times New Roman"/>
          <w:b w:val="false"/>
          <w:i w:val="false"/>
          <w:color w:val="000000"/>
          <w:sz w:val="28"/>
        </w:rPr>
        <w:t>
      k) ЕС - тиiмдi концентрация</w:t>
      </w:r>
    </w:p>
    <w:p>
      <w:pPr>
        <w:spacing w:after="0"/>
        <w:ind w:left="0"/>
        <w:jc w:val="both"/>
      </w:pPr>
      <w:r>
        <w:rPr>
          <w:rFonts w:ascii="Times New Roman"/>
          <w:b w:val="false"/>
          <w:i w:val="false"/>
          <w:color w:val="000000"/>
          <w:sz w:val="28"/>
        </w:rPr>
        <w:t>
      l) IС - ингибациялаушы концентрация</w:t>
      </w:r>
    </w:p>
    <w:p>
      <w:pPr>
        <w:spacing w:after="0"/>
        <w:ind w:left="0"/>
        <w:jc w:val="both"/>
      </w:pPr>
      <w:r>
        <w:rPr>
          <w:rFonts w:ascii="Times New Roman"/>
          <w:b w:val="false"/>
          <w:i w:val="false"/>
          <w:color w:val="000000"/>
          <w:sz w:val="28"/>
        </w:rPr>
        <w:t>
      m) Роw - октанолды/суды бөлу коэффицентi</w:t>
      </w:r>
    </w:p>
    <w:p>
      <w:pPr>
        <w:spacing w:after="0"/>
        <w:ind w:left="0"/>
        <w:jc w:val="both"/>
      </w:pPr>
      <w:r>
        <w:rPr>
          <w:rFonts w:ascii="Times New Roman"/>
          <w:b w:val="false"/>
          <w:i w:val="false"/>
          <w:color w:val="000000"/>
          <w:sz w:val="28"/>
        </w:rPr>
        <w:t>
      n) ВСҒ - биоконцентрация факторы</w:t>
      </w:r>
    </w:p>
    <w:p>
      <w:pPr>
        <w:spacing w:after="0"/>
        <w:ind w:left="0"/>
        <w:jc w:val="both"/>
      </w:pPr>
      <w:r>
        <w:rPr>
          <w:rFonts w:ascii="Times New Roman"/>
          <w:b w:val="false"/>
          <w:i w:val="false"/>
          <w:color w:val="000000"/>
          <w:sz w:val="28"/>
        </w:rPr>
        <w:t xml:space="preserve">
      2. Бұл санатқа аммоний нитраты мен аммоний нитратынан алынған азот өз салмағы бойынша 28 %-тен асатын аммоний нитратының қоспалары, сондай-ақ аммоний нитратының концентрациясы өз салмағы бойынша 90 %-тен асатын аммоний нитратының сулы ерiтiндiсi кiредi. </w:t>
      </w:r>
    </w:p>
    <w:p>
      <w:pPr>
        <w:spacing w:after="0"/>
        <w:ind w:left="0"/>
        <w:jc w:val="both"/>
      </w:pPr>
      <w:r>
        <w:rPr>
          <w:rFonts w:ascii="Times New Roman"/>
          <w:b w:val="false"/>
          <w:i w:val="false"/>
          <w:color w:val="000000"/>
          <w:sz w:val="28"/>
        </w:rPr>
        <w:t xml:space="preserve">
      3. Бұл санатқа аммоний нитраты негiзiнде жасалған қарапайым тыңайтқыштар, сондай-ақ аммоний нитратынан алынған азот өз салмағы бойынша 28%-тен асатын күрделi тыңайтқыштар (күрделi тыңайтқыштарда аммоний нитраты фосфатпен және/немесе калиймен бiрге болады) кiредi. </w:t>
      </w:r>
    </w:p>
    <w:p>
      <w:pPr>
        <w:spacing w:after="0"/>
        <w:ind w:left="0"/>
        <w:jc w:val="both"/>
      </w:pPr>
      <w:r>
        <w:rPr>
          <w:rFonts w:ascii="Times New Roman"/>
          <w:b w:val="false"/>
          <w:i w:val="false"/>
          <w:color w:val="000000"/>
          <w:sz w:val="28"/>
        </w:rPr>
        <w:t xml:space="preserve">
      4. Құрамында осындай заттар бар қоспалар мен құрамдар таза заттардың тиісті қасиеттерiн жоғалтатын жағдайлар мен шекарааралық әсер ете алмайтын жағдайлардан басқа жағдайларда, мұндай қоспалар мен құрамдарды дәл таза заттарды қарағандай қараған жөн.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СҰРАУЛАР БІЛДІРУ ЖӨНIНДЕГI КОМИССИЯНЫҢ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 ЖӘНЕ 5-БАПТАРҒА СӘЙКЕС РӘСIМI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1. Сұраушы Тарап немесе сұраушы Тараптар осы қосымшаның ережелерiне сәйкес құрылатын сұраулар білдiру жөнiндегi комиссияға өзi немесе өздерi сауал(дар) жiберетiнi жөнiнде хатшылықты хабарландырады Хабарламада сұрау нысанасы атап айтылады. Хатшылық осы Конвенцияның барлық Тараптарына осындай хабарлама жөнiнде дереу хабарлайды. </w:t>
      </w:r>
    </w:p>
    <w:p>
      <w:pPr>
        <w:spacing w:after="0"/>
        <w:ind w:left="0"/>
        <w:jc w:val="both"/>
      </w:pPr>
      <w:r>
        <w:rPr>
          <w:rFonts w:ascii="Times New Roman"/>
          <w:b w:val="false"/>
          <w:i w:val="false"/>
          <w:color w:val="000000"/>
          <w:sz w:val="28"/>
        </w:rPr>
        <w:t xml:space="preserve">
      2. Сұраулар бiлдiру жөнiндегi комиссия құрамында үш адам болады. Сұраушы Тарап та, басқа да Тарап та сұрауды қарау рәсiмi кезiнде бiр-бiрден ғылыми немесе техникалық сарапшыны тағайындайды және осылайша тағайындалған екi сарапшы өзара келiсе отырып, сұраулар бiлдiру жөнiндегi комиссия төрағасының қызметтiк мiндетiн атқаратын үшiншi сарапшыны тағайындайды. Соңғы аталғаны сұрауды қарау рәсiмi кезiнде тараптардың бiрiнің азаматы болмауға, осы тараптардың бiрiнiң аумағында кәдуiлгi тұрғылықты орынды иеленбеуге, олардың ешқайсысының қарамағында қызмет етпеуге және осы мәселеге қандай да болсын өзге қырынан қатысы болмауға тиiс. </w:t>
      </w:r>
    </w:p>
    <w:p>
      <w:pPr>
        <w:spacing w:after="0"/>
        <w:ind w:left="0"/>
        <w:jc w:val="both"/>
      </w:pPr>
      <w:r>
        <w:rPr>
          <w:rFonts w:ascii="Times New Roman"/>
          <w:b w:val="false"/>
          <w:i w:val="false"/>
          <w:color w:val="000000"/>
          <w:sz w:val="28"/>
        </w:rPr>
        <w:t xml:space="preserve">
      3. Егер екiншi сарапшы тағайындалғаннан кейiн екi ай өткен соң сұраулар бiлдiру жөнiндегi комиссия төрағасы тағайындалмаған болса, онда тараптардың кез келгенiнiң өтiнiшi бойынша Еуропалық экономикалық комиссияның Атқарушы хатшысы оны келесi екi ай iшiнде тағайындайды. </w:t>
      </w:r>
    </w:p>
    <w:p>
      <w:pPr>
        <w:spacing w:after="0"/>
        <w:ind w:left="0"/>
        <w:jc w:val="both"/>
      </w:pPr>
      <w:r>
        <w:rPr>
          <w:rFonts w:ascii="Times New Roman"/>
          <w:b w:val="false"/>
          <w:i w:val="false"/>
          <w:color w:val="000000"/>
          <w:sz w:val="28"/>
        </w:rPr>
        <w:t xml:space="preserve">
      4. Егер тараптардың бiрi сұрауды қарау рәсiмi кезiнде хатшылықтың хабарламасын алғаннан кейiн екi ай iшiнде сарапшыны тағайындамаса, онда екiншi тарап Еуропалық экономикалық комиссияның Атқарушы хатшысына бұл жөнiнде мәлiмдеуге құқылы, соңғы аталғаны келесi екi ай iшiнде сұраулар бiлдiру жөнiндегi комиссия төрағасын тағайындайды. Тағайындалып болғаннан кейiн сұраулар бiлдiру жөнiндегi комиссия төрағасы сарапшыны әлi тағайындамаған тараптан бұл тапсырманы бiр ай iшiнде iске асыруды сұрайды. Егер ол бұл тапсырманы осы мерзiм iшiнде орындамаса, онда төраға Еуропалық экономикалық комиссияның Атқарушы хатшысына бұл жөнiнде мәлiмдейдi, соңғы аталғаны мұндай сарапшыны келесi екi ай iшiнде тағайындайды. </w:t>
      </w:r>
    </w:p>
    <w:p>
      <w:pPr>
        <w:spacing w:after="0"/>
        <w:ind w:left="0"/>
        <w:jc w:val="both"/>
      </w:pPr>
      <w:r>
        <w:rPr>
          <w:rFonts w:ascii="Times New Roman"/>
          <w:b w:val="false"/>
          <w:i w:val="false"/>
          <w:color w:val="000000"/>
          <w:sz w:val="28"/>
        </w:rPr>
        <w:t xml:space="preserve">
      5. Сұраулар бiлдiру жөнiндегi комиссия өзiнiң рәсiмдiк жеке ережелерiн қабылдайды. </w:t>
      </w:r>
    </w:p>
    <w:p>
      <w:pPr>
        <w:spacing w:after="0"/>
        <w:ind w:left="0"/>
        <w:jc w:val="both"/>
      </w:pPr>
      <w:r>
        <w:rPr>
          <w:rFonts w:ascii="Times New Roman"/>
          <w:b w:val="false"/>
          <w:i w:val="false"/>
          <w:color w:val="000000"/>
          <w:sz w:val="28"/>
        </w:rPr>
        <w:t xml:space="preserve">
      6. Сұраулар бiлдiру жөнiндегi комиссия өзiнің қызметтiк мiндеттерiн орындау үшiн барлық тиiстi шараларды қабылдай алады. </w:t>
      </w:r>
    </w:p>
    <w:p>
      <w:pPr>
        <w:spacing w:after="0"/>
        <w:ind w:left="0"/>
        <w:jc w:val="both"/>
      </w:pPr>
      <w:r>
        <w:rPr>
          <w:rFonts w:ascii="Times New Roman"/>
          <w:b w:val="false"/>
          <w:i w:val="false"/>
          <w:color w:val="000000"/>
          <w:sz w:val="28"/>
        </w:rPr>
        <w:t xml:space="preserve">
      7. Тараптар сұрауды қарау рәсiмi кезiнде сұраулар бiлдiру жөнiндегi комиссия қызметiне жәрдемдеседi, атап айтқанда қолдарында бар барлық құралдарды пайдалана отырып: </w:t>
      </w:r>
    </w:p>
    <w:p>
      <w:pPr>
        <w:spacing w:after="0"/>
        <w:ind w:left="0"/>
        <w:jc w:val="both"/>
      </w:pPr>
      <w:r>
        <w:rPr>
          <w:rFonts w:ascii="Times New Roman"/>
          <w:b w:val="false"/>
          <w:i w:val="false"/>
          <w:color w:val="000000"/>
          <w:sz w:val="28"/>
        </w:rPr>
        <w:t xml:space="preserve">
      а) сұраулар бiлдiру жөнiндегi комиссияға барлық тиiстi құжаттарды, қызметтердi және ақпаратты ұсынады; </w:t>
      </w:r>
    </w:p>
    <w:p>
      <w:pPr>
        <w:spacing w:after="0"/>
        <w:ind w:left="0"/>
        <w:jc w:val="both"/>
      </w:pPr>
      <w:r>
        <w:rPr>
          <w:rFonts w:ascii="Times New Roman"/>
          <w:b w:val="false"/>
          <w:i w:val="false"/>
          <w:color w:val="000000"/>
          <w:sz w:val="28"/>
        </w:rPr>
        <w:t xml:space="preserve">
      b) сұраулар білдiру жөнiндегi комиссияға қажет болған кезде куәгерлердi немесе сарапшыларды шақырып алуға және олардың түсiнiктемелерiн тыңдауына мүмкiндiк бередi. </w:t>
      </w:r>
    </w:p>
    <w:p>
      <w:pPr>
        <w:spacing w:after="0"/>
        <w:ind w:left="0"/>
        <w:jc w:val="both"/>
      </w:pPr>
      <w:r>
        <w:rPr>
          <w:rFonts w:ascii="Times New Roman"/>
          <w:b w:val="false"/>
          <w:i w:val="false"/>
          <w:color w:val="000000"/>
          <w:sz w:val="28"/>
        </w:rPr>
        <w:t xml:space="preserve">
      8. Тараптар мен сарапшылар сұраулар бiлдiру жөнiндегi комиссия жұмысы барысында өздерi құпия түрде алған кез келген ақпараттың құпиялылығын сақтайды. </w:t>
      </w:r>
    </w:p>
    <w:p>
      <w:pPr>
        <w:spacing w:after="0"/>
        <w:ind w:left="0"/>
        <w:jc w:val="both"/>
      </w:pPr>
      <w:r>
        <w:rPr>
          <w:rFonts w:ascii="Times New Roman"/>
          <w:b w:val="false"/>
          <w:i w:val="false"/>
          <w:color w:val="000000"/>
          <w:sz w:val="28"/>
        </w:rPr>
        <w:t xml:space="preserve">
      9. Егер сұрауды қарау рәсiмi кезiнде тараптардың бiрi сұраулар бiлдiру жөнiндегi комиссияға барып жолықпаса немесе өз iсiн талқылауға қатыспаса, онда екiншi тарап сұраулар бiлдiру жөнiндегi комиссиядан талқылауды жалғастыруды және өз қызметiн аяқтауды сұрай алады. Тараптардың бiрінің болмауы немесе өз iсiн талқылауда тараптардың бiрiнің қатыспауы аталған сұрауды орындауды жалғастыруға және сұраулар бiлдiру жөнiндегi қызметiн аяқтауға кедергi болып саналмайды. </w:t>
      </w:r>
    </w:p>
    <w:p>
      <w:pPr>
        <w:spacing w:after="0"/>
        <w:ind w:left="0"/>
        <w:jc w:val="both"/>
      </w:pPr>
      <w:r>
        <w:rPr>
          <w:rFonts w:ascii="Times New Roman"/>
          <w:b w:val="false"/>
          <w:i w:val="false"/>
          <w:color w:val="000000"/>
          <w:sz w:val="28"/>
        </w:rPr>
        <w:t xml:space="preserve">
      10. Егер сұраулар бiлдiру жөнiндегi комиссия iстің нақты жағдайларын негiз етiп ала отырып, өзге шешiмдер қабылдамаса, онда сұраулар бiлдiру жөнiндегi комиссияның өз мүшелерiне берген сыйақыларын қоса алғандағы шығындарды тараптар сұрауды қарау рәсiмi кезiнде тең бөлiп өтейдi. Сұраулар бiлдiру жөнiндегi комиссия өзiнің барлық шығыстарын тiркеп отырады және тараптарға осы шығыстар туралы түпкiлiктi есеп бередi. </w:t>
      </w:r>
    </w:p>
    <w:p>
      <w:pPr>
        <w:spacing w:after="0"/>
        <w:ind w:left="0"/>
        <w:jc w:val="both"/>
      </w:pPr>
      <w:r>
        <w:rPr>
          <w:rFonts w:ascii="Times New Roman"/>
          <w:b w:val="false"/>
          <w:i w:val="false"/>
          <w:color w:val="000000"/>
          <w:sz w:val="28"/>
        </w:rPr>
        <w:t xml:space="preserve">
      11. Сұрауды қарау рәсiмi нысанасына iс жүзiндегi сипаттағы қызығушылық бiлдiрген және осы мәселе бойынша қорытындылауға тартылатын кез келген Тарап сұраулар бiлдiру жөнiндегi комиссияның келiсiмi бойынша талқылауға қатыса алады. </w:t>
      </w:r>
    </w:p>
    <w:p>
      <w:pPr>
        <w:spacing w:after="0"/>
        <w:ind w:left="0"/>
        <w:jc w:val="both"/>
      </w:pPr>
      <w:r>
        <w:rPr>
          <w:rFonts w:ascii="Times New Roman"/>
          <w:b w:val="false"/>
          <w:i w:val="false"/>
          <w:color w:val="000000"/>
          <w:sz w:val="28"/>
        </w:rPr>
        <w:t xml:space="preserve">
      12. Сұраулар бiлдiру жөнiндегi комиссияның рәсiм мәселелерi бойынша шешімдерi оның мүшелерiнің көпшiлiгiнің даусы бойынша қабылданады. Сұраулар бiлдiру жөнiндегi комиссияның түпкiлiктi қорытындысы оның мүшелерiнің көпшiлігiнің пiкiрiн бiлдiредi және кез келген пiкiрлер алшақтығын қоса қамтиды. </w:t>
      </w:r>
    </w:p>
    <w:p>
      <w:pPr>
        <w:spacing w:after="0"/>
        <w:ind w:left="0"/>
        <w:jc w:val="both"/>
      </w:pPr>
      <w:r>
        <w:rPr>
          <w:rFonts w:ascii="Times New Roman"/>
          <w:b w:val="false"/>
          <w:i w:val="false"/>
          <w:color w:val="000000"/>
          <w:sz w:val="28"/>
        </w:rPr>
        <w:t xml:space="preserve">
      13. Сұраулар бiлдiру жөнiндегi комиссия өзi құрылған күннен кейiнгi екi ай iшiнде, егер ол бұл мерзiмдi екi айдан аспайтын кезеңге ұзарту қажет деп ұйғармаса, өзiнің түпкіліктi қорытындысын шығарады. </w:t>
      </w:r>
    </w:p>
    <w:p>
      <w:pPr>
        <w:spacing w:after="0"/>
        <w:ind w:left="0"/>
        <w:jc w:val="both"/>
      </w:pPr>
      <w:r>
        <w:rPr>
          <w:rFonts w:ascii="Times New Roman"/>
          <w:b w:val="false"/>
          <w:i w:val="false"/>
          <w:color w:val="000000"/>
          <w:sz w:val="28"/>
        </w:rPr>
        <w:t xml:space="preserve">
      14. Сұраулар бiлдiру жөнiндегi комиссияның түпкiлiктi қорытындысы танылған ғылыми қағидаттарға негiзделедi. Сұраулар бiлдiру жөнiндегi комиссия түпкiлiктi қорытындыны сұрауды қарау рәсiмiне қатысатын тараптарға және хатшылыққа жолдайды.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III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4-БАПҚА СӘЙКЕС РӘСIМДЕР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1. Шығу Тарабы екiншi Тарап қозғаушы Тарап болып табылатынын не табылмайтынын айқындап алу үшiн осы қосымшаның 2-5 тармақтарына сәйкес онымен бiрге консультация өткiзудi талап ете алады. </w:t>
      </w:r>
    </w:p>
    <w:p>
      <w:pPr>
        <w:spacing w:after="0"/>
        <w:ind w:left="0"/>
        <w:jc w:val="both"/>
      </w:pPr>
      <w:r>
        <w:rPr>
          <w:rFonts w:ascii="Times New Roman"/>
          <w:b w:val="false"/>
          <w:i w:val="false"/>
          <w:color w:val="000000"/>
          <w:sz w:val="28"/>
        </w:rPr>
        <w:t xml:space="preserve">
      2. Шығу Тарабы тиiстi және тиiмдi консультациялар өткiзу мақсатында өз ойынша қозғаушы Тарап бола алатын кез келген Тарапты қауiптi қызметтің жоспарланып отырған немесе жүзеге асырылып келе жатқан түрiне қатысты хабарламамен қамтамасыз етедi және де ол бұл мiндетiн өз тұрғындарын қызметтің осы жоспарланып отырған немесе жүзеге асырылатын түрi жөнiнде хабарландыратын мерзiмнен мүмкіндігінше ертерек және бұл мерзiмнен еш кешiктiрмей орындайды. Қызметтің жүзеге асырылатын қауiптi түрлерiне қатысты мұндай хабарлама шығу Тарабына арнап осы Конвенция күшiне енген күннен кейiн екi жылдан кешiктiрмей жiберiледi. </w:t>
      </w:r>
    </w:p>
    <w:p>
      <w:pPr>
        <w:spacing w:after="0"/>
        <w:ind w:left="0"/>
        <w:jc w:val="both"/>
      </w:pPr>
      <w:r>
        <w:rPr>
          <w:rFonts w:ascii="Times New Roman"/>
          <w:b w:val="false"/>
          <w:i w:val="false"/>
          <w:color w:val="000000"/>
          <w:sz w:val="28"/>
        </w:rPr>
        <w:t xml:space="preserve">
      3. Бұл хабарламада сондай-ақ: </w:t>
      </w:r>
    </w:p>
    <w:p>
      <w:pPr>
        <w:spacing w:after="0"/>
        <w:ind w:left="0"/>
        <w:jc w:val="both"/>
      </w:pPr>
      <w:r>
        <w:rPr>
          <w:rFonts w:ascii="Times New Roman"/>
          <w:b w:val="false"/>
          <w:i w:val="false"/>
          <w:color w:val="000000"/>
          <w:sz w:val="28"/>
        </w:rPr>
        <w:t xml:space="preserve">
      а) қауiптi қызмет жөнiнде, соның қатарында, мысалы, өнеркәсiптiк авария бола қалған жағдайда оның шекараралық ықтимал ықпалы жөнiндегi 6-бапқа сәйкес көзделген ақпарат сияқты қолда бар кез келген ақпарат немесе хабар; </w:t>
      </w:r>
    </w:p>
    <w:p>
      <w:pPr>
        <w:spacing w:after="0"/>
        <w:ind w:left="0"/>
        <w:jc w:val="both"/>
      </w:pPr>
      <w:r>
        <w:rPr>
          <w:rFonts w:ascii="Times New Roman"/>
          <w:b w:val="false"/>
          <w:i w:val="false"/>
          <w:color w:val="000000"/>
          <w:sz w:val="28"/>
        </w:rPr>
        <w:t xml:space="preserve">
      b) қызмет сипатын ескере отырып, осы қосымшаның 4-тармағына сәйкес жауап беру үшiн қажет ыңғайлы мерзiмге сiлтеме болуға тиiс. </w:t>
      </w:r>
    </w:p>
    <w:p>
      <w:pPr>
        <w:spacing w:after="0"/>
        <w:ind w:left="0"/>
        <w:jc w:val="both"/>
      </w:pPr>
      <w:r>
        <w:rPr>
          <w:rFonts w:ascii="Times New Roman"/>
          <w:b w:val="false"/>
          <w:i w:val="false"/>
          <w:color w:val="000000"/>
          <w:sz w:val="28"/>
        </w:rPr>
        <w:t xml:space="preserve">
      4. Хабарламада ескертiлген мерзiм iшiнде хабарландырылған Тараптар хабарламаны алу фактiсiн растай отырып және консультацияларға араласуға ниеттенетiнiн не ниеттенбейтiнiн атап көрсете отырып, шығу Тарабына жауап бередi. </w:t>
      </w:r>
    </w:p>
    <w:p>
      <w:pPr>
        <w:spacing w:after="0"/>
        <w:ind w:left="0"/>
        <w:jc w:val="both"/>
      </w:pPr>
      <w:r>
        <w:rPr>
          <w:rFonts w:ascii="Times New Roman"/>
          <w:b w:val="false"/>
          <w:i w:val="false"/>
          <w:color w:val="000000"/>
          <w:sz w:val="28"/>
        </w:rPr>
        <w:t xml:space="preserve">
      5. Егер хабарландырылған Тарап консультацияларға араласуға ниеттенбейтiнiн атап көрсетсе немесе хабарламада ескертiлген мерзiмде жауап бермесе, онда осы қосымшаның келесi тармақтарының ережелерi қолданылмайды. Бұл жағдайда шығу Тарабы өзiнiң ұлттық заңдары және практикасы негiзiнде бағалау мен талдау жасауды өз бетiмен шешу құқығын сақтап қалады. </w:t>
      </w:r>
    </w:p>
    <w:p>
      <w:pPr>
        <w:spacing w:after="0"/>
        <w:ind w:left="0"/>
        <w:jc w:val="both"/>
      </w:pPr>
      <w:r>
        <w:rPr>
          <w:rFonts w:ascii="Times New Roman"/>
          <w:b w:val="false"/>
          <w:i w:val="false"/>
          <w:color w:val="000000"/>
          <w:sz w:val="28"/>
        </w:rPr>
        <w:t xml:space="preserve">
      6. Шығу Тарабы хабарландырылған Тараптың консультацияларға қатысуға тiлек білдiретiнiн атап көрсеткен жауабын алғаннан кейiн, егер төменде айтылатын iс-әрекеттердi бұрын жүзеге асырмаған болса, онда хабарландырылған Тарапқа: </w:t>
      </w:r>
    </w:p>
    <w:p>
      <w:pPr>
        <w:spacing w:after="0"/>
        <w:ind w:left="0"/>
        <w:jc w:val="both"/>
      </w:pPr>
      <w:r>
        <w:rPr>
          <w:rFonts w:ascii="Times New Roman"/>
          <w:b w:val="false"/>
          <w:i w:val="false"/>
          <w:color w:val="000000"/>
          <w:sz w:val="28"/>
        </w:rPr>
        <w:t xml:space="preserve">
      а) ескертпелер беру мерзiмiн көрсете отырып, талдау жасау мерзiмiне қатысты тиiстi ақпаратты; </w:t>
      </w:r>
    </w:p>
    <w:p>
      <w:pPr>
        <w:spacing w:after="0"/>
        <w:ind w:left="0"/>
        <w:jc w:val="both"/>
      </w:pPr>
      <w:r>
        <w:rPr>
          <w:rFonts w:ascii="Times New Roman"/>
          <w:b w:val="false"/>
          <w:i w:val="false"/>
          <w:color w:val="000000"/>
          <w:sz w:val="28"/>
        </w:rPr>
        <w:t xml:space="preserve">
      в) өнеркәсiптiк авария жағдайындағы қауiптi қызмет пен оның шекара аралық әсерi туралы тиiстi ақпаратты; </w:t>
      </w:r>
    </w:p>
    <w:p>
      <w:pPr>
        <w:spacing w:after="0"/>
        <w:ind w:left="0"/>
        <w:jc w:val="both"/>
      </w:pPr>
      <w:r>
        <w:rPr>
          <w:rFonts w:ascii="Times New Roman"/>
          <w:b w:val="false"/>
          <w:i w:val="false"/>
          <w:color w:val="000000"/>
          <w:sz w:val="28"/>
        </w:rPr>
        <w:t xml:space="preserve">
      с) болуы ықтимал шекараралық әсер туралы ақпаратты немесе кез келген хабарды бағалауға қатысуға мүмкiндiк бередi. </w:t>
      </w:r>
    </w:p>
    <w:p>
      <w:pPr>
        <w:spacing w:after="0"/>
        <w:ind w:left="0"/>
        <w:jc w:val="both"/>
      </w:pPr>
      <w:r>
        <w:rPr>
          <w:rFonts w:ascii="Times New Roman"/>
          <w:b w:val="false"/>
          <w:i w:val="false"/>
          <w:color w:val="000000"/>
          <w:sz w:val="28"/>
        </w:rPr>
        <w:t xml:space="preserve">
      7. Егер бағалау, талдау және шаралар қолдануды әзiрлеу үшiн ақпарат қажет болса, қозғаушы Тарап шығу Тарабының өтiнiшi бойынша айтылып отырған аудан жөнiнде қозғаушы Тараптың юрисдикциясы қолданылатын шекте ең парасатты түсiнiктi ақпарат бередi. Бұл ақпарат дереу және қажет болған кезде, егер бiрлескен орган болса, сол арқылы берiледi. </w:t>
      </w:r>
    </w:p>
    <w:p>
      <w:pPr>
        <w:spacing w:after="0"/>
        <w:ind w:left="0"/>
        <w:jc w:val="both"/>
      </w:pPr>
      <w:r>
        <w:rPr>
          <w:rFonts w:ascii="Times New Roman"/>
          <w:b w:val="false"/>
          <w:i w:val="false"/>
          <w:color w:val="000000"/>
          <w:sz w:val="28"/>
        </w:rPr>
        <w:t xml:space="preserve">
      8. Шығу Тарабы қажет болған жағдайда тiкелей немесе бiрлескен орган болса, сол арқылы қозғаушы Тарапқа V қосымшаның 1 және 2-тармақтарында келтiрiлген сипаттамаға сәйкес талдау мен бағалау жөнiндегi құжаттаманы табыс етедi. </w:t>
      </w:r>
    </w:p>
    <w:p>
      <w:pPr>
        <w:spacing w:after="0"/>
        <w:ind w:left="0"/>
        <w:jc w:val="both"/>
      </w:pPr>
      <w:r>
        <w:rPr>
          <w:rFonts w:ascii="Times New Roman"/>
          <w:b w:val="false"/>
          <w:i w:val="false"/>
          <w:color w:val="000000"/>
          <w:sz w:val="28"/>
        </w:rPr>
        <w:t xml:space="preserve">
      9. Мүдделi Тарап қауiптi қызметтің нақты қамтылуы ықтимал аудандардағы жұртшылықты хабардар етедi және талдау мен бағалау жөнiндегі құжаттардың тиiстi аудандағы жұртшылық арасында таратылуы мен өкiмет орындарына жiберiлуiн ұйымдастырады. Тараптар олардың қауiптi қызмет жөнiнде ескертпелер айтуына немесе қарсылықтар жасауына мүмкiндiк берудi қамтамасыз етедi және олардың көзқарастарын шығу Тарабының құзыреттi органына не тiкелей, не қажет болған жағдайда шығу Тарабы арқылы ақылға қонымды мерзiмде жеткiзудi қамтамасыз етедi. </w:t>
      </w:r>
    </w:p>
    <w:p>
      <w:pPr>
        <w:spacing w:after="0"/>
        <w:ind w:left="0"/>
        <w:jc w:val="both"/>
      </w:pPr>
      <w:r>
        <w:rPr>
          <w:rFonts w:ascii="Times New Roman"/>
          <w:b w:val="false"/>
          <w:i w:val="false"/>
          <w:color w:val="000000"/>
          <w:sz w:val="28"/>
        </w:rPr>
        <w:t xml:space="preserve">
      10. Талдау мен бағалау жөнiндегi құжаттар дайындалып бiткеннен кейiн қозғаушы Тараппен, атап айтқанда, өнеркәсiптiк авария жағдайындағы қауiптi қызметке шекарааралық әсер ету, сондай-ақ оның әсерiн кемiту немесе жою жөнiндегі шаралар жөнiнде қозғаушы Тараппен орынсыз кешiктiрмей жасайды. Мұндай консультациялардың мынадай мәселелерге: </w:t>
      </w:r>
    </w:p>
    <w:p>
      <w:pPr>
        <w:spacing w:after="0"/>
        <w:ind w:left="0"/>
        <w:jc w:val="both"/>
      </w:pPr>
      <w:r>
        <w:rPr>
          <w:rFonts w:ascii="Times New Roman"/>
          <w:b w:val="false"/>
          <w:i w:val="false"/>
          <w:color w:val="000000"/>
          <w:sz w:val="28"/>
        </w:rPr>
        <w:t xml:space="preserve">
      а) балама шаралардың қолданылмауын қоса алғанда, сол қауiптi қызметтiң болуы ықтимал баламаларына, сондай-ақ шығу Тарабының есебiнен жасалатын шекарааралық әсердi жұмсарту жөнiндегi жасалуы ықтимал шараларға; </w:t>
      </w:r>
    </w:p>
    <w:p>
      <w:pPr>
        <w:spacing w:after="0"/>
        <w:ind w:left="0"/>
        <w:jc w:val="both"/>
      </w:pPr>
      <w:r>
        <w:rPr>
          <w:rFonts w:ascii="Times New Roman"/>
          <w:b w:val="false"/>
          <w:i w:val="false"/>
          <w:color w:val="000000"/>
          <w:sz w:val="28"/>
        </w:rPr>
        <w:t xml:space="preserve">
      в) кез келген шекарааралық әсердi кемiту мақсатында жасалуы мүмкiн өзара көмектің басқа да нысандарына; </w:t>
      </w:r>
    </w:p>
    <w:p>
      <w:pPr>
        <w:spacing w:after="0"/>
        <w:ind w:left="0"/>
        <w:jc w:val="both"/>
      </w:pPr>
      <w:r>
        <w:rPr>
          <w:rFonts w:ascii="Times New Roman"/>
          <w:b w:val="false"/>
          <w:i w:val="false"/>
          <w:color w:val="000000"/>
          <w:sz w:val="28"/>
        </w:rPr>
        <w:t xml:space="preserve">
      с) басқа да кез келген тиiстi мәселелерге қатысты болуы мүмкiн. </w:t>
      </w:r>
    </w:p>
    <w:p>
      <w:pPr>
        <w:spacing w:after="0"/>
        <w:ind w:left="0"/>
        <w:jc w:val="both"/>
      </w:pPr>
      <w:r>
        <w:rPr>
          <w:rFonts w:ascii="Times New Roman"/>
          <w:b w:val="false"/>
          <w:i w:val="false"/>
          <w:color w:val="000000"/>
          <w:sz w:val="28"/>
        </w:rPr>
        <w:t xml:space="preserve">
      Мүдделi Тараптар мұндай консультациялардың бастапқы кезеңiнде олардың қолайлы уақыт шеңберi шегiнде ұзартылуы тура мәселенi келiсiп алады. Тиiстi бiрлескен орган бар жердің бәрiнде осындай консультацияның кез келгенiн өткiзуге болады. </w:t>
      </w:r>
    </w:p>
    <w:p>
      <w:pPr>
        <w:spacing w:after="0"/>
        <w:ind w:left="0"/>
        <w:jc w:val="both"/>
      </w:pPr>
      <w:r>
        <w:rPr>
          <w:rFonts w:ascii="Times New Roman"/>
          <w:b w:val="false"/>
          <w:i w:val="false"/>
          <w:color w:val="000000"/>
          <w:sz w:val="28"/>
        </w:rPr>
        <w:t xml:space="preserve">
      11. Мүдделi Тараптар талдаулар мен бағалау, сондай-ақ осы қосымшаның 9-тармағына сәйкес алынған ескертпелер нәтижелерiнiң және осы қосымшаның 10-тармағында айтылатын консультациялар нәтижелерiнің тиiстi есебiн қамтамасыз етедi. </w:t>
      </w:r>
    </w:p>
    <w:p>
      <w:pPr>
        <w:spacing w:after="0"/>
        <w:ind w:left="0"/>
        <w:jc w:val="both"/>
      </w:pPr>
      <w:r>
        <w:rPr>
          <w:rFonts w:ascii="Times New Roman"/>
          <w:b w:val="false"/>
          <w:i w:val="false"/>
          <w:color w:val="000000"/>
          <w:sz w:val="28"/>
        </w:rPr>
        <w:t xml:space="preserve">
      12. Шығу Тарабы қозғаушы Тарапқа белгілі бiр қызметтің негiзделiп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отырған себептерi мен ой-пiкiрлерiн көрсете отырып, ол жөнiндегi кез </w:t>
      </w:r>
    </w:p>
    <w:p>
      <w:pPr>
        <w:spacing w:after="0"/>
        <w:ind w:left="0"/>
        <w:jc w:val="both"/>
      </w:pPr>
      <w:r>
        <w:rPr>
          <w:rFonts w:ascii="Times New Roman"/>
          <w:b w:val="false"/>
          <w:i w:val="false"/>
          <w:color w:val="000000"/>
          <w:sz w:val="28"/>
        </w:rPr>
        <w:t>
      келген шешiм туралы хабарлап отырады.</w:t>
      </w:r>
    </w:p>
    <w:p>
      <w:pPr>
        <w:spacing w:after="0"/>
        <w:ind w:left="0"/>
        <w:jc w:val="both"/>
      </w:pPr>
      <w:r>
        <w:rPr>
          <w:rFonts w:ascii="Times New Roman"/>
          <w:b w:val="false"/>
          <w:i w:val="false"/>
          <w:color w:val="000000"/>
          <w:sz w:val="28"/>
        </w:rPr>
        <w:t xml:space="preserve">
      13. Егер бұл қызмет жөнiнде консультациялар өткiзу кезiнде </w:t>
      </w:r>
    </w:p>
    <w:p>
      <w:pPr>
        <w:spacing w:after="0"/>
        <w:ind w:left="0"/>
        <w:jc w:val="both"/>
      </w:pPr>
      <w:r>
        <w:rPr>
          <w:rFonts w:ascii="Times New Roman"/>
          <w:b w:val="false"/>
          <w:i w:val="false"/>
          <w:color w:val="000000"/>
          <w:sz w:val="28"/>
        </w:rPr>
        <w:t xml:space="preserve">
      шекарааралық қауiптi қызмет әсерi туралы сол мәселеге қатысты беймәлiм </w:t>
      </w:r>
    </w:p>
    <w:p>
      <w:pPr>
        <w:spacing w:after="0"/>
        <w:ind w:left="0"/>
        <w:jc w:val="both"/>
      </w:pPr>
      <w:r>
        <w:rPr>
          <w:rFonts w:ascii="Times New Roman"/>
          <w:b w:val="false"/>
          <w:i w:val="false"/>
          <w:color w:val="000000"/>
          <w:sz w:val="28"/>
        </w:rPr>
        <w:t xml:space="preserve">
      болған қосымша ақпарат анықталса, бұл Тарап екiншi мүдделi Тарапты дереу </w:t>
      </w:r>
    </w:p>
    <w:p>
      <w:pPr>
        <w:spacing w:after="0"/>
        <w:ind w:left="0"/>
        <w:jc w:val="both"/>
      </w:pPr>
      <w:r>
        <w:rPr>
          <w:rFonts w:ascii="Times New Roman"/>
          <w:b w:val="false"/>
          <w:i w:val="false"/>
          <w:color w:val="000000"/>
          <w:sz w:val="28"/>
        </w:rPr>
        <w:t xml:space="preserve">
      хабардар етедi. Мүдделi Тараптардың бiреуiнiң өтiнiшi бойынша </w:t>
      </w:r>
    </w:p>
    <w:p>
      <w:pPr>
        <w:spacing w:after="0"/>
        <w:ind w:left="0"/>
        <w:jc w:val="both"/>
      </w:pPr>
      <w:r>
        <w:rPr>
          <w:rFonts w:ascii="Times New Roman"/>
          <w:b w:val="false"/>
          <w:i w:val="false"/>
          <w:color w:val="000000"/>
          <w:sz w:val="28"/>
        </w:rPr>
        <w:t>
      консультациялар өткiзу қайта жүргiзiледi.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IV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АВАРИЯЛАРДЫҢ АЛДЫН АЛУ ЖӨНIНДЕ 6-БАПҚА СӘЙКЕС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ҚОЛДАНЫЛАТЫН ШАРАЛАР</w:t>
            </w:r>
          </w:p>
        </w:tc>
      </w:tr>
    </w:tbl>
    <w:p>
      <w:pPr>
        <w:spacing w:after="0"/>
        <w:ind w:left="0"/>
        <w:jc w:val="both"/>
      </w:pPr>
      <w:r>
        <w:rPr>
          <w:rFonts w:ascii="Times New Roman"/>
          <w:b w:val="false"/>
          <w:i w:val="false"/>
          <w:color w:val="000000"/>
          <w:sz w:val="28"/>
        </w:rPr>
        <w:t xml:space="preserve">
      Ұлттық заңдар мен практикаға қарай Тараптар, құзыреттi органдар, операторлар немесе күш-жiгердi бiрiктiре отырып мынадай шараларды жүзеге асыра алады: </w:t>
      </w:r>
    </w:p>
    <w:p>
      <w:pPr>
        <w:spacing w:after="0"/>
        <w:ind w:left="0"/>
        <w:jc w:val="both"/>
      </w:pPr>
      <w:r>
        <w:rPr>
          <w:rFonts w:ascii="Times New Roman"/>
          <w:b w:val="false"/>
          <w:i w:val="false"/>
          <w:color w:val="000000"/>
          <w:sz w:val="28"/>
        </w:rPr>
        <w:t xml:space="preserve">
      1. Қауiпсiздiк саласында жалпы немесе нақты мақсаттарды белгiлеу. </w:t>
      </w:r>
    </w:p>
    <w:p>
      <w:pPr>
        <w:spacing w:after="0"/>
        <w:ind w:left="0"/>
        <w:jc w:val="both"/>
      </w:pPr>
      <w:r>
        <w:rPr>
          <w:rFonts w:ascii="Times New Roman"/>
          <w:b w:val="false"/>
          <w:i w:val="false"/>
          <w:color w:val="000000"/>
          <w:sz w:val="28"/>
        </w:rPr>
        <w:t xml:space="preserve">
      2. Қауiпсiздiк шараларын және қауiпсiздiк нормаларына қатысты заң ережелерiн немесе басшылық принциптерiн бекiту. </w:t>
      </w:r>
    </w:p>
    <w:p>
      <w:pPr>
        <w:spacing w:after="0"/>
        <w:ind w:left="0"/>
        <w:jc w:val="both"/>
      </w:pPr>
      <w:r>
        <w:rPr>
          <w:rFonts w:ascii="Times New Roman"/>
          <w:b w:val="false"/>
          <w:i w:val="false"/>
          <w:color w:val="000000"/>
          <w:sz w:val="28"/>
        </w:rPr>
        <w:t xml:space="preserve">
      3. Қауiптi қызметтің аварияларға жол бермеу жөнiнде арнайы шаралар қолдануды қажет ететiн, лицензиялау немесе жаза қолдану жүйесiне енгізiлуi мүмкiн түрлерiн анықтау. </w:t>
      </w:r>
    </w:p>
    <w:p>
      <w:pPr>
        <w:spacing w:after="0"/>
        <w:ind w:left="0"/>
        <w:jc w:val="both"/>
      </w:pPr>
      <w:r>
        <w:rPr>
          <w:rFonts w:ascii="Times New Roman"/>
          <w:b w:val="false"/>
          <w:i w:val="false"/>
          <w:color w:val="000000"/>
          <w:sz w:val="28"/>
        </w:rPr>
        <w:t xml:space="preserve">
      4. Қауiптi қызметтi жүргiзу кезiнде қауiпсiздiктi қамтамасыз ету мәселелерi бойынша тәуекел етуге немесе зерттеулерге жасалатын талдауды бағалау және қажеттi шараларды жүзеге асыру жөнiндегі iс-қимыл жоспары. </w:t>
      </w:r>
    </w:p>
    <w:p>
      <w:pPr>
        <w:spacing w:after="0"/>
        <w:ind w:left="0"/>
        <w:jc w:val="both"/>
      </w:pPr>
      <w:r>
        <w:rPr>
          <w:rFonts w:ascii="Times New Roman"/>
          <w:b w:val="false"/>
          <w:i w:val="false"/>
          <w:color w:val="000000"/>
          <w:sz w:val="28"/>
        </w:rPr>
        <w:t xml:space="preserve">
      5. Құзыреттi органдарға тәуекел етудi бағалау үшiн қажеттi ақпарат беру. </w:t>
      </w:r>
    </w:p>
    <w:p>
      <w:pPr>
        <w:spacing w:after="0"/>
        <w:ind w:left="0"/>
        <w:jc w:val="both"/>
      </w:pPr>
      <w:r>
        <w:rPr>
          <w:rFonts w:ascii="Times New Roman"/>
          <w:b w:val="false"/>
          <w:i w:val="false"/>
          <w:color w:val="000000"/>
          <w:sz w:val="28"/>
        </w:rPr>
        <w:t xml:space="preserve">
      6. Өнеркәсiптiк аварияларды болғызбау және адамдар мен қоршаған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ортаны қорғау мақсатымен ең лайықты технологияны қолдану.</w:t>
      </w:r>
    </w:p>
    <w:p>
      <w:pPr>
        <w:spacing w:after="0"/>
        <w:ind w:left="0"/>
        <w:jc w:val="both"/>
      </w:pPr>
      <w:r>
        <w:rPr>
          <w:rFonts w:ascii="Times New Roman"/>
          <w:b w:val="false"/>
          <w:i w:val="false"/>
          <w:color w:val="000000"/>
          <w:sz w:val="28"/>
        </w:rPr>
        <w:t xml:space="preserve">
      7. Өнеркәсiптiк аварияларды болғызбау мақсатында өнеркәсiп </w:t>
      </w:r>
    </w:p>
    <w:p>
      <w:pPr>
        <w:spacing w:after="0"/>
        <w:ind w:left="0"/>
        <w:jc w:val="both"/>
      </w:pPr>
      <w:r>
        <w:rPr>
          <w:rFonts w:ascii="Times New Roman"/>
          <w:b w:val="false"/>
          <w:i w:val="false"/>
          <w:color w:val="000000"/>
          <w:sz w:val="28"/>
        </w:rPr>
        <w:t xml:space="preserve">
      алаңдарында әдеттегi жағдайда да, күтпеген жағдайда да қауiптi қызметтi </w:t>
      </w:r>
    </w:p>
    <w:p>
      <w:pPr>
        <w:spacing w:after="0"/>
        <w:ind w:left="0"/>
        <w:jc w:val="both"/>
      </w:pPr>
      <w:r>
        <w:rPr>
          <w:rFonts w:ascii="Times New Roman"/>
          <w:b w:val="false"/>
          <w:i w:val="false"/>
          <w:color w:val="000000"/>
          <w:sz w:val="28"/>
        </w:rPr>
        <w:t xml:space="preserve">
      жүзеге асыруға қатысатын барлық адамдарды тиiсiнше оқыту мен даярлауды </w:t>
      </w:r>
    </w:p>
    <w:p>
      <w:pPr>
        <w:spacing w:after="0"/>
        <w:ind w:left="0"/>
        <w:jc w:val="both"/>
      </w:pPr>
      <w:r>
        <w:rPr>
          <w:rFonts w:ascii="Times New Roman"/>
          <w:b w:val="false"/>
          <w:i w:val="false"/>
          <w:color w:val="000000"/>
          <w:sz w:val="28"/>
        </w:rPr>
        <w:t>
      жүзеге асыру.</w:t>
      </w:r>
    </w:p>
    <w:p>
      <w:pPr>
        <w:spacing w:after="0"/>
        <w:ind w:left="0"/>
        <w:jc w:val="both"/>
      </w:pPr>
      <w:r>
        <w:rPr>
          <w:rFonts w:ascii="Times New Roman"/>
          <w:b w:val="false"/>
          <w:i w:val="false"/>
          <w:color w:val="000000"/>
          <w:sz w:val="28"/>
        </w:rPr>
        <w:t xml:space="preserve">
      8. Қауiпсiздiктiң тиiмдi сақталуын қамтамасыз ету мен оның нормаларын </w:t>
      </w:r>
    </w:p>
    <w:p>
      <w:pPr>
        <w:spacing w:after="0"/>
        <w:ind w:left="0"/>
        <w:jc w:val="both"/>
      </w:pPr>
      <w:r>
        <w:rPr>
          <w:rFonts w:ascii="Times New Roman"/>
          <w:b w:val="false"/>
          <w:i w:val="false"/>
          <w:color w:val="000000"/>
          <w:sz w:val="28"/>
        </w:rPr>
        <w:t xml:space="preserve">
      қамтамасыз ету мақсатында басқарудың iшкi құрылымдары мен әдiстерiн iске </w:t>
      </w:r>
    </w:p>
    <w:p>
      <w:pPr>
        <w:spacing w:after="0"/>
        <w:ind w:left="0"/>
        <w:jc w:val="both"/>
      </w:pPr>
      <w:r>
        <w:rPr>
          <w:rFonts w:ascii="Times New Roman"/>
          <w:b w:val="false"/>
          <w:i w:val="false"/>
          <w:color w:val="000000"/>
          <w:sz w:val="28"/>
        </w:rPr>
        <w:t>
      қосу.</w:t>
      </w:r>
    </w:p>
    <w:p>
      <w:pPr>
        <w:spacing w:after="0"/>
        <w:ind w:left="0"/>
        <w:jc w:val="both"/>
      </w:pPr>
      <w:r>
        <w:rPr>
          <w:rFonts w:ascii="Times New Roman"/>
          <w:b w:val="false"/>
          <w:i w:val="false"/>
          <w:color w:val="000000"/>
          <w:sz w:val="28"/>
        </w:rPr>
        <w:t xml:space="preserve">
      9. Қауiптi қызметтің мониторингi мен оған талдау жасау және </w:t>
      </w:r>
    </w:p>
    <w:p>
      <w:pPr>
        <w:spacing w:after="0"/>
        <w:ind w:left="0"/>
        <w:jc w:val="both"/>
      </w:pPr>
      <w:r>
        <w:rPr>
          <w:rFonts w:ascii="Times New Roman"/>
          <w:b w:val="false"/>
          <w:i w:val="false"/>
          <w:color w:val="000000"/>
          <w:sz w:val="28"/>
        </w:rPr>
        <w:t>
      инспекциялар жүргiзу.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ТАЛДАУ ЖӘНЕ БАҒАЛАУ</w:t>
            </w:r>
          </w:p>
        </w:tc>
      </w:tr>
    </w:tbl>
    <w:p>
      <w:pPr>
        <w:spacing w:after="0"/>
        <w:ind w:left="0"/>
        <w:jc w:val="both"/>
      </w:pPr>
      <w:r>
        <w:rPr>
          <w:rFonts w:ascii="Times New Roman"/>
          <w:b w:val="false"/>
          <w:i w:val="false"/>
          <w:color w:val="000000"/>
          <w:sz w:val="28"/>
        </w:rPr>
        <w:t xml:space="preserve">
      1. Қауiптi қызметке талдау жасау мен баға берудiң ауқымы мен </w:t>
      </w:r>
    </w:p>
    <w:p>
      <w:pPr>
        <w:spacing w:after="0"/>
        <w:ind w:left="0"/>
        <w:jc w:val="both"/>
      </w:pPr>
      <w:r>
        <w:rPr>
          <w:rFonts w:ascii="Times New Roman"/>
          <w:b w:val="false"/>
          <w:i w:val="false"/>
          <w:color w:val="000000"/>
          <w:sz w:val="28"/>
        </w:rPr>
        <w:t>
      тереңдiгi алға қойылған мақсатқа қарай өзгерiп отырады.</w:t>
      </w:r>
    </w:p>
    <w:p>
      <w:pPr>
        <w:spacing w:after="0"/>
        <w:ind w:left="0"/>
        <w:jc w:val="both"/>
      </w:pPr>
      <w:r>
        <w:rPr>
          <w:rFonts w:ascii="Times New Roman"/>
          <w:b w:val="false"/>
          <w:i w:val="false"/>
          <w:color w:val="000000"/>
          <w:sz w:val="28"/>
        </w:rPr>
        <w:t xml:space="preserve">
      2. Төменде келтiрiлiп отырған кестеде аталған мақсаттарда талдау </w:t>
      </w:r>
    </w:p>
    <w:p>
      <w:pPr>
        <w:spacing w:after="0"/>
        <w:ind w:left="0"/>
        <w:jc w:val="both"/>
      </w:pPr>
      <w:r>
        <w:rPr>
          <w:rFonts w:ascii="Times New Roman"/>
          <w:b w:val="false"/>
          <w:i w:val="false"/>
          <w:color w:val="000000"/>
          <w:sz w:val="28"/>
        </w:rPr>
        <w:t xml:space="preserve">
      жасау мен баға берудi жүргiзу кезiнде тиiстi баптардың мақсаты үшiн </w:t>
      </w:r>
    </w:p>
    <w:p>
      <w:pPr>
        <w:spacing w:after="0"/>
        <w:ind w:left="0"/>
        <w:jc w:val="both"/>
      </w:pPr>
      <w:r>
        <w:rPr>
          <w:rFonts w:ascii="Times New Roman"/>
          <w:b w:val="false"/>
          <w:i w:val="false"/>
          <w:color w:val="000000"/>
          <w:sz w:val="28"/>
        </w:rPr>
        <w:t>
      қарастырылуы керек мәселелер тобы көрсетiлген: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Талдау мақсаты                          Қаралуға тиiстi мәселелер</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8-бапқа сәйкес төтенше           1) өнеркәсіп объектiсiндегi қауiптi</w:t>
      </w:r>
    </w:p>
    <w:p>
      <w:pPr>
        <w:spacing w:after="0"/>
        <w:ind w:left="0"/>
        <w:jc w:val="both"/>
      </w:pPr>
      <w:r>
        <w:rPr>
          <w:rFonts w:ascii="Times New Roman"/>
          <w:b w:val="false"/>
          <w:i w:val="false"/>
          <w:color w:val="000000"/>
          <w:sz w:val="28"/>
        </w:rPr>
        <w:t xml:space="preserve">
      жағдайлар болғандағы                  заттардың саны мен қасиеттерi; </w:t>
      </w:r>
    </w:p>
    <w:p>
      <w:pPr>
        <w:spacing w:after="0"/>
        <w:ind w:left="0"/>
        <w:jc w:val="both"/>
      </w:pPr>
      <w:r>
        <w:rPr>
          <w:rFonts w:ascii="Times New Roman"/>
          <w:b w:val="false"/>
          <w:i w:val="false"/>
          <w:color w:val="000000"/>
          <w:sz w:val="28"/>
        </w:rPr>
        <w:t>
      реттер үшiн жоспарлау            2) әрқайсысының болу ықтималдылығын</w:t>
      </w:r>
    </w:p>
    <w:p>
      <w:pPr>
        <w:spacing w:after="0"/>
        <w:ind w:left="0"/>
        <w:jc w:val="both"/>
      </w:pPr>
      <w:r>
        <w:rPr>
          <w:rFonts w:ascii="Times New Roman"/>
          <w:b w:val="false"/>
          <w:i w:val="false"/>
          <w:color w:val="000000"/>
          <w:sz w:val="28"/>
        </w:rPr>
        <w:t>
                                       қоса алғанда, қауiптi қызмет салдарынан</w:t>
      </w:r>
    </w:p>
    <w:p>
      <w:pPr>
        <w:spacing w:after="0"/>
        <w:ind w:left="0"/>
        <w:jc w:val="both"/>
      </w:pPr>
      <w:r>
        <w:rPr>
          <w:rFonts w:ascii="Times New Roman"/>
          <w:b w:val="false"/>
          <w:i w:val="false"/>
          <w:color w:val="000000"/>
          <w:sz w:val="28"/>
        </w:rPr>
        <w:t>
                                       болуы мүмкiн өнеркәсiп аварияларының</w:t>
      </w:r>
    </w:p>
    <w:p>
      <w:pPr>
        <w:spacing w:after="0"/>
        <w:ind w:left="0"/>
        <w:jc w:val="both"/>
      </w:pPr>
      <w:r>
        <w:rPr>
          <w:rFonts w:ascii="Times New Roman"/>
          <w:b w:val="false"/>
          <w:i w:val="false"/>
          <w:color w:val="000000"/>
          <w:sz w:val="28"/>
        </w:rPr>
        <w:t>
                                       репрезентациялық үлгiлерiнің қысқаша</w:t>
      </w:r>
    </w:p>
    <w:p>
      <w:pPr>
        <w:spacing w:after="0"/>
        <w:ind w:left="0"/>
        <w:jc w:val="both"/>
      </w:pPr>
      <w:r>
        <w:rPr>
          <w:rFonts w:ascii="Times New Roman"/>
          <w:b w:val="false"/>
          <w:i w:val="false"/>
          <w:color w:val="000000"/>
          <w:sz w:val="28"/>
        </w:rPr>
        <w:t>
                                       суреттелген сценарийлерi;</w:t>
      </w:r>
    </w:p>
    <w:p>
      <w:pPr>
        <w:spacing w:after="0"/>
        <w:ind w:left="0"/>
        <w:jc w:val="both"/>
      </w:pPr>
      <w:r>
        <w:rPr>
          <w:rFonts w:ascii="Times New Roman"/>
          <w:b w:val="false"/>
          <w:i w:val="false"/>
          <w:color w:val="000000"/>
          <w:sz w:val="28"/>
        </w:rPr>
        <w:t>
                                       3) әрбiр сценарий үшiн:</w:t>
      </w:r>
    </w:p>
    <w:p>
      <w:pPr>
        <w:spacing w:after="0"/>
        <w:ind w:left="0"/>
        <w:jc w:val="both"/>
      </w:pPr>
      <w:r>
        <w:rPr>
          <w:rFonts w:ascii="Times New Roman"/>
          <w:b w:val="false"/>
          <w:i w:val="false"/>
          <w:color w:val="000000"/>
          <w:sz w:val="28"/>
        </w:rPr>
        <w:t>
                                       а) тастандының шамамен</w:t>
      </w:r>
    </w:p>
    <w:p>
      <w:pPr>
        <w:spacing w:after="0"/>
        <w:ind w:left="0"/>
        <w:jc w:val="both"/>
      </w:pPr>
      <w:r>
        <w:rPr>
          <w:rFonts w:ascii="Times New Roman"/>
          <w:b w:val="false"/>
          <w:i w:val="false"/>
          <w:color w:val="000000"/>
          <w:sz w:val="28"/>
        </w:rPr>
        <w:t>
                                          алынған көлемi;</w:t>
      </w:r>
    </w:p>
    <w:p>
      <w:pPr>
        <w:spacing w:after="0"/>
        <w:ind w:left="0"/>
        <w:jc w:val="both"/>
      </w:pPr>
      <w:r>
        <w:rPr>
          <w:rFonts w:ascii="Times New Roman"/>
          <w:b w:val="false"/>
          <w:i w:val="false"/>
          <w:color w:val="000000"/>
          <w:sz w:val="28"/>
        </w:rPr>
        <w:t>
                                       b) қолайлы немесе қолайсыз</w:t>
      </w:r>
    </w:p>
    <w:p>
      <w:pPr>
        <w:spacing w:after="0"/>
        <w:ind w:left="0"/>
        <w:jc w:val="both"/>
      </w:pPr>
      <w:r>
        <w:rPr>
          <w:rFonts w:ascii="Times New Roman"/>
          <w:b w:val="false"/>
          <w:i w:val="false"/>
          <w:color w:val="000000"/>
          <w:sz w:val="28"/>
        </w:rPr>
        <w:t>
                                          жағдайлар кезінде адамдар үшiн де,</w:t>
      </w:r>
    </w:p>
    <w:p>
      <w:pPr>
        <w:spacing w:after="0"/>
        <w:ind w:left="0"/>
        <w:jc w:val="both"/>
      </w:pPr>
      <w:r>
        <w:rPr>
          <w:rFonts w:ascii="Times New Roman"/>
          <w:b w:val="false"/>
          <w:i w:val="false"/>
          <w:color w:val="000000"/>
          <w:sz w:val="28"/>
        </w:rPr>
        <w:t>
                                          олар қосылмайтын қоршаған орта</w:t>
      </w:r>
    </w:p>
    <w:p>
      <w:pPr>
        <w:spacing w:after="0"/>
        <w:ind w:left="0"/>
        <w:jc w:val="both"/>
      </w:pPr>
      <w:r>
        <w:rPr>
          <w:rFonts w:ascii="Times New Roman"/>
          <w:b w:val="false"/>
          <w:i w:val="false"/>
          <w:color w:val="000000"/>
          <w:sz w:val="28"/>
        </w:rPr>
        <w:t>
                                          үшiн де туындайтын зардаптардың</w:t>
      </w:r>
    </w:p>
    <w:p>
      <w:pPr>
        <w:spacing w:after="0"/>
        <w:ind w:left="0"/>
        <w:jc w:val="both"/>
      </w:pPr>
      <w:r>
        <w:rPr>
          <w:rFonts w:ascii="Times New Roman"/>
          <w:b w:val="false"/>
          <w:i w:val="false"/>
          <w:color w:val="000000"/>
          <w:sz w:val="28"/>
        </w:rPr>
        <w:t>
                                          дәрежесi мен елеулiлiгi, оның iшiнде</w:t>
      </w:r>
    </w:p>
    <w:p>
      <w:pPr>
        <w:spacing w:after="0"/>
        <w:ind w:left="0"/>
        <w:jc w:val="both"/>
      </w:pPr>
      <w:r>
        <w:rPr>
          <w:rFonts w:ascii="Times New Roman"/>
          <w:b w:val="false"/>
          <w:i w:val="false"/>
          <w:color w:val="000000"/>
          <w:sz w:val="28"/>
        </w:rPr>
        <w:t>
                                          авариялардың салдарынан</w:t>
      </w:r>
    </w:p>
    <w:p>
      <w:pPr>
        <w:spacing w:after="0"/>
        <w:ind w:left="0"/>
        <w:jc w:val="both"/>
      </w:pPr>
      <w:r>
        <w:rPr>
          <w:rFonts w:ascii="Times New Roman"/>
          <w:b w:val="false"/>
          <w:i w:val="false"/>
          <w:color w:val="000000"/>
          <w:sz w:val="28"/>
        </w:rPr>
        <w:t>
                                          туындайтын қауіптi аймақтардың көлемi;</w:t>
      </w:r>
    </w:p>
    <w:p>
      <w:pPr>
        <w:spacing w:after="0"/>
        <w:ind w:left="0"/>
        <w:jc w:val="both"/>
      </w:pPr>
      <w:r>
        <w:rPr>
          <w:rFonts w:ascii="Times New Roman"/>
          <w:b w:val="false"/>
          <w:i w:val="false"/>
          <w:color w:val="000000"/>
          <w:sz w:val="28"/>
        </w:rPr>
        <w:t>
                                       с) бастапқы оқиға өнеркәсiптiк</w:t>
      </w:r>
    </w:p>
    <w:p>
      <w:pPr>
        <w:spacing w:after="0"/>
        <w:ind w:left="0"/>
        <w:jc w:val="both"/>
      </w:pPr>
      <w:r>
        <w:rPr>
          <w:rFonts w:ascii="Times New Roman"/>
          <w:b w:val="false"/>
          <w:i w:val="false"/>
          <w:color w:val="000000"/>
          <w:sz w:val="28"/>
        </w:rPr>
        <w:t>
                                          аварияға ұласуы мүмкiн уақыт кезеңi;</w:t>
      </w:r>
    </w:p>
    <w:p>
      <w:pPr>
        <w:spacing w:after="0"/>
        <w:ind w:left="0"/>
        <w:jc w:val="both"/>
      </w:pPr>
      <w:r>
        <w:rPr>
          <w:rFonts w:ascii="Times New Roman"/>
          <w:b w:val="false"/>
          <w:i w:val="false"/>
          <w:color w:val="000000"/>
          <w:sz w:val="28"/>
        </w:rPr>
        <w:t>
                                       d) авариялардың жеделдеу</w:t>
      </w:r>
    </w:p>
    <w:p>
      <w:pPr>
        <w:spacing w:after="0"/>
        <w:ind w:left="0"/>
        <w:jc w:val="both"/>
      </w:pPr>
      <w:r>
        <w:rPr>
          <w:rFonts w:ascii="Times New Roman"/>
          <w:b w:val="false"/>
          <w:i w:val="false"/>
          <w:color w:val="000000"/>
          <w:sz w:val="28"/>
        </w:rPr>
        <w:t>
                                          ықтималдығы ең төмендеп ескеруге</w:t>
      </w:r>
    </w:p>
    <w:p>
      <w:pPr>
        <w:spacing w:after="0"/>
        <w:ind w:left="0"/>
        <w:jc w:val="both"/>
      </w:pPr>
      <w:r>
        <w:rPr>
          <w:rFonts w:ascii="Times New Roman"/>
          <w:b w:val="false"/>
          <w:i w:val="false"/>
          <w:color w:val="000000"/>
          <w:sz w:val="28"/>
        </w:rPr>
        <w:t>
                                          болатын кез келген шаралар;</w:t>
      </w:r>
    </w:p>
    <w:p>
      <w:pPr>
        <w:spacing w:after="0"/>
        <w:ind w:left="0"/>
        <w:jc w:val="both"/>
      </w:pPr>
      <w:r>
        <w:rPr>
          <w:rFonts w:ascii="Times New Roman"/>
          <w:b w:val="false"/>
          <w:i w:val="false"/>
          <w:color w:val="000000"/>
          <w:sz w:val="28"/>
        </w:rPr>
        <w:t>
                                       4) қауiптi аймақта болуы мүмкiн</w:t>
      </w:r>
    </w:p>
    <w:p>
      <w:pPr>
        <w:spacing w:after="0"/>
        <w:ind w:left="0"/>
        <w:jc w:val="both"/>
      </w:pPr>
      <w:r>
        <w:rPr>
          <w:rFonts w:ascii="Times New Roman"/>
          <w:b w:val="false"/>
          <w:i w:val="false"/>
          <w:color w:val="000000"/>
          <w:sz w:val="28"/>
        </w:rPr>
        <w:t>
                                          адамдардың ең iрi шоғырланған кез</w:t>
      </w:r>
    </w:p>
    <w:p>
      <w:pPr>
        <w:spacing w:after="0"/>
        <w:ind w:left="0"/>
        <w:jc w:val="both"/>
      </w:pPr>
      <w:r>
        <w:rPr>
          <w:rFonts w:ascii="Times New Roman"/>
          <w:b w:val="false"/>
          <w:i w:val="false"/>
          <w:color w:val="000000"/>
          <w:sz w:val="28"/>
        </w:rPr>
        <w:t>
                                          келген жерiн қоса алғанда, ең жақын</w:t>
      </w:r>
    </w:p>
    <w:p>
      <w:pPr>
        <w:spacing w:after="0"/>
        <w:ind w:left="0"/>
        <w:jc w:val="both"/>
      </w:pPr>
      <w:r>
        <w:rPr>
          <w:rFonts w:ascii="Times New Roman"/>
          <w:b w:val="false"/>
          <w:i w:val="false"/>
          <w:color w:val="000000"/>
          <w:sz w:val="28"/>
        </w:rPr>
        <w:t>
                                          аудандардағы халықтың саны мен</w:t>
      </w:r>
    </w:p>
    <w:p>
      <w:pPr>
        <w:spacing w:after="0"/>
        <w:ind w:left="0"/>
        <w:jc w:val="both"/>
      </w:pPr>
      <w:r>
        <w:rPr>
          <w:rFonts w:ascii="Times New Roman"/>
          <w:b w:val="false"/>
          <w:i w:val="false"/>
          <w:color w:val="000000"/>
          <w:sz w:val="28"/>
        </w:rPr>
        <w:t>
                                          орналасуы;</w:t>
      </w:r>
    </w:p>
    <w:p>
      <w:pPr>
        <w:spacing w:after="0"/>
        <w:ind w:left="0"/>
        <w:jc w:val="both"/>
      </w:pPr>
      <w:r>
        <w:rPr>
          <w:rFonts w:ascii="Times New Roman"/>
          <w:b w:val="false"/>
          <w:i w:val="false"/>
          <w:color w:val="000000"/>
          <w:sz w:val="28"/>
        </w:rPr>
        <w:t>
                                       5) бұл халықтың жасы, жинақылығы және</w:t>
      </w:r>
    </w:p>
    <w:p>
      <w:pPr>
        <w:spacing w:after="0"/>
        <w:ind w:left="0"/>
        <w:jc w:val="both"/>
      </w:pPr>
      <w:r>
        <w:rPr>
          <w:rFonts w:ascii="Times New Roman"/>
          <w:b w:val="false"/>
          <w:i w:val="false"/>
          <w:color w:val="000000"/>
          <w:sz w:val="28"/>
        </w:rPr>
        <w:t>
                                          сезiмталдығы.</w:t>
      </w:r>
    </w:p>
    <w:p>
      <w:pPr>
        <w:spacing w:after="0"/>
        <w:ind w:left="0"/>
        <w:jc w:val="both"/>
      </w:pPr>
      <w:r>
        <w:rPr>
          <w:rFonts w:ascii="Times New Roman"/>
          <w:b w:val="false"/>
          <w:i w:val="false"/>
          <w:color w:val="000000"/>
          <w:sz w:val="28"/>
        </w:rPr>
        <w:t>
      7-бапқа сәйкес орна.             Жоғарыдағы 1-5-тармақтарға қосымша:</w:t>
      </w:r>
    </w:p>
    <w:p>
      <w:pPr>
        <w:spacing w:after="0"/>
        <w:ind w:left="0"/>
        <w:jc w:val="both"/>
      </w:pPr>
      <w:r>
        <w:rPr>
          <w:rFonts w:ascii="Times New Roman"/>
          <w:b w:val="false"/>
          <w:i w:val="false"/>
          <w:color w:val="000000"/>
          <w:sz w:val="28"/>
        </w:rPr>
        <w:t>
      ластыру туралы ше.               6) тастандының сипаты мен мән-жайларына</w:t>
      </w:r>
    </w:p>
    <w:p>
      <w:pPr>
        <w:spacing w:after="0"/>
        <w:ind w:left="0"/>
        <w:jc w:val="both"/>
      </w:pPr>
      <w:r>
        <w:rPr>
          <w:rFonts w:ascii="Times New Roman"/>
          <w:b w:val="false"/>
          <w:i w:val="false"/>
          <w:color w:val="000000"/>
          <w:sz w:val="28"/>
        </w:rPr>
        <w:t>
      шiмдер қабылдау                     қарай адамдарға және қоршаған</w:t>
      </w:r>
    </w:p>
    <w:p>
      <w:pPr>
        <w:spacing w:after="0"/>
        <w:ind w:left="0"/>
        <w:jc w:val="both"/>
      </w:pPr>
      <w:r>
        <w:rPr>
          <w:rFonts w:ascii="Times New Roman"/>
          <w:b w:val="false"/>
          <w:i w:val="false"/>
          <w:color w:val="000000"/>
          <w:sz w:val="28"/>
        </w:rPr>
        <w:t>
                                          ортаға келтiрiлген залалдың елеулiлiгi;</w:t>
      </w:r>
    </w:p>
    <w:p>
      <w:pPr>
        <w:spacing w:after="0"/>
        <w:ind w:left="0"/>
        <w:jc w:val="both"/>
      </w:pPr>
      <w:r>
        <w:rPr>
          <w:rFonts w:ascii="Times New Roman"/>
          <w:b w:val="false"/>
          <w:i w:val="false"/>
          <w:color w:val="000000"/>
          <w:sz w:val="28"/>
        </w:rPr>
        <w:t>
                                       7) өнеркәсiптiк авария болған жағдайда</w:t>
      </w:r>
    </w:p>
    <w:p>
      <w:pPr>
        <w:spacing w:after="0"/>
        <w:ind w:left="0"/>
        <w:jc w:val="both"/>
      </w:pPr>
      <w:r>
        <w:rPr>
          <w:rFonts w:ascii="Times New Roman"/>
          <w:b w:val="false"/>
          <w:i w:val="false"/>
          <w:color w:val="000000"/>
          <w:sz w:val="28"/>
        </w:rPr>
        <w:t>
                                          адамдар мен қоршаған ортаға нақты</w:t>
      </w:r>
    </w:p>
    <w:p>
      <w:pPr>
        <w:spacing w:after="0"/>
        <w:ind w:left="0"/>
        <w:jc w:val="both"/>
      </w:pPr>
      <w:r>
        <w:rPr>
          <w:rFonts w:ascii="Times New Roman"/>
          <w:b w:val="false"/>
          <w:i w:val="false"/>
          <w:color w:val="000000"/>
          <w:sz w:val="28"/>
        </w:rPr>
        <w:t>
                                          зиянды әсер жасалуы ықтимал қауiптi</w:t>
      </w:r>
    </w:p>
    <w:p>
      <w:pPr>
        <w:spacing w:after="0"/>
        <w:ind w:left="0"/>
        <w:jc w:val="both"/>
      </w:pPr>
      <w:r>
        <w:rPr>
          <w:rFonts w:ascii="Times New Roman"/>
          <w:b w:val="false"/>
          <w:i w:val="false"/>
          <w:color w:val="000000"/>
          <w:sz w:val="28"/>
        </w:rPr>
        <w:t>
                                          қызмет жүргiзiлетiн орыннан қашықтық;</w:t>
      </w:r>
    </w:p>
    <w:p>
      <w:pPr>
        <w:spacing w:after="0"/>
        <w:ind w:left="0"/>
        <w:jc w:val="both"/>
      </w:pPr>
      <w:r>
        <w:rPr>
          <w:rFonts w:ascii="Times New Roman"/>
          <w:b w:val="false"/>
          <w:i w:val="false"/>
          <w:color w:val="000000"/>
          <w:sz w:val="28"/>
        </w:rPr>
        <w:t>
                                       8) сол кездегi жағдай үшiн ғана емес,</w:t>
      </w:r>
    </w:p>
    <w:p>
      <w:pPr>
        <w:spacing w:after="0"/>
        <w:ind w:left="0"/>
        <w:jc w:val="both"/>
      </w:pPr>
      <w:r>
        <w:rPr>
          <w:rFonts w:ascii="Times New Roman"/>
          <w:b w:val="false"/>
          <w:i w:val="false"/>
          <w:color w:val="000000"/>
          <w:sz w:val="28"/>
        </w:rPr>
        <w:t>
                                          сонымен қатар болашақтағы</w:t>
      </w:r>
    </w:p>
    <w:p>
      <w:pPr>
        <w:spacing w:after="0"/>
        <w:ind w:left="0"/>
        <w:jc w:val="both"/>
      </w:pPr>
      <w:r>
        <w:rPr>
          <w:rFonts w:ascii="Times New Roman"/>
          <w:b w:val="false"/>
          <w:i w:val="false"/>
          <w:color w:val="000000"/>
          <w:sz w:val="28"/>
        </w:rPr>
        <w:t>
                                          оқиғалардың жоспарланып</w:t>
      </w:r>
    </w:p>
    <w:p>
      <w:pPr>
        <w:spacing w:after="0"/>
        <w:ind w:left="0"/>
        <w:jc w:val="both"/>
      </w:pPr>
      <w:r>
        <w:rPr>
          <w:rFonts w:ascii="Times New Roman"/>
          <w:b w:val="false"/>
          <w:i w:val="false"/>
          <w:color w:val="000000"/>
          <w:sz w:val="28"/>
        </w:rPr>
        <w:t>
                                          отырған немесе ақылға салып болжауға</w:t>
      </w:r>
    </w:p>
    <w:p>
      <w:pPr>
        <w:spacing w:after="0"/>
        <w:ind w:left="0"/>
        <w:jc w:val="both"/>
      </w:pPr>
      <w:r>
        <w:rPr>
          <w:rFonts w:ascii="Times New Roman"/>
          <w:b w:val="false"/>
          <w:i w:val="false"/>
          <w:color w:val="000000"/>
          <w:sz w:val="28"/>
        </w:rPr>
        <w:t>
                                          келетiн өрбуi жөнiндегi нақ сондай</w:t>
      </w:r>
    </w:p>
    <w:p>
      <w:pPr>
        <w:spacing w:after="0"/>
        <w:ind w:left="0"/>
        <w:jc w:val="both"/>
      </w:pPr>
      <w:r>
        <w:rPr>
          <w:rFonts w:ascii="Times New Roman"/>
          <w:b w:val="false"/>
          <w:i w:val="false"/>
          <w:color w:val="000000"/>
          <w:sz w:val="28"/>
        </w:rPr>
        <w:t>
                                          ақпарат.</w:t>
      </w:r>
    </w:p>
    <w:p>
      <w:pPr>
        <w:spacing w:after="0"/>
        <w:ind w:left="0"/>
        <w:jc w:val="both"/>
      </w:pPr>
      <w:r>
        <w:rPr>
          <w:rFonts w:ascii="Times New Roman"/>
          <w:b w:val="false"/>
          <w:i w:val="false"/>
          <w:color w:val="000000"/>
          <w:sz w:val="28"/>
        </w:rPr>
        <w:t>
      9-бапқа сәйкес жұртшы.           Жоғарыдағы 1-4-тармақтарға қосымша:</w:t>
      </w:r>
    </w:p>
    <w:p>
      <w:pPr>
        <w:spacing w:after="0"/>
        <w:ind w:left="0"/>
        <w:jc w:val="both"/>
      </w:pPr>
      <w:r>
        <w:rPr>
          <w:rFonts w:ascii="Times New Roman"/>
          <w:b w:val="false"/>
          <w:i w:val="false"/>
          <w:color w:val="000000"/>
          <w:sz w:val="28"/>
        </w:rPr>
        <w:t>
      лыққа берiлетiн ақпарат          9) өнеркәсiптiк авария салдарынан зардап</w:t>
      </w:r>
    </w:p>
    <w:p>
      <w:pPr>
        <w:spacing w:after="0"/>
        <w:ind w:left="0"/>
        <w:jc w:val="both"/>
      </w:pPr>
      <w:r>
        <w:rPr>
          <w:rFonts w:ascii="Times New Roman"/>
          <w:b w:val="false"/>
          <w:i w:val="false"/>
          <w:color w:val="000000"/>
          <w:sz w:val="28"/>
        </w:rPr>
        <w:t>
                                          шегуi мүмкiн адамдар.</w:t>
      </w:r>
    </w:p>
    <w:p>
      <w:pPr>
        <w:spacing w:after="0"/>
        <w:ind w:left="0"/>
        <w:jc w:val="both"/>
      </w:pPr>
      <w:r>
        <w:rPr>
          <w:rFonts w:ascii="Times New Roman"/>
          <w:b w:val="false"/>
          <w:i w:val="false"/>
          <w:color w:val="000000"/>
          <w:sz w:val="28"/>
        </w:rPr>
        <w:t>
      6-бапқа сәйкес авариялар.        Жоғарыдағы аварияларды болғызбау</w:t>
      </w:r>
    </w:p>
    <w:p>
      <w:pPr>
        <w:spacing w:after="0"/>
        <w:ind w:left="0"/>
        <w:jc w:val="both"/>
      </w:pPr>
      <w:r>
        <w:rPr>
          <w:rFonts w:ascii="Times New Roman"/>
          <w:b w:val="false"/>
          <w:i w:val="false"/>
          <w:color w:val="000000"/>
          <w:sz w:val="28"/>
        </w:rPr>
        <w:t>
      ды болғызбау жөнiндегі           жөнiндегi шараларға арналған 4-9-тармақ.</w:t>
      </w:r>
    </w:p>
    <w:p>
      <w:pPr>
        <w:spacing w:after="0"/>
        <w:ind w:left="0"/>
        <w:jc w:val="both"/>
      </w:pPr>
      <w:r>
        <w:rPr>
          <w:rFonts w:ascii="Times New Roman"/>
          <w:b w:val="false"/>
          <w:i w:val="false"/>
          <w:color w:val="000000"/>
          <w:sz w:val="28"/>
        </w:rPr>
        <w:t xml:space="preserve">
      шаралар                          тарға қосымша 1-3-тармақтарда келтiрiлген </w:t>
      </w:r>
    </w:p>
    <w:p>
      <w:pPr>
        <w:spacing w:after="0"/>
        <w:ind w:left="0"/>
        <w:jc w:val="both"/>
      </w:pPr>
      <w:r>
        <w:rPr>
          <w:rFonts w:ascii="Times New Roman"/>
          <w:b w:val="false"/>
          <w:i w:val="false"/>
          <w:color w:val="000000"/>
          <w:sz w:val="28"/>
        </w:rPr>
        <w:t>
                                       сипаттамалар мен бағалаудың неғұрлым толық</w:t>
      </w:r>
    </w:p>
    <w:p>
      <w:pPr>
        <w:spacing w:after="0"/>
        <w:ind w:left="0"/>
        <w:jc w:val="both"/>
      </w:pPr>
      <w:r>
        <w:rPr>
          <w:rFonts w:ascii="Times New Roman"/>
          <w:b w:val="false"/>
          <w:i w:val="false"/>
          <w:color w:val="000000"/>
          <w:sz w:val="28"/>
        </w:rPr>
        <w:t>
                                       нұсқалары талап етiледi, Әлгi сипаттамалар</w:t>
      </w:r>
    </w:p>
    <w:p>
      <w:pPr>
        <w:spacing w:after="0"/>
        <w:ind w:left="0"/>
        <w:jc w:val="both"/>
      </w:pPr>
      <w:r>
        <w:rPr>
          <w:rFonts w:ascii="Times New Roman"/>
          <w:b w:val="false"/>
          <w:i w:val="false"/>
          <w:color w:val="000000"/>
          <w:sz w:val="28"/>
        </w:rPr>
        <w:t xml:space="preserve">
                                       мен бағалауға қоса мына мәселелердi </w:t>
      </w:r>
    </w:p>
    <w:p>
      <w:pPr>
        <w:spacing w:after="0"/>
        <w:ind w:left="0"/>
        <w:jc w:val="both"/>
      </w:pPr>
      <w:r>
        <w:rPr>
          <w:rFonts w:ascii="Times New Roman"/>
          <w:b w:val="false"/>
          <w:i w:val="false"/>
          <w:color w:val="000000"/>
          <w:sz w:val="28"/>
        </w:rPr>
        <w:t>
                                       де қамту керек:</w:t>
      </w:r>
    </w:p>
    <w:p>
      <w:pPr>
        <w:spacing w:after="0"/>
        <w:ind w:left="0"/>
        <w:jc w:val="both"/>
      </w:pPr>
      <w:r>
        <w:rPr>
          <w:rFonts w:ascii="Times New Roman"/>
          <w:b w:val="false"/>
          <w:i w:val="false"/>
          <w:color w:val="000000"/>
          <w:sz w:val="28"/>
        </w:rPr>
        <w:t>
                                       10) қауiптi материалдарды сақтауды және</w:t>
      </w:r>
    </w:p>
    <w:p>
      <w:pPr>
        <w:spacing w:after="0"/>
        <w:ind w:left="0"/>
        <w:jc w:val="both"/>
      </w:pPr>
      <w:r>
        <w:rPr>
          <w:rFonts w:ascii="Times New Roman"/>
          <w:b w:val="false"/>
          <w:i w:val="false"/>
          <w:color w:val="000000"/>
          <w:sz w:val="28"/>
        </w:rPr>
        <w:t>
                                           олармен жұмыс iстеудiң ережелерi мен</w:t>
      </w:r>
    </w:p>
    <w:p>
      <w:pPr>
        <w:spacing w:after="0"/>
        <w:ind w:left="0"/>
        <w:jc w:val="both"/>
      </w:pPr>
      <w:r>
        <w:rPr>
          <w:rFonts w:ascii="Times New Roman"/>
          <w:b w:val="false"/>
          <w:i w:val="false"/>
          <w:color w:val="000000"/>
          <w:sz w:val="28"/>
        </w:rPr>
        <w:t>
                                           олардың мөлшерi;</w:t>
      </w:r>
    </w:p>
    <w:p>
      <w:pPr>
        <w:spacing w:after="0"/>
        <w:ind w:left="0"/>
        <w:jc w:val="both"/>
      </w:pPr>
      <w:r>
        <w:rPr>
          <w:rFonts w:ascii="Times New Roman"/>
          <w:b w:val="false"/>
          <w:i w:val="false"/>
          <w:color w:val="000000"/>
          <w:sz w:val="28"/>
        </w:rPr>
        <w:t>
                                       11) авариялар ауқымының бүкiл</w:t>
      </w:r>
    </w:p>
    <w:p>
      <w:pPr>
        <w:spacing w:after="0"/>
        <w:ind w:left="0"/>
        <w:jc w:val="both"/>
      </w:pPr>
      <w:r>
        <w:rPr>
          <w:rFonts w:ascii="Times New Roman"/>
          <w:b w:val="false"/>
          <w:i w:val="false"/>
          <w:color w:val="000000"/>
          <w:sz w:val="28"/>
        </w:rPr>
        <w:t>
                                           диапазоны жөнiнде мысалдар келтiрiлiп</w:t>
      </w:r>
    </w:p>
    <w:p>
      <w:pPr>
        <w:spacing w:after="0"/>
        <w:ind w:left="0"/>
        <w:jc w:val="both"/>
      </w:pPr>
      <w:r>
        <w:rPr>
          <w:rFonts w:ascii="Times New Roman"/>
          <w:b w:val="false"/>
          <w:i w:val="false"/>
          <w:color w:val="000000"/>
          <w:sz w:val="28"/>
        </w:rPr>
        <w:t>
                                           және жақын маңайда жүзеге асырылатын</w:t>
      </w:r>
    </w:p>
    <w:p>
      <w:pPr>
        <w:spacing w:after="0"/>
        <w:ind w:left="0"/>
        <w:jc w:val="both"/>
      </w:pPr>
      <w:r>
        <w:rPr>
          <w:rFonts w:ascii="Times New Roman"/>
          <w:b w:val="false"/>
          <w:i w:val="false"/>
          <w:color w:val="000000"/>
          <w:sz w:val="28"/>
        </w:rPr>
        <w:t xml:space="preserve">
                                           қызметтің әсер ету мүмкiндiгiн        </w:t>
      </w:r>
    </w:p>
    <w:p>
      <w:pPr>
        <w:spacing w:after="0"/>
        <w:ind w:left="0"/>
        <w:jc w:val="both"/>
      </w:pPr>
      <w:r>
        <w:rPr>
          <w:rFonts w:ascii="Times New Roman"/>
          <w:b w:val="false"/>
          <w:i w:val="false"/>
          <w:color w:val="000000"/>
          <w:sz w:val="28"/>
        </w:rPr>
        <w:t xml:space="preserve">
                                           көрсетіп, өнеркәсiптiк авариялардың   </w:t>
      </w:r>
    </w:p>
    <w:p>
      <w:pPr>
        <w:spacing w:after="0"/>
        <w:ind w:left="0"/>
        <w:jc w:val="both"/>
      </w:pPr>
      <w:r>
        <w:rPr>
          <w:rFonts w:ascii="Times New Roman"/>
          <w:b w:val="false"/>
          <w:i w:val="false"/>
          <w:color w:val="000000"/>
          <w:sz w:val="28"/>
        </w:rPr>
        <w:t xml:space="preserve">
                                           елеулi зардаптары бар түрлерiне       </w:t>
      </w:r>
    </w:p>
    <w:p>
      <w:pPr>
        <w:spacing w:after="0"/>
        <w:ind w:left="0"/>
        <w:jc w:val="both"/>
      </w:pPr>
      <w:r>
        <w:rPr>
          <w:rFonts w:ascii="Times New Roman"/>
          <w:b w:val="false"/>
          <w:i w:val="false"/>
          <w:color w:val="000000"/>
          <w:sz w:val="28"/>
        </w:rPr>
        <w:t>
                                           арналған сценарийлердiң тiзбесi;</w:t>
      </w:r>
    </w:p>
    <w:p>
      <w:pPr>
        <w:spacing w:after="0"/>
        <w:ind w:left="0"/>
        <w:jc w:val="both"/>
      </w:pPr>
      <w:r>
        <w:rPr>
          <w:rFonts w:ascii="Times New Roman"/>
          <w:b w:val="false"/>
          <w:i w:val="false"/>
          <w:color w:val="000000"/>
          <w:sz w:val="28"/>
        </w:rPr>
        <w:t>
                                       12) әрбiр сценарий үшiн - өнеркәсiптiк</w:t>
      </w:r>
    </w:p>
    <w:p>
      <w:pPr>
        <w:spacing w:after="0"/>
        <w:ind w:left="0"/>
        <w:jc w:val="both"/>
      </w:pPr>
      <w:r>
        <w:rPr>
          <w:rFonts w:ascii="Times New Roman"/>
          <w:b w:val="false"/>
          <w:i w:val="false"/>
          <w:color w:val="000000"/>
          <w:sz w:val="28"/>
        </w:rPr>
        <w:t xml:space="preserve">
                                           аварияға әкеп соғуы мүмкiн оқиғалар   </w:t>
      </w:r>
    </w:p>
    <w:p>
      <w:pPr>
        <w:spacing w:after="0"/>
        <w:ind w:left="0"/>
        <w:jc w:val="both"/>
      </w:pPr>
      <w:r>
        <w:rPr>
          <w:rFonts w:ascii="Times New Roman"/>
          <w:b w:val="false"/>
          <w:i w:val="false"/>
          <w:color w:val="000000"/>
          <w:sz w:val="28"/>
        </w:rPr>
        <w:t>
                                           мен оның өршу мүмкiндiгі сатыларының</w:t>
      </w:r>
    </w:p>
    <w:p>
      <w:pPr>
        <w:spacing w:after="0"/>
        <w:ind w:left="0"/>
        <w:jc w:val="both"/>
      </w:pPr>
      <w:r>
        <w:rPr>
          <w:rFonts w:ascii="Times New Roman"/>
          <w:b w:val="false"/>
          <w:i w:val="false"/>
          <w:color w:val="000000"/>
          <w:sz w:val="28"/>
        </w:rPr>
        <w:t>
                                           сипаттамасы;</w:t>
      </w:r>
    </w:p>
    <w:p>
      <w:pPr>
        <w:spacing w:after="0"/>
        <w:ind w:left="0"/>
        <w:jc w:val="both"/>
      </w:pPr>
      <w:r>
        <w:rPr>
          <w:rFonts w:ascii="Times New Roman"/>
          <w:b w:val="false"/>
          <w:i w:val="false"/>
          <w:color w:val="000000"/>
          <w:sz w:val="28"/>
        </w:rPr>
        <w:t>
                                       13) 14-тармақта көзделген шараларды</w:t>
      </w:r>
    </w:p>
    <w:p>
      <w:pPr>
        <w:spacing w:after="0"/>
        <w:ind w:left="0"/>
        <w:jc w:val="both"/>
      </w:pPr>
      <w:r>
        <w:rPr>
          <w:rFonts w:ascii="Times New Roman"/>
          <w:b w:val="false"/>
          <w:i w:val="false"/>
          <w:color w:val="000000"/>
          <w:sz w:val="28"/>
        </w:rPr>
        <w:t>
                                           ескергенде әрбір сатынының болу</w:t>
      </w:r>
    </w:p>
    <w:p>
      <w:pPr>
        <w:spacing w:after="0"/>
        <w:ind w:left="0"/>
        <w:jc w:val="both"/>
      </w:pPr>
      <w:r>
        <w:rPr>
          <w:rFonts w:ascii="Times New Roman"/>
          <w:b w:val="false"/>
          <w:i w:val="false"/>
          <w:color w:val="000000"/>
          <w:sz w:val="28"/>
        </w:rPr>
        <w:t>
                                           ықтималдығын тым болмағанда жалпы</w:t>
      </w:r>
    </w:p>
    <w:p>
      <w:pPr>
        <w:spacing w:after="0"/>
        <w:ind w:left="0"/>
        <w:jc w:val="both"/>
      </w:pPr>
      <w:r>
        <w:rPr>
          <w:rFonts w:ascii="Times New Roman"/>
          <w:b w:val="false"/>
          <w:i w:val="false"/>
          <w:color w:val="000000"/>
          <w:sz w:val="28"/>
        </w:rPr>
        <w:t>
                                           белгiлерi бойынша бағалау;</w:t>
      </w:r>
    </w:p>
    <w:p>
      <w:pPr>
        <w:spacing w:after="0"/>
        <w:ind w:left="0"/>
        <w:jc w:val="both"/>
      </w:pPr>
      <w:r>
        <w:rPr>
          <w:rFonts w:ascii="Times New Roman"/>
          <w:b w:val="false"/>
          <w:i w:val="false"/>
          <w:color w:val="000000"/>
          <w:sz w:val="28"/>
        </w:rPr>
        <w:t>
                                       14) әрбiр сатының болу ықтималдығын</w:t>
      </w:r>
    </w:p>
    <w:p>
      <w:pPr>
        <w:spacing w:after="0"/>
        <w:ind w:left="0"/>
        <w:jc w:val="both"/>
      </w:pPr>
      <w:r>
        <w:rPr>
          <w:rFonts w:ascii="Times New Roman"/>
          <w:b w:val="false"/>
          <w:i w:val="false"/>
          <w:color w:val="000000"/>
          <w:sz w:val="28"/>
        </w:rPr>
        <w:t xml:space="preserve">
                                           барынша азайтуға арналған жабдықтар   </w:t>
      </w:r>
    </w:p>
    <w:p>
      <w:pPr>
        <w:spacing w:after="0"/>
        <w:ind w:left="0"/>
        <w:jc w:val="both"/>
      </w:pPr>
      <w:r>
        <w:rPr>
          <w:rFonts w:ascii="Times New Roman"/>
          <w:b w:val="false"/>
          <w:i w:val="false"/>
          <w:color w:val="000000"/>
          <w:sz w:val="28"/>
        </w:rPr>
        <w:t>
                                           мен iс-әрекеттер тұрғысынан алғандағы</w:t>
      </w:r>
    </w:p>
    <w:p>
      <w:pPr>
        <w:spacing w:after="0"/>
        <w:ind w:left="0"/>
        <w:jc w:val="both"/>
      </w:pPr>
      <w:r>
        <w:rPr>
          <w:rFonts w:ascii="Times New Roman"/>
          <w:b w:val="false"/>
          <w:i w:val="false"/>
          <w:color w:val="000000"/>
          <w:sz w:val="28"/>
        </w:rPr>
        <w:t>
                                           сақтандыру шараларының сипаттамасы;</w:t>
      </w:r>
    </w:p>
    <w:p>
      <w:pPr>
        <w:spacing w:after="0"/>
        <w:ind w:left="0"/>
        <w:jc w:val="both"/>
      </w:pPr>
      <w:r>
        <w:rPr>
          <w:rFonts w:ascii="Times New Roman"/>
          <w:b w:val="false"/>
          <w:i w:val="false"/>
          <w:color w:val="000000"/>
          <w:sz w:val="28"/>
        </w:rPr>
        <w:t>
                                       15) пайдаланудың қалыпты жағдайларынан</w:t>
      </w:r>
    </w:p>
    <w:p>
      <w:pPr>
        <w:spacing w:after="0"/>
        <w:ind w:left="0"/>
        <w:jc w:val="both"/>
      </w:pPr>
      <w:r>
        <w:rPr>
          <w:rFonts w:ascii="Times New Roman"/>
          <w:b w:val="false"/>
          <w:i w:val="false"/>
          <w:color w:val="000000"/>
          <w:sz w:val="28"/>
        </w:rPr>
        <w:t>
                                           ауытқудың болуы мүмкiн зардаптарын,</w:t>
      </w:r>
    </w:p>
    <w:p>
      <w:pPr>
        <w:spacing w:after="0"/>
        <w:ind w:left="0"/>
        <w:jc w:val="both"/>
      </w:pPr>
      <w:r>
        <w:rPr>
          <w:rFonts w:ascii="Times New Roman"/>
          <w:b w:val="false"/>
          <w:i w:val="false"/>
          <w:color w:val="000000"/>
          <w:sz w:val="28"/>
        </w:rPr>
        <w:t>
                                           сондай-ақ төтенше жағдай туып, болуы</w:t>
      </w:r>
    </w:p>
    <w:p>
      <w:pPr>
        <w:spacing w:after="0"/>
        <w:ind w:left="0"/>
        <w:jc w:val="both"/>
      </w:pPr>
      <w:r>
        <w:rPr>
          <w:rFonts w:ascii="Times New Roman"/>
          <w:b w:val="false"/>
          <w:i w:val="false"/>
          <w:color w:val="000000"/>
          <w:sz w:val="28"/>
        </w:rPr>
        <w:t>
                                           мүмкiн елеулi ауытқуларды барынша тез</w:t>
      </w:r>
    </w:p>
    <w:p>
      <w:pPr>
        <w:spacing w:after="0"/>
        <w:ind w:left="0"/>
        <w:jc w:val="both"/>
      </w:pPr>
      <w:r>
        <w:rPr>
          <w:rFonts w:ascii="Times New Roman"/>
          <w:b w:val="false"/>
          <w:i w:val="false"/>
          <w:color w:val="000000"/>
          <w:sz w:val="28"/>
        </w:rPr>
        <w:t xml:space="preserve">
                                           анықтауды және тиiстi шаралар         </w:t>
      </w:r>
    </w:p>
    <w:p>
      <w:pPr>
        <w:spacing w:after="0"/>
        <w:ind w:left="0"/>
        <w:jc w:val="both"/>
      </w:pPr>
      <w:r>
        <w:rPr>
          <w:rFonts w:ascii="Times New Roman"/>
          <w:b w:val="false"/>
          <w:i w:val="false"/>
          <w:color w:val="000000"/>
          <w:sz w:val="28"/>
        </w:rPr>
        <w:t>
                                           қолдануды қамтамасыз ету мақсатында</w:t>
      </w:r>
    </w:p>
    <w:p>
      <w:pPr>
        <w:spacing w:after="0"/>
        <w:ind w:left="0"/>
        <w:jc w:val="both"/>
      </w:pPr>
      <w:r>
        <w:rPr>
          <w:rFonts w:ascii="Times New Roman"/>
          <w:b w:val="false"/>
          <w:i w:val="false"/>
          <w:color w:val="000000"/>
          <w:sz w:val="28"/>
        </w:rPr>
        <w:t>
                                           қызметкерлердi даярлау қажет болған</w:t>
      </w:r>
    </w:p>
    <w:p>
      <w:pPr>
        <w:spacing w:after="0"/>
        <w:ind w:left="0"/>
        <w:jc w:val="both"/>
      </w:pPr>
      <w:r>
        <w:rPr>
          <w:rFonts w:ascii="Times New Roman"/>
          <w:b w:val="false"/>
          <w:i w:val="false"/>
          <w:color w:val="000000"/>
          <w:sz w:val="28"/>
        </w:rPr>
        <w:t>
                                           ретте қауiптi қызметтi немесе оның кез</w:t>
      </w:r>
    </w:p>
    <w:p>
      <w:pPr>
        <w:spacing w:after="0"/>
        <w:ind w:left="0"/>
        <w:jc w:val="both"/>
      </w:pPr>
      <w:r>
        <w:rPr>
          <w:rFonts w:ascii="Times New Roman"/>
          <w:b w:val="false"/>
          <w:i w:val="false"/>
          <w:color w:val="000000"/>
          <w:sz w:val="28"/>
        </w:rPr>
        <w:t>
                                           келген бөлiгiн қауiпсiз етiп тоқтатуға</w:t>
      </w:r>
    </w:p>
    <w:p>
      <w:pPr>
        <w:spacing w:after="0"/>
        <w:ind w:left="0"/>
        <w:jc w:val="both"/>
      </w:pPr>
      <w:r>
        <w:rPr>
          <w:rFonts w:ascii="Times New Roman"/>
          <w:b w:val="false"/>
          <w:i w:val="false"/>
          <w:color w:val="000000"/>
          <w:sz w:val="28"/>
        </w:rPr>
        <w:t>
                                           арналған тиiстi шараларды бағалау;</w:t>
      </w:r>
    </w:p>
    <w:p>
      <w:pPr>
        <w:spacing w:after="0"/>
        <w:ind w:left="0"/>
        <w:jc w:val="both"/>
      </w:pPr>
      <w:r>
        <w:rPr>
          <w:rFonts w:ascii="Times New Roman"/>
          <w:b w:val="false"/>
          <w:i w:val="false"/>
          <w:color w:val="000000"/>
          <w:sz w:val="28"/>
        </w:rPr>
        <w:t>
                                       16) қауiптi қызмет жүргiзiлетiн</w:t>
      </w:r>
    </w:p>
    <w:p>
      <w:pPr>
        <w:spacing w:after="0"/>
        <w:ind w:left="0"/>
        <w:jc w:val="both"/>
      </w:pPr>
      <w:r>
        <w:rPr>
          <w:rFonts w:ascii="Times New Roman"/>
          <w:b w:val="false"/>
          <w:i w:val="false"/>
          <w:color w:val="000000"/>
          <w:sz w:val="28"/>
        </w:rPr>
        <w:t>
                                           қондырғыларды жаңғырту, жөндеу және</w:t>
      </w:r>
    </w:p>
    <w:p>
      <w:pPr>
        <w:spacing w:after="0"/>
        <w:ind w:left="0"/>
        <w:jc w:val="both"/>
      </w:pPr>
      <w:r>
        <w:rPr>
          <w:rFonts w:ascii="Times New Roman"/>
          <w:b w:val="false"/>
          <w:i w:val="false"/>
          <w:color w:val="000000"/>
          <w:sz w:val="28"/>
        </w:rPr>
        <w:t>
                                           оларға техникалық күтiм жасау бақылау</w:t>
      </w:r>
    </w:p>
    <w:p>
      <w:pPr>
        <w:spacing w:after="0"/>
        <w:ind w:left="0"/>
        <w:jc w:val="both"/>
      </w:pPr>
      <w:r>
        <w:rPr>
          <w:rFonts w:ascii="Times New Roman"/>
          <w:b w:val="false"/>
          <w:i w:val="false"/>
          <w:color w:val="000000"/>
          <w:sz w:val="28"/>
        </w:rPr>
        <w:t>
                                           шараларын, сондай-ақ бақылау</w:t>
      </w:r>
    </w:p>
    <w:p>
      <w:pPr>
        <w:spacing w:after="0"/>
        <w:ind w:left="0"/>
        <w:jc w:val="both"/>
      </w:pPr>
      <w:r>
        <w:rPr>
          <w:rFonts w:ascii="Times New Roman"/>
          <w:b w:val="false"/>
          <w:i w:val="false"/>
          <w:color w:val="000000"/>
          <w:sz w:val="28"/>
        </w:rPr>
        <w:t>
                                           мақсатындағы кейiнгi шараларды жүзеге</w:t>
      </w:r>
    </w:p>
    <w:p>
      <w:pPr>
        <w:spacing w:after="0"/>
        <w:ind w:left="0"/>
        <w:jc w:val="both"/>
      </w:pPr>
      <w:r>
        <w:rPr>
          <w:rFonts w:ascii="Times New Roman"/>
          <w:b w:val="false"/>
          <w:i w:val="false"/>
          <w:color w:val="000000"/>
          <w:sz w:val="28"/>
        </w:rPr>
        <w:t>
                                           асыруға қатер төндiруi мүмкiн кезеңдi</w:t>
      </w:r>
    </w:p>
    <w:p>
      <w:pPr>
        <w:spacing w:after="0"/>
        <w:ind w:left="0"/>
        <w:jc w:val="both"/>
      </w:pPr>
      <w:r>
        <w:rPr>
          <w:rFonts w:ascii="Times New Roman"/>
          <w:b w:val="false"/>
          <w:i w:val="false"/>
          <w:color w:val="000000"/>
          <w:sz w:val="28"/>
        </w:rPr>
        <w:t>
                                           бағалау.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VI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7-БАПҚА СӘЙКЕС ОРНАЛАСТЫРУ ТУРАЛЫ ШЕШIМДЕР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ҚАБЫЛДАУ</w:t>
            </w:r>
          </w:p>
        </w:tc>
      </w:tr>
    </w:tbl>
    <w:p>
      <w:pPr>
        <w:spacing w:after="0"/>
        <w:ind w:left="0"/>
        <w:jc w:val="both"/>
      </w:pPr>
      <w:r>
        <w:rPr>
          <w:rFonts w:ascii="Times New Roman"/>
          <w:b w:val="false"/>
          <w:i w:val="false"/>
          <w:color w:val="000000"/>
          <w:sz w:val="28"/>
        </w:rPr>
        <w:t xml:space="preserve">
      Төменде келтiрiлген мәтiн 7-бапқа сәйкес қарастырылуы керек </w:t>
      </w:r>
    </w:p>
    <w:p>
      <w:pPr>
        <w:spacing w:after="0"/>
        <w:ind w:left="0"/>
        <w:jc w:val="both"/>
      </w:pPr>
      <w:r>
        <w:rPr>
          <w:rFonts w:ascii="Times New Roman"/>
          <w:b w:val="false"/>
          <w:i w:val="false"/>
          <w:color w:val="000000"/>
          <w:sz w:val="28"/>
        </w:rPr>
        <w:t>
      мәселелердi көрсетедi.</w:t>
      </w:r>
    </w:p>
    <w:p>
      <w:pPr>
        <w:spacing w:after="0"/>
        <w:ind w:left="0"/>
        <w:jc w:val="both"/>
      </w:pPr>
      <w:r>
        <w:rPr>
          <w:rFonts w:ascii="Times New Roman"/>
          <w:b w:val="false"/>
          <w:i w:val="false"/>
          <w:color w:val="000000"/>
          <w:sz w:val="28"/>
        </w:rPr>
        <w:t xml:space="preserve">
      1. V қосымшаға сәйкес, қауiптi қызметтi жүзеге асыру жоспарланып отырған ауданның физикалық сипаттамасын бағалауды қоса алғанда, тәуекелге талдау жасау мен бағалаудың нәтижелерi. </w:t>
      </w:r>
    </w:p>
    <w:p>
      <w:pPr>
        <w:spacing w:after="0"/>
        <w:ind w:left="0"/>
        <w:jc w:val="both"/>
      </w:pPr>
      <w:r>
        <w:rPr>
          <w:rFonts w:ascii="Times New Roman"/>
          <w:b w:val="false"/>
          <w:i w:val="false"/>
          <w:color w:val="000000"/>
          <w:sz w:val="28"/>
        </w:rPr>
        <w:t xml:space="preserve">
      2. Консультациялардың нәтижелерi және жұртшылықтың қатысуы. </w:t>
      </w:r>
    </w:p>
    <w:p>
      <w:pPr>
        <w:spacing w:after="0"/>
        <w:ind w:left="0"/>
        <w:jc w:val="both"/>
      </w:pPr>
      <w:r>
        <w:rPr>
          <w:rFonts w:ascii="Times New Roman"/>
          <w:b w:val="false"/>
          <w:i w:val="false"/>
          <w:color w:val="000000"/>
          <w:sz w:val="28"/>
        </w:rPr>
        <w:t xml:space="preserve">
      3. Шығу Тарабының аумағында қауiптi қызметтің жүзеге асырылуына байланысты қозғаушы Тараптың аумағындағы кез келген оқиға туғызатын тәуекелдiң өсуiне немесе кемуiне талдау жасау. </w:t>
      </w:r>
    </w:p>
    <w:p>
      <w:pPr>
        <w:spacing w:after="0"/>
        <w:ind w:left="0"/>
        <w:jc w:val="both"/>
      </w:pPr>
      <w:r>
        <w:rPr>
          <w:rFonts w:ascii="Times New Roman"/>
          <w:b w:val="false"/>
          <w:i w:val="false"/>
          <w:color w:val="000000"/>
          <w:sz w:val="28"/>
        </w:rPr>
        <w:t xml:space="preserve">
      4. Кез келген шекарааралық әсердi қоса алғанда, қоршаған ортаға төнетiн қауiптi бағалау. </w:t>
      </w:r>
    </w:p>
    <w:p>
      <w:pPr>
        <w:spacing w:after="0"/>
        <w:ind w:left="0"/>
        <w:jc w:val="both"/>
      </w:pPr>
      <w:r>
        <w:rPr>
          <w:rFonts w:ascii="Times New Roman"/>
          <w:b w:val="false"/>
          <w:i w:val="false"/>
          <w:color w:val="000000"/>
          <w:sz w:val="28"/>
        </w:rPr>
        <w:t xml:space="preserve">
      5. Қауiптi қызметтің тәуекел көзi бола алатын жаңа түрлерiн бағалау; </w:t>
      </w:r>
    </w:p>
    <w:p>
      <w:pPr>
        <w:spacing w:after="0"/>
        <w:ind w:left="0"/>
        <w:jc w:val="both"/>
      </w:pPr>
      <w:r>
        <w:rPr>
          <w:rFonts w:ascii="Times New Roman"/>
          <w:b w:val="false"/>
          <w:i w:val="false"/>
          <w:color w:val="000000"/>
          <w:sz w:val="28"/>
        </w:rPr>
        <w:t xml:space="preserve">
      6. Қауiптi қызметтің жаңа түрлерiн нақтылы елдi мекендерден қауiпсiз қашықтықта орналастыру туралы және қазiрдiң өзiнде жүзеге асырылып жатқан түрлерiн едәуiр жаңғырту туралы, сондай-ақ қауiптi қызмет жүзеге асырылатын объектiлер айналасында қауiпсiздiк өңiрлерiн жасау туралы мәселенi қарау; бұл аудандарда қатер төнген халық санының көбеюiне әкеп соғатын немесе тәуекел дәрежесiн қандай да бiр түрде арттыратын шараларды мұқият зерделеу керек.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VII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8-БАПҚА СӘЙКЕС ТӨТЕНШЕ ЖАҒДАЙЛАРҒА ӘЗIРЛIКТI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ҚАМТАМАСЫЗ ЕТУ ЖӨНIНДЕГI ШАРАЛАР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1. Авариялардың зардаптарын жою жөнінде кешендi де тиiмдi шаралар қолдану мақсатында өнеркәсiптiк алаңшаларда да, олардан тыс жерлерде де төтенше жағдайлардағы iс-қимылдың барлық жоспарларын үйлестiрудi жүзеге асыру керек. </w:t>
      </w:r>
    </w:p>
    <w:p>
      <w:pPr>
        <w:spacing w:after="0"/>
        <w:ind w:left="0"/>
        <w:jc w:val="both"/>
      </w:pPr>
      <w:r>
        <w:rPr>
          <w:rFonts w:ascii="Times New Roman"/>
          <w:b w:val="false"/>
          <w:i w:val="false"/>
          <w:color w:val="000000"/>
          <w:sz w:val="28"/>
        </w:rPr>
        <w:t xml:space="preserve">
      2. Төтенше жағдайлардағы iс-қимыл жоспарларына төтенше жағдайларды оқшаулау үшiн, сондай-ақ олардың шекарааралық әсерiн барынша азайту үшiн қажеттi шаралар енгiзiлуi керек. Оларға халыққа хабарлау шаралары және қажет болған жағдайда оны көшiру жөнiндегi шаралар да, басқа қорғаныш немесе құтқару шаралары да енгiзiлуге, сондай-ақ оларда медициналық қызметтiң сипаттамасы да болуға тиiс. </w:t>
      </w:r>
    </w:p>
    <w:p>
      <w:pPr>
        <w:spacing w:after="0"/>
        <w:ind w:left="0"/>
        <w:jc w:val="both"/>
      </w:pPr>
      <w:r>
        <w:rPr>
          <w:rFonts w:ascii="Times New Roman"/>
          <w:b w:val="false"/>
          <w:i w:val="false"/>
          <w:color w:val="000000"/>
          <w:sz w:val="28"/>
        </w:rPr>
        <w:t xml:space="preserve">
      3. Төтенше жағдайлардағы iс-қимыл жоспарларына өнеркәсiп алаңшаларында жұмыс iстейтiн қызметкерлер үшiн - төтенше жағдайлар қамтуы мүмкiн адамдар және құтқарушылар үшiн - шекарааралық әсер ете алатын өнеркәсiптiк авариялар жағдайында шаралар қолдану үшiн және өнеркәсiп алаңшаларында да, одан тыс жерлерде де адамдар мен қоршаған ортаға әсер жасалуын болғызбау және барынша азайту үшiн керек болатын егжей-тегжейлi техникалық және ұйымдық рәсiмдер енгiзiлуi мүмкiн. </w:t>
      </w:r>
    </w:p>
    <w:p>
      <w:pPr>
        <w:spacing w:after="0"/>
        <w:ind w:left="0"/>
        <w:jc w:val="both"/>
      </w:pPr>
      <w:r>
        <w:rPr>
          <w:rFonts w:ascii="Times New Roman"/>
          <w:b w:val="false"/>
          <w:i w:val="false"/>
          <w:color w:val="000000"/>
          <w:sz w:val="28"/>
        </w:rPr>
        <w:t xml:space="preserve">
      4. Өнеркәсiп алаңшаларындағы төтенше жағдайлардағы iс-қимыл жоспарларында, мысалы, мынадай мәселелердi қамтуға болады: </w:t>
      </w:r>
    </w:p>
    <w:p>
      <w:pPr>
        <w:spacing w:after="0"/>
        <w:ind w:left="0"/>
        <w:jc w:val="both"/>
      </w:pPr>
      <w:r>
        <w:rPr>
          <w:rFonts w:ascii="Times New Roman"/>
          <w:b w:val="false"/>
          <w:i w:val="false"/>
          <w:color w:val="000000"/>
          <w:sz w:val="28"/>
        </w:rPr>
        <w:t xml:space="preserve">
      а) төтенше жағдайлар туғанда шаралар қолдану жөнiнде өнеркәсіп алаңшасындағы ұйымдық мiндеттер мен жауапкершiлiктi бөлу; </w:t>
      </w:r>
    </w:p>
    <w:p>
      <w:pPr>
        <w:spacing w:after="0"/>
        <w:ind w:left="0"/>
        <w:jc w:val="both"/>
      </w:pPr>
      <w:r>
        <w:rPr>
          <w:rFonts w:ascii="Times New Roman"/>
          <w:b w:val="false"/>
          <w:i w:val="false"/>
          <w:color w:val="000000"/>
          <w:sz w:val="28"/>
        </w:rPr>
        <w:t xml:space="preserve">
      b) өнеркәсiптiк авария болған немесе оның тiкелей қатерi төнген жағдайда мұндай оқиғаның пайда болуын бақылап отыру үшiн қолдану керек болатын шаралардың сипаттамасы немесе ондай сипаттаманы қайдан тауып алуға болатынын егжей-тегжейлi көрсету; </w:t>
      </w:r>
    </w:p>
    <w:p>
      <w:pPr>
        <w:spacing w:after="0"/>
        <w:ind w:left="0"/>
        <w:jc w:val="both"/>
      </w:pPr>
      <w:r>
        <w:rPr>
          <w:rFonts w:ascii="Times New Roman"/>
          <w:b w:val="false"/>
          <w:i w:val="false"/>
          <w:color w:val="000000"/>
          <w:sz w:val="28"/>
        </w:rPr>
        <w:t xml:space="preserve">
      с) қолда бар жабдықтар мен ресурстардың сипаттамасы; </w:t>
      </w:r>
    </w:p>
    <w:p>
      <w:pPr>
        <w:spacing w:after="0"/>
        <w:ind w:left="0"/>
        <w:jc w:val="both"/>
      </w:pPr>
      <w:r>
        <w:rPr>
          <w:rFonts w:ascii="Times New Roman"/>
          <w:b w:val="false"/>
          <w:i w:val="false"/>
          <w:color w:val="000000"/>
          <w:sz w:val="28"/>
        </w:rPr>
        <w:t xml:space="preserve">
      d) өнеркәсiп алаңшаларынан тыс жерлерде төтенше жағдайлар болғанда оларды жою жөнiндегі iс-қимыл үшiн жауапты мемлекеттiк органның өнеркәсiптiк авариялар туралы мейлiнше тез хабарлануын қамтамасыз ету жөнiндегi шаралар, соның iшiнде бастапқы хабарға енгiзiлуi керек болатын ақпарат үлгiсi, сондай-ақ ақпараттың түсуiне қарай оны неғұрлым тәптiштеп берудi қамтамасыз ету жөнiндегi шаралар; </w:t>
      </w:r>
    </w:p>
    <w:p>
      <w:pPr>
        <w:spacing w:after="0"/>
        <w:ind w:left="0"/>
        <w:jc w:val="both"/>
      </w:pPr>
      <w:r>
        <w:rPr>
          <w:rFonts w:ascii="Times New Roman"/>
          <w:b w:val="false"/>
          <w:i w:val="false"/>
          <w:color w:val="000000"/>
          <w:sz w:val="28"/>
        </w:rPr>
        <w:t xml:space="preserve">
      е) қызметкердi одан талап етiлетiн мiндеттердi орындауға даярлау жөнiндегі шаралар. </w:t>
      </w:r>
    </w:p>
    <w:p>
      <w:pPr>
        <w:spacing w:after="0"/>
        <w:ind w:left="0"/>
        <w:jc w:val="both"/>
      </w:pPr>
      <w:r>
        <w:rPr>
          <w:rFonts w:ascii="Times New Roman"/>
          <w:b w:val="false"/>
          <w:i w:val="false"/>
          <w:color w:val="000000"/>
          <w:sz w:val="28"/>
        </w:rPr>
        <w:t xml:space="preserve">
      5. Өнеркәсiп алаңшаларынан тыс жерлердегi төтенше жағдайлардағы iс-қимыл жоспарларында, мысалы, мынадай мәселелердi қамтуға болады: </w:t>
      </w:r>
    </w:p>
    <w:p>
      <w:pPr>
        <w:spacing w:after="0"/>
        <w:ind w:left="0"/>
        <w:jc w:val="both"/>
      </w:pPr>
      <w:r>
        <w:rPr>
          <w:rFonts w:ascii="Times New Roman"/>
          <w:b w:val="false"/>
          <w:i w:val="false"/>
          <w:color w:val="000000"/>
          <w:sz w:val="28"/>
        </w:rPr>
        <w:t xml:space="preserve">
      а) төтенше жағдайлар туғанда шаралар қолдану жөнiнде өнеркәсiп алаңшасынан тыс жерлердегi ұйымдық мiндеттер мен жауапкершiлiктi бөлу, соның iшiнде өнеркәсiп алаңшасына арналған шаралардың жоспарларға сәйкестiгіне қалай қол жеткiзуге болатынын көрсету; </w:t>
      </w:r>
    </w:p>
    <w:p>
      <w:pPr>
        <w:spacing w:after="0"/>
        <w:ind w:left="0"/>
        <w:jc w:val="both"/>
      </w:pPr>
      <w:r>
        <w:rPr>
          <w:rFonts w:ascii="Times New Roman"/>
          <w:b w:val="false"/>
          <w:i w:val="false"/>
          <w:color w:val="000000"/>
          <w:sz w:val="28"/>
        </w:rPr>
        <w:t xml:space="preserve">
      b) құтқару және медицина қызметкерiнің пайдалануына арналған әдiстер мен амал-айлалар; </w:t>
      </w:r>
    </w:p>
    <w:p>
      <w:pPr>
        <w:spacing w:after="0"/>
        <w:ind w:left="0"/>
        <w:jc w:val="both"/>
      </w:pPr>
      <w:r>
        <w:rPr>
          <w:rFonts w:ascii="Times New Roman"/>
          <w:b w:val="false"/>
          <w:i w:val="false"/>
          <w:color w:val="000000"/>
          <w:sz w:val="28"/>
        </w:rPr>
        <w:t xml:space="preserve">
      с) шарпылған ауданды тез анықтау әдiстерi; </w:t>
      </w:r>
    </w:p>
    <w:p>
      <w:pPr>
        <w:spacing w:after="0"/>
        <w:ind w:left="0"/>
        <w:jc w:val="both"/>
      </w:pPr>
      <w:r>
        <w:rPr>
          <w:rFonts w:ascii="Times New Roman"/>
          <w:b w:val="false"/>
          <w:i w:val="false"/>
          <w:color w:val="000000"/>
          <w:sz w:val="28"/>
        </w:rPr>
        <w:t xml:space="preserve">
      d) шарпылған немесе шарпылуы ықтимал Тараптарға өнеркәсiптiк авария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туралы және одан кейiн байланыс жасау жөнiнде мейлiнше тез хабарлауды </w:t>
      </w:r>
    </w:p>
    <w:p>
      <w:pPr>
        <w:spacing w:after="0"/>
        <w:ind w:left="0"/>
        <w:jc w:val="both"/>
      </w:pPr>
      <w:r>
        <w:rPr>
          <w:rFonts w:ascii="Times New Roman"/>
          <w:b w:val="false"/>
          <w:i w:val="false"/>
          <w:color w:val="000000"/>
          <w:sz w:val="28"/>
        </w:rPr>
        <w:t>
      қамтамасыз ету жөнiндегi шаралар;</w:t>
      </w:r>
    </w:p>
    <w:p>
      <w:pPr>
        <w:spacing w:after="0"/>
        <w:ind w:left="0"/>
        <w:jc w:val="both"/>
      </w:pPr>
      <w:r>
        <w:rPr>
          <w:rFonts w:ascii="Times New Roman"/>
          <w:b w:val="false"/>
          <w:i w:val="false"/>
          <w:color w:val="000000"/>
          <w:sz w:val="28"/>
        </w:rPr>
        <w:t xml:space="preserve">
      е) үйлестiру жөнiндегi жоспарлар мен шараларды жүзеге асыру үшiн </w:t>
      </w:r>
    </w:p>
    <w:p>
      <w:pPr>
        <w:spacing w:after="0"/>
        <w:ind w:left="0"/>
        <w:jc w:val="both"/>
      </w:pPr>
      <w:r>
        <w:rPr>
          <w:rFonts w:ascii="Times New Roman"/>
          <w:b w:val="false"/>
          <w:i w:val="false"/>
          <w:color w:val="000000"/>
          <w:sz w:val="28"/>
        </w:rPr>
        <w:t>
      қажеттi ресурстарды анықтау;</w:t>
      </w:r>
    </w:p>
    <w:p>
      <w:pPr>
        <w:spacing w:after="0"/>
        <w:ind w:left="0"/>
        <w:jc w:val="both"/>
      </w:pPr>
      <w:r>
        <w:rPr>
          <w:rFonts w:ascii="Times New Roman"/>
          <w:b w:val="false"/>
          <w:i w:val="false"/>
          <w:color w:val="000000"/>
          <w:sz w:val="28"/>
        </w:rPr>
        <w:t xml:space="preserve">
      f) жұртшылыққа ақпарат беру жөнiндегi шаралар, оның iшiнде, қажет </w:t>
      </w:r>
    </w:p>
    <w:p>
      <w:pPr>
        <w:spacing w:after="0"/>
        <w:ind w:left="0"/>
        <w:jc w:val="both"/>
      </w:pPr>
      <w:r>
        <w:rPr>
          <w:rFonts w:ascii="Times New Roman"/>
          <w:b w:val="false"/>
          <w:i w:val="false"/>
          <w:color w:val="000000"/>
          <w:sz w:val="28"/>
        </w:rPr>
        <w:t xml:space="preserve">
      болуына қарай, жұртшылыққа 9-бапқа сәйкес берiлетiн ақпаратты қосымша және </w:t>
      </w:r>
    </w:p>
    <w:p>
      <w:pPr>
        <w:spacing w:after="0"/>
        <w:ind w:left="0"/>
        <w:jc w:val="both"/>
      </w:pPr>
      <w:r>
        <w:rPr>
          <w:rFonts w:ascii="Times New Roman"/>
          <w:b w:val="false"/>
          <w:i w:val="false"/>
          <w:color w:val="000000"/>
          <w:sz w:val="28"/>
        </w:rPr>
        <w:t>
      қайталап беру жөнiндегi шаралар;</w:t>
      </w:r>
    </w:p>
    <w:p>
      <w:pPr>
        <w:spacing w:after="0"/>
        <w:ind w:left="0"/>
        <w:jc w:val="both"/>
      </w:pPr>
      <w:r>
        <w:rPr>
          <w:rFonts w:ascii="Times New Roman"/>
          <w:b w:val="false"/>
          <w:i w:val="false"/>
          <w:color w:val="000000"/>
          <w:sz w:val="28"/>
        </w:rPr>
        <w:t>
      q) жаттығуларды дайындау мен өткiзудi жүзеге асыру жөнiндегi шаралар.</w:t>
      </w:r>
    </w:p>
    <w:p>
      <w:pPr>
        <w:spacing w:after="0"/>
        <w:ind w:left="0"/>
        <w:jc w:val="both"/>
      </w:pPr>
      <w:r>
        <w:rPr>
          <w:rFonts w:ascii="Times New Roman"/>
          <w:b w:val="false"/>
          <w:i w:val="false"/>
          <w:color w:val="000000"/>
          <w:sz w:val="28"/>
        </w:rPr>
        <w:t xml:space="preserve">
      6. Төтенше жағдайлардағы iс-қимыл жоспарларына қауiптi заттар мен </w:t>
      </w:r>
    </w:p>
    <w:p>
      <w:pPr>
        <w:spacing w:after="0"/>
        <w:ind w:left="0"/>
        <w:jc w:val="both"/>
      </w:pPr>
      <w:r>
        <w:rPr>
          <w:rFonts w:ascii="Times New Roman"/>
          <w:b w:val="false"/>
          <w:i w:val="false"/>
          <w:color w:val="000000"/>
          <w:sz w:val="28"/>
        </w:rPr>
        <w:t xml:space="preserve">
      зақымданған материалдарды өңдеу, жинау, тазалау, сақтау, әкету және </w:t>
      </w:r>
    </w:p>
    <w:p>
      <w:pPr>
        <w:spacing w:after="0"/>
        <w:ind w:left="0"/>
        <w:jc w:val="both"/>
      </w:pPr>
      <w:r>
        <w:rPr>
          <w:rFonts w:ascii="Times New Roman"/>
          <w:b w:val="false"/>
          <w:i w:val="false"/>
          <w:color w:val="000000"/>
          <w:sz w:val="28"/>
        </w:rPr>
        <w:t xml:space="preserve">
      қауiпсiз етiп аластау жөнiндегi шараларды, сондай-ақ қалпына келтiру </w:t>
      </w:r>
    </w:p>
    <w:p>
      <w:pPr>
        <w:spacing w:after="0"/>
        <w:ind w:left="0"/>
        <w:jc w:val="both"/>
      </w:pPr>
      <w:r>
        <w:rPr>
          <w:rFonts w:ascii="Times New Roman"/>
          <w:b w:val="false"/>
          <w:i w:val="false"/>
          <w:color w:val="000000"/>
          <w:sz w:val="28"/>
        </w:rPr>
        <w:t>
      шараларын енгiзуге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VIII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9-БАПҚА СӘЙКЕС ЖҰРТШЫЛЫҚҚА БЕРIЛЕТIН АҚПАРАТ</w:t>
            </w:r>
          </w:p>
        </w:tc>
      </w:tr>
    </w:tbl>
    <w:p>
      <w:pPr>
        <w:spacing w:after="0"/>
        <w:ind w:left="0"/>
        <w:jc w:val="both"/>
      </w:pPr>
      <w:r>
        <w:rPr>
          <w:rFonts w:ascii="Times New Roman"/>
          <w:b w:val="false"/>
          <w:i w:val="false"/>
          <w:color w:val="000000"/>
          <w:sz w:val="28"/>
        </w:rPr>
        <w:t xml:space="preserve">
      1. Қауiптi қызметтi жүзеге асыратын компанияның атауы, орналасқан мекен-жайы және ақпарат берушi адам қызметiн көрсету. </w:t>
      </w:r>
    </w:p>
    <w:p>
      <w:pPr>
        <w:spacing w:after="0"/>
        <w:ind w:left="0"/>
        <w:jc w:val="both"/>
      </w:pPr>
      <w:r>
        <w:rPr>
          <w:rFonts w:ascii="Times New Roman"/>
          <w:b w:val="false"/>
          <w:i w:val="false"/>
          <w:color w:val="000000"/>
          <w:sz w:val="28"/>
        </w:rPr>
        <w:t xml:space="preserve">
      2. Тәуекелдi қоса алғанда, қауiптi қызметтің жай сипаттамасы. </w:t>
      </w:r>
    </w:p>
    <w:p>
      <w:pPr>
        <w:spacing w:after="0"/>
        <w:ind w:left="0"/>
        <w:jc w:val="both"/>
      </w:pPr>
      <w:r>
        <w:rPr>
          <w:rFonts w:ascii="Times New Roman"/>
          <w:b w:val="false"/>
          <w:i w:val="false"/>
          <w:color w:val="000000"/>
          <w:sz w:val="28"/>
        </w:rPr>
        <w:t xml:space="preserve">
      3. Қауiптi қызмет барысында пайдаланылатын заттар мен құрамдардың жалпы қабылданған немесе белгiлi бiр топқа тән атаулары, бұл орайда олардың пайда болатын қауiптiлiк тұрғысынан алғандағы негiзгi сипаттамалары немесе олардың қауiптiлiк дәрежесi бойынша жалпы топталуы көрсетiледi. </w:t>
      </w:r>
    </w:p>
    <w:p>
      <w:pPr>
        <w:spacing w:after="0"/>
        <w:ind w:left="0"/>
        <w:jc w:val="both"/>
      </w:pPr>
      <w:r>
        <w:rPr>
          <w:rFonts w:ascii="Times New Roman"/>
          <w:b w:val="false"/>
          <w:i w:val="false"/>
          <w:color w:val="000000"/>
          <w:sz w:val="28"/>
        </w:rPr>
        <w:t xml:space="preserve">
      4. Егер қоршаған ортаға әсерi болса және осы мәселеге қатысты болса, оның әсерiне бағалау жүргiзудiң нәтижесiнде алынатын жалпы сипаттағы ақпарат. </w:t>
      </w:r>
    </w:p>
    <w:p>
      <w:pPr>
        <w:spacing w:after="0"/>
        <w:ind w:left="0"/>
        <w:jc w:val="both"/>
      </w:pPr>
      <w:r>
        <w:rPr>
          <w:rFonts w:ascii="Times New Roman"/>
          <w:b w:val="false"/>
          <w:i w:val="false"/>
          <w:color w:val="000000"/>
          <w:sz w:val="28"/>
        </w:rPr>
        <w:t xml:space="preserve">
      5. Өнеркәсiптiк аварияның халық пен қоршаған ортаға жасауы мүмкiн әсерiн қоса алғанда, қауiптi қызмет барысында болуы мүмкiн өнеркәсіптiк аварияның сипаты туралы жалпы ақпарат. </w:t>
      </w:r>
    </w:p>
    <w:p>
      <w:pPr>
        <w:spacing w:after="0"/>
        <w:ind w:left="0"/>
        <w:jc w:val="both"/>
      </w:pPr>
      <w:r>
        <w:rPr>
          <w:rFonts w:ascii="Times New Roman"/>
          <w:b w:val="false"/>
          <w:i w:val="false"/>
          <w:color w:val="000000"/>
          <w:sz w:val="28"/>
        </w:rPr>
        <w:t xml:space="preserve">
      6. Өнеркәсiптiк авария болған жағдайда ол шарпитын халықты құлақтандыру мен хабардар етудiң әдiстерi туралы тиiстi ақпарат. </w:t>
      </w:r>
    </w:p>
    <w:p>
      <w:pPr>
        <w:spacing w:after="0"/>
        <w:ind w:left="0"/>
        <w:jc w:val="both"/>
      </w:pPr>
      <w:r>
        <w:rPr>
          <w:rFonts w:ascii="Times New Roman"/>
          <w:b w:val="false"/>
          <w:i w:val="false"/>
          <w:color w:val="000000"/>
          <w:sz w:val="28"/>
        </w:rPr>
        <w:t xml:space="preserve">
      7. Өнеркәсiптiк авария болған жағдайда ол шарпитын халықтың қажеттi iс-әрекетi туралы тиiстi ақпарат. </w:t>
      </w:r>
    </w:p>
    <w:p>
      <w:pPr>
        <w:spacing w:after="0"/>
        <w:ind w:left="0"/>
        <w:jc w:val="both"/>
      </w:pPr>
      <w:r>
        <w:rPr>
          <w:rFonts w:ascii="Times New Roman"/>
          <w:b w:val="false"/>
          <w:i w:val="false"/>
          <w:color w:val="000000"/>
          <w:sz w:val="28"/>
        </w:rPr>
        <w:t xml:space="preserve">
      8. Авариялық қызметтермен байланысты қоса алғанда, қауiптi қызмет барысында өнеркәсiптiк аварияларға қарсы күресу, олардың күшiн азайту және әсерiн жұмсарту мақсатында қолданылатын шаралар туралы тиiстi ақпарат. </w:t>
      </w:r>
    </w:p>
    <w:p>
      <w:pPr>
        <w:spacing w:after="0"/>
        <w:ind w:left="0"/>
        <w:jc w:val="both"/>
      </w:pPr>
      <w:r>
        <w:rPr>
          <w:rFonts w:ascii="Times New Roman"/>
          <w:b w:val="false"/>
          <w:i w:val="false"/>
          <w:color w:val="000000"/>
          <w:sz w:val="28"/>
        </w:rPr>
        <w:t xml:space="preserve">
      9. Өнеркәсiп алаңшаларынан тыс жерлердегi төтенше жағдайлардағы авариялық қызметтердің кез келген әсердi, оның iшiнде өнеркәсiп алаңшаларынан тыс жерлердегi өнеркәсiптiк авариялардың шекарааралық әсерiн жою мақсатымен жасалатын iс-қимыл жоспары туралы жалпы ақпарат. </w:t>
      </w:r>
    </w:p>
    <w:p>
      <w:pPr>
        <w:spacing w:after="0"/>
        <w:ind w:left="0"/>
        <w:jc w:val="both"/>
      </w:pPr>
      <w:r>
        <w:rPr>
          <w:rFonts w:ascii="Times New Roman"/>
          <w:b w:val="false"/>
          <w:i w:val="false"/>
          <w:color w:val="000000"/>
          <w:sz w:val="28"/>
        </w:rPr>
        <w:t xml:space="preserve">
      10. Лицензиялар немесе рұқсат беру жүйесiн қоса алғанда, тиiстi ұлттық нормативтiк және/немесе әкiмшiлiк ережелерге сәйкес қауiптi қызметтi реттейтiн арнаулы талаптар мен шарттар туралы жалпы ақпарат. </w:t>
      </w:r>
    </w:p>
    <w:p>
      <w:pPr>
        <w:spacing w:after="0"/>
        <w:ind w:left="0"/>
        <w:jc w:val="both"/>
      </w:pPr>
      <w:r>
        <w:rPr>
          <w:rFonts w:ascii="Times New Roman"/>
          <w:b w:val="false"/>
          <w:i w:val="false"/>
          <w:color w:val="000000"/>
          <w:sz w:val="28"/>
        </w:rPr>
        <w:t xml:space="preserve">
      11. Тиiстi қосымша ақпарат алу көздерi туралы егжей-тегжейлi деректер.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ІХ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10-бапқа сәйкес өнеркәсiптiк авариялар жайында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хабарлау жүйелерi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1. Өнеркәсiптiк авариялар жайында хабарлау жүйелерi төтенше жағдайлар жайында хабарлау және жауаптар алу үшiн, әртүрлi деңгейлерде әртүрлi қажеттердi ескере отырып, шекарааралық әсердi барынша азайту және көлемiн шектеу жөнiнде шаралар қолдану үшiн деректер беру мен өңдеудің үйлесiмдi жүйелерiн пайдаланып, алдын ала жасалған кодтарға сәйкес деректер мен болжамдарды барынша шапшаң берудi қамтамасыз етуге тиiс. </w:t>
      </w:r>
    </w:p>
    <w:p>
      <w:pPr>
        <w:spacing w:after="0"/>
        <w:ind w:left="0"/>
        <w:jc w:val="both"/>
      </w:pPr>
      <w:r>
        <w:rPr>
          <w:rFonts w:ascii="Times New Roman"/>
          <w:b w:val="false"/>
          <w:i w:val="false"/>
          <w:color w:val="000000"/>
          <w:sz w:val="28"/>
        </w:rPr>
        <w:t xml:space="preserve">
      2. Өнеркәсiптiк авариялар жайында хабарлау өзiне мынадай элементтердi қамтиды: </w:t>
      </w:r>
    </w:p>
    <w:p>
      <w:pPr>
        <w:spacing w:after="0"/>
        <w:ind w:left="0"/>
        <w:jc w:val="both"/>
      </w:pPr>
      <w:r>
        <w:rPr>
          <w:rFonts w:ascii="Times New Roman"/>
          <w:b w:val="false"/>
          <w:i w:val="false"/>
          <w:color w:val="000000"/>
          <w:sz w:val="28"/>
        </w:rPr>
        <w:t xml:space="preserve">
      а) өнеркәсiптiк аварияның түрi мен көлемi, онымен байланысты қауiптi заттар (егер мәлiм болса) және оның ықтимал әсерiнің байыптылығы; </w:t>
      </w:r>
    </w:p>
    <w:p>
      <w:pPr>
        <w:spacing w:after="0"/>
        <w:ind w:left="0"/>
        <w:jc w:val="both"/>
      </w:pPr>
      <w:r>
        <w:rPr>
          <w:rFonts w:ascii="Times New Roman"/>
          <w:b w:val="false"/>
          <w:i w:val="false"/>
          <w:color w:val="000000"/>
          <w:sz w:val="28"/>
        </w:rPr>
        <w:t xml:space="preserve">
      b) аварияның болған уақыты мен дәл орыны; </w:t>
      </w:r>
    </w:p>
    <w:p>
      <w:pPr>
        <w:spacing w:after="0"/>
        <w:ind w:left="0"/>
        <w:jc w:val="both"/>
      </w:pPr>
      <w:r>
        <w:rPr>
          <w:rFonts w:ascii="Times New Roman"/>
          <w:b w:val="false"/>
          <w:i w:val="false"/>
          <w:color w:val="000000"/>
          <w:sz w:val="28"/>
        </w:rPr>
        <w:t xml:space="preserve">
      с) өнеркәсiптiк аварияның зардаптарын тиiмдi түрде жою үшiн қажет басқа да қолда бар осындай ақпарат. </w:t>
      </w:r>
    </w:p>
    <w:p>
      <w:pPr>
        <w:spacing w:after="0"/>
        <w:ind w:left="0"/>
        <w:jc w:val="both"/>
      </w:pPr>
      <w:r>
        <w:rPr>
          <w:rFonts w:ascii="Times New Roman"/>
          <w:b w:val="false"/>
          <w:i w:val="false"/>
          <w:color w:val="000000"/>
          <w:sz w:val="28"/>
        </w:rPr>
        <w:t xml:space="preserve">
      3. Өнеркәсіптiк авариялар жайында хабарлау тиiстi бiр уақыт аралықтары арқылы немесе шекарааралық әсерге байланысты жағдайдың өрбуi туралы iске одан әрi қатысты ақпараттың қажет болуына қарай толықтырылып отырады. </w:t>
      </w:r>
    </w:p>
    <w:p>
      <w:pPr>
        <w:spacing w:after="0"/>
        <w:ind w:left="0"/>
        <w:jc w:val="both"/>
      </w:pPr>
      <w:r>
        <w:rPr>
          <w:rFonts w:ascii="Times New Roman"/>
          <w:b w:val="false"/>
          <w:i w:val="false"/>
          <w:color w:val="000000"/>
          <w:sz w:val="28"/>
        </w:rPr>
        <w:t xml:space="preserve">
      4. Өнеркәсiптiк авариялар жайында хабарлау жүйелерiнiң тиiмдiлiгi, оның iшiнде тиiстi қызметшiлер тобының жүйелi әзiрлiгi үнемi сынақтан өткiзiлiп, тексерiлiп тұрады.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 ҚОСЫМША</w:t>
            </w:r>
            <w:r>
              <w:br/>
            </w:r>
            <w:r>
              <w:rPr>
                <w:rFonts w:ascii="Times New Roman"/>
                <w:b w:val="false"/>
                <w:i w:val="false"/>
                <w:color w:val="000000"/>
                <w:sz w:val="20"/>
              </w:rPr>
              <w:t>12-бапқа сәйкес көрсетiлетiн өзара көмек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1. Көмек көрсетуге қатысты жалпы басшылық, бақылау, үйлестiру және қадағалау үшiн жауапкершiлiк көмек көрсету туралы өтiнiш жасаған Тарапқа жүктеледi. Көмек көрсету жөнiндегi операцияларға қатысатын қызметшiлер өтiнiш жасаған Тараптың тиiстi заңдарына сәйкес әрекет жасайды. Өтiнiш жасаған Тараптың тиiстi органдары көмек көрсетушi Тарап берген қызметшiлер мен құрал-жабдықтарға тiкелей жедел қадағалауды жүзеге асыру үшiн көмек көрсетушi Тарап 17-бапқа сәйкес жауапты етiп тағайындайтын органмен ынтымақтастық жасайды. </w:t>
      </w:r>
    </w:p>
    <w:p>
      <w:pPr>
        <w:spacing w:after="0"/>
        <w:ind w:left="0"/>
        <w:jc w:val="both"/>
      </w:pPr>
      <w:r>
        <w:rPr>
          <w:rFonts w:ascii="Times New Roman"/>
          <w:b w:val="false"/>
          <w:i w:val="false"/>
          <w:color w:val="000000"/>
          <w:sz w:val="28"/>
        </w:rPr>
        <w:t xml:space="preserve">
      2. Өтiнiш жасаған Тарап көмектi пайдалануды тиiсiнше және тиiмдi ұйымдастыру үшiн өзiнiң мүмкiндiктерiне қарай сол жерде бар құрылыстар мен қызметтердi бередi және осы мақсаттар үшiн оның аумағына көмек көрсетушi Тарап әкелген немесе оның атынан әкелiнген қызметшiлердi, құрал-жабдықтарды және материалдарды қорғауды қамтамасыз етедi. </w:t>
      </w:r>
    </w:p>
    <w:p>
      <w:pPr>
        <w:spacing w:after="0"/>
        <w:ind w:left="0"/>
        <w:jc w:val="both"/>
      </w:pPr>
      <w:r>
        <w:rPr>
          <w:rFonts w:ascii="Times New Roman"/>
          <w:b w:val="false"/>
          <w:i w:val="false"/>
          <w:color w:val="000000"/>
          <w:sz w:val="28"/>
        </w:rPr>
        <w:t xml:space="preserve">
      3. Егер мүдделi Тараптар өзгеше жайында уағдаласпаған болса, көмек өтiнiш жасаған Тараптың есебiнен көрсетiледi. Көмек көрсетушi Тарап өзiнiң шығындарын өтеу құқығынан кез келген уақытта толық немесе iшiнара бас тарта алады. </w:t>
      </w:r>
    </w:p>
    <w:p>
      <w:pPr>
        <w:spacing w:after="0"/>
        <w:ind w:left="0"/>
        <w:jc w:val="both"/>
      </w:pPr>
      <w:r>
        <w:rPr>
          <w:rFonts w:ascii="Times New Roman"/>
          <w:b w:val="false"/>
          <w:i w:val="false"/>
          <w:color w:val="000000"/>
          <w:sz w:val="28"/>
        </w:rPr>
        <w:t xml:space="preserve">
      4. Өтiнiш жасаған Тарап көмек көрсетушi Тарапқа және оның атынан iс-әрекет жасаушы тұлғаларға олар көмек көрсету жөнiндегi өздерiнің функцияларын жылдам жүзеге асыруы үшiн қажеттi артықшылықтар, иммунитеттер немесе қол ұшын беруге мүмкiн болған шаралардың бәрiн қолданады. </w:t>
      </w:r>
    </w:p>
    <w:p>
      <w:pPr>
        <w:spacing w:after="0"/>
        <w:ind w:left="0"/>
        <w:jc w:val="both"/>
      </w:pPr>
      <w:r>
        <w:rPr>
          <w:rFonts w:ascii="Times New Roman"/>
          <w:b w:val="false"/>
          <w:i w:val="false"/>
          <w:color w:val="000000"/>
          <w:sz w:val="28"/>
        </w:rPr>
        <w:t xml:space="preserve">
      5. Өтiнiш жасаған Тараптың немесе көмек көрсетушi Тараптың өтiнiшi бойынша кез келген Тарап тиiстi тәртіппен хабарлама жiберiлген қызметшiлердің, сондай-ақ көмек көрсету мақсаттарына арналған құрал-жабдықтар мен меншiктің оның аумағы арқылы өтiнiш жасаған Тараптың аумағы шеңберiне және одан шығатын транзитiн жеңiлдету жөнiнде шаралар қолданады. </w:t>
      </w:r>
    </w:p>
    <w:p>
      <w:pPr>
        <w:spacing w:after="0"/>
        <w:ind w:left="0"/>
        <w:jc w:val="both"/>
      </w:pPr>
      <w:r>
        <w:rPr>
          <w:rFonts w:ascii="Times New Roman"/>
          <w:b w:val="false"/>
          <w:i w:val="false"/>
          <w:color w:val="000000"/>
          <w:sz w:val="28"/>
        </w:rPr>
        <w:t xml:space="preserve">
      6. Өтiнiш жасаған Тарап тиiстi тәртіппен хабарлама жiберiлген қызметшiлердiң, сондай-ақ көмек көрсету кезiнде пайдаланылатын құрал-жабдықтар мен меншiктің өзінің ұлттық аумағына келiп кiруiн, болуын және шығуын жеңiлдетедi. </w:t>
      </w:r>
    </w:p>
    <w:p>
      <w:pPr>
        <w:spacing w:after="0"/>
        <w:ind w:left="0"/>
        <w:jc w:val="both"/>
      </w:pPr>
      <w:r>
        <w:rPr>
          <w:rFonts w:ascii="Times New Roman"/>
          <w:b w:val="false"/>
          <w:i w:val="false"/>
          <w:color w:val="000000"/>
          <w:sz w:val="28"/>
        </w:rPr>
        <w:t xml:space="preserve">
      7. Тiкелей көмек көрсетуге байланысты iс-әрекеттерге келетiн болсақ, өтiнiш жасаған Тарап сұраған көмектi көрсету барысында оның аумағында адамдар қаза болған немесе олар жарақат алған, мүлкiн бүлдiріп немесе жоғалтып алған немесе қоршаған ортаға нұқсан келтiрiлген жағдайда көмек көрсетушi Тарапқа немесе оның атынан iс-әрекет етушi тұлғаларға айып тақпайды, оларды материалдық жауапкершiлiктен босатады және оларға адамдар қаза болған немесе жарақаттанған жағдайда, сондай-ақ көмек көрсету кезiнде пайдаланылған құрал-жабдықтар немесе басқа мүлiк жоғалған немесе оларға нұқсан келтiрiлген жағдайда өтемақы төлейдi. Өтiнiш жасаған Тарап көмек көрсетушi Тарапқа немесе оның атынан iс-әрекет етушi тұлғаларға үшiншi бiр Тараптар қоятын шағымдарды реттеу үшiн жауапты болады. </w:t>
      </w:r>
    </w:p>
    <w:p>
      <w:pPr>
        <w:spacing w:after="0"/>
        <w:ind w:left="0"/>
        <w:jc w:val="both"/>
      </w:pPr>
      <w:r>
        <w:rPr>
          <w:rFonts w:ascii="Times New Roman"/>
          <w:b w:val="false"/>
          <w:i w:val="false"/>
          <w:color w:val="000000"/>
          <w:sz w:val="28"/>
        </w:rPr>
        <w:t xml:space="preserve">
      8. Мүдделi Тараптар көмек көрсету жөнiндегi операцияларды жүргізу нәтижесiнде туындауы мүмкiн сот рәсiмдерi мен шағымдарын реттеуге жәрдемдесу мақсатында тығыз ынтымақтастық жасайды. </w:t>
      </w:r>
    </w:p>
    <w:p>
      <w:pPr>
        <w:spacing w:after="0"/>
        <w:ind w:left="0"/>
        <w:jc w:val="both"/>
      </w:pPr>
      <w:r>
        <w:rPr>
          <w:rFonts w:ascii="Times New Roman"/>
          <w:b w:val="false"/>
          <w:i w:val="false"/>
          <w:color w:val="000000"/>
          <w:sz w:val="28"/>
        </w:rPr>
        <w:t xml:space="preserve">
      9. Кез келген Тарап аварияға ұшыраған адамдарды емдеу немесе оларды басқа Тараптың аумағына уақытша көшiру жөнiнде көмек көрсету туралы өтiнiш айта алады. </w:t>
      </w:r>
    </w:p>
    <w:p>
      <w:pPr>
        <w:spacing w:after="0"/>
        <w:ind w:left="0"/>
        <w:jc w:val="both"/>
      </w:pPr>
      <w:r>
        <w:rPr>
          <w:rFonts w:ascii="Times New Roman"/>
          <w:b w:val="false"/>
          <w:i w:val="false"/>
          <w:color w:val="000000"/>
          <w:sz w:val="28"/>
        </w:rPr>
        <w:t xml:space="preserve">
      10. Сөз болып Тарап немесе өтiнiш жасаған Тарап кез келген уақытта тиiстi консультациялардан кейiн және хабарлау арқылы осы Конвенцияға сәйкес алынған немесе көрсетiлген көмектi тоқтату туралы өтiнiш жасай алады. Осындай өтiнiш жасалғаннан кейiн iле-шала мүдделi Тараптар көмектi тиiстi дәрежеде тоқтату жөнiнде шаралар қолдану мақсатында бiр-бiрiмен консультациялар өткiзедi.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ХI ҚОСЫМША</w:t>
            </w:r>
            <w:r>
              <w:br/>
            </w:r>
            <w:r>
              <w:rPr>
                <w:rFonts w:ascii="Times New Roman"/>
                <w:b w:val="false"/>
                <w:i w:val="false"/>
                <w:color w:val="000000"/>
                <w:sz w:val="20"/>
              </w:rPr>
              <w:t>15-бапқа сәйкес ақпарат алысу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Ақпарат көп жақты және екi жақты ынтымақтастық нысанасы болуы мүмкiн мынадай элементтердi қамтуға тиiс: </w:t>
      </w:r>
    </w:p>
    <w:p>
      <w:pPr>
        <w:spacing w:after="0"/>
        <w:ind w:left="0"/>
        <w:jc w:val="both"/>
      </w:pPr>
      <w:r>
        <w:rPr>
          <w:rFonts w:ascii="Times New Roman"/>
          <w:b w:val="false"/>
          <w:i w:val="false"/>
          <w:color w:val="000000"/>
          <w:sz w:val="28"/>
        </w:rPr>
        <w:t xml:space="preserve">
      а) өнеркәсiптiк авариялардың алдын алу, оларға сақадай-сай болуды қамтамасыз ету және олардың зардаптарын жою жөнiндегi заң шығару және әкiмшiлiк шаралары, саясат, мақсаттар мен басымдықтар, қауiптi қызметтің барысында туындайтын өнеркәсiптiк авариялардың тәуекелiн азайту жөнiндегі ғылыми қызмет пен техникалық шаралар, оның iшiнде шекарааралық әсердi жұмсарту; </w:t>
      </w:r>
    </w:p>
    <w:p>
      <w:pPr>
        <w:spacing w:after="0"/>
        <w:ind w:left="0"/>
        <w:jc w:val="both"/>
      </w:pPr>
      <w:r>
        <w:rPr>
          <w:rFonts w:ascii="Times New Roman"/>
          <w:b w:val="false"/>
          <w:i w:val="false"/>
          <w:color w:val="000000"/>
          <w:sz w:val="28"/>
        </w:rPr>
        <w:t xml:space="preserve">
      b) басқа Тараптарды қозғайтын тиiстi деңгейде төтенше жағдайлардағы шаралар мен iс-қимыл шаралары; </w:t>
      </w:r>
    </w:p>
    <w:p>
      <w:pPr>
        <w:spacing w:after="0"/>
        <w:ind w:left="0"/>
        <w:jc w:val="both"/>
      </w:pPr>
      <w:r>
        <w:rPr>
          <w:rFonts w:ascii="Times New Roman"/>
          <w:b w:val="false"/>
          <w:i w:val="false"/>
          <w:color w:val="000000"/>
          <w:sz w:val="28"/>
        </w:rPr>
        <w:t xml:space="preserve">
      с) мониторинг, жоспарлау, зерттеулер мен талдамалар бағдарламалары, оның iшiнде оларды жүзеге асыру мен жүргізiлуiне бақылау жасау; </w:t>
      </w:r>
    </w:p>
    <w:p>
      <w:pPr>
        <w:spacing w:after="0"/>
        <w:ind w:left="0"/>
        <w:jc w:val="both"/>
      </w:pPr>
      <w:r>
        <w:rPr>
          <w:rFonts w:ascii="Times New Roman"/>
          <w:b w:val="false"/>
          <w:i w:val="false"/>
          <w:color w:val="000000"/>
          <w:sz w:val="28"/>
        </w:rPr>
        <w:t xml:space="preserve">
      d) өнеркәсiптiк авариялардың алдын алу, оларға сақадай сай болуды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ету және олардың зардаптарын жою жөнiнде қолданылатын шаралар;</w:t>
      </w:r>
    </w:p>
    <w:p>
      <w:pPr>
        <w:spacing w:after="0"/>
        <w:ind w:left="0"/>
        <w:jc w:val="both"/>
      </w:pPr>
      <w:r>
        <w:rPr>
          <w:rFonts w:ascii="Times New Roman"/>
          <w:b w:val="false"/>
          <w:i w:val="false"/>
          <w:color w:val="000000"/>
          <w:sz w:val="28"/>
        </w:rPr>
        <w:t xml:space="preserve">
      е) өнеркәсiптiк авариялар жағдайында iс-қимыл жасау тәжiрибесi және </w:t>
      </w:r>
    </w:p>
    <w:p>
      <w:pPr>
        <w:spacing w:after="0"/>
        <w:ind w:left="0"/>
        <w:jc w:val="both"/>
      </w:pPr>
      <w:r>
        <w:rPr>
          <w:rFonts w:ascii="Times New Roman"/>
          <w:b w:val="false"/>
          <w:i w:val="false"/>
          <w:color w:val="000000"/>
          <w:sz w:val="28"/>
        </w:rPr>
        <w:t xml:space="preserve">
      шекарааралық әсерi бар өнеркәсiптiк авариялардың зардаптарын жою iсiндегi </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xml:space="preserve">
      f) қоршаған ортаны қорғауды жетiлдiру және қауiпсiздiктi арттыру үшiн </w:t>
      </w:r>
    </w:p>
    <w:p>
      <w:pPr>
        <w:spacing w:after="0"/>
        <w:ind w:left="0"/>
        <w:jc w:val="both"/>
      </w:pPr>
      <w:r>
        <w:rPr>
          <w:rFonts w:ascii="Times New Roman"/>
          <w:b w:val="false"/>
          <w:i w:val="false"/>
          <w:color w:val="000000"/>
          <w:sz w:val="28"/>
        </w:rPr>
        <w:t>
      ең таңдаулы технологияларды жасау және қолда барын қолдану;</w:t>
      </w:r>
    </w:p>
    <w:p>
      <w:pPr>
        <w:spacing w:after="0"/>
        <w:ind w:left="0"/>
        <w:jc w:val="both"/>
      </w:pPr>
      <w:r>
        <w:rPr>
          <w:rFonts w:ascii="Times New Roman"/>
          <w:b w:val="false"/>
          <w:i w:val="false"/>
          <w:color w:val="000000"/>
          <w:sz w:val="28"/>
        </w:rPr>
        <w:t xml:space="preserve">
      q) төтенше жағдайларға әзiрлiктi және олардың зардаптарын жоюды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xml:space="preserve">
      h) тәуекелге болжам жасау үшiн пайдаланылатын әдiстер, оның ішiнде </w:t>
      </w:r>
    </w:p>
    <w:p>
      <w:pPr>
        <w:spacing w:after="0"/>
        <w:ind w:left="0"/>
        <w:jc w:val="both"/>
      </w:pPr>
      <w:r>
        <w:rPr>
          <w:rFonts w:ascii="Times New Roman"/>
          <w:b w:val="false"/>
          <w:i w:val="false"/>
          <w:color w:val="000000"/>
          <w:sz w:val="28"/>
        </w:rPr>
        <w:t>
      шекарааралық әсердің мониторингi мен бағалануы үшiн қажет өлшемдер.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ХII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18-баптың 4-тармағына сәйкес өзара көмек көрсетуге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қатысты мiндеттер</w:t>
            </w:r>
          </w:p>
        </w:tc>
      </w:tr>
    </w:tbl>
    <w:p>
      <w:pPr>
        <w:spacing w:after="0"/>
        <w:ind w:left="0"/>
        <w:jc w:val="both"/>
      </w:pPr>
      <w:r>
        <w:rPr>
          <w:rFonts w:ascii="Times New Roman"/>
          <w:b w:val="false"/>
          <w:i w:val="false"/>
          <w:color w:val="000000"/>
          <w:sz w:val="28"/>
        </w:rPr>
        <w:t>
      1. Ақпарат пен деректер жинау және тарату</w:t>
      </w:r>
    </w:p>
    <w:p>
      <w:pPr>
        <w:spacing w:after="0"/>
        <w:ind w:left="0"/>
        <w:jc w:val="both"/>
      </w:pPr>
      <w:r>
        <w:rPr>
          <w:rFonts w:ascii="Times New Roman"/>
          <w:b w:val="false"/>
          <w:i w:val="false"/>
          <w:color w:val="000000"/>
          <w:sz w:val="28"/>
        </w:rPr>
        <w:t xml:space="preserve">
      а) Өнеркәсiптiк авариялар жайында хабарлау жүйесiн жасау және пайдалану, оның шеңберiнде өнеркәсiптiк авариялар туралы және сарапшыларды көмек көрсету жөнiндегi қызметке барынша қысқа мерзiмде тарту мақсатында олар туралы ақпарат берiлуi мүмкiн; </w:t>
      </w:r>
    </w:p>
    <w:p>
      <w:pPr>
        <w:spacing w:after="0"/>
        <w:ind w:left="0"/>
        <w:jc w:val="both"/>
      </w:pPr>
      <w:r>
        <w:rPr>
          <w:rFonts w:ascii="Times New Roman"/>
          <w:b w:val="false"/>
          <w:i w:val="false"/>
          <w:color w:val="000000"/>
          <w:sz w:val="28"/>
        </w:rPr>
        <w:t xml:space="preserve">
      b) өнеркәсiптiк авариялар туралы қажеттi ақпарат, оның iшiнде олардың әсерi туралы, сондай-ақ қолданылып жатқан шаралар туралы және осы шаралардың тиiмдiлiгi туралы ақпарат алу өңдеу және тарату; </w:t>
      </w:r>
    </w:p>
    <w:p>
      <w:pPr>
        <w:spacing w:after="0"/>
        <w:ind w:left="0"/>
        <w:jc w:val="both"/>
      </w:pPr>
      <w:r>
        <w:rPr>
          <w:rFonts w:ascii="Times New Roman"/>
          <w:b w:val="false"/>
          <w:i w:val="false"/>
          <w:color w:val="000000"/>
          <w:sz w:val="28"/>
        </w:rPr>
        <w:t xml:space="preserve">
      с) қауiптi заттардың тиiстi сипаттамаларын, сондай-ақ өнеркәсiптiк авария бола қалған жағдайда осы заттармен қалай әрекет жасау керектiгi туралы ақпаратты қамтитын осы заттардың тiзбесiн жасау және жүргiзу; </w:t>
      </w:r>
    </w:p>
    <w:p>
      <w:pPr>
        <w:spacing w:after="0"/>
        <w:ind w:left="0"/>
        <w:jc w:val="both"/>
      </w:pPr>
      <w:r>
        <w:rPr>
          <w:rFonts w:ascii="Times New Roman"/>
          <w:b w:val="false"/>
          <w:i w:val="false"/>
          <w:color w:val="000000"/>
          <w:sz w:val="28"/>
        </w:rPr>
        <w:t xml:space="preserve">
      d) өнеркәсiптiк авариялардың алдын алу оларға әзiрлiктi қамтамасыз ету жөнiнде және олардың зардаптарын жою жөнiнде шаралар, оның iшiнде қалпына келтiру шараларын қолдану саласында консультациялық және басқа да көмек көрсете алатын сарапшылар тiзiлiмiн жасау және жүргiзу; </w:t>
      </w:r>
    </w:p>
    <w:p>
      <w:pPr>
        <w:spacing w:after="0"/>
        <w:ind w:left="0"/>
        <w:jc w:val="both"/>
      </w:pPr>
      <w:r>
        <w:rPr>
          <w:rFonts w:ascii="Times New Roman"/>
          <w:b w:val="false"/>
          <w:i w:val="false"/>
          <w:color w:val="000000"/>
          <w:sz w:val="28"/>
        </w:rPr>
        <w:t xml:space="preserve">
      е) қауiптi қызмет түрлерiнiң тiзбесiн жүргiзу; </w:t>
      </w:r>
    </w:p>
    <w:p>
      <w:pPr>
        <w:spacing w:after="0"/>
        <w:ind w:left="0"/>
        <w:jc w:val="both"/>
      </w:pPr>
      <w:r>
        <w:rPr>
          <w:rFonts w:ascii="Times New Roman"/>
          <w:b w:val="false"/>
          <w:i w:val="false"/>
          <w:color w:val="000000"/>
          <w:sz w:val="28"/>
        </w:rPr>
        <w:t xml:space="preserve">
      f) I қосымшаның 1 бөлiгiнiң ережелерiмен қамтылған қауiптi заттардың тiзiмiн жасау және жүргiзу. </w:t>
      </w:r>
    </w:p>
    <w:p>
      <w:pPr>
        <w:spacing w:after="0"/>
        <w:ind w:left="0"/>
        <w:jc w:val="both"/>
      </w:pPr>
      <w:r>
        <w:rPr>
          <w:rFonts w:ascii="Times New Roman"/>
          <w:b w:val="false"/>
          <w:i w:val="false"/>
          <w:color w:val="000000"/>
          <w:sz w:val="28"/>
        </w:rPr>
        <w:t xml:space="preserve">
      2. Ғылыми зерттеулер, мамандар даярлау мен әдiстемелер әзiрлеу </w:t>
      </w:r>
    </w:p>
    <w:p>
      <w:pPr>
        <w:spacing w:after="0"/>
        <w:ind w:left="0"/>
        <w:jc w:val="both"/>
      </w:pPr>
      <w:r>
        <w:rPr>
          <w:rFonts w:ascii="Times New Roman"/>
          <w:b w:val="false"/>
          <w:i w:val="false"/>
          <w:color w:val="000000"/>
          <w:sz w:val="28"/>
        </w:rPr>
        <w:t xml:space="preserve">
      а) Болған өнеркәсiптiк аварияларға байланысты жинақталған тәжiрибе негiзiнде жасалған модельдердi және өнеркәсiптiк авариялардың алдын алу, оларға әзiрлiктi қамтамасыз ету жөнiнде және олардың зардаптарын жою жөнiнде шаралар қолданудың сценарийлерiн әзiрлеу және беру; </w:t>
      </w:r>
    </w:p>
    <w:p>
      <w:pPr>
        <w:spacing w:after="0"/>
        <w:ind w:left="0"/>
        <w:jc w:val="both"/>
      </w:pPr>
      <w:r>
        <w:rPr>
          <w:rFonts w:ascii="Times New Roman"/>
          <w:b w:val="false"/>
          <w:i w:val="false"/>
          <w:color w:val="000000"/>
          <w:sz w:val="28"/>
        </w:rPr>
        <w:t xml:space="preserve">
      b) мамандар оқыту мен даярлауға жәрдемдесу, зерттеулер мен талдамалар саласында халықаралық симпозиумдар ұйымдастыру және ынтымақтастықты кеңейту. </w:t>
      </w:r>
    </w:p>
    <w:p>
      <w:pPr>
        <w:spacing w:after="0"/>
        <w:ind w:left="0"/>
        <w:jc w:val="both"/>
      </w:pPr>
      <w:r>
        <w:rPr>
          <w:rFonts w:ascii="Times New Roman"/>
          <w:b w:val="false"/>
          <w:i w:val="false"/>
          <w:color w:val="000000"/>
          <w:sz w:val="28"/>
        </w:rPr>
        <w:t xml:space="preserve">
      3. Техникалық көмек </w:t>
      </w:r>
    </w:p>
    <w:p>
      <w:pPr>
        <w:spacing w:after="0"/>
        <w:ind w:left="0"/>
        <w:jc w:val="both"/>
      </w:pPr>
      <w:r>
        <w:rPr>
          <w:rFonts w:ascii="Times New Roman"/>
          <w:b w:val="false"/>
          <w:i w:val="false"/>
          <w:color w:val="000000"/>
          <w:sz w:val="28"/>
        </w:rPr>
        <w:t xml:space="preserve">
      а) Өнеркәсiптiк авариялардың алдын алу оларға әзiрлiктi қамтамасыз ету жөнiнде және олардың зардаптарын жою жөнiнде шаралар қолдану қабiлетiн нығайтуға бағытталған консультациялық функцияларды жүзеге асыру; </w:t>
      </w:r>
    </w:p>
    <w:p>
      <w:pPr>
        <w:spacing w:after="0"/>
        <w:ind w:left="0"/>
        <w:jc w:val="both"/>
      </w:pPr>
      <w:r>
        <w:rPr>
          <w:rFonts w:ascii="Times New Roman"/>
          <w:b w:val="false"/>
          <w:i w:val="false"/>
          <w:color w:val="000000"/>
          <w:sz w:val="28"/>
        </w:rPr>
        <w:t xml:space="preserve">
      b) әлдеқандай Тараптың өтiнiшi бойынша оның жүргiзiп жатқан қауiптi қызметiне инспекция өткiзу, сондай-ақ осы Конвенцияның талаптарына сәйкес оның ұлттық инспекцияларын ұйымдастыруда көмек көрсету. </w:t>
      </w:r>
    </w:p>
    <w:p>
      <w:pPr>
        <w:spacing w:after="0"/>
        <w:ind w:left="0"/>
        <w:jc w:val="both"/>
      </w:pPr>
      <w:r>
        <w:rPr>
          <w:rFonts w:ascii="Times New Roman"/>
          <w:b w:val="false"/>
          <w:i w:val="false"/>
          <w:color w:val="000000"/>
          <w:sz w:val="28"/>
        </w:rPr>
        <w:t xml:space="preserve">
      4. Төтенше жағдай кезiндегi көмек </w:t>
      </w:r>
    </w:p>
    <w:p>
      <w:pPr>
        <w:spacing w:after="0"/>
        <w:ind w:left="0"/>
        <w:jc w:val="both"/>
      </w:pPr>
      <w:r>
        <w:rPr>
          <w:rFonts w:ascii="Times New Roman"/>
          <w:b w:val="false"/>
          <w:i w:val="false"/>
          <w:color w:val="000000"/>
          <w:sz w:val="28"/>
        </w:rPr>
        <w:t xml:space="preserve">
      Атап айтқанда, өнеркәсiптiк аварияның зардаптарын жою жөнiнде консультациялық және өзге көмек мақсатында өнеркәсiптiк авария болған жерге сарапшылар жiберу арқылы әлдеқандай Тараптың өтiнiшi бойынша көмек көрсету.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ХIII ҚОСЫМША</w:t>
            </w:r>
            <w:r>
              <w:br/>
            </w:r>
            <w:r>
              <w:rPr>
                <w:rFonts w:ascii="Times New Roman"/>
                <w:b w:val="false"/>
                <w:i w:val="false"/>
                <w:color w:val="000000"/>
                <w:sz w:val="20"/>
              </w:rPr>
              <w:t>Төрелiк сот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1. Талапшы-Тарап немесе талапшы-Тараптар хатшылыққа Тараптардың дауды осы Конвенцияның 21-бабының 2-тармағына сәйкес төрелiк соттың тексеруiне беруге уағдаласқанын хабарлайды. Хабарламада төрелiк сот тексеруiнің нысанасы, атап айтқанда, осы Конвенцияның түсiндiруге немесе қолдануға қатысты дау туған баптары көрсетiледi. </w:t>
      </w:r>
    </w:p>
    <w:p>
      <w:pPr>
        <w:spacing w:after="0"/>
        <w:ind w:left="0"/>
        <w:jc w:val="both"/>
      </w:pPr>
      <w:r>
        <w:rPr>
          <w:rFonts w:ascii="Times New Roman"/>
          <w:b w:val="false"/>
          <w:i w:val="false"/>
          <w:color w:val="000000"/>
          <w:sz w:val="28"/>
        </w:rPr>
        <w:t xml:space="preserve">
      2. Төрелiк сот үш мүшеден тұрады. Талапшы-Тарап немесе талапшы-Тараптар да, дауға қатысушы басқа Тарап немесе Тараптар да бiр-бiр төрешiден тағайындайды және осылай тағайындалған екi төрешi өзара келiсе отырып төрелiк соттың төрағасы функцияларын орындайтын үшiншi төрешiнi тағайындайды. Соңғысы дау тараптары бiрiнің азаматы бола алмайды, оның осы тараптар бiрiнің аумағында өзiнің үйреншiктi тұрғылықты жерi болмайды, олардың бiрiнде қызметте бола алмайды және әлдеқандай басқа сапада осы iске қатысы бола алмайды. </w:t>
      </w:r>
    </w:p>
    <w:p>
      <w:pPr>
        <w:spacing w:after="0"/>
        <w:ind w:left="0"/>
        <w:jc w:val="both"/>
      </w:pPr>
      <w:r>
        <w:rPr>
          <w:rFonts w:ascii="Times New Roman"/>
          <w:b w:val="false"/>
          <w:i w:val="false"/>
          <w:color w:val="000000"/>
          <w:sz w:val="28"/>
        </w:rPr>
        <w:t xml:space="preserve">
      3. Екiншi төрешi тағайындалғаннан кейiн екi ай өткен соң төрелiк соттың төрағасы тағайындалмаса, онда дау тараптарының кез келгенiнің өтiнiшi бойынша Еуропалық экономикалық комиссияның Атқарушы хатшысы оны келесi екi ай iшiнде тағайындайды. </w:t>
      </w:r>
    </w:p>
    <w:p>
      <w:pPr>
        <w:spacing w:after="0"/>
        <w:ind w:left="0"/>
        <w:jc w:val="both"/>
      </w:pPr>
      <w:r>
        <w:rPr>
          <w:rFonts w:ascii="Times New Roman"/>
          <w:b w:val="false"/>
          <w:i w:val="false"/>
          <w:color w:val="000000"/>
          <w:sz w:val="28"/>
        </w:rPr>
        <w:t xml:space="preserve">
      4. Егер тараптардың бiрi төрешiнi өтiнiш түскеннен кейiн екi ай iшiнде тағайындамаса, екiншi тарап бұл жайында Еуропалық экономикалық комиссияның Атқарушы хатшысына хабарлауға құқылы, ол төрелік соттың төрағасын келесi екi ай iшiнде тағайындайды. Өзi тағайындалғаннан кейiн төрелiк соттың төрағасы төрешiнi әлi тағайындамаған тараптан мұны екi ай iшiнде жасауды өтiнедi. Егер ол мұны осы мерзiм iшiнде жасамаса, онда төраға Еуропалық экономикалық комиссияның Атқарушы хатшысына хабарлайды, ол осы төрешiнi келесi екi ай iшiнде тағайындайды. </w:t>
      </w:r>
    </w:p>
    <w:p>
      <w:pPr>
        <w:spacing w:after="0"/>
        <w:ind w:left="0"/>
        <w:jc w:val="both"/>
      </w:pPr>
      <w:r>
        <w:rPr>
          <w:rFonts w:ascii="Times New Roman"/>
          <w:b w:val="false"/>
          <w:i w:val="false"/>
          <w:color w:val="000000"/>
          <w:sz w:val="28"/>
        </w:rPr>
        <w:t xml:space="preserve">
      5. Төрелiк сот өзiнің шешiмiн халықаралық құқыққа сәйкес және осы Конвенцияның ережелерiне сәйкес шығарады. </w:t>
      </w:r>
    </w:p>
    <w:p>
      <w:pPr>
        <w:spacing w:after="0"/>
        <w:ind w:left="0"/>
        <w:jc w:val="both"/>
      </w:pPr>
      <w:r>
        <w:rPr>
          <w:rFonts w:ascii="Times New Roman"/>
          <w:b w:val="false"/>
          <w:i w:val="false"/>
          <w:color w:val="000000"/>
          <w:sz w:val="28"/>
        </w:rPr>
        <w:t xml:space="preserve">
      6. Осы қосымшаның ережелерiне сәйкес құрылатын кез келген төрелiк сот өзiнiң дербес рәсiм ережелерiн жасайды. </w:t>
      </w:r>
    </w:p>
    <w:p>
      <w:pPr>
        <w:spacing w:after="0"/>
        <w:ind w:left="0"/>
        <w:jc w:val="both"/>
      </w:pPr>
      <w:r>
        <w:rPr>
          <w:rFonts w:ascii="Times New Roman"/>
          <w:b w:val="false"/>
          <w:i w:val="false"/>
          <w:color w:val="000000"/>
          <w:sz w:val="28"/>
        </w:rPr>
        <w:t xml:space="preserve">
      7. Төрелiк соттың рәсiмдiк мәселелер бойынша да, нақты мәселелер бойынша да шешiмдерi оның мүшелерiнің көпшiлiк даусымен қабылданады. </w:t>
      </w:r>
    </w:p>
    <w:p>
      <w:pPr>
        <w:spacing w:after="0"/>
        <w:ind w:left="0"/>
        <w:jc w:val="both"/>
      </w:pPr>
      <w:r>
        <w:rPr>
          <w:rFonts w:ascii="Times New Roman"/>
          <w:b w:val="false"/>
          <w:i w:val="false"/>
          <w:color w:val="000000"/>
          <w:sz w:val="28"/>
        </w:rPr>
        <w:t xml:space="preserve">
      8. Сот фактiлердi анықтау үшiн барлық тиiстi шараларды қолдана алады. </w:t>
      </w:r>
    </w:p>
    <w:p>
      <w:pPr>
        <w:spacing w:after="0"/>
        <w:ind w:left="0"/>
        <w:jc w:val="both"/>
      </w:pPr>
      <w:r>
        <w:rPr>
          <w:rFonts w:ascii="Times New Roman"/>
          <w:b w:val="false"/>
          <w:i w:val="false"/>
          <w:color w:val="000000"/>
          <w:sz w:val="28"/>
        </w:rPr>
        <w:t xml:space="preserve">
      9. Дау тараптары төрелiк сот қызметiне жәрдемдеседi және атап айтқанда өздерiнiң қолдарында бар барлық құралдарды пайдалана отырып: </w:t>
      </w:r>
    </w:p>
    <w:p>
      <w:pPr>
        <w:spacing w:after="0"/>
        <w:ind w:left="0"/>
        <w:jc w:val="both"/>
      </w:pPr>
      <w:r>
        <w:rPr>
          <w:rFonts w:ascii="Times New Roman"/>
          <w:b w:val="false"/>
          <w:i w:val="false"/>
          <w:color w:val="000000"/>
          <w:sz w:val="28"/>
        </w:rPr>
        <w:t xml:space="preserve">
      а) сотқа барлық тиiстi құжаттарды, қызметтердi және ақпаратты ұсынады; </w:t>
      </w:r>
    </w:p>
    <w:p>
      <w:pPr>
        <w:spacing w:after="0"/>
        <w:ind w:left="0"/>
        <w:jc w:val="both"/>
      </w:pPr>
      <w:r>
        <w:rPr>
          <w:rFonts w:ascii="Times New Roman"/>
          <w:b w:val="false"/>
          <w:i w:val="false"/>
          <w:color w:val="000000"/>
          <w:sz w:val="28"/>
        </w:rPr>
        <w:t xml:space="preserve">
      b) қажет болған кезде сотқа куәгерлердi немесе сарапшыларды шақырып алу олардың түсiнiктемелерiн тыңдауға мүмкiндiк бередi. </w:t>
      </w:r>
    </w:p>
    <w:p>
      <w:pPr>
        <w:spacing w:after="0"/>
        <w:ind w:left="0"/>
        <w:jc w:val="both"/>
      </w:pPr>
      <w:r>
        <w:rPr>
          <w:rFonts w:ascii="Times New Roman"/>
          <w:b w:val="false"/>
          <w:i w:val="false"/>
          <w:color w:val="000000"/>
          <w:sz w:val="28"/>
        </w:rPr>
        <w:t xml:space="preserve">
      10. Дау тараптары мен төрелiк сот мүшелерi өздерi төрелiк соттағы тергеу барысында құпия түрде алатын кез келген ақпараттың құпиялылығын сақтайды. </w:t>
      </w:r>
    </w:p>
    <w:p>
      <w:pPr>
        <w:spacing w:after="0"/>
        <w:ind w:left="0"/>
        <w:jc w:val="both"/>
      </w:pPr>
      <w:r>
        <w:rPr>
          <w:rFonts w:ascii="Times New Roman"/>
          <w:b w:val="false"/>
          <w:i w:val="false"/>
          <w:color w:val="000000"/>
          <w:sz w:val="28"/>
        </w:rPr>
        <w:t xml:space="preserve">
      11. Төрелiк сот тараптардың бiрiнің өтiнішi бойынша уақытша қорғану шараларын қолдануға ұсыныс жасай алады. </w:t>
      </w:r>
    </w:p>
    <w:p>
      <w:pPr>
        <w:spacing w:after="0"/>
        <w:ind w:left="0"/>
        <w:jc w:val="both"/>
      </w:pPr>
      <w:r>
        <w:rPr>
          <w:rFonts w:ascii="Times New Roman"/>
          <w:b w:val="false"/>
          <w:i w:val="false"/>
          <w:color w:val="000000"/>
          <w:sz w:val="28"/>
        </w:rPr>
        <w:t xml:space="preserve">
      12. Егер дау тараптарының бiрi төрелiк сотқа келмесе, немесе өз iсiнiң тергеуiне қатыспаса басқа тарап соттан тергеудi одан әрi жалғастырып, өзiнің түпкiлiктi шешiмiн шығаруға өтiнiш айта алады. Тараптар бiрiнiң сотта болмауы немесе тараптар бiрiнің iстi тергеуге қатыспауы оны тергеуге тосқауыл бола алмайды. </w:t>
      </w:r>
    </w:p>
    <w:p>
      <w:pPr>
        <w:spacing w:after="0"/>
        <w:ind w:left="0"/>
        <w:jc w:val="both"/>
      </w:pPr>
      <w:r>
        <w:rPr>
          <w:rFonts w:ascii="Times New Roman"/>
          <w:b w:val="false"/>
          <w:i w:val="false"/>
          <w:color w:val="000000"/>
          <w:sz w:val="28"/>
        </w:rPr>
        <w:t xml:space="preserve">
      13. Төрелiк сот даудың тiкелей нақты мән-жайынан туындайтын қарсы талап-арыздарды тыңдап, олар бойынша шешiмдер шығара алады. </w:t>
      </w:r>
    </w:p>
    <w:p>
      <w:pPr>
        <w:spacing w:after="0"/>
        <w:ind w:left="0"/>
        <w:jc w:val="both"/>
      </w:pPr>
      <w:r>
        <w:rPr>
          <w:rFonts w:ascii="Times New Roman"/>
          <w:b w:val="false"/>
          <w:i w:val="false"/>
          <w:color w:val="000000"/>
          <w:sz w:val="28"/>
        </w:rPr>
        <w:t xml:space="preserve">
      14. Егер төрелiк сот қана iстің нақты мән-жайын басшылыққа алып, өзге шешiм қабылдамаған болса, сот шығындарын, оның iшiнде сот мүшелерiнiң қызмет ақысын дау тараптары тепе-тең өтейдi. Сот өзiнің барлық шығындарын тiркеп, дау тараптарына осы шығындар туралы түпкiлiктi есеп бередi. </w:t>
      </w:r>
    </w:p>
    <w:p>
      <w:pPr>
        <w:spacing w:after="0"/>
        <w:ind w:left="0"/>
        <w:jc w:val="both"/>
      </w:pPr>
      <w:r>
        <w:rPr>
          <w:rFonts w:ascii="Times New Roman"/>
          <w:b w:val="false"/>
          <w:i w:val="false"/>
          <w:color w:val="000000"/>
          <w:sz w:val="28"/>
        </w:rPr>
        <w:t xml:space="preserve">
      15. Дау нысанасына құқықтық сипаттағы мүддесi бар және осы iс бойынша шешiммен қозғалуы мүмкiн осы Конвенцияның кез келген тарабының соттың келiсiмiмен тергеуге қатысу құқығы бар. </w:t>
      </w:r>
    </w:p>
    <w:p>
      <w:pPr>
        <w:spacing w:after="0"/>
        <w:ind w:left="0"/>
        <w:jc w:val="both"/>
      </w:pPr>
      <w:r>
        <w:rPr>
          <w:rFonts w:ascii="Times New Roman"/>
          <w:b w:val="false"/>
          <w:i w:val="false"/>
          <w:color w:val="000000"/>
          <w:sz w:val="28"/>
        </w:rPr>
        <w:t xml:space="preserve">
      16. Төрелiк сот өзiнің шешiмiн, егер ол осы мерзiмдi бес айдан асатын кезеңге ұзартуды қажет деп таппаса ғана өзi құрылған күннен кейiн бес ай iшiнде шығарады. </w:t>
      </w:r>
    </w:p>
    <w:p>
      <w:pPr>
        <w:spacing w:after="0"/>
        <w:ind w:left="0"/>
        <w:jc w:val="both"/>
      </w:pPr>
      <w:r>
        <w:rPr>
          <w:rFonts w:ascii="Times New Roman"/>
          <w:b w:val="false"/>
          <w:i w:val="false"/>
          <w:color w:val="000000"/>
          <w:sz w:val="28"/>
        </w:rPr>
        <w:t xml:space="preserve">
      17. Төрелiк соттың шешiмiнде себептер қоса түсiндiрiледi. Бұл шешiм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түпкiлiктi және даудың барлық тараптары үшiн мiндеттi болып табылады.</w:t>
      </w:r>
    </w:p>
    <w:p>
      <w:pPr>
        <w:spacing w:after="0"/>
        <w:ind w:left="0"/>
        <w:jc w:val="both"/>
      </w:pPr>
      <w:r>
        <w:rPr>
          <w:rFonts w:ascii="Times New Roman"/>
          <w:b w:val="false"/>
          <w:i w:val="false"/>
          <w:color w:val="000000"/>
          <w:sz w:val="28"/>
        </w:rPr>
        <w:t xml:space="preserve">
      Төрелiк сот өзiнің шешiмiн дау тараптарына және хатшылыққа жолдайды. </w:t>
      </w:r>
    </w:p>
    <w:p>
      <w:pPr>
        <w:spacing w:after="0"/>
        <w:ind w:left="0"/>
        <w:jc w:val="both"/>
      </w:pPr>
      <w:r>
        <w:rPr>
          <w:rFonts w:ascii="Times New Roman"/>
          <w:b w:val="false"/>
          <w:i w:val="false"/>
          <w:color w:val="000000"/>
          <w:sz w:val="28"/>
        </w:rPr>
        <w:t>
      Хатшылық алынған ақпаратты осы Конвенцияның барлық тараптарына жiбередi.</w:t>
      </w:r>
    </w:p>
    <w:p>
      <w:pPr>
        <w:spacing w:after="0"/>
        <w:ind w:left="0"/>
        <w:jc w:val="both"/>
      </w:pPr>
      <w:r>
        <w:rPr>
          <w:rFonts w:ascii="Times New Roman"/>
          <w:b w:val="false"/>
          <w:i w:val="false"/>
          <w:color w:val="000000"/>
          <w:sz w:val="28"/>
        </w:rPr>
        <w:t xml:space="preserve">
      18. Сот шешiмiн түсiндiруге немесе орындауға қатысты тараптар </w:t>
      </w:r>
    </w:p>
    <w:p>
      <w:pPr>
        <w:spacing w:after="0"/>
        <w:ind w:left="0"/>
        <w:jc w:val="both"/>
      </w:pPr>
      <w:r>
        <w:rPr>
          <w:rFonts w:ascii="Times New Roman"/>
          <w:b w:val="false"/>
          <w:i w:val="false"/>
          <w:color w:val="000000"/>
          <w:sz w:val="28"/>
        </w:rPr>
        <w:t xml:space="preserve">
      арасында туындауы мүмкiн кез келген дауды тараптардың кез келгенi осы </w:t>
      </w:r>
    </w:p>
    <w:p>
      <w:pPr>
        <w:spacing w:after="0"/>
        <w:ind w:left="0"/>
        <w:jc w:val="both"/>
      </w:pPr>
      <w:r>
        <w:rPr>
          <w:rFonts w:ascii="Times New Roman"/>
          <w:b w:val="false"/>
          <w:i w:val="false"/>
          <w:color w:val="000000"/>
          <w:sz w:val="28"/>
        </w:rPr>
        <w:t xml:space="preserve">
      шешiмдi шығарған төрелiк сотқа жiберуi немесе соңғысының қызметiн </w:t>
      </w:r>
    </w:p>
    <w:p>
      <w:pPr>
        <w:spacing w:after="0"/>
        <w:ind w:left="0"/>
        <w:jc w:val="both"/>
      </w:pPr>
      <w:r>
        <w:rPr>
          <w:rFonts w:ascii="Times New Roman"/>
          <w:b w:val="false"/>
          <w:i w:val="false"/>
          <w:color w:val="000000"/>
          <w:sz w:val="28"/>
        </w:rPr>
        <w:t xml:space="preserve">
      пайдалану мүмкiн болмаған кезде алғашқы сот осындай мақсатпен құрылатын </w:t>
      </w:r>
    </w:p>
    <w:p>
      <w:pPr>
        <w:spacing w:after="0"/>
        <w:ind w:left="0"/>
        <w:jc w:val="both"/>
      </w:pPr>
      <w:r>
        <w:rPr>
          <w:rFonts w:ascii="Times New Roman"/>
          <w:b w:val="false"/>
          <w:i w:val="false"/>
          <w:color w:val="000000"/>
          <w:sz w:val="28"/>
        </w:rPr>
        <w:t>
      басқа сотқа жолдай алады.</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Омарбекова 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