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3e0d" w14:textId="5643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қатысушы мемлекеттердiң аумақтары арқылы өтетiн транзиттiң бiрыңғай шарттары туралы 1998 жылғы 22 қаңтардағы Келiсiмге толықтырулар хаттаманы бекіту туралы</w:t>
      </w:r>
    </w:p>
    <w:p>
      <w:pPr>
        <w:spacing w:after="0"/>
        <w:ind w:left="0"/>
        <w:jc w:val="both"/>
      </w:pPr>
      <w:r>
        <w:rPr>
          <w:rFonts w:ascii="Times New Roman"/>
          <w:b w:val="false"/>
          <w:i w:val="false"/>
          <w:color w:val="000000"/>
          <w:sz w:val="28"/>
        </w:rPr>
        <w:t>Қазақстан Республикасының 2000 жылғы 23 қазандағы N 90-ІІ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Мәскеуде 1999 жылғы 26 қазанда жасалған Кеден одағына қатысушы мемлекеттердің аумақтары арқылы транзиттің бірыңғай шарттары туралы 1998 жылғы 22 қаңтардағы Келісімге толықтырулар туралы хаттама бекітілсін.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Бейресми аударма</w:t>
      </w:r>
    </w:p>
    <w:bookmarkStart w:name="z38"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Кеден одағына қатысушы мемлекеттердiң аумақтары </w:t>
      </w:r>
      <w:r>
        <w:br/>
      </w:r>
      <w:r>
        <w:rPr>
          <w:rFonts w:ascii="Times New Roman"/>
          <w:b w:val="false"/>
          <w:i w:val="false"/>
          <w:color w:val="000000"/>
          <w:sz w:val="28"/>
        </w:rPr>
        <w:t>
</w:t>
      </w:r>
      <w:r>
        <w:rPr>
          <w:rFonts w:ascii="Times New Roman"/>
          <w:b/>
          <w:i w:val="false"/>
          <w:color w:val="000000"/>
          <w:sz w:val="28"/>
        </w:rPr>
        <w:t>          арқылы өтетiн транзиттiң бiрыңғай шарттары туралы</w:t>
      </w:r>
      <w:r>
        <w:br/>
      </w:r>
      <w:r>
        <w:rPr>
          <w:rFonts w:ascii="Times New Roman"/>
          <w:b w:val="false"/>
          <w:i w:val="false"/>
          <w:color w:val="000000"/>
          <w:sz w:val="28"/>
        </w:rPr>
        <w:t>
</w:t>
      </w:r>
      <w:r>
        <w:rPr>
          <w:rFonts w:ascii="Times New Roman"/>
          <w:b/>
          <w:i w:val="false"/>
          <w:color w:val="000000"/>
          <w:sz w:val="28"/>
        </w:rPr>
        <w:t>         1998 жылғы 22 қаңтардағы Келiсiмге толықтырулар туралы</w:t>
      </w:r>
      <w:r>
        <w:br/>
      </w:r>
      <w:r>
        <w:rPr>
          <w:rFonts w:ascii="Times New Roman"/>
          <w:b w:val="false"/>
          <w:i w:val="false"/>
          <w:color w:val="000000"/>
          <w:sz w:val="28"/>
        </w:rPr>
        <w:t>
</w:t>
      </w:r>
      <w:r>
        <w:rPr>
          <w:rFonts w:ascii="Times New Roman"/>
          <w:b/>
          <w:i w:val="false"/>
          <w:color w:val="000000"/>
          <w:sz w:val="28"/>
        </w:rPr>
        <w:t>                              ХАТТАМА</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Бұдан әрi Тараптар деп аталатын, 1998 жылғы 22 қаңтардағы Кеден одағына қатысушы мемлекеттердiң аумақтары арқылы өтетiн транзиттiң бiрыңғай шарттары туралы </w:t>
      </w:r>
      <w:r>
        <w:rPr>
          <w:rFonts w:ascii="Times New Roman"/>
          <w:b w:val="false"/>
          <w:i w:val="false"/>
          <w:color w:val="000000"/>
          <w:sz w:val="28"/>
        </w:rPr>
        <w:t>Келiсiмнiң</w:t>
      </w:r>
      <w:r>
        <w:rPr>
          <w:rFonts w:ascii="Times New Roman"/>
          <w:b w:val="false"/>
          <w:i w:val="false"/>
          <w:color w:val="000000"/>
          <w:sz w:val="28"/>
        </w:rPr>
        <w:t xml:space="preserve"> қатысушылары болып табылатын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w:t>
      </w:r>
      <w:r>
        <w:br/>
      </w:r>
      <w:r>
        <w:rPr>
          <w:rFonts w:ascii="Times New Roman"/>
          <w:b w:val="false"/>
          <w:i w:val="false"/>
          <w:color w:val="000000"/>
          <w:sz w:val="28"/>
        </w:rPr>
        <w:t>
      1998 жылғы 22 қаңтардағы Кеден одағына қатысушы мемлекеттердiң аумақтары арқылы өтетiн транзиттiң бiрыңғай шарттары туралы Келiсiмнiң </w:t>
      </w:r>
      <w:r>
        <w:rPr>
          <w:rFonts w:ascii="Times New Roman"/>
          <w:b w:val="false"/>
          <w:i w:val="false"/>
          <w:color w:val="000000"/>
          <w:sz w:val="28"/>
        </w:rPr>
        <w:t>11-бабын</w:t>
      </w:r>
      <w:r>
        <w:rPr>
          <w:rFonts w:ascii="Times New Roman"/>
          <w:b w:val="false"/>
          <w:i w:val="false"/>
          <w:color w:val="000000"/>
          <w:sz w:val="28"/>
        </w:rPr>
        <w:t xml:space="preserve"> негiзге ала отырып, </w:t>
      </w:r>
      <w:r>
        <w:br/>
      </w:r>
      <w:r>
        <w:rPr>
          <w:rFonts w:ascii="Times New Roman"/>
          <w:b w:val="false"/>
          <w:i w:val="false"/>
          <w:color w:val="000000"/>
          <w:sz w:val="28"/>
        </w:rPr>
        <w:t>
      1998 жылғы 22 қаңтардағы Кеден одағына қатысушы мемлекеттердiң аумақтары арқылы өтетiн транзиттiң бiрыңғай шарттары туралы Келiсiмнiң </w:t>
      </w:r>
      <w:r>
        <w:rPr>
          <w:rFonts w:ascii="Times New Roman"/>
          <w:b w:val="false"/>
          <w:i w:val="false"/>
          <w:color w:val="000000"/>
          <w:sz w:val="28"/>
        </w:rPr>
        <w:t>7-бабын</w:t>
      </w:r>
      <w:r>
        <w:rPr>
          <w:rFonts w:ascii="Times New Roman"/>
          <w:b w:val="false"/>
          <w:i w:val="false"/>
          <w:color w:val="000000"/>
          <w:sz w:val="28"/>
        </w:rPr>
        <w:t xml:space="preserve"> назарға ала отырып, төмендегілер туралы келiстi.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Тараптар өзара келiсу бойынша тауарлардың кейбiр санаттарын өз мемлекеттерiнiң аумақтары арқылы транзитпен тасымалдауға шектеулер белгiлеуге, оның iшiнде мұндай тауарларды тасымалдауға жол берiлетiн өткiзу пункттерiнiң тiзбесiн анықтауға құқылы.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1998 жылғы 22 қаңтардағы Кеден одағына қатысушы мемлекеттердiң аумақтары арқылы өтетiн транзиттiң бiрыңғай шарттары туралы Келiсiмнiң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белгiленген жағдайларда этил спиртiн (ТМД СЭҚ ТН бойынша кодтары 2207 10 000, 2207 20 000, 2208 90 910, 2208 90 990) Тараптар мемлекеттерiнiң аумақтары арқылы темiр жол көлiгiмен ғана тасымалдауға жол берiледi. </w:t>
      </w:r>
      <w:r>
        <w:br/>
      </w:r>
      <w:r>
        <w:rPr>
          <w:rFonts w:ascii="Times New Roman"/>
          <w:b w:val="false"/>
          <w:i w:val="false"/>
          <w:color w:val="000000"/>
          <w:sz w:val="28"/>
        </w:rPr>
        <w:t xml:space="preserve">
      Тараптар мемлекеттерiнiң аумақтарына этил спиртiн шеттен әкелу айқындалған өткiзу пункттерi арқылы темiр жол немесе теңiз көлiгiмен, соның iшiнде аралас (өзен-теңiз) жүзу кемелерiмен ғана жүргiзiледi. </w:t>
      </w:r>
      <w:r>
        <w:br/>
      </w:r>
      <w:r>
        <w:rPr>
          <w:rFonts w:ascii="Times New Roman"/>
          <w:b w:val="false"/>
          <w:i w:val="false"/>
          <w:color w:val="000000"/>
          <w:sz w:val="28"/>
        </w:rPr>
        <w:t>
      Кеден одағына қатысушы мемлекеттердiң арасында тiкелей темiр жол қатынасы болмаған жағдайда Тараптар өзара келiсу бойынша екi жақты немесе көп жақты уағдаластықтардың негiзiнде осы Хаттаманың ережелерiнен өзгеше, этил спиртiн тасымалдау ережелерiн белгiлей алады.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Тараптардың әрқайсысы Интеграциялық Комитетке этил спиртiн тасымалдауға жол берiлетiн өткiзу пункттерiнiң тiзбесiн тапсырады. Осы тiзбе Интеграциялық Комитет шығаратын, интеграцияны дамыту бюллетенiнде жариялануға жатады.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Тараптар осы Хаттама белгiленген шарттарды бұзумен тасымалданатын этил спиртiн өз мемлекеттерiнiң аумақтарына өткiзуден бас тартуға немесе оларға өзiнiң ұлттық заңдарына сәйкес шаралар қолдануға құқылы.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Хаттама 1998 жылғы 22 қаңтардағы Кеден одағына қатысушы мемлекеттердiң аумақтары арқылы өтетiн транзиттiң бiрыңғай шарттары туралы </w:t>
      </w:r>
      <w:r>
        <w:rPr>
          <w:rFonts w:ascii="Times New Roman"/>
          <w:b w:val="false"/>
          <w:i w:val="false"/>
          <w:color w:val="000000"/>
          <w:sz w:val="28"/>
        </w:rPr>
        <w:t>Келiсiмнiң</w:t>
      </w:r>
      <w:r>
        <w:rPr>
          <w:rFonts w:ascii="Times New Roman"/>
          <w:b w:val="false"/>
          <w:i w:val="false"/>
          <w:color w:val="000000"/>
          <w:sz w:val="28"/>
        </w:rPr>
        <w:t xml:space="preserve"> ажырамас бөлiгi болып табылады.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br/>
      </w:r>
      <w:r>
        <w:rPr>
          <w:rFonts w:ascii="Times New Roman"/>
          <w:b w:val="false"/>
          <w:i w:val="false"/>
          <w:color w:val="000000"/>
          <w:sz w:val="28"/>
        </w:rPr>
        <w:t>
 </w:t>
      </w:r>
      <w:r>
        <w:br/>
      </w:r>
      <w:r>
        <w:rPr>
          <w:rFonts w:ascii="Times New Roman"/>
          <w:b w:val="false"/>
          <w:i w:val="false"/>
          <w:color w:val="000000"/>
          <w:sz w:val="28"/>
        </w:rPr>
        <w:t xml:space="preserve">
     Осы Хаттама қол қойылған күнiнен бастап, ал мемлекетiшiлiк рәсiмдердi жүзеге асыруы қажет мемлекеттер үшiн тиiстi хабарламаны депозитарийге сақтауға тапсыру сәтiнен бастап күшiне 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Хаттама оған қол қойылған күнiнен бастап бiр жыл iшiнде қолданыста болады және келесi жылға өздiгiнен ұзартылады.</w:t>
      </w:r>
      <w:r>
        <w:br/>
      </w:r>
      <w:r>
        <w:rPr>
          <w:rFonts w:ascii="Times New Roman"/>
          <w:b w:val="false"/>
          <w:i w:val="false"/>
          <w:color w:val="000000"/>
          <w:sz w:val="28"/>
        </w:rPr>
        <w:t>
     Тараптардың әрқайсысының осы Хаттамаға сәйкес қабылданған өз мiндеттемелерiн алдын ала реттей отырып, шығудан кемінде үш ай бұрын өзінің ниеті туралы жазбаша хабарлама жібере отырып, осы Хаттамадан шығуға құқығы бар.</w:t>
      </w:r>
    </w:p>
    <w:bookmarkEnd w:id="1"/>
    <w:p>
      <w:pPr>
        <w:spacing w:after="0"/>
        <w:ind w:left="0"/>
        <w:jc w:val="both"/>
      </w:pPr>
      <w:r>
        <w:rPr>
          <w:rFonts w:ascii="Times New Roman"/>
          <w:b w:val="false"/>
          <w:i w:val="false"/>
          <w:color w:val="000000"/>
          <w:sz w:val="28"/>
        </w:rPr>
        <w:t>     1999 жылғы 26 қазанда Мәскеу қаласында бір түпнұсқа данада орыс тілінде жасалды.</w:t>
      </w:r>
      <w:r>
        <w:br/>
      </w:r>
      <w:r>
        <w:rPr>
          <w:rFonts w:ascii="Times New Roman"/>
          <w:b w:val="false"/>
          <w:i w:val="false"/>
          <w:color w:val="000000"/>
          <w:sz w:val="28"/>
        </w:rPr>
        <w:t>
     Түпнұсқа дана әр Тарапқа оның расталған көшірмесін жіберетін </w:t>
      </w:r>
      <w:r>
        <w:rPr>
          <w:rFonts w:ascii="Times New Roman"/>
          <w:b w:val="false"/>
          <w:i w:val="false"/>
          <w:color w:val="000000"/>
          <w:sz w:val="28"/>
        </w:rPr>
        <w:t>Интеграциялық Комитетте</w:t>
      </w:r>
      <w:r>
        <w:rPr>
          <w:rFonts w:ascii="Times New Roman"/>
          <w:b w:val="false"/>
          <w:i w:val="false"/>
          <w:color w:val="000000"/>
          <w:sz w:val="28"/>
        </w:rPr>
        <w:t xml:space="preserve">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Беларусь Республикасы </w:t>
      </w:r>
      <w:r>
        <w:br/>
      </w:r>
      <w:r>
        <w:rPr>
          <w:rFonts w:ascii="Times New Roman"/>
          <w:b w:val="false"/>
          <w:i w:val="false"/>
          <w:color w:val="000000"/>
          <w:sz w:val="28"/>
        </w:rPr>
        <w:t>
</w:t>
      </w:r>
      <w:r>
        <w:rPr>
          <w:rFonts w:ascii="Times New Roman"/>
          <w:b w:val="false"/>
          <w:i/>
          <w:color w:val="000000"/>
          <w:sz w:val="28"/>
        </w:rPr>
        <w:t>      Үкіметінің атынан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Үкіметінің атынан</w:t>
      </w:r>
    </w:p>
    <w:p>
      <w:pPr>
        <w:spacing w:after="0"/>
        <w:ind w:left="0"/>
        <w:jc w:val="both"/>
      </w:pPr>
      <w:r>
        <w:rPr>
          <w:rFonts w:ascii="Times New Roman"/>
          <w:b w:val="false"/>
          <w:i/>
          <w:color w:val="000000"/>
          <w:sz w:val="28"/>
        </w:rPr>
        <w:t>     Қырғыз Республикасы</w:t>
      </w:r>
      <w:r>
        <w:br/>
      </w:r>
      <w:r>
        <w:rPr>
          <w:rFonts w:ascii="Times New Roman"/>
          <w:b w:val="false"/>
          <w:i w:val="false"/>
          <w:color w:val="000000"/>
          <w:sz w:val="28"/>
        </w:rPr>
        <w:t>
</w:t>
      </w:r>
      <w:r>
        <w:rPr>
          <w:rFonts w:ascii="Times New Roman"/>
          <w:b w:val="false"/>
          <w:i/>
          <w:color w:val="000000"/>
          <w:sz w:val="28"/>
        </w:rPr>
        <w:t>      Үкіметінің атынан</w:t>
      </w:r>
    </w:p>
    <w:p>
      <w:pPr>
        <w:spacing w:after="0"/>
        <w:ind w:left="0"/>
        <w:jc w:val="both"/>
      </w:pPr>
      <w:r>
        <w:rPr>
          <w:rFonts w:ascii="Times New Roman"/>
          <w:b w:val="false"/>
          <w:i/>
          <w:color w:val="000000"/>
          <w:sz w:val="28"/>
        </w:rPr>
        <w:t>     Ресей Федерациясының Үкіметі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color w:val="000000"/>
          <w:sz w:val="28"/>
        </w:rPr>
        <w:t>     Тәжікстан Республикасы</w:t>
      </w:r>
      <w:r>
        <w:br/>
      </w:r>
      <w:r>
        <w:rPr>
          <w:rFonts w:ascii="Times New Roman"/>
          <w:b w:val="false"/>
          <w:i w:val="false"/>
          <w:color w:val="000000"/>
          <w:sz w:val="28"/>
        </w:rPr>
        <w:t>
</w:t>
      </w:r>
      <w:r>
        <w:rPr>
          <w:rFonts w:ascii="Times New Roman"/>
          <w:b w:val="false"/>
          <w:i/>
          <w:color w:val="000000"/>
          <w:sz w:val="28"/>
        </w:rPr>
        <w:t>       Үкіметінің атынан</w:t>
      </w:r>
    </w:p>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 xml:space="preserve">Кеден одағына қатысушы мемлекеттердiң </w:t>
      </w:r>
      <w:r>
        <w:br/>
      </w:r>
      <w:r>
        <w:rPr>
          <w:rFonts w:ascii="Times New Roman"/>
          <w:b w:val="false"/>
          <w:i w:val="false"/>
          <w:color w:val="000000"/>
          <w:sz w:val="28"/>
        </w:rPr>
        <w:t>
</w:t>
      </w:r>
      <w:r>
        <w:rPr>
          <w:rFonts w:ascii="Times New Roman"/>
          <w:b/>
          <w:i w:val="false"/>
          <w:color w:val="000000"/>
          <w:sz w:val="28"/>
        </w:rPr>
        <w:t xml:space="preserve">         аумақтары арқылы транзиттің бiрыңғай шарттары туралы </w:t>
      </w:r>
      <w:r>
        <w:br/>
      </w:r>
      <w:r>
        <w:rPr>
          <w:rFonts w:ascii="Times New Roman"/>
          <w:b w:val="false"/>
          <w:i w:val="false"/>
          <w:color w:val="000000"/>
          <w:sz w:val="28"/>
        </w:rPr>
        <w:t>
</w:t>
      </w:r>
      <w:r>
        <w:rPr>
          <w:rFonts w:ascii="Times New Roman"/>
          <w:b/>
          <w:i w:val="false"/>
          <w:color w:val="000000"/>
          <w:sz w:val="28"/>
        </w:rPr>
        <w:t>                             КЕЛIСІМ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Беларусь Республикасының Үкiметi, Қазақстан Республикасының Үкiметi, Қырғыз Республикасының Үкiметi және Ресей Федерациясының Үкiметi, бұдан әрi Тараптар деп аталатын, </w:t>
      </w:r>
      <w:r>
        <w:br/>
      </w:r>
      <w:r>
        <w:rPr>
          <w:rFonts w:ascii="Times New Roman"/>
          <w:b w:val="false"/>
          <w:i w:val="false"/>
          <w:color w:val="000000"/>
          <w:sz w:val="28"/>
        </w:rPr>
        <w:t>
     Тәуелсiз Мемлекеттер Достастығына қатысушы мемлекеттердiң 1995 жылғы 10 ақпандағы </w:t>
      </w:r>
      <w:r>
        <w:rPr>
          <w:rFonts w:ascii="Times New Roman"/>
          <w:b w:val="false"/>
          <w:i w:val="false"/>
          <w:color w:val="000000"/>
          <w:sz w:val="28"/>
        </w:rPr>
        <w:t>Кедендiк заңдары негiздерiн</w:t>
      </w:r>
      <w:r>
        <w:rPr>
          <w:rFonts w:ascii="Times New Roman"/>
          <w:b w:val="false"/>
          <w:i w:val="false"/>
          <w:color w:val="000000"/>
          <w:sz w:val="28"/>
        </w:rPr>
        <w:t xml:space="preserve"> назарға ала отырып,</w:t>
      </w:r>
      <w:r>
        <w:br/>
      </w:r>
      <w:r>
        <w:rPr>
          <w:rFonts w:ascii="Times New Roman"/>
          <w:b w:val="false"/>
          <w:i w:val="false"/>
          <w:color w:val="000000"/>
          <w:sz w:val="28"/>
        </w:rPr>
        <w:t>
     өздерiнiң транзит еркiндiгi қағидаларын ұстанатындығын растай отырып,</w:t>
      </w:r>
      <w:r>
        <w:br/>
      </w:r>
      <w:r>
        <w:rPr>
          <w:rFonts w:ascii="Times New Roman"/>
          <w:b w:val="false"/>
          <w:i w:val="false"/>
          <w:color w:val="000000"/>
          <w:sz w:val="28"/>
        </w:rPr>
        <w:t>
     барлық көлiк түрлерiмен халықаралық тасымалдарды, осы Келiсiмге қатысушы әрбiр мемлекеттiң ұлттық мүдделерiне залалсыз, кедендiк рәсiмдердi үйлесiмдi қылу және бiрдейлендiру жолымен жеңiлдетудің қажеттігін мойындап,</w:t>
      </w:r>
      <w:r>
        <w:br/>
      </w:r>
      <w:r>
        <w:rPr>
          <w:rFonts w:ascii="Times New Roman"/>
          <w:b w:val="false"/>
          <w:i w:val="false"/>
          <w:color w:val="000000"/>
          <w:sz w:val="28"/>
        </w:rPr>
        <w:t>
     тасымалдар жағдайының жақсаруы ынтымақтастықты дамытудың маңызды факторларының бiрi болып табылады деп есептей отырып,</w:t>
      </w:r>
      <w:r>
        <w:br/>
      </w:r>
      <w:r>
        <w:rPr>
          <w:rFonts w:ascii="Times New Roman"/>
          <w:b w:val="false"/>
          <w:i w:val="false"/>
          <w:color w:val="000000"/>
          <w:sz w:val="28"/>
        </w:rPr>
        <w:t>
     1995 жылғы Кеден одағы туралы </w:t>
      </w:r>
      <w:r>
        <w:rPr>
          <w:rFonts w:ascii="Times New Roman"/>
          <w:b w:val="false"/>
          <w:i w:val="false"/>
          <w:color w:val="000000"/>
          <w:sz w:val="28"/>
        </w:rPr>
        <w:t>келiсiмдерде</w:t>
      </w:r>
      <w:r>
        <w:rPr>
          <w:rFonts w:ascii="Times New Roman"/>
          <w:b w:val="false"/>
          <w:i w:val="false"/>
          <w:color w:val="000000"/>
          <w:sz w:val="28"/>
        </w:rPr>
        <w:t xml:space="preserve"> бекiтiлген қағидаларды растай отырып,</w:t>
      </w:r>
      <w:r>
        <w:br/>
      </w:r>
      <w:r>
        <w:rPr>
          <w:rFonts w:ascii="Times New Roman"/>
          <w:b w:val="false"/>
          <w:i w:val="false"/>
          <w:color w:val="000000"/>
          <w:sz w:val="28"/>
        </w:rPr>
        <w:t>
     төмендегi жөнiнде келiсті: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r>
        <w:br/>
      </w:r>
      <w:r>
        <w:rPr>
          <w:rFonts w:ascii="Times New Roman"/>
          <w:b w:val="false"/>
          <w:i w:val="false"/>
          <w:color w:val="000000"/>
          <w:sz w:val="28"/>
        </w:rPr>
        <w:t>
 </w:t>
      </w:r>
      <w:r>
        <w:br/>
      </w:r>
      <w:r>
        <w:rPr>
          <w:rFonts w:ascii="Times New Roman"/>
          <w:b w:val="false"/>
          <w:i w:val="false"/>
          <w:color w:val="000000"/>
          <w:sz w:val="28"/>
        </w:rPr>
        <w:t>
     Осы Келiсiмде Тәуелсiз Мемлекеттер Достастығына қатысушы мемлекеттердiң 1995 жылғы 10 ақпандағы </w:t>
      </w:r>
      <w:r>
        <w:rPr>
          <w:rFonts w:ascii="Times New Roman"/>
          <w:b w:val="false"/>
          <w:i w:val="false"/>
          <w:color w:val="000000"/>
          <w:sz w:val="28"/>
        </w:rPr>
        <w:t>Кедендiк заңдары негiздерiне</w:t>
      </w:r>
      <w:r>
        <w:rPr>
          <w:rFonts w:ascii="Times New Roman"/>
          <w:b w:val="false"/>
          <w:i w:val="false"/>
          <w:color w:val="000000"/>
          <w:sz w:val="28"/>
        </w:rPr>
        <w:t xml:space="preserve"> сәйкес анықталатын атаулар пайдаланылады.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2-бап</w:t>
      </w:r>
      <w:r>
        <w:br/>
      </w:r>
      <w:r>
        <w:rPr>
          <w:rFonts w:ascii="Times New Roman"/>
          <w:b w:val="false"/>
          <w:i w:val="false"/>
          <w:color w:val="000000"/>
          <w:sz w:val="28"/>
        </w:rPr>
        <w:t>
 </w:t>
      </w:r>
      <w:r>
        <w:br/>
      </w:r>
      <w:r>
        <w:rPr>
          <w:rFonts w:ascii="Times New Roman"/>
          <w:b w:val="false"/>
          <w:i w:val="false"/>
          <w:color w:val="000000"/>
          <w:sz w:val="28"/>
        </w:rPr>
        <w:t>
     Осы Келiсiмге қатысушы мемлекеттердің аумағы арқылы өткiзiлетiн тауарлар:</w:t>
      </w:r>
      <w:r>
        <w:br/>
      </w:r>
      <w:r>
        <w:rPr>
          <w:rFonts w:ascii="Times New Roman"/>
          <w:b w:val="false"/>
          <w:i w:val="false"/>
          <w:color w:val="000000"/>
          <w:sz w:val="28"/>
        </w:rPr>
        <w:t xml:space="preserve">
      - табиғи тозу не болмаса тасымалдау мен сақтаудың қалыпты жағдайларында кему салдарынан басқада, бiр күйде қалуы; </w:t>
      </w:r>
      <w:r>
        <w:br/>
      </w:r>
      <w:r>
        <w:rPr>
          <w:rFonts w:ascii="Times New Roman"/>
          <w:b w:val="false"/>
          <w:i w:val="false"/>
          <w:color w:val="000000"/>
          <w:sz w:val="28"/>
        </w:rPr>
        <w:t xml:space="preserve">
      - транзиттен басқа ешқандай мақсаттарға пайдаланылмауы; </w:t>
      </w:r>
      <w:r>
        <w:br/>
      </w:r>
      <w:r>
        <w:rPr>
          <w:rFonts w:ascii="Times New Roman"/>
          <w:b w:val="false"/>
          <w:i w:val="false"/>
          <w:color w:val="000000"/>
          <w:sz w:val="28"/>
        </w:rPr>
        <w:t xml:space="preserve">
      - жеткiзiлетiн кеден органына көлiк құралының мүмкiншілiктерiнен, белгiленген маршруттан және тасымалдың басқа жағдайларынан шыға отырып, жiберетiн кеден органымен белгiленген, бiрақ бiр айда екi мың шақырым есеппен анықталатын шектi мерзiмнен аспайтын, мерзiмдерде жеткiзiлуi тиiс.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Тауарлар, сондай-ақ осы Бапта көрсетiлген тауарларды (бұдан әрi - транзиттiк тауарлар) тасымалдайтын көлiк құралдары: </w:t>
      </w:r>
      <w:r>
        <w:br/>
      </w:r>
      <w:r>
        <w:rPr>
          <w:rFonts w:ascii="Times New Roman"/>
          <w:b w:val="false"/>
          <w:i w:val="false"/>
          <w:color w:val="000000"/>
          <w:sz w:val="28"/>
        </w:rPr>
        <w:t xml:space="preserve">
      үшiншi мемлекеттерден осы Келiсiмге қатысушы екiншi мемлекеттiң тiптi болмағанда бiрiнiң аумағы арқылы осы Келiсiмге қатысушы кез келген мемлекеттiң аумағына; </w:t>
      </w:r>
      <w:r>
        <w:br/>
      </w:r>
      <w:r>
        <w:rPr>
          <w:rFonts w:ascii="Times New Roman"/>
          <w:b w:val="false"/>
          <w:i w:val="false"/>
          <w:color w:val="000000"/>
          <w:sz w:val="28"/>
        </w:rPr>
        <w:t xml:space="preserve">
      осы Келiсiмге қатысушы кез келген мемлекеттiң аумағынан осы Келiсiмге қатысушы екiншi мемлекеттiң тіптi болмағанда бiрiнiң аумағы арқылы үшiншi мемлекеттерге; </w:t>
      </w:r>
      <w:r>
        <w:br/>
      </w:r>
      <w:r>
        <w:rPr>
          <w:rFonts w:ascii="Times New Roman"/>
          <w:b w:val="false"/>
          <w:i w:val="false"/>
          <w:color w:val="000000"/>
          <w:sz w:val="28"/>
        </w:rPr>
        <w:t xml:space="preserve">
      осы Келiсімге қатысушы бiр мемлекеттен осы Келiсiмге қатысушы өзге мемлекеттiң тiптi болмағанда бiрiнiң аумағы арқылы осы Келiсiмге қатысушы екiншi мемлекетке ауысуы кезiнде осы Келісiмге қатысушы болып табылатын транзит мемлекеттерiнде кеден баждарын, салықтарды және кедендiк ресiмдеу үшiн алымдарды төлеуден, сондай-ақ тауарларға экономикалық саясат шараларын қолданудан босатылады.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4-бап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Тараптардың Кеден органдары осы Келiсiмге қатысушы мемлекеттiң тiптi болмағанда бiрiнiң аумағы арқылы осы Келiсімге қатыспайтын мемлекеттер арасында орын ауыстыратын транзиттiк тауарларға ұлттық заңдарды сақтауды қамтамасыз ету шараларын қолдануға құқықты.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5-бап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Келiсiмнiң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 тауарларды кез келген Тараптың аумағы арқылы өткiзуге тыйым салынады. </w:t>
      </w:r>
      <w:r>
        <w:br/>
      </w:r>
      <w:r>
        <w:rPr>
          <w:rFonts w:ascii="Times New Roman"/>
          <w:b w:val="false"/>
          <w:i w:val="false"/>
          <w:color w:val="000000"/>
          <w:sz w:val="28"/>
        </w:rPr>
        <w:t>
      Осы Келiсiмнiң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 тауарлар, тасымалдау маршруты өтетiн осы Келiсiмге қатысушы барлық мемлекеттердiң уәкiлеттi органдарымен берiлген транзитке рұқсаттары бар шартымен, осы Келiсiмге қатысушы кез келген мемлекеттің аумағы арқылы транзитке жiберiледі. </w:t>
      </w:r>
      <w:r>
        <w:br/>
      </w:r>
      <w:r>
        <w:rPr>
          <w:rFonts w:ascii="Times New Roman"/>
          <w:b w:val="false"/>
          <w:i w:val="false"/>
          <w:color w:val="000000"/>
          <w:sz w:val="28"/>
        </w:rPr>
        <w:t xml:space="preserve">
      Тараптардың Кеден органдары тауарлар олардың мемлекеттерiнiң аумағы арқылы транзитi кезiнде ұлттық кеден заңдарын қамтамасыз ету шараларын қолдануға құқықты.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Транзиттi қамтамасыз етуге қажеттi құралдар мен қызмет көрсетулер тасымалдаушыларға транзит мемлекеттерiнде өздерiнiң экспортшыларына, импортшыларына немесе тасымалдаушыларына ұсынылатын құралдар мен қызмет көрсетулерден кем емес жағдайларда ұсынылады.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Транзиттiк тауарлар мен оларды тасымалдайтын көлiк құралдарының Кеден одағына қатысушы мемлекеттер шекараларынан өтуi, осы Келiсiмге қатысушы мемлекеттердiң көлiк саласындағы құзырлы органдарымен келiсiлiп, осы мемлекеттердiң кеден органдарымен анықталатын орындарда рұқсат етiледi. </w:t>
      </w:r>
      <w:r>
        <w:br/>
      </w:r>
      <w:r>
        <w:rPr>
          <w:rFonts w:ascii="Times New Roman"/>
          <w:b w:val="false"/>
          <w:i w:val="false"/>
          <w:color w:val="000000"/>
          <w:sz w:val="28"/>
        </w:rPr>
        <w:t xml:space="preserve">
      Тараптар кеден органдарына осы Келiсiмге қол қойылған уақыттан бастап үш айлық мерзiмде транзиттiк тауарлар мен оларды тасымалдайтын көлiк құралдарының Кеден одағына қатысушы мемлекеттер шекараларынан белгiленген өту орындарының тiзбесiмен алмасуды тапсырады. </w:t>
      </w:r>
      <w:r>
        <w:br/>
      </w:r>
      <w:r>
        <w:rPr>
          <w:rFonts w:ascii="Times New Roman"/>
          <w:b w:val="false"/>
          <w:i w:val="false"/>
          <w:color w:val="000000"/>
          <w:sz w:val="28"/>
        </w:rPr>
        <w:t xml:space="preserve">
      Осы Келiсiмге қатысушы кез келген мемлекеттің аумағымен тауарлардың транзитi, егер өзгесi осы мемлекеттiң ұлттық заңдарымен белгiленбесе, кез келген маршруттармен және бағыттармен жүзеге асырылуы мүмкiн.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Транзиттiк тауарларды басқа көлiк құралдарына қайта тиеу, соның iшiнде партияларды бөлшектеумен, осы Келiсiмге қатысушы мемлекеттердiң кеден органдарымен әр жағдайда анықталатын орындарда жүргiзiледi. </w:t>
      </w:r>
      <w:r>
        <w:br/>
      </w:r>
      <w:r>
        <w:rPr>
          <w:rFonts w:ascii="Times New Roman"/>
          <w:b w:val="false"/>
          <w:i w:val="false"/>
          <w:color w:val="000000"/>
          <w:sz w:val="28"/>
        </w:rPr>
        <w:t xml:space="preserve">
      Осы Келiсiмге қатысушы мемлекеттердiң кеден органдары транзиттiк тауарларды ажыратып бiлу құралдарын, сондай-ақ транзиттiк тауарлар мен көлiк құралдарын бақылауға қажеттi құжаттарды өзара мойындайды. Тараптар өз мемлекеттерiнiң кеден органдарына үш айлық мерзiмде транзиттiк тауарларды ажыратып бiлу құралдарының, сондай-ақ транзиттік тауарлар мен көлiк құралдарын бақылауға қажеттi құжаттар үлгiлерiмен алмасуды тапсырады.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Жойқын күш жағдайының болу себебiнен транзиттiң тоқтатылуы жағдайларында транзит тоқтатылған осы Келiсiмге қатысушы мемлекеттiң ұлттық заңдарының нормаларымен белгiленген тәртiп қолданылады.</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Тараптар өздерiнiң орталық кеден органдарына осы Келiсiмге қол қойғаннан кейiн үш айдың iшiнде төменде аталған төртжақтық құжаттарды әзiрлеудi және қабылдауды тапсырады:</w:t>
      </w:r>
      <w:r>
        <w:br/>
      </w:r>
      <w:r>
        <w:rPr>
          <w:rFonts w:ascii="Times New Roman"/>
          <w:b w:val="false"/>
          <w:i w:val="false"/>
          <w:color w:val="000000"/>
          <w:sz w:val="28"/>
        </w:rPr>
        <w:t xml:space="preserve">
     Кеден одағына қатысушы мемлекеттердiң аумақтары арқылы кедендiк бақылаумен тасымалданатын тауарларды кедендiк ресімдеу тәртiбi туралы ереже; </w:t>
      </w:r>
      <w:r>
        <w:br/>
      </w:r>
      <w:r>
        <w:rPr>
          <w:rFonts w:ascii="Times New Roman"/>
          <w:b w:val="false"/>
          <w:i w:val="false"/>
          <w:color w:val="000000"/>
          <w:sz w:val="28"/>
        </w:rPr>
        <w:t>
     Кеден одағының кедендiк тасымалдаушылары туралы ереже;</w:t>
      </w:r>
      <w:r>
        <w:br/>
      </w:r>
      <w:r>
        <w:rPr>
          <w:rFonts w:ascii="Times New Roman"/>
          <w:b w:val="false"/>
          <w:i w:val="false"/>
          <w:color w:val="000000"/>
          <w:sz w:val="28"/>
        </w:rPr>
        <w:t>
     Кеден одағына қатысушы мемлекеттердiң аумағында кедендік iлеспе туралы ереже;</w:t>
      </w:r>
      <w:r>
        <w:br/>
      </w:r>
      <w:r>
        <w:rPr>
          <w:rFonts w:ascii="Times New Roman"/>
          <w:b w:val="false"/>
          <w:i w:val="false"/>
          <w:color w:val="000000"/>
          <w:sz w:val="28"/>
        </w:rPr>
        <w:t>
     Осы Баппен қарастырылған жұмыстарды үйлестiру Бiрiгу Комитетiне жүктеледi.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11-бап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Тараптар өзара келiсiп осы Келiсiмге толықтырулар мен өзгертулер енгiзуi мүмкiн, олар осы Келiсiмнiң ажырамас бөлiгi болып табылатын хаттамалар мен қосымшалар түрiнде ресiмделетiн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Келiсiмдi түсiндiру және қолдану кезiндегi дау-дамайлар мен келiспеушiлiктер Тараптар арасында келiссөздер жүргiзу және кеңесулер жолымен, қажет етсе, оларды Бiрiгу Комитетiнде, ал келісiмдi шешiмге қол жетпесе, Мемлекетаралық Кеңестiң жанындағы Үкiмет басшыларының кеңесiнде қараумен, шешілетiн болады. Барлық Тараптарға Үкiмет басшылары кеңесiнiң шешiмi қолдану үшiн түпкiлiктi және мiндеттi болады.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13-бап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Келiсім Кеден одағы туралы келiсiмге қосылған, қосылуы кезiндегi осы Келiсiмнiң пәрмендi қағидаларын мойындайтын және оларды толық көлемде орындауға әзiрлiгiн бiлдiретiн кез келген мемлекетке оған қосылуы үшiн ашық.</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14-бап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Осы Келiсiм қол қойған күннен бастап уақытша қолданылады және Тараптар барлық қажеттi мемлекетшiлiк рәсiмдердi орындауы туралы соңғы мәлімдемені депозитарийге сақтауға тапсырған күннен бастап күшiне 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Кез келген Тараптың, осы Келiсiмге сәйкес қабылдаған өз мiндеттемелерiн алдын ала реттеп, шығуына дейiн кемiнде он екi ай бұрын өзiнiң ниетi туралы жазбаша мәлiмдеменi депозитарийге жолдап, осы Келiсiмнен шығуға құқығы бар.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1998 жылғы "22" қаңтарда Мәскеу қаласында орыс тiлiнде бiр түпнұсқалық данада жасалды.</w:t>
      </w:r>
      <w:r>
        <w:br/>
      </w:r>
      <w:r>
        <w:rPr>
          <w:rFonts w:ascii="Times New Roman"/>
          <w:b w:val="false"/>
          <w:i w:val="false"/>
          <w:color w:val="000000"/>
          <w:sz w:val="28"/>
        </w:rPr>
        <w:t>
     Түпнұсқалық дана осы Келiсiмге қатысушы әрбiр мемлекетке оның сендiрiлген көшiрмесiн жолдайтын бiрiгу </w:t>
      </w:r>
      <w:r>
        <w:rPr>
          <w:rFonts w:ascii="Times New Roman"/>
          <w:b w:val="false"/>
          <w:i w:val="false"/>
          <w:color w:val="000000"/>
          <w:sz w:val="28"/>
        </w:rPr>
        <w:t>Комитетiнде</w:t>
      </w:r>
      <w:r>
        <w:rPr>
          <w:rFonts w:ascii="Times New Roman"/>
          <w:b w:val="false"/>
          <w:i w:val="false"/>
          <w:color w:val="000000"/>
          <w:sz w:val="28"/>
        </w:rPr>
        <w:t xml:space="preserve"> сақталады.</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  Қазақстан Республикасы  Қырғыз Республикасы</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Федерациясының Үкіметі </w:t>
      </w:r>
      <w:r>
        <w:br/>
      </w:r>
      <w:r>
        <w:rPr>
          <w:rFonts w:ascii="Times New Roman"/>
          <w:b w:val="false"/>
          <w:i w:val="false"/>
          <w:color w:val="000000"/>
          <w:sz w:val="28"/>
        </w:rPr>
        <w:t>
</w:t>
      </w:r>
      <w:r>
        <w:rPr>
          <w:rFonts w:ascii="Times New Roman"/>
          <w:b w:val="false"/>
          <w:i/>
          <w:color w:val="000000"/>
          <w:sz w:val="28"/>
        </w:rPr>
        <w:t xml:space="preserve">              үшін </w:t>
      </w:r>
    </w:p>
    <w:bookmarkStart w:name="z32" w:id="3"/>
    <w:p>
      <w:pPr>
        <w:spacing w:after="0"/>
        <w:ind w:left="0"/>
        <w:jc w:val="both"/>
      </w:pPr>
      <w:r>
        <w:rPr>
          <w:rFonts w:ascii="Times New Roman"/>
          <w:b w:val="false"/>
          <w:i w:val="false"/>
          <w:color w:val="000000"/>
          <w:sz w:val="28"/>
        </w:rPr>
        <w:t>
                                  Кедендік одаққа мүше мемлекеттердің                                    аумағы арқылы жүкті алып өтудің</w:t>
      </w:r>
      <w:r>
        <w:br/>
      </w:r>
      <w:r>
        <w:rPr>
          <w:rFonts w:ascii="Times New Roman"/>
          <w:b w:val="false"/>
          <w:i w:val="false"/>
          <w:color w:val="000000"/>
          <w:sz w:val="28"/>
        </w:rPr>
        <w:t>
                                  біркелкі ережелері туралы Келісімге</w:t>
      </w:r>
    </w:p>
    <w:bookmarkEnd w:id="3"/>
    <w:bookmarkStart w:name="z33" w:id="4"/>
    <w:p>
      <w:pPr>
        <w:spacing w:after="0"/>
        <w:ind w:left="0"/>
        <w:jc w:val="both"/>
      </w:pPr>
      <w:r>
        <w:rPr>
          <w:rFonts w:ascii="Times New Roman"/>
          <w:b w:val="false"/>
          <w:i w:val="false"/>
          <w:color w:val="000000"/>
          <w:sz w:val="28"/>
        </w:rPr>
        <w:t>
                                                       N 1 қосымша  </w:t>
      </w:r>
    </w:p>
    <w:bookmarkEnd w:id="4"/>
    <w:p>
      <w:pPr>
        <w:spacing w:after="0"/>
        <w:ind w:left="0"/>
        <w:jc w:val="both"/>
      </w:pPr>
      <w:r>
        <w:rPr>
          <w:rFonts w:ascii="Times New Roman"/>
          <w:b w:val="false"/>
          <w:i w:val="false"/>
          <w:color w:val="000000"/>
          <w:sz w:val="28"/>
        </w:rPr>
        <w:t>      </w:t>
      </w:r>
      <w:r>
        <w:rPr>
          <w:rFonts w:ascii="Times New Roman"/>
          <w:b/>
          <w:i w:val="false"/>
          <w:color w:val="000000"/>
          <w:sz w:val="28"/>
        </w:rPr>
        <w:t>Тасымалдауға тыйым салынған қауіпті қалдықтардың</w:t>
      </w:r>
      <w:r>
        <w:br/>
      </w:r>
      <w:r>
        <w:rPr>
          <w:rFonts w:ascii="Times New Roman"/>
          <w:b w:val="false"/>
          <w:i w:val="false"/>
          <w:color w:val="000000"/>
          <w:sz w:val="28"/>
        </w:rPr>
        <w:t>
</w:t>
      </w:r>
      <w:r>
        <w:rPr>
          <w:rFonts w:ascii="Times New Roman"/>
          <w:b/>
          <w:i w:val="false"/>
          <w:color w:val="000000"/>
          <w:sz w:val="28"/>
        </w:rPr>
        <w:t>                              Тізімдемесі</w:t>
      </w: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СЭҚ ТН        Қалдық түрлерінің аталуы  Базель         Экономикалық</w:t>
      </w:r>
    </w:p>
    <w:p>
      <w:pPr>
        <w:spacing w:after="0"/>
        <w:ind w:left="0"/>
        <w:jc w:val="both"/>
      </w:pPr>
      <w:r>
        <w:rPr>
          <w:rFonts w:ascii="Times New Roman"/>
          <w:b w:val="false"/>
          <w:i w:val="false"/>
          <w:color w:val="000000"/>
          <w:sz w:val="28"/>
        </w:rPr>
        <w:t xml:space="preserve">     бойынша                                 Конвенциясының Ынтымақтастық </w:t>
      </w:r>
    </w:p>
    <w:p>
      <w:pPr>
        <w:spacing w:after="0"/>
        <w:ind w:left="0"/>
        <w:jc w:val="both"/>
      </w:pPr>
      <w:r>
        <w:rPr>
          <w:rFonts w:ascii="Times New Roman"/>
          <w:b w:val="false"/>
          <w:i w:val="false"/>
          <w:color w:val="000000"/>
          <w:sz w:val="28"/>
        </w:rPr>
        <w:t xml:space="preserve">     қалдық                                  сыныптамасы    Және даму </w:t>
      </w:r>
    </w:p>
    <w:p>
      <w:pPr>
        <w:spacing w:after="0"/>
        <w:ind w:left="0"/>
        <w:jc w:val="both"/>
      </w:pPr>
      <w:r>
        <w:rPr>
          <w:rFonts w:ascii="Times New Roman"/>
          <w:b w:val="false"/>
          <w:i w:val="false"/>
          <w:color w:val="000000"/>
          <w:sz w:val="28"/>
        </w:rPr>
        <w:t>     түрлерінің                              бойынша қалдық ұйымының</w:t>
      </w:r>
    </w:p>
    <w:p>
      <w:pPr>
        <w:spacing w:after="0"/>
        <w:ind w:left="0"/>
        <w:jc w:val="both"/>
      </w:pPr>
      <w:r>
        <w:rPr>
          <w:rFonts w:ascii="Times New Roman"/>
          <w:b w:val="false"/>
          <w:i w:val="false"/>
          <w:color w:val="000000"/>
          <w:sz w:val="28"/>
        </w:rPr>
        <w:t>     коды                                    түрінің коды   сыныптамасы</w:t>
      </w:r>
    </w:p>
    <w:p>
      <w:pPr>
        <w:spacing w:after="0"/>
        <w:ind w:left="0"/>
        <w:jc w:val="both"/>
      </w:pPr>
      <w:r>
        <w:rPr>
          <w:rFonts w:ascii="Times New Roman"/>
          <w:b w:val="false"/>
          <w:i w:val="false"/>
          <w:color w:val="000000"/>
          <w:sz w:val="28"/>
        </w:rPr>
        <w:t>                                                            бойынша қалдық</w:t>
      </w:r>
    </w:p>
    <w:p>
      <w:pPr>
        <w:spacing w:after="0"/>
        <w:ind w:left="0"/>
        <w:jc w:val="both"/>
      </w:pPr>
      <w:r>
        <w:rPr>
          <w:rFonts w:ascii="Times New Roman"/>
          <w:b w:val="false"/>
          <w:i w:val="false"/>
          <w:color w:val="000000"/>
          <w:sz w:val="28"/>
        </w:rPr>
        <w:t>                                                            түрінің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7019 90      Асбест араласқан физика-                     RB 020**    </w:t>
      </w:r>
    </w:p>
    <w:p>
      <w:pPr>
        <w:spacing w:after="0"/>
        <w:ind w:left="0"/>
        <w:jc w:val="both"/>
      </w:pPr>
      <w:r>
        <w:rPr>
          <w:rFonts w:ascii="Times New Roman"/>
          <w:b w:val="false"/>
          <w:i w:val="false"/>
          <w:color w:val="000000"/>
          <w:sz w:val="28"/>
        </w:rPr>
        <w:t>                  химиялық сипаты бойынша</w:t>
      </w:r>
    </w:p>
    <w:p>
      <w:pPr>
        <w:spacing w:after="0"/>
        <w:ind w:left="0"/>
        <w:jc w:val="both"/>
      </w:pPr>
      <w:r>
        <w:rPr>
          <w:rFonts w:ascii="Times New Roman"/>
          <w:b w:val="false"/>
          <w:i w:val="false"/>
          <w:color w:val="000000"/>
          <w:sz w:val="28"/>
        </w:rPr>
        <w:t xml:space="preserve">                  ұқсас шыны </w:t>
      </w:r>
    </w:p>
    <w:p>
      <w:pPr>
        <w:spacing w:after="0"/>
        <w:ind w:left="0"/>
        <w:jc w:val="both"/>
      </w:pPr>
      <w:r>
        <w:rPr>
          <w:rFonts w:ascii="Times New Roman"/>
          <w:b w:val="false"/>
          <w:i w:val="false"/>
          <w:color w:val="000000"/>
          <w:sz w:val="28"/>
        </w:rPr>
        <w:t xml:space="preserve">                  талшықтарының қалдықтары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252400        Асбест қалдықтары және         Y 36         RB 010</w:t>
      </w:r>
    </w:p>
    <w:p>
      <w:pPr>
        <w:spacing w:after="0"/>
        <w:ind w:left="0"/>
        <w:jc w:val="both"/>
      </w:pPr>
      <w:r>
        <w:rPr>
          <w:rFonts w:ascii="Times New Roman"/>
          <w:b w:val="false"/>
          <w:i w:val="false"/>
          <w:color w:val="000000"/>
          <w:sz w:val="28"/>
        </w:rPr>
        <w:t xml:space="preserve">                   тозаң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түсті металдар        Y 17</w:t>
      </w:r>
    </w:p>
    <w:p>
      <w:pPr>
        <w:spacing w:after="0"/>
        <w:ind w:left="0"/>
        <w:jc w:val="both"/>
      </w:pPr>
      <w:r>
        <w:rPr>
          <w:rFonts w:ascii="Times New Roman"/>
          <w:b w:val="false"/>
          <w:i w:val="false"/>
          <w:color w:val="000000"/>
          <w:sz w:val="28"/>
        </w:rPr>
        <w:t xml:space="preserve">                  бар, өзге де тозаңдар: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810490000    магний тозаңы</w:t>
      </w:r>
    </w:p>
    <w:p>
      <w:pPr>
        <w:spacing w:after="0"/>
        <w:ind w:left="0"/>
        <w:jc w:val="both"/>
      </w:pPr>
      <w:r>
        <w:rPr>
          <w:rFonts w:ascii="Times New Roman"/>
          <w:b w:val="false"/>
          <w:i w:val="false"/>
          <w:color w:val="000000"/>
          <w:sz w:val="28"/>
        </w:rPr>
        <w:t>     810890000    титан тозаңы</w:t>
      </w:r>
    </w:p>
    <w:p>
      <w:pPr>
        <w:spacing w:after="0"/>
        <w:ind w:left="0"/>
        <w:jc w:val="both"/>
      </w:pPr>
      <w:r>
        <w:rPr>
          <w:rFonts w:ascii="Times New Roman"/>
          <w:b w:val="false"/>
          <w:i w:val="false"/>
          <w:color w:val="000000"/>
          <w:sz w:val="28"/>
        </w:rPr>
        <w:t>     811240900    ванади тозаңы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8539         Iстен шыққан сынап              Y 29</w:t>
      </w:r>
    </w:p>
    <w:p>
      <w:pPr>
        <w:spacing w:after="0"/>
        <w:ind w:left="0"/>
        <w:jc w:val="both"/>
      </w:pPr>
      <w:r>
        <w:rPr>
          <w:rFonts w:ascii="Times New Roman"/>
          <w:b w:val="false"/>
          <w:i w:val="false"/>
          <w:color w:val="000000"/>
          <w:sz w:val="28"/>
        </w:rPr>
        <w:t>                  шамдары мен люминесцент</w:t>
      </w:r>
    </w:p>
    <w:p>
      <w:pPr>
        <w:spacing w:after="0"/>
        <w:ind w:left="0"/>
        <w:jc w:val="both"/>
      </w:pPr>
      <w:r>
        <w:rPr>
          <w:rFonts w:ascii="Times New Roman"/>
          <w:b w:val="false"/>
          <w:i w:val="false"/>
          <w:color w:val="000000"/>
          <w:sz w:val="28"/>
        </w:rPr>
        <w:t>                  түтiктерi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262090       Металл жыныстары: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Марганецтiң электролиттiк</w:t>
      </w:r>
    </w:p>
    <w:p>
      <w:pPr>
        <w:spacing w:after="0"/>
        <w:ind w:left="0"/>
        <w:jc w:val="both"/>
      </w:pPr>
      <w:r>
        <w:rPr>
          <w:rFonts w:ascii="Times New Roman"/>
          <w:b w:val="false"/>
          <w:i w:val="false"/>
          <w:color w:val="000000"/>
          <w:sz w:val="28"/>
        </w:rPr>
        <w:t>                  қосарланған қышқылының</w:t>
      </w:r>
    </w:p>
    <w:p>
      <w:pPr>
        <w:spacing w:after="0"/>
        <w:ind w:left="0"/>
        <w:jc w:val="both"/>
      </w:pPr>
      <w:r>
        <w:rPr>
          <w:rFonts w:ascii="Times New Roman"/>
          <w:b w:val="false"/>
          <w:i w:val="false"/>
          <w:color w:val="000000"/>
          <w:sz w:val="28"/>
        </w:rPr>
        <w:t>                  өндiрiстен шыққан марганец</w:t>
      </w:r>
    </w:p>
    <w:p>
      <w:pPr>
        <w:spacing w:after="0"/>
        <w:ind w:left="0"/>
        <w:jc w:val="both"/>
      </w:pPr>
      <w:r>
        <w:rPr>
          <w:rFonts w:ascii="Times New Roman"/>
          <w:b w:val="false"/>
          <w:i w:val="false"/>
          <w:color w:val="000000"/>
          <w:sz w:val="28"/>
        </w:rPr>
        <w:t>                  жыныстары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262090       Күкiрт қышқылы өндiрiсiнен       Y 25</w:t>
      </w:r>
    </w:p>
    <w:p>
      <w:pPr>
        <w:spacing w:after="0"/>
        <w:ind w:left="0"/>
        <w:jc w:val="both"/>
      </w:pPr>
      <w:r>
        <w:rPr>
          <w:rFonts w:ascii="Times New Roman"/>
          <w:b w:val="false"/>
          <w:i w:val="false"/>
          <w:color w:val="000000"/>
          <w:sz w:val="28"/>
        </w:rPr>
        <w:t>                  шыққан тұзды-сынап жыныстары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 торий бар</w:t>
      </w:r>
    </w:p>
    <w:p>
      <w:pPr>
        <w:spacing w:after="0"/>
        <w:ind w:left="0"/>
        <w:jc w:val="both"/>
      </w:pPr>
      <w:r>
        <w:rPr>
          <w:rFonts w:ascii="Times New Roman"/>
          <w:b w:val="false"/>
          <w:i w:val="false"/>
          <w:color w:val="000000"/>
          <w:sz w:val="28"/>
        </w:rPr>
        <w:t>                  қалдықтар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284430550    Химия-металлургия</w:t>
      </w:r>
    </w:p>
    <w:p>
      <w:pPr>
        <w:spacing w:after="0"/>
        <w:ind w:left="0"/>
        <w:jc w:val="both"/>
      </w:pPr>
      <w:r>
        <w:rPr>
          <w:rFonts w:ascii="Times New Roman"/>
          <w:b w:val="false"/>
          <w:i w:val="false"/>
          <w:color w:val="000000"/>
          <w:sz w:val="28"/>
        </w:rPr>
        <w:t>                  өндiрiсiндегi торийдің</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262090       Торийлi вольфрам өндiрiсiнен</w:t>
      </w:r>
    </w:p>
    <w:p>
      <w:pPr>
        <w:spacing w:after="0"/>
        <w:ind w:left="0"/>
        <w:jc w:val="both"/>
      </w:pPr>
      <w:r>
        <w:rPr>
          <w:rFonts w:ascii="Times New Roman"/>
          <w:b w:val="false"/>
          <w:i w:val="false"/>
          <w:color w:val="000000"/>
          <w:sz w:val="28"/>
        </w:rPr>
        <w:t>                  қалған торийлi жыныстар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өндiрiске тән зиянды</w:t>
      </w:r>
    </w:p>
    <w:p>
      <w:pPr>
        <w:spacing w:after="0"/>
        <w:ind w:left="0"/>
        <w:jc w:val="both"/>
      </w:pPr>
      <w:r>
        <w:rPr>
          <w:rFonts w:ascii="Times New Roman"/>
          <w:b w:val="false"/>
          <w:i w:val="false"/>
          <w:color w:val="000000"/>
          <w:sz w:val="28"/>
        </w:rPr>
        <w:t>                  қоспалары бар қатты</w:t>
      </w:r>
    </w:p>
    <w:p>
      <w:pPr>
        <w:spacing w:after="0"/>
        <w:ind w:left="0"/>
        <w:jc w:val="both"/>
      </w:pPr>
      <w:r>
        <w:rPr>
          <w:rFonts w:ascii="Times New Roman"/>
          <w:b w:val="false"/>
          <w:i w:val="false"/>
          <w:color w:val="000000"/>
          <w:sz w:val="28"/>
        </w:rPr>
        <w:t>                  минералдық қалдықтар: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280480000    Мышьяк мыс өндiрiсiнiң қоқысы     Y 24</w:t>
      </w:r>
    </w:p>
    <w:p>
      <w:pPr>
        <w:spacing w:after="0"/>
        <w:ind w:left="0"/>
        <w:jc w:val="both"/>
      </w:pPr>
      <w:r>
        <w:rPr>
          <w:rFonts w:ascii="Times New Roman"/>
          <w:b w:val="false"/>
          <w:i w:val="false"/>
          <w:color w:val="000000"/>
          <w:sz w:val="28"/>
        </w:rPr>
        <w:t xml:space="preserve">     280480000    Мышьяк-калий қалайы        </w:t>
      </w:r>
    </w:p>
    <w:p>
      <w:pPr>
        <w:spacing w:after="0"/>
        <w:ind w:left="0"/>
        <w:jc w:val="both"/>
      </w:pPr>
      <w:r>
        <w:rPr>
          <w:rFonts w:ascii="Times New Roman"/>
          <w:b w:val="false"/>
          <w:i w:val="false"/>
          <w:color w:val="000000"/>
          <w:sz w:val="28"/>
        </w:rPr>
        <w:t>                  өндiрiсiнiң қоқысы                Y 24</w:t>
      </w:r>
    </w:p>
    <w:p>
      <w:pPr>
        <w:spacing w:after="0"/>
        <w:ind w:left="0"/>
        <w:jc w:val="both"/>
      </w:pPr>
      <w:r>
        <w:rPr>
          <w:rFonts w:ascii="Times New Roman"/>
          <w:b w:val="false"/>
          <w:i w:val="false"/>
          <w:color w:val="000000"/>
          <w:sz w:val="28"/>
        </w:rPr>
        <w:t>     280480000    Арсенат-кальций қорғасын</w:t>
      </w:r>
    </w:p>
    <w:p>
      <w:pPr>
        <w:spacing w:after="0"/>
        <w:ind w:left="0"/>
        <w:jc w:val="both"/>
      </w:pPr>
      <w:r>
        <w:rPr>
          <w:rFonts w:ascii="Times New Roman"/>
          <w:b w:val="false"/>
          <w:i w:val="false"/>
          <w:color w:val="000000"/>
          <w:sz w:val="28"/>
        </w:rPr>
        <w:t>                  өндiрiсiнiң қалдықтары            Y 24</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262090100    Гальваникалық, никельдi</w:t>
      </w:r>
    </w:p>
    <w:p>
      <w:pPr>
        <w:spacing w:after="0"/>
        <w:ind w:left="0"/>
        <w:jc w:val="both"/>
      </w:pPr>
      <w:r>
        <w:rPr>
          <w:rFonts w:ascii="Times New Roman"/>
          <w:b w:val="false"/>
          <w:i w:val="false"/>
          <w:color w:val="000000"/>
          <w:sz w:val="28"/>
        </w:rPr>
        <w:t>                  жыныстар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Гальваникалық жыныстар:</w:t>
      </w:r>
    </w:p>
    <w:p>
      <w:pPr>
        <w:spacing w:after="0"/>
        <w:ind w:left="0"/>
        <w:jc w:val="both"/>
      </w:pPr>
      <w:r>
        <w:rPr>
          <w:rFonts w:ascii="Times New Roman"/>
          <w:b w:val="false"/>
          <w:i w:val="false"/>
          <w:color w:val="000000"/>
          <w:sz w:val="28"/>
        </w:rPr>
        <w:t>     2837         Цианиттi жыныстар                 Y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2819         құрамында хром бар жыныстар       Y 21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262030000    құрамында мыс бар жыныстар        Y 22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262019000    құрамында мырыш бар жыныстар      Y 23</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262090990    құрамында кобальт бар жыныстар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262090990    құрамында кадмий бар жыныстар     Y 26</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262090100    Құрамында қорғасынның, никельдiң  Y 31</w:t>
      </w:r>
    </w:p>
    <w:p>
      <w:pPr>
        <w:spacing w:after="0"/>
        <w:ind w:left="0"/>
        <w:jc w:val="both"/>
      </w:pPr>
      <w:r>
        <w:rPr>
          <w:rFonts w:ascii="Times New Roman"/>
          <w:b w:val="false"/>
          <w:i w:val="false"/>
          <w:color w:val="000000"/>
          <w:sz w:val="28"/>
        </w:rPr>
        <w:t>                  гидроқышқылдары бар жыныстар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262020000    Құрамында:</w:t>
      </w:r>
    </w:p>
    <w:p>
      <w:pPr>
        <w:spacing w:after="0"/>
        <w:ind w:left="0"/>
        <w:jc w:val="both"/>
      </w:pPr>
      <w:r>
        <w:rPr>
          <w:rFonts w:ascii="Times New Roman"/>
          <w:b w:val="false"/>
          <w:i w:val="false"/>
          <w:color w:val="000000"/>
          <w:sz w:val="28"/>
        </w:rPr>
        <w:t xml:space="preserve">                  кадмийдi                          Y 26 </w:t>
      </w:r>
    </w:p>
    <w:p>
      <w:pPr>
        <w:spacing w:after="0"/>
        <w:ind w:left="0"/>
        <w:jc w:val="both"/>
      </w:pPr>
      <w:r>
        <w:rPr>
          <w:rFonts w:ascii="Times New Roman"/>
          <w:b w:val="false"/>
          <w:i w:val="false"/>
          <w:color w:val="000000"/>
          <w:sz w:val="28"/>
        </w:rPr>
        <w:t xml:space="preserve">                  никельдi                           </w:t>
      </w:r>
    </w:p>
    <w:p>
      <w:pPr>
        <w:spacing w:after="0"/>
        <w:ind w:left="0"/>
        <w:jc w:val="both"/>
      </w:pPr>
      <w:r>
        <w:rPr>
          <w:rFonts w:ascii="Times New Roman"/>
          <w:b w:val="false"/>
          <w:i w:val="false"/>
          <w:color w:val="000000"/>
          <w:sz w:val="28"/>
        </w:rPr>
        <w:t xml:space="preserve">                  хромды                            Y 21 </w:t>
      </w:r>
    </w:p>
    <w:p>
      <w:pPr>
        <w:spacing w:after="0"/>
        <w:ind w:left="0"/>
        <w:jc w:val="both"/>
      </w:pPr>
      <w:r>
        <w:rPr>
          <w:rFonts w:ascii="Times New Roman"/>
          <w:b w:val="false"/>
          <w:i w:val="false"/>
          <w:color w:val="000000"/>
          <w:sz w:val="28"/>
        </w:rPr>
        <w:t>                  қалайыны</w:t>
      </w:r>
    </w:p>
    <w:p>
      <w:pPr>
        <w:spacing w:after="0"/>
        <w:ind w:left="0"/>
        <w:jc w:val="both"/>
      </w:pPr>
      <w:r>
        <w:rPr>
          <w:rFonts w:ascii="Times New Roman"/>
          <w:b w:val="false"/>
          <w:i w:val="false"/>
          <w:color w:val="000000"/>
          <w:sz w:val="28"/>
        </w:rPr>
        <w:t>                  қорғасынды                        Y 31</w:t>
      </w:r>
    </w:p>
    <w:p>
      <w:pPr>
        <w:spacing w:after="0"/>
        <w:ind w:left="0"/>
        <w:jc w:val="both"/>
      </w:pPr>
      <w:r>
        <w:rPr>
          <w:rFonts w:ascii="Times New Roman"/>
          <w:b w:val="false"/>
          <w:i w:val="false"/>
          <w:color w:val="000000"/>
          <w:sz w:val="28"/>
        </w:rPr>
        <w:t>                  ванадидi</w:t>
      </w:r>
    </w:p>
    <w:p>
      <w:pPr>
        <w:spacing w:after="0"/>
        <w:ind w:left="0"/>
        <w:jc w:val="both"/>
      </w:pPr>
      <w:r>
        <w:rPr>
          <w:rFonts w:ascii="Times New Roman"/>
          <w:b w:val="false"/>
          <w:i w:val="false"/>
          <w:color w:val="000000"/>
          <w:sz w:val="28"/>
        </w:rPr>
        <w:t>                  мысты қамтитын басқа да           Y 22</w:t>
      </w:r>
    </w:p>
    <w:p>
      <w:pPr>
        <w:spacing w:after="0"/>
        <w:ind w:left="0"/>
        <w:jc w:val="both"/>
      </w:pPr>
      <w:r>
        <w:rPr>
          <w:rFonts w:ascii="Times New Roman"/>
          <w:b w:val="false"/>
          <w:i w:val="false"/>
          <w:color w:val="000000"/>
          <w:sz w:val="28"/>
        </w:rPr>
        <w:t>                  ауыр металдардың</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291539       Ацетофенон араласқан              Y 15</w:t>
      </w:r>
    </w:p>
    <w:p>
      <w:pPr>
        <w:spacing w:after="0"/>
        <w:ind w:left="0"/>
        <w:jc w:val="both"/>
      </w:pPr>
      <w:r>
        <w:rPr>
          <w:rFonts w:ascii="Times New Roman"/>
          <w:b w:val="false"/>
          <w:i w:val="false"/>
          <w:color w:val="000000"/>
          <w:sz w:val="28"/>
        </w:rPr>
        <w:t>                  хлорлы алюминий қалдықтары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281420000    Мысты күйдiруге қажеттi           Y 22 </w:t>
      </w:r>
    </w:p>
    <w:p>
      <w:pPr>
        <w:spacing w:after="0"/>
        <w:ind w:left="0"/>
        <w:jc w:val="both"/>
      </w:pPr>
      <w:r>
        <w:rPr>
          <w:rFonts w:ascii="Times New Roman"/>
          <w:b w:val="false"/>
          <w:i w:val="false"/>
          <w:color w:val="000000"/>
          <w:sz w:val="28"/>
        </w:rPr>
        <w:t>                  (ұқсатылған) аммиак</w:t>
      </w:r>
    </w:p>
    <w:p>
      <w:pPr>
        <w:spacing w:after="0"/>
        <w:ind w:left="0"/>
        <w:jc w:val="both"/>
      </w:pPr>
      <w:r>
        <w:rPr>
          <w:rFonts w:ascii="Times New Roman"/>
          <w:b w:val="false"/>
          <w:i w:val="false"/>
          <w:color w:val="000000"/>
          <w:sz w:val="28"/>
        </w:rPr>
        <w:t>                  ерiтiндiлерi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280610000    Аталған өндiрiске тән             Y 34</w:t>
      </w:r>
    </w:p>
    <w:p>
      <w:pPr>
        <w:spacing w:after="0"/>
        <w:ind w:left="0"/>
        <w:jc w:val="both"/>
      </w:pPr>
      <w:r>
        <w:rPr>
          <w:rFonts w:ascii="Times New Roman"/>
          <w:b w:val="false"/>
          <w:i w:val="false"/>
          <w:color w:val="000000"/>
          <w:sz w:val="28"/>
        </w:rPr>
        <w:t>                  қышқылдар мен қоспалар,</w:t>
      </w:r>
    </w:p>
    <w:p>
      <w:pPr>
        <w:spacing w:after="0"/>
        <w:ind w:left="0"/>
        <w:jc w:val="both"/>
      </w:pPr>
      <w:r>
        <w:rPr>
          <w:rFonts w:ascii="Times New Roman"/>
          <w:b w:val="false"/>
          <w:i w:val="false"/>
          <w:color w:val="000000"/>
          <w:sz w:val="28"/>
        </w:rPr>
        <w:t>                  пiсiру және метиз</w:t>
      </w:r>
    </w:p>
    <w:p>
      <w:pPr>
        <w:spacing w:after="0"/>
        <w:ind w:left="0"/>
        <w:jc w:val="both"/>
      </w:pPr>
      <w:r>
        <w:rPr>
          <w:rFonts w:ascii="Times New Roman"/>
          <w:b w:val="false"/>
          <w:i w:val="false"/>
          <w:color w:val="000000"/>
          <w:sz w:val="28"/>
        </w:rPr>
        <w:t>                  цехтарында өңделген,</w:t>
      </w:r>
    </w:p>
    <w:p>
      <w:pPr>
        <w:spacing w:after="0"/>
        <w:ind w:left="0"/>
        <w:jc w:val="both"/>
      </w:pPr>
      <w:r>
        <w:rPr>
          <w:rFonts w:ascii="Times New Roman"/>
          <w:b w:val="false"/>
          <w:i w:val="false"/>
          <w:color w:val="000000"/>
          <w:sz w:val="28"/>
        </w:rPr>
        <w:t>                  күйдiрiлген ерiтiндiлер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281520       Осы өндiрiске тән                 Y 35</w:t>
      </w:r>
    </w:p>
    <w:p>
      <w:pPr>
        <w:spacing w:after="0"/>
        <w:ind w:left="0"/>
        <w:jc w:val="both"/>
      </w:pPr>
      <w:r>
        <w:rPr>
          <w:rFonts w:ascii="Times New Roman"/>
          <w:b w:val="false"/>
          <w:i w:val="false"/>
          <w:color w:val="000000"/>
          <w:sz w:val="28"/>
        </w:rPr>
        <w:t>                  қышқылдар мен қышқылдар</w:t>
      </w:r>
    </w:p>
    <w:p>
      <w:pPr>
        <w:spacing w:after="0"/>
        <w:ind w:left="0"/>
        <w:jc w:val="both"/>
      </w:pPr>
      <w:r>
        <w:rPr>
          <w:rFonts w:ascii="Times New Roman"/>
          <w:b w:val="false"/>
          <w:i w:val="false"/>
          <w:color w:val="000000"/>
          <w:sz w:val="28"/>
        </w:rPr>
        <w:t>                  араласқан ерiтiндiлер</w:t>
      </w:r>
    </w:p>
    <w:p>
      <w:pPr>
        <w:spacing w:after="0"/>
        <w:ind w:left="0"/>
        <w:jc w:val="both"/>
      </w:pPr>
      <w:r>
        <w:rPr>
          <w:rFonts w:ascii="Times New Roman"/>
          <w:b w:val="false"/>
          <w:i w:val="false"/>
          <w:color w:val="000000"/>
          <w:sz w:val="28"/>
        </w:rPr>
        <w:t>                  (күйдiру, майдан айыру, т.с.с.)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3808         Өсiмдiктердi қорғау және          Y 45</w:t>
      </w:r>
    </w:p>
    <w:p>
      <w:pPr>
        <w:spacing w:after="0"/>
        <w:ind w:left="0"/>
        <w:jc w:val="both"/>
      </w:pPr>
      <w:r>
        <w:rPr>
          <w:rFonts w:ascii="Times New Roman"/>
          <w:b w:val="false"/>
          <w:i w:val="false"/>
          <w:color w:val="000000"/>
          <w:sz w:val="28"/>
        </w:rPr>
        <w:t>                  оларды зиянкестерден</w:t>
      </w:r>
    </w:p>
    <w:p>
      <w:pPr>
        <w:spacing w:after="0"/>
        <w:ind w:left="0"/>
        <w:jc w:val="both"/>
      </w:pPr>
      <w:r>
        <w:rPr>
          <w:rFonts w:ascii="Times New Roman"/>
          <w:b w:val="false"/>
          <w:i w:val="false"/>
          <w:color w:val="000000"/>
          <w:sz w:val="28"/>
        </w:rPr>
        <w:t>                  қорғаудың</w:t>
      </w:r>
    </w:p>
    <w:p>
      <w:pPr>
        <w:spacing w:after="0"/>
        <w:ind w:left="0"/>
        <w:jc w:val="both"/>
      </w:pPr>
      <w:r>
        <w:rPr>
          <w:rFonts w:ascii="Times New Roman"/>
          <w:b w:val="false"/>
          <w:i w:val="false"/>
          <w:color w:val="000000"/>
          <w:sz w:val="28"/>
        </w:rPr>
        <w:t>                  құралдары (қолданудан шыққан)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3808         Өсiмдiктердi өңдеу және           Y 45</w:t>
      </w:r>
    </w:p>
    <w:p>
      <w:pPr>
        <w:spacing w:after="0"/>
        <w:ind w:left="0"/>
        <w:jc w:val="both"/>
      </w:pPr>
      <w:r>
        <w:rPr>
          <w:rFonts w:ascii="Times New Roman"/>
          <w:b w:val="false"/>
          <w:i w:val="false"/>
          <w:color w:val="000000"/>
          <w:sz w:val="28"/>
        </w:rPr>
        <w:t>                  зиянкестерден қорғау</w:t>
      </w:r>
    </w:p>
    <w:p>
      <w:pPr>
        <w:spacing w:after="0"/>
        <w:ind w:left="0"/>
        <w:jc w:val="both"/>
      </w:pPr>
      <w:r>
        <w:rPr>
          <w:rFonts w:ascii="Times New Roman"/>
          <w:b w:val="false"/>
          <w:i w:val="false"/>
          <w:color w:val="000000"/>
          <w:sz w:val="28"/>
        </w:rPr>
        <w:t>                  құралдары өндiрiсiнiң</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271390       Қышқылданған қара смола,          Y 11         RA 020</w:t>
      </w:r>
    </w:p>
    <w:p>
      <w:pPr>
        <w:spacing w:after="0"/>
        <w:ind w:left="0"/>
        <w:jc w:val="both"/>
      </w:pPr>
      <w:r>
        <w:rPr>
          <w:rFonts w:ascii="Times New Roman"/>
          <w:b w:val="false"/>
          <w:i w:val="false"/>
          <w:color w:val="000000"/>
          <w:sz w:val="28"/>
        </w:rPr>
        <w:t>                  қара май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271390       Қара майланған күкiрт             Y 11 </w:t>
      </w:r>
    </w:p>
    <w:p>
      <w:pPr>
        <w:spacing w:after="0"/>
        <w:ind w:left="0"/>
        <w:jc w:val="both"/>
      </w:pPr>
      <w:r>
        <w:rPr>
          <w:rFonts w:ascii="Times New Roman"/>
          <w:b w:val="false"/>
          <w:i w:val="false"/>
          <w:color w:val="000000"/>
          <w:sz w:val="28"/>
        </w:rPr>
        <w:t>                  қышқылы бар майларды</w:t>
      </w:r>
    </w:p>
    <w:p>
      <w:pPr>
        <w:spacing w:after="0"/>
        <w:ind w:left="0"/>
        <w:jc w:val="both"/>
      </w:pPr>
      <w:r>
        <w:rPr>
          <w:rFonts w:ascii="Times New Roman"/>
          <w:b w:val="false"/>
          <w:i w:val="false"/>
          <w:color w:val="000000"/>
          <w:sz w:val="28"/>
        </w:rPr>
        <w:t>                  тазартатын гудрон қышқылы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271390       Күкiрт қышқылы, ауыр              Y 11</w:t>
      </w:r>
    </w:p>
    <w:p>
      <w:pPr>
        <w:spacing w:after="0"/>
        <w:ind w:left="0"/>
        <w:jc w:val="both"/>
      </w:pPr>
      <w:r>
        <w:rPr>
          <w:rFonts w:ascii="Times New Roman"/>
          <w:b w:val="false"/>
          <w:i w:val="false"/>
          <w:color w:val="000000"/>
          <w:sz w:val="28"/>
        </w:rPr>
        <w:t>                  органикалық сульфонат</w:t>
      </w:r>
    </w:p>
    <w:p>
      <w:pPr>
        <w:spacing w:after="0"/>
        <w:ind w:left="0"/>
        <w:jc w:val="both"/>
      </w:pPr>
      <w:r>
        <w:rPr>
          <w:rFonts w:ascii="Times New Roman"/>
          <w:b w:val="false"/>
          <w:i w:val="false"/>
          <w:color w:val="000000"/>
          <w:sz w:val="28"/>
        </w:rPr>
        <w:t>                  тұнбасы өндiрiсiнiң гудрон</w:t>
      </w:r>
    </w:p>
    <w:p>
      <w:pPr>
        <w:spacing w:after="0"/>
        <w:ind w:left="0"/>
        <w:jc w:val="both"/>
      </w:pPr>
      <w:r>
        <w:rPr>
          <w:rFonts w:ascii="Times New Roman"/>
          <w:b w:val="false"/>
          <w:i w:val="false"/>
          <w:color w:val="000000"/>
          <w:sz w:val="28"/>
        </w:rPr>
        <w:t>                  қышқылы (сульфонатталған</w:t>
      </w:r>
    </w:p>
    <w:p>
      <w:pPr>
        <w:spacing w:after="0"/>
        <w:ind w:left="0"/>
        <w:jc w:val="both"/>
      </w:pPr>
      <w:r>
        <w:rPr>
          <w:rFonts w:ascii="Times New Roman"/>
          <w:b w:val="false"/>
          <w:i w:val="false"/>
          <w:color w:val="000000"/>
          <w:sz w:val="28"/>
        </w:rPr>
        <w:t>                  ақ майлар)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271390       Күкірт қышқылы, хош иісті        Y 11</w:t>
      </w:r>
    </w:p>
    <w:p>
      <w:pPr>
        <w:spacing w:after="0"/>
        <w:ind w:left="0"/>
        <w:jc w:val="both"/>
      </w:pPr>
      <w:r>
        <w:rPr>
          <w:rFonts w:ascii="Times New Roman"/>
          <w:b w:val="false"/>
          <w:i w:val="false"/>
          <w:color w:val="000000"/>
          <w:sz w:val="28"/>
        </w:rPr>
        <w:t>                  қосылымдар, сульфат</w:t>
      </w:r>
    </w:p>
    <w:p>
      <w:pPr>
        <w:spacing w:after="0"/>
        <w:ind w:left="0"/>
        <w:jc w:val="both"/>
      </w:pPr>
      <w:r>
        <w:rPr>
          <w:rFonts w:ascii="Times New Roman"/>
          <w:b w:val="false"/>
          <w:i w:val="false"/>
          <w:color w:val="000000"/>
          <w:sz w:val="28"/>
        </w:rPr>
        <w:t>                  қышқылдары бар хош иiстi</w:t>
      </w:r>
    </w:p>
    <w:p>
      <w:pPr>
        <w:spacing w:after="0"/>
        <w:ind w:left="0"/>
        <w:jc w:val="both"/>
      </w:pPr>
      <w:r>
        <w:rPr>
          <w:rFonts w:ascii="Times New Roman"/>
          <w:b w:val="false"/>
          <w:i w:val="false"/>
          <w:color w:val="000000"/>
          <w:sz w:val="28"/>
        </w:rPr>
        <w:t>                  көмiр сутектерiн тазартудан</w:t>
      </w:r>
    </w:p>
    <w:p>
      <w:pPr>
        <w:spacing w:after="0"/>
        <w:ind w:left="0"/>
        <w:jc w:val="both"/>
      </w:pPr>
      <w:r>
        <w:rPr>
          <w:rFonts w:ascii="Times New Roman"/>
          <w:b w:val="false"/>
          <w:i w:val="false"/>
          <w:color w:val="000000"/>
          <w:sz w:val="28"/>
        </w:rPr>
        <w:t>                  шыққан гудрон қышқылы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271390       Күкірт қышқылы, органикалық      Y 11</w:t>
      </w:r>
    </w:p>
    <w:p>
      <w:pPr>
        <w:spacing w:after="0"/>
        <w:ind w:left="0"/>
        <w:jc w:val="both"/>
      </w:pPr>
      <w:r>
        <w:rPr>
          <w:rFonts w:ascii="Times New Roman"/>
          <w:b w:val="false"/>
          <w:i w:val="false"/>
          <w:color w:val="000000"/>
          <w:sz w:val="28"/>
        </w:rPr>
        <w:t xml:space="preserve">                  қосылыстар бар балауызды </w:t>
      </w:r>
    </w:p>
    <w:p>
      <w:pPr>
        <w:spacing w:after="0"/>
        <w:ind w:left="0"/>
        <w:jc w:val="both"/>
      </w:pPr>
      <w:r>
        <w:rPr>
          <w:rFonts w:ascii="Times New Roman"/>
          <w:b w:val="false"/>
          <w:i w:val="false"/>
          <w:color w:val="000000"/>
          <w:sz w:val="28"/>
        </w:rPr>
        <w:t>                  таратудан шыққан гудрон қышқылы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271390       Коксхимия өндiрiсiнiң бензолды   Y 11</w:t>
      </w:r>
    </w:p>
    <w:p>
      <w:pPr>
        <w:spacing w:after="0"/>
        <w:ind w:left="0"/>
        <w:jc w:val="both"/>
      </w:pPr>
      <w:r>
        <w:rPr>
          <w:rFonts w:ascii="Times New Roman"/>
          <w:b w:val="false"/>
          <w:i w:val="false"/>
          <w:color w:val="000000"/>
          <w:sz w:val="28"/>
        </w:rPr>
        <w:t>                  ректификаттау цехының сульфат</w:t>
      </w:r>
    </w:p>
    <w:p>
      <w:pPr>
        <w:spacing w:after="0"/>
        <w:ind w:left="0"/>
        <w:jc w:val="both"/>
      </w:pPr>
      <w:r>
        <w:rPr>
          <w:rFonts w:ascii="Times New Roman"/>
          <w:b w:val="false"/>
          <w:i w:val="false"/>
          <w:color w:val="000000"/>
          <w:sz w:val="28"/>
        </w:rPr>
        <w:t>                  бөлшектеуден шыққан</w:t>
      </w:r>
    </w:p>
    <w:p>
      <w:pPr>
        <w:spacing w:after="0"/>
        <w:ind w:left="0"/>
        <w:jc w:val="both"/>
      </w:pPr>
      <w:r>
        <w:rPr>
          <w:rFonts w:ascii="Times New Roman"/>
          <w:b w:val="false"/>
          <w:i w:val="false"/>
          <w:color w:val="000000"/>
          <w:sz w:val="28"/>
        </w:rPr>
        <w:t>                  қышқыл қарамай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2902         Қышқыл қарамайды өңдеуден шыққан  Y 11          RA 020</w:t>
      </w:r>
    </w:p>
    <w:p>
      <w:pPr>
        <w:spacing w:after="0"/>
        <w:ind w:left="0"/>
        <w:jc w:val="both"/>
      </w:pPr>
      <w:r>
        <w:rPr>
          <w:rFonts w:ascii="Times New Roman"/>
          <w:b w:val="false"/>
          <w:i w:val="false"/>
          <w:color w:val="000000"/>
          <w:sz w:val="28"/>
        </w:rPr>
        <w:t>                  қалдықтар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2912         Кокс және газ зауыттарының        </w:t>
      </w:r>
    </w:p>
    <w:p>
      <w:pPr>
        <w:spacing w:after="0"/>
        <w:ind w:left="0"/>
        <w:jc w:val="both"/>
      </w:pPr>
      <w:r>
        <w:rPr>
          <w:rFonts w:ascii="Times New Roman"/>
          <w:b w:val="false"/>
          <w:i w:val="false"/>
          <w:color w:val="000000"/>
          <w:sz w:val="28"/>
        </w:rPr>
        <w:t xml:space="preserve">                  шламдары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270600000    Фенолды қарамайлы фустар          Y 39 </w:t>
      </w:r>
    </w:p>
    <w:p>
      <w:pPr>
        <w:spacing w:after="0"/>
        <w:ind w:left="0"/>
        <w:jc w:val="both"/>
      </w:pPr>
      <w:r>
        <w:rPr>
          <w:rFonts w:ascii="Times New Roman"/>
          <w:b w:val="false"/>
          <w:i w:val="false"/>
          <w:color w:val="000000"/>
          <w:sz w:val="28"/>
        </w:rPr>
        <w:t>                  (өңдеу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381111100    Тетраэтилқорғасынды               Y 31          RС 030</w:t>
      </w:r>
    </w:p>
    <w:p>
      <w:pPr>
        <w:spacing w:after="0"/>
        <w:ind w:left="0"/>
        <w:jc w:val="both"/>
      </w:pPr>
      <w:r>
        <w:rPr>
          <w:rFonts w:ascii="Times New Roman"/>
          <w:b w:val="false"/>
          <w:i w:val="false"/>
          <w:color w:val="000000"/>
          <w:sz w:val="28"/>
        </w:rPr>
        <w:t>                  шламдар (антидетонациялық</w:t>
      </w:r>
    </w:p>
    <w:p>
      <w:pPr>
        <w:spacing w:after="0"/>
        <w:ind w:left="0"/>
        <w:jc w:val="both"/>
      </w:pPr>
      <w:r>
        <w:rPr>
          <w:rFonts w:ascii="Times New Roman"/>
          <w:b w:val="false"/>
          <w:i w:val="false"/>
          <w:color w:val="000000"/>
          <w:sz w:val="28"/>
        </w:rPr>
        <w:t>                  құрылғылар)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285000       Арсин мен фосфин аралас           Y 24</w:t>
      </w:r>
    </w:p>
    <w:p>
      <w:pPr>
        <w:spacing w:after="0"/>
        <w:ind w:left="0"/>
        <w:jc w:val="both"/>
      </w:pPr>
      <w:r>
        <w:rPr>
          <w:rFonts w:ascii="Times New Roman"/>
          <w:b w:val="false"/>
          <w:i w:val="false"/>
          <w:color w:val="000000"/>
          <w:sz w:val="28"/>
        </w:rPr>
        <w:t>                  сорбенттер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293219000    Полихлорланған                    Y 31          RС 010</w:t>
      </w:r>
    </w:p>
    <w:p>
      <w:pPr>
        <w:spacing w:after="0"/>
        <w:ind w:left="0"/>
        <w:jc w:val="both"/>
      </w:pPr>
      <w:r>
        <w:rPr>
          <w:rFonts w:ascii="Times New Roman"/>
          <w:b w:val="false"/>
          <w:i w:val="false"/>
          <w:color w:val="000000"/>
          <w:sz w:val="28"/>
        </w:rPr>
        <w:t>                  дибензофуран және басқа да</w:t>
      </w:r>
    </w:p>
    <w:p>
      <w:pPr>
        <w:spacing w:after="0"/>
        <w:ind w:left="0"/>
        <w:jc w:val="both"/>
      </w:pPr>
      <w:r>
        <w:rPr>
          <w:rFonts w:ascii="Times New Roman"/>
          <w:b w:val="false"/>
          <w:i w:val="false"/>
          <w:color w:val="000000"/>
          <w:sz w:val="28"/>
        </w:rPr>
        <w:t>                  соған ұқсас қосылымдар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293490       Полихлорланған                    Y 44          RС 020</w:t>
      </w:r>
    </w:p>
    <w:p>
      <w:pPr>
        <w:spacing w:after="0"/>
        <w:ind w:left="0"/>
        <w:jc w:val="both"/>
      </w:pPr>
      <w:r>
        <w:rPr>
          <w:rFonts w:ascii="Times New Roman"/>
          <w:b w:val="false"/>
          <w:i w:val="false"/>
          <w:color w:val="000000"/>
          <w:sz w:val="28"/>
        </w:rPr>
        <w:t>                  дибензодиоксин (диоксин)</w:t>
      </w:r>
    </w:p>
    <w:p>
      <w:pPr>
        <w:spacing w:after="0"/>
        <w:ind w:left="0"/>
        <w:jc w:val="both"/>
      </w:pPr>
      <w:r>
        <w:rPr>
          <w:rFonts w:ascii="Times New Roman"/>
          <w:b w:val="false"/>
          <w:i w:val="false"/>
          <w:color w:val="000000"/>
          <w:sz w:val="28"/>
        </w:rPr>
        <w:t>                  және өзге де соған ұқсас</w:t>
      </w:r>
    </w:p>
    <w:p>
      <w:pPr>
        <w:spacing w:after="0"/>
        <w:ind w:left="0"/>
        <w:jc w:val="both"/>
      </w:pPr>
      <w:r>
        <w:rPr>
          <w:rFonts w:ascii="Times New Roman"/>
          <w:b w:val="false"/>
          <w:i w:val="false"/>
          <w:color w:val="000000"/>
          <w:sz w:val="28"/>
        </w:rPr>
        <w:t>                  қосылымдар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2903         Бромсутектi қышқыл                Y 45</w:t>
      </w:r>
    </w:p>
    <w:p>
      <w:pPr>
        <w:spacing w:after="0"/>
        <w:ind w:left="0"/>
        <w:jc w:val="both"/>
      </w:pPr>
      <w:r>
        <w:rPr>
          <w:rFonts w:ascii="Times New Roman"/>
          <w:b w:val="false"/>
          <w:i w:val="false"/>
          <w:color w:val="000000"/>
          <w:sz w:val="28"/>
        </w:rPr>
        <w:t>                  өндiрiсiндегi</w:t>
      </w:r>
    </w:p>
    <w:p>
      <w:pPr>
        <w:spacing w:after="0"/>
        <w:ind w:left="0"/>
        <w:jc w:val="both"/>
      </w:pPr>
      <w:r>
        <w:rPr>
          <w:rFonts w:ascii="Times New Roman"/>
          <w:b w:val="false"/>
          <w:i w:val="false"/>
          <w:color w:val="000000"/>
          <w:sz w:val="28"/>
        </w:rPr>
        <w:t>                  фторорганикалық</w:t>
      </w:r>
    </w:p>
    <w:p>
      <w:pPr>
        <w:spacing w:after="0"/>
        <w:ind w:left="0"/>
        <w:jc w:val="both"/>
      </w:pPr>
      <w:r>
        <w:rPr>
          <w:rFonts w:ascii="Times New Roman"/>
          <w:b w:val="false"/>
          <w:i w:val="false"/>
          <w:color w:val="000000"/>
          <w:sz w:val="28"/>
        </w:rPr>
        <w:t>                  қосылымдардың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290369       Полихлорланған                    Y 10          RС 010</w:t>
      </w:r>
    </w:p>
    <w:p>
      <w:pPr>
        <w:spacing w:after="0"/>
        <w:ind w:left="0"/>
        <w:jc w:val="both"/>
      </w:pPr>
      <w:r>
        <w:rPr>
          <w:rFonts w:ascii="Times New Roman"/>
          <w:b w:val="false"/>
          <w:i w:val="false"/>
          <w:color w:val="000000"/>
          <w:sz w:val="28"/>
        </w:rPr>
        <w:t>                  бифенилдер, терфенилдер,</w:t>
      </w:r>
    </w:p>
    <w:p>
      <w:pPr>
        <w:spacing w:after="0"/>
        <w:ind w:left="0"/>
        <w:jc w:val="both"/>
      </w:pPr>
      <w:r>
        <w:rPr>
          <w:rFonts w:ascii="Times New Roman"/>
          <w:b w:val="false"/>
          <w:i w:val="false"/>
          <w:color w:val="000000"/>
          <w:sz w:val="28"/>
        </w:rPr>
        <w:t>                  полибромдалған</w:t>
      </w:r>
    </w:p>
    <w:p>
      <w:pPr>
        <w:spacing w:after="0"/>
        <w:ind w:left="0"/>
        <w:jc w:val="both"/>
      </w:pPr>
      <w:r>
        <w:rPr>
          <w:rFonts w:ascii="Times New Roman"/>
          <w:b w:val="false"/>
          <w:i w:val="false"/>
          <w:color w:val="000000"/>
          <w:sz w:val="28"/>
        </w:rPr>
        <w:t>                  бифенилдер, олармен</w:t>
      </w:r>
    </w:p>
    <w:p>
      <w:pPr>
        <w:spacing w:after="0"/>
        <w:ind w:left="0"/>
        <w:jc w:val="both"/>
      </w:pPr>
      <w:r>
        <w:rPr>
          <w:rFonts w:ascii="Times New Roman"/>
          <w:b w:val="false"/>
          <w:i w:val="false"/>
          <w:color w:val="000000"/>
          <w:sz w:val="28"/>
        </w:rPr>
        <w:t>                  ласталған сұйымтар немесе</w:t>
      </w:r>
    </w:p>
    <w:p>
      <w:pPr>
        <w:spacing w:after="0"/>
        <w:ind w:left="0"/>
        <w:jc w:val="both"/>
      </w:pPr>
      <w:r>
        <w:rPr>
          <w:rFonts w:ascii="Times New Roman"/>
          <w:b w:val="false"/>
          <w:i w:val="false"/>
          <w:color w:val="000000"/>
          <w:sz w:val="28"/>
        </w:rPr>
        <w:t>                  ерiткiштер, сондай-ақ солар</w:t>
      </w:r>
    </w:p>
    <w:p>
      <w:pPr>
        <w:spacing w:after="0"/>
        <w:ind w:left="0"/>
        <w:jc w:val="both"/>
      </w:pPr>
      <w:r>
        <w:rPr>
          <w:rFonts w:ascii="Times New Roman"/>
          <w:b w:val="false"/>
          <w:i w:val="false"/>
          <w:color w:val="000000"/>
          <w:sz w:val="28"/>
        </w:rPr>
        <w:t>                  құрамында бар заттар мен</w:t>
      </w:r>
    </w:p>
    <w:p>
      <w:pPr>
        <w:spacing w:after="0"/>
        <w:ind w:left="0"/>
        <w:jc w:val="both"/>
      </w:pPr>
      <w:r>
        <w:rPr>
          <w:rFonts w:ascii="Times New Roman"/>
          <w:b w:val="false"/>
          <w:i w:val="false"/>
          <w:color w:val="000000"/>
          <w:sz w:val="28"/>
        </w:rPr>
        <w:t>                  бұйымдар (50 мг/кг және</w:t>
      </w:r>
    </w:p>
    <w:p>
      <w:pPr>
        <w:spacing w:after="0"/>
        <w:ind w:left="0"/>
        <w:jc w:val="both"/>
      </w:pPr>
      <w:r>
        <w:rPr>
          <w:rFonts w:ascii="Times New Roman"/>
          <w:b w:val="false"/>
          <w:i w:val="false"/>
          <w:color w:val="000000"/>
          <w:sz w:val="28"/>
        </w:rPr>
        <w:t>                  одан көп концентрациясында)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2903         Хлорорганикалық                   Y 45</w:t>
      </w:r>
    </w:p>
    <w:p>
      <w:pPr>
        <w:spacing w:after="0"/>
        <w:ind w:left="0"/>
        <w:jc w:val="both"/>
      </w:pPr>
      <w:r>
        <w:rPr>
          <w:rFonts w:ascii="Times New Roman"/>
          <w:b w:val="false"/>
          <w:i w:val="false"/>
          <w:color w:val="000000"/>
          <w:sz w:val="28"/>
        </w:rPr>
        <w:t>                  қышқылдар өндiрiсiнiң</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2903         Броморганикалық синтез            Y 45</w:t>
      </w:r>
    </w:p>
    <w:p>
      <w:pPr>
        <w:spacing w:after="0"/>
        <w:ind w:left="0"/>
        <w:jc w:val="both"/>
      </w:pPr>
      <w:r>
        <w:rPr>
          <w:rFonts w:ascii="Times New Roman"/>
          <w:b w:val="false"/>
          <w:i w:val="false"/>
          <w:color w:val="000000"/>
          <w:sz w:val="28"/>
        </w:rPr>
        <w:t>                  осмолдары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2912         Фтальдi ангидрид өндiрiсiнiң      Y 12</w:t>
      </w:r>
    </w:p>
    <w:p>
      <w:pPr>
        <w:spacing w:after="0"/>
        <w:ind w:left="0"/>
        <w:jc w:val="both"/>
      </w:pPr>
      <w:r>
        <w:rPr>
          <w:rFonts w:ascii="Times New Roman"/>
          <w:b w:val="false"/>
          <w:i w:val="false"/>
          <w:color w:val="000000"/>
          <w:sz w:val="28"/>
        </w:rPr>
        <w:t>                  осмолдары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901831       Емдеу мекемелерiнде               Y 1</w:t>
      </w:r>
    </w:p>
    <w:p>
      <w:pPr>
        <w:spacing w:after="0"/>
        <w:ind w:left="0"/>
        <w:jc w:val="both"/>
      </w:pPr>
      <w:r>
        <w:rPr>
          <w:rFonts w:ascii="Times New Roman"/>
          <w:b w:val="false"/>
          <w:i w:val="false"/>
          <w:color w:val="000000"/>
          <w:sz w:val="28"/>
        </w:rPr>
        <w:t>     901 832      (ауруханаларда, емханаларда</w:t>
      </w:r>
    </w:p>
    <w:p>
      <w:pPr>
        <w:spacing w:after="0"/>
        <w:ind w:left="0"/>
        <w:jc w:val="both"/>
      </w:pPr>
      <w:r>
        <w:rPr>
          <w:rFonts w:ascii="Times New Roman"/>
          <w:b w:val="false"/>
          <w:i w:val="false"/>
          <w:color w:val="000000"/>
          <w:sz w:val="28"/>
        </w:rPr>
        <w:t>     7017         және өзге де сол сияқты</w:t>
      </w:r>
    </w:p>
    <w:p>
      <w:pPr>
        <w:spacing w:after="0"/>
        <w:ind w:left="0"/>
        <w:jc w:val="both"/>
      </w:pPr>
      <w:r>
        <w:rPr>
          <w:rFonts w:ascii="Times New Roman"/>
          <w:b w:val="false"/>
          <w:i w:val="false"/>
          <w:color w:val="000000"/>
          <w:sz w:val="28"/>
        </w:rPr>
        <w:t>     560110       мекемелерде) науқастарды</w:t>
      </w:r>
    </w:p>
    <w:p>
      <w:pPr>
        <w:spacing w:after="0"/>
        <w:ind w:left="0"/>
        <w:jc w:val="both"/>
      </w:pPr>
      <w:r>
        <w:rPr>
          <w:rFonts w:ascii="Times New Roman"/>
          <w:b w:val="false"/>
          <w:i w:val="false"/>
          <w:color w:val="000000"/>
          <w:sz w:val="28"/>
        </w:rPr>
        <w:t>                  дәрiгерлiк күтудің нәтижесiнде</w:t>
      </w:r>
    </w:p>
    <w:p>
      <w:pPr>
        <w:spacing w:after="0"/>
        <w:ind w:left="0"/>
        <w:jc w:val="both"/>
      </w:pPr>
      <w:r>
        <w:rPr>
          <w:rFonts w:ascii="Times New Roman"/>
          <w:b w:val="false"/>
          <w:i w:val="false"/>
          <w:color w:val="000000"/>
          <w:sz w:val="28"/>
        </w:rPr>
        <w:t xml:space="preserve">                  алынған медициналық қалдықтар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2930         Фармакологиялық өнiмдер           Y 2</w:t>
      </w:r>
    </w:p>
    <w:p>
      <w:pPr>
        <w:spacing w:after="0"/>
        <w:ind w:left="0"/>
        <w:jc w:val="both"/>
      </w:pPr>
      <w:r>
        <w:rPr>
          <w:rFonts w:ascii="Times New Roman"/>
          <w:b w:val="false"/>
          <w:i w:val="false"/>
          <w:color w:val="000000"/>
          <w:sz w:val="28"/>
        </w:rPr>
        <w:t>                  өндiрiсiнiң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2936         Пайдалану мерзiмi өтiп            Y 3</w:t>
      </w:r>
    </w:p>
    <w:p>
      <w:pPr>
        <w:spacing w:after="0"/>
        <w:ind w:left="0"/>
        <w:jc w:val="both"/>
      </w:pPr>
      <w:r>
        <w:rPr>
          <w:rFonts w:ascii="Times New Roman"/>
          <w:b w:val="false"/>
          <w:i w:val="false"/>
          <w:color w:val="000000"/>
          <w:sz w:val="28"/>
        </w:rPr>
        <w:t>     2937         кеткен дәрi-дәрмектер және</w:t>
      </w:r>
    </w:p>
    <w:p>
      <w:pPr>
        <w:spacing w:after="0"/>
        <w:ind w:left="0"/>
        <w:jc w:val="both"/>
      </w:pPr>
      <w:r>
        <w:rPr>
          <w:rFonts w:ascii="Times New Roman"/>
          <w:b w:val="false"/>
          <w:i w:val="false"/>
          <w:color w:val="000000"/>
          <w:sz w:val="28"/>
        </w:rPr>
        <w:t>     2941         дәрiлiк заттар</w:t>
      </w:r>
    </w:p>
    <w:p>
      <w:pPr>
        <w:spacing w:after="0"/>
        <w:ind w:left="0"/>
        <w:jc w:val="both"/>
      </w:pPr>
      <w:r>
        <w:rPr>
          <w:rFonts w:ascii="Times New Roman"/>
          <w:b w:val="false"/>
          <w:i w:val="false"/>
          <w:color w:val="000000"/>
          <w:sz w:val="28"/>
        </w:rPr>
        <w:t xml:space="preserve">     3001-3006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2939         Өндiрiс қалдықтары және           Y 4</w:t>
      </w:r>
    </w:p>
    <w:p>
      <w:pPr>
        <w:spacing w:after="0"/>
        <w:ind w:left="0"/>
        <w:jc w:val="both"/>
      </w:pPr>
      <w:r>
        <w:rPr>
          <w:rFonts w:ascii="Times New Roman"/>
          <w:b w:val="false"/>
          <w:i w:val="false"/>
          <w:color w:val="000000"/>
          <w:sz w:val="28"/>
        </w:rPr>
        <w:t>                  фитофармацевтiк заттарды</w:t>
      </w:r>
    </w:p>
    <w:p>
      <w:pPr>
        <w:spacing w:after="0"/>
        <w:ind w:left="0"/>
        <w:jc w:val="both"/>
      </w:pPr>
      <w:r>
        <w:rPr>
          <w:rFonts w:ascii="Times New Roman"/>
          <w:b w:val="false"/>
          <w:i w:val="false"/>
          <w:color w:val="000000"/>
          <w:sz w:val="28"/>
        </w:rPr>
        <w:t>                  қолдану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270600000    Өндiрiс қалдықтары және           Y 5 </w:t>
      </w:r>
    </w:p>
    <w:p>
      <w:pPr>
        <w:spacing w:after="0"/>
        <w:ind w:left="0"/>
        <w:jc w:val="both"/>
      </w:pPr>
      <w:r>
        <w:rPr>
          <w:rFonts w:ascii="Times New Roman"/>
          <w:b w:val="false"/>
          <w:i w:val="false"/>
          <w:color w:val="000000"/>
          <w:sz w:val="28"/>
        </w:rPr>
        <w:t>                  ағаш консерванттарын</w:t>
      </w:r>
    </w:p>
    <w:p>
      <w:pPr>
        <w:spacing w:after="0"/>
        <w:ind w:left="0"/>
        <w:jc w:val="both"/>
      </w:pPr>
      <w:r>
        <w:rPr>
          <w:rFonts w:ascii="Times New Roman"/>
          <w:b w:val="false"/>
          <w:i w:val="false"/>
          <w:color w:val="000000"/>
          <w:sz w:val="28"/>
        </w:rPr>
        <w:t>                  қолдану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2902         Өндiрiс қалдықтары және           Y 6</w:t>
      </w:r>
    </w:p>
    <w:p>
      <w:pPr>
        <w:spacing w:after="0"/>
        <w:ind w:left="0"/>
        <w:jc w:val="both"/>
      </w:pPr>
      <w:r>
        <w:rPr>
          <w:rFonts w:ascii="Times New Roman"/>
          <w:b w:val="false"/>
          <w:i w:val="false"/>
          <w:color w:val="000000"/>
          <w:sz w:val="28"/>
        </w:rPr>
        <w:t>     2903         органикалық ерiткiштердi</w:t>
      </w:r>
    </w:p>
    <w:p>
      <w:pPr>
        <w:spacing w:after="0"/>
        <w:ind w:left="0"/>
        <w:jc w:val="both"/>
      </w:pPr>
      <w:r>
        <w:rPr>
          <w:rFonts w:ascii="Times New Roman"/>
          <w:b w:val="false"/>
          <w:i w:val="false"/>
          <w:color w:val="000000"/>
          <w:sz w:val="28"/>
        </w:rPr>
        <w:t xml:space="preserve">     2905-2909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2710         Қолданылған минералдық            Y 8</w:t>
      </w:r>
    </w:p>
    <w:p>
      <w:pPr>
        <w:spacing w:after="0"/>
        <w:ind w:left="0"/>
        <w:jc w:val="both"/>
      </w:pPr>
      <w:r>
        <w:rPr>
          <w:rFonts w:ascii="Times New Roman"/>
          <w:b w:val="false"/>
          <w:i w:val="false"/>
          <w:color w:val="000000"/>
          <w:sz w:val="28"/>
        </w:rPr>
        <w:t>                  майлар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Ғылыми-зерттеу                    Y 14 </w:t>
      </w:r>
    </w:p>
    <w:p>
      <w:pPr>
        <w:spacing w:after="0"/>
        <w:ind w:left="0"/>
        <w:jc w:val="both"/>
      </w:pPr>
      <w:r>
        <w:rPr>
          <w:rFonts w:ascii="Times New Roman"/>
          <w:b w:val="false"/>
          <w:i w:val="false"/>
          <w:color w:val="000000"/>
          <w:sz w:val="28"/>
        </w:rPr>
        <w:t>                  жұмыстардың барысында</w:t>
      </w:r>
    </w:p>
    <w:p>
      <w:pPr>
        <w:spacing w:after="0"/>
        <w:ind w:left="0"/>
        <w:jc w:val="both"/>
      </w:pPr>
      <w:r>
        <w:rPr>
          <w:rFonts w:ascii="Times New Roman"/>
          <w:b w:val="false"/>
          <w:i w:val="false"/>
          <w:color w:val="000000"/>
          <w:sz w:val="28"/>
        </w:rPr>
        <w:t>                  немесе оқу процесiнде</w:t>
      </w:r>
    </w:p>
    <w:p>
      <w:pPr>
        <w:spacing w:after="0"/>
        <w:ind w:left="0"/>
        <w:jc w:val="both"/>
      </w:pPr>
      <w:r>
        <w:rPr>
          <w:rFonts w:ascii="Times New Roman"/>
          <w:b w:val="false"/>
          <w:i w:val="false"/>
          <w:color w:val="000000"/>
          <w:sz w:val="28"/>
        </w:rPr>
        <w:t>                  алынған және/немесе осы</w:t>
      </w:r>
    </w:p>
    <w:p>
      <w:pPr>
        <w:spacing w:after="0"/>
        <w:ind w:left="0"/>
        <w:jc w:val="both"/>
      </w:pPr>
      <w:r>
        <w:rPr>
          <w:rFonts w:ascii="Times New Roman"/>
          <w:b w:val="false"/>
          <w:i w:val="false"/>
          <w:color w:val="000000"/>
          <w:sz w:val="28"/>
        </w:rPr>
        <w:t>                  кезеңде жаңа болған, адамға</w:t>
      </w:r>
    </w:p>
    <w:p>
      <w:pPr>
        <w:spacing w:after="0"/>
        <w:ind w:left="0"/>
        <w:jc w:val="both"/>
      </w:pPr>
      <w:r>
        <w:rPr>
          <w:rFonts w:ascii="Times New Roman"/>
          <w:b w:val="false"/>
          <w:i w:val="false"/>
          <w:color w:val="000000"/>
          <w:sz w:val="28"/>
        </w:rPr>
        <w:t>                  және/немесе қоршаған</w:t>
      </w:r>
    </w:p>
    <w:p>
      <w:pPr>
        <w:spacing w:after="0"/>
        <w:ind w:left="0"/>
        <w:jc w:val="both"/>
      </w:pPr>
      <w:r>
        <w:rPr>
          <w:rFonts w:ascii="Times New Roman"/>
          <w:b w:val="false"/>
          <w:i w:val="false"/>
          <w:color w:val="000000"/>
          <w:sz w:val="28"/>
        </w:rPr>
        <w:t>                  ортаға әсерi анықталмаған,</w:t>
      </w:r>
    </w:p>
    <w:p>
      <w:pPr>
        <w:spacing w:after="0"/>
        <w:ind w:left="0"/>
        <w:jc w:val="both"/>
      </w:pPr>
      <w:r>
        <w:rPr>
          <w:rFonts w:ascii="Times New Roman"/>
          <w:b w:val="false"/>
          <w:i w:val="false"/>
          <w:color w:val="000000"/>
          <w:sz w:val="28"/>
        </w:rPr>
        <w:t>                  қажетсiз химиялық заттар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Тауардың қалдықтар тізбесіне жатқызылуы СЭҚ ТН бойынша коды, </w:t>
      </w:r>
    </w:p>
    <w:p>
      <w:pPr>
        <w:spacing w:after="0"/>
        <w:ind w:left="0"/>
        <w:jc w:val="both"/>
      </w:pPr>
      <w:r>
        <w:rPr>
          <w:rFonts w:ascii="Times New Roman"/>
          <w:b w:val="false"/>
          <w:i w:val="false"/>
          <w:color w:val="000000"/>
          <w:sz w:val="28"/>
        </w:rPr>
        <w:t>сондай-ақ аталуымен (физикалық және химиялық сипаттарымен) айқындалады.</w:t>
      </w:r>
    </w:p>
    <w:p>
      <w:pPr>
        <w:spacing w:after="0"/>
        <w:ind w:left="0"/>
        <w:jc w:val="both"/>
      </w:pPr>
      <w:r>
        <w:rPr>
          <w:rFonts w:ascii="Times New Roman"/>
          <w:b w:val="false"/>
          <w:i w:val="false"/>
          <w:color w:val="000000"/>
          <w:sz w:val="28"/>
        </w:rPr>
        <w:t xml:space="preserve">     ** Мұнда және бұдан әрі Экономикалық ынтымақтастық пен даму </w:t>
      </w:r>
    </w:p>
    <w:p>
      <w:pPr>
        <w:spacing w:after="0"/>
        <w:ind w:left="0"/>
        <w:jc w:val="both"/>
      </w:pPr>
      <w:r>
        <w:rPr>
          <w:rFonts w:ascii="Times New Roman"/>
          <w:b w:val="false"/>
          <w:i w:val="false"/>
          <w:color w:val="000000"/>
          <w:sz w:val="28"/>
        </w:rPr>
        <w:t xml:space="preserve">қоғамдарының коды екі әріптен тұрады, одан кейін нөмірі қойылады. Бірінші </w:t>
      </w:r>
    </w:p>
    <w:p>
      <w:pPr>
        <w:spacing w:after="0"/>
        <w:ind w:left="0"/>
        <w:jc w:val="both"/>
      </w:pPr>
      <w:r>
        <w:rPr>
          <w:rFonts w:ascii="Times New Roman"/>
          <w:b w:val="false"/>
          <w:i w:val="false"/>
          <w:color w:val="000000"/>
          <w:sz w:val="28"/>
        </w:rPr>
        <w:t xml:space="preserve">әріп - тізімді: G(Green) - жасыл; V(Vellow) - сары; R(Red) - қызыл; </w:t>
      </w:r>
    </w:p>
    <w:p>
      <w:pPr>
        <w:spacing w:after="0"/>
        <w:ind w:left="0"/>
        <w:jc w:val="both"/>
      </w:pPr>
      <w:r>
        <w:rPr>
          <w:rFonts w:ascii="Times New Roman"/>
          <w:b w:val="false"/>
          <w:i w:val="false"/>
          <w:color w:val="000000"/>
          <w:sz w:val="28"/>
        </w:rPr>
        <w:t>екіншісі олардың санатын білдіреді.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5"/>
    <w:p>
      <w:pPr>
        <w:spacing w:after="0"/>
        <w:ind w:left="0"/>
        <w:jc w:val="both"/>
      </w:pPr>
      <w:r>
        <w:rPr>
          <w:rFonts w:ascii="Times New Roman"/>
          <w:b w:val="false"/>
          <w:i w:val="false"/>
          <w:color w:val="000000"/>
          <w:sz w:val="28"/>
        </w:rPr>
        <w:t>
                                 Кедендік одаққа мүше мемлекеттердің</w:t>
      </w:r>
      <w:r>
        <w:br/>
      </w:r>
      <w:r>
        <w:rPr>
          <w:rFonts w:ascii="Times New Roman"/>
          <w:b w:val="false"/>
          <w:i w:val="false"/>
          <w:color w:val="000000"/>
          <w:sz w:val="28"/>
        </w:rPr>
        <w:t>
                                 аумағы арқылы жүкті алып өтудің                                        бірыңғай ережелері туралы Келісімге</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2 қосымша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Қауіпті қалдықтардың, реттелуге жататын</w:t>
      </w:r>
      <w:r>
        <w:br/>
      </w:r>
      <w:r>
        <w:rPr>
          <w:rFonts w:ascii="Times New Roman"/>
          <w:b w:val="false"/>
          <w:i w:val="false"/>
          <w:color w:val="000000"/>
          <w:sz w:val="28"/>
        </w:rPr>
        <w:t>
</w:t>
      </w:r>
      <w:r>
        <w:rPr>
          <w:rFonts w:ascii="Times New Roman"/>
          <w:b/>
          <w:i w:val="false"/>
          <w:color w:val="000000"/>
          <w:sz w:val="28"/>
        </w:rPr>
        <w:t>                   көлікшекаралық тасымалдаудың</w:t>
      </w:r>
      <w:r>
        <w:br/>
      </w:r>
      <w:r>
        <w:rPr>
          <w:rFonts w:ascii="Times New Roman"/>
          <w:b w:val="false"/>
          <w:i w:val="false"/>
          <w:color w:val="000000"/>
          <w:sz w:val="28"/>
        </w:rPr>
        <w:t>
</w:t>
      </w:r>
      <w:r>
        <w:rPr>
          <w:rFonts w:ascii="Times New Roman"/>
          <w:b/>
          <w:i w:val="false"/>
          <w:color w:val="000000"/>
          <w:sz w:val="28"/>
        </w:rPr>
        <w:t>                             ТІЗІМДЕМЕСІ</w:t>
      </w:r>
      <w:r>
        <w:br/>
      </w:r>
      <w:r>
        <w:rPr>
          <w:rFonts w:ascii="Times New Roman"/>
          <w:b w:val="false"/>
          <w:i w:val="false"/>
          <w:color w:val="000000"/>
          <w:sz w:val="28"/>
        </w:rPr>
        <w:t>
     _____________________________________________________________________</w:t>
      </w:r>
    </w:p>
    <w:bookmarkEnd w:id="5"/>
    <w:p>
      <w:pPr>
        <w:spacing w:after="0"/>
        <w:ind w:left="0"/>
        <w:jc w:val="both"/>
      </w:pPr>
      <w:r>
        <w:rPr>
          <w:rFonts w:ascii="Times New Roman"/>
          <w:b w:val="false"/>
          <w:i w:val="false"/>
          <w:color w:val="000000"/>
          <w:sz w:val="28"/>
        </w:rPr>
        <w:t>     СЭҚ ТН       Қалдық түрінің аталуы      Базель          Экономикалық</w:t>
      </w:r>
    </w:p>
    <w:p>
      <w:pPr>
        <w:spacing w:after="0"/>
        <w:ind w:left="0"/>
        <w:jc w:val="both"/>
      </w:pPr>
      <w:r>
        <w:rPr>
          <w:rFonts w:ascii="Times New Roman"/>
          <w:b w:val="false"/>
          <w:i w:val="false"/>
          <w:color w:val="000000"/>
          <w:sz w:val="28"/>
        </w:rPr>
        <w:t>     бойынша                                 Конвенциясының  Ынтымақтастық</w:t>
      </w:r>
    </w:p>
    <w:p>
      <w:pPr>
        <w:spacing w:after="0"/>
        <w:ind w:left="0"/>
        <w:jc w:val="both"/>
      </w:pPr>
      <w:r>
        <w:rPr>
          <w:rFonts w:ascii="Times New Roman"/>
          <w:b w:val="false"/>
          <w:i w:val="false"/>
          <w:color w:val="000000"/>
          <w:sz w:val="28"/>
        </w:rPr>
        <w:t>     қалдық                                  Сыныптамасы     Және даму</w:t>
      </w:r>
    </w:p>
    <w:p>
      <w:pPr>
        <w:spacing w:after="0"/>
        <w:ind w:left="0"/>
        <w:jc w:val="both"/>
      </w:pPr>
      <w:r>
        <w:rPr>
          <w:rFonts w:ascii="Times New Roman"/>
          <w:b w:val="false"/>
          <w:i w:val="false"/>
          <w:color w:val="000000"/>
          <w:sz w:val="28"/>
        </w:rPr>
        <w:t>     түрлерінің                              бойынша қалдық  ұйымының</w:t>
      </w:r>
    </w:p>
    <w:p>
      <w:pPr>
        <w:spacing w:after="0"/>
        <w:ind w:left="0"/>
        <w:jc w:val="both"/>
      </w:pPr>
      <w:r>
        <w:rPr>
          <w:rFonts w:ascii="Times New Roman"/>
          <w:b w:val="false"/>
          <w:i w:val="false"/>
          <w:color w:val="000000"/>
          <w:sz w:val="28"/>
        </w:rPr>
        <w:t>     коды                                    түрінің коды    сыныптамасы</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қалдық түрінің</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0501 00 000    Адам шашының қалдықтары                      GO 010*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0502           Қылдардың қалдықтары                         GN 010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0503 00 000    Жылқы қылының қалдықтары                     GN 020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0505 90 000    Құс қауырсындарының                          GN 030</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0506 90 000    Жануарлар сүйектерi мен                      GM 100</w:t>
      </w:r>
    </w:p>
    <w:p>
      <w:pPr>
        <w:spacing w:after="0"/>
        <w:ind w:left="0"/>
        <w:jc w:val="both"/>
      </w:pPr>
      <w:r>
        <w:rPr>
          <w:rFonts w:ascii="Times New Roman"/>
          <w:b w:val="false"/>
          <w:i w:val="false"/>
          <w:color w:val="000000"/>
          <w:sz w:val="28"/>
        </w:rPr>
        <w:t>                    мүйiздерiнiң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051191         Балықты және басқа теңiз                     GM 010</w:t>
      </w:r>
    </w:p>
    <w:p>
      <w:pPr>
        <w:spacing w:after="0"/>
        <w:ind w:left="0"/>
        <w:jc w:val="both"/>
      </w:pPr>
      <w:r>
        <w:rPr>
          <w:rFonts w:ascii="Times New Roman"/>
          <w:b w:val="false"/>
          <w:i w:val="false"/>
          <w:color w:val="000000"/>
          <w:sz w:val="28"/>
        </w:rPr>
        <w:t>                    өнiмдерiн өңдеудiң</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1522 00        Дегра; майлы заттарды                        GD 020</w:t>
      </w:r>
    </w:p>
    <w:p>
      <w:pPr>
        <w:spacing w:after="0"/>
        <w:ind w:left="0"/>
        <w:jc w:val="both"/>
      </w:pPr>
      <w:r>
        <w:rPr>
          <w:rFonts w:ascii="Times New Roman"/>
          <w:b w:val="false"/>
          <w:i w:val="false"/>
          <w:color w:val="000000"/>
          <w:sz w:val="28"/>
        </w:rPr>
        <w:t>                    немесе хайуанат</w:t>
      </w:r>
    </w:p>
    <w:p>
      <w:pPr>
        <w:spacing w:after="0"/>
        <w:ind w:left="0"/>
        <w:jc w:val="both"/>
      </w:pPr>
      <w:r>
        <w:rPr>
          <w:rFonts w:ascii="Times New Roman"/>
          <w:b w:val="false"/>
          <w:i w:val="false"/>
          <w:color w:val="000000"/>
          <w:sz w:val="28"/>
        </w:rPr>
        <w:t>                    балауыздарын өңдеуден</w:t>
      </w:r>
    </w:p>
    <w:p>
      <w:pPr>
        <w:spacing w:after="0"/>
        <w:ind w:left="0"/>
        <w:jc w:val="both"/>
      </w:pPr>
      <w:r>
        <w:rPr>
          <w:rFonts w:ascii="Times New Roman"/>
          <w:b w:val="false"/>
          <w:i w:val="false"/>
          <w:color w:val="000000"/>
          <w:sz w:val="28"/>
        </w:rPr>
        <w:t>                    шыққан соңғы</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2525 30 000    Слюда қалдықтары                             GD 030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2529 30 000    Лейциттiң, нефелиннiң                        GD 040</w:t>
      </w:r>
    </w:p>
    <w:p>
      <w:pPr>
        <w:spacing w:after="0"/>
        <w:ind w:left="0"/>
        <w:jc w:val="both"/>
      </w:pPr>
      <w:r>
        <w:rPr>
          <w:rFonts w:ascii="Times New Roman"/>
          <w:b w:val="false"/>
          <w:i w:val="false"/>
          <w:color w:val="000000"/>
          <w:sz w:val="28"/>
        </w:rPr>
        <w:t>                    немесе нефелин</w:t>
      </w:r>
    </w:p>
    <w:p>
      <w:pPr>
        <w:spacing w:after="0"/>
        <w:ind w:left="0"/>
        <w:jc w:val="both"/>
      </w:pPr>
      <w:r>
        <w:rPr>
          <w:rFonts w:ascii="Times New Roman"/>
          <w:b w:val="false"/>
          <w:i w:val="false"/>
          <w:color w:val="000000"/>
          <w:sz w:val="28"/>
        </w:rPr>
        <w:t>                    сиенитiнiң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2529 10 000    Дала шпатының                                GD 050 </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2618 00 000   Шойын және болат                              GD 060 </w:t>
      </w:r>
    </w:p>
    <w:p>
      <w:pPr>
        <w:spacing w:after="0"/>
        <w:ind w:left="0"/>
        <w:jc w:val="both"/>
      </w:pPr>
      <w:r>
        <w:rPr>
          <w:rFonts w:ascii="Times New Roman"/>
          <w:b w:val="false"/>
          <w:i w:val="false"/>
          <w:color w:val="000000"/>
          <w:sz w:val="28"/>
        </w:rPr>
        <w:t>                   өндiрiсi кезiнде пайда</w:t>
      </w:r>
    </w:p>
    <w:p>
      <w:pPr>
        <w:spacing w:after="0"/>
        <w:ind w:left="0"/>
        <w:jc w:val="both"/>
      </w:pPr>
      <w:r>
        <w:rPr>
          <w:rFonts w:ascii="Times New Roman"/>
          <w:b w:val="false"/>
          <w:i w:val="false"/>
          <w:color w:val="000000"/>
          <w:sz w:val="28"/>
        </w:rPr>
        <w:t>                   болатын түйiршiктелген</w:t>
      </w:r>
    </w:p>
    <w:p>
      <w:pPr>
        <w:spacing w:after="0"/>
        <w:ind w:left="0"/>
        <w:jc w:val="both"/>
      </w:pPr>
      <w:r>
        <w:rPr>
          <w:rFonts w:ascii="Times New Roman"/>
          <w:b w:val="false"/>
          <w:i w:val="false"/>
          <w:color w:val="000000"/>
          <w:sz w:val="28"/>
        </w:rPr>
        <w:t>                   шлак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2619 000      Вагран шлактары                               YA 010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2619 00       Электропеш                                    GС 070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Домна шлактары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Конвертер шлактары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Өзге де болат құю</w:t>
      </w:r>
    </w:p>
    <w:p>
      <w:pPr>
        <w:spacing w:after="0"/>
        <w:ind w:left="0"/>
        <w:jc w:val="both"/>
      </w:pPr>
      <w:r>
        <w:rPr>
          <w:rFonts w:ascii="Times New Roman"/>
          <w:b w:val="false"/>
          <w:i w:val="false"/>
          <w:color w:val="000000"/>
          <w:sz w:val="28"/>
        </w:rPr>
        <w:t>                   шлактары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Болат құю өндiрiсiнiң</w:t>
      </w:r>
    </w:p>
    <w:p>
      <w:pPr>
        <w:spacing w:after="0"/>
        <w:ind w:left="0"/>
        <w:jc w:val="both"/>
      </w:pPr>
      <w:r>
        <w:rPr>
          <w:rFonts w:ascii="Times New Roman"/>
          <w:b w:val="false"/>
          <w:i w:val="false"/>
          <w:color w:val="000000"/>
          <w:sz w:val="28"/>
        </w:rPr>
        <w:t>                   суындысы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Болат құю шламдары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Прокаттан шығатын шламдар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2619 00       Құюдан шығатын шламдар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11 000   Гарцинк (мырыш-темiр құймасы)    Y23          GB 010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19 000   Мырыш шлактары                   Y23          GB 025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2620 19 000   Мырыш шламы                      Y23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20 000   Қорғасын алымы                   Y31          YA 030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20 000   Қорғасын күйiгi                  Y31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20 000   Қорғасын шламы                   Y31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90       Өзге де металл шламдары                       YA 040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40 000   Алюминий бар жеңiл                            YA 050</w:t>
      </w:r>
    </w:p>
    <w:p>
      <w:pPr>
        <w:spacing w:after="0"/>
        <w:ind w:left="0"/>
        <w:jc w:val="both"/>
      </w:pPr>
      <w:r>
        <w:rPr>
          <w:rFonts w:ascii="Times New Roman"/>
          <w:b w:val="false"/>
          <w:i w:val="false"/>
          <w:color w:val="000000"/>
          <w:sz w:val="28"/>
        </w:rPr>
        <w:t>                   металдың алымы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40 000   Алюминий бар тұзды</w:t>
      </w:r>
    </w:p>
    <w:p>
      <w:pPr>
        <w:spacing w:after="0"/>
        <w:ind w:left="0"/>
        <w:jc w:val="both"/>
      </w:pPr>
      <w:r>
        <w:rPr>
          <w:rFonts w:ascii="Times New Roman"/>
          <w:b w:val="false"/>
          <w:i w:val="false"/>
          <w:color w:val="000000"/>
          <w:sz w:val="28"/>
        </w:rPr>
        <w:t>                   шлактар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50 000   Котелдарды тазарту қалдықтары                 YA 060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90       Магнилi жеңiл металдың алымдары               YA 070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2620 90       Магнилi, тұзды шлактар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2620 90       Магний оксидiнiң шламы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2837          Цианды бекiтетiн                 Y7</w:t>
      </w:r>
    </w:p>
    <w:p>
      <w:pPr>
        <w:spacing w:after="0"/>
        <w:ind w:left="0"/>
        <w:jc w:val="both"/>
      </w:pPr>
      <w:r>
        <w:rPr>
          <w:rFonts w:ascii="Times New Roman"/>
          <w:b w:val="false"/>
          <w:i w:val="false"/>
          <w:color w:val="000000"/>
          <w:sz w:val="28"/>
        </w:rPr>
        <w:t>                   (шыңдайтын) ванналардан</w:t>
      </w:r>
    </w:p>
    <w:p>
      <w:pPr>
        <w:spacing w:after="0"/>
        <w:ind w:left="0"/>
        <w:jc w:val="both"/>
      </w:pPr>
      <w:r>
        <w:rPr>
          <w:rFonts w:ascii="Times New Roman"/>
          <w:b w:val="false"/>
          <w:i w:val="false"/>
          <w:color w:val="000000"/>
          <w:sz w:val="28"/>
        </w:rPr>
        <w:t>                   шығатын шлам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2805 40 90    Сынапты қалдықтар                Y29</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Графиттегi сынап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Белсендi көмiрдегi сынап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 00 000   Көмiр күлi                                    GG 030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 00 000   Котел шлактары                                GG 030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 00 000   Дәстүрлi отынмен жұмыс                        Y 18</w:t>
      </w:r>
    </w:p>
    <w:p>
      <w:pPr>
        <w:spacing w:after="0"/>
        <w:ind w:left="0"/>
        <w:jc w:val="both"/>
      </w:pPr>
      <w:r>
        <w:rPr>
          <w:rFonts w:ascii="Times New Roman"/>
          <w:b w:val="false"/>
          <w:i w:val="false"/>
          <w:color w:val="000000"/>
          <w:sz w:val="28"/>
        </w:rPr>
        <w:t>                   істейтiн жағу</w:t>
      </w:r>
    </w:p>
    <w:p>
      <w:pPr>
        <w:spacing w:after="0"/>
        <w:ind w:left="0"/>
        <w:jc w:val="both"/>
      </w:pPr>
      <w:r>
        <w:rPr>
          <w:rFonts w:ascii="Times New Roman"/>
          <w:b w:val="false"/>
          <w:i w:val="false"/>
          <w:color w:val="000000"/>
          <w:sz w:val="28"/>
        </w:rPr>
        <w:t>                   агрегаттарының түтiн</w:t>
      </w:r>
    </w:p>
    <w:p>
      <w:pPr>
        <w:spacing w:after="0"/>
        <w:ind w:left="0"/>
        <w:jc w:val="both"/>
      </w:pPr>
      <w:r>
        <w:rPr>
          <w:rFonts w:ascii="Times New Roman"/>
          <w:b w:val="false"/>
          <w:i w:val="false"/>
          <w:color w:val="000000"/>
          <w:sz w:val="28"/>
        </w:rPr>
        <w:t>                   ұстағыш қондырғысынан</w:t>
      </w:r>
    </w:p>
    <w:p>
      <w:pPr>
        <w:spacing w:after="0"/>
        <w:ind w:left="0"/>
        <w:jc w:val="both"/>
      </w:pPr>
      <w:r>
        <w:rPr>
          <w:rFonts w:ascii="Times New Roman"/>
          <w:b w:val="false"/>
          <w:i w:val="false"/>
          <w:color w:val="000000"/>
          <w:sz w:val="28"/>
        </w:rPr>
        <w:t>                   шығатын тұзды, қатты</w:t>
      </w:r>
    </w:p>
    <w:p>
      <w:pPr>
        <w:spacing w:after="0"/>
        <w:ind w:left="0"/>
        <w:jc w:val="both"/>
      </w:pPr>
      <w:r>
        <w:rPr>
          <w:rFonts w:ascii="Times New Roman"/>
          <w:b w:val="false"/>
          <w:i w:val="false"/>
          <w:color w:val="000000"/>
          <w:sz w:val="28"/>
        </w:rPr>
        <w:t>                   қалдықтар (реактивтiк</w:t>
      </w:r>
    </w:p>
    <w:p>
      <w:pPr>
        <w:spacing w:after="0"/>
        <w:ind w:left="0"/>
        <w:jc w:val="both"/>
      </w:pPr>
      <w:r>
        <w:rPr>
          <w:rFonts w:ascii="Times New Roman"/>
          <w:b w:val="false"/>
          <w:i w:val="false"/>
          <w:color w:val="000000"/>
          <w:sz w:val="28"/>
        </w:rPr>
        <w:t>                   гипссiз)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262100000     Ұшатын күлдер және жағу          Y 18         GG 040</w:t>
      </w:r>
    </w:p>
    <w:p>
      <w:pPr>
        <w:spacing w:after="0"/>
        <w:ind w:left="0"/>
        <w:jc w:val="both"/>
      </w:pPr>
      <w:r>
        <w:rPr>
          <w:rFonts w:ascii="Times New Roman"/>
          <w:b w:val="false"/>
          <w:i w:val="false"/>
          <w:color w:val="000000"/>
          <w:sz w:val="28"/>
        </w:rPr>
        <w:t>                   қондырғыларының шаңы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262100000     Балқыма электролизiнен                        YB 010</w:t>
      </w:r>
    </w:p>
    <w:p>
      <w:pPr>
        <w:spacing w:after="0"/>
        <w:ind w:left="0"/>
        <w:jc w:val="both"/>
      </w:pPr>
      <w:r>
        <w:rPr>
          <w:rFonts w:ascii="Times New Roman"/>
          <w:b w:val="false"/>
          <w:i w:val="false"/>
          <w:color w:val="000000"/>
          <w:sz w:val="28"/>
        </w:rPr>
        <w:t>                   шығатын шлактар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262100000     Қалдықтарды өртейтiн</w:t>
      </w:r>
    </w:p>
    <w:p>
      <w:pPr>
        <w:spacing w:after="0"/>
        <w:ind w:left="0"/>
        <w:jc w:val="both"/>
      </w:pPr>
      <w:r>
        <w:rPr>
          <w:rFonts w:ascii="Times New Roman"/>
          <w:b w:val="false"/>
          <w:i w:val="false"/>
          <w:color w:val="000000"/>
          <w:sz w:val="28"/>
        </w:rPr>
        <w:t>                   қондырғыдан шығатын</w:t>
      </w:r>
    </w:p>
    <w:p>
      <w:pPr>
        <w:spacing w:after="0"/>
        <w:ind w:left="0"/>
        <w:jc w:val="both"/>
      </w:pPr>
      <w:r>
        <w:rPr>
          <w:rFonts w:ascii="Times New Roman"/>
          <w:b w:val="false"/>
          <w:i w:val="false"/>
          <w:color w:val="000000"/>
          <w:sz w:val="28"/>
        </w:rPr>
        <w:t>                   ұшатын күлдер мен</w:t>
      </w:r>
    </w:p>
    <w:p>
      <w:pPr>
        <w:spacing w:after="0"/>
        <w:ind w:left="0"/>
        <w:jc w:val="both"/>
      </w:pPr>
      <w:r>
        <w:rPr>
          <w:rFonts w:ascii="Times New Roman"/>
          <w:b w:val="false"/>
          <w:i w:val="false"/>
          <w:color w:val="000000"/>
          <w:sz w:val="28"/>
        </w:rPr>
        <w:t>                   шаңда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262100000     Пиролиз                          Y11</w:t>
      </w:r>
    </w:p>
    <w:p>
      <w:pPr>
        <w:spacing w:after="0"/>
        <w:ind w:left="0"/>
        <w:jc w:val="both"/>
      </w:pPr>
      <w:r>
        <w:rPr>
          <w:rFonts w:ascii="Times New Roman"/>
          <w:b w:val="false"/>
          <w:i w:val="false"/>
          <w:color w:val="000000"/>
          <w:sz w:val="28"/>
        </w:rPr>
        <w:t>                   қондырғыларының</w:t>
      </w:r>
    </w:p>
    <w:p>
      <w:pPr>
        <w:spacing w:after="0"/>
        <w:ind w:left="0"/>
        <w:jc w:val="both"/>
      </w:pPr>
      <w:r>
        <w:rPr>
          <w:rFonts w:ascii="Times New Roman"/>
          <w:b w:val="false"/>
          <w:i w:val="false"/>
          <w:color w:val="000000"/>
          <w:sz w:val="28"/>
        </w:rPr>
        <w:t>                   шлактары мен күлдерi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262100000     Темiрi көп (20%-тен                           GG 080</w:t>
      </w:r>
    </w:p>
    <w:p>
      <w:pPr>
        <w:spacing w:after="0"/>
        <w:ind w:left="0"/>
        <w:jc w:val="both"/>
      </w:pPr>
      <w:r>
        <w:rPr>
          <w:rFonts w:ascii="Times New Roman"/>
          <w:b w:val="false"/>
          <w:i w:val="false"/>
          <w:color w:val="000000"/>
          <w:sz w:val="28"/>
        </w:rPr>
        <w:t>                   жоғары) және өнеркәсiптiк</w:t>
      </w:r>
    </w:p>
    <w:p>
      <w:pPr>
        <w:spacing w:after="0"/>
        <w:ind w:left="0"/>
        <w:jc w:val="both"/>
      </w:pPr>
      <w:r>
        <w:rPr>
          <w:rFonts w:ascii="Times New Roman"/>
          <w:b w:val="false"/>
          <w:i w:val="false"/>
          <w:color w:val="000000"/>
          <w:sz w:val="28"/>
        </w:rPr>
        <w:t>                   стандартқа сәйкес өңделген</w:t>
      </w:r>
    </w:p>
    <w:p>
      <w:pPr>
        <w:spacing w:after="0"/>
        <w:ind w:left="0"/>
        <w:jc w:val="both"/>
      </w:pPr>
      <w:r>
        <w:rPr>
          <w:rFonts w:ascii="Times New Roman"/>
          <w:b w:val="false"/>
          <w:i w:val="false"/>
          <w:color w:val="000000"/>
          <w:sz w:val="28"/>
        </w:rPr>
        <w:t>                   химиялық тұрақтандырылған мыс</w:t>
      </w:r>
    </w:p>
    <w:p>
      <w:pPr>
        <w:spacing w:after="0"/>
        <w:ind w:left="0"/>
        <w:jc w:val="both"/>
      </w:pPr>
      <w:r>
        <w:rPr>
          <w:rFonts w:ascii="Times New Roman"/>
          <w:b w:val="false"/>
          <w:i w:val="false"/>
          <w:color w:val="000000"/>
          <w:sz w:val="28"/>
        </w:rPr>
        <w:t>                   өндiрiсінен шығатын шлактар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262100000     Жербалшық өндiрiсiнен                         GG 110</w:t>
      </w:r>
    </w:p>
    <w:p>
      <w:pPr>
        <w:spacing w:after="0"/>
        <w:ind w:left="0"/>
        <w:jc w:val="both"/>
      </w:pPr>
      <w:r>
        <w:rPr>
          <w:rFonts w:ascii="Times New Roman"/>
          <w:b w:val="false"/>
          <w:i w:val="false"/>
          <w:color w:val="000000"/>
          <w:sz w:val="28"/>
        </w:rPr>
        <w:t>                   шығатын нейтралданған</w:t>
      </w:r>
    </w:p>
    <w:p>
      <w:pPr>
        <w:spacing w:after="0"/>
        <w:ind w:left="0"/>
        <w:jc w:val="both"/>
      </w:pPr>
      <w:r>
        <w:rPr>
          <w:rFonts w:ascii="Times New Roman"/>
          <w:b w:val="false"/>
          <w:i w:val="false"/>
          <w:color w:val="000000"/>
          <w:sz w:val="28"/>
        </w:rPr>
        <w:t>                   қызыл саз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2713 90       Коксхимиялық және газ                         YC 010</w:t>
      </w:r>
    </w:p>
    <w:p>
      <w:pPr>
        <w:spacing w:after="0"/>
        <w:ind w:left="0"/>
        <w:jc w:val="both"/>
      </w:pPr>
      <w:r>
        <w:rPr>
          <w:rFonts w:ascii="Times New Roman"/>
          <w:b w:val="false"/>
          <w:i w:val="false"/>
          <w:color w:val="000000"/>
          <w:sz w:val="28"/>
        </w:rPr>
        <w:t>                   зауыттарының шламдары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2803 00       Активтендiрiлген                              GG 060</w:t>
      </w:r>
    </w:p>
    <w:p>
      <w:pPr>
        <w:spacing w:after="0"/>
        <w:ind w:left="0"/>
        <w:jc w:val="both"/>
      </w:pPr>
      <w:r>
        <w:rPr>
          <w:rFonts w:ascii="Times New Roman"/>
          <w:b w:val="false"/>
          <w:i w:val="false"/>
          <w:color w:val="000000"/>
          <w:sz w:val="28"/>
        </w:rPr>
        <w:t>                   (пайдаланылған) көмiр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2804 50       Телдурлы қалдықтар               Y 28         GA 410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280480000     Мышьякты қалдықтар               Y 24         YA 090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280400000     Селендi қалдықтар                Y 25         GA 400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281122000     Құю өндiрiсiнде пайдаланудан                  GD 070</w:t>
      </w:r>
    </w:p>
    <w:p>
      <w:pPr>
        <w:spacing w:after="0"/>
        <w:ind w:left="0"/>
        <w:jc w:val="both"/>
      </w:pPr>
      <w:r>
        <w:rPr>
          <w:rFonts w:ascii="Times New Roman"/>
          <w:b w:val="false"/>
          <w:i w:val="false"/>
          <w:color w:val="000000"/>
          <w:sz w:val="28"/>
        </w:rPr>
        <w:t>                   басқа қатты түрдегi кремнезем</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2844 30       Торий қалдықтары және                         GА 390</w:t>
      </w:r>
    </w:p>
    <w:p>
      <w:pPr>
        <w:spacing w:after="0"/>
        <w:ind w:left="0"/>
        <w:jc w:val="both"/>
      </w:pPr>
      <w:r>
        <w:rPr>
          <w:rFonts w:ascii="Times New Roman"/>
          <w:b w:val="false"/>
          <w:i w:val="false"/>
          <w:color w:val="000000"/>
          <w:sz w:val="28"/>
        </w:rPr>
        <w:t>                   сынығы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310320000     Фосфат тыңайтқыштары                          GG 070</w:t>
      </w:r>
    </w:p>
    <w:p>
      <w:pPr>
        <w:spacing w:after="0"/>
        <w:ind w:left="0"/>
        <w:jc w:val="both"/>
      </w:pPr>
      <w:r>
        <w:rPr>
          <w:rFonts w:ascii="Times New Roman"/>
          <w:b w:val="false"/>
          <w:i w:val="false"/>
          <w:color w:val="000000"/>
          <w:sz w:val="28"/>
        </w:rPr>
        <w:t>                   және басқалар үшiн</w:t>
      </w:r>
    </w:p>
    <w:p>
      <w:pPr>
        <w:spacing w:after="0"/>
        <w:ind w:left="0"/>
        <w:jc w:val="both"/>
      </w:pPr>
      <w:r>
        <w:rPr>
          <w:rFonts w:ascii="Times New Roman"/>
          <w:b w:val="false"/>
          <w:i w:val="false"/>
          <w:color w:val="000000"/>
          <w:sz w:val="28"/>
        </w:rPr>
        <w:t>                   жарамды шойын мен болат</w:t>
      </w:r>
    </w:p>
    <w:p>
      <w:pPr>
        <w:spacing w:after="0"/>
        <w:ind w:left="0"/>
        <w:jc w:val="both"/>
      </w:pPr>
      <w:r>
        <w:rPr>
          <w:rFonts w:ascii="Times New Roman"/>
          <w:b w:val="false"/>
          <w:i w:val="false"/>
          <w:color w:val="000000"/>
          <w:sz w:val="28"/>
        </w:rPr>
        <w:t>                   өндiрiсi кезiнде пайда</w:t>
      </w:r>
    </w:p>
    <w:p>
      <w:pPr>
        <w:spacing w:after="0"/>
        <w:ind w:left="0"/>
        <w:jc w:val="both"/>
      </w:pPr>
      <w:r>
        <w:rPr>
          <w:rFonts w:ascii="Times New Roman"/>
          <w:b w:val="false"/>
          <w:i w:val="false"/>
          <w:color w:val="000000"/>
          <w:sz w:val="28"/>
        </w:rPr>
        <w:t>                   болатын негiзгi шлак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3912 20       Целлюлозаны                                   HC 100</w:t>
      </w:r>
    </w:p>
    <w:p>
      <w:pPr>
        <w:spacing w:after="0"/>
        <w:ind w:left="0"/>
        <w:jc w:val="both"/>
      </w:pPr>
      <w:r>
        <w:rPr>
          <w:rFonts w:ascii="Times New Roman"/>
          <w:b w:val="false"/>
          <w:i w:val="false"/>
          <w:color w:val="000000"/>
          <w:sz w:val="28"/>
        </w:rPr>
        <w:t>                   (нитроцеллюлозаны)</w:t>
      </w:r>
    </w:p>
    <w:p>
      <w:pPr>
        <w:spacing w:after="0"/>
        <w:ind w:left="0"/>
        <w:jc w:val="both"/>
      </w:pPr>
      <w:r>
        <w:rPr>
          <w:rFonts w:ascii="Times New Roman"/>
          <w:b w:val="false"/>
          <w:i w:val="false"/>
          <w:color w:val="000000"/>
          <w:sz w:val="28"/>
        </w:rPr>
        <w:t>                   өңдеуден шығатын қалдықтар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3915          Пластмассалардың                              GH 010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39151 0000    Полиэтиленнiң                                 GH 011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391520000     Полистиролдың,                                GH 012</w:t>
      </w:r>
    </w:p>
    <w:p>
      <w:pPr>
        <w:spacing w:after="0"/>
        <w:ind w:left="0"/>
        <w:jc w:val="both"/>
      </w:pPr>
      <w:r>
        <w:rPr>
          <w:rFonts w:ascii="Times New Roman"/>
          <w:b w:val="false"/>
          <w:i w:val="false"/>
          <w:color w:val="000000"/>
          <w:sz w:val="28"/>
        </w:rPr>
        <w:t>                   полистирол көпiршiгiнiң</w:t>
      </w:r>
    </w:p>
    <w:p>
      <w:pPr>
        <w:spacing w:after="0"/>
        <w:ind w:left="0"/>
        <w:jc w:val="both"/>
      </w:pPr>
      <w:r>
        <w:rPr>
          <w:rFonts w:ascii="Times New Roman"/>
          <w:b w:val="false"/>
          <w:i w:val="false"/>
          <w:color w:val="000000"/>
          <w:sz w:val="28"/>
        </w:rPr>
        <w:t>                   өз базасындағы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391530000     Поливинил хлоридтiң                           GG 013 </w:t>
      </w:r>
    </w:p>
    <w:p>
      <w:pPr>
        <w:spacing w:after="0"/>
        <w:ind w:left="0"/>
        <w:jc w:val="both"/>
      </w:pPr>
      <w:r>
        <w:rPr>
          <w:rFonts w:ascii="Times New Roman"/>
          <w:b w:val="false"/>
          <w:i w:val="false"/>
          <w:color w:val="000000"/>
          <w:sz w:val="28"/>
        </w:rPr>
        <w:t>                   және пенопластың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3915 90       Целлюлоидтiң,                                 GH 014 </w:t>
      </w:r>
    </w:p>
    <w:p>
      <w:pPr>
        <w:spacing w:after="0"/>
        <w:ind w:left="0"/>
        <w:jc w:val="both"/>
      </w:pPr>
      <w:r>
        <w:rPr>
          <w:rFonts w:ascii="Times New Roman"/>
          <w:b w:val="false"/>
          <w:i w:val="false"/>
          <w:color w:val="000000"/>
          <w:sz w:val="28"/>
        </w:rPr>
        <w:t>                   Фото-кинопленканың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Полиуретанның</w:t>
      </w:r>
    </w:p>
    <w:p>
      <w:pPr>
        <w:spacing w:after="0"/>
        <w:ind w:left="0"/>
        <w:jc w:val="both"/>
      </w:pPr>
      <w:r>
        <w:rPr>
          <w:rFonts w:ascii="Times New Roman"/>
          <w:b w:val="false"/>
          <w:i w:val="false"/>
          <w:color w:val="000000"/>
          <w:sz w:val="28"/>
        </w:rPr>
        <w:t>     3915 90       полиэтилентерефталатасының</w:t>
      </w:r>
    </w:p>
    <w:p>
      <w:pPr>
        <w:spacing w:after="0"/>
        <w:ind w:left="0"/>
        <w:jc w:val="both"/>
      </w:pPr>
      <w:r>
        <w:rPr>
          <w:rFonts w:ascii="Times New Roman"/>
          <w:b w:val="false"/>
          <w:i w:val="false"/>
          <w:color w:val="000000"/>
          <w:sz w:val="28"/>
        </w:rPr>
        <w:t>                   Пленкасы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Полиамид</w:t>
      </w:r>
    </w:p>
    <w:p>
      <w:pPr>
        <w:spacing w:after="0"/>
        <w:ind w:left="0"/>
        <w:jc w:val="both"/>
      </w:pPr>
      <w:r>
        <w:rPr>
          <w:rFonts w:ascii="Times New Roman"/>
          <w:b w:val="false"/>
          <w:i w:val="false"/>
          <w:color w:val="000000"/>
          <w:sz w:val="28"/>
        </w:rPr>
        <w:t>                   поликорбанаттарының</w:t>
      </w:r>
    </w:p>
    <w:p>
      <w:pPr>
        <w:spacing w:after="0"/>
        <w:ind w:left="0"/>
        <w:jc w:val="both"/>
      </w:pPr>
      <w:r>
        <w:rPr>
          <w:rFonts w:ascii="Times New Roman"/>
          <w:b w:val="false"/>
          <w:i w:val="false"/>
          <w:color w:val="000000"/>
          <w:sz w:val="28"/>
        </w:rPr>
        <w:t>                   полиуретан көпiршiгiнiң,</w:t>
      </w:r>
    </w:p>
    <w:p>
      <w:pPr>
        <w:spacing w:after="0"/>
        <w:ind w:left="0"/>
        <w:jc w:val="both"/>
      </w:pPr>
      <w:r>
        <w:rPr>
          <w:rFonts w:ascii="Times New Roman"/>
          <w:b w:val="false"/>
          <w:i w:val="false"/>
          <w:color w:val="000000"/>
          <w:sz w:val="28"/>
        </w:rPr>
        <w:t>                   Полиакрилаттардың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Оргшынының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Поливинилацетаттың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Поливинил спиртiнiң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Полиолефиннiң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Полипрофиленнiң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Фторлы пластмассалардың                       Y 45</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Акрилонитрилдiң</w:t>
      </w:r>
    </w:p>
    <w:p>
      <w:pPr>
        <w:spacing w:after="0"/>
        <w:ind w:left="0"/>
        <w:jc w:val="both"/>
      </w:pPr>
      <w:r>
        <w:rPr>
          <w:rFonts w:ascii="Times New Roman"/>
          <w:b w:val="false"/>
          <w:i w:val="false"/>
          <w:color w:val="000000"/>
          <w:sz w:val="28"/>
        </w:rPr>
        <w:t>                   сополимерi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Бутадиеннiң сополимерi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Стиролдың сополимерi</w:t>
      </w:r>
    </w:p>
    <w:p>
      <w:pPr>
        <w:spacing w:after="0"/>
        <w:ind w:left="0"/>
        <w:jc w:val="both"/>
      </w:pPr>
      <w:r>
        <w:rPr>
          <w:rFonts w:ascii="Times New Roman"/>
          <w:b w:val="false"/>
          <w:i w:val="false"/>
          <w:color w:val="000000"/>
          <w:sz w:val="28"/>
        </w:rPr>
        <w:t>     3915 90</w:t>
      </w:r>
    </w:p>
    <w:p>
      <w:pPr>
        <w:spacing w:after="0"/>
        <w:ind w:left="0"/>
        <w:jc w:val="both"/>
      </w:pPr>
      <w:r>
        <w:rPr>
          <w:rFonts w:ascii="Times New Roman"/>
          <w:b w:val="false"/>
          <w:i w:val="false"/>
          <w:color w:val="000000"/>
          <w:sz w:val="28"/>
        </w:rPr>
        <w:t>     3915 90       Полибутилентерефталаттың</w:t>
      </w:r>
    </w:p>
    <w:p>
      <w:pPr>
        <w:spacing w:after="0"/>
        <w:ind w:left="0"/>
        <w:jc w:val="both"/>
      </w:pPr>
      <w:r>
        <w:rPr>
          <w:rFonts w:ascii="Times New Roman"/>
          <w:b w:val="false"/>
          <w:i w:val="false"/>
          <w:color w:val="000000"/>
          <w:sz w:val="28"/>
        </w:rPr>
        <w:t>     3915 90       Полисилоксаланның</w:t>
      </w:r>
    </w:p>
    <w:p>
      <w:pPr>
        <w:spacing w:after="0"/>
        <w:ind w:left="0"/>
        <w:jc w:val="both"/>
      </w:pPr>
      <w:r>
        <w:rPr>
          <w:rFonts w:ascii="Times New Roman"/>
          <w:b w:val="false"/>
          <w:i w:val="false"/>
          <w:color w:val="000000"/>
          <w:sz w:val="28"/>
        </w:rPr>
        <w:t>     3915 90       Полиэтиленсульфидi</w:t>
      </w:r>
    </w:p>
    <w:p>
      <w:pPr>
        <w:spacing w:after="0"/>
        <w:ind w:left="0"/>
        <w:jc w:val="both"/>
      </w:pPr>
      <w:r>
        <w:rPr>
          <w:rFonts w:ascii="Times New Roman"/>
          <w:b w:val="false"/>
          <w:i w:val="false"/>
          <w:color w:val="000000"/>
          <w:sz w:val="28"/>
        </w:rPr>
        <w:t>                   Подлиметилметкрилатаның</w:t>
      </w:r>
    </w:p>
    <w:p>
      <w:pPr>
        <w:spacing w:after="0"/>
        <w:ind w:left="0"/>
        <w:jc w:val="both"/>
      </w:pPr>
      <w:r>
        <w:rPr>
          <w:rFonts w:ascii="Times New Roman"/>
          <w:b w:val="false"/>
          <w:i w:val="false"/>
          <w:color w:val="000000"/>
          <w:sz w:val="28"/>
        </w:rPr>
        <w:t>                   Поливинилбутиролдың</w:t>
      </w:r>
    </w:p>
    <w:p>
      <w:pPr>
        <w:spacing w:after="0"/>
        <w:ind w:left="0"/>
        <w:jc w:val="both"/>
      </w:pPr>
      <w:r>
        <w:rPr>
          <w:rFonts w:ascii="Times New Roman"/>
          <w:b w:val="false"/>
          <w:i w:val="false"/>
          <w:color w:val="000000"/>
          <w:sz w:val="28"/>
        </w:rPr>
        <w:t>                   (силикон)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Фенолформальдегид және           Y 13         GH 015</w:t>
      </w:r>
    </w:p>
    <w:p>
      <w:pPr>
        <w:spacing w:after="0"/>
        <w:ind w:left="0"/>
        <w:jc w:val="both"/>
      </w:pPr>
      <w:r>
        <w:rPr>
          <w:rFonts w:ascii="Times New Roman"/>
          <w:b w:val="false"/>
          <w:i w:val="false"/>
          <w:color w:val="000000"/>
          <w:sz w:val="28"/>
        </w:rPr>
        <w:t>                   мелафинформальдегид</w:t>
      </w:r>
    </w:p>
    <w:p>
      <w:pPr>
        <w:spacing w:after="0"/>
        <w:ind w:left="0"/>
        <w:jc w:val="both"/>
      </w:pPr>
      <w:r>
        <w:rPr>
          <w:rFonts w:ascii="Times New Roman"/>
          <w:b w:val="false"/>
          <w:i w:val="false"/>
          <w:color w:val="000000"/>
          <w:sz w:val="28"/>
        </w:rPr>
        <w:t>                   қарамайлары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Эпоксид қарамайлары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Карбамидформальдегид</w:t>
      </w:r>
    </w:p>
    <w:p>
      <w:pPr>
        <w:spacing w:after="0"/>
        <w:ind w:left="0"/>
        <w:jc w:val="both"/>
      </w:pPr>
      <w:r>
        <w:rPr>
          <w:rFonts w:ascii="Times New Roman"/>
          <w:b w:val="false"/>
          <w:i w:val="false"/>
          <w:color w:val="000000"/>
          <w:sz w:val="28"/>
        </w:rPr>
        <w:t>                   қарамайлары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3915 90       Алкид қарамайлары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400400000     Резина қалдықтары және                        GK 010</w:t>
      </w:r>
    </w:p>
    <w:p>
      <w:pPr>
        <w:spacing w:after="0"/>
        <w:ind w:left="0"/>
        <w:jc w:val="both"/>
      </w:pPr>
      <w:r>
        <w:rPr>
          <w:rFonts w:ascii="Times New Roman"/>
          <w:b w:val="false"/>
          <w:i w:val="false"/>
          <w:color w:val="000000"/>
          <w:sz w:val="28"/>
        </w:rPr>
        <w:t>                   қиындылары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400400000     Басқа да пайдаланылған                        GK 010 </w:t>
      </w:r>
    </w:p>
    <w:p>
      <w:pPr>
        <w:spacing w:after="0"/>
        <w:ind w:left="0"/>
        <w:jc w:val="both"/>
      </w:pPr>
      <w:r>
        <w:rPr>
          <w:rFonts w:ascii="Times New Roman"/>
          <w:b w:val="false"/>
          <w:i w:val="false"/>
          <w:color w:val="000000"/>
          <w:sz w:val="28"/>
        </w:rPr>
        <w:t>                   резина-техникалық</w:t>
      </w:r>
    </w:p>
    <w:p>
      <w:pPr>
        <w:spacing w:after="0"/>
        <w:ind w:left="0"/>
        <w:jc w:val="both"/>
      </w:pPr>
      <w:r>
        <w:rPr>
          <w:rFonts w:ascii="Times New Roman"/>
          <w:b w:val="false"/>
          <w:i w:val="false"/>
          <w:color w:val="000000"/>
          <w:sz w:val="28"/>
        </w:rPr>
        <w:t>                   бұйымдар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4012 20       Ескi шиналар, тозған                          GK 020 </w:t>
      </w:r>
    </w:p>
    <w:p>
      <w:pPr>
        <w:spacing w:after="0"/>
        <w:ind w:left="0"/>
        <w:jc w:val="both"/>
      </w:pPr>
      <w:r>
        <w:rPr>
          <w:rFonts w:ascii="Times New Roman"/>
          <w:b w:val="false"/>
          <w:i w:val="false"/>
          <w:color w:val="000000"/>
          <w:sz w:val="28"/>
        </w:rPr>
        <w:t>                   камералар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401390900     Покрышкалар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4017 00       Қатты резинаның қалдықтары                    GK 030   </w:t>
      </w:r>
    </w:p>
    <w:p>
      <w:pPr>
        <w:spacing w:after="0"/>
        <w:ind w:left="0"/>
        <w:jc w:val="both"/>
      </w:pPr>
      <w:r>
        <w:rPr>
          <w:rFonts w:ascii="Times New Roman"/>
          <w:b w:val="false"/>
          <w:i w:val="false"/>
          <w:color w:val="000000"/>
          <w:sz w:val="28"/>
        </w:rPr>
        <w:t>                   мен сынықтары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411000000     Терi кәсiпорындарының                         YC  180</w:t>
      </w:r>
    </w:p>
    <w:p>
      <w:pPr>
        <w:spacing w:after="0"/>
        <w:ind w:left="0"/>
        <w:jc w:val="both"/>
      </w:pPr>
      <w:r>
        <w:rPr>
          <w:rFonts w:ascii="Times New Roman"/>
          <w:b w:val="false"/>
          <w:i w:val="false"/>
          <w:color w:val="000000"/>
          <w:sz w:val="28"/>
        </w:rPr>
        <w:t>                   ағын суын тазартудан</w:t>
      </w:r>
    </w:p>
    <w:p>
      <w:pPr>
        <w:spacing w:after="0"/>
        <w:ind w:left="0"/>
        <w:jc w:val="both"/>
      </w:pPr>
      <w:r>
        <w:rPr>
          <w:rFonts w:ascii="Times New Roman"/>
          <w:b w:val="false"/>
          <w:i w:val="false"/>
          <w:color w:val="000000"/>
          <w:sz w:val="28"/>
        </w:rPr>
        <w:t>                   шығатын шлам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411000000     Шикiзат қатпаршағы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411000000     қырқынды кесіндiлер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411000000     Хромдалған және терiс</w:t>
      </w:r>
    </w:p>
    <w:p>
      <w:pPr>
        <w:spacing w:after="0"/>
        <w:ind w:left="0"/>
        <w:jc w:val="both"/>
      </w:pPr>
      <w:r>
        <w:rPr>
          <w:rFonts w:ascii="Times New Roman"/>
          <w:b w:val="false"/>
          <w:i w:val="false"/>
          <w:color w:val="000000"/>
          <w:sz w:val="28"/>
        </w:rPr>
        <w:t>                   айналдырылған терi</w:t>
      </w:r>
    </w:p>
    <w:p>
      <w:pPr>
        <w:spacing w:after="0"/>
        <w:ind w:left="0"/>
        <w:jc w:val="both"/>
      </w:pPr>
      <w:r>
        <w:rPr>
          <w:rFonts w:ascii="Times New Roman"/>
          <w:b w:val="false"/>
          <w:i w:val="false"/>
          <w:color w:val="000000"/>
          <w:sz w:val="28"/>
        </w:rPr>
        <w:t>                   жартылай фабрикаттардың</w:t>
      </w:r>
    </w:p>
    <w:p>
      <w:pPr>
        <w:spacing w:after="0"/>
        <w:ind w:left="0"/>
        <w:jc w:val="both"/>
      </w:pPr>
      <w:r>
        <w:rPr>
          <w:rFonts w:ascii="Times New Roman"/>
          <w:b w:val="false"/>
          <w:i w:val="false"/>
          <w:color w:val="000000"/>
          <w:sz w:val="28"/>
        </w:rPr>
        <w:t>                   шеткi бөлiктерiнен</w:t>
      </w:r>
    </w:p>
    <w:p>
      <w:pPr>
        <w:spacing w:after="0"/>
        <w:ind w:left="0"/>
        <w:jc w:val="both"/>
      </w:pPr>
      <w:r>
        <w:rPr>
          <w:rFonts w:ascii="Times New Roman"/>
          <w:b w:val="false"/>
          <w:i w:val="false"/>
          <w:color w:val="000000"/>
          <w:sz w:val="28"/>
        </w:rPr>
        <w:t>                   шығатын кесiндiлер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5505          Жасанды талшықтар                             GJ 110</w:t>
      </w:r>
    </w:p>
    <w:p>
      <w:pPr>
        <w:spacing w:after="0"/>
        <w:ind w:left="0"/>
        <w:jc w:val="both"/>
      </w:pPr>
      <w:r>
        <w:rPr>
          <w:rFonts w:ascii="Times New Roman"/>
          <w:b w:val="false"/>
          <w:i w:val="false"/>
          <w:color w:val="000000"/>
          <w:sz w:val="28"/>
        </w:rPr>
        <w:t>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5505 10 000   Полиамидтiң                                   GJ 111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5505 10 300   Полиэфирдің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5505 10 500   Полиакрилдердiң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55020000      Целлюлоздық                                    GJ 112</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7001 00       Шамдар, кинескоптар мен                        YB 040</w:t>
      </w:r>
    </w:p>
    <w:p>
      <w:pPr>
        <w:spacing w:after="0"/>
        <w:ind w:left="0"/>
        <w:jc w:val="both"/>
      </w:pPr>
      <w:r>
        <w:rPr>
          <w:rFonts w:ascii="Times New Roman"/>
          <w:b w:val="false"/>
          <w:i w:val="false"/>
          <w:color w:val="000000"/>
          <w:sz w:val="28"/>
        </w:rPr>
        <w:t>                   өзге де ерекше қоспалары</w:t>
      </w:r>
    </w:p>
    <w:p>
      <w:pPr>
        <w:spacing w:after="0"/>
        <w:ind w:left="0"/>
        <w:jc w:val="both"/>
      </w:pPr>
      <w:r>
        <w:rPr>
          <w:rFonts w:ascii="Times New Roman"/>
          <w:b w:val="false"/>
          <w:i w:val="false"/>
          <w:color w:val="000000"/>
          <w:sz w:val="28"/>
        </w:rPr>
        <w:t>                   бар бұйымдар өндiрiсiнен</w:t>
      </w:r>
    </w:p>
    <w:p>
      <w:pPr>
        <w:spacing w:after="0"/>
        <w:ind w:left="0"/>
        <w:jc w:val="both"/>
      </w:pPr>
      <w:r>
        <w:rPr>
          <w:rFonts w:ascii="Times New Roman"/>
          <w:b w:val="false"/>
          <w:i w:val="false"/>
          <w:color w:val="000000"/>
          <w:sz w:val="28"/>
        </w:rPr>
        <w:t>                   шығатын шынының қалдықтары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780200000     Қорғасынды қалдықтар             Y 31         GA 150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790200000     Мырышты қалдықтар                Y 23         GA 160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800200000     Қалайы қалдықтары                             GA 170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810191900     Вольфрамды қалдықтар                          GA 180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810291900     Молибдендi қалдықтар                          GA 190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810310900     Танталды қалдықтар                            GA 200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810420000     Магнилi қалдықтар                             GA 210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810510900     Кобальттi қалдықтар                           GA 220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810600100     Висмутты қалдықтар                            GA 230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810710900     Кадмилi қалдықтар                Y 26         GA 240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810810900     Титанды қалдықтар                             GA 250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810910900     Цирконилдi қалдықтар                          GA 260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811000190     Сүрме қалдықтары                 Y 27         GA 270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811100190     Марганецтi қалдықтар                          GA 280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811211900     Берилийдiң қалдықтары            Y 20         GA 290</w:t>
      </w:r>
    </w:p>
    <w:p>
      <w:pPr>
        <w:spacing w:after="0"/>
        <w:ind w:left="0"/>
        <w:jc w:val="both"/>
      </w:pPr>
      <w:r>
        <w:rPr>
          <w:rFonts w:ascii="Times New Roman"/>
          <w:b w:val="false"/>
          <w:i w:val="false"/>
          <w:color w:val="000000"/>
          <w:sz w:val="28"/>
        </w:rPr>
        <w:t>                   мен сынықтары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811220390     Хромды қалдықтар                 Y 21         GA 300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811230400     Германий қалдықтары мен                       GA 310</w:t>
      </w:r>
    </w:p>
    <w:p>
      <w:pPr>
        <w:spacing w:after="0"/>
        <w:ind w:left="0"/>
        <w:jc w:val="both"/>
      </w:pPr>
      <w:r>
        <w:rPr>
          <w:rFonts w:ascii="Times New Roman"/>
          <w:b w:val="false"/>
          <w:i w:val="false"/>
          <w:color w:val="000000"/>
          <w:sz w:val="28"/>
        </w:rPr>
        <w:t>                   сынықтары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811240190     Ванадий қалдықтары                            GA 310</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