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9190" w14:textId="ba49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Үкіметаралық фельдегерлік байланыс туралы келісімге Түзетулер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Республикасының Заңы 2000 жылғы 5 шілде N 67-ІІ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Мәскеуде 1997 жылғы 27 наурызда жасалған Үкіметаралық фельдъегерлік 
байланыс туралы келісімге Түзетулер енгізу туралы хаттама бекітілсін.
     Ескерту. Хаттама мен Келісімнің мәтіні берілмеген, себебі "Баспасөзде 
              жарияланбайды" белгісімен келіп түскен нормативтік актілер   
              Деректер Базасына енгізуге жатпайды.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