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e7ae" w14:textId="704e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және техногендік сипаттағы төтенше жағдайлар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19 мамыр N 51-II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"Табиғи және техногендік сипаттағы төтенше жағдайлар туралы" 
1996 жылғы 5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Z960019_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
(Қазақстан Республикасы Парламентінің Жаршысы, 1996 ж., N 11-12, 
263-құжат; 1998 ж., N 23, 416-құжат; 1999 ж., N 4, 101-құжат) мынадай 
өзгерістер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10-баптың он үшінші абзацындағы "резервтік қорынан" деген сөздер 
"резервінен" деген сөзбен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11-баптың екінші бөлігінің сегізінші абзацындағы "резервтік қорынан" 
деген сөздер "резервінен" деген сөзбен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13-бапта: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екінші бөліктің үшінші абзацы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төтенше жағдайлардың алдын алуға және оларды жоюға қатысты 
бөлігінде көзделмеген шығыстарды қаржыландыру үшін жергілікті атқарушы 
органның жергілікті бюджет құрамындағы резервінің көлемі туралы, сондай-ақ 
материалдық-техникалық, азық-түлік медициналық және басқа ресурстардың 
жергілікті қорларын құру туралы шешімдер қабылдайды;";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он бірінші абзац мынадай редакцияда жазылсын: 
     "- бекітілген бюджет нысаналарына сәйкес төтенше жағдайлардың алдын 
алу және оларды жою бойынша жергілікті бюджеттің атқарылуын қамтамасыз 
етеді және материалдық-техникалық, азық-түліктік, медициналық және басқа 
ресурстардың жергілікті қорларын құрып, пайдаланады;"; 
     29-бап алып тасталсын. 
     Қазақстан Республикасының 
            Президенті 
     Оқығандар:
     Қасымбеков Б.А. 
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