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7c38" w14:textId="4b57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жемқорлыққа қарсы күрес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28 сәуір N 46-II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"Сыбайлас жемқорлыққа қарсы күрес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  1998 жылғы 
2 шілдедегі Қазақстан Республикасының Заңына (Қазақстан Республикасы 
Парламентінің Жаршысы, 1998 ж., N 15, 209-құжат; 1999 ж., N 21, 774-құжат) 
мынадай толықтыру енгізілсін: 
     12-баптың 1-тармағы мынадай мазмұндағы 13-1) тармақшамен 
толықтырылсын: 
     "13-1) мемлекеттік бақылау мен қадағалау міндеттерін мемлекеттік 
орган мәртебесі жоқ ұйымдарға беру;". 
     Қазақстан Республикасының 
            Президенті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