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fe58" w14:textId="859f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қылмысық жаза тағайындағанда ауырлататын мән-жайды негізсіз танып, сот талқылуының шегін бұзған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Сотының қылмыстық істер жөніндегі сот алқасының 2021 жылғы 25 ақпандағы № 2уп-19-21 қаулысынан үзінді.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 Әл-Фараби аудандық сотының 2020 жылғы 21 шiлдeдeгi үкімімен: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 Шымкент қаласы Абай аудандық сотының 2016 жылғы 26 мамырдағы үкімімен Қазақстан Республикасы Қылмыстық кодексінің (бұдан әрі – ҚК) </w:t>
      </w:r>
      <w:r>
        <w:rPr>
          <w:rFonts w:ascii="Times New Roman"/>
          <w:b w:val="false"/>
          <w:i w:val="false"/>
          <w:color w:val="000000"/>
          <w:sz w:val="28"/>
        </w:rPr>
        <w:t>190-бабы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бөлігінің 2) тармағымен 5 жылға бас бостандығынан айыруға сотталып, ҚК-нің </w:t>
      </w:r>
      <w:r>
        <w:rPr>
          <w:rFonts w:ascii="Times New Roman"/>
          <w:b w:val="false"/>
          <w:i w:val="false"/>
          <w:color w:val="000000"/>
          <w:sz w:val="28"/>
        </w:rPr>
        <w:t>63-бабының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талабына сәйкес жаза шартты деп танылып, бүкіл жаза мерзіміне пробациялық бақылау тағайындалған,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ҚК-нің 190-бабы үшінші бөлігінің 1) тармағымен 3 жыл 6 айға бас бостандығынан айырылған.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ҚК-нің 64-бабының бесінші бөлігі негізінде Шымкент қаласы Абай аудандық сотының 2016 жылғы 26 мамырдағы үкімімен тағайындалған шартты соттаудың күші жойылып, ҚК-нің </w:t>
      </w:r>
      <w:r>
        <w:rPr>
          <w:rFonts w:ascii="Times New Roman"/>
          <w:b w:val="false"/>
          <w:i w:val="false"/>
          <w:color w:val="000000"/>
          <w:sz w:val="28"/>
        </w:rPr>
        <w:t>60-бабының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бөлігіне сәйкес С.-ға алдыңғы сот үкiмi бойынша тағайындалған жазаның өтелмеген 1 жыл 6 айын ішінара қосып, түпкілікті 5 жылға бас бостандығынан айырылған.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Жазасын қылмыстық-атқару жүйесінің орташа қауіпсіз мекемесінде өтеу тағайындалған.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ҚК-нің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бөлігіне сәйкес С.-ның іс-әрекетінде қылмыстардың қайталануы танылған.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 іс апелляциялық тәртіппен қаралмаған.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үкімімен С. жәбірленуші Т.-ның 3 350 000 теңгесін алаяқтық жолмен жымқырып, ірі мөлшерде залал келтіргені үшін кінәлі деп танылған.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прокурорының міндетін атқарушы наразылығында сотталғанның кінәсінің дәлелденуі мен іс-әрекеттерінің саралануын дауламай, қылмыстық заңның бұзылуына байланысты сот үкімін өзгертуді сұраған.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 С.-ға қатысты қылмыстық іс бойынша сот тергеуін жан-жақты жүргізіп, сотқа дейінгі тергеп-тексеру органы жинақтаған және басты сот талқылауында тікелей зерттеліп-сараланып, объективті бағаланған, дәйектілігі жағынан ешбір күмән келтірмейтін нанымды дәлелдемелер жиынтығын негізге алып, сотталған үкімде сипатталған қылмыстық іс-әрекетті жасағаны үшін кінәлі деген тұжырымға дұрыс келген.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"Соттардың қылмыстардың қайталануы туралы заңдарды қолдануы туралы" Қазақстан Республикасы Жоғарғы Сотының 2007 жылғы 25 желтоқсандағы № 8 нормативтік қаулысының 5-тармағына сәйкес айыпталушы ретінде жауапқа тарту туралы қаулыда немесе айыптау актісінде қылмыстың қайталануын танудың негіздерін көрсетпеу, соттың үкім шығару кезінде қылмыстың қайталануын тану үшін кедергі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"Қылмыстық жаза тағайындаудың кейбір мәселелері туралы" 2015 жылғы 25 маусымдағы № 4 нормативтік қаулысының 4-тармағына сәйкес сот талқылауының шегі айыптау актісін жасау кезінде тұжырымдалып тағылған айыппен шектеледі. Жауаптылық пен жазаны жеңілдететін және ауырлататын мән-жайлар айыптың мазмұнына енгізіледі (Қазақстан Республикасы Қылмыстық-процестік кодексінің (бұдан әрі – ҚПК) 299-бабы үшінші бөлігінің 4-тармағы). Сондықтан сот айыптау актісінде көрсетілмеген, жауаптылықты ауырлататын мәнжайлардың бар болуын үкімде белгілеп көрсетсе, ол ҚПК-нің 340-бабының талаптарына сәйкес сотталушының жағдайын ауырлатады және сот талқылуының шегін бұзу болып табылады. Сонымен қатар жауаптылықты жеңілдететін мән-жайлар деп танылатын мәселенің шешілуі айыппен шектелмейді және басты сот талқылауында анықталған істің нақты мәнжайларына негізделуі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Дегенмен айыпталушы ретінде жауапқа тарту туралы қаулыда және айыптау актісінде сотталғанның іс-әрекетінде қылмыстың қайталануын танудың негіздері көрсетілмегеніне қарамастан, сот негізсіз С.-ның ісәрекетінде қылмыстың қайталануы бар деп, сонымен қатар айыптау актісінде ауырлататын мән-жайлар ретінде қылмыстың қайталануы көрсетілмесе де ауырлататын мән-жай ретінде танып, сот талқылуының шегін бұзған.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Сондықтан сот үкімі өзгертіліп, сотталған С.-ның іс-әрекетінен ҚК-нің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бойынша қылмыстың қайталануын және жазасын ауырлататын мән-жайлар ретінде қылмыстың қайталануын танығаны алынып тасталуға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Жоғарғы Сотының қылмыстық істер жөніндегі сот алқасы сотталған С.-ға қатысты бірінші сатыдағы соттың үкімін өзгертті.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Сотталған С.-ның іс-әрекетінен ҚК-нің 14-бабының бірінші бөлігіне сәйкес қылмыстың қайталануын және жазасын ауырлататын мән-жайлар ретінде қылмыстың қайталануы танылғаны алынып тасталды.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Үкімнің қалған бөлігі өзгеріссіз қалдырылды.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Бас прокуроры міндетін атқарушының наразылығы қанағаттандырылды.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