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ce8dd" w14:textId="dbce8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Оралмандардың тұрғын үйлерді жекешелендіруі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Әкімінің 1999 жылғы 5 мамырдағы N 679 шешімі. Шығыс Қазақстан облысының Әділет басқармасында 1999 жылғы 05 мамырдағы N 174 тіркелді. Күші жойылды - Шығыс Қазақстан облысы әкімінің 2010 жылғы 11 ақпандағы N 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Ескерту. Күші жойылды - Шығыс Қазақстан облысы әкімінің 2010.02.11 N 6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"Тұрғын үй қатынастары туралы" Қазақстан Республикасының 1997 жылғы 16 сәуiрдегi N 94-1 Заңының  </w:t>
      </w:r>
      <w:r>
        <w:rPr>
          <w:rFonts w:ascii="Times New Roman"/>
          <w:b w:val="false"/>
          <w:i w:val="false"/>
          <w:color w:val="000000"/>
          <w:sz w:val="28"/>
        </w:rPr>
        <w:t xml:space="preserve">12, </w:t>
      </w:r>
      <w:r>
        <w:rPr>
          <w:rFonts w:ascii="Times New Roman"/>
          <w:b w:val="false"/>
          <w:i w:val="false"/>
          <w:color w:val="000000"/>
          <w:sz w:val="28"/>
        </w:rPr>
        <w:t xml:space="preserve">  68-баптарына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98 бабының 1 тармағына сәйкес оралмандар халықтың әлеуметтiк қорғалуға тиiстi тобына жатқызылған.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 мемлекеттiк тұрғын үй қорын жекешелендiру туралы Ереженi бекiту туралы" Қазақстан Республикасы Министрлер Кабинетiнiң 1992 жылғы 24 қаңтардағы N 66 қаулысымен бекiтiлген Қазақстан Республикасында мемлекеттiк тұрғын үй қорын жекешелендiру туралы Ереженiң 6 тармағына негiзделген Қазақстан Республикасы көшi-қон және демография жөнiндегi.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Агенттiктiң өтiнiшiн (1999 жылғы 1 сәуiрдегi N 2 -2/146 хаты) ескере отырып, оралмандар отбасын жайластыруға және олардың Қазақстан Республикасының азаматтығын алуға мүдделiлiгiн арттыруға көмек көрсету үшiн ШЕШIМ ҚАБЫЛДАЙМЫН: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азаматтығы бар оралмандарға өздерi тұрған мемлекеттiк тұрғын үй қорының үйлерi мен мемлекеттiк емес тұрғын үй қорларының үйлерiн меншiк иелерiнiң келiсiмдерiмен жеке меншiктерiне тегiн алуына рұқсат етiлсiн.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Қала мен аудан Әкiмдерi аталған тұрғын үй қорларын Қазақстан Республикасының Заңдарында белгiленген тәртiппен жекешелендiрсiн.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шешiмнiң орындалуына бақылау жасау құрылыс, сәулет және тұрғын үй-коммуналдық шаруашылығы басқармасына (Никитин Н.Л.) жүктелсiн.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Шығыс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облысының Әкiмi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