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7e5b" w14:textId="95d7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Әкімінің 1999 жылғы 4 маусымдағы N 501 "Арнайы қалалық жәрдемақы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1999 жылғы 21 желтоқсандағы N 1229 шешімі. Алматы қалалық Әділет басқармасында 2000 жылғы 25 қаңтарда N 95 тіркелді. Күші жойылды - Алматы қаласы әкімдігінің 2013 жылғы 27 желтоқсандағы N 4/1119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әкімдігінің 27.12.2013 N 4/1119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Созылмалы бүйрек ауруы бар І-ші топтағы мүгедектерге нақты материалдық көмек көрсету мақсатында және Қазақстан Республикасының 1999 жылғы 7 сәуірдегі "Азаматтардың кейбір топтарына жеңілдік беру мәселелері жөніндегі Қазақстан Республикасының кейбір заң актілеріне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Алматы қаласының Әкімі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Әкімінің 1999 жылғы 4 сәуірдегі N 501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"Арнайы қалалық жәрдемақыны төлеу және оны тағайындау тәртібі туралы" Ережесіне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"созылмалы бүйрек ауруы бар І-ші топтағы мүгедектерден басқасы" сөзімен 5-тармақ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"созылмалы бүйрек ауруы бар І-ші топтағы мүгедектер" сөзімен 6-тармақ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денсаулық сақтау басқармасы (В.Н.Девятко) созылмалы бүйрек ауруы бар І-ші топтағы мүгедектердің есіне осы шешімді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Әкімінің орынбасары Ә.Ж.Ыбыраевқа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