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8a93" w14:textId="0e68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1998 жылғы бюджетінің атқарылуы жөніндегі есепті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шешімі ІІ сайланған ІІІ сессиясының 1999 жылғы 15 желтоқсандағы Алматы қалалық Әділет басқармасымен 2000 жылғы 6 қаңтарда N 91 тіркелді
Қолданылу мерзiмiнің аяқталуына байланысты шешімнің күші жойылды - Алматы қаласы Мәслихатының 2005 жылғы 26 тамыздағы N 902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Қолданылу мерзiмiнің аяқталуына байланысты шешімнің күші жойылды - Алматы қаласы Мәслихатының 2005 жылғы 26 тамыздағы N 902 хаты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жергілікті өкілді атқарушы органдары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Заңының 40-бабына сәйкес қала Әкімінің бюджеттің шығыс бөлігін бөлудегі өзгертулер жөніндегі шешімдері мен өкімдерін ескере отырып, қаланың 1998 жылға арналған бюджетінің атқарылуы туралы есепті тыңдаған Алматы қалалық Мәслихаты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ШЕШІМ ҚАБЫЛДАДЫ: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Қала бюджетінің кіріс және шығыс бөліктеріне қосымшаға сәйкес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нақтылаулар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Қаланың 1998 жылға арналған бюджеті: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кірістер бойынша 13999479 мың теңге, шығыстар бойынша - 13999479 мың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Есеп "Алматы ақшамы" мен "Вечерний Алматы" газеттерінде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жариялансын.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II-сайланған Алматы қалалық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 III-шi сессиясының»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төрағасы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II-сайланған Алматы қалалық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Мәслихатының хатшысы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ІІ сайланған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Мәслихаты 1999 жылғы 15 желтоқсанда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өткен ІІІ сессиясының шешіміне 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1998 жылға арналған бюджеті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І. КІРІСТЕР.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мың теңге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Санат                              !Бекітіл-!Нақтыл.!Атқарыл-!Атқа-!Ауытқу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Сынып                            !ген     !бюджет !ғаны    !рылу%!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Кіші сынып                     !бюджет  !       !       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Ерекшелік                    !        !       !       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1!2!3!4!             5             !    6   !   7   !    8   !  9  !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 Салықтық түсімдер          12439087 12439087 11483224 92,3 -955863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 Кірістерден алынатын табыс  4616698  4616698  4237093 91,8 -379605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 Жеке тұлғалардан алынатын   4616698  4616698  4237093 91,8 -379605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табыс салығы және капиталдың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өсуі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Жеке тұлғалардың төлем      3524590  3524590  3089665 87,7 -434925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көздерінен ұсталатын табыс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Кәсіпкерлік қызметпен       1092108  1092108  1147428 105,1  55320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шұғылданатын жеке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тұлғалардан алынатын табыс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 Меншікке салынатын салық    3041300  3041300  2978651 97,9  -62649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 Мүлікке салынатын салық     1583300  1583300  1804430 114   221130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Заңды тұлғалар мүлкіне      1255400  1255400  1602316 127,6 346916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салық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Жеке тұлғалар мүлігіне       327900   327900   202114 61,6 -125786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салық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 Жер салығы                   704800   704800   761132 108,0  56332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   Көлік құралдарының салығы    753200   753200   413089 54,8 -340111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Заңды тұлғалардың көлік       80900    80900   171298 211,7  90398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құралдарына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Жеке тұлғалардың көлік       672300   672300   241791 36,0 -430509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құралдарына салынатын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 Тауарларға, жұмыстарға және 4781089  4781089  4204989 88,0 -576100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қызмет көрсетулерге салынатын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ішкі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 Акциздер                    3248040  3248040  2964139 91,3 -283901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 Табиғи ресурстарды             7800     7800     4695 60,2   -3105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пайдаланғаны үшін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Су үшін төлем                  7800     7800     4695 60,2   -3105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   Кәсіпкерлік және кәсіпшілік 1525249  1525249  1236155 81,0 -289094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қызмет жүргізгені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Кәсіпкерлікпен шұғылданатын    3600     3600    14931 414,8  11331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жеке тұлғаларды тіркегендігі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Қызметтің жекелеген          186500   186500   265011 142,1  78511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түрлерімен айналысу құқығы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үшін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Заңды тұлғаларды мемлекеттік  64600    64600    58943 91,2   -5657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тіркегендігі үшін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Аукциондық сатылымдардан      13600    13600     2592 19,1  -11008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алынатын алым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Базарларда тауар өткізу     1256949  1256949   894678 71,2 -362271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құқығы үшін алынатын алым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7     Басқа да салықтар                               62491        62491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 Басқа да салықтар                               62491        62491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Өзге санаттарға жатқызылмаған                   62491        62491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басқа да салықтар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 Салықтық емес түсімдер      2411191  2411191  2146135 89,0 -265056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 Кәсіпкерлік қызмет пен       618900   618900   689802 111,5  70902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меншіктен түсетін кірістер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 Коммерциялық емес және       765390   765390   610994 79,8 -154396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ілеспе сатудан алынған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әкімшілік алымдар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төлемдер, кірістер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 Әкімшілік алымдар             47790    47790    45351 94,9  -2439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Мектеп-интернаттарда           3170     3170     2728 86,1  -442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балаларды ұстағандары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Кәсіпорындар мен ұйымдардан   26600    26600      765 2,9   -25835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олар үшін орындалған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жұмыстардан түскен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Қозғалмайтын мүлік құқығын     1420     1420    29365 2068,0 27945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және онымен мәмілені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мемлекеттік тіркеу үшін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Үй кітапшаларын сатудан түскен 1200     1200       77 6,4    -1123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түсім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Мемавтоинспекция алатын төлем 15400    15400     9751 63,3   -5649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(айыппұлдан басқасы)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Түзету жұмыстарын тексеруден                     2660         2660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түскен кірістер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 Қаруды тіркеу ақысы                                 5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 Баж салығы                   520600   520600   396440 76,2 -124160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 Коммерциялық емес және       197000   197000   169203 85,9  -27797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ілеспе саудадан түскен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да әкімшілік кірістер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төлемдер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Мемлекеттік мүлікті          197000   197000   162372 82,4  -34628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пайдаланудан алынған төлем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Коммерциялық емес және                           6831         6831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ілеспе саудадан түскен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да кірістер мен төлемдер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 Айыппұл мен санкциялар       724851   724851   453626 62,6 -271225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бойынша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 Айыппұл мен санкциялар       724851   724851   453626 62,6 -271225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бойынша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Әкімшілік айыппұлдар мен     700000   700000   351031 50,1 -348969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өзге де санкциялар (салық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органдары салатындарынан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басқасы)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Медициналық айықтырғыштарға   24851    24851    16250 65,4  -8601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жатқызылған адамдардың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төлеген ақысынан түсетін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Басқа да айыппұлдар мен                         86345       86345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санкциялар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 Салықтық емес басқа да       302050   302050   391713 129,7 89663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 Салықтық емес басқа да       302050   302050   391713 129,7 89663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Табиғат қорғау қорына        186550   186550   263996 141,5 77446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түскен түсім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Салықтық емес басқа да       115500   115500   127717 110,6 12217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 Капиталмен жасалған                             21659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операциялардан алынған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кірістер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 Мемлекеттік кәсіпорындардың   25000    25000    40695 162,8 15695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несиелері мен қарыздарын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 Шығыстарды жабуға арналған   407705   439505   307765 70,0 -131739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бюджет қаржысының қалдығы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КІРІСТЕР жиынтығы:        15282983 15314783 13999479 91,4 -1315304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II-сайланған Алматы қалалық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 III-шi сессиясының»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төрағасы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II-сайланған Алматы қалалық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Мәслихатының хатшысы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ІІ. ШЫҒЫСТАР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 !      !       !      ! %%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Функция                              !бекі- !нақты- !атқа- !атқа-!ауытқу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Кіші функция                       !тілген!ланған !рылған!рылуы!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!бюджет!бюджет !     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1!2!3!             4                   !   5  !   6   !   7  !  8  ! 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 Жалпы сипаттаған мемлекеттік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жұмыстар                         686927  689258  642085 93,2  -47173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Басқа функцияға кірмеген басқа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органдар мен заң органы, қаржы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салық бюджет саясаты        650779  652886  611316 93,6  -41570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 Басқа функцияға кірмеген басқа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органдар мен заң органы          650779  652886  611316 93,6  -41570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Жалпы сипаттағы қызметтер        36148   36372   30769  84,6  -5603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 Жалпы жоспарлай және статистикалық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                           23617   23838   19888  83,4  -3950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Жалпы сипаттағы басқа қызмет     12531   12534   10881  86,8  -1653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 Қорғаныс                         338315  338314  283543 83,8  -54771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Әскери мұқтажға байланысты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                           29035   29035   22448  77,3  -6587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 Әскери мұқтажға байланысты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                           29035   29035   22448  77,3  -6587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Басқа категорияға жатпайтын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саласындағы қызмет      309280  309279  261095  84,4 -48184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 Қоғамдық тәртіптегі қауіпсіздік  1267002 1267002 1220391 96,3 -46611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Ішкі істер органдары             1231249 1231248 1196209 97,2 -35039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Сот пен прокуратура              31129   31130   22019   70,7 -9111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Қылмыстық атқарушы жүйе          4624    4624    2163    46,8 -2461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 Білім                           4854365 4854400 4014511 82,7 -839889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Мектепке дейінгі білім          881528  880347  736099  83,6 -144248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Бастауыш және орта білім        3214059 3211646 2584196 80,5 -627450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Кәсіби техникалық білім         134143  134148  124929  93,1 -9219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Орта және арнаулы білім         230712  232837  213597  91,7 -19240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 Кадрларды кәсіби дайындау       9203    9205    7877    85,6 -1328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 Оқу орындары және кадрларды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дайындау жөніндегі курстар      9203    9205    7877    85,6 -1328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7   Деңгей бойынша анықталмаған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саласындағы қызметтер     347968  349459  313494  89,7 -35965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   Білім саласындағы 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                       36752   36758   34319   93,4 -2439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 Денсаулық сақтау                2335529 2332487 2233132 95,7 -99355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Ауруханалар                     798854  801815  770160  96,1 -31655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 Сан салалы ауруханалар          16799   16799   16783   99,9 -16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 Арнайы ауруханалар              502249  504011  481817  95,6 -22194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Медициналық орталықтар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перзентханалар                  265449  266648  257967  96,7 -8681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 Басқа кіші топқа жатқызылмаған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 мекемелерінің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қызметтері                      14357   14357   13593   94,7 -764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Поликлиника және дәрігер, тіс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дәрігерлері, орта медбике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қызметтері                      59445   59446   56130   94,4 -3316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Халықтың денсаулығын сақтау     1477230 1471226 1406842 95,6 -64384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 Әлеуметтік сақтандыру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қамсыздандыру                   4481033 4490810 4369422 97,3 -121388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Әлеуметтік сақтандыру           3947331 3969933 3918809 98,7 -51124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 Зейнетақы бағдарламасы          2788    2788    2778    99,6 -10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Қарттардың, жұмыс істейтін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адамы немесе қамқоршысы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жоқтардың жәрдемақысы           1317694 1333495 1333100 100,0 -395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 Тұрмысы нашар отбасылар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жәрдемақысы             128042  128042  125944  98,4  -2098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 Әлеуметтік көмектің басқа түрі  2498807 2505608 2456987 98,1  -48621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Әлеуметтік қамсыздандыру        477823  465070  398050  85,6  -67020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 Әлеуметтік қамсыздандыру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мекемесі - интернаттар  221816  221820  211285  95,3  -10535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 Әлеуметтік қамсыздандыру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үлгісіндегі басқа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мекемелер көрсететін әлеуметтік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қамсыздандыру қызметтері        99046   99046   84337   85,1  -14709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 Басқа категорияға жатқызылмаған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сақтандыру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қамсыздандыру саласындағы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                          156961  144204  102428  71,0  -41776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Басқа категорияға жатқызылмаған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сақтандыру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қамсыздандыру саласындағы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                          55879   55807   52563   94,2  -3244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 Тұрғын үй коммуналдық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                      447743  447743  437998  97,8  -9745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Тұрғын үй коммуналдық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                      390743  390743  380998  97,5  -9745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 Коммуналдық шаруашылықты дамыту          4000    2000    50,0  -2000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Басқа топқа жатқызылмаған тұрғын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шаруашылығы мен коммуналдық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                            390743  386743  378998  98,0  -7745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Қоршаған ортаны ластайтын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ортаның ластануын бақылау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 шектеу бойынша шараны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алғанда санитарлық шаралар 29000   29000   29000   100,0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 Қоқыстар мен басқа қалдықтарды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мен жою, канализация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жүйесін пайдалану мен көшені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тазалау                         29000   29000   29000   100,0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Қала көшелеріне жарық беру      28000   28000   28000   100,0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 Демалыс ұйымдастыру, мәдениет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саласындағы қызмет              324747  349691  337465  96,5 -12226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Ойын-сауық пен демалыс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                     169591  194534  187897  96,6 -6637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Мәдениет саласындағы қызмет     115556  115557  109968  95,2 -5589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Теледидар мен радиохабар, басқа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мекемелер мен қызметтер         39600   39600   39600   100,0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 Ауыл, су және орман шаруашылығы,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аулау, аңшылық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табиғатты қорғау                111930  111930  59023   52,7 -52907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11  Басқа категорияға жатқызылмаған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шаруашылығы, балық аулау,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саласындағы қызметтер   111930  111930  59023   52,7 -52907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 Тау-кен өнеркәсібі және отыннан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пайдалы қазбалар; өңдеу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өнеркәсібі; құрылыс             182000  182000  182000  100,0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Құрылыс                         182000  182000  182000  100,0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 Экономикалық қызметке байланысты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қызметтер              129692  127448  101669  79,8 -25779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Еңбекті жалпы ұйымдастыруды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қоспағанда жалпы шаруашылық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                          55000   55000   55000   100,0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 Еңбекті жалпы ұйымдастыру       15300   16575   1581    9,5  -14994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   Басқа категорияға жатқызылмаған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қызметке байланысты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қызметтер              59392   55873   45088   80,7 -10785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 Негізгі топтарға жатқызылмаған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                        123437  123437  118240  95,8 -5197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Мемлекеттік міндеттемелер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                     67912   67912   67700   99,7 -212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Кредиттеу                       49525   49525   44540   89,9 -4985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 Негізгі топ бойынша жіктелмеген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шығыстар               6000    6000    6000    100,0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 Қаржыландыру                    263     263                  -263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Ішкі қаржыландыру               263     263                  -263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 жиыны              15282983 15314783 13999479 91,4 -1315304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II-сайланған Алматы қалалық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 III-шi сессиясының»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төрағасы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II-сайланған Алматы қалалық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Мәслихатының хатшысы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