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3e79" w14:textId="d913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әкімінің 1999 жылғы 12 шілдедегі N 623" "Алматы қаласында кейбір қызмет түрлерін лицензиялау туралы" шешіміне ұзгерістер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1999 жылғы 18 тамыздағы N 720. Алматы қалалық әділет басқармасында 1999 жылғы 27 желтоқсанда N 89 тіркелді. Күші жойылды - Алматы қаласы әкімінің 2001 жылғы 11 шілдеде N 1/72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Ескерту: Күші жойылды - Алматы қаласы әкімінің 2001.07.11. N 1/72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"Этил спирті мен ішімдік өнімдерін өндіру және айналымын Мемлекеттік реттеу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15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Алматы қаласы Әкімінің 1999 жылғы 12 шілдедегі N 623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мазмұнмен толықтырылсын "ішімдік өнімдері бөлшек саудасы";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N 1 Қосымша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"8. Аудан әкімі аппараты жанындағы сарапшы комиссия ішімдік өнімдерінің бөлшек саудасы жөніндегі қызметін қорытындылайды".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