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9562e" w14:textId="20956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1997 жылғы 19 маусымдағы "Шағын кәсiпкерлiктi мемлекеттiк қолдау туралы" N 131-1 Заңының, осы мәселе бойынша Президенттiң жарлықтарының, Қазақстан Республикасы Үкiметiнiң қаулыларының Алматы қаласында орындалу барысы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І сайланған Алматы қалалық Мәслихатының ХХІV сессиясының 1999 жылғы 12 наурыздағы шешімі. Алматы қалалық Әділет басқармасында 1999 жылғы 20 сәуірде N 42 болып тіркелді. Күші жойылды - Алматы қалалық Мәслихатының 2005 жылғы 11 ақпандағы N 123 шешімімен</w:t>
      </w:r>
    </w:p>
    <w:p>
      <w:pPr>
        <w:spacing w:after="0"/>
        <w:ind w:left="0"/>
        <w:jc w:val="both"/>
      </w:pPr>
      <w:r>
        <w:rPr>
          <w:rFonts w:ascii="Times New Roman"/>
          <w:b w:val="false"/>
          <w:i w:val="false"/>
          <w:color w:val="ff0000"/>
          <w:sz w:val="28"/>
        </w:rPr>
        <w:t>      Ескерту.Күші жойылды - Алматы қалалық Мәслихатының 11.02.2005 N 123 шешімімен.</w:t>
      </w:r>
    </w:p>
    <w:p>
      <w:pPr>
        <w:spacing w:after="0"/>
        <w:ind w:left="0"/>
        <w:jc w:val="both"/>
      </w:pPr>
      <w:r>
        <w:rPr>
          <w:rFonts w:ascii="Times New Roman"/>
          <w:b w:val="false"/>
          <w:i w:val="false"/>
          <w:color w:val="000000"/>
          <w:sz w:val="28"/>
        </w:rPr>
        <w:t>      I-сайланған Алматы қалалық Мәслихаты Қазақcтан Республикасының 1997 жылғы 19 маусымдағы "Шақын кәсiпкерлiктi мемлекеттiк қолдау туралы" N 131-1 </w:t>
      </w:r>
      <w:r>
        <w:rPr>
          <w:rFonts w:ascii="Times New Roman"/>
          <w:b w:val="false"/>
          <w:i w:val="false"/>
          <w:color w:val="000000"/>
          <w:sz w:val="28"/>
        </w:rPr>
        <w:t>Заңының</w:t>
      </w:r>
      <w:r>
        <w:rPr>
          <w:rFonts w:ascii="Times New Roman"/>
          <w:b w:val="false"/>
          <w:i w:val="false"/>
          <w:color w:val="000000"/>
          <w:sz w:val="28"/>
        </w:rPr>
        <w:t>, осы мәселе бойынша Президенттiң жарлықтарының, Қазақстан Республикасы үкiметi қаулыларының Алматы қаласында орындалуын жайын қарап, қалада шағын кәсiпкерлiктi дамытуқа мемлекеттiк қолдауды қамтамасыз ету бойынша елеулi жүргiзiлгенiн атап көрсеттi. Алматы еркiн кәсiпкерлiк қаласы болып жарияланды, қала  өкiмiнiң жанынан Шағын бизнес департаментi құрылды, аудандар әкiмдерi аппараттарында шағын бизнес мәселелерi бойынша әкiмдердiң  орынбасарлары жетекшiлiк етедi, сауда бөлiмдерi кәсiпкерлiктi қолдау және дамыту бөлiмдерi болып қайта құрылды. 1998 жылы шақын кәсiпорындардың саны 800-ден асты және кәсiпорындардың жалпы саны 23,1 мыңға жеттi, онда 116 мың адам жұмыс iстейдi. 1997 жылмен салыстырқанда шағын кәсiпорындар көрсететiн қызметтер мен өндiретiн тауарлардың көлемi 5,2 процентке көбейдi.</w:t>
      </w:r>
      <w:r>
        <w:br/>
      </w:r>
      <w:r>
        <w:rPr>
          <w:rFonts w:ascii="Times New Roman"/>
          <w:b w:val="false"/>
          <w:i w:val="false"/>
          <w:color w:val="000000"/>
          <w:sz w:val="28"/>
        </w:rPr>
        <w:t>
      Сонымен бiрге шағын кәсiпкерлiктiң дамуын орын алып отырқан бiрқатар проблемалар кiдiртуде. Айталық, Қазақстан Республикасының қолданылып жүрген заңдарын бұза отырып, аудандар әкiмдер аппараттарында рұқсат ету құжаттарын беру тәжiрибесi (сауда жасауға арналқан рұқсат ету куәлiктерi, кәсiпорындардың төлқұжаттары) әлi толық жойылмақан, жекелеген фирмалардың мүдделерiн қорқайтын жақдайлар да кездеседi, кәсiпкерлердi аудандардың бюджеттен тыс қорларына және қайырымдылық қорларына "ерiктi демеушiлiк ету" деп аталатын келеңсiз iстi жасауға мәжбүр ететiн, жарналар төлететiн жағдайлар бар. Аудандар әкiмдерi аппараттары жанында негiзiнен кәсiпкерлерге салынатын айыппұлдардың есебiнен өз бюджеттерiн қалыптастыратын және ұсталатын әр түрлi құрылымдар құрылқан және жұмыс iстеуде. Аудандық салық комитеттерi арқылы патент немесе куәлiк берерде кәсiпкерлерден Қазақстан Республикасының "Жеке кәсiпкерлiк туралы" Заңында көрсетiлмеген құжаттарды (үй жайларды жалдау шарттары, олардың төл құжаттарының немесе жеке басының куәлiктерiнiң көшiрмелерiн) орынсыз талап етедi, куәлiктердiң немесе патенттердiң бланкiлерi үшiн 400-600 теңге аралықында жоғары ақы алынады, куәлiктер берiлетiн мерзiм өте шектеледi, патенттердiң құнының нақты мөлшерiн анықтау мақсатында фонометраждар жүргiзiлмейдi. Мемлекеттiк өкiлеттi орган - көрнекi ақпарат және жарнама басқармасының бар екенiне қарамастан, сыртқы көрнекi жарнамаларды орналастыратын орындардың жарнамалық кеңiстiктi пайдалануға берудiң жайын келiсу "Алматықалабезендiру" АҚ арқылы жүзеге асырылады. МӘның өзi Қазақстан Республикасы үкiметiнiң "Орталық және жергiлiктi атқару органдары арқылы көрсетiлетiн қызметтер үшiн ақы төлеудi реттеу жөнiндегi шаралар туралы" </w:t>
      </w:r>
      <w:r>
        <w:rPr>
          <w:rFonts w:ascii="Times New Roman"/>
          <w:b w:val="false"/>
          <w:i w:val="false"/>
          <w:color w:val="000000"/>
          <w:sz w:val="28"/>
        </w:rPr>
        <w:t>Қаулысына</w:t>
      </w:r>
      <w:r>
        <w:rPr>
          <w:rFonts w:ascii="Times New Roman"/>
          <w:b w:val="false"/>
          <w:i w:val="false"/>
          <w:color w:val="000000"/>
          <w:sz w:val="28"/>
        </w:rPr>
        <w:t xml:space="preserve"> қайшы келедi. І-сайланқан Алматы қалалық Мәслихаты</w:t>
      </w:r>
    </w:p>
    <w:p>
      <w:pPr>
        <w:spacing w:after="0"/>
        <w:ind w:left="0"/>
        <w:jc w:val="left"/>
      </w:pPr>
      <w:r>
        <w:rPr>
          <w:rFonts w:ascii="Times New Roman"/>
          <w:b/>
          <w:i w:val="false"/>
          <w:color w:val="000000"/>
        </w:rPr>
        <w:t xml:space="preserve"> ШЕШIМ ҚАБЫЛДАДЫ:</w:t>
      </w:r>
    </w:p>
    <w:p>
      <w:pPr>
        <w:spacing w:after="0"/>
        <w:ind w:left="0"/>
        <w:jc w:val="both"/>
      </w:pPr>
      <w:r>
        <w:rPr>
          <w:rFonts w:ascii="Times New Roman"/>
          <w:b w:val="false"/>
          <w:i w:val="false"/>
          <w:color w:val="000000"/>
          <w:sz w:val="28"/>
        </w:rPr>
        <w:t>      1. Тұрақты депутаттық комиссиялар, аудандардың әкiмдерi, қалалық, аудандық мекемелердiң, ұйымдардың басшылары шағын кәсiпкерлiктi дамытуда жинақталқан тәжiрибенi пайдалана отырып, Қазақстан Республикасының "Шағын кәсiпкерлiктi мемлекеттiк қолдау туралы" Заңының, Президенттiң жарлықтарының және Қазақстан Республикасы үкiметi қаулыларының талаптарын толық көлемде орындалуын қамтамасыз етсiн.</w:t>
      </w:r>
      <w:r>
        <w:br/>
      </w:r>
      <w:r>
        <w:rPr>
          <w:rFonts w:ascii="Times New Roman"/>
          <w:b w:val="false"/>
          <w:i w:val="false"/>
          <w:color w:val="000000"/>
          <w:sz w:val="28"/>
        </w:rPr>
        <w:t>
      2. "Алматы қаласы бойынша шағын кәсiпкерлiктi дамытуды қолдаудың 1999-2000 жылдарға арналған Бағдарламасы" және "Алматы қаласындақы өнеркәсiптiк аймақтарды дамыту Тұжырымдамасы" бекiтiлсiн (N 1, 2 қосымшалар).</w:t>
      </w:r>
      <w:r>
        <w:br/>
      </w:r>
      <w:r>
        <w:rPr>
          <w:rFonts w:ascii="Times New Roman"/>
          <w:b w:val="false"/>
          <w:i w:val="false"/>
          <w:color w:val="000000"/>
          <w:sz w:val="28"/>
        </w:rPr>
        <w:t>
      3. Қазақстан Республикасының Парламентiне және үкiметiне, Қазақстан Республикасының жекелеген заң актiлерiне кәсiпкерлiктi қолдау және дамыту мәселелерi бойынша өзгертулер мен толықтырулар енгiзу жөнiнде ұсыныстар жолдансын (N 3 қосымша).</w:t>
      </w:r>
      <w:r>
        <w:br/>
      </w:r>
      <w:r>
        <w:rPr>
          <w:rFonts w:ascii="Times New Roman"/>
          <w:b w:val="false"/>
          <w:i w:val="false"/>
          <w:color w:val="000000"/>
          <w:sz w:val="28"/>
        </w:rPr>
        <w:t>
      4. Қазақстан РеспубликасыныҺ Парламентiнен шағын кәсiпкерлiктi қолдау мәселелерi бойынша Парламенттiк тыңдаулар өткiзу, Қазақстан Республикасының өкiмшiлiк, Салық, Салық-процессуальдық Кодекстерiн және Азаматтық Кодекстiң II-бөлiмiн қабылдауды тездету сұралсын.</w:t>
      </w:r>
      <w:r>
        <w:br/>
      </w:r>
      <w:r>
        <w:rPr>
          <w:rFonts w:ascii="Times New Roman"/>
          <w:b w:val="false"/>
          <w:i w:val="false"/>
          <w:color w:val="000000"/>
          <w:sz w:val="28"/>
        </w:rPr>
        <w:t>
      5. Қазақстан Республикасының Парламентiне және үкiметiне Алматы қаласының өкiмiмен және Алматы қалалық Мәслихатымен келiспей "Алматы қаласының айрықша мәртебесi туралы" Заңына өзгерiстер енгiзбеу жөнiнде өтiнiш жасалсын.</w:t>
      </w:r>
      <w:r>
        <w:br/>
      </w:r>
      <w:r>
        <w:rPr>
          <w:rFonts w:ascii="Times New Roman"/>
          <w:b w:val="false"/>
          <w:i w:val="false"/>
          <w:color w:val="000000"/>
          <w:sz w:val="28"/>
        </w:rPr>
        <w:t>
      6. Алматы қаласының әкiмiне мынадай ұсыныстар жасалсын:</w:t>
      </w:r>
      <w:r>
        <w:br/>
      </w:r>
      <w:r>
        <w:rPr>
          <w:rFonts w:ascii="Times New Roman"/>
          <w:b w:val="false"/>
          <w:i w:val="false"/>
          <w:color w:val="000000"/>
          <w:sz w:val="28"/>
        </w:rPr>
        <w:t>
      6.1. Өндiрiстiк қызметпен айналысатын шағын кәсiпкерлiк субъектiлерi үшiн қалалық бюджеттiң қаражаттары есебiнен мемлекеттiк тапсырыстар бойынша сатып алынатын тауарларды" (жұмыстар, қызметтер) барлық көлемiнiң кемiнде 10 процентiн резервке қоюдың жайын қарастыру, Қазақстан Республикасының қолданылып жүрген заңдарының шеңберiнде олардың тауарларының (жұмыстар, қызметтер) өткiзiлуiне игi ықпал ететiн тамыр-таныстық шараларды жүзеге асыру;</w:t>
      </w:r>
      <w:r>
        <w:br/>
      </w:r>
      <w:r>
        <w:rPr>
          <w:rFonts w:ascii="Times New Roman"/>
          <w:b w:val="false"/>
          <w:i w:val="false"/>
          <w:color w:val="000000"/>
          <w:sz w:val="28"/>
        </w:rPr>
        <w:t>
      6.2. Егер Қазақстан Республикасының қолданылып жүрген заңдарында басқаша көрсетiлмесе, кәсiпкерлiк қызметтiң жекелеген түрлерiн жүзеге асыруға арналған мерзiмсiз лицензиялар беру және хаттау;</w:t>
      </w:r>
      <w:r>
        <w:br/>
      </w:r>
      <w:r>
        <w:rPr>
          <w:rFonts w:ascii="Times New Roman"/>
          <w:b w:val="false"/>
          <w:i w:val="false"/>
          <w:color w:val="000000"/>
          <w:sz w:val="28"/>
        </w:rPr>
        <w:t>
      6.3. Алматы қаласында жарнамалық кеңiстiктi пайдаланғаны үшiн ақы төлеу, олардың есебiн алу, тiркеу, бақылау жөнiндегi жұмыстарды реттеу;</w:t>
      </w:r>
      <w:r>
        <w:br/>
      </w:r>
      <w:r>
        <w:rPr>
          <w:rFonts w:ascii="Times New Roman"/>
          <w:b w:val="false"/>
          <w:i w:val="false"/>
          <w:color w:val="000000"/>
          <w:sz w:val="28"/>
        </w:rPr>
        <w:t>
      6.4. "Алматы қалалық Бизнес-Инкубатор" жабық акционерлiк қоғамын құру, оның жарлылық қорына үлес қосу ретiнде Алматы қаласында Өнеркәсiптiк аймақтарды ұйымдастыруға арналған, жарамды үй-жайлар бөлу;</w:t>
      </w:r>
      <w:r>
        <w:br/>
      </w:r>
      <w:r>
        <w:rPr>
          <w:rFonts w:ascii="Times New Roman"/>
          <w:b w:val="false"/>
          <w:i w:val="false"/>
          <w:color w:val="000000"/>
          <w:sz w:val="28"/>
        </w:rPr>
        <w:t>
      6.5. Өнеркәсiптiк аймақтарда орналасқан шақын кҚсiпорындарқа көмек көрсету, қаланыҺ iрi кәсiпорындарымен өндiрiстiк-технологиялық байланыстар жасауына жәрдемдесу.</w:t>
      </w:r>
      <w:r>
        <w:br/>
      </w:r>
      <w:r>
        <w:rPr>
          <w:rFonts w:ascii="Times New Roman"/>
          <w:b w:val="false"/>
          <w:i w:val="false"/>
          <w:color w:val="000000"/>
          <w:sz w:val="28"/>
        </w:rPr>
        <w:t>
      7. Алматы қаласындағы аудандардың әкiмдерiне ұсынылсын:</w:t>
      </w:r>
      <w:r>
        <w:br/>
      </w:r>
      <w:r>
        <w:rPr>
          <w:rFonts w:ascii="Times New Roman"/>
          <w:b w:val="false"/>
          <w:i w:val="false"/>
          <w:color w:val="000000"/>
          <w:sz w:val="28"/>
        </w:rPr>
        <w:t>
      7.1. шағын кәсiпкерлiктi қолдау және дамытудың қалалық және аудандық бағдарламаларын жүзеге асыруға бақытталған жұмыстарды жандандыру;</w:t>
      </w:r>
      <w:r>
        <w:br/>
      </w:r>
      <w:r>
        <w:rPr>
          <w:rFonts w:ascii="Times New Roman"/>
          <w:b w:val="false"/>
          <w:i w:val="false"/>
          <w:color w:val="000000"/>
          <w:sz w:val="28"/>
        </w:rPr>
        <w:t>
      7.2. беделдi және тәжiрибелi кәсiпкерлердi қоғамдық кеңесшi ретiнде жұмысқа тарту, олардың тәжiрибесiн тарату, қоғамдық кәсiпкерлiк құрылымдарды қалыптастыруға жәрдемдесу.</w:t>
      </w:r>
      <w:r>
        <w:br/>
      </w:r>
      <w:r>
        <w:rPr>
          <w:rFonts w:ascii="Times New Roman"/>
          <w:b w:val="false"/>
          <w:i w:val="false"/>
          <w:color w:val="000000"/>
          <w:sz w:val="28"/>
        </w:rPr>
        <w:t>
      8. Қалалық қаржы басқармасы:</w:t>
      </w:r>
      <w:r>
        <w:br/>
      </w:r>
      <w:r>
        <w:rPr>
          <w:rFonts w:ascii="Times New Roman"/>
          <w:b w:val="false"/>
          <w:i w:val="false"/>
          <w:color w:val="000000"/>
          <w:sz w:val="28"/>
        </w:rPr>
        <w:t>
      8.1. осы мақсаттарға арналып бекiтiлiп, 1999 жылға арналған қалалық бюджетте көрсетiлген қаражаттардың көлемiнде шағын кәсiпкерлiк субъектiлерiне несие беруге арналған ақша қаражаттарының толық көлемде бөлiнуiн қамтамасыз ету;</w:t>
      </w:r>
      <w:r>
        <w:br/>
      </w:r>
      <w:r>
        <w:rPr>
          <w:rFonts w:ascii="Times New Roman"/>
          <w:b w:val="false"/>
          <w:i w:val="false"/>
          <w:color w:val="000000"/>
          <w:sz w:val="28"/>
        </w:rPr>
        <w:t>
      8.2. алдақы жылға арналған, Алматы қаласы бюджетiнiң жобасында шағын кәсiпкерлiк субъектiлерiне несиелер беру үшiн, оларды оқытуды қаржыландыруға, Өнеркәсiптiк аймақтарды өркендетуге және кәсiпкерлiктiң басқа да инфраққрылымдық жақтарын дамытуды қаржыландыруды қарастыру.</w:t>
      </w:r>
      <w:r>
        <w:br/>
      </w:r>
      <w:r>
        <w:rPr>
          <w:rFonts w:ascii="Times New Roman"/>
          <w:b w:val="false"/>
          <w:i w:val="false"/>
          <w:color w:val="000000"/>
          <w:sz w:val="28"/>
        </w:rPr>
        <w:t>
      9. Алматы қалалық аумақтық мемлекеттiк мүлiк және жекешелендiру комитетi және Алматы қалалық Коммуналдық меншiктi басқару департаментi:</w:t>
      </w:r>
      <w:r>
        <w:br/>
      </w:r>
      <w:r>
        <w:rPr>
          <w:rFonts w:ascii="Times New Roman"/>
          <w:b w:val="false"/>
          <w:i w:val="false"/>
          <w:color w:val="000000"/>
          <w:sz w:val="28"/>
        </w:rPr>
        <w:t>
      9.1. шағын өндiрiстiк кәсiпорындарды орналастыру үшiн тоқсан сайын бос тұрқан үй-жайларды iздестiрiп отырсын. Өндiрiстiк және офистiк үй-жайларға мұқтаж кәсiпкерлер хабардар болуы үшiн "Алматы ақшамы", "Вечерний Алматы" газеттерiнде ай сайын бос тұрған және пайдаланылмайтын нысандардың тiзiмдерiн жариялап отырсын;</w:t>
      </w:r>
      <w:r>
        <w:br/>
      </w:r>
      <w:r>
        <w:rPr>
          <w:rFonts w:ascii="Times New Roman"/>
          <w:b w:val="false"/>
          <w:i w:val="false"/>
          <w:color w:val="000000"/>
          <w:sz w:val="28"/>
        </w:rPr>
        <w:t>
      9.2. өндiрiстiк салада қызмет ететiн шақын кәсiпкерлiк субъектiлерiмен ұзақ мерзiмдi негiзде, 10 жылға дейiн үй-жайларды жалдау шарттарын хаттау ұсынылсын.</w:t>
      </w:r>
      <w:r>
        <w:br/>
      </w:r>
      <w:r>
        <w:rPr>
          <w:rFonts w:ascii="Times New Roman"/>
          <w:b w:val="false"/>
          <w:i w:val="false"/>
          <w:color w:val="000000"/>
          <w:sz w:val="28"/>
        </w:rPr>
        <w:t>
      10. Алматы қалалық Салық комитетi:</w:t>
      </w:r>
      <w:r>
        <w:br/>
      </w:r>
      <w:r>
        <w:rPr>
          <w:rFonts w:ascii="Times New Roman"/>
          <w:b w:val="false"/>
          <w:i w:val="false"/>
          <w:color w:val="000000"/>
          <w:sz w:val="28"/>
        </w:rPr>
        <w:t>
      10.1. жеке кәсiпкерлермен жұмыс iстеудi бiр жүйеге келтiрiп, патенттер мен куәлiктердi берерде төрешiлдiктен бойларын аулақ салып, iстi дұрыс ұйымдастырсын;</w:t>
      </w:r>
      <w:r>
        <w:br/>
      </w:r>
      <w:r>
        <w:rPr>
          <w:rFonts w:ascii="Times New Roman"/>
          <w:b w:val="false"/>
          <w:i w:val="false"/>
          <w:color w:val="000000"/>
          <w:sz w:val="28"/>
        </w:rPr>
        <w:t>
      10.2. 1999 жылғы 1 сәуiрге дейiн Алматы қаласындағы жеке кәсiпкерлерге патенттер мен куәлiктердi беру жөнiндегi бiрыңғай Ереженi әзiрлесiн және бекiтсiн, оларды бергенi және хаттақаны үшiн Қазақстан Республикасының Заңдарында белгiленбеген ақы алу тәртiбiнiң күшiн жойсын;</w:t>
      </w:r>
      <w:r>
        <w:br/>
      </w:r>
      <w:r>
        <w:rPr>
          <w:rFonts w:ascii="Times New Roman"/>
          <w:b w:val="false"/>
          <w:i w:val="false"/>
          <w:color w:val="000000"/>
          <w:sz w:val="28"/>
        </w:rPr>
        <w:t>
      10.3. жеке кәсiпкер бекiтiлген салықтық мөлшерiмен келiспеген жағдайда патенттiң құны үшiн есеп айырысуды салық органының қызметкерi жүргiзген тексерудiң нәтижелерi және хронометраж негiзiнде немесе олар ұсынған мәлiметтерге сәйкес жүзеге асырсын;</w:t>
      </w:r>
      <w:r>
        <w:br/>
      </w:r>
      <w:r>
        <w:rPr>
          <w:rFonts w:ascii="Times New Roman"/>
          <w:b w:val="false"/>
          <w:i w:val="false"/>
          <w:color w:val="000000"/>
          <w:sz w:val="28"/>
        </w:rPr>
        <w:t>
      10.4. белгiленген салық ставкаларының нақты мөлшерлерiне барынша жақындатылған, Алматы қаласындағы аудандарды аймақтарқа бөлудiң неқұрлым икемдi жүйесiн әзiрлесiн.</w:t>
      </w:r>
      <w:r>
        <w:br/>
      </w:r>
      <w:r>
        <w:rPr>
          <w:rFonts w:ascii="Times New Roman"/>
          <w:b w:val="false"/>
          <w:i w:val="false"/>
          <w:color w:val="000000"/>
          <w:sz w:val="28"/>
        </w:rPr>
        <w:t>
      11. Қалалық қаржы басқармасы Алматы қалалық Салық комитетiмен бiрлесе отырып, I-сайланған Алматы қалалық Мәслихатының кезектi сессиясының қарауына жергiлiктi бюджетке қарыздар кәсiпорындармен, ұйымдармен өзара есеп айырысу жөнiндегi ұсыныстарды енгiзiп, кейiнiрек Алматы қаласында Өнеркәсiптiк аймақтарды ұйымдастыру үшiн осы қаланың коммуналдық меншiгiндегi пайдаланылмай тұрған үй-жайлардың бiраз бөлiгiн оларға берсiн.</w:t>
      </w:r>
      <w:r>
        <w:br/>
      </w:r>
      <w:r>
        <w:rPr>
          <w:rFonts w:ascii="Times New Roman"/>
          <w:b w:val="false"/>
          <w:i w:val="false"/>
          <w:color w:val="000000"/>
          <w:sz w:val="28"/>
        </w:rPr>
        <w:t>
      12. Алматы қалалық өдiлет басқармасы заңды тұлқаларды тiркеу және қайта тiркеудiң тәжiрибесiн жетiлдiрiп, шағын кәсiпкерлiк субъектiлердiң тiркеудiң мерзiмiн 3 күнге дейiн төмендетуге қол жеткiзсiн.</w:t>
      </w:r>
      <w:r>
        <w:br/>
      </w:r>
      <w:r>
        <w:rPr>
          <w:rFonts w:ascii="Times New Roman"/>
          <w:b w:val="false"/>
          <w:i w:val="false"/>
          <w:color w:val="000000"/>
          <w:sz w:val="28"/>
        </w:rPr>
        <w:t>
      13. Осы шешiмнiң орындалуын бақылау экономикалық реформа және нарықтық қатынастарды дамыту мәселелерi жөнiндегi тұрақты комиссияға (Ю.В.Костин), Алматы қаласы өкiмiнiң бiрiншi орынбасарына (Қ.А.Бүкенов) жүктелсiн.</w:t>
      </w:r>
    </w:p>
    <w:p>
      <w:pPr>
        <w:spacing w:after="0"/>
        <w:ind w:left="0"/>
        <w:jc w:val="both"/>
      </w:pPr>
      <w:r>
        <w:rPr>
          <w:rFonts w:ascii="Times New Roman"/>
          <w:b w:val="false"/>
          <w:i w:val="false"/>
          <w:color w:val="000000"/>
          <w:sz w:val="28"/>
        </w:rPr>
        <w:t>      </w:t>
      </w:r>
      <w:r>
        <w:rPr>
          <w:rFonts w:ascii="Times New Roman"/>
          <w:b w:val="false"/>
          <w:i/>
          <w:color w:val="000000"/>
          <w:sz w:val="28"/>
        </w:rPr>
        <w:t>I-сайланған Алматы қалалық</w:t>
      </w:r>
      <w:r>
        <w:br/>
      </w:r>
      <w:r>
        <w:rPr>
          <w:rFonts w:ascii="Times New Roman"/>
          <w:b w:val="false"/>
          <w:i w:val="false"/>
          <w:color w:val="000000"/>
          <w:sz w:val="28"/>
        </w:rPr>
        <w:t>
</w:t>
      </w:r>
      <w:r>
        <w:rPr>
          <w:rFonts w:ascii="Times New Roman"/>
          <w:b w:val="false"/>
          <w:i/>
          <w:color w:val="000000"/>
          <w:sz w:val="28"/>
        </w:rPr>
        <w:t>      Мәслихаты ХХIV сессиясының</w:t>
      </w:r>
      <w:r>
        <w:br/>
      </w:r>
      <w:r>
        <w:rPr>
          <w:rFonts w:ascii="Times New Roman"/>
          <w:b w:val="false"/>
          <w:i w:val="false"/>
          <w:color w:val="000000"/>
          <w:sz w:val="28"/>
        </w:rPr>
        <w:t>
</w:t>
      </w:r>
      <w:r>
        <w:rPr>
          <w:rFonts w:ascii="Times New Roman"/>
          <w:b w:val="false"/>
          <w:i/>
          <w:color w:val="000000"/>
          <w:sz w:val="28"/>
        </w:rPr>
        <w:t>      төрағасы                                    В. Югай</w:t>
      </w:r>
    </w:p>
    <w:p>
      <w:pPr>
        <w:spacing w:after="0"/>
        <w:ind w:left="0"/>
        <w:jc w:val="both"/>
      </w:pPr>
      <w:r>
        <w:rPr>
          <w:rFonts w:ascii="Times New Roman"/>
          <w:b w:val="false"/>
          <w:i/>
          <w:color w:val="000000"/>
          <w:sz w:val="28"/>
        </w:rPr>
        <w:t>      I-сайланған Алматы қалалық</w:t>
      </w:r>
      <w:r>
        <w:br/>
      </w:r>
      <w:r>
        <w:rPr>
          <w:rFonts w:ascii="Times New Roman"/>
          <w:b w:val="false"/>
          <w:i w:val="false"/>
          <w:color w:val="000000"/>
          <w:sz w:val="28"/>
        </w:rPr>
        <w:t>
</w:t>
      </w:r>
      <w:r>
        <w:rPr>
          <w:rFonts w:ascii="Times New Roman"/>
          <w:b w:val="false"/>
          <w:i/>
          <w:color w:val="000000"/>
          <w:sz w:val="28"/>
        </w:rPr>
        <w:t>      Мәслихатының хатшысы                        Ж. Төрегелдинов</w:t>
      </w:r>
    </w:p>
    <w:p>
      <w:pPr>
        <w:spacing w:after="0"/>
        <w:ind w:left="0"/>
        <w:jc w:val="both"/>
      </w:pPr>
      <w:r>
        <w:rPr>
          <w:rFonts w:ascii="Times New Roman"/>
          <w:b w:val="false"/>
          <w:i w:val="false"/>
          <w:color w:val="000000"/>
          <w:sz w:val="28"/>
        </w:rPr>
        <w:t>I-сайланған Алматы</w:t>
      </w:r>
      <w:r>
        <w:br/>
      </w:r>
      <w:r>
        <w:rPr>
          <w:rFonts w:ascii="Times New Roman"/>
          <w:b w:val="false"/>
          <w:i w:val="false"/>
          <w:color w:val="000000"/>
          <w:sz w:val="28"/>
        </w:rPr>
        <w:t>
қалалық Мәслихатының</w:t>
      </w:r>
      <w:r>
        <w:br/>
      </w:r>
      <w:r>
        <w:rPr>
          <w:rFonts w:ascii="Times New Roman"/>
          <w:b w:val="false"/>
          <w:i w:val="false"/>
          <w:color w:val="000000"/>
          <w:sz w:val="28"/>
        </w:rPr>
        <w:t>
1999 жылқы 12 наурыздағы</w:t>
      </w:r>
      <w:r>
        <w:br/>
      </w:r>
      <w:r>
        <w:rPr>
          <w:rFonts w:ascii="Times New Roman"/>
          <w:b w:val="false"/>
          <w:i w:val="false"/>
          <w:color w:val="000000"/>
          <w:sz w:val="28"/>
        </w:rPr>
        <w:t>
24-сессиясының шешiмiне</w:t>
      </w:r>
      <w:r>
        <w:br/>
      </w:r>
      <w:r>
        <w:rPr>
          <w:rFonts w:ascii="Times New Roman"/>
          <w:b w:val="false"/>
          <w:i w:val="false"/>
          <w:color w:val="000000"/>
          <w:sz w:val="28"/>
        </w:rPr>
        <w:t>
N 1 қосымша</w:t>
      </w:r>
    </w:p>
    <w:p>
      <w:pPr>
        <w:spacing w:after="0"/>
        <w:ind w:left="0"/>
        <w:jc w:val="left"/>
      </w:pPr>
      <w:r>
        <w:rPr>
          <w:rFonts w:ascii="Times New Roman"/>
          <w:b/>
          <w:i w:val="false"/>
          <w:color w:val="000000"/>
        </w:rPr>
        <w:t xml:space="preserve"> 1999-2000 ЖЫЛДАРҒА АРНАЛҒАН АЛМАТЫ ҚАЛАСЫ</w:t>
      </w:r>
      <w:r>
        <w:br/>
      </w:r>
      <w:r>
        <w:rPr>
          <w:rFonts w:ascii="Times New Roman"/>
          <w:b/>
          <w:i w:val="false"/>
          <w:color w:val="000000"/>
        </w:rPr>
        <w:t>
БОЙЫНША ШАҒЫН КӘСIПКЕРЛIКТI</w:t>
      </w:r>
      <w:r>
        <w:br/>
      </w:r>
      <w:r>
        <w:rPr>
          <w:rFonts w:ascii="Times New Roman"/>
          <w:b/>
          <w:i w:val="false"/>
          <w:color w:val="000000"/>
        </w:rPr>
        <w:t>
ҚОЛДАУ МЕН ДАМЫТУ</w:t>
      </w:r>
      <w:r>
        <w:br/>
      </w:r>
      <w:r>
        <w:rPr>
          <w:rFonts w:ascii="Times New Roman"/>
          <w:b/>
          <w:i w:val="false"/>
          <w:color w:val="000000"/>
        </w:rPr>
        <w:t>
БАҒДАРЛАМАСЫ</w:t>
      </w:r>
    </w:p>
    <w:p>
      <w:pPr>
        <w:spacing w:after="0"/>
        <w:ind w:left="0"/>
        <w:jc w:val="both"/>
      </w:pPr>
      <w:r>
        <w:rPr>
          <w:rFonts w:ascii="Times New Roman"/>
          <w:b w:val="false"/>
          <w:i w:val="false"/>
          <w:color w:val="000000"/>
          <w:sz w:val="28"/>
        </w:rPr>
        <w:t>Алматы қаласы</w:t>
      </w:r>
    </w:p>
    <w:p>
      <w:pPr>
        <w:spacing w:after="0"/>
        <w:ind w:left="0"/>
        <w:jc w:val="left"/>
      </w:pPr>
      <w:r>
        <w:rPr>
          <w:rFonts w:ascii="Times New Roman"/>
          <w:b/>
          <w:i w:val="false"/>
          <w:color w:val="000000"/>
        </w:rPr>
        <w:t xml:space="preserve"> БАҒДАРЛАМА ПАСПОРТЫ АТАУЫ</w:t>
      </w:r>
    </w:p>
    <w:p>
      <w:pPr>
        <w:spacing w:after="0"/>
        <w:ind w:left="0"/>
        <w:jc w:val="both"/>
      </w:pPr>
      <w:r>
        <w:rPr>
          <w:rFonts w:ascii="Times New Roman"/>
          <w:b w:val="false"/>
          <w:i w:val="false"/>
          <w:color w:val="000000"/>
          <w:sz w:val="28"/>
        </w:rPr>
        <w:t>      1999-2000 жылдарқа арналған Алматы қаласында шағын кәсiпкерлiктi қолдау мен дамытудың бақдарламасы</w:t>
      </w:r>
    </w:p>
    <w:p>
      <w:pPr>
        <w:spacing w:after="0"/>
        <w:ind w:left="0"/>
        <w:jc w:val="left"/>
      </w:pPr>
      <w:r>
        <w:rPr>
          <w:rFonts w:ascii="Times New Roman"/>
          <w:b/>
          <w:i w:val="false"/>
          <w:color w:val="000000"/>
        </w:rPr>
        <w:t xml:space="preserve"> БАҒДАРЛАМАНЫҢ НЕГIЗГI ӘЗIРЛЕУШIСI</w:t>
      </w:r>
    </w:p>
    <w:p>
      <w:pPr>
        <w:spacing w:after="0"/>
        <w:ind w:left="0"/>
        <w:jc w:val="both"/>
      </w:pPr>
      <w:r>
        <w:rPr>
          <w:rFonts w:ascii="Times New Roman"/>
          <w:b w:val="false"/>
          <w:i w:val="false"/>
          <w:color w:val="000000"/>
          <w:sz w:val="28"/>
        </w:rPr>
        <w:t>      Алматы қаласының Шағын бизнес департаментi</w:t>
      </w:r>
    </w:p>
    <w:p>
      <w:pPr>
        <w:spacing w:after="0"/>
        <w:ind w:left="0"/>
        <w:jc w:val="left"/>
      </w:pPr>
      <w:r>
        <w:rPr>
          <w:rFonts w:ascii="Times New Roman"/>
          <w:b/>
          <w:i w:val="false"/>
          <w:color w:val="000000"/>
        </w:rPr>
        <w:t xml:space="preserve"> БАҒДАРЛАМАНЫҢ БАСТЫ ОРЫНДАУШЫСЫ</w:t>
      </w:r>
    </w:p>
    <w:p>
      <w:pPr>
        <w:spacing w:after="0"/>
        <w:ind w:left="0"/>
        <w:jc w:val="both"/>
      </w:pPr>
      <w:r>
        <w:rPr>
          <w:rFonts w:ascii="Times New Roman"/>
          <w:b w:val="false"/>
          <w:i w:val="false"/>
          <w:color w:val="000000"/>
          <w:sz w:val="28"/>
        </w:rPr>
        <w:t>      Алматы қаласының Шағын бизнес департаментi</w:t>
      </w:r>
    </w:p>
    <w:p>
      <w:pPr>
        <w:spacing w:after="0"/>
        <w:ind w:left="0"/>
        <w:jc w:val="left"/>
      </w:pPr>
      <w:r>
        <w:rPr>
          <w:rFonts w:ascii="Times New Roman"/>
          <w:b/>
          <w:i w:val="false"/>
          <w:color w:val="000000"/>
        </w:rPr>
        <w:t xml:space="preserve"> БАҒДАРЛАМАНЫҢ ОРЫНДАУШЫЛАРЫ</w:t>
      </w:r>
    </w:p>
    <w:p>
      <w:pPr>
        <w:spacing w:after="0"/>
        <w:ind w:left="0"/>
        <w:jc w:val="both"/>
      </w:pPr>
      <w:r>
        <w:rPr>
          <w:rFonts w:ascii="Times New Roman"/>
          <w:b w:val="false"/>
          <w:i w:val="false"/>
          <w:color w:val="000000"/>
          <w:sz w:val="28"/>
        </w:rPr>
        <w:t>      Қалалық қызметтер мен басқармалар, аудан әкiмдерi, кәсiпкерлердiң алматылық қауымдастықы, қоғамдық бiрлестiктер</w:t>
      </w:r>
    </w:p>
    <w:p>
      <w:pPr>
        <w:spacing w:after="0"/>
        <w:ind w:left="0"/>
        <w:jc w:val="left"/>
      </w:pPr>
      <w:r>
        <w:rPr>
          <w:rFonts w:ascii="Times New Roman"/>
          <w:b/>
          <w:i w:val="false"/>
          <w:color w:val="000000"/>
        </w:rPr>
        <w:t xml:space="preserve"> БАҒДАРЛАМАНЫҢ МАҚСАТЫ</w:t>
      </w:r>
    </w:p>
    <w:p>
      <w:pPr>
        <w:spacing w:after="0"/>
        <w:ind w:left="0"/>
        <w:jc w:val="both"/>
      </w:pPr>
      <w:r>
        <w:rPr>
          <w:rFonts w:ascii="Times New Roman"/>
          <w:b w:val="false"/>
          <w:i w:val="false"/>
          <w:color w:val="000000"/>
          <w:sz w:val="28"/>
        </w:rPr>
        <w:t>      Кәсiпкерлердi жан-жақты тиiмдi қолдаудың жүйесiн құру және осы негiзде экономиканың өндiрiстiк және басқа салаларында шағын кәсiпкерлiктiң тұрақты дамуын қамсыздандыру</w:t>
      </w:r>
    </w:p>
    <w:p>
      <w:pPr>
        <w:spacing w:after="0"/>
        <w:ind w:left="0"/>
        <w:jc w:val="left"/>
      </w:pPr>
      <w:r>
        <w:rPr>
          <w:rFonts w:ascii="Times New Roman"/>
          <w:b/>
          <w:i w:val="false"/>
          <w:color w:val="000000"/>
        </w:rPr>
        <w:t xml:space="preserve"> БАҒДАРЛАМАНЫҢ МIНДЕТI</w:t>
      </w:r>
    </w:p>
    <w:p>
      <w:pPr>
        <w:spacing w:after="0"/>
        <w:ind w:left="0"/>
        <w:jc w:val="both"/>
      </w:pPr>
      <w:r>
        <w:rPr>
          <w:rFonts w:ascii="Times New Roman"/>
          <w:b w:val="false"/>
          <w:i w:val="false"/>
          <w:color w:val="000000"/>
          <w:sz w:val="28"/>
        </w:rPr>
        <w:t>      - Шағын кәсiпкерлiктi табысты дамуы үшiн қолайлы құқықтық, экономикалық және ұйымдық шарттарды жасау</w:t>
      </w:r>
      <w:r>
        <w:br/>
      </w:r>
      <w:r>
        <w:rPr>
          <w:rFonts w:ascii="Times New Roman"/>
          <w:b w:val="false"/>
          <w:i w:val="false"/>
          <w:color w:val="000000"/>
          <w:sz w:val="28"/>
        </w:rPr>
        <w:t>
      - кәсiпкерлiктi қолдаудың қаржы-кредиттiк жыне инвестициялық тегершiктерiн дамыту және жетiлдiру;</w:t>
      </w:r>
      <w:r>
        <w:br/>
      </w:r>
      <w:r>
        <w:rPr>
          <w:rFonts w:ascii="Times New Roman"/>
          <w:b w:val="false"/>
          <w:i w:val="false"/>
          <w:color w:val="000000"/>
          <w:sz w:val="28"/>
        </w:rPr>
        <w:t>
      - халықты жұмыспен қамтуды қамтамасыз ету, жаңа жұмыс орындарын құру</w:t>
      </w:r>
      <w:r>
        <w:br/>
      </w:r>
      <w:r>
        <w:rPr>
          <w:rFonts w:ascii="Times New Roman"/>
          <w:b w:val="false"/>
          <w:i w:val="false"/>
          <w:color w:val="000000"/>
          <w:sz w:val="28"/>
        </w:rPr>
        <w:t>
      - тұтыну базарын бәсеке қабiлеттi отандық тауарлармен толтыру үшiн экономиканы өндiрiстiк инновациялық және басқа салаларында шағын кәсiпорындарды ашу және дамыту</w:t>
      </w:r>
      <w:r>
        <w:br/>
      </w:r>
      <w:r>
        <w:rPr>
          <w:rFonts w:ascii="Times New Roman"/>
          <w:b w:val="false"/>
          <w:i w:val="false"/>
          <w:color w:val="000000"/>
          <w:sz w:val="28"/>
        </w:rPr>
        <w:t>
      - шағын кәсiпорындарда мемлекеттiк тапсырысты орналастырудың тиiмдi тегершiгiн жасау</w:t>
      </w:r>
      <w:r>
        <w:br/>
      </w:r>
      <w:r>
        <w:rPr>
          <w:rFonts w:ascii="Times New Roman"/>
          <w:b w:val="false"/>
          <w:i w:val="false"/>
          <w:color w:val="000000"/>
          <w:sz w:val="28"/>
        </w:rPr>
        <w:t>
      - шағын кәсiпкерлiк инфрақұрылымын жетiлдiру</w:t>
      </w:r>
      <w:r>
        <w:br/>
      </w:r>
      <w:r>
        <w:rPr>
          <w:rFonts w:ascii="Times New Roman"/>
          <w:b w:val="false"/>
          <w:i w:val="false"/>
          <w:color w:val="000000"/>
          <w:sz w:val="28"/>
        </w:rPr>
        <w:t>
      - шағын кәсiпкерлiктiң экономикалық және әлеуметтiк дамуы мiндеттерiн шешуi үшiн қалалық құрылымдардың, атқарушы билiктiң жергiлiктi органдары мен қоғамдық ұйымдардың тиiмдi өзара iс-әрекетiн қамтамасыз ету</w:t>
      </w:r>
    </w:p>
    <w:p>
      <w:pPr>
        <w:spacing w:after="0"/>
        <w:ind w:left="0"/>
        <w:jc w:val="left"/>
      </w:pPr>
      <w:r>
        <w:rPr>
          <w:rFonts w:ascii="Times New Roman"/>
          <w:b/>
          <w:i w:val="false"/>
          <w:color w:val="000000"/>
        </w:rPr>
        <w:t xml:space="preserve"> БАҒДАРЛАМАНЫҢ НЕГIЗГI ШАРАЛАРЫ</w:t>
      </w:r>
    </w:p>
    <w:p>
      <w:pPr>
        <w:spacing w:after="0"/>
        <w:ind w:left="0"/>
        <w:jc w:val="both"/>
      </w:pPr>
      <w:r>
        <w:rPr>
          <w:rFonts w:ascii="Times New Roman"/>
          <w:b w:val="false"/>
          <w:i w:val="false"/>
          <w:color w:val="000000"/>
          <w:sz w:val="28"/>
        </w:rPr>
        <w:t>      Негiзiнен сауда дәнекерлiк қызметте бақытталқан шағын бизнес бағдарында қалыптасқан өндiрiстiң тұралауы жағдайында, сондай-ақ Алматы қаласының дамуы ерекшелiгiн базарларда тауарлар мен қызметтердiң қалыптасқан жағдайын ескере отыра қала өкiмiнiң аппараты шағын бизнес департаментi арқылы барлық қала қызметтерi мен және басқаларымен өзара тығыз iс-әрекет ете отыра мына төмендегi басым бақыттарда кәсiпкерлiктi қолдау мен дамытуды жүргiзедi:</w:t>
      </w:r>
      <w:r>
        <w:br/>
      </w:r>
      <w:r>
        <w:rPr>
          <w:rFonts w:ascii="Times New Roman"/>
          <w:b w:val="false"/>
          <w:i w:val="false"/>
          <w:color w:val="000000"/>
          <w:sz w:val="28"/>
        </w:rPr>
        <w:t>
      - азық-түлiк өнiмдерiн, ең алдымен жергiлiктi шикiзаттан өндiру;</w:t>
      </w:r>
      <w:r>
        <w:br/>
      </w:r>
      <w:r>
        <w:rPr>
          <w:rFonts w:ascii="Times New Roman"/>
          <w:b w:val="false"/>
          <w:i w:val="false"/>
          <w:color w:val="000000"/>
          <w:sz w:val="28"/>
        </w:rPr>
        <w:t>
      - тiгiн, тоқыма өндiрiсi;</w:t>
      </w:r>
      <w:r>
        <w:br/>
      </w:r>
      <w:r>
        <w:rPr>
          <w:rFonts w:ascii="Times New Roman"/>
          <w:b w:val="false"/>
          <w:i w:val="false"/>
          <w:color w:val="000000"/>
          <w:sz w:val="28"/>
        </w:rPr>
        <w:t>
      - картон-қақаз жҚне буып-түю өнiмдерiнiң өндiрiсi;</w:t>
      </w:r>
      <w:r>
        <w:br/>
      </w:r>
      <w:r>
        <w:rPr>
          <w:rFonts w:ascii="Times New Roman"/>
          <w:b w:val="false"/>
          <w:i w:val="false"/>
          <w:color w:val="000000"/>
          <w:sz w:val="28"/>
        </w:rPr>
        <w:t>
      - балалар тауарларыныҺ түрлерiн шықару;</w:t>
      </w:r>
      <w:r>
        <w:br/>
      </w:r>
      <w:r>
        <w:rPr>
          <w:rFonts w:ascii="Times New Roman"/>
          <w:b w:val="false"/>
          <w:i w:val="false"/>
          <w:color w:val="000000"/>
          <w:sz w:val="28"/>
        </w:rPr>
        <w:t>
      - дәрi-дәрмек препараттарының өндiрiсi;</w:t>
      </w:r>
      <w:r>
        <w:br/>
      </w:r>
      <w:r>
        <w:rPr>
          <w:rFonts w:ascii="Times New Roman"/>
          <w:b w:val="false"/>
          <w:i w:val="false"/>
          <w:color w:val="000000"/>
          <w:sz w:val="28"/>
        </w:rPr>
        <w:t>
      - құрылыс материалдарын шықару;</w:t>
      </w:r>
      <w:r>
        <w:br/>
      </w:r>
      <w:r>
        <w:rPr>
          <w:rFonts w:ascii="Times New Roman"/>
          <w:b w:val="false"/>
          <w:i w:val="false"/>
          <w:color w:val="000000"/>
          <w:sz w:val="28"/>
        </w:rPr>
        <w:t>
      - мүгедектерге арналқан өнiмдердi шықару;</w:t>
      </w:r>
      <w:r>
        <w:br/>
      </w:r>
      <w:r>
        <w:rPr>
          <w:rFonts w:ascii="Times New Roman"/>
          <w:b w:val="false"/>
          <w:i w:val="false"/>
          <w:color w:val="000000"/>
          <w:sz w:val="28"/>
        </w:rPr>
        <w:t>
      - жиҺазды, оның iшiнде мектеп пен ауруханаға арналған жиҺазды шықару;</w:t>
      </w:r>
      <w:r>
        <w:br/>
      </w:r>
      <w:r>
        <w:rPr>
          <w:rFonts w:ascii="Times New Roman"/>
          <w:b w:val="false"/>
          <w:i w:val="false"/>
          <w:color w:val="000000"/>
          <w:sz w:val="28"/>
        </w:rPr>
        <w:t>
      - тұрмыстық химия мен әсемдегiш-косметикалық бұйымдарды шықару;</w:t>
      </w:r>
      <w:r>
        <w:br/>
      </w:r>
      <w:r>
        <w:rPr>
          <w:rFonts w:ascii="Times New Roman"/>
          <w:b w:val="false"/>
          <w:i w:val="false"/>
          <w:color w:val="000000"/>
          <w:sz w:val="28"/>
        </w:rPr>
        <w:t>
      - тұрғын үй мен әлеуметтiк мақсаттағы объектiлердi салу, жөндеу және пайдалануға беру;</w:t>
      </w:r>
      <w:r>
        <w:br/>
      </w:r>
      <w:r>
        <w:rPr>
          <w:rFonts w:ascii="Times New Roman"/>
          <w:b w:val="false"/>
          <w:i w:val="false"/>
          <w:color w:val="000000"/>
          <w:sz w:val="28"/>
        </w:rPr>
        <w:t>
      - халыққа медициналық және тұрмыстық қызметтердi дамыту (кiр жуатын орын шеберханалары және т.б.);</w:t>
      </w:r>
      <w:r>
        <w:br/>
      </w:r>
      <w:r>
        <w:rPr>
          <w:rFonts w:ascii="Times New Roman"/>
          <w:b w:val="false"/>
          <w:i w:val="false"/>
          <w:color w:val="000000"/>
          <w:sz w:val="28"/>
        </w:rPr>
        <w:t>
      - қоғамдық тамақтандыру объектiлерiнiң желiсiн дамыту.</w:t>
      </w:r>
    </w:p>
    <w:p>
      <w:pPr>
        <w:spacing w:after="0"/>
        <w:ind w:left="0"/>
        <w:jc w:val="both"/>
      </w:pPr>
      <w:r>
        <w:rPr>
          <w:rFonts w:ascii="Times New Roman"/>
          <w:b w:val="false"/>
          <w:i w:val="false"/>
          <w:color w:val="000000"/>
          <w:sz w:val="28"/>
        </w:rPr>
        <w:t>      Алматы қаласы үшiн жоғарыда мазмұндалған басым бағыттарды ескере отыра тараулар бойынша төмендегi шаралар қарастырылады:</w:t>
      </w:r>
      <w:r>
        <w:br/>
      </w:r>
      <w:r>
        <w:rPr>
          <w:rFonts w:ascii="Times New Roman"/>
          <w:b w:val="false"/>
          <w:i w:val="false"/>
          <w:color w:val="000000"/>
          <w:sz w:val="28"/>
        </w:rPr>
        <w:t>
      I. Шағын кәсiпкерлiктi дамытудың құқықтық шарттарын жетiлдiру</w:t>
      </w:r>
      <w:r>
        <w:br/>
      </w:r>
      <w:r>
        <w:rPr>
          <w:rFonts w:ascii="Times New Roman"/>
          <w:b w:val="false"/>
          <w:i w:val="false"/>
          <w:color w:val="000000"/>
          <w:sz w:val="28"/>
        </w:rPr>
        <w:t>
      II. Кәсiпкерлiктi қолдауды ұйымдық қамсыздандыру</w:t>
      </w:r>
      <w:r>
        <w:br/>
      </w:r>
      <w:r>
        <w:rPr>
          <w:rFonts w:ascii="Times New Roman"/>
          <w:b w:val="false"/>
          <w:i w:val="false"/>
          <w:color w:val="000000"/>
          <w:sz w:val="28"/>
        </w:rPr>
        <w:t>
      III. Шағын кәсiпкерлiктi, шағын-кредиттiк, инвестициялық және өндiрiстiк-технологиялық қолдау</w:t>
      </w:r>
      <w:r>
        <w:br/>
      </w:r>
      <w:r>
        <w:rPr>
          <w:rFonts w:ascii="Times New Roman"/>
          <w:b w:val="false"/>
          <w:i w:val="false"/>
          <w:color w:val="000000"/>
          <w:sz w:val="28"/>
        </w:rPr>
        <w:t>
      IV. Кәсiпкерлiктi қолдаудың инфрақұрылымдары мен өнеркәсiп аймақтарын дамыту</w:t>
      </w:r>
      <w:r>
        <w:br/>
      </w:r>
      <w:r>
        <w:rPr>
          <w:rFonts w:ascii="Times New Roman"/>
          <w:b w:val="false"/>
          <w:i w:val="false"/>
          <w:color w:val="000000"/>
          <w:sz w:val="28"/>
        </w:rPr>
        <w:t>
      V. Шағын кәсiпкерлiктi кадрлық және ақпараттық қамсыздандыру</w:t>
      </w:r>
      <w:r>
        <w:br/>
      </w:r>
      <w:r>
        <w:rPr>
          <w:rFonts w:ascii="Times New Roman"/>
          <w:b w:val="false"/>
          <w:i w:val="false"/>
          <w:color w:val="000000"/>
          <w:sz w:val="28"/>
        </w:rPr>
        <w:t>
      VI. Шағын кәсiпкерлiктiң әлеуметтiк қорқалуы және қәуiпсiздiгi</w:t>
      </w:r>
    </w:p>
    <w:p>
      <w:pPr>
        <w:spacing w:after="0"/>
        <w:ind w:left="0"/>
        <w:jc w:val="left"/>
      </w:pPr>
      <w:r>
        <w:rPr>
          <w:rFonts w:ascii="Times New Roman"/>
          <w:b/>
          <w:i w:val="false"/>
          <w:color w:val="000000"/>
        </w:rPr>
        <w:t xml:space="preserve"> ҚАРЖЫЛАНДЫРУДЫҢ КӨЛЕМI МЕН КӨЗДЕРI</w:t>
      </w:r>
    </w:p>
    <w:p>
      <w:pPr>
        <w:spacing w:after="0"/>
        <w:ind w:left="0"/>
        <w:jc w:val="both"/>
      </w:pPr>
      <w:r>
        <w:rPr>
          <w:rFonts w:ascii="Times New Roman"/>
          <w:b w:val="false"/>
          <w:i w:val="false"/>
          <w:color w:val="000000"/>
          <w:sz w:val="28"/>
        </w:rPr>
        <w:t>      1999 жылқы республикалық жҚне жергiлiктi бюджет қаражатынан қаржыландырудың жалпы көлемi шамамен 100 млн. теңгенi құрайды.</w:t>
      </w:r>
      <w:r>
        <w:br/>
      </w:r>
      <w:r>
        <w:rPr>
          <w:rFonts w:ascii="Times New Roman"/>
          <w:b w:val="false"/>
          <w:i w:val="false"/>
          <w:color w:val="000000"/>
          <w:sz w:val="28"/>
        </w:rPr>
        <w:t>
      Басқа көздерден, қосымша қаражатты тарту, оның iшiнде отандық кәсiпкерлер мен шет ел инвесторларының бос қаражаты, банк кредиттерi.</w:t>
      </w:r>
    </w:p>
    <w:p>
      <w:pPr>
        <w:spacing w:after="0"/>
        <w:ind w:left="0"/>
        <w:jc w:val="left"/>
      </w:pPr>
      <w:r>
        <w:rPr>
          <w:rFonts w:ascii="Times New Roman"/>
          <w:b/>
          <w:i w:val="false"/>
          <w:color w:val="000000"/>
        </w:rPr>
        <w:t xml:space="preserve"> БАҒДАРЛАМАНЫ ЖҮЗЕГЕ АСЫРУДАН КҮТIЛЕТIН</w:t>
      </w:r>
      <w:r>
        <w:br/>
      </w:r>
      <w:r>
        <w:rPr>
          <w:rFonts w:ascii="Times New Roman"/>
          <w:b/>
          <w:i w:val="false"/>
          <w:color w:val="000000"/>
        </w:rPr>
        <w:t>
ТҮПКI НӘТИЖЕЛЕР</w:t>
      </w:r>
    </w:p>
    <w:p>
      <w:pPr>
        <w:spacing w:after="0"/>
        <w:ind w:left="0"/>
        <w:jc w:val="both"/>
      </w:pPr>
      <w:r>
        <w:rPr>
          <w:rFonts w:ascii="Times New Roman"/>
          <w:b w:val="false"/>
          <w:i w:val="false"/>
          <w:color w:val="000000"/>
          <w:sz w:val="28"/>
        </w:rPr>
        <w:t>      - Алматы қаласында жұмыс iстейтiн шақын кәсiпорындар саны 1,3-1,4 есеге көбейту;</w:t>
      </w:r>
      <w:r>
        <w:br/>
      </w:r>
      <w:r>
        <w:rPr>
          <w:rFonts w:ascii="Times New Roman"/>
          <w:b w:val="false"/>
          <w:i w:val="false"/>
          <w:color w:val="000000"/>
          <w:sz w:val="28"/>
        </w:rPr>
        <w:t>
      - жаңа жұмыс орындарын ашу, сол арқылы қаладақы жұмыссыздық деңгейiн төмендетуге қол жеткiзу, халықтың жұмыспен қамтылуын қамсыздандыру;</w:t>
      </w:r>
      <w:r>
        <w:br/>
      </w:r>
      <w:r>
        <w:rPr>
          <w:rFonts w:ascii="Times New Roman"/>
          <w:b w:val="false"/>
          <w:i w:val="false"/>
          <w:color w:val="000000"/>
          <w:sz w:val="28"/>
        </w:rPr>
        <w:t>
      - экономиканың өндiрiстiк және басқа салаларында шағын кәсiпкерлiктiң қалыптасуы мен дамуы үшiн барлық қолайлы жағдайда жасау есебiнен шағын кәсiпкерлiктi үдемелi дамыту;</w:t>
      </w:r>
      <w:r>
        <w:br/>
      </w:r>
      <w:r>
        <w:rPr>
          <w:rFonts w:ascii="Times New Roman"/>
          <w:b w:val="false"/>
          <w:i w:val="false"/>
          <w:color w:val="000000"/>
          <w:sz w:val="28"/>
        </w:rPr>
        <w:t>
      - шағын кәсiпкерлiк субъектiлерiне ұйымдық-әдiстемелiк, ақпараттық талдау, кеңестiк сақтандыру және басқа қызметтердi көрсету үшiн осы сәтте жеткiлiктi дамықан нарықтық инфрақұрылымдар объектiлерiн қөру;</w:t>
      </w:r>
      <w:r>
        <w:br/>
      </w:r>
      <w:r>
        <w:rPr>
          <w:rFonts w:ascii="Times New Roman"/>
          <w:b w:val="false"/>
          <w:i w:val="false"/>
          <w:color w:val="000000"/>
          <w:sz w:val="28"/>
        </w:rPr>
        <w:t>
      - қала базарларын жергiлiктi өндiрiстiң бәсекеқабiлеттi өнiмдермен және қызметтерiмен толтыру;</w:t>
      </w:r>
      <w:r>
        <w:br/>
      </w:r>
      <w:r>
        <w:rPr>
          <w:rFonts w:ascii="Times New Roman"/>
          <w:b w:val="false"/>
          <w:i w:val="false"/>
          <w:color w:val="000000"/>
          <w:sz w:val="28"/>
        </w:rPr>
        <w:t>
      - салық салынатын база мен бюджеттiң кiрiс бөлiгiн көбейту.</w:t>
      </w:r>
    </w:p>
    <w:p>
      <w:pPr>
        <w:spacing w:after="0"/>
        <w:ind w:left="0"/>
        <w:jc w:val="left"/>
      </w:pPr>
      <w:r>
        <w:rPr>
          <w:rFonts w:ascii="Times New Roman"/>
          <w:b/>
          <w:i w:val="false"/>
          <w:color w:val="000000"/>
        </w:rPr>
        <w:t xml:space="preserve"> БАҒДАРЛАМАНЫ IСКЕ АСЫРУ ТЕГЕРШIГI</w:t>
      </w:r>
    </w:p>
    <w:p>
      <w:pPr>
        <w:spacing w:after="0"/>
        <w:ind w:left="0"/>
        <w:jc w:val="both"/>
      </w:pPr>
      <w:r>
        <w:rPr>
          <w:rFonts w:ascii="Times New Roman"/>
          <w:b w:val="false"/>
          <w:i w:val="false"/>
          <w:color w:val="000000"/>
          <w:sz w:val="28"/>
        </w:rPr>
        <w:t>     Алматы қаласы өкiмi аппаратының, шақын бизнес департаментiнiң, қала және аудан қызметтерi мен басқармаларының, қоғамдық бiрлестiктерiнiң күш-жiгерiмен шағын кәсiпкерлiктi дамытудың мемлекеттiк саясатын iске асыру мақсатында, экономиканы тұрақтаныру, жұмыссыздық деңгейiн төмендету, қаланың экономикалық және басқа да мәселелерiн шешу бойынша қойылқан мiндеттерге қол жеткiзу үшiн шағын бизнес мүмкiндiгiн дамытуқа арналған қолда бар мүмкiндiктердi барынша пайдалану жөнiнде қадамдар жасалуда.</w:t>
      </w:r>
      <w:r>
        <w:br/>
      </w:r>
      <w:r>
        <w:rPr>
          <w:rFonts w:ascii="Times New Roman"/>
          <w:b w:val="false"/>
          <w:i w:val="false"/>
          <w:color w:val="000000"/>
          <w:sz w:val="28"/>
        </w:rPr>
        <w:t>
      Бағдарлама кәсiпкерлiктi дамытудағы елеулi мәселелердi шешуге бағытталған нысаналы шараларды орындаудың нақты және шынайы кешенi ретiнде жасалды, қала және аудан құрылымдарының, қоғамдық бiрлестiктердiң, қауымдастықтардың және басқа ұйымдардың, кәсiпкерлердiң мүдделерi мен мүмкiндiктерiн, күш-жiгерiн жоғары деңгейде жұмсалдыруқа тиiс.</w:t>
      </w:r>
      <w:r>
        <w:br/>
      </w:r>
      <w:r>
        <w:rPr>
          <w:rFonts w:ascii="Times New Roman"/>
          <w:b w:val="false"/>
          <w:i w:val="false"/>
          <w:color w:val="000000"/>
          <w:sz w:val="28"/>
        </w:rPr>
        <w:t>
      Бағдарламаның әрбiр шарасын орындау үшiн жауапты орындаушылар бекiтiлген және нақты мерзiмдерi белгiленген. Бағдарлама шараларын орындаушылар қызметiн үйлестiру мiндетi шақын бизнес департаментiне жүктелген, ол ай сайын шақын бизнестi қолдау жөнiндегi ҚР Агенттiгiне бағдарламаны iске асыру туралы ақпаратты Алматы қаласы әкiмi аппаратының басшылығына есептеп тапсырады, белгiленген шараларды өз уақытында орындауды қамтамасыз ету бойынша қажеттi шараларды қабылдайды, оны iске асыру барысындақы кемшiлiктердi жояды, сондай-ақ бағдарламаны iске асыруқа бөлiнген ақша қаражатының тиiмдi пайдаланылуын қамтамасыз етедi.</w:t>
      </w:r>
      <w:r>
        <w:br/>
      </w:r>
      <w:r>
        <w:rPr>
          <w:rFonts w:ascii="Times New Roman"/>
          <w:b w:val="false"/>
          <w:i w:val="false"/>
          <w:color w:val="000000"/>
          <w:sz w:val="28"/>
        </w:rPr>
        <w:t>
      Осы бағдарламаның табысты және өз уақытында iске асыруды қамтамасыз ету үшiн белгiленген тәртiппен жекелеген шаралар мен орындалу мерзiмi бойынша өзгерiс енгiзуге жол берiледi.</w:t>
      </w:r>
    </w:p>
    <w:p>
      <w:pPr>
        <w:spacing w:after="0"/>
        <w:ind w:left="0"/>
        <w:jc w:val="left"/>
      </w:pPr>
      <w:r>
        <w:rPr>
          <w:rFonts w:ascii="Times New Roman"/>
          <w:b/>
          <w:i w:val="false"/>
          <w:color w:val="000000"/>
        </w:rPr>
        <w:t xml:space="preserve"> АЛМАТЫ ҚАЛАСЫНДАҒЫ ШАҒЫН КӘСIПКЕРЛIКТIҢ</w:t>
      </w:r>
      <w:r>
        <w:br/>
      </w:r>
      <w:r>
        <w:rPr>
          <w:rFonts w:ascii="Times New Roman"/>
          <w:b/>
          <w:i w:val="false"/>
          <w:color w:val="000000"/>
        </w:rPr>
        <w:t>
ҚАЗIРГI ЖАҒДАЙЫН ТАЛДАУ ЖӘНЕ БАҒДАРЛАМАНЫ</w:t>
      </w:r>
      <w:r>
        <w:br/>
      </w:r>
      <w:r>
        <w:rPr>
          <w:rFonts w:ascii="Times New Roman"/>
          <w:b/>
          <w:i w:val="false"/>
          <w:color w:val="000000"/>
        </w:rPr>
        <w:t>
IСКЕ АСЫРУДАН КҮТIЛЕТIН</w:t>
      </w:r>
      <w:r>
        <w:br/>
      </w:r>
      <w:r>
        <w:rPr>
          <w:rFonts w:ascii="Times New Roman"/>
          <w:b/>
          <w:i w:val="false"/>
          <w:color w:val="000000"/>
        </w:rPr>
        <w:t>
ТИIМДIЛIКТI БАҒАЛАУ</w:t>
      </w:r>
    </w:p>
    <w:p>
      <w:pPr>
        <w:spacing w:after="0"/>
        <w:ind w:left="0"/>
        <w:jc w:val="both"/>
      </w:pPr>
      <w:r>
        <w:rPr>
          <w:rFonts w:ascii="Times New Roman"/>
          <w:b w:val="false"/>
          <w:i w:val="false"/>
          <w:color w:val="000000"/>
          <w:sz w:val="28"/>
        </w:rPr>
        <w:t>      Кәсiпкерлiктi дамыту бағыттарын талдау, оның Алматы қаласында дәйектi даму сипатында екендiгiн және бюджетке айтарлықтай түсiмнiң көзi болып ғана қоймай, әлеуметтiк шиеленiстер төмендетудiң жұмыспен негiзгi қамтудың, қаланы дамытудың факторы бола отыра оң нәтиже әкелгендiгiн қуаттайды.</w:t>
      </w:r>
      <w:r>
        <w:br/>
      </w:r>
      <w:r>
        <w:rPr>
          <w:rFonts w:ascii="Times New Roman"/>
          <w:b w:val="false"/>
          <w:i w:val="false"/>
          <w:color w:val="000000"/>
          <w:sz w:val="28"/>
        </w:rPr>
        <w:t>
      01.11.1998 ж. жағдай бойынша Алматы қаласында (статистика органдарының мәлiметi бойынша) 22051 шағын кәсiпорын тiркелген, оның iшiнде:</w:t>
      </w:r>
      <w:r>
        <w:br/>
      </w:r>
      <w:r>
        <w:rPr>
          <w:rFonts w:ascii="Times New Roman"/>
          <w:b w:val="false"/>
          <w:i w:val="false"/>
          <w:color w:val="000000"/>
          <w:sz w:val="28"/>
        </w:rPr>
        <w:t>
      - өнеркәсiп өндiрiсi, о/i</w:t>
      </w:r>
      <w:r>
        <w:br/>
      </w:r>
      <w:r>
        <w:rPr>
          <w:rFonts w:ascii="Times New Roman"/>
          <w:b w:val="false"/>
          <w:i w:val="false"/>
          <w:color w:val="000000"/>
          <w:sz w:val="28"/>
        </w:rPr>
        <w:t>
      - а/ш өнiмдерiн ұқсату                               - 2661</w:t>
      </w:r>
      <w:r>
        <w:br/>
      </w:r>
      <w:r>
        <w:rPr>
          <w:rFonts w:ascii="Times New Roman"/>
          <w:b w:val="false"/>
          <w:i w:val="false"/>
          <w:color w:val="000000"/>
          <w:sz w:val="28"/>
        </w:rPr>
        <w:t>
      - ауыл шаруашылықы                                   - 241</w:t>
      </w:r>
      <w:r>
        <w:br/>
      </w:r>
      <w:r>
        <w:rPr>
          <w:rFonts w:ascii="Times New Roman"/>
          <w:b w:val="false"/>
          <w:i w:val="false"/>
          <w:color w:val="000000"/>
          <w:sz w:val="28"/>
        </w:rPr>
        <w:t>
      - құрылыс                                            - 1666</w:t>
      </w:r>
      <w:r>
        <w:br/>
      </w:r>
      <w:r>
        <w:rPr>
          <w:rFonts w:ascii="Times New Roman"/>
          <w:b w:val="false"/>
          <w:i w:val="false"/>
          <w:color w:val="000000"/>
          <w:sz w:val="28"/>
        </w:rPr>
        <w:t>
      - көлiк пен байланыс                                 - 1096</w:t>
      </w:r>
      <w:r>
        <w:br/>
      </w:r>
      <w:r>
        <w:rPr>
          <w:rFonts w:ascii="Times New Roman"/>
          <w:b w:val="false"/>
          <w:i w:val="false"/>
          <w:color w:val="000000"/>
          <w:sz w:val="28"/>
        </w:rPr>
        <w:t>
      - сауда                                              - 8557</w:t>
      </w:r>
      <w:r>
        <w:br/>
      </w:r>
      <w:r>
        <w:rPr>
          <w:rFonts w:ascii="Times New Roman"/>
          <w:b w:val="false"/>
          <w:i w:val="false"/>
          <w:color w:val="000000"/>
          <w:sz w:val="28"/>
        </w:rPr>
        <w:t>
      - мейманханалар мен ресторандар                      - 585</w:t>
      </w:r>
      <w:r>
        <w:br/>
      </w:r>
      <w:r>
        <w:rPr>
          <w:rFonts w:ascii="Times New Roman"/>
          <w:b w:val="false"/>
          <w:i w:val="false"/>
          <w:color w:val="000000"/>
          <w:sz w:val="28"/>
        </w:rPr>
        <w:t>
      - қызметтiң басқа түрлерi                            - 7245</w:t>
      </w:r>
      <w:r>
        <w:br/>
      </w:r>
      <w:r>
        <w:rPr>
          <w:rFonts w:ascii="Times New Roman"/>
          <w:b w:val="false"/>
          <w:i w:val="false"/>
          <w:color w:val="000000"/>
          <w:sz w:val="28"/>
        </w:rPr>
        <w:t>
      Тiркелген кәсiпорындардың жалпы санынан 01.11.1998 ж. жағдай бойынша (салық комитетiнiң жағдайы бойынша) 13124 жұмыс iстейдi (немесе 59,5%), оның iшiнде кәсiпорындардың басым көпшiлiгi сауда саласында жұмыс iстейдi - 6541 (немесе 49,8%), бұдан кейiн құрылыс 868 (немесе 6,6%), өнеркәсiп өндiрiсi, о/i а/ш өнiмдерiн ұқсату - 665 (немесе 5,5%), көлiк және байланыс - 593 (немесе 4,6%), мейманханалар мен ресторандар - 732 (немесе 5,6%), қызметтiң басқа түрлерi - 3556 (немесе 27,4%).</w:t>
      </w:r>
      <w:r>
        <w:br/>
      </w:r>
      <w:r>
        <w:rPr>
          <w:rFonts w:ascii="Times New Roman"/>
          <w:b w:val="false"/>
          <w:i w:val="false"/>
          <w:color w:val="000000"/>
          <w:sz w:val="28"/>
        </w:rPr>
        <w:t>
      01.11.1998 ж. жағдай бойынша Алматы қаласында шағын кәсiпкерлер саны - 9299 адам.</w:t>
      </w:r>
      <w:r>
        <w:br/>
      </w:r>
      <w:r>
        <w:rPr>
          <w:rFonts w:ascii="Times New Roman"/>
          <w:b w:val="false"/>
          <w:i w:val="false"/>
          <w:color w:val="000000"/>
          <w:sz w:val="28"/>
        </w:rPr>
        <w:t>
      үстiмiздегi жылғы он ай iшiнде қаладағы жұмыс iстейтiн кәсiпорындар 35362,1 млн. теңгенiң, ал жеке кәсiпкерлер 552,3 млн. теңгенiң қызметiн көрсеттi.</w:t>
      </w:r>
      <w:r>
        <w:br/>
      </w:r>
      <w:r>
        <w:rPr>
          <w:rFonts w:ascii="Times New Roman"/>
          <w:b w:val="false"/>
          <w:i w:val="false"/>
          <w:color w:val="000000"/>
          <w:sz w:val="28"/>
        </w:rPr>
        <w:t>
      1998 жылдың қаңтары мен қазанның бойындағы кезең мәлiметтерiн талдау өткiзiлген өнiмнiң (жұмыстың, қызметтiң) жалпы көлемiнiң негiзгi үлесiнiң саудамен шұқылданатын шақын кәсiпорындарға тиесiлi екендiгiн - 75,5%, ал ең аз үлестiң мейманханалар мен ресторандар, көлiк пен байланысқа тиесiлi екендiгiн көрсетiп отыр, олар жалпы 3,5%. Экономиканың басқа саласындағы өндiрiс көлемiнiң көрсеткiштерi бойынша кәсiпорындар үлесi тиiсiнше төмендегiдей:</w:t>
      </w:r>
      <w:r>
        <w:br/>
      </w:r>
      <w:r>
        <w:rPr>
          <w:rFonts w:ascii="Times New Roman"/>
          <w:b w:val="false"/>
          <w:i w:val="false"/>
          <w:color w:val="000000"/>
          <w:sz w:val="28"/>
        </w:rPr>
        <w:t>
      - құрылыс                   - 2%</w:t>
      </w:r>
      <w:r>
        <w:br/>
      </w:r>
      <w:r>
        <w:rPr>
          <w:rFonts w:ascii="Times New Roman"/>
          <w:b w:val="false"/>
          <w:i w:val="false"/>
          <w:color w:val="000000"/>
          <w:sz w:val="28"/>
        </w:rPr>
        <w:t>
      - өнеркәсiп өндiрiсi        - 3,5%</w:t>
      </w:r>
      <w:r>
        <w:br/>
      </w:r>
      <w:r>
        <w:rPr>
          <w:rFonts w:ascii="Times New Roman"/>
          <w:b w:val="false"/>
          <w:i w:val="false"/>
          <w:color w:val="000000"/>
          <w:sz w:val="28"/>
        </w:rPr>
        <w:t>
      - басқалары             - 19%</w:t>
      </w:r>
      <w:r>
        <w:br/>
      </w:r>
      <w:r>
        <w:rPr>
          <w:rFonts w:ascii="Times New Roman"/>
          <w:b w:val="false"/>
          <w:i w:val="false"/>
          <w:color w:val="000000"/>
          <w:sz w:val="28"/>
        </w:rPr>
        <w:t>
      Еңбек нарықындақы жалпы жағдайдың шықуына қарамастан 01.11.1998 ж. жағдай бойынша шағын бизнес кәсiпорындарында Алматы қаласы бойынша 88632 адам жұмыс iстедi. Негiзiнен жұмыс күшiнiң сауда саласы - 39279 адам (немесе 44,3%), бұдан кейiн өнеркәсiп өндiрiсi мен құрылыс 20351 адам (немесе 23%), мейманханалар мен ресторандар, көлiк пен байланыста жалпы - 12179 адам (немесе 13,7%) және қызметтiң басқа түрлерiнде - 16823 адам (немесе 19%).</w:t>
      </w:r>
      <w:r>
        <w:br/>
      </w:r>
      <w:r>
        <w:rPr>
          <w:rFonts w:ascii="Times New Roman"/>
          <w:b w:val="false"/>
          <w:i w:val="false"/>
          <w:color w:val="000000"/>
          <w:sz w:val="28"/>
        </w:rPr>
        <w:t>
      "Шағын кәсiпкерлiктi дамытуға мемлекеттiк қолдауды күшейту және жандандыру жөнiндегi шаралар туралы" 06.03.1997 ж. Қазақстан Республикасы Президентi Жарлығын орындау үшiн және бағдарламаны iске асыру нәтижесiнде Алматыда жұмыс iстейтiн шағын кәсiпорындар саны өсуге, сондай-ақ кәсiпкерлiк құрылымдарға тартылған тартылатын адамдар саны - 115-125 мың адамға көбеюге тиiс.</w:t>
      </w:r>
      <w:r>
        <w:br/>
      </w:r>
      <w:r>
        <w:rPr>
          <w:rFonts w:ascii="Times New Roman"/>
          <w:b w:val="false"/>
          <w:i w:val="false"/>
          <w:color w:val="000000"/>
          <w:sz w:val="28"/>
        </w:rPr>
        <w:t>
      Алматының - еркiн кәсiпкерлiк қаласы болып жариялануын назарқа ала отыра нарықтық инфрақұрылым объектiлерiнiң желiсi құрылып, кәсiпкерлерге халықаралық байланысты орнатуда, шағын бизнеске инвестицияны iздеу мен тартуда өнiмдердiң жаңа түрлерiн, технологияларды дамыту мен енгiзуде көмек көрсететiн болады.</w:t>
      </w:r>
      <w:r>
        <w:br/>
      </w:r>
      <w:r>
        <w:rPr>
          <w:rFonts w:ascii="Times New Roman"/>
          <w:b w:val="false"/>
          <w:i w:val="false"/>
          <w:color w:val="000000"/>
          <w:sz w:val="28"/>
        </w:rPr>
        <w:t>
      Кәсiпкерлердiң өндiрiске, саудаға және көлеңкелi экономикадан шығу үшiн қызметтiң басқа түрлерiне жеке қаражатын салуға мүдделiлiк артады және соның салдары ретiнде салық базасы мен бюджеттiң кiрiс бөлiгi артады. Экономиканы сауықтыруда, әлеуметтiк шиеленiстi төмендетуде, қаланың бiрiншi кезектегi әлеуметтiк маңызды мiндеттерiн шешуде нақты нәтиже қол жететiн болады.</w:t>
      </w:r>
    </w:p>
    <w:p>
      <w:pPr>
        <w:spacing w:after="0"/>
        <w:ind w:left="0"/>
        <w:jc w:val="both"/>
      </w:pPr>
      <w:r>
        <w:rPr>
          <w:rFonts w:ascii="Times New Roman"/>
          <w:b w:val="false"/>
          <w:i w:val="false"/>
          <w:color w:val="000000"/>
          <w:sz w:val="28"/>
        </w:rPr>
        <w:t>      І-сайланған Алматы қалалық</w:t>
      </w:r>
      <w:r>
        <w:br/>
      </w:r>
      <w:r>
        <w:rPr>
          <w:rFonts w:ascii="Times New Roman"/>
          <w:b w:val="false"/>
          <w:i w:val="false"/>
          <w:color w:val="000000"/>
          <w:sz w:val="28"/>
        </w:rPr>
        <w:t>
      Мәслихаты ХХIV сессиясының</w:t>
      </w:r>
      <w:r>
        <w:br/>
      </w:r>
      <w:r>
        <w:rPr>
          <w:rFonts w:ascii="Times New Roman"/>
          <w:b w:val="false"/>
          <w:i w:val="false"/>
          <w:color w:val="000000"/>
          <w:sz w:val="28"/>
        </w:rPr>
        <w:t xml:space="preserve">
      төрағасы                                   </w:t>
      </w:r>
      <w:r>
        <w:rPr>
          <w:rFonts w:ascii="Times New Roman"/>
          <w:b w:val="false"/>
          <w:i/>
          <w:color w:val="000000"/>
          <w:sz w:val="28"/>
        </w:rPr>
        <w:t>В.Югай</w:t>
      </w:r>
    </w:p>
    <w:p>
      <w:pPr>
        <w:spacing w:after="0"/>
        <w:ind w:left="0"/>
        <w:jc w:val="both"/>
      </w:pPr>
      <w:r>
        <w:rPr>
          <w:rFonts w:ascii="Times New Roman"/>
          <w:b w:val="false"/>
          <w:i w:val="false"/>
          <w:color w:val="000000"/>
          <w:sz w:val="28"/>
        </w:rPr>
        <w:t>      I-сайланқан Алматы қалалық</w:t>
      </w:r>
      <w:r>
        <w:br/>
      </w:r>
      <w:r>
        <w:rPr>
          <w:rFonts w:ascii="Times New Roman"/>
          <w:b w:val="false"/>
          <w:i w:val="false"/>
          <w:color w:val="000000"/>
          <w:sz w:val="28"/>
        </w:rPr>
        <w:t xml:space="preserve">
      Мәслихатының хатшысы                       </w:t>
      </w:r>
      <w:r>
        <w:rPr>
          <w:rFonts w:ascii="Times New Roman"/>
          <w:b w:val="false"/>
          <w:i/>
          <w:color w:val="000000"/>
          <w:sz w:val="28"/>
        </w:rPr>
        <w:t>Ж.Төрегелдинов</w:t>
      </w:r>
    </w:p>
    <w:p>
      <w:pPr>
        <w:spacing w:after="0"/>
        <w:ind w:left="0"/>
        <w:jc w:val="left"/>
      </w:pPr>
      <w:r>
        <w:rPr>
          <w:rFonts w:ascii="Times New Roman"/>
          <w:b/>
          <w:i w:val="false"/>
          <w:color w:val="000000"/>
        </w:rPr>
        <w:t xml:space="preserve"> 1999-2000 жылдарқа арналқан Алматы қаласында</w:t>
      </w:r>
      <w:r>
        <w:br/>
      </w:r>
      <w:r>
        <w:rPr>
          <w:rFonts w:ascii="Times New Roman"/>
          <w:b/>
          <w:i w:val="false"/>
          <w:color w:val="000000"/>
        </w:rPr>
        <w:t>
шағын кәсіпкерлікті дамыту мен</w:t>
      </w:r>
      <w:r>
        <w:br/>
      </w:r>
      <w:r>
        <w:rPr>
          <w:rFonts w:ascii="Times New Roman"/>
          <w:b/>
          <w:i w:val="false"/>
          <w:color w:val="000000"/>
        </w:rPr>
        <w:t>
қолдану үшін қолайлы жақдай</w:t>
      </w:r>
      <w:r>
        <w:br/>
      </w:r>
      <w:r>
        <w:rPr>
          <w:rFonts w:ascii="Times New Roman"/>
          <w:b/>
          <w:i w:val="false"/>
          <w:color w:val="000000"/>
        </w:rPr>
        <w:t>
жасауқа бақытталқан ШАРАЛАР</w:t>
      </w:r>
    </w:p>
    <w:p>
      <w:pPr>
        <w:spacing w:after="0"/>
        <w:ind w:left="0"/>
        <w:jc w:val="left"/>
      </w:pPr>
      <w:r>
        <w:rPr>
          <w:rFonts w:ascii="Times New Roman"/>
          <w:b/>
          <w:i w:val="false"/>
          <w:color w:val="000000"/>
        </w:rPr>
        <w:t xml:space="preserve"> 1-ТАРАУ: ШАҒЫН КӘСІПКЕРЛІКТІҢ ҚҰҚЫҚТЫҚ</w:t>
      </w:r>
      <w:r>
        <w:br/>
      </w:r>
      <w:r>
        <w:rPr>
          <w:rFonts w:ascii="Times New Roman"/>
          <w:b/>
          <w:i w:val="false"/>
          <w:color w:val="000000"/>
        </w:rPr>
        <w:t>
ЖАҒДАЙЫН ЖЕТІЛДІРУ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3514"/>
        <w:gridCol w:w="1394"/>
        <w:gridCol w:w="2660"/>
        <w:gridCol w:w="2415"/>
        <w:gridCol w:w="881"/>
        <w:gridCol w:w="1044"/>
      </w:tblGrid>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r>
              <w:br/>
            </w:r>
            <w:r>
              <w:rPr>
                <w:rFonts w:ascii="Times New Roman"/>
                <w:b w:val="false"/>
                <w:i w:val="false"/>
                <w:color w:val="000000"/>
                <w:sz w:val="20"/>
              </w:rPr>
              <w:t>
дау мерзімі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Орындаушылар</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w:t>
            </w:r>
            <w:r>
              <w:br/>
            </w:r>
            <w:r>
              <w:rPr>
                <w:rFonts w:ascii="Times New Roman"/>
                <w:b w:val="false"/>
                <w:i w:val="false"/>
                <w:color w:val="000000"/>
                <w:sz w:val="20"/>
              </w:rPr>
              <w:t>
жы-</w:t>
            </w:r>
            <w:r>
              <w:br/>
            </w:r>
            <w:r>
              <w:rPr>
                <w:rFonts w:ascii="Times New Roman"/>
                <w:b w:val="false"/>
                <w:i w:val="false"/>
                <w:color w:val="000000"/>
                <w:sz w:val="20"/>
              </w:rPr>
              <w:t>
лан-</w:t>
            </w:r>
            <w:r>
              <w:br/>
            </w:r>
            <w:r>
              <w:rPr>
                <w:rFonts w:ascii="Times New Roman"/>
                <w:b w:val="false"/>
                <w:i w:val="false"/>
                <w:color w:val="000000"/>
                <w:sz w:val="20"/>
              </w:rPr>
              <w:t>
дыру көзі</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w:t>
            </w:r>
            <w:r>
              <w:br/>
            </w:r>
            <w:r>
              <w:rPr>
                <w:rFonts w:ascii="Times New Roman"/>
                <w:b w:val="false"/>
                <w:i w:val="false"/>
                <w:color w:val="000000"/>
                <w:sz w:val="20"/>
              </w:rPr>
              <w:t>
жы-</w:t>
            </w:r>
            <w:r>
              <w:br/>
            </w:r>
            <w:r>
              <w:rPr>
                <w:rFonts w:ascii="Times New Roman"/>
                <w:b w:val="false"/>
                <w:i w:val="false"/>
                <w:color w:val="000000"/>
                <w:sz w:val="20"/>
              </w:rPr>
              <w:t>
лан-</w:t>
            </w:r>
            <w:r>
              <w:br/>
            </w:r>
            <w:r>
              <w:rPr>
                <w:rFonts w:ascii="Times New Roman"/>
                <w:b w:val="false"/>
                <w:i w:val="false"/>
                <w:color w:val="000000"/>
                <w:sz w:val="20"/>
              </w:rPr>
              <w:t>
дыру сома-</w:t>
            </w:r>
            <w:r>
              <w:br/>
            </w:r>
            <w:r>
              <w:rPr>
                <w:rFonts w:ascii="Times New Roman"/>
                <w:b w:val="false"/>
                <w:i w:val="false"/>
                <w:color w:val="000000"/>
                <w:sz w:val="20"/>
              </w:rPr>
              <w:t>
сы</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қолданыстағы заңына сәйкестік пәнiне рұқсат құжаттарын беру жүйесiне жүргiзiлген талдау негiзiнде қала құрылымдарында кәсiпкерлер құжаттарының жеңiлдетiлген және жедел өту рәсiмiнiң үлгi - ережесiн бекiтуi жөнiндегi дөңгелек үстел мәжiлiсiне қатысу</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тоқ-</w:t>
            </w:r>
            <w:r>
              <w:br/>
            </w:r>
            <w:r>
              <w:rPr>
                <w:rFonts w:ascii="Times New Roman"/>
                <w:b w:val="false"/>
                <w:i w:val="false"/>
                <w:color w:val="000000"/>
                <w:sz w:val="20"/>
              </w:rPr>
              <w:t>
сан 1999 жыл</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биз-</w:t>
            </w:r>
            <w:r>
              <w:br/>
            </w:r>
            <w:r>
              <w:rPr>
                <w:rFonts w:ascii="Times New Roman"/>
                <w:b w:val="false"/>
                <w:i w:val="false"/>
                <w:color w:val="000000"/>
                <w:sz w:val="20"/>
              </w:rPr>
              <w:t>
нес депар-</w:t>
            </w:r>
            <w:r>
              <w:br/>
            </w:r>
            <w:r>
              <w:rPr>
                <w:rFonts w:ascii="Times New Roman"/>
                <w:b w:val="false"/>
                <w:i w:val="false"/>
                <w:color w:val="000000"/>
                <w:sz w:val="20"/>
              </w:rPr>
              <w:t>
таментi, өдiлет басқармасы, қалажерком,қаластат басқарма, бас АПБ, Қала СЭС, стандарт-</w:t>
            </w:r>
            <w:r>
              <w:br/>
            </w:r>
            <w:r>
              <w:rPr>
                <w:rFonts w:ascii="Times New Roman"/>
                <w:b w:val="false"/>
                <w:i w:val="false"/>
                <w:color w:val="000000"/>
                <w:sz w:val="20"/>
              </w:rPr>
              <w:t>
тау, мет-</w:t>
            </w:r>
            <w:r>
              <w:br/>
            </w:r>
            <w:r>
              <w:rPr>
                <w:rFonts w:ascii="Times New Roman"/>
                <w:b w:val="false"/>
                <w:i w:val="false"/>
                <w:color w:val="000000"/>
                <w:sz w:val="20"/>
              </w:rPr>
              <w:t>
рология және сертифи-</w:t>
            </w:r>
            <w:r>
              <w:br/>
            </w:r>
            <w:r>
              <w:rPr>
                <w:rFonts w:ascii="Times New Roman"/>
                <w:b w:val="false"/>
                <w:i w:val="false"/>
                <w:color w:val="000000"/>
                <w:sz w:val="20"/>
              </w:rPr>
              <w:t>
каттау орталығы,  қозғалмай-</w:t>
            </w:r>
            <w:r>
              <w:br/>
            </w:r>
            <w:r>
              <w:rPr>
                <w:rFonts w:ascii="Times New Roman"/>
                <w:b w:val="false"/>
                <w:i w:val="false"/>
                <w:color w:val="000000"/>
                <w:sz w:val="20"/>
              </w:rPr>
              <w:t>
тын мүлiк орталығы</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дың жедел өтуiнiң үлгi- ережесi</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 жылғы 10 шiлдедегi "ҚР кейбiр заң актiлерiне өзгерiс пен толықтыру енгiзу туралы" ҚР  Заңына сәйкес қала СЭС органдары қоғамдық тамақтан-</w:t>
            </w:r>
            <w:r>
              <w:br/>
            </w:r>
            <w:r>
              <w:rPr>
                <w:rFonts w:ascii="Times New Roman"/>
                <w:b w:val="false"/>
                <w:i w:val="false"/>
                <w:color w:val="000000"/>
                <w:sz w:val="20"/>
              </w:rPr>
              <w:t>
дыру, емдеу -  сауықтыру объектiлерiн қоспағанда шағын   кәсiпкерлiк субъектiлерiне тексерiстi жылына бiр реттен артық тiзбесiн жүргiзбесiн</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СЭС</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СМП тексеру жоспары 3 жыл мерзімге</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кәсiпкерлiк субъектiлерiне "Салықтар және бюджетке басқа  мiндеттi төлемдер туралы" ҚР Президентiнiң 1995 жылғы 24 сәуiрдегi Заң күшi бар Жарлығына сәйкес мем.бюджетке жарты жылда бiр реттен аспай салықты аударудың дұрыстығы мен өз уақытында төлеуiбойынша тексерiс жүргiзу</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комитетi, салық полициясы басқармасы</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Тексерiстi жүргiзу кестесi</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Жеңiлдiк негiзде жер пайдалану үшiн шағын кәсiпкерлiк субъектiлерiн рәсiмдеу мәселесi бойынша ҚР заңына өзгерiс енгiзу жобасын әзiрлеу</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Қалажерком</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Ұсыныстар</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кәсiпкерлiк субъектiлерiне салықтық қолдау механизмi, оның iшiнде жеке кәсiпкерлердi патенттеудi дамыту бойынша ұсыныстар әзiрлеу және еңгiзу</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тоқсан 1999 жыл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департа-</w:t>
            </w:r>
            <w:r>
              <w:br/>
            </w:r>
            <w:r>
              <w:rPr>
                <w:rFonts w:ascii="Times New Roman"/>
                <w:b w:val="false"/>
                <w:i w:val="false"/>
                <w:color w:val="000000"/>
                <w:sz w:val="20"/>
              </w:rPr>
              <w:t>
мент бизнесi, қалалық салық комитетi, кәсiпкер-</w:t>
            </w:r>
            <w:r>
              <w:br/>
            </w:r>
            <w:r>
              <w:rPr>
                <w:rFonts w:ascii="Times New Roman"/>
                <w:b w:val="false"/>
                <w:i w:val="false"/>
                <w:color w:val="000000"/>
                <w:sz w:val="20"/>
              </w:rPr>
              <w:t>
лердiң Алматы қауымдас-</w:t>
            </w:r>
            <w:r>
              <w:br/>
            </w:r>
            <w:r>
              <w:rPr>
                <w:rFonts w:ascii="Times New Roman"/>
                <w:b w:val="false"/>
                <w:i w:val="false"/>
                <w:color w:val="000000"/>
                <w:sz w:val="20"/>
              </w:rPr>
              <w:t>
тығы</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Мемкiрiс-</w:t>
            </w:r>
            <w:r>
              <w:br/>
            </w:r>
            <w:r>
              <w:rPr>
                <w:rFonts w:ascii="Times New Roman"/>
                <w:b w:val="false"/>
                <w:i w:val="false"/>
                <w:color w:val="000000"/>
                <w:sz w:val="20"/>
              </w:rPr>
              <w:t>
минiне, Шағын бизнестi қолдау жөнiндегi ҚР Агент-</w:t>
            </w:r>
            <w:r>
              <w:br/>
            </w:r>
            <w:r>
              <w:rPr>
                <w:rFonts w:ascii="Times New Roman"/>
                <w:b w:val="false"/>
                <w:i w:val="false"/>
                <w:color w:val="000000"/>
                <w:sz w:val="20"/>
              </w:rPr>
              <w:t>
тiгiне Ұсыныстар</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кәсiпкерлiктi реттеу мен қолдау және қолданыстағы заңды жүйелендiру мен жетiлдiру бойынша ұсыныстар әзiрлеу саласында қолданыстағы нормативтiк-құқық-</w:t>
            </w:r>
            <w:r>
              <w:br/>
            </w:r>
            <w:r>
              <w:rPr>
                <w:rFonts w:ascii="Times New Roman"/>
                <w:b w:val="false"/>
                <w:i w:val="false"/>
                <w:color w:val="000000"/>
                <w:sz w:val="20"/>
              </w:rPr>
              <w:t>
тық актiлердiң талдауын жүргiзу</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бiр рет</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бизнес департа-</w:t>
            </w:r>
            <w:r>
              <w:br/>
            </w:r>
            <w:r>
              <w:rPr>
                <w:rFonts w:ascii="Times New Roman"/>
                <w:b w:val="false"/>
                <w:i w:val="false"/>
                <w:color w:val="000000"/>
                <w:sz w:val="20"/>
              </w:rPr>
              <w:t>
ментi, кәсiпкер-</w:t>
            </w:r>
            <w:r>
              <w:br/>
            </w:r>
            <w:r>
              <w:rPr>
                <w:rFonts w:ascii="Times New Roman"/>
                <w:b w:val="false"/>
                <w:i w:val="false"/>
                <w:color w:val="000000"/>
                <w:sz w:val="20"/>
              </w:rPr>
              <w:t>
лердiң Алматы қауымдас-</w:t>
            </w:r>
            <w:r>
              <w:br/>
            </w:r>
            <w:r>
              <w:rPr>
                <w:rFonts w:ascii="Times New Roman"/>
                <w:b w:val="false"/>
                <w:i w:val="false"/>
                <w:color w:val="000000"/>
                <w:sz w:val="20"/>
              </w:rPr>
              <w:t>
тығы</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бизнестi қолдау жөнiндегi ҚР Агент-</w:t>
            </w:r>
            <w:r>
              <w:br/>
            </w:r>
            <w:r>
              <w:rPr>
                <w:rFonts w:ascii="Times New Roman"/>
                <w:b w:val="false"/>
                <w:i w:val="false"/>
                <w:color w:val="000000"/>
                <w:sz w:val="20"/>
              </w:rPr>
              <w:t>
тiгiне, Әдiлет минiне ұсыныстар</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аудан әкiмшiлiктерi әзiрлеген 1999-2000 жж. арналған шағын  кәсiпкерлiктi қолдау мен дамыту бағдарламасын үйлестiру және орындалуына бақылау</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бизнес департа-</w:t>
            </w:r>
            <w:r>
              <w:br/>
            </w:r>
            <w:r>
              <w:rPr>
                <w:rFonts w:ascii="Times New Roman"/>
                <w:b w:val="false"/>
                <w:i w:val="false"/>
                <w:color w:val="000000"/>
                <w:sz w:val="20"/>
              </w:rPr>
              <w:t>
менті, аудан әкiмдерi</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барысы туралы ақпарат</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Кәсiпкерлiктi дамытуды атап айтқанда, отандық товар өндiрушiлер үшiн кеден кедергiлерiн азайтуға жәрдемдесу</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тоқсан 1999 жыл</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бизнес департаментi, Алматы қ.Бойынша кеден басқармасы, Алматы қауымдас-</w:t>
            </w:r>
            <w:r>
              <w:br/>
            </w:r>
            <w:r>
              <w:rPr>
                <w:rFonts w:ascii="Times New Roman"/>
                <w:b w:val="false"/>
                <w:i w:val="false"/>
                <w:color w:val="000000"/>
                <w:sz w:val="20"/>
              </w:rPr>
              <w:t>
тығы</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Мемкiрiсми-</w:t>
            </w:r>
            <w:r>
              <w:br/>
            </w:r>
            <w:r>
              <w:rPr>
                <w:rFonts w:ascii="Times New Roman"/>
                <w:b w:val="false"/>
                <w:i w:val="false"/>
                <w:color w:val="000000"/>
                <w:sz w:val="20"/>
              </w:rPr>
              <w:t>
нiне, Шағын бизнестi қолдау жөнiндегi ҚР Агенттiгiне ұсыныстар</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Парламентiнiң қарауына ҚР Президентiнiң "Жекешелендiру туралы" 1995 жылғы 23 желтоқсандағы N 2721 Жарлығының 15-бабының қолданылуы бөлiмiне (атаулы жекешелендiру) мемлекеттiк ғимараттарды екi жылдан артық жалдаған және оның жөндеуi мен қалпына келтiруiне қаражат жұмсаған шағын кәсiпкерлiк субъектiлер үшiн</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тоқсан 1999 жыл</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аумақтық жекешелендiру комитетi, Шағын департамент бизнесi</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Парламен-</w:t>
            </w:r>
            <w:r>
              <w:br/>
            </w:r>
            <w:r>
              <w:rPr>
                <w:rFonts w:ascii="Times New Roman"/>
                <w:b w:val="false"/>
                <w:i w:val="false"/>
                <w:color w:val="000000"/>
                <w:sz w:val="20"/>
              </w:rPr>
              <w:t>
тiнiң ұсынысы</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II-ТАРАУ. КӘСIПКЕРЛIКТI ҚОЛДАУДЫ</w:t>
      </w:r>
      <w:r>
        <w:br/>
      </w:r>
      <w:r>
        <w:rPr>
          <w:rFonts w:ascii="Times New Roman"/>
          <w:b/>
          <w:i w:val="false"/>
          <w:color w:val="000000"/>
        </w:rPr>
        <w:t>
ҰЙЫМДЫҚ ҚАМСЫЗДАНДЫРУ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3656"/>
        <w:gridCol w:w="1345"/>
        <w:gridCol w:w="2800"/>
        <w:gridCol w:w="2315"/>
        <w:gridCol w:w="902"/>
        <w:gridCol w:w="1044"/>
      </w:tblGrid>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Шараландыру атауы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r>
              <w:br/>
            </w:r>
            <w:r>
              <w:rPr>
                <w:rFonts w:ascii="Times New Roman"/>
                <w:b w:val="false"/>
                <w:i w:val="false"/>
                <w:color w:val="000000"/>
                <w:sz w:val="20"/>
              </w:rPr>
              <w:t>
дау мерзімі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Орындаушылар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нысыны</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w:t>
            </w:r>
            <w:r>
              <w:br/>
            </w:r>
            <w:r>
              <w:rPr>
                <w:rFonts w:ascii="Times New Roman"/>
                <w:b w:val="false"/>
                <w:i w:val="false"/>
                <w:color w:val="000000"/>
                <w:sz w:val="20"/>
              </w:rPr>
              <w:t>
жы-</w:t>
            </w:r>
            <w:r>
              <w:br/>
            </w:r>
            <w:r>
              <w:rPr>
                <w:rFonts w:ascii="Times New Roman"/>
                <w:b w:val="false"/>
                <w:i w:val="false"/>
                <w:color w:val="000000"/>
                <w:sz w:val="20"/>
              </w:rPr>
              <w:t>
лан-</w:t>
            </w:r>
            <w:r>
              <w:br/>
            </w:r>
            <w:r>
              <w:rPr>
                <w:rFonts w:ascii="Times New Roman"/>
                <w:b w:val="false"/>
                <w:i w:val="false"/>
                <w:color w:val="000000"/>
                <w:sz w:val="20"/>
              </w:rPr>
              <w:t>
дыру көзі</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w:t>
            </w:r>
            <w:r>
              <w:br/>
            </w:r>
            <w:r>
              <w:rPr>
                <w:rFonts w:ascii="Times New Roman"/>
                <w:b w:val="false"/>
                <w:i w:val="false"/>
                <w:color w:val="000000"/>
                <w:sz w:val="20"/>
              </w:rPr>
              <w:t>
жы-</w:t>
            </w:r>
            <w:r>
              <w:br/>
            </w:r>
            <w:r>
              <w:rPr>
                <w:rFonts w:ascii="Times New Roman"/>
                <w:b w:val="false"/>
                <w:i w:val="false"/>
                <w:color w:val="000000"/>
                <w:sz w:val="20"/>
              </w:rPr>
              <w:t>
лан-</w:t>
            </w:r>
            <w:r>
              <w:br/>
            </w:r>
            <w:r>
              <w:rPr>
                <w:rFonts w:ascii="Times New Roman"/>
                <w:b w:val="false"/>
                <w:i w:val="false"/>
                <w:color w:val="000000"/>
                <w:sz w:val="20"/>
              </w:rPr>
              <w:t>
дыру сомасы</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бизнес департаментiөкiлдерiнiң шағын кәсiпкерлiктi дамыту мәселесi бойынша қалалық комиссияның жұмысына белсендi қатысуын қамтамасыз ету</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w:t>
            </w:r>
            <w:r>
              <w:br/>
            </w:r>
            <w:r>
              <w:rPr>
                <w:rFonts w:ascii="Times New Roman"/>
                <w:b w:val="false"/>
                <w:i w:val="false"/>
                <w:color w:val="000000"/>
                <w:sz w:val="20"/>
              </w:rPr>
              <w:t>
ты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бизнес департаментi</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Ұсыныстарды әзiрлеуге қатысу</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Кәсiпкерлер мен қоғамдық ұйымдардың қатысуымен қала әкiмiнiң конференциясын ұйымдастыру және өткiзу</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жылда бiр рет</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бизнес департаментi, аудан әкiмдерi, кәсiпкерлер қауымдастығы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Конференция</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Туындаған мәселелердi анықтау, сондай- ақ шағын бизнестi дамыту бойынша ұсыныстарды әзiрлеу мақсатында шағын кәсiпкерлiк  субъектiлерiне  сауалнама жүргiзу</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жылда бiр рет</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әкiмдерi, кәсiпкерлер-</w:t>
            </w:r>
            <w:r>
              <w:br/>
            </w:r>
            <w:r>
              <w:rPr>
                <w:rFonts w:ascii="Times New Roman"/>
                <w:b w:val="false"/>
                <w:i w:val="false"/>
                <w:color w:val="000000"/>
                <w:sz w:val="20"/>
              </w:rPr>
              <w:t>
дiң Алматы қауымдастығы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Талдау анықтамасы</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комитеттерi мен статистика органдарының өзара байланысын қамсыздандыру негiзiнде қалада шағын бизнестi дамыту бойынша мәлiметтердiң нақтыланған базасын құру</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тоқсан 1999 жыл</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статистика басқармасы, Алматы қ.Комитетi, аудан әкiмдерi</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Мәлiметтер-</w:t>
            </w:r>
            <w:r>
              <w:br/>
            </w:r>
            <w:r>
              <w:rPr>
                <w:rFonts w:ascii="Times New Roman"/>
                <w:b w:val="false"/>
                <w:i w:val="false"/>
                <w:color w:val="000000"/>
                <w:sz w:val="20"/>
              </w:rPr>
              <w:t>
дi нақтылау бойынша механизм</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бизнестi дамытуға, қала экономикалық жағдайының ықпалына, жұмыспен қамсыздандыруға мониторинг жүргiзу, шағын кәсiпкерлiктi дамыту мен мемлекеттiк қолдаудың қалалық және аудандық бағдарламаларын iске асыруға талдау</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бизнес департаментi, қала құрылымдары, аудан әкiмдерi</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бизнестi қолдау жөнiндегi ҚР Агенттiгiне ақпарат</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мәселелердi шешу. Ақпарат алуда барынша өзара iс-қимылға қол жеткiзу үшiн қала аудандары әкiмдерiнiң аппараттарында "Кәсiпкер күнiн" ұйымдастыру және өткiзу</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әкiмдерi</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 күнi</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құрылымдарының, бақылаушы органдардың және кәсiпкерлердiң қатысуымен "Алматы қаласында шағын кәсiпкерлiктi жандандыру жөнiндегi шаралар туралы" әкiм шешiмiнiң негiзiнде құрылған Алматы қаласында кәсiпкерлiктi дамыту мәселесi бойынша ұсыныс әзiрлеу жөнiндегi әдiстеме Кеңесiнiң мәжiлiсiн өткiзу</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кемiде екi айда бiр рет</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бизнес департаментi, қалалық қызметтер мен басқармалар, аудан әкiмдерi, кәсiпкерлер қауымдастығы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Ұсыныстар, қала әкiмiнiң шешiмi</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қала қызметтерiн қоғамдық бiрлестiктердi тарта отыра ауданда қәсiпкерлiк дамыту мәселесi бойынша қала аудандары әкiмдерi аппараттарында алқа өткiзу</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жылда бiр рет</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әкiмдерi, Шағын бизнес департаментi</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Алқалар</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Бiрлескен жобаларды iске асыру мен енгiзуге, қаладағы кәсiпкерлiктi дамыту бойынша қабылданған қадамдарға, бақылаушы органдардың нұсқамалары мен  талаптарын таныстыруға арналған семинарлар, дөңгелек үстөлдер, конференциялар өткiзу</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құрылымдар, аудан әкiмдерi, Шағын бизнес департаментi</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Семинарлар, конференциялар</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III-ТАРАУ. ШАҒЫН КӘСIПКЕРЛIКТI ҚАРЖЫ-КРЕДИТТIК,</w:t>
      </w:r>
      <w:r>
        <w:br/>
      </w:r>
      <w:r>
        <w:rPr>
          <w:rFonts w:ascii="Times New Roman"/>
          <w:b/>
          <w:i w:val="false"/>
          <w:color w:val="000000"/>
        </w:rPr>
        <w:t>
ИНВЕСТИЦИЯЛЫҚ ЖӘНЕ ӨНДIРIСТIК ТЕХНОЛОГИЯЛЫҚ ҚОЛДАУ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
        <w:gridCol w:w="3560"/>
        <w:gridCol w:w="1530"/>
        <w:gridCol w:w="2541"/>
        <w:gridCol w:w="2461"/>
        <w:gridCol w:w="903"/>
        <w:gridCol w:w="1046"/>
      </w:tblGrid>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Шараландыру атауы</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r>
              <w:br/>
            </w:r>
            <w:r>
              <w:rPr>
                <w:rFonts w:ascii="Times New Roman"/>
                <w:b w:val="false"/>
                <w:i w:val="false"/>
                <w:color w:val="000000"/>
                <w:sz w:val="20"/>
              </w:rPr>
              <w:t>
дау мерзімі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Орындаушылар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w:t>
            </w:r>
            <w:r>
              <w:br/>
            </w:r>
            <w:r>
              <w:rPr>
                <w:rFonts w:ascii="Times New Roman"/>
                <w:b w:val="false"/>
                <w:i w:val="false"/>
                <w:color w:val="000000"/>
                <w:sz w:val="20"/>
              </w:rPr>
              <w:t>
жы-</w:t>
            </w:r>
            <w:r>
              <w:br/>
            </w:r>
            <w:r>
              <w:rPr>
                <w:rFonts w:ascii="Times New Roman"/>
                <w:b w:val="false"/>
                <w:i w:val="false"/>
                <w:color w:val="000000"/>
                <w:sz w:val="20"/>
              </w:rPr>
              <w:t>
лан-</w:t>
            </w:r>
            <w:r>
              <w:br/>
            </w:r>
            <w:r>
              <w:rPr>
                <w:rFonts w:ascii="Times New Roman"/>
                <w:b w:val="false"/>
                <w:i w:val="false"/>
                <w:color w:val="000000"/>
                <w:sz w:val="20"/>
              </w:rPr>
              <w:t>
дыру көзі</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w:t>
            </w:r>
            <w:r>
              <w:br/>
            </w:r>
            <w:r>
              <w:rPr>
                <w:rFonts w:ascii="Times New Roman"/>
                <w:b w:val="false"/>
                <w:i w:val="false"/>
                <w:color w:val="000000"/>
                <w:sz w:val="20"/>
              </w:rPr>
              <w:t>
жы-</w:t>
            </w:r>
            <w:r>
              <w:br/>
            </w:r>
            <w:r>
              <w:rPr>
                <w:rFonts w:ascii="Times New Roman"/>
                <w:b w:val="false"/>
                <w:i w:val="false"/>
                <w:color w:val="000000"/>
                <w:sz w:val="20"/>
              </w:rPr>
              <w:t>
лан-</w:t>
            </w:r>
            <w:r>
              <w:br/>
            </w:r>
            <w:r>
              <w:rPr>
                <w:rFonts w:ascii="Times New Roman"/>
                <w:b w:val="false"/>
                <w:i w:val="false"/>
                <w:color w:val="000000"/>
                <w:sz w:val="20"/>
              </w:rPr>
              <w:t>
дыру сомасы</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Қайтарым негiзiнде қала бюджетi қаражатынан жеңiл кредит үшiн ұсынылатын өндiрiстiк товар мен қызмет саласындағы шағын кәсiпкерлiк субъектiлерiнiң басым жобаларына iрiктеу жасау</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бизнес департаментi, аудан әкiмдерi</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Мақұлданған жобалар және олардың кредиттелуi</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бюд-</w:t>
            </w:r>
            <w:r>
              <w:br/>
            </w:r>
            <w:r>
              <w:rPr>
                <w:rFonts w:ascii="Times New Roman"/>
                <w:b w:val="false"/>
                <w:i w:val="false"/>
                <w:color w:val="000000"/>
                <w:sz w:val="20"/>
              </w:rPr>
              <w:t>
жетi</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учаскелерiнiң мақсатты пайдалану үшiн анықтау мен резервтеу мақсатында сауда объектiлерi (базар, дүкен, павильон) және көлiк қызметi объектiлерiн (ЖШС, ТҚС) 1999-2000 жж. арналған дамыту схемасын жасау</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тоқсан 1999 жыл</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департаментi</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Объектiлердi дамыту схемасы:</w:t>
            </w:r>
            <w:r>
              <w:br/>
            </w:r>
            <w:r>
              <w:rPr>
                <w:rFonts w:ascii="Times New Roman"/>
                <w:b w:val="false"/>
                <w:i w:val="false"/>
                <w:color w:val="000000"/>
                <w:sz w:val="20"/>
              </w:rPr>
              <w:t>
- сауда</w:t>
            </w:r>
            <w:r>
              <w:br/>
            </w:r>
            <w:r>
              <w:rPr>
                <w:rFonts w:ascii="Times New Roman"/>
                <w:b w:val="false"/>
                <w:i w:val="false"/>
                <w:color w:val="000000"/>
                <w:sz w:val="20"/>
              </w:rPr>
              <w:t>
- көлiк қызметi</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кәсiпкерлiк субъектiлерiнiң аукциондардағы қарызгер кәсiпорындардың немесе банкрот кәсiпорындардың иелiгiндегi мүлiк және басқа қондырғыны сатып алу мақсатында қатысу механизмiн пысықтау</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w:t>
            </w:r>
            <w:r>
              <w:br/>
            </w:r>
            <w:r>
              <w:rPr>
                <w:rFonts w:ascii="Times New Roman"/>
                <w:b w:val="false"/>
                <w:i w:val="false"/>
                <w:color w:val="000000"/>
                <w:sz w:val="20"/>
              </w:rPr>
              <w:t>
ты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бизнес департаментi, Алматы қ. Бойынша кәсiпорындарды қайта ұйымдастыру мен тарату жөнiндегi агенттiк, Салық комитетi, Салық полициясы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Аукциондарға қатысу</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үшiн басымдық инвестициялық жобаларды қаржыландыру үшiн отандық кәсiпкерлер мен инвесторлардың еркiн қаражатын тартуға ықпал ету, Шағын бизнеске инвестицияның ықтимал көзiнiң ақпараттық базасын  жасау</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w:t>
            </w:r>
            <w:r>
              <w:br/>
            </w:r>
            <w:r>
              <w:rPr>
                <w:rFonts w:ascii="Times New Roman"/>
                <w:b w:val="false"/>
                <w:i w:val="false"/>
                <w:color w:val="000000"/>
                <w:sz w:val="20"/>
              </w:rPr>
              <w:t>
ты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бизнес департаментi, кәсiпкерлер қауымдастығы аудан әкiмдерi</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 инвестиция-</w:t>
            </w:r>
            <w:r>
              <w:br/>
            </w:r>
            <w:r>
              <w:rPr>
                <w:rFonts w:ascii="Times New Roman"/>
                <w:b w:val="false"/>
                <w:i w:val="false"/>
                <w:color w:val="000000"/>
                <w:sz w:val="20"/>
              </w:rPr>
              <w:t>
лық жобалардың тiзбесi</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жұмыс орнын құру мақсатында әрiптестер мен инвестор iздеуде шағын кәсiпкерлiк субъектiлерiне  көмектесу, оның iшiнде:</w:t>
            </w:r>
            <w:r>
              <w:br/>
            </w:r>
            <w:r>
              <w:rPr>
                <w:rFonts w:ascii="Times New Roman"/>
                <w:b w:val="false"/>
                <w:i w:val="false"/>
                <w:color w:val="000000"/>
                <w:sz w:val="20"/>
              </w:rPr>
              <w:t>
- Майлин көшесiнде автотұрақ салу үшiн;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әуежай алдындағы және Алматы вокзалының алдындағы алаңдарда қызметтер кешенiн ұйымдастыру үшiн (сауда, автотұрақ және басқа т.б.);</w:t>
            </w:r>
            <w:r>
              <w:br/>
            </w:r>
            <w:r>
              <w:rPr>
                <w:rFonts w:ascii="Times New Roman"/>
                <w:b w:val="false"/>
                <w:i w:val="false"/>
                <w:color w:val="000000"/>
                <w:sz w:val="20"/>
              </w:rPr>
              <w:t>
-кешендi қызметтер мен жүк жүргiзушiлерге арналған автомобильдерi тұрағын ұйымдастыру үшiн; - "Алатау", "Сұлтанқорған" базарларында халықаралық автобустар тұрағын салу үшiн</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w:t>
            </w:r>
            <w:r>
              <w:br/>
            </w:r>
            <w:r>
              <w:rPr>
                <w:rFonts w:ascii="Times New Roman"/>
                <w:b w:val="false"/>
                <w:i w:val="false"/>
                <w:color w:val="000000"/>
                <w:sz w:val="20"/>
              </w:rPr>
              <w:t>
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I жар-</w:t>
            </w:r>
            <w:r>
              <w:br/>
            </w:r>
            <w:r>
              <w:rPr>
                <w:rFonts w:ascii="Times New Roman"/>
                <w:b w:val="false"/>
                <w:i w:val="false"/>
                <w:color w:val="000000"/>
                <w:sz w:val="20"/>
              </w:rPr>
              <w:t>
ты жылдық 1999 жыл</w:t>
            </w:r>
          </w:p>
          <w:p>
            <w:pPr>
              <w:spacing w:after="20"/>
              <w:ind w:left="20"/>
              <w:jc w:val="both"/>
            </w:pPr>
            <w:r>
              <w:rPr>
                <w:rFonts w:ascii="Times New Roman"/>
                <w:b w:val="false"/>
                <w:i w:val="false"/>
                <w:color w:val="000000"/>
                <w:sz w:val="20"/>
              </w:rPr>
              <w:t>III тоқсан 1999 жыл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III тоқсан 1999 жыл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1999 жыл</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әкiмдерi</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Инвестор қаражаты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Кәсiпкерлiктi дамытудың басым бағыттарына сәйкес жаңа өндiрiстi, шағын цехтi, наубайхананы, оның iшiнде, қаланың шалғай аудандарында</w:t>
            </w:r>
            <w:r>
              <w:br/>
            </w:r>
            <w:r>
              <w:rPr>
                <w:rFonts w:ascii="Times New Roman"/>
                <w:b w:val="false"/>
                <w:i w:val="false"/>
                <w:color w:val="000000"/>
                <w:sz w:val="20"/>
              </w:rPr>
              <w:t>
- "Жұлдыз" ық.ау</w:t>
            </w:r>
            <w:r>
              <w:br/>
            </w:r>
            <w:r>
              <w:rPr>
                <w:rFonts w:ascii="Times New Roman"/>
                <w:b w:val="false"/>
                <w:i w:val="false"/>
                <w:color w:val="000000"/>
                <w:sz w:val="20"/>
              </w:rPr>
              <w:t>
- "Маяк" поселкесi</w:t>
            </w:r>
            <w:r>
              <w:br/>
            </w:r>
            <w:r>
              <w:rPr>
                <w:rFonts w:ascii="Times New Roman"/>
                <w:b w:val="false"/>
                <w:i w:val="false"/>
                <w:color w:val="000000"/>
                <w:sz w:val="20"/>
              </w:rPr>
              <w:t>
- 13-16 әскери қалашық</w:t>
            </w:r>
            <w:r>
              <w:br/>
            </w:r>
            <w:r>
              <w:rPr>
                <w:rFonts w:ascii="Times New Roman"/>
                <w:b w:val="false"/>
                <w:i w:val="false"/>
                <w:color w:val="000000"/>
                <w:sz w:val="20"/>
              </w:rPr>
              <w:t>
- 7-шi разъезд</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әкiмдерi, Шағын бизнес департаментi</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Инвестордың жеке қаражаты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жұмыс орнын құра отыра жұмыс iстейтiн кәсiпорын базасында жаңа өндiрiстi ұйымдастыруға (немесе қайта салаландыру) жәрдемдесу</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w:t>
            </w:r>
            <w:r>
              <w:br/>
            </w:r>
            <w:r>
              <w:rPr>
                <w:rFonts w:ascii="Times New Roman"/>
                <w:b w:val="false"/>
                <w:i w:val="false"/>
                <w:color w:val="000000"/>
                <w:sz w:val="20"/>
              </w:rPr>
              <w:t>
ты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әкiмдерi</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Инвестор қаражаты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Кәсiпкерлiктi дамытудың басым бағытына сәйкес тұрмыс қажетiн өтеу объектiле-</w:t>
            </w:r>
            <w:r>
              <w:br/>
            </w:r>
            <w:r>
              <w:rPr>
                <w:rFonts w:ascii="Times New Roman"/>
                <w:b w:val="false"/>
                <w:i w:val="false"/>
                <w:color w:val="000000"/>
                <w:sz w:val="20"/>
              </w:rPr>
              <w:t>
рiн, шағын өндiрiстi, шағын наубайхананы, ашуға көмектесу, оның iшiнде</w:t>
            </w:r>
            <w:r>
              <w:br/>
            </w:r>
            <w:r>
              <w:rPr>
                <w:rFonts w:ascii="Times New Roman"/>
                <w:b w:val="false"/>
                <w:i w:val="false"/>
                <w:color w:val="000000"/>
                <w:sz w:val="20"/>
              </w:rPr>
              <w:t>
- Әуезов ауданында тұрмыстық қызмет бойынша он стационарлық нүкте;</w:t>
            </w:r>
            <w:r>
              <w:br/>
            </w:r>
            <w:r>
              <w:rPr>
                <w:rFonts w:ascii="Times New Roman"/>
                <w:b w:val="false"/>
                <w:i w:val="false"/>
                <w:color w:val="000000"/>
                <w:sz w:val="20"/>
              </w:rPr>
              <w:t>
- ғимараттың iшкi жұмыстары үшiн әшекей панельдердi өндiру бойынша миницех;</w:t>
            </w:r>
            <w:r>
              <w:br/>
            </w:r>
            <w:r>
              <w:rPr>
                <w:rFonts w:ascii="Times New Roman"/>
                <w:b w:val="false"/>
                <w:i w:val="false"/>
                <w:color w:val="000000"/>
                <w:sz w:val="20"/>
              </w:rPr>
              <w:t>
- Өжет, Заря Восток п.Дорожник, Красный Трудовик ық. аудандарында нан бұйымдарын алкогольсiз сусындарды дайындау жөнiндегi цехтар</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w:t>
            </w:r>
            <w:r>
              <w:br/>
            </w:r>
            <w:r>
              <w:rPr>
                <w:rFonts w:ascii="Times New Roman"/>
                <w:b w:val="false"/>
                <w:i w:val="false"/>
                <w:color w:val="000000"/>
                <w:sz w:val="20"/>
              </w:rPr>
              <w:t>
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III тоқсан 1999 жыл</w:t>
            </w:r>
          </w:p>
          <w:p>
            <w:pPr>
              <w:spacing w:after="20"/>
              <w:ind w:left="20"/>
              <w:jc w:val="both"/>
            </w:pPr>
            <w:r>
              <w:rPr>
                <w:rFonts w:ascii="Times New Roman"/>
                <w:b w:val="false"/>
                <w:i w:val="false"/>
                <w:color w:val="000000"/>
                <w:sz w:val="20"/>
              </w:rPr>
              <w:t>I тоқсан 1999 жыл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1999 жыл</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әкiмдерi, Шағын бизнес департаментi</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Инвестордың жеке қаражаты, Банк кре-</w:t>
            </w:r>
            <w:r>
              <w:br/>
            </w:r>
            <w:r>
              <w:rPr>
                <w:rFonts w:ascii="Times New Roman"/>
                <w:b w:val="false"/>
                <w:i w:val="false"/>
                <w:color w:val="000000"/>
                <w:sz w:val="20"/>
              </w:rPr>
              <w:t>
дитi</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 құрылыс және қызметтiң басқа түрi үшiн кәсiпкерлерге анықталған бос жер учаскелерiн беру</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w:t>
            </w:r>
            <w:r>
              <w:br/>
            </w:r>
            <w:r>
              <w:rPr>
                <w:rFonts w:ascii="Times New Roman"/>
                <w:b w:val="false"/>
                <w:i w:val="false"/>
                <w:color w:val="000000"/>
                <w:sz w:val="20"/>
              </w:rPr>
              <w:t>
ты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Қалажерком, аудан әкiмдерi</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Инвестор қаражаты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Өнiмдердiң (қызметтiң) басым түрлерiн өндiру мен жеткiзу үшiн шағын кәсiпкерлiк субъектiлер арасында мемлекеттiк тапсырысты орналастырудың тиiмдi механизмiн жасау</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w:t>
            </w:r>
            <w:r>
              <w:br/>
            </w:r>
            <w:r>
              <w:rPr>
                <w:rFonts w:ascii="Times New Roman"/>
                <w:b w:val="false"/>
                <w:i w:val="false"/>
                <w:color w:val="000000"/>
                <w:sz w:val="20"/>
              </w:rPr>
              <w:t>
ты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бизнес департаментi, аудан әкiмдерi</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Объектiлердiң бекiтiлген орналасуы бойынша аялдама кешенi мен шағын сәулет нысанын салуға тендер өткiзуге көмектесу</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w:t>
            </w:r>
            <w:r>
              <w:br/>
            </w:r>
            <w:r>
              <w:rPr>
                <w:rFonts w:ascii="Times New Roman"/>
                <w:b w:val="false"/>
                <w:i w:val="false"/>
                <w:color w:val="000000"/>
                <w:sz w:val="20"/>
              </w:rPr>
              <w:t>
ты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әкiмдерi</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Тендерлер</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орта және iрi кәсiпорындары үшiн шағын кәсiпкерлiк субъектiлерiнiң товар (жұмыс, қызмет) өндiрiсiн атаулы қолдауын ұйымдастыру бойынша жұмыс жүргiзу iрi және орта шағын кәсiпорындар арасында тiкелей байланысты қамтамасыз етуге көмектесу</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w:t>
            </w:r>
            <w:r>
              <w:br/>
            </w:r>
            <w:r>
              <w:rPr>
                <w:rFonts w:ascii="Times New Roman"/>
                <w:b w:val="false"/>
                <w:i w:val="false"/>
                <w:color w:val="000000"/>
                <w:sz w:val="20"/>
              </w:rPr>
              <w:t>
ты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бизнес департаментi, аудан әкiмдерi</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 және қызмет өндiрiсiне тапсырыс орналастыру</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кәсiпкерлiк субъектiлерiне аяқталмаған мемлекеттiк объектiлердi берудi жалғастыра отыра құрылысты аяқтау және әлеуметтiк маңызды бағыттарда пайдалану мақсатында жыл сайынғы түгендеу негiзiнде банк мәлiметтерiн тұрақты жаңарту</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w:t>
            </w:r>
            <w:r>
              <w:br/>
            </w:r>
            <w:r>
              <w:rPr>
                <w:rFonts w:ascii="Times New Roman"/>
                <w:b w:val="false"/>
                <w:i w:val="false"/>
                <w:color w:val="000000"/>
                <w:sz w:val="20"/>
              </w:rPr>
              <w:t>
ты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меншiк департаментi, аумақком, аудан әкiмдерi</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Екiншi деңгейдегi банктермен шағын кәсiпкерлiк субъектiлерiне кредит ресурстарын берудi көбейту ықтималдылығын сыйағы үшiн проценттiк ставканы төмендету, берген кредит қаражат сомасы туралы ақпаратты беру, кәсiпкерлер сапасы мен алу мақсаты (өндiрiс, сауда және т.б.) шарттарымен пысықтау</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тоқсан 1999 жыл</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бизнес департаментi, ҚР Ұлттық банк бас филиалы, аудан әкiмдерi, ҚР Банктер қауымдастығы, қала банк мекемелерi</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Ұсыныстар Ақпараттар</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Қолөнердi, дәстүрлi халық өнерi мен көркем орталықтарды өндiрiстi өркендету бойынша құру және қолдауға көмектесу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бизнес департаментi, аудан әкiмдерi</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Инвестор қаражаты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Шағын кәсiпорындар өнiмдерiнiң тақырыптық көрме жәрмеңкесiн, оның iшiнде ғылыми технологиялық салада ұйымдастыруға көмектесу</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1999 - 2000 ж.</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Шағын бизнес департаментi, аудан әкiмдерi,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Көрме жармеңкелер кәсiпкерлер қауымдастығы, Алматы сауда өнеркәсiп палатасы</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17</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Коммерциялық дүңгiршектерде орналасқан сауда мен қызмет объектiлерiн тұрғын бiрiншi қабаты мен басқа ғимараттарқа жұмыстарын жалғастыру</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1999 - 2000 ж.</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Есеп салалары кәсiпорындарының жұмысын үйлестiру мен бақылау жөнiндегi департамент, аудан әкiмдерi</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Қызмет</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IV-ТАРАУ. ШАҒЫН КӘСIПКЕРЛIКТI ҚОЛДАУДЫҢ ИНФРАҚҰРЫЛЫМЫ</w:t>
      </w:r>
      <w:r>
        <w:br/>
      </w:r>
      <w:r>
        <w:rPr>
          <w:rFonts w:ascii="Times New Roman"/>
          <w:b/>
          <w:i w:val="false"/>
          <w:color w:val="000000"/>
        </w:rPr>
        <w:t>
МЕН ӨНЕРКӘСIПТIК АЙМАҚТАРЫН ДАМЫТУ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8"/>
        <w:gridCol w:w="3691"/>
        <w:gridCol w:w="1428"/>
        <w:gridCol w:w="2518"/>
        <w:gridCol w:w="2458"/>
        <w:gridCol w:w="862"/>
        <w:gridCol w:w="1065"/>
      </w:tblGrid>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Шаралардың атауы</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r>
              <w:br/>
            </w:r>
            <w:r>
              <w:rPr>
                <w:rFonts w:ascii="Times New Roman"/>
                <w:b w:val="false"/>
                <w:i w:val="false"/>
                <w:color w:val="000000"/>
                <w:sz w:val="20"/>
              </w:rPr>
              <w:t>
дау мерзі-</w:t>
            </w:r>
            <w:r>
              <w:br/>
            </w:r>
            <w:r>
              <w:rPr>
                <w:rFonts w:ascii="Times New Roman"/>
                <w:b w:val="false"/>
                <w:i w:val="false"/>
                <w:color w:val="000000"/>
                <w:sz w:val="20"/>
              </w:rPr>
              <w:t>
мі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Орындаушылар</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сома-</w:t>
            </w:r>
            <w:r>
              <w:br/>
            </w:r>
            <w:r>
              <w:rPr>
                <w:rFonts w:ascii="Times New Roman"/>
                <w:b w:val="false"/>
                <w:i w:val="false"/>
                <w:color w:val="000000"/>
                <w:sz w:val="20"/>
              </w:rPr>
              <w:t>
сы</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Консалтингтiк, сақтандыру, заңдық және басқа қызметтердi көрсететiн нарықтық инфрақұрылымдар объектiлерiнiң желiсiн құру мен дамытуға көмектесу</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w:t>
            </w:r>
            <w:r>
              <w:br/>
            </w:r>
            <w:r>
              <w:rPr>
                <w:rFonts w:ascii="Times New Roman"/>
                <w:b w:val="false"/>
                <w:i w:val="false"/>
                <w:color w:val="000000"/>
                <w:sz w:val="20"/>
              </w:rPr>
              <w:t>
ты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Шақын бизнес департаментi, аудан әкiмдерi</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кәсiпкерлiктi қолдау жөнiндегi қоғамдық бiрлестiктердi аудандық орталықтарды (қауымдастықты) құруға көмектесу. Оның ішінде:</w:t>
            </w:r>
            <w:r>
              <w:br/>
            </w:r>
            <w:r>
              <w:rPr>
                <w:rFonts w:ascii="Times New Roman"/>
                <w:b w:val="false"/>
                <w:i w:val="false"/>
                <w:color w:val="000000"/>
                <w:sz w:val="20"/>
              </w:rPr>
              <w:t>
- Алматы қ. Бостандық ауданы кәсіпкерлерінің қауымдастығы</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1999 - 2000 ж.</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бизнес департаментi, аудан әкiмдерi, кәсiпкерлер қауымдастығы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Кәсiпкерлер-</w:t>
            </w:r>
            <w:r>
              <w:br/>
            </w:r>
            <w:r>
              <w:rPr>
                <w:rFonts w:ascii="Times New Roman"/>
                <w:b w:val="false"/>
                <w:i w:val="false"/>
                <w:color w:val="000000"/>
                <w:sz w:val="20"/>
              </w:rPr>
              <w:t>
дi қолдаудың орталықтары (қауымдастық)</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ҰҒА химия институтының базасында "Экологиялық жаңа технологиялар орталығын" құру жөнiндегi ұсыныстар әзiрлеу, оның мiндетiне ҚТҚ ұқсатуды, ЖЖМ, тамақ өңiмдерiнiң және т.б. сапасына лабораториялық бақылауды қоса алғанда жаңа технологияны  сараптық тексеру жөнiндегi жұмыстар кiредi</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тоқсан 1999 жыл</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бизнес департаментi, қалалық экология және табиғи ресурстар басқармасы, ҚР ҰҒА химия институты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Ұсыныстар</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Лизингтiк компанияларды құру және қызметiн ұйымдастыруға көмектесу, лизингтiк қызметтердi дамыту жөнiндегi шаралар кешенiн әзiрлеу</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w:t>
            </w:r>
            <w:r>
              <w:br/>
            </w:r>
            <w:r>
              <w:rPr>
                <w:rFonts w:ascii="Times New Roman"/>
                <w:b w:val="false"/>
                <w:i w:val="false"/>
                <w:color w:val="000000"/>
                <w:sz w:val="20"/>
              </w:rPr>
              <w:t>
ты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бизнес департаментi, аудан әкiмдерi</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Кеңестер, жинақтар және басқа материалдар</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 франчайзингтiк қатынастарды дамыту бөлiгiнде ақпараттық кеңес қызметін жүргiзу</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тоқсан 1999 жыл</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бизнес департаментi,аудан әкiмдерi, кәсiпкерлер қауымдастығы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Кеңестер, жинақтар және басқа да материалдар</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технологиялар мен инновациялық кәсiпкерлiк, технопарктер орталығын құруға жәрдемдесу, оның iшiнде Алатау поселкесiнде</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тоқсан 2000 ж.</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бизнес департаментi, аудан әкiмдерi</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Инвестор қаражаты</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Бизнес-Инкубаторлар мен өнеркәсiп аймақтарын құру әдiстемесiн пысықтау</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жарты жылдық 1999 жыл</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бизнес департаментi, Қазақстан - Түрiк "Тика" агенттiгi</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Методология</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 Бизнес - Инкубаторларды құру үшiн 2 млн. АҚШ долларын тарту туралы Түрiк-Қазақстан "Тика" агенттiгiмен ниет хаттамасына қол қою</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тоқсан 2000 ж.</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бизнес департаментi, Қазақстан - Түрiк "Тика" агенттiгi</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Ниет хаттамасы</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аймағы мен Бизнес-Инкубатор аймағын құру үшiн қажеттi базаны зерттеу мен iрiктеу бойынша жұмыстар жүргiзу (ғимарат, қондырғы және т.б.)</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тоқсан 1999 ж.</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бизнес департаментi, Қазақстан - Түрiк "Тика" агенттiгi</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Базаны анықтау</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аймағында, Бизнес - Инкубаторында жеке өндiрiс орналастыруға мүдделi кәсiпкерлердi, олардың мүмкiндiгiн, өндiрiс мақсатын, түпкi өнiмiн анықтауды пысықтау</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тоқсан 1999 жыл</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бизнес департаментi, Қазақстан - Түрiк "Тика" агенттiгi</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жобасы ретiнде Бизнес - Инкубаторды шығару</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жарты жылдық 2000 ж.</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бизнес департаментi, Қазақстан - Түрiк "Тика" агенттiгi</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 - Инкубатор</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Инвестор қаражаты</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млн. АҚШ доллары</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Бизнес-Инкубатор мен өнеркәсiп аймақтарын құру жөнiндегi нәтижелер мен жинақталған тәжiрибенi қорыту, iстелiнген жұмыс нәтижесiн шығару</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V-ТАРАУ. ШАҒЫН КӘСIПКЕРЛIКТI АҚПАРАТТЫҚ ЖӘНЕ</w:t>
      </w:r>
      <w:r>
        <w:br/>
      </w:r>
      <w:r>
        <w:rPr>
          <w:rFonts w:ascii="Times New Roman"/>
          <w:b/>
          <w:i w:val="false"/>
          <w:color w:val="000000"/>
        </w:rPr>
        <w:t>
КАДРЛЫҚ ҚАМСЫЗДАНДЫРУ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3687"/>
        <w:gridCol w:w="1491"/>
        <w:gridCol w:w="2547"/>
        <w:gridCol w:w="2404"/>
        <w:gridCol w:w="864"/>
        <w:gridCol w:w="1047"/>
      </w:tblGrid>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Шаралардың атауы</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r>
              <w:br/>
            </w:r>
            <w:r>
              <w:rPr>
                <w:rFonts w:ascii="Times New Roman"/>
                <w:b w:val="false"/>
                <w:i w:val="false"/>
                <w:color w:val="000000"/>
                <w:sz w:val="20"/>
              </w:rPr>
              <w:t>
дау мерзімі</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Орындаушылар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сома-</w:t>
            </w:r>
            <w:r>
              <w:br/>
            </w:r>
            <w:r>
              <w:rPr>
                <w:rFonts w:ascii="Times New Roman"/>
                <w:b w:val="false"/>
                <w:i w:val="false"/>
                <w:color w:val="000000"/>
                <w:sz w:val="20"/>
              </w:rPr>
              <w:t>
сы</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 адамдарды кәсiпкерлiк қызмет негiздерiне үйрету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үлгiлiк жұмыспен қамту орталығы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бiр рет анықтама</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Кәсiпкерлiкпен шұғылданғысы келетiндерге ақпараттық түсiнiктеме және әдiстемелiк көмек көрсету, сауда, қоғамдық тамақтандыру, тұрмыстық қызмет, салық заңы, салық заңы саласында қызметтердi жүргiзу ережесiн, санитарлық - гигиеналық нормалар мәселесi бойынша кеңестер, бухгалтерлiк есеп пен есеп берудi жүргiзудiң оңайлатылған нысаны</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бизнес департаментi, қалалық үлгiлiк жұмыспен қамту орталығы, қала СЭС, қызмет саласындағы кәсiпорындар жұмысын үйлестiру мен бақылау жөнiндегi департамент, Салық комитетi, аудан әкiмдерi</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Кеңестер, ақпараттық - әдiстемелiк құралдар, кiтапшалар, стендтер</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бойынша сауда, қоғамдық тамақтандыру, тұрмыстық қызмет объектiлерiн тиiмдi орналастыру мақсатында және шағын кәсiпкерлiк субъектiлерiн ақпараттандыру үшiн сауда алаңдарының мекен-жайын, телефонын көрсете отыра объектiлердiң мәлiметтер банкiсiн құру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саласындағы кәсiпорындар жұмысын үйлестiру мен бақылау жөнiндегi департамент, аудан әкiмдерi</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бизнес субъектiлерiне олардың тiршiлiк қабiлетiн қалпына келтiру мақсатында ақпарат беру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кәсiпорындарды қайта ұйымдастыру мен тарату  жөнiндегi агенттiк</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Мәлiметтер банк</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Бизнес-жоспарларды жасау үшiн кәсiпкерлерге арналған тегiн семинарларды ПРООН/ЮНИДО желiсi бойынша өткiзу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тоқсан 1999 жыл</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ПРООН/ЮНИДО, аудан әкiмдерi</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Семинарлар жүргiзу кестесi</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ПРООН/ЮНИДО желiсi бойынша қаражат</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Тегiн</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Қала iрi жоқарғы оқу орындарының оқытушы құрамын тарта отыра шағын кәсiпкерлiк мәселесiн талдау бойынша ғылыми-зерттеу жұмысын жүргiзу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жарты жылда бiр рет</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Шағын бизнес департаментi, кәсiпкерлер қауымдастығы, жоғары оқу орындары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Талдау ақпаратты, жарияланым-</w:t>
            </w:r>
            <w:r>
              <w:br/>
            </w:r>
            <w:r>
              <w:rPr>
                <w:rFonts w:ascii="Times New Roman"/>
                <w:b w:val="false"/>
                <w:i w:val="false"/>
                <w:color w:val="000000"/>
                <w:sz w:val="20"/>
              </w:rPr>
              <w:t>
дар</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Кәсiпкерлер үшiн салық салу бойынша семинар өткiзу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ай сайын 1999 жыл</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Аудан әкiмдерi, аудандық салық комитеттерi</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Семинарлар өткiзу кестесi</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Аудандық салық комитеттерi</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Кәсiпкерлiк негiзiнен азаматтарды МБК-Персонал-Сер-</w:t>
            </w:r>
            <w:r>
              <w:br/>
            </w:r>
            <w:r>
              <w:rPr>
                <w:rFonts w:ascii="Times New Roman"/>
                <w:b w:val="false"/>
                <w:i w:val="false"/>
                <w:color w:val="000000"/>
                <w:sz w:val="20"/>
              </w:rPr>
              <w:t>
вис жобасының желiсi бойынша өз iсiн кеңейтушiлер мен өз iсiн жаңа бастаушыларға бөле отырып үйрету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I жарты жылды 1999 жыл</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Аудан әкiмдерi, "МБК-Персонал- Сервис" ЖШС, МОТ ООН өкiлдiгi, Алматы менеджер мектебi</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Семинарлар</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Тыңдаушылар есебiнен</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 курс үшiн 50 у.е.</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Бұқаралық ақпарат құралдарында (газет-журнал, теледидар) шағын бизнес мәселесi мен жетiстiгiн көрсету, кәсiпкерлiктi дамыту мен қолдаудың мәселесi бойынша материал әзiрлеу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тұрақты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Шағын бизнес департаментi, аудан әкiмдерi, Алматы кәсiпкерлер қауымдастығы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VI-ТАРАУ. ШАҒЫН КӘСIПКЕРЛIК СУБЪЕКТIЛЕРIНIҢ</w:t>
      </w:r>
      <w:r>
        <w:br/>
      </w:r>
      <w:r>
        <w:rPr>
          <w:rFonts w:ascii="Times New Roman"/>
          <w:b/>
          <w:i w:val="false"/>
          <w:color w:val="000000"/>
        </w:rPr>
        <w:t>
ӘЛЕУМЕТТIК ҚОРҒАЛУЫ ЖӘНЕ ҚАУIПСIЗДIГI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
        <w:gridCol w:w="3702"/>
        <w:gridCol w:w="1611"/>
        <w:gridCol w:w="2547"/>
        <w:gridCol w:w="2327"/>
        <w:gridCol w:w="871"/>
        <w:gridCol w:w="991"/>
      </w:tblGrid>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Шаралардың атауы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Орындаушылар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сомасы</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Заңда қаралған негiзде кәсiпкерлер шағымдары мен өтiнiмдерiнiң қаралуына тұрақты бақылау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бизнес департаментi, аудан әкiмдерi, қалалық құрылымдар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Өтiнiш берушiлерге жауап</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 кәсiпкерлiгiн дамытуға көмектесу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1999- 2000 ж.</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бизнес департаментi, аудан әкiмдерi, Iскер әйелдер қауымдастығы</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Көзбояушылықпен шұғылданатын және кәсiпкерлерге қатысты басқа қылмыс іс-әрекеттерін жасайтын қылмыс топтарын анықтау үшін арнайы жедел сауықтыру шараларын жүргізу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IIБ, қала прокуратура-</w:t>
            </w:r>
            <w:r>
              <w:br/>
            </w:r>
            <w:r>
              <w:rPr>
                <w:rFonts w:ascii="Times New Roman"/>
                <w:b w:val="false"/>
                <w:i w:val="false"/>
                <w:color w:val="000000"/>
                <w:sz w:val="20"/>
              </w:rPr>
              <w:t>
сы, аудан әкiмдерi</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Шақын бизнес бойынша қалалық алқа баяндамасы</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iстер органдары қызметкерлерi тарапынан кәсiпкерлерге қатысты заңсыз iс-әрекет, бопсаны ескерту мақсатында "Алматы кәсiпкерлерiнiң IIББ-ге үндеуiн" әзiрлеу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тоқсан 1999 жыл</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IIББ, Шағын бизнес департаментi</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Кәсiпкерлердiң IIББ-ге үндеуi</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 және қаржы рыноктарында шаруашылық субъектiлерiнiң қасқөйлiк бәсекелестiгiн ескерту және жол бермеу, реттеуi бойынша жұмыс жүргiзу, шағын кәсiпкерлiк субъектiлерiн монополиялық қысымынан қорғау монополияны реттеу және бәсекелестiктi қорғау жөнiндегi комитет</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 бойынша табиғи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 қала өкiмiне есеп беру</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кәсiпкерлiк жағдайына, еңбектi қорғауды ұйымдастыруға талдау жүргiзу (анкеталық сауалнама)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II жарты жылдық</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еңбек және халықты әлеуметтiк қорғау басқармасы, IIББ кәсiпкерлер қауымдастығы</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Бақылаушы органдардың шағын кәсiпкерлiк субъектiлерiн тексеруiнiң мерзiмдiгi мен заңдылығын сақтауына бақылау жасау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бизнес департаментi, аудан әкiмдерi</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Кәсiпкерлiктi қорғауға бағытталған нормативтiк заң актiлерiнiң орындалуына бақылау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жылда бiр рет</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бизнес департаментi, аудан әкiмдерi, IIББ, қала прокуратура-</w:t>
            </w:r>
            <w:r>
              <w:br/>
            </w:r>
            <w:r>
              <w:rPr>
                <w:rFonts w:ascii="Times New Roman"/>
                <w:b w:val="false"/>
                <w:i w:val="false"/>
                <w:color w:val="000000"/>
                <w:sz w:val="20"/>
              </w:rPr>
              <w:t>
сы</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қол сүғұшылықтан қорғауды ұйымдастыруда кәсiпкерлiкке кеңестiк көмек көрсету мақсатында құқық қорғау органдарының басшылығымен бұқаралық ақпарат құралдарында хабарлар, мақалалар, жарияланымдар берiп тұру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бизнес департаментi, IIББ, қала прокуратура-</w:t>
            </w:r>
            <w:r>
              <w:br/>
            </w:r>
            <w:r>
              <w:rPr>
                <w:rFonts w:ascii="Times New Roman"/>
                <w:b w:val="false"/>
                <w:i w:val="false"/>
                <w:color w:val="000000"/>
                <w:sz w:val="20"/>
              </w:rPr>
              <w:t>
сы, салық полициясы</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Теледидар, баспасөзде-</w:t>
            </w:r>
            <w:r>
              <w:br/>
            </w:r>
            <w:r>
              <w:rPr>
                <w:rFonts w:ascii="Times New Roman"/>
                <w:b w:val="false"/>
                <w:i w:val="false"/>
                <w:color w:val="000000"/>
                <w:sz w:val="20"/>
              </w:rPr>
              <w:t>
гі мақала-</w:t>
            </w:r>
            <w:r>
              <w:br/>
            </w:r>
            <w:r>
              <w:rPr>
                <w:rFonts w:ascii="Times New Roman"/>
                <w:b w:val="false"/>
                <w:i w:val="false"/>
                <w:color w:val="000000"/>
                <w:sz w:val="20"/>
              </w:rPr>
              <w:t>
лар</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І-сайланған Алматы қалалық</w:t>
      </w:r>
      <w:r>
        <w:br/>
      </w:r>
      <w:r>
        <w:rPr>
          <w:rFonts w:ascii="Times New Roman"/>
          <w:b w:val="false"/>
          <w:i w:val="false"/>
          <w:color w:val="000000"/>
          <w:sz w:val="28"/>
        </w:rPr>
        <w:t>
      Мәслихаты ХХIV сессиясының</w:t>
      </w:r>
      <w:r>
        <w:br/>
      </w:r>
      <w:r>
        <w:rPr>
          <w:rFonts w:ascii="Times New Roman"/>
          <w:b w:val="false"/>
          <w:i w:val="false"/>
          <w:color w:val="000000"/>
          <w:sz w:val="28"/>
        </w:rPr>
        <w:t>
      төрағасы                             В.Югай</w:t>
      </w:r>
    </w:p>
    <w:p>
      <w:pPr>
        <w:spacing w:after="0"/>
        <w:ind w:left="0"/>
        <w:jc w:val="both"/>
      </w:pPr>
      <w:r>
        <w:rPr>
          <w:rFonts w:ascii="Times New Roman"/>
          <w:b w:val="false"/>
          <w:i w:val="false"/>
          <w:color w:val="000000"/>
          <w:sz w:val="28"/>
        </w:rPr>
        <w:t>      I-сайланған Алматы қалалық</w:t>
      </w:r>
      <w:r>
        <w:br/>
      </w:r>
      <w:r>
        <w:rPr>
          <w:rFonts w:ascii="Times New Roman"/>
          <w:b w:val="false"/>
          <w:i w:val="false"/>
          <w:color w:val="000000"/>
          <w:sz w:val="28"/>
        </w:rPr>
        <w:t>
      Мәслихатының хатшысы                 Ж.Төрегельдинов</w:t>
      </w:r>
    </w:p>
    <w:p>
      <w:pPr>
        <w:spacing w:after="0"/>
        <w:ind w:left="0"/>
        <w:jc w:val="both"/>
      </w:pPr>
      <w:r>
        <w:rPr>
          <w:rFonts w:ascii="Times New Roman"/>
          <w:b w:val="false"/>
          <w:i w:val="false"/>
          <w:color w:val="000000"/>
          <w:sz w:val="28"/>
        </w:rPr>
        <w:t>І-сайланған Алматы</w:t>
      </w:r>
      <w:r>
        <w:br/>
      </w:r>
      <w:r>
        <w:rPr>
          <w:rFonts w:ascii="Times New Roman"/>
          <w:b w:val="false"/>
          <w:i w:val="false"/>
          <w:color w:val="000000"/>
          <w:sz w:val="28"/>
        </w:rPr>
        <w:t>
қалалық Мәслихатының</w:t>
      </w:r>
      <w:r>
        <w:br/>
      </w:r>
      <w:r>
        <w:rPr>
          <w:rFonts w:ascii="Times New Roman"/>
          <w:b w:val="false"/>
          <w:i w:val="false"/>
          <w:color w:val="000000"/>
          <w:sz w:val="28"/>
        </w:rPr>
        <w:t>
1999 жылғы 12 наурыздағы</w:t>
      </w:r>
      <w:r>
        <w:br/>
      </w:r>
      <w:r>
        <w:rPr>
          <w:rFonts w:ascii="Times New Roman"/>
          <w:b w:val="false"/>
          <w:i w:val="false"/>
          <w:color w:val="000000"/>
          <w:sz w:val="28"/>
        </w:rPr>
        <w:t>
24-сессиясының шешiмiне</w:t>
      </w:r>
      <w:r>
        <w:br/>
      </w:r>
      <w:r>
        <w:rPr>
          <w:rFonts w:ascii="Times New Roman"/>
          <w:b w:val="false"/>
          <w:i w:val="false"/>
          <w:color w:val="000000"/>
          <w:sz w:val="28"/>
        </w:rPr>
        <w:t>
N 2 Қосымша</w:t>
      </w:r>
    </w:p>
    <w:p>
      <w:pPr>
        <w:spacing w:after="0"/>
        <w:ind w:left="0"/>
        <w:jc w:val="both"/>
      </w:pPr>
      <w:r>
        <w:rPr>
          <w:rFonts w:ascii="Times New Roman"/>
          <w:b w:val="false"/>
          <w:i w:val="false"/>
          <w:color w:val="000000"/>
          <w:sz w:val="28"/>
        </w:rPr>
        <w:t>АЛМАТЫ ҚАЛАСЫНДАҒЫ ӨНЕРКӘСIПТIК</w:t>
      </w:r>
      <w:r>
        <w:br/>
      </w:r>
      <w:r>
        <w:rPr>
          <w:rFonts w:ascii="Times New Roman"/>
          <w:b w:val="false"/>
          <w:i w:val="false"/>
          <w:color w:val="000000"/>
          <w:sz w:val="28"/>
        </w:rPr>
        <w:t>
АЙМАҚТАРДЫ ӨРКЕНДЕТУ</w:t>
      </w:r>
      <w:r>
        <w:br/>
      </w:r>
      <w:r>
        <w:rPr>
          <w:rFonts w:ascii="Times New Roman"/>
          <w:b w:val="false"/>
          <w:i w:val="false"/>
          <w:color w:val="000000"/>
          <w:sz w:val="28"/>
        </w:rPr>
        <w:t>
ТҰЖЫРЫМДАМАСЫ</w:t>
      </w:r>
    </w:p>
    <w:p>
      <w:pPr>
        <w:spacing w:after="0"/>
        <w:ind w:left="0"/>
        <w:jc w:val="both"/>
      </w:pPr>
      <w:r>
        <w:rPr>
          <w:rFonts w:ascii="Times New Roman"/>
          <w:b w:val="false"/>
          <w:i w:val="false"/>
          <w:color w:val="000000"/>
          <w:sz w:val="28"/>
        </w:rPr>
        <w:t>Алматы қаласы, 1999 жыл</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КIРIСПЕ</w:t>
      </w:r>
    </w:p>
    <w:p>
      <w:pPr>
        <w:spacing w:after="0"/>
        <w:ind w:left="0"/>
        <w:jc w:val="both"/>
      </w:pPr>
      <w:r>
        <w:rPr>
          <w:rFonts w:ascii="Times New Roman"/>
          <w:b w:val="false"/>
          <w:i w:val="false"/>
          <w:color w:val="000000"/>
          <w:sz w:val="28"/>
        </w:rPr>
        <w:t>      1. ӨНЕРКӘСIПТIК АЙМАҚТАР ТУРАЛЫ ТҮСIНIК ЖӘНЕ ОЛАРДЫҢ МӘНI</w:t>
      </w:r>
    </w:p>
    <w:p>
      <w:pPr>
        <w:spacing w:after="0"/>
        <w:ind w:left="0"/>
        <w:jc w:val="both"/>
      </w:pPr>
      <w:r>
        <w:rPr>
          <w:rFonts w:ascii="Times New Roman"/>
          <w:b w:val="false"/>
          <w:i w:val="false"/>
          <w:color w:val="000000"/>
          <w:sz w:val="28"/>
        </w:rPr>
        <w:t>      2. ӨНЕРКӘСIПТIК АЙМАҚТАРДЫ БАСҚАРУ КОМПАНИЯСЫНЫҢ ҚЫЗМЕТI ЖӘНЕ ӨКIЛЕТТIКТЕРI</w:t>
      </w:r>
    </w:p>
    <w:p>
      <w:pPr>
        <w:spacing w:after="0"/>
        <w:ind w:left="0"/>
        <w:jc w:val="both"/>
      </w:pPr>
      <w:r>
        <w:rPr>
          <w:rFonts w:ascii="Times New Roman"/>
          <w:b w:val="false"/>
          <w:i w:val="false"/>
          <w:color w:val="000000"/>
          <w:sz w:val="28"/>
        </w:rPr>
        <w:t>      3. ШАҒЫН КӘСIПОРЫНДАР -  ЖАЛДАУШЫЛАР</w:t>
      </w:r>
    </w:p>
    <w:p>
      <w:pPr>
        <w:spacing w:after="0"/>
        <w:ind w:left="0"/>
        <w:jc w:val="both"/>
      </w:pPr>
      <w:r>
        <w:rPr>
          <w:rFonts w:ascii="Times New Roman"/>
          <w:b w:val="false"/>
          <w:i w:val="false"/>
          <w:color w:val="000000"/>
          <w:sz w:val="28"/>
        </w:rPr>
        <w:t>      4. ӨНЕРКӘСIПТIК АЙМАҚТАР ҚЫЗМЕТIНIҢ МАҚСАТТАРЫ ЖӘНЕ МIНДЕТТЕРI</w:t>
      </w:r>
    </w:p>
    <w:p>
      <w:pPr>
        <w:spacing w:after="0"/>
        <w:ind w:left="0"/>
        <w:jc w:val="both"/>
      </w:pPr>
      <w:r>
        <w:rPr>
          <w:rFonts w:ascii="Times New Roman"/>
          <w:b w:val="false"/>
          <w:i w:val="false"/>
          <w:color w:val="000000"/>
          <w:sz w:val="28"/>
        </w:rPr>
        <w:t>      5. ӨНЕРКӘСIПТIК АЙМАҚТАР ҚҰРУДЫҢ НЕГIЗГI КЕЗЕҢДЕРI</w:t>
      </w:r>
    </w:p>
    <w:p>
      <w:pPr>
        <w:spacing w:after="0"/>
        <w:ind w:left="0"/>
        <w:jc w:val="both"/>
      </w:pPr>
      <w:r>
        <w:rPr>
          <w:rFonts w:ascii="Times New Roman"/>
          <w:b w:val="false"/>
          <w:i w:val="false"/>
          <w:color w:val="000000"/>
          <w:sz w:val="28"/>
        </w:rPr>
        <w:t>      6. ӨНЕРКӘСIПТIК АЙМАҚТАРДЫ ҚАРЖЫЛАНДЫРУ</w:t>
      </w:r>
    </w:p>
    <w:p>
      <w:pPr>
        <w:spacing w:after="0"/>
        <w:ind w:left="0"/>
        <w:jc w:val="both"/>
      </w:pPr>
      <w:r>
        <w:rPr>
          <w:rFonts w:ascii="Times New Roman"/>
          <w:b w:val="false"/>
          <w:i w:val="false"/>
          <w:color w:val="000000"/>
          <w:sz w:val="28"/>
        </w:rPr>
        <w:t>      ҚОРЫТЫНДЫ</w:t>
      </w:r>
    </w:p>
    <w:p>
      <w:pPr>
        <w:spacing w:after="0"/>
        <w:ind w:left="0"/>
        <w:jc w:val="left"/>
      </w:pPr>
      <w:r>
        <w:rPr>
          <w:rFonts w:ascii="Times New Roman"/>
          <w:b/>
          <w:i w:val="false"/>
          <w:color w:val="000000"/>
        </w:rPr>
        <w:t xml:space="preserve"> КIРIСПЕ</w:t>
      </w:r>
    </w:p>
    <w:p>
      <w:pPr>
        <w:spacing w:after="0"/>
        <w:ind w:left="0"/>
        <w:jc w:val="both"/>
      </w:pPr>
      <w:r>
        <w:rPr>
          <w:rFonts w:ascii="Times New Roman"/>
          <w:b w:val="false"/>
          <w:i w:val="false"/>
          <w:color w:val="000000"/>
          <w:sz w:val="28"/>
        </w:rPr>
        <w:t>      Қазақстан Республикасы Президентiнiң 1997 жылғы 6 наурыздағы "Шақын кәсiпкерлiктi мемлекеттiк қолдауды күшейту және дамытуды жандандыру жөнiндегi шаралар туралы" N 3398 және 1998 жылғы 31 желтоқсандағы "Қазақстан Республикасындағы шағын кәсiпкерлiктi дамытуды" және қолдаудың 1999-2000 жылдарға арналған Мемлекеттiк бағдарламасы туралы" N 4189 Жарлықтарында шағын бизнестiң инфрақұрылымын қалыптастыру, атап айтқанда, әрбiр аймақта Бизнес-Инкубаторларды құру көрсетiлген.</w:t>
      </w:r>
      <w:r>
        <w:br/>
      </w:r>
      <w:r>
        <w:rPr>
          <w:rFonts w:ascii="Times New Roman"/>
          <w:b w:val="false"/>
          <w:i w:val="false"/>
          <w:color w:val="000000"/>
          <w:sz w:val="28"/>
        </w:rPr>
        <w:t>
      Бизнес-Инкубаторлардың көп түрi бар және шартты түрде сөзбен екiге: бизнес орталықтарға, технопарктерге (технополюстерге) және өнеркәсiптiк аймақтарға бөлiнедi. Көптеген дамыған елдер инфрақұрылымдардың элементтерiн өркендетудiң нәтижесiнде өз экономикасының гүлденуiне қол жеткiздi.</w:t>
      </w:r>
    </w:p>
    <w:p>
      <w:pPr>
        <w:spacing w:after="0"/>
        <w:ind w:left="0"/>
        <w:jc w:val="left"/>
      </w:pPr>
      <w:r>
        <w:rPr>
          <w:rFonts w:ascii="Times New Roman"/>
          <w:b/>
          <w:i w:val="false"/>
          <w:color w:val="000000"/>
        </w:rPr>
        <w:t xml:space="preserve"> 1. ӨНЕРКӘСIПТIК АЙМАҚТАР ТУРАЛЫ</w:t>
      </w:r>
      <w:r>
        <w:br/>
      </w:r>
      <w:r>
        <w:rPr>
          <w:rFonts w:ascii="Times New Roman"/>
          <w:b/>
          <w:i w:val="false"/>
          <w:color w:val="000000"/>
        </w:rPr>
        <w:t>
ТҮСIНIК ЖӘНЕ ОЛАРДЫҢ МӘНI</w:t>
      </w:r>
    </w:p>
    <w:p>
      <w:pPr>
        <w:spacing w:after="0"/>
        <w:ind w:left="0"/>
        <w:jc w:val="both"/>
      </w:pPr>
      <w:r>
        <w:rPr>
          <w:rFonts w:ascii="Times New Roman"/>
          <w:b w:val="false"/>
          <w:i w:val="false"/>
          <w:color w:val="000000"/>
          <w:sz w:val="28"/>
        </w:rPr>
        <w:t>      Өнеркәсiптiк аймақ өзiнiң мәнi жағынан көптеген шағын оқшауланған кәсiпорындар орналасқан нысан болып табылады және бiртұтас өндiрiстiк аумақта ("бiр шаңырақ астында") қызмет етедi.</w:t>
      </w:r>
      <w:r>
        <w:br/>
      </w:r>
      <w:r>
        <w:rPr>
          <w:rFonts w:ascii="Times New Roman"/>
          <w:b w:val="false"/>
          <w:i w:val="false"/>
          <w:color w:val="000000"/>
          <w:sz w:val="28"/>
        </w:rPr>
        <w:t>
      Өнеркәсiптiк аймақтарда өндiрiстiк алаңдар блок-сегменттерге бөлiнген, оларда әр түрлi жұмыс түрлерi мен тәсiлдерi, кооперациялық байланыстар деңгейi және дербестiк дәрежесi бар, әр түрлi ұйымдық-құқықтық формалар, оқшауланған шағын кәсiпорындар-жалдаушылардың (әрi қарай - ШК-жалдаушылар) көп мөлшерi орналасады. Көптеген әр түрлi шағын кәсiпорындардың бiр Өнеркәсiптiк аймаққа орналасуының бiр ғана шарты олардың салалық және технологиялық сәйкестiгi болып табылады.</w:t>
      </w:r>
      <w:r>
        <w:br/>
      </w:r>
      <w:r>
        <w:rPr>
          <w:rFonts w:ascii="Times New Roman"/>
          <w:b w:val="false"/>
          <w:i w:val="false"/>
          <w:color w:val="000000"/>
          <w:sz w:val="28"/>
        </w:rPr>
        <w:t>
      Өнеркәсiптiк аймақтық бiртұтас кешенiнiң қалыпты қызмет етуi, негiзiнен, Өнеркәсiптiк аймақты басқаратын компания (компанияның басқарушысы) және бiртұтас кешеннiң бас менеджерi болып табылатын арнаулы орган арқылы қамтамасыз етiледi.</w:t>
      </w:r>
    </w:p>
    <w:p>
      <w:pPr>
        <w:spacing w:after="0"/>
        <w:ind w:left="0"/>
        <w:jc w:val="left"/>
      </w:pPr>
      <w:r>
        <w:rPr>
          <w:rFonts w:ascii="Times New Roman"/>
          <w:b/>
          <w:i w:val="false"/>
          <w:color w:val="000000"/>
        </w:rPr>
        <w:t xml:space="preserve"> 2. ӨНЕРКӘСIПТIК АЙМАҚТАРДЫ БАСҚАРУ</w:t>
      </w:r>
      <w:r>
        <w:br/>
      </w:r>
      <w:r>
        <w:rPr>
          <w:rFonts w:ascii="Times New Roman"/>
          <w:b/>
          <w:i w:val="false"/>
          <w:color w:val="000000"/>
        </w:rPr>
        <w:t>
КОМПАНИЯСЫНЫҢ ҚЫЗМЕТI ЖӘНЕ ӨКIЛЕТТIКТЕРI</w:t>
      </w:r>
    </w:p>
    <w:p>
      <w:pPr>
        <w:spacing w:after="0"/>
        <w:ind w:left="0"/>
        <w:jc w:val="both"/>
      </w:pPr>
      <w:r>
        <w:rPr>
          <w:rFonts w:ascii="Times New Roman"/>
          <w:b w:val="false"/>
          <w:i w:val="false"/>
          <w:color w:val="000000"/>
          <w:sz w:val="28"/>
        </w:rPr>
        <w:t>      Компанияның басқарушысы өнеркәсiптiк алаңдардың меншiк иесi болып табылады және оған Өнеркәсiптiк аймақты қалыптастыру және оның толық қызмет етуiн қамтамасыз ету жауапкершiлiк жүктеледi.</w:t>
      </w:r>
    </w:p>
    <w:p>
      <w:pPr>
        <w:spacing w:after="0"/>
        <w:ind w:left="0"/>
        <w:jc w:val="left"/>
      </w:pPr>
      <w:r>
        <w:rPr>
          <w:rFonts w:ascii="Times New Roman"/>
          <w:b/>
          <w:i w:val="false"/>
          <w:color w:val="000000"/>
        </w:rPr>
        <w:t xml:space="preserve"> 3. ШАҒЫН КөСIПОРЫНДАР -  ЖАЛДАУШЫЛАР</w:t>
      </w:r>
    </w:p>
    <w:p>
      <w:pPr>
        <w:spacing w:after="0"/>
        <w:ind w:left="0"/>
        <w:jc w:val="both"/>
      </w:pPr>
      <w:r>
        <w:rPr>
          <w:rFonts w:ascii="Times New Roman"/>
          <w:b w:val="false"/>
          <w:i w:val="false"/>
          <w:color w:val="000000"/>
          <w:sz w:val="28"/>
        </w:rPr>
        <w:t>      Бизнес-Инкубаторлардың негiзгi мақсаты оның аумағында орналасқан шағын кәсiпорындардың тұрақты қызмет етуiн қамтамасыз ету.</w:t>
      </w:r>
      <w:r>
        <w:br/>
      </w:r>
      <w:r>
        <w:rPr>
          <w:rFonts w:ascii="Times New Roman"/>
          <w:b w:val="false"/>
          <w:i w:val="false"/>
          <w:color w:val="000000"/>
          <w:sz w:val="28"/>
        </w:rPr>
        <w:t>
      Өз бизнесiн коммерциялық негiзде бастаған кәсiпкерлер Өнеркәсiптiк аймақта қолдау табады. Оларға көптеген мамандардан кеңестер алу, үй-жайларды, жабдықтарды жалдау мүмкiндiктерi, басқа да жеңiлдiктер берiледi.</w:t>
      </w:r>
      <w:r>
        <w:br/>
      </w:r>
      <w:r>
        <w:rPr>
          <w:rFonts w:ascii="Times New Roman"/>
          <w:b w:val="false"/>
          <w:i w:val="false"/>
          <w:color w:val="000000"/>
          <w:sz w:val="28"/>
        </w:rPr>
        <w:t>
      Өнеркәсiптiк аймақтың аумағында оқшауланған шағын кәсiпорындар орналастырылады, олардың әрқайсысы жеке блок-сегменттi иеленiп, онда өзiнiң өндiрiсiн ұйымдастырып, өзiне бөлiп берiлген өндiрiстiк үй-жайлардың шеңберiнде қызметiн жүзеге асырады.</w:t>
      </w:r>
      <w:r>
        <w:br/>
      </w:r>
      <w:r>
        <w:rPr>
          <w:rFonts w:ascii="Times New Roman"/>
          <w:b w:val="false"/>
          <w:i w:val="false"/>
          <w:color w:val="000000"/>
          <w:sz w:val="28"/>
        </w:rPr>
        <w:t>
      Шағын кәсiпорын қызметiнiң түрiне қарай оған Өнеркәсiптiк аймақтың басқарушысы арқылы, Компаниямен жасалған шартқа сәйкес кәсiпорынды қолайлы ету бойынша көмек берiледi. ШК-жалдаушыға бөлiнген өндiрiстiк үй-жайдың құрамына қоймалар және басқа да қажеттi үй-жайлар енедi.</w:t>
      </w:r>
      <w:r>
        <w:br/>
      </w:r>
      <w:r>
        <w:rPr>
          <w:rFonts w:ascii="Times New Roman"/>
          <w:b w:val="false"/>
          <w:i w:val="false"/>
          <w:color w:val="000000"/>
          <w:sz w:val="28"/>
        </w:rPr>
        <w:t>
      Өнеркәсiптiк аймаққа орналасатын кәсiпорындардың ұйымдық-құқықтық түрлерi ШК-жалдаушылардың өздерi арқылы белгiленедi.</w:t>
      </w:r>
      <w:r>
        <w:br/>
      </w:r>
      <w:r>
        <w:rPr>
          <w:rFonts w:ascii="Times New Roman"/>
          <w:b w:val="false"/>
          <w:i w:val="false"/>
          <w:color w:val="000000"/>
          <w:sz w:val="28"/>
        </w:rPr>
        <w:t>
      ШК-жалдаушылардың қызметiн үйлестiру мақсатында Өнеркәсiптiк аймақтың басқарушысы арқылы Компанияның жарғылық капиталына қатысуға мүмкiндiк, оларға қосымша құрылтайшының тиiстi өкiлеттiктерi берiледi.</w:t>
      </w:r>
    </w:p>
    <w:p>
      <w:pPr>
        <w:spacing w:after="0"/>
        <w:ind w:left="0"/>
        <w:jc w:val="left"/>
      </w:pPr>
      <w:r>
        <w:rPr>
          <w:rFonts w:ascii="Times New Roman"/>
          <w:b/>
          <w:i w:val="false"/>
          <w:color w:val="000000"/>
        </w:rPr>
        <w:t xml:space="preserve"> 4. ӨНЕРКӘСIПТIК АЙМАҚТАР ҚЫЗМЕТIНIҢ</w:t>
      </w:r>
      <w:r>
        <w:br/>
      </w:r>
      <w:r>
        <w:rPr>
          <w:rFonts w:ascii="Times New Roman"/>
          <w:b/>
          <w:i w:val="false"/>
          <w:color w:val="000000"/>
        </w:rPr>
        <w:t>
МАҚСАТТАРЫ ЖӘНЕ МIНДЕТТЕРI</w:t>
      </w:r>
    </w:p>
    <w:p>
      <w:pPr>
        <w:spacing w:after="0"/>
        <w:ind w:left="0"/>
        <w:jc w:val="both"/>
      </w:pPr>
      <w:r>
        <w:rPr>
          <w:rFonts w:ascii="Times New Roman"/>
          <w:b w:val="false"/>
          <w:i w:val="false"/>
          <w:color w:val="000000"/>
          <w:sz w:val="28"/>
        </w:rPr>
        <w:t>      Өнеркәсiп аймақтық құрудың негiзгi мақсаты шағын кәсiпкерлiктi дамытуды және отандық тұғыр өңдеушiнi қолдауды жандандыру, кәсiпкерлерге әсiресе, олардың қызметiнен бас тартқан кезiнде қолдау және көмек көрсету болып табылады. Өнеркәсiп аймақты ұйымдастыру заңды бизнестi дамытуға мүмкiндiк бередi, олардың тұрақты жұмыс iстеуi үшiн экономикалық және ұйымдық жағдай жасайды.</w:t>
      </w:r>
      <w:r>
        <w:br/>
      </w:r>
      <w:r>
        <w:rPr>
          <w:rFonts w:ascii="Times New Roman"/>
          <w:b w:val="false"/>
          <w:i w:val="false"/>
          <w:color w:val="000000"/>
          <w:sz w:val="28"/>
        </w:rPr>
        <w:t>
      Жоғарыдағы көрсетiлген мақсаттарға мына мiндеттердi шешу арқылы қол жеткiзедi:</w:t>
      </w:r>
      <w:r>
        <w:br/>
      </w:r>
      <w:r>
        <w:rPr>
          <w:rFonts w:ascii="Times New Roman"/>
          <w:b w:val="false"/>
          <w:i w:val="false"/>
          <w:color w:val="000000"/>
          <w:sz w:val="28"/>
        </w:rPr>
        <w:t>
      - жұмыс iстейтiн шағын кәсiпорындар саны көбейту</w:t>
      </w:r>
      <w:r>
        <w:br/>
      </w:r>
      <w:r>
        <w:rPr>
          <w:rFonts w:ascii="Times New Roman"/>
          <w:b w:val="false"/>
          <w:i w:val="false"/>
          <w:color w:val="000000"/>
          <w:sz w:val="28"/>
        </w:rPr>
        <w:t>
      - халықтық жӘмыспен қамтылуын қамсыздандыру және жұмыссыздық деңгейiн төмендету</w:t>
      </w:r>
      <w:r>
        <w:br/>
      </w:r>
      <w:r>
        <w:rPr>
          <w:rFonts w:ascii="Times New Roman"/>
          <w:b w:val="false"/>
          <w:i w:val="false"/>
          <w:color w:val="000000"/>
          <w:sz w:val="28"/>
        </w:rPr>
        <w:t>
      - бәсеке қабiлетi импортты ауыстыратын өнiмдердi шықару</w:t>
      </w:r>
      <w:r>
        <w:br/>
      </w:r>
      <w:r>
        <w:rPr>
          <w:rFonts w:ascii="Times New Roman"/>
          <w:b w:val="false"/>
          <w:i w:val="false"/>
          <w:color w:val="000000"/>
          <w:sz w:val="28"/>
        </w:rPr>
        <w:t>
      - жергiлiктi өнеркәсiп бағыттары үшiн қажеттi экспорт-импорт қызметiн кеңейту</w:t>
      </w:r>
      <w:r>
        <w:br/>
      </w:r>
      <w:r>
        <w:rPr>
          <w:rFonts w:ascii="Times New Roman"/>
          <w:b w:val="false"/>
          <w:i w:val="false"/>
          <w:color w:val="000000"/>
          <w:sz w:val="28"/>
        </w:rPr>
        <w:t>
      - бюджетке салықтық түсiмдер сомасын көбейту</w:t>
      </w:r>
      <w:r>
        <w:br/>
      </w:r>
      <w:r>
        <w:rPr>
          <w:rFonts w:ascii="Times New Roman"/>
          <w:b w:val="false"/>
          <w:i w:val="false"/>
          <w:color w:val="000000"/>
          <w:sz w:val="28"/>
        </w:rPr>
        <w:t>
      - қаланың әртүрлi мәселелерiн шешуге көмектесу.</w:t>
      </w:r>
      <w:r>
        <w:br/>
      </w:r>
      <w:r>
        <w:rPr>
          <w:rFonts w:ascii="Times New Roman"/>
          <w:b w:val="false"/>
          <w:i w:val="false"/>
          <w:color w:val="000000"/>
          <w:sz w:val="28"/>
        </w:rPr>
        <w:t>
      Өнеркәсiп аймағы тұрақты жұмыс iстейтiн шағын кәсiпорындар санын көбейтуге және сол арқылы салық салынатын базаны арттыруға мүмкiндiк бередi.</w:t>
      </w:r>
      <w:r>
        <w:br/>
      </w:r>
      <w:r>
        <w:rPr>
          <w:rFonts w:ascii="Times New Roman"/>
          <w:b w:val="false"/>
          <w:i w:val="false"/>
          <w:color w:val="000000"/>
          <w:sz w:val="28"/>
        </w:rPr>
        <w:t>
      Алматы қаласында шағын кәсiпкерлiк субъектiлерiн дамытуға мемлекеттiк қолдауды қамтамасыз ету, осы мақсаттар үшiн бөлiнетiн ақша қаражатын тиiмдi пайдалануды арттыру мақсатында "Алматы қалалық Бизнес-Инкубатор" жабық акционерлiк қоғамы құрылады, ол өнеркәсiп аймақының басқарушы компаниясы болып табылады, мемлекеттiк акциялар пакетiнiң 100 процентiне ие.</w:t>
      </w:r>
    </w:p>
    <w:p>
      <w:pPr>
        <w:spacing w:after="0"/>
        <w:ind w:left="0"/>
        <w:jc w:val="left"/>
      </w:pPr>
      <w:r>
        <w:rPr>
          <w:rFonts w:ascii="Times New Roman"/>
          <w:b/>
          <w:i w:val="false"/>
          <w:color w:val="000000"/>
        </w:rPr>
        <w:t xml:space="preserve"> 5. ӨНЕРКӘСIПТIК АЙМАҚТАР ҚҰРУДЫҢ</w:t>
      </w:r>
      <w:r>
        <w:br/>
      </w:r>
      <w:r>
        <w:rPr>
          <w:rFonts w:ascii="Times New Roman"/>
          <w:b/>
          <w:i w:val="false"/>
          <w:color w:val="000000"/>
        </w:rPr>
        <w:t>
НЕГIЗГI КЕЗЕҢДЕРI</w:t>
      </w:r>
    </w:p>
    <w:p>
      <w:pPr>
        <w:spacing w:after="0"/>
        <w:ind w:left="0"/>
        <w:jc w:val="both"/>
      </w:pPr>
      <w:r>
        <w:rPr>
          <w:rFonts w:ascii="Times New Roman"/>
          <w:b w:val="false"/>
          <w:i w:val="false"/>
          <w:color w:val="000000"/>
          <w:sz w:val="28"/>
        </w:rPr>
        <w:t>      Өнеркәсiп аймағын құру мен қалыптастыру бiрнеше кезеңнен тұрады:</w:t>
      </w:r>
      <w:r>
        <w:br/>
      </w:r>
      <w:r>
        <w:rPr>
          <w:rFonts w:ascii="Times New Roman"/>
          <w:b w:val="false"/>
          <w:i w:val="false"/>
          <w:color w:val="000000"/>
          <w:sz w:val="28"/>
        </w:rPr>
        <w:t>
      1. әзiрлiк кезеңi, ол мынаны қамтиды:</w:t>
      </w:r>
      <w:r>
        <w:br/>
      </w:r>
      <w:r>
        <w:rPr>
          <w:rFonts w:ascii="Times New Roman"/>
          <w:b w:val="false"/>
          <w:i w:val="false"/>
          <w:color w:val="000000"/>
          <w:sz w:val="28"/>
        </w:rPr>
        <w:t>
      - өнеркәсiп аймақты құру үшiн жарамды ғимаратты таңдау және бөлу;</w:t>
      </w:r>
      <w:r>
        <w:br/>
      </w:r>
      <w:r>
        <w:rPr>
          <w:rFonts w:ascii="Times New Roman"/>
          <w:b w:val="false"/>
          <w:i w:val="false"/>
          <w:color w:val="000000"/>
          <w:sz w:val="28"/>
        </w:rPr>
        <w:t>
      - өнеркәсiп аймақты басқару жөнiндегi "Алматы қалалық Бизнес-Инкубатор" жабық акционерлiк қоғамын құру;</w:t>
      </w:r>
      <w:r>
        <w:br/>
      </w:r>
      <w:r>
        <w:rPr>
          <w:rFonts w:ascii="Times New Roman"/>
          <w:b w:val="false"/>
          <w:i w:val="false"/>
          <w:color w:val="000000"/>
          <w:sz w:val="28"/>
        </w:rPr>
        <w:t>
      - өнеркәсiп аймағын ұйымдастыру үшiн бөлiнген ғимаратты компания басқарушысының меншiгiне беру және қажеттi құжаттарды ресiмдеу;</w:t>
      </w:r>
      <w:r>
        <w:br/>
      </w:r>
      <w:r>
        <w:rPr>
          <w:rFonts w:ascii="Times New Roman"/>
          <w:b w:val="false"/>
          <w:i w:val="false"/>
          <w:color w:val="000000"/>
          <w:sz w:val="28"/>
        </w:rPr>
        <w:t>
      - донор-инвесторларды және өнеркәсiп аймағын ұйымдастыруды қаржыландырудың басқа да көздерiн iздестiру;</w:t>
      </w:r>
      <w:r>
        <w:br/>
      </w:r>
      <w:r>
        <w:rPr>
          <w:rFonts w:ascii="Times New Roman"/>
          <w:b w:val="false"/>
          <w:i w:val="false"/>
          <w:color w:val="000000"/>
          <w:sz w:val="28"/>
        </w:rPr>
        <w:t>
      - донорлармен өнеркәсiп аймағын мамандандыруды келiсу және анықтау;</w:t>
      </w:r>
      <w:r>
        <w:br/>
      </w:r>
      <w:r>
        <w:rPr>
          <w:rFonts w:ascii="Times New Roman"/>
          <w:b w:val="false"/>
          <w:i w:val="false"/>
          <w:color w:val="000000"/>
          <w:sz w:val="28"/>
        </w:rPr>
        <w:t>
      - өнеркәсiп аймағы өндiрiстiк инфрақұрылымын құру жөнiндегi жалпы жұмыстарды жүргiзу мен жалпы орналастыруға байланысты шығындар сметасының есебiн және бизнес-жоспарды жасау;</w:t>
      </w:r>
      <w:r>
        <w:br/>
      </w:r>
      <w:r>
        <w:rPr>
          <w:rFonts w:ascii="Times New Roman"/>
          <w:b w:val="false"/>
          <w:i w:val="false"/>
          <w:color w:val="000000"/>
          <w:sz w:val="28"/>
        </w:rPr>
        <w:t>
      - инвестормен өнеркәсiп аймақының өндiрiстiк инфрақұрылымын әзiрлеуге арналған бизнес-жоспар мен шықындар сметасын бекiту және келiсу;</w:t>
      </w:r>
      <w:r>
        <w:br/>
      </w:r>
      <w:r>
        <w:rPr>
          <w:rFonts w:ascii="Times New Roman"/>
          <w:b w:val="false"/>
          <w:i w:val="false"/>
          <w:color w:val="000000"/>
          <w:sz w:val="28"/>
        </w:rPr>
        <w:t>
      - инвестормен жобаны қаржыландыру және оған қатысушылардың арасындағы мiндеттердi бөлу жөнiндегi келiсiмге қол қою;</w:t>
      </w:r>
      <w:r>
        <w:br/>
      </w:r>
      <w:r>
        <w:rPr>
          <w:rFonts w:ascii="Times New Roman"/>
          <w:b w:val="false"/>
          <w:i w:val="false"/>
          <w:color w:val="000000"/>
          <w:sz w:val="28"/>
        </w:rPr>
        <w:t>
      - өнеркәсiп аймағында орналасуға және онда өз өндiрiсiн ұйымдастыруға мүдделi үмiткерлердi iрiктеу;</w:t>
      </w:r>
      <w:r>
        <w:br/>
      </w:r>
      <w:r>
        <w:rPr>
          <w:rFonts w:ascii="Times New Roman"/>
          <w:b w:val="false"/>
          <w:i w:val="false"/>
          <w:color w:val="000000"/>
          <w:sz w:val="28"/>
        </w:rPr>
        <w:t>
      - мүмкiндiгi бар ШК-жалдаушылармен бастапқы құжаттарды ресiмдеу және оларды өнеркәсiп аймағында орналастыруға байланысты басқа рәсiмдiк шараларды жүргiзу.</w:t>
      </w:r>
      <w:r>
        <w:br/>
      </w:r>
      <w:r>
        <w:rPr>
          <w:rFonts w:ascii="Times New Roman"/>
          <w:b w:val="false"/>
          <w:i w:val="false"/>
          <w:color w:val="000000"/>
          <w:sz w:val="28"/>
        </w:rPr>
        <w:t>
      2. Өнеркәсiп аймағын жандандыру және онда инфрақұрылымдарды құру кезеңi мыналарды қамтиды:</w:t>
      </w:r>
      <w:r>
        <w:br/>
      </w:r>
      <w:r>
        <w:rPr>
          <w:rFonts w:ascii="Times New Roman"/>
          <w:b w:val="false"/>
          <w:i w:val="false"/>
          <w:color w:val="000000"/>
          <w:sz w:val="28"/>
        </w:rPr>
        <w:t>
      - өнеркәсiп аймағын жандандыруға байланысты жұмыстарды орындау үшiн мердiгердi таңдауға арналған тендер өткiзу;</w:t>
      </w:r>
      <w:r>
        <w:br/>
      </w:r>
      <w:r>
        <w:rPr>
          <w:rFonts w:ascii="Times New Roman"/>
          <w:b w:val="false"/>
          <w:i w:val="false"/>
          <w:color w:val="000000"/>
          <w:sz w:val="28"/>
        </w:rPr>
        <w:t>
      - блок-сегменттердi бөлудi қамти отыра өнеркәсiп аймағын жандандыруға байланысты жұмыстар жүргiзу;</w:t>
      </w:r>
      <w:r>
        <w:br/>
      </w:r>
      <w:r>
        <w:rPr>
          <w:rFonts w:ascii="Times New Roman"/>
          <w:b w:val="false"/>
          <w:i w:val="false"/>
          <w:color w:val="000000"/>
          <w:sz w:val="28"/>
        </w:rPr>
        <w:t>
      - ШК-жалдаушыларды тiркеу рәсiмi және оларға блок-сегменттердi бекiту (Өнеркәсiп аймағында ШК-жалдаушыларын орналастыру).</w:t>
      </w:r>
      <w:r>
        <w:br/>
      </w:r>
      <w:r>
        <w:rPr>
          <w:rFonts w:ascii="Times New Roman"/>
          <w:b w:val="false"/>
          <w:i w:val="false"/>
          <w:color w:val="000000"/>
          <w:sz w:val="28"/>
        </w:rPr>
        <w:t>
      3. Өндiрiстi әзiрлеу кезеңi мыналарды қамтиды:</w:t>
      </w:r>
      <w:r>
        <w:br/>
      </w:r>
      <w:r>
        <w:rPr>
          <w:rFonts w:ascii="Times New Roman"/>
          <w:b w:val="false"/>
          <w:i w:val="false"/>
          <w:color w:val="000000"/>
          <w:sz w:val="28"/>
        </w:rPr>
        <w:t>
      - ШК-жалдаушылармен блок-сегменттерде қондырғылар мен технологиялық желiлердi монтаждау және орнату;</w:t>
      </w:r>
      <w:r>
        <w:br/>
      </w:r>
      <w:r>
        <w:rPr>
          <w:rFonts w:ascii="Times New Roman"/>
          <w:b w:val="false"/>
          <w:i w:val="false"/>
          <w:color w:val="000000"/>
          <w:sz w:val="28"/>
        </w:rPr>
        <w:t>
      - пайдалану, қалпына келтiру жұмыстарын жүргiзу;</w:t>
      </w:r>
      <w:r>
        <w:br/>
      </w:r>
      <w:r>
        <w:rPr>
          <w:rFonts w:ascii="Times New Roman"/>
          <w:b w:val="false"/>
          <w:i w:val="false"/>
          <w:color w:val="000000"/>
          <w:sz w:val="28"/>
        </w:rPr>
        <w:t>
      - қажеттi орындарда ШК-жалдаушылардың өндiрiстiк-технологиялық құжаттамасын келiсу;</w:t>
      </w:r>
      <w:r>
        <w:br/>
      </w:r>
      <w:r>
        <w:rPr>
          <w:rFonts w:ascii="Times New Roman"/>
          <w:b w:val="false"/>
          <w:i w:val="false"/>
          <w:color w:val="000000"/>
          <w:sz w:val="28"/>
        </w:rPr>
        <w:t>
      - ШК-жалдаушылардың кадрларын жасақтау және даярлау;</w:t>
      </w:r>
      <w:r>
        <w:br/>
      </w:r>
      <w:r>
        <w:rPr>
          <w:rFonts w:ascii="Times New Roman"/>
          <w:b w:val="false"/>
          <w:i w:val="false"/>
          <w:color w:val="000000"/>
          <w:sz w:val="28"/>
        </w:rPr>
        <w:t>
      - ШК-жалдаушылар өндiрiсiн пайдалануға беру.</w:t>
      </w:r>
      <w:r>
        <w:br/>
      </w:r>
      <w:r>
        <w:rPr>
          <w:rFonts w:ascii="Times New Roman"/>
          <w:b w:val="false"/>
          <w:i w:val="false"/>
          <w:color w:val="000000"/>
          <w:sz w:val="28"/>
        </w:rPr>
        <w:t>
      4. Жобалық қуаттылыққа шығу кезеңi мыналарды қамтиды:</w:t>
      </w:r>
      <w:r>
        <w:br/>
      </w:r>
      <w:r>
        <w:rPr>
          <w:rFonts w:ascii="Times New Roman"/>
          <w:b w:val="false"/>
          <w:i w:val="false"/>
          <w:color w:val="000000"/>
          <w:sz w:val="28"/>
        </w:rPr>
        <w:t>
      - жобалық қуаттылыққа шыққанға дейiн өндiрiстi өрiстету;</w:t>
      </w:r>
      <w:r>
        <w:br/>
      </w:r>
      <w:r>
        <w:rPr>
          <w:rFonts w:ascii="Times New Roman"/>
          <w:b w:val="false"/>
          <w:i w:val="false"/>
          <w:color w:val="000000"/>
          <w:sz w:val="28"/>
        </w:rPr>
        <w:t>
      - ШК-жалдаушылар өнiмдерiн сату жөнiндегi өткiзу желiлерiн ұйымдастыру.</w:t>
      </w:r>
    </w:p>
    <w:p>
      <w:pPr>
        <w:spacing w:after="0"/>
        <w:ind w:left="0"/>
        <w:jc w:val="left"/>
      </w:pPr>
      <w:r>
        <w:rPr>
          <w:rFonts w:ascii="Times New Roman"/>
          <w:b/>
          <w:i w:val="false"/>
          <w:color w:val="000000"/>
        </w:rPr>
        <w:t xml:space="preserve"> 6. ӨНЕРКӘСIПТIК АЙМАҚТАРДЫ ҚАРЖЫЛАНДЫРУ</w:t>
      </w:r>
    </w:p>
    <w:p>
      <w:pPr>
        <w:spacing w:after="0"/>
        <w:ind w:left="0"/>
        <w:jc w:val="both"/>
      </w:pPr>
      <w:r>
        <w:rPr>
          <w:rFonts w:ascii="Times New Roman"/>
          <w:b w:val="false"/>
          <w:i w:val="false"/>
          <w:color w:val="000000"/>
          <w:sz w:val="28"/>
        </w:rPr>
        <w:t>      Өнеркәсiптiк аймақтарды қаржыландыру көздерi мыналар:</w:t>
      </w:r>
      <w:r>
        <w:br/>
      </w:r>
      <w:r>
        <w:rPr>
          <w:rFonts w:ascii="Times New Roman"/>
          <w:b w:val="false"/>
          <w:i w:val="false"/>
          <w:color w:val="000000"/>
          <w:sz w:val="28"/>
        </w:rPr>
        <w:t>
      - шетелдiк донор-инвесторлар инвестициялары;</w:t>
      </w:r>
      <w:r>
        <w:br/>
      </w:r>
      <w:r>
        <w:rPr>
          <w:rFonts w:ascii="Times New Roman"/>
          <w:b w:val="false"/>
          <w:i w:val="false"/>
          <w:color w:val="000000"/>
          <w:sz w:val="28"/>
        </w:rPr>
        <w:t>
      - өнеркәсiп аймағын құру бастамашысының жеке қаражатын салу;</w:t>
      </w:r>
      <w:r>
        <w:br/>
      </w:r>
      <w:r>
        <w:rPr>
          <w:rFonts w:ascii="Times New Roman"/>
          <w:b w:val="false"/>
          <w:i w:val="false"/>
          <w:color w:val="000000"/>
          <w:sz w:val="28"/>
        </w:rPr>
        <w:t>
      - мемлекеттiк бюджет қаражаты;</w:t>
      </w:r>
      <w:r>
        <w:br/>
      </w:r>
      <w:r>
        <w:rPr>
          <w:rFonts w:ascii="Times New Roman"/>
          <w:b w:val="false"/>
          <w:i w:val="false"/>
          <w:color w:val="000000"/>
          <w:sz w:val="28"/>
        </w:rPr>
        <w:t>
      - жеке адамдардың жарналар, ерiксiз садақалары, халықаралық ұйымдардың осы мақсат үшiн арнайы бөлген гранттары;</w:t>
      </w:r>
      <w:r>
        <w:br/>
      </w:r>
      <w:r>
        <w:rPr>
          <w:rFonts w:ascii="Times New Roman"/>
          <w:b w:val="false"/>
          <w:i w:val="false"/>
          <w:color w:val="000000"/>
          <w:sz w:val="28"/>
        </w:rPr>
        <w:t>
      - банк кредиттерiн қоса алғанда инвестициялаудың басқа да көздерi.</w:t>
      </w:r>
      <w:r>
        <w:br/>
      </w:r>
      <w:r>
        <w:rPr>
          <w:rFonts w:ascii="Times New Roman"/>
          <w:b w:val="false"/>
          <w:i w:val="false"/>
          <w:color w:val="000000"/>
          <w:sz w:val="28"/>
        </w:rPr>
        <w:t>
      Тұрақты жұмыс iстеген өнеркәсiп аймақтар қосымша қаражатты қажет етпейдi және өндiрiстiк және қызметтiк ғимараттарды жалқа беруден түскен қаражат, компания басқарушысы қызметiнiң төлемдерi, бiрлескен өндiрiстерге қатысудан және басқа көздерден тиесiлi пайда үлесiнiң (бөлiгiнiң) есебiнен ұсталады.</w:t>
      </w:r>
      <w:r>
        <w:br/>
      </w:r>
      <w:r>
        <w:rPr>
          <w:rFonts w:ascii="Times New Roman"/>
          <w:b w:val="false"/>
          <w:i w:val="false"/>
          <w:color w:val="000000"/>
          <w:sz w:val="28"/>
        </w:rPr>
        <w:t>
      ШК-жалдаушыларды қаржыландыру бiрiншi кезекте, кәсiпкерлердiң жеке қаражатын және оған тартылған займдық ресурстардың есебiнен жүргiзiледi. Жекелеген жағдайларда қаржыландыруға компания басқарушысының қаражаты тартылады.</w:t>
      </w:r>
      <w:r>
        <w:br/>
      </w:r>
      <w:r>
        <w:rPr>
          <w:rFonts w:ascii="Times New Roman"/>
          <w:b w:val="false"/>
          <w:i w:val="false"/>
          <w:color w:val="000000"/>
          <w:sz w:val="28"/>
        </w:rPr>
        <w:t>
      Компания басқарушысының мiндетiне төмендегi мiндеттердi жүргiзу кiредi:</w:t>
      </w:r>
      <w:r>
        <w:br/>
      </w:r>
      <w:r>
        <w:rPr>
          <w:rFonts w:ascii="Times New Roman"/>
          <w:b w:val="false"/>
          <w:i w:val="false"/>
          <w:color w:val="000000"/>
          <w:sz w:val="28"/>
        </w:rPr>
        <w:t>
      - өнеркәсiп аймақтарын әзiрлеу және жандандыру, коммуникацияларды, инженерлiк желiлердi кiрме жолдар мен өндiрiстiк инфрақұрылымның басқа да элементтерiн өткiзу және қосу;</w:t>
      </w:r>
      <w:r>
        <w:br/>
      </w:r>
      <w:r>
        <w:rPr>
          <w:rFonts w:ascii="Times New Roman"/>
          <w:b w:val="false"/>
          <w:i w:val="false"/>
          <w:color w:val="000000"/>
          <w:sz w:val="28"/>
        </w:rPr>
        <w:t>
      - өндiрiстiк ғимараттарды блок-сегменттерге бөлу;</w:t>
      </w:r>
      <w:r>
        <w:br/>
      </w:r>
      <w:r>
        <w:rPr>
          <w:rFonts w:ascii="Times New Roman"/>
          <w:b w:val="false"/>
          <w:i w:val="false"/>
          <w:color w:val="000000"/>
          <w:sz w:val="28"/>
        </w:rPr>
        <w:t>
      - өнеркәсiп аймақтарда өз өндiрiсiн ұйымдастыруға мүдделi тұлғаларды iрiктеу;</w:t>
      </w:r>
      <w:r>
        <w:br/>
      </w:r>
      <w:r>
        <w:rPr>
          <w:rFonts w:ascii="Times New Roman"/>
          <w:b w:val="false"/>
          <w:i w:val="false"/>
          <w:color w:val="000000"/>
          <w:sz w:val="28"/>
        </w:rPr>
        <w:t>
      - өнеркәсiп аймағында орналасқан қазақстандық кәсiпкерлермен бiрлескен ынтымақтастыққа шет елдiк әрiптестер мен инвесторларды тарту;</w:t>
      </w:r>
      <w:r>
        <w:br/>
      </w:r>
      <w:r>
        <w:rPr>
          <w:rFonts w:ascii="Times New Roman"/>
          <w:b w:val="false"/>
          <w:i w:val="false"/>
          <w:color w:val="000000"/>
          <w:sz w:val="28"/>
        </w:rPr>
        <w:t>
      - блок-сегменттерде өндiрiстi ұйымдастыру, оларды ШК-жалдаушыларға жалға беру, тиiстi құжаттарды ресiмдеу;</w:t>
      </w:r>
      <w:r>
        <w:br/>
      </w:r>
      <w:r>
        <w:rPr>
          <w:rFonts w:ascii="Times New Roman"/>
          <w:b w:val="false"/>
          <w:i w:val="false"/>
          <w:color w:val="000000"/>
          <w:sz w:val="28"/>
        </w:rPr>
        <w:t>
      - өнеркәсiп аймағы бүкiл кешенiн ұйымдастыруға және қызметiне байланысты басқа мәселелердi шешу, онда орналасқан ШК-жалдаушыларының табысты жұмыс iстеуi үшiн қолайлы жағдай жасау.</w:t>
      </w:r>
      <w:r>
        <w:br/>
      </w:r>
      <w:r>
        <w:rPr>
          <w:rFonts w:ascii="Times New Roman"/>
          <w:b w:val="false"/>
          <w:i w:val="false"/>
          <w:color w:val="000000"/>
          <w:sz w:val="28"/>
        </w:rPr>
        <w:t>
      Компания басқарушысы көрсететiн қызметтер жиынына бұрыннан дайын өндiрiстiк ғимараттарды (блок-сегменттердi) ШК-жалдаушыларға жалға беруден басқа, оларға офистiк қызмет көрсетуге байланысты қызметтер жиыны кiредi, атап айтқанда:</w:t>
      </w:r>
      <w:r>
        <w:br/>
      </w:r>
      <w:r>
        <w:rPr>
          <w:rFonts w:ascii="Times New Roman"/>
          <w:b w:val="false"/>
          <w:i w:val="false"/>
          <w:color w:val="000000"/>
          <w:sz w:val="28"/>
        </w:rPr>
        <w:t>
      - ШК-жалдаушыларды тистi қолдау құралдарымен қамсыздандыру (ұйымдық техника, байланыс құралдары, кiтапхана);</w:t>
      </w:r>
      <w:r>
        <w:br/>
      </w:r>
      <w:r>
        <w:rPr>
          <w:rFonts w:ascii="Times New Roman"/>
          <w:b w:val="false"/>
          <w:i w:val="false"/>
          <w:color w:val="000000"/>
          <w:sz w:val="28"/>
        </w:rPr>
        <w:t>
      - қызметтiк алаңдарды беру;</w:t>
      </w:r>
      <w:r>
        <w:br/>
      </w:r>
      <w:r>
        <w:rPr>
          <w:rFonts w:ascii="Times New Roman"/>
          <w:b w:val="false"/>
          <w:i w:val="false"/>
          <w:color w:val="000000"/>
          <w:sz w:val="28"/>
        </w:rPr>
        <w:t>
       хатшылық қызметтердi, аударма қызметтерiн көрсету, хат-хабарды және байланысты және т.б. қабылдау және жөнелту;</w:t>
      </w:r>
      <w:r>
        <w:br/>
      </w:r>
      <w:r>
        <w:rPr>
          <w:rFonts w:ascii="Times New Roman"/>
          <w:b w:val="false"/>
          <w:i w:val="false"/>
          <w:color w:val="000000"/>
          <w:sz w:val="28"/>
        </w:rPr>
        <w:t>
      - бизнес-жоспарларды және маркетинг стратегиясын әзiрлеу, қаржыландыру мәселелерiн шешу бойынша қызметтер кешенiн көрсету;</w:t>
      </w:r>
      <w:r>
        <w:br/>
      </w:r>
      <w:r>
        <w:rPr>
          <w:rFonts w:ascii="Times New Roman"/>
          <w:b w:val="false"/>
          <w:i w:val="false"/>
          <w:color w:val="000000"/>
          <w:sz w:val="28"/>
        </w:rPr>
        <w:t>
      - бухгалтерлiк, заңды және басқа да кеңестiк қызметтердi, әртүрлi құжаттарды әзiрлеу жөнiндегi қызметтердi көрсету;</w:t>
      </w:r>
      <w:r>
        <w:br/>
      </w:r>
      <w:r>
        <w:rPr>
          <w:rFonts w:ascii="Times New Roman"/>
          <w:b w:val="false"/>
          <w:i w:val="false"/>
          <w:color w:val="000000"/>
          <w:sz w:val="28"/>
        </w:rPr>
        <w:t>
      - кәсiпкерлердi, ШК-жалдаушылар қызметкерлерiн оқытуды ұйымдастыру;</w:t>
      </w:r>
      <w:r>
        <w:br/>
      </w:r>
      <w:r>
        <w:rPr>
          <w:rFonts w:ascii="Times New Roman"/>
          <w:b w:val="false"/>
          <w:i w:val="false"/>
          <w:color w:val="000000"/>
          <w:sz w:val="28"/>
        </w:rPr>
        <w:t>
      - дөңгелек үстелдердi, семинарларды, тәжiрибе алмасуды ұйымдастыру;</w:t>
      </w:r>
      <w:r>
        <w:br/>
      </w:r>
      <w:r>
        <w:rPr>
          <w:rFonts w:ascii="Times New Roman"/>
          <w:b w:val="false"/>
          <w:i w:val="false"/>
          <w:color w:val="000000"/>
          <w:sz w:val="28"/>
        </w:rPr>
        <w:t>
      - келiссөз үшiн мәжiлiс залын, кеңесу бөлмесiн беру;</w:t>
      </w:r>
      <w:r>
        <w:br/>
      </w:r>
      <w:r>
        <w:rPr>
          <w:rFonts w:ascii="Times New Roman"/>
          <w:b w:val="false"/>
          <w:i w:val="false"/>
          <w:color w:val="000000"/>
          <w:sz w:val="28"/>
        </w:rPr>
        <w:t>
      - ғимараттарды күзету және жинау;</w:t>
      </w:r>
      <w:r>
        <w:br/>
      </w:r>
      <w:r>
        <w:rPr>
          <w:rFonts w:ascii="Times New Roman"/>
          <w:b w:val="false"/>
          <w:i w:val="false"/>
          <w:color w:val="000000"/>
          <w:sz w:val="28"/>
        </w:rPr>
        <w:t>
      - бизнестi әкiмшiлiктендiруге және жүргiзуге байланысты басқа да қызметтер.</w:t>
      </w:r>
      <w:r>
        <w:br/>
      </w:r>
      <w:r>
        <w:rPr>
          <w:rFonts w:ascii="Times New Roman"/>
          <w:b w:val="false"/>
          <w:i w:val="false"/>
          <w:color w:val="000000"/>
          <w:sz w:val="28"/>
        </w:rPr>
        <w:t>
      ШК-жалдаушылар мен компания басқарушысының қарым-қатынасы шарттық негiзде құрылады. Компания басқарушысы көрсетететiн қызметтер оның шеккен шығынын толық өтеудi қамтамасыз ететiн баға бойынша көрсетiледi. Өнеркәсiп аймақты басқару жөнiндегi компания көрсететiн қызметтер жиыны кәсiпкерлiктi дамыту саласында айтарлықтай табыстарға қол жеткiзуге мүмкiндiк бередi.</w:t>
      </w:r>
    </w:p>
    <w:p>
      <w:pPr>
        <w:spacing w:after="0"/>
        <w:ind w:left="0"/>
        <w:jc w:val="left"/>
      </w:pPr>
      <w:r>
        <w:rPr>
          <w:rFonts w:ascii="Times New Roman"/>
          <w:b/>
          <w:i w:val="false"/>
          <w:color w:val="000000"/>
        </w:rPr>
        <w:t xml:space="preserve"> ҚОРЫТЫНДЫ</w:t>
      </w:r>
    </w:p>
    <w:p>
      <w:pPr>
        <w:spacing w:after="0"/>
        <w:ind w:left="0"/>
        <w:jc w:val="both"/>
      </w:pPr>
      <w:r>
        <w:rPr>
          <w:rFonts w:ascii="Times New Roman"/>
          <w:b w:val="false"/>
          <w:i w:val="false"/>
          <w:color w:val="000000"/>
          <w:sz w:val="28"/>
        </w:rPr>
        <w:t>      Өнеркәсiп аймақтарын құрудың негiзгi артықшылықтары, ең алдымен өз мәселелерiн дербес шешуге қауқары жоқ кәсiпкерлерге оны кешендi түрде шешуге көмектесу болып табылады.</w:t>
      </w:r>
      <w:r>
        <w:br/>
      </w:r>
      <w:r>
        <w:rPr>
          <w:rFonts w:ascii="Times New Roman"/>
          <w:b w:val="false"/>
          <w:i w:val="false"/>
          <w:color w:val="000000"/>
          <w:sz w:val="28"/>
        </w:rPr>
        <w:t>
      Өнеркәсiп аймақтарын ұйымдастыру кәсiпкерлердiң бизнестi жүргiзу үшiн жарамды өндiрiстiк ғимараттарды iздеу мәселесiн жоюға мүмкiндiк бередi. Кәсiпкерлерге, сондай-ақ өндiрiстi әзiрлеуге қаражат iздеу және/немесе айналымнан қаржы жӘмсау талап етiлмейдi (электр энергиясын, суды, канализацияны, жылуды және т.б. қосу), бұл жұмыстар олардың қатысуынсыз орындалады.</w:t>
      </w:r>
      <w:r>
        <w:br/>
      </w:r>
      <w:r>
        <w:rPr>
          <w:rFonts w:ascii="Times New Roman"/>
          <w:b w:val="false"/>
          <w:i w:val="false"/>
          <w:color w:val="000000"/>
          <w:sz w:val="28"/>
        </w:rPr>
        <w:t>
      Өнеркәсiп аймақтарын құру мен дамытуға байланысты отандық тауар өндiрушiлердi қолдау қамтамасыз етiледi, әкелiнетiн өңiс саны азаяды, елден валютаның кетуi төмендейдi, мемлекеттiк бюджеттiң толығуы қамтамасыз етiледi.</w:t>
      </w:r>
    </w:p>
    <w:p>
      <w:pPr>
        <w:spacing w:after="0"/>
        <w:ind w:left="0"/>
        <w:jc w:val="both"/>
      </w:pPr>
      <w:r>
        <w:rPr>
          <w:rFonts w:ascii="Times New Roman"/>
          <w:b w:val="false"/>
          <w:i w:val="false"/>
          <w:color w:val="000000"/>
          <w:sz w:val="28"/>
        </w:rPr>
        <w:t>      I-сайланған Алматы қалалық</w:t>
      </w:r>
      <w:r>
        <w:br/>
      </w:r>
      <w:r>
        <w:rPr>
          <w:rFonts w:ascii="Times New Roman"/>
          <w:b w:val="false"/>
          <w:i w:val="false"/>
          <w:color w:val="000000"/>
          <w:sz w:val="28"/>
        </w:rPr>
        <w:t>
      Мәслихаты ХХIV сессиясының</w:t>
      </w:r>
      <w:r>
        <w:br/>
      </w:r>
      <w:r>
        <w:rPr>
          <w:rFonts w:ascii="Times New Roman"/>
          <w:b w:val="false"/>
          <w:i w:val="false"/>
          <w:color w:val="000000"/>
          <w:sz w:val="28"/>
        </w:rPr>
        <w:t>
      төрағасы                          В.Югай</w:t>
      </w:r>
    </w:p>
    <w:p>
      <w:pPr>
        <w:spacing w:after="0"/>
        <w:ind w:left="0"/>
        <w:jc w:val="both"/>
      </w:pPr>
      <w:r>
        <w:rPr>
          <w:rFonts w:ascii="Times New Roman"/>
          <w:b w:val="false"/>
          <w:i w:val="false"/>
          <w:color w:val="000000"/>
          <w:sz w:val="28"/>
        </w:rPr>
        <w:t>      I-сайланған Алматы қалалық</w:t>
      </w:r>
      <w:r>
        <w:br/>
      </w:r>
      <w:r>
        <w:rPr>
          <w:rFonts w:ascii="Times New Roman"/>
          <w:b w:val="false"/>
          <w:i w:val="false"/>
          <w:color w:val="000000"/>
          <w:sz w:val="28"/>
        </w:rPr>
        <w:t>
      Мәслихатының хатшысы              Ж.Төрегелдинов</w:t>
      </w:r>
    </w:p>
    <w:p>
      <w:pPr>
        <w:spacing w:after="0"/>
        <w:ind w:left="0"/>
        <w:jc w:val="left"/>
      </w:pPr>
      <w:r>
        <w:rPr>
          <w:rFonts w:ascii="Times New Roman"/>
          <w:b/>
          <w:i w:val="false"/>
          <w:color w:val="000000"/>
        </w:rPr>
        <w:t xml:space="preserve"> 1.СХЕМА. ӨНЕРКӘСІП АЙМАҒЫНЫҢ ҚҰРЫЛЫМЫ</w:t>
      </w:r>
    </w:p>
    <w:p>
      <w:pPr>
        <w:spacing w:after="0"/>
        <w:ind w:left="0"/>
        <w:jc w:val="both"/>
      </w:pPr>
      <w:r>
        <w:drawing>
          <wp:inline distT="0" distB="0" distL="0" distR="0">
            <wp:extent cx="9715500" cy="466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715500" cy="4660900"/>
                    </a:xfrm>
                    <a:prstGeom prst="rect">
                      <a:avLst/>
                    </a:prstGeom>
                  </pic:spPr>
                </pic:pic>
              </a:graphicData>
            </a:graphic>
          </wp:inline>
        </w:drawing>
      </w:r>
    </w:p>
    <w:p>
      <w:pPr>
        <w:spacing w:after="0"/>
        <w:ind w:left="0"/>
        <w:jc w:val="left"/>
      </w:pPr>
      <w:r>
        <w:rPr>
          <w:rFonts w:ascii="Times New Roman"/>
          <w:b/>
          <w:i w:val="false"/>
          <w:color w:val="000000"/>
        </w:rPr>
        <w:t xml:space="preserve"> 2.СХЕМА. ӨНЕРКӘСІП АЙМАҒЫН ҚҰРУ ТӘРТІБІ</w:t>
      </w:r>
    </w:p>
    <w:p>
      <w:pPr>
        <w:spacing w:after="0"/>
        <w:ind w:left="0"/>
        <w:jc w:val="both"/>
      </w:pPr>
      <w:r>
        <w:drawing>
          <wp:inline distT="0" distB="0" distL="0" distR="0">
            <wp:extent cx="8293100" cy="694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293100" cy="6946900"/>
                    </a:xfrm>
                    <a:prstGeom prst="rect">
                      <a:avLst/>
                    </a:prstGeom>
                  </pic:spPr>
                </pic:pic>
              </a:graphicData>
            </a:graphic>
          </wp:inline>
        </w:drawing>
      </w:r>
    </w:p>
    <w:p>
      <w:pPr>
        <w:spacing w:after="0"/>
        <w:ind w:left="0"/>
        <w:jc w:val="left"/>
      </w:pPr>
      <w:r>
        <w:rPr>
          <w:rFonts w:ascii="Times New Roman"/>
          <w:b/>
          <w:i w:val="false"/>
          <w:color w:val="000000"/>
        </w:rPr>
        <w:t xml:space="preserve"> 3.СХЕМА. "Алматы қалалық Бизнес-Инкубатор"</w:t>
      </w:r>
      <w:r>
        <w:br/>
      </w:r>
      <w:r>
        <w:rPr>
          <w:rFonts w:ascii="Times New Roman"/>
          <w:b/>
          <w:i w:val="false"/>
          <w:color w:val="000000"/>
        </w:rPr>
        <w:t>
ЖАҚ-тың міндеттері</w:t>
      </w:r>
    </w:p>
    <w:p>
      <w:pPr>
        <w:spacing w:after="0"/>
        <w:ind w:left="0"/>
        <w:jc w:val="both"/>
      </w:pPr>
      <w:r>
        <w:drawing>
          <wp:inline distT="0" distB="0" distL="0" distR="0">
            <wp:extent cx="7454900" cy="862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454900" cy="86233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