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f27" w14:textId="3456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шегін өзгерту жайында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 мәслихаты мен облысы әкімінің міндетін атқарушының (он тоғызыншы сессия) 1999 жылғы 2 шілдедегі шешімі. Қостанай облысының Әділет басқармасында 1999 жылғы 26 тамызда N 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"селосының" деген сөздер тиісінше "ауылдық",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әкімі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Қостанай облысы әкімдігінің 11.12.2015 № 7 қаулысымен және Қостанай облысы мәслихатының 11.12.2015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Үкіметінен мыналар сұралсын: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Қостанай қаласының шегіне Жамбыл ауылдық округінің "Тепличное" ауылының аумағын, "Ақ-құдұқ" ЖШС 420 гектар жерін және Қостанай ауданы "Майкөл" ӨК 83 гектар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Қостанай қаласы мен Қостанай ауданының атқарушы және уәкілетті органдары ұсынған схемалық картасына сәйкес Қостанай қаласы мен Қостанай ауданының жаңа шекараларын бекіту.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0"/>
        <w:gridCol w:w="6120"/>
      </w:tblGrid>
      <w:tr>
        <w:trPr>
          <w:trHeight w:val="30" w:hRule="atLeast"/>
        </w:trPr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  Н. Алашбаев 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 әкімінің міндетін атқарушы В. Мейстер </w:t>
            </w:r>
          </w:p>
        </w:tc>
      </w:tr>
      <w:tr>
        <w:trPr>
          <w:trHeight w:val="30" w:hRule="atLeast"/>
        </w:trPr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  В. Семенова 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